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76"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313609451"/>
      <w:bookmarkStart w:id="1" w:name="_Toc313863145"/>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JK</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系统升级改造项目需求方案(第二包)</w:t>
      </w:r>
    </w:p>
    <w:p>
      <w:pPr>
        <w:spacing w:before="156" w:beforeLines="50" w:after="156" w:afterLines="50" w:line="576" w:lineRule="exact"/>
        <w:ind w:firstLine="88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一、项目背景</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我单位</w:t>
      </w:r>
      <w:r>
        <w:rPr>
          <w:rFonts w:eastAsia="仿宋_GB2312"/>
          <w:color w:val="000000" w:themeColor="text1"/>
          <w:sz w:val="32"/>
          <w:szCs w:val="32"/>
          <w14:textFill>
            <w14:solidFill>
              <w14:schemeClr w14:val="tx1"/>
            </w14:solidFill>
          </w14:textFill>
        </w:rPr>
        <w:t>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系统建设并投入使用10年，</w:t>
      </w:r>
      <w:r>
        <w:rPr>
          <w:rFonts w:hint="eastAsia" w:eastAsia="仿宋_GB2312"/>
          <w:color w:val="000000" w:themeColor="text1"/>
          <w:sz w:val="32"/>
          <w:szCs w:val="32"/>
          <w14:textFill>
            <w14:solidFill>
              <w14:schemeClr w14:val="tx1"/>
            </w14:solidFill>
          </w14:textFill>
        </w:rPr>
        <w:t>硬件</w:t>
      </w:r>
      <w:r>
        <w:rPr>
          <w:rFonts w:eastAsia="仿宋_GB2312"/>
          <w:color w:val="000000" w:themeColor="text1"/>
          <w:sz w:val="32"/>
          <w:szCs w:val="32"/>
          <w14:textFill>
            <w14:solidFill>
              <w14:schemeClr w14:val="tx1"/>
            </w14:solidFill>
          </w14:textFill>
        </w:rPr>
        <w:t>设备老旧，后台存储空间不足、扩展性不足，现有</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w:t>
      </w:r>
      <w:r>
        <w:rPr>
          <w:rFonts w:eastAsia="仿宋_GB2312"/>
          <w:color w:val="000000" w:themeColor="text1"/>
          <w:sz w:val="32"/>
          <w:szCs w:val="32"/>
          <w14:textFill>
            <w14:solidFill>
              <w14:schemeClr w14:val="tx1"/>
            </w14:solidFill>
          </w14:textFill>
        </w:rPr>
        <w:t>存在</w:t>
      </w:r>
      <w:r>
        <w:rPr>
          <w:rFonts w:hint="eastAsia" w:eastAsia="仿宋_GB2312"/>
          <w:color w:val="000000" w:themeColor="text1"/>
          <w:sz w:val="32"/>
          <w:szCs w:val="32"/>
          <w14:textFill>
            <w14:solidFill>
              <w14:schemeClr w14:val="tx1"/>
            </w14:solidFill>
          </w14:textFill>
        </w:rPr>
        <w:t>操作应用卡顿、存储</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数据丢失、解码器设备故障率高</w:t>
      </w:r>
      <w:r>
        <w:rPr>
          <w:rFonts w:eastAsia="仿宋_GB2312"/>
          <w:color w:val="000000" w:themeColor="text1"/>
          <w:sz w:val="32"/>
          <w:szCs w:val="32"/>
          <w14:textFill>
            <w14:solidFill>
              <w14:schemeClr w14:val="tx1"/>
            </w14:solidFill>
          </w14:textFill>
        </w:rPr>
        <w:t>等问题，以及</w:t>
      </w:r>
      <w:r>
        <w:rPr>
          <w:rFonts w:hint="eastAsia" w:eastAsia="仿宋_GB2312"/>
          <w:color w:val="000000" w:themeColor="text1"/>
          <w:sz w:val="32"/>
          <w:szCs w:val="32"/>
          <w:lang w:val="en-US" w:eastAsia="zh-CN"/>
          <w14:textFill>
            <w14:solidFill>
              <w14:schemeClr w14:val="tx1"/>
            </w14:solidFill>
          </w14:textFill>
        </w:rPr>
        <w:t>我单位视频JK</w:t>
      </w:r>
      <w:r>
        <w:rPr>
          <w:rFonts w:eastAsia="仿宋_GB2312"/>
          <w:color w:val="000000" w:themeColor="text1"/>
          <w:sz w:val="32"/>
          <w:szCs w:val="32"/>
          <w14:textFill>
            <w14:solidFill>
              <w14:schemeClr w14:val="tx1"/>
            </w14:solidFill>
          </w14:textFill>
        </w:rPr>
        <w:t>平台无法将</w:t>
      </w:r>
      <w:r>
        <w:rPr>
          <w:rFonts w:hint="eastAsia" w:eastAsia="仿宋_GB2312"/>
          <w:color w:val="000000" w:themeColor="text1"/>
          <w:sz w:val="32"/>
          <w:szCs w:val="32"/>
          <w:lang w:eastAsia="zh-CN"/>
          <w14:textFill>
            <w14:solidFill>
              <w14:schemeClr w14:val="tx1"/>
            </w14:solidFill>
          </w14:textFill>
        </w:rPr>
        <w:t>下级单位JK</w:t>
      </w:r>
      <w:r>
        <w:rPr>
          <w:rFonts w:hint="eastAsia" w:eastAsia="仿宋_GB2312"/>
          <w:color w:val="000000" w:themeColor="text1"/>
          <w:sz w:val="32"/>
          <w:szCs w:val="32"/>
          <w:lang w:val="en-US" w:eastAsia="zh-CN"/>
          <w14:textFill>
            <w14:solidFill>
              <w14:schemeClr w14:val="tx1"/>
            </w14:solidFill>
          </w14:textFill>
        </w:rPr>
        <w:t>接入</w:t>
      </w:r>
      <w:r>
        <w:rPr>
          <w:rFonts w:eastAsia="仿宋_GB2312"/>
          <w:color w:val="000000" w:themeColor="text1"/>
          <w:sz w:val="32"/>
          <w:szCs w:val="32"/>
          <w14:textFill>
            <w14:solidFill>
              <w14:schemeClr w14:val="tx1"/>
            </w14:solidFill>
          </w14:textFill>
        </w:rPr>
        <w:t>应用的问题，难以满足当前</w:t>
      </w:r>
      <w:r>
        <w:rPr>
          <w:rFonts w:hint="eastAsia" w:eastAsia="仿宋_GB2312"/>
          <w:color w:val="000000" w:themeColor="text1"/>
          <w:sz w:val="32"/>
          <w:szCs w:val="32"/>
          <w:lang w:eastAsia="zh-CN"/>
          <w14:textFill>
            <w14:solidFill>
              <w14:schemeClr w14:val="tx1"/>
            </w14:solidFill>
          </w14:textFill>
        </w:rPr>
        <w:t>我单位</w:t>
      </w:r>
      <w:r>
        <w:rPr>
          <w:rFonts w:eastAsia="仿宋_GB2312"/>
          <w:color w:val="000000" w:themeColor="text1"/>
          <w:sz w:val="32"/>
          <w:szCs w:val="32"/>
          <w14:textFill>
            <w14:solidFill>
              <w14:schemeClr w14:val="tx1"/>
            </w14:solidFill>
          </w14:textFill>
        </w:rPr>
        <w:t>的使用需求。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因此，需基于</w:t>
      </w:r>
      <w:r>
        <w:rPr>
          <w:rFonts w:hint="eastAsia" w:eastAsia="仿宋_GB2312"/>
          <w:color w:val="000000" w:themeColor="text1"/>
          <w:sz w:val="32"/>
          <w:szCs w:val="32"/>
          <w:lang w:val="en-US" w:eastAsia="zh-CN"/>
          <w14:textFill>
            <w14:solidFill>
              <w14:schemeClr w14:val="tx1"/>
            </w14:solidFill>
          </w14:textFill>
        </w:rPr>
        <w:t>我单位</w:t>
      </w:r>
      <w:r>
        <w:rPr>
          <w:rFonts w:eastAsia="仿宋_GB2312"/>
          <w:color w:val="000000" w:themeColor="text1"/>
          <w:sz w:val="32"/>
          <w:szCs w:val="32"/>
          <w14:textFill>
            <w14:solidFill>
              <w14:schemeClr w14:val="tx1"/>
            </w14:solidFill>
          </w14:textFill>
        </w:rPr>
        <w:t>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系统架构进行升级改造，建设一套视频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管理平台</w:t>
      </w:r>
      <w:r>
        <w:rPr>
          <w:rFonts w:hint="eastAsia" w:eastAsia="仿宋_GB2312"/>
          <w:color w:val="000000" w:themeColor="text1"/>
          <w:sz w:val="32"/>
          <w:szCs w:val="32"/>
          <w14:textFill>
            <w14:solidFill>
              <w14:schemeClr w14:val="tx1"/>
            </w14:solidFill>
          </w14:textFill>
        </w:rPr>
        <w:t>服务器、存储阵列和解码器设备</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配合新建的</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平台软件应用，</w:t>
      </w:r>
      <w:r>
        <w:rPr>
          <w:rFonts w:eastAsia="仿宋_GB2312"/>
          <w:color w:val="000000" w:themeColor="text1"/>
          <w:sz w:val="32"/>
          <w:szCs w:val="32"/>
          <w14:textFill>
            <w14:solidFill>
              <w14:schemeClr w14:val="tx1"/>
            </w14:solidFill>
          </w14:textFill>
        </w:rPr>
        <w:t>进一步提升工作效率，增强视频</w:t>
      </w:r>
      <w:r>
        <w:rPr>
          <w:rFonts w:hint="eastAsia" w:eastAsia="仿宋_GB2312"/>
          <w:color w:val="000000" w:themeColor="text1"/>
          <w:sz w:val="32"/>
          <w:szCs w:val="32"/>
          <w:lang w:eastAsia="zh-CN"/>
          <w14:textFill>
            <w14:solidFill>
              <w14:schemeClr w14:val="tx1"/>
            </w14:solidFill>
          </w14:textFill>
        </w:rPr>
        <w:t>JK</w:t>
      </w:r>
      <w:r>
        <w:rPr>
          <w:rFonts w:eastAsia="仿宋_GB2312"/>
          <w:color w:val="000000" w:themeColor="text1"/>
          <w:sz w:val="32"/>
          <w:szCs w:val="32"/>
          <w14:textFill>
            <w14:solidFill>
              <w14:schemeClr w14:val="tx1"/>
            </w14:solidFill>
          </w14:textFill>
        </w:rPr>
        <w:t>系统的安全性、兼容性、适用性，不断提升安防技防能力。同时，为后期系统国产化、安全化的全面建设奠定基础。</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二、建设目标</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按照</w:t>
      </w:r>
      <w:r>
        <w:rPr>
          <w:rFonts w:hint="eastAsia" w:eastAsia="仿宋_GB2312"/>
          <w:color w:val="000000" w:themeColor="text1"/>
          <w:sz w:val="32"/>
          <w:szCs w:val="32"/>
          <w:lang w:eastAsia="zh-CN"/>
          <w14:textFill>
            <w14:solidFill>
              <w14:schemeClr w14:val="tx1"/>
            </w14:solidFill>
          </w14:textFill>
        </w:rPr>
        <w:t>我单位</w:t>
      </w:r>
      <w:r>
        <w:rPr>
          <w:rFonts w:hint="eastAsia" w:eastAsia="仿宋_GB2312"/>
          <w:color w:val="000000" w:themeColor="text1"/>
          <w:sz w:val="32"/>
          <w:szCs w:val="32"/>
          <w14:textFill>
            <w14:solidFill>
              <w14:schemeClr w14:val="tx1"/>
            </w14:solidFill>
          </w14:textFill>
        </w:rPr>
        <w:t>整体规划，通过对现有视频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系统及配套设备的升级改造，实现对，系统建设后可实现以下建设效果：</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（一）解决现有视频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系统调度卡顿问题，提高日常情指中心调度工作效率。</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（二）解决现有存储空间不足问题，实现250路</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90天存储。</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（三）实现</w:t>
      </w:r>
      <w:r>
        <w:rPr>
          <w:rFonts w:hint="eastAsia" w:eastAsia="仿宋_GB2312"/>
          <w:color w:val="000000" w:themeColor="text1"/>
          <w:sz w:val="32"/>
          <w:szCs w:val="32"/>
          <w:lang w:eastAsia="zh-CN"/>
          <w14:textFill>
            <w14:solidFill>
              <w14:schemeClr w14:val="tx1"/>
            </w14:solidFill>
          </w14:textFill>
        </w:rPr>
        <w:t>我单位</w:t>
      </w:r>
      <w:r>
        <w:rPr>
          <w:rFonts w:hint="eastAsia" w:eastAsia="仿宋_GB2312"/>
          <w:color w:val="000000" w:themeColor="text1"/>
          <w:sz w:val="32"/>
          <w:szCs w:val="32"/>
          <w14:textFill>
            <w14:solidFill>
              <w14:schemeClr w14:val="tx1"/>
            </w14:solidFill>
          </w14:textFill>
        </w:rPr>
        <w:t>与</w:t>
      </w:r>
      <w:r>
        <w:rPr>
          <w:rFonts w:hint="eastAsia" w:eastAsia="仿宋_GB2312"/>
          <w:color w:val="000000" w:themeColor="text1"/>
          <w:sz w:val="32"/>
          <w:szCs w:val="32"/>
          <w:lang w:eastAsia="zh-CN"/>
          <w14:textFill>
            <w14:solidFill>
              <w14:schemeClr w14:val="tx1"/>
            </w14:solidFill>
          </w14:textFill>
        </w:rPr>
        <w:t>下级单位</w:t>
      </w:r>
      <w:r>
        <w:rPr>
          <w:rFonts w:hint="eastAsia" w:eastAsia="仿宋_GB2312"/>
          <w:color w:val="000000" w:themeColor="text1"/>
          <w:sz w:val="32"/>
          <w:szCs w:val="32"/>
          <w14:textFill>
            <w14:solidFill>
              <w14:schemeClr w14:val="tx1"/>
            </w14:solidFill>
          </w14:textFill>
        </w:rPr>
        <w:t>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的统一管理与控制。</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（四）充分利旧现有磁盘阵列，在确保资源不重复建设的前提下，实现新旧磁盘阵列的融合管理与使用。</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三、建设依据</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安全防范工程通用规范</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GB 55029-2022</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安全防范工程技术标准</w:t>
      </w:r>
      <w:r>
        <w:rPr>
          <w:rFonts w:hint="eastAsia" w:eastAsia="仿宋_GB2312"/>
          <w:color w:val="000000" w:themeColor="text1"/>
          <w:sz w:val="32"/>
          <w:szCs w:val="32"/>
          <w:lang w:val="en-US"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GB 50348-2018</w:t>
      </w:r>
      <w:r>
        <w:rPr>
          <w:rFonts w:hint="eastAsia" w:eastAsia="仿宋_GB2312"/>
          <w:color w:val="000000" w:themeColor="text1"/>
          <w:sz w:val="32"/>
          <w:szCs w:val="32"/>
          <w:lang w:val="en-US"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《安全防范视频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联网系统信息传输、交换、控制技术要求》（GB/T 28181-2022）</w:t>
      </w:r>
    </w:p>
    <w:p>
      <w:pPr>
        <w:pStyle w:val="534"/>
        <w:spacing w:line="576" w:lineRule="exact"/>
        <w:ind w:firstLine="640"/>
      </w:pPr>
      <w:r>
        <w:rPr>
          <w:rFonts w:hint="eastAsia" w:eastAsia="仿宋_GB2312"/>
          <w:sz w:val="32"/>
          <w:szCs w:val="32"/>
        </w:rPr>
        <w:t>《安全防范工程技术规范》（GB50348-2018）</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《音频、视频及类似电子设备安全要求》（GB 8898-2011）</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《视频安防</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数字录像设备要求》（GB2 0815-2006）</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《视频安防</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系统工程设计规范》（GB 50395-2007）</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《视频安防</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系统技术要求》（GA/T 367-2001）</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《政府采购需求管理办法》（财库〔2021〕22号）</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《通用服务器政府采购需求标准（2023年版）》（财库〔2023〕33号）</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《操作系统政府采购需求标准（2023年版）》（财库〔2023〕34号）</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、建设需求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（一）整体功能要求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1、新建</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存储系统支持无缝接入新建视频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系统软件平台中，满足250路摄像机存储90天。</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2、新建</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存储系统支持无缝接入原有视频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前端设备，并实现码流转发与存储，需确保视频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系统接入与转发能力满足实际使用需求。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3、新建解码器支持无缝接入视频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管理平台实现视频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解码上墙功能，至少满足12路高清视频解码上墙要求。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4、本新建硬件设备支持与新建视频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平台软件无缝兼容。</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（二）整体建设内容</w:t>
      </w:r>
    </w:p>
    <w:tbl>
      <w:tblPr>
        <w:tblStyle w:val="7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06"/>
        <w:gridCol w:w="816"/>
        <w:gridCol w:w="1379"/>
        <w:gridCol w:w="1942"/>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序号</w:t>
            </w:r>
          </w:p>
        </w:tc>
        <w:tc>
          <w:tcPr>
            <w:tcW w:w="250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设备名称</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单位</w:t>
            </w:r>
          </w:p>
        </w:tc>
        <w:tc>
          <w:tcPr>
            <w:tcW w:w="1379"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设备数量</w:t>
            </w:r>
          </w:p>
        </w:tc>
        <w:tc>
          <w:tcPr>
            <w:tcW w:w="1942"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设备部署位置</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250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软件平台服务器</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台</w:t>
            </w:r>
          </w:p>
        </w:tc>
        <w:tc>
          <w:tcPr>
            <w:tcW w:w="1379"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942" w:type="dxa"/>
            <w:vAlign w:val="center"/>
          </w:tcPr>
          <w:p>
            <w:pPr>
              <w:keepLines/>
              <w:spacing w:line="360" w:lineRule="auto"/>
              <w:ind w:firstLine="480"/>
              <w:jc w:val="center"/>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250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大盘位磁盘阵列</w:t>
            </w:r>
          </w:p>
        </w:tc>
        <w:tc>
          <w:tcPr>
            <w:tcW w:w="81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台</w:t>
            </w:r>
          </w:p>
        </w:tc>
        <w:tc>
          <w:tcPr>
            <w:tcW w:w="1379"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942"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2506" w:type="dxa"/>
            <w:vAlign w:val="center"/>
          </w:tcPr>
          <w:p>
            <w:pPr>
              <w:keepLines/>
              <w:spacing w:line="360" w:lineRule="auto"/>
              <w:jc w:val="center"/>
              <w:rPr>
                <w:rFonts w:hint="eastAsia"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磁盘存储备份组件</w:t>
            </w:r>
          </w:p>
        </w:tc>
        <w:tc>
          <w:tcPr>
            <w:tcW w:w="816" w:type="dxa"/>
            <w:vAlign w:val="center"/>
          </w:tcPr>
          <w:p>
            <w:pPr>
              <w:keepLines/>
              <w:spacing w:line="360" w:lineRule="auto"/>
              <w:jc w:val="center"/>
              <w:rPr>
                <w:rFonts w:hint="eastAsia"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台</w:t>
            </w:r>
          </w:p>
        </w:tc>
        <w:tc>
          <w:tcPr>
            <w:tcW w:w="1379" w:type="dxa"/>
            <w:vAlign w:val="center"/>
          </w:tcPr>
          <w:p>
            <w:pPr>
              <w:keepLines/>
              <w:spacing w:line="360" w:lineRule="auto"/>
              <w:ind w:firstLine="48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942" w:type="dxa"/>
            <w:vAlign w:val="center"/>
          </w:tcPr>
          <w:p>
            <w:pPr>
              <w:keepLines/>
              <w:spacing w:line="360" w:lineRule="auto"/>
              <w:ind w:firstLine="480"/>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817"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2506" w:type="dxa"/>
            <w:vAlign w:val="center"/>
          </w:tcPr>
          <w:p>
            <w:pPr>
              <w:keepLines/>
              <w:spacing w:line="360" w:lineRule="auto"/>
              <w:jc w:val="center"/>
              <w:rPr>
                <w:rFonts w:asciiTheme="minorEastAsia" w:hAnsiTheme="minorEastAsia" w:eastAsiaTheme="minorEastAsia"/>
                <w:color w:val="000000" w:themeColor="text1"/>
                <w:sz w:val="24"/>
                <w:lang w:eastAsia="zh-Hans"/>
                <w14:textFill>
                  <w14:solidFill>
                    <w14:schemeClr w14:val="tx1"/>
                  </w14:solidFill>
                </w14:textFill>
              </w:rPr>
            </w:pPr>
            <w:r>
              <w:rPr>
                <w:rFonts w:hint="eastAsia" w:asciiTheme="minorEastAsia" w:hAnsiTheme="minorEastAsia" w:eastAsiaTheme="minorEastAsia"/>
                <w:color w:val="000000" w:themeColor="text1"/>
                <w:sz w:val="24"/>
                <w:lang w:eastAsia="zh-Hans"/>
                <w14:textFill>
                  <w14:solidFill>
                    <w14:schemeClr w14:val="tx1"/>
                  </w14:solidFill>
                </w14:textFill>
              </w:rPr>
              <w:t>1</w:t>
            </w:r>
            <w:r>
              <w:rPr>
                <w:rFonts w:asciiTheme="minorEastAsia" w:hAnsiTheme="minorEastAsia" w:eastAsiaTheme="minorEastAsia"/>
                <w:color w:val="000000" w:themeColor="text1"/>
                <w:sz w:val="24"/>
                <w:lang w:eastAsia="zh-Hans"/>
                <w14:textFill>
                  <w14:solidFill>
                    <w14:schemeClr w14:val="tx1"/>
                  </w14:solidFill>
                </w14:textFill>
              </w:rPr>
              <w:t>2</w:t>
            </w:r>
            <w:r>
              <w:rPr>
                <w:rFonts w:hint="eastAsia" w:asciiTheme="minorEastAsia" w:hAnsiTheme="minorEastAsia" w:eastAsiaTheme="minorEastAsia"/>
                <w:color w:val="000000" w:themeColor="text1"/>
                <w:sz w:val="24"/>
                <w:lang w:eastAsia="zh-Hans"/>
                <w14:textFill>
                  <w14:solidFill>
                    <w14:schemeClr w14:val="tx1"/>
                  </w14:solidFill>
                </w14:textFill>
              </w:rPr>
              <w:t>路解码器</w:t>
            </w:r>
          </w:p>
        </w:tc>
        <w:tc>
          <w:tcPr>
            <w:tcW w:w="816" w:type="dxa"/>
            <w:vAlign w:val="center"/>
          </w:tcPr>
          <w:p>
            <w:pPr>
              <w:keepLines/>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1379"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942" w:type="dxa"/>
            <w:vAlign w:val="center"/>
          </w:tcPr>
          <w:p>
            <w:pPr>
              <w:keepLines/>
              <w:spacing w:line="360" w:lineRule="auto"/>
              <w:ind w:firstLine="48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单位机房</w:t>
            </w:r>
          </w:p>
        </w:tc>
        <w:tc>
          <w:tcPr>
            <w:tcW w:w="816" w:type="dxa"/>
            <w:vAlign w:val="center"/>
          </w:tcPr>
          <w:p>
            <w:pPr>
              <w:keepLines/>
              <w:spacing w:line="360" w:lineRule="auto"/>
              <w:ind w:firstLine="480"/>
              <w:jc w:val="center"/>
              <w:rPr>
                <w:rFonts w:asciiTheme="minorEastAsia" w:hAnsiTheme="minorEastAsia" w:eastAsiaTheme="minorEastAsia"/>
                <w:color w:val="000000" w:themeColor="text1"/>
                <w:sz w:val="24"/>
                <w:lang w:eastAsia="zh-Hans"/>
                <w14:textFill>
                  <w14:solidFill>
                    <w14:schemeClr w14:val="tx1"/>
                  </w14:solidFill>
                </w14:textFill>
              </w:rPr>
            </w:pPr>
          </w:p>
        </w:tc>
      </w:tr>
    </w:tbl>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（三）技术指标需求</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1、软件平台服务器</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（1）服务器性能支持部署新建视频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平台软件，服务器操作系统应采用国产化操作系统。</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（2）标准机架式服务器，应采用国产处理器，不低于16nm工艺；≥64核；工作主频≥2.2GHz；不少于8个DDR4存储控制器</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（3）服务器配备硬磁盘，提供的实配固态盘单盘可用容量不小于900GB。</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（4）内存数量≥4，内存规格不低于DDR4，内存总量≥128GB</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）整机电源模块按 1+1冗余或N+1冗余配置</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）支持不少于</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个RJ45千兆电口</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）含1套国产化操作系统，支持飞腾、龙芯、兆芯、海光等CPU。</w:t>
      </w:r>
    </w:p>
    <w:p>
      <w:pPr>
        <w:spacing w:line="576"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）服务器性能满足将现有</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平台升级改造为新的视频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平台软件，支持在新建硬件设备上部署视频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平台相关模块和组件，实现对整套视频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系统的升级建设。</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9</w:t>
      </w:r>
      <w:r>
        <w:rPr>
          <w:rFonts w:hint="eastAsia" w:eastAsia="仿宋_GB2312"/>
          <w:color w:val="000000" w:themeColor="text1"/>
          <w:sz w:val="32"/>
          <w:szCs w:val="32"/>
          <w14:textFill>
            <w14:solidFill>
              <w14:schemeClr w14:val="tx1"/>
            </w14:solidFill>
          </w14:textFill>
        </w:rPr>
        <w:t>）操作系统应符合 GB 18030 的要求，支持最新国家标准字符集。</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0</w:t>
      </w:r>
      <w:r>
        <w:rPr>
          <w:rFonts w:hint="eastAsia" w:eastAsia="仿宋_GB2312"/>
          <w:color w:val="000000" w:themeColor="text1"/>
          <w:sz w:val="32"/>
          <w:szCs w:val="32"/>
          <w14:textFill>
            <w14:solidFill>
              <w14:schemeClr w14:val="tx1"/>
            </w14:solidFill>
          </w14:textFill>
        </w:rPr>
        <w:t>）支持文件系统加密，支持文件完整性检查</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）提供全中文化的图形操作界面及帮助</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）支持 KVM 虚拟化，内置单机虚拟化管理程序</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）操作系统支持为用户提供私有数据保护、分区数据加密和关键文件只读保护的功能，提供数据安全管理功能，集成备份还原工具，支持系统备份、数据备份。</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2、大盘位磁盘阵列</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（1）接入新建的视频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管理平台，实现码流转发与存储功能，确保视频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系统接入与转发能力满足实际使用需求。</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（2）设备不小于45盘位；新建磁盘阵列单台设备内置存储容量不低于528TB；设备支持双冗余电源、冗余风扇，支持电源、风扇直接插拔</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（3）设备支持硬盘热插拔，在线更换故障硬盘，硬盘热插拔过程中，数据不会丢失，也不会由于热插拔而重建</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（4）设备支持N+M数据块冗余、副本冗余、多副本冗余模式</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（5）设备支持数据块直存，集成</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流媒体能力，配合新建的视频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平台，可实现流媒体转发功能</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（6）新建大盘位磁盘阵列设备与现有存储阵列统一接入新建的视频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管理平台进行管理，具备在同一操作界面页面下对原有存储阵列和新建存储阵列设备的统一管理，支持查看和修改存储设备名称、存储标识、IP地址</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（7）支持视频、图片及各类文件的混合存储，支持设置存储视频不可直接修改、删除</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（8）支持与原有存储阵列共同接入平台并启用高效的直存模式，支持存储设备之间的自动均衡调度存储</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（9）设备支持通过WEB 方式对系统进行管理，实现集群的配置、资源使用状态</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、运行状态、性能</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、在线批量升级、系统日志查询、故障报警及一键升级等功能</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（10）设备支持双交换机模式，多网口可虚拟绑定为一个网口</w:t>
      </w:r>
      <w:r>
        <w:rPr>
          <w:rFonts w:hint="eastAsia"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left="958" w:leftChars="304" w:hanging="320" w:hangingChars="100"/>
        <w:jc w:val="left"/>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（11）硬盘转速不低于7000RPM，缓存不小于32MB</w:t>
      </w:r>
      <w:r>
        <w:rPr>
          <w:rFonts w:hint="eastAsia"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（12）设备支持在任意2块硬盘同时出现故障时，数据不丢失、业务不中断、读写不受影响</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（13）设备支持视频录像以文件的方式被第三方应用从存储中直接读取</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3、磁盘存储备份组件</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（1）中小容量热数据备份组件，高性能四核处理器，4GB内存</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（2）不少于6个SATA盘位，兼容3.5"及2.5"HDD/SSD，支持可扩展外挂槽位；</w:t>
      </w:r>
      <w:r>
        <w:rPr>
          <w:rFonts w:hint="eastAsia" w:eastAsia="仿宋_GB2312"/>
          <w:color w:val="000000" w:themeColor="text1"/>
          <w:sz w:val="32"/>
          <w:szCs w:val="32"/>
          <w:lang w:val="en-US" w:eastAsia="zh-CN"/>
          <w14:textFill>
            <w14:solidFill>
              <w14:schemeClr w14:val="tx1"/>
            </w14:solidFill>
          </w14:textFill>
        </w:rPr>
        <w:t>本次配置不低于96TB存储容量。</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（3）不少于3个USB3.0、3个千兆网口、1个PCIE3.0接口</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（4）与平台配合，实现各类热数据的存储、分发、多用户管理，支持文件同步，热数据备份，媒体管理、数据协作、视频</w:t>
      </w:r>
      <w:r>
        <w:rPr>
          <w:rFonts w:hint="eastAsia" w:eastAsia="仿宋_GB2312"/>
          <w:color w:val="000000" w:themeColor="text1"/>
          <w:sz w:val="32"/>
          <w:szCs w:val="32"/>
          <w:lang w:eastAsia="zh-CN"/>
          <w14:textFill>
            <w14:solidFill>
              <w14:schemeClr w14:val="tx1"/>
            </w14:solidFill>
          </w14:textFill>
        </w:rPr>
        <w:t>JK</w:t>
      </w:r>
      <w:r>
        <w:rPr>
          <w:rFonts w:hint="eastAsia" w:eastAsia="仿宋_GB2312"/>
          <w:color w:val="000000" w:themeColor="text1"/>
          <w:sz w:val="32"/>
          <w:szCs w:val="32"/>
          <w14:textFill>
            <w14:solidFill>
              <w14:schemeClr w14:val="tx1"/>
            </w14:solidFill>
          </w14:textFill>
        </w:rPr>
        <w:t>备份等。</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4、解码器</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（1）12路高清视频解码输出服务器，设备采用板卡式设计，支持集成不同厂商解码库，能够实现流畅解码。</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（2）设备支持H.264、H.265</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）设备支持不少于12路HDMI、6路VGA视频输出（同源）接口</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 xml:space="preserve"> </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）设备应HDMI显示分辨率最大支持4k（3840×2160）@30fps</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）设备支持1/2/3/4/9/16画面分割显示</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）设备支持解码4k图像，性能支持：12×4K（3840×2160）、20×400万（2592×1520）、48路×1080P、100×720P</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lang w:eastAsia="zh-CN"/>
          <w14:textFill>
            <w14:solidFill>
              <w14:schemeClr w14:val="tx1"/>
            </w14:solidFill>
          </w14:textFill>
        </w:rPr>
        <w:t>）解码器支持通过新建的视频JK平台进行设备入网配置，可配置解码器的设备名称、接入协议、国标ID编码、网络地址、行政区划、输出接口号等信息，并且支持在新建的视频JK平台将电视墙窗口关联解码器解码输出接口，实现电视墙风格与预案的快速修改。</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color w:val="000000" w:themeColor="text1"/>
          <w:sz w:val="32"/>
          <w:szCs w:val="32"/>
          <w14:textFill>
            <w14:solidFill>
              <w14:schemeClr w14:val="tx1"/>
            </w14:solidFill>
          </w14:textFill>
        </w:rPr>
        <w:t>运维要求</w:t>
      </w:r>
    </w:p>
    <w:p>
      <w:pPr>
        <w:spacing w:line="57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w:t>
      </w:r>
      <w:r>
        <w:rPr>
          <w:rFonts w:eastAsia="仿宋_GB2312"/>
          <w:color w:val="000000" w:themeColor="text1"/>
          <w:sz w:val="32"/>
          <w:szCs w:val="32"/>
          <w14:textFill>
            <w14:solidFill>
              <w14:schemeClr w14:val="tx1"/>
            </w14:solidFill>
          </w14:textFill>
        </w:rPr>
        <w:t>服务商</w:t>
      </w:r>
      <w:r>
        <w:rPr>
          <w:rFonts w:eastAsia="仿宋_GB2312"/>
          <w:color w:val="000000" w:themeColor="text1"/>
          <w:sz w:val="32"/>
          <w:szCs w:val="32"/>
          <w:lang w:val="zh-CN"/>
          <w14:textFill>
            <w14:solidFill>
              <w14:schemeClr w14:val="tx1"/>
            </w14:solidFill>
          </w14:textFill>
        </w:rPr>
        <w:t>应在</w:t>
      </w:r>
      <w:r>
        <w:rPr>
          <w:rFonts w:hint="eastAsia" w:eastAsia="仿宋_GB2312"/>
          <w:color w:val="000000" w:themeColor="text1"/>
          <w:sz w:val="32"/>
          <w:szCs w:val="32"/>
          <w:lang w:val="en-US" w:eastAsia="zh-CN"/>
          <w14:textFill>
            <w14:solidFill>
              <w14:schemeClr w14:val="tx1"/>
            </w14:solidFill>
          </w14:textFill>
        </w:rPr>
        <w:t>合同签订后10个工作日</w:t>
      </w:r>
      <w:r>
        <w:rPr>
          <w:rFonts w:hint="eastAsia" w:eastAsia="仿宋_GB2312"/>
          <w:color w:val="000000" w:themeColor="text1"/>
          <w:sz w:val="32"/>
          <w:szCs w:val="32"/>
          <w:lang w:val="zh-CN"/>
          <w14:textFill>
            <w14:solidFill>
              <w14:schemeClr w14:val="tx1"/>
            </w14:solidFill>
          </w14:textFill>
        </w:rPr>
        <w:t>内将所有设备（含配件、线缆、辅材）送到甲方指定地点，提供给甲方详细的设备清单及相应的使用、维修、故障查询手册，并提供安装、技术支持、培训等指导工作。</w:t>
      </w:r>
    </w:p>
    <w:p>
      <w:pPr>
        <w:spacing w:line="576"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（二）质保期：本次新建硬件设备质保3年（自验收合格之日起开始计算）</w:t>
      </w:r>
      <w:r>
        <w:rPr>
          <w:rFonts w:hint="eastAsia" w:eastAsia="仿宋_GB2312"/>
          <w:color w:val="000000" w:themeColor="text1"/>
          <w:sz w:val="32"/>
          <w:szCs w:val="32"/>
          <w:lang w:eastAsia="zh-CN"/>
          <w14:textFill>
            <w14:solidFill>
              <w14:schemeClr w14:val="tx1"/>
            </w14:solidFill>
          </w14:textFill>
        </w:rPr>
        <w:t>。</w:t>
      </w:r>
    </w:p>
    <w:p>
      <w:pPr>
        <w:spacing w:line="576" w:lineRule="exact"/>
        <w:ind w:firstLine="640" w:firstLineChars="200"/>
        <w:rPr>
          <w:rFonts w:hint="eastAsia"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（三）质保期内，服务商应无偿并迅速更换故障产品或部件，</w:t>
      </w:r>
      <w:r>
        <w:rPr>
          <w:rFonts w:hint="eastAsia" w:eastAsia="仿宋_GB2312"/>
          <w:color w:val="000000" w:themeColor="text1"/>
          <w:sz w:val="32"/>
          <w:szCs w:val="32"/>
          <w14:textFill>
            <w14:solidFill>
              <w14:schemeClr w14:val="tx1"/>
            </w14:solidFill>
          </w14:textFill>
        </w:rPr>
        <w:t>提供原厂质保服务和技术支撑</w:t>
      </w:r>
      <w:r>
        <w:rPr>
          <w:rFonts w:hint="eastAsia" w:eastAsia="仿宋_GB2312"/>
          <w:color w:val="000000" w:themeColor="text1"/>
          <w:sz w:val="32"/>
          <w:szCs w:val="32"/>
          <w:lang w:val="zh-CN"/>
          <w14:textFill>
            <w14:solidFill>
              <w14:schemeClr w14:val="tx1"/>
            </w14:solidFill>
          </w14:textFill>
        </w:rPr>
        <w:t>。</w:t>
      </w:r>
    </w:p>
    <w:p>
      <w:pPr>
        <w:spacing w:line="576" w:lineRule="exact"/>
        <w:ind w:firstLine="640" w:firstLineChars="200"/>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（四）质保期外，服务商仍需提供上门维修服务，以成本价收取人工和部件费用。</w:t>
      </w:r>
    </w:p>
    <w:p>
      <w:pPr>
        <w:pStyle w:val="2"/>
        <w:ind w:firstLine="640"/>
        <w:rPr>
          <w:u w:val="none"/>
          <w:lang w:eastAsia="zh-CN"/>
        </w:rPr>
      </w:pPr>
      <w:r>
        <w:rPr>
          <w:rFonts w:hint="eastAsia" w:eastAsia="仿宋_GB2312" w:cs="Times New Roman"/>
          <w:color w:val="000000" w:themeColor="text1"/>
          <w:sz w:val="32"/>
          <w:szCs w:val="32"/>
          <w:u w:val="none"/>
          <w:lang w:val="zh-CN"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五）服务商针对本次采购硬件提供原厂技术培训，培训对象、培训时间、培训地点由甲方确定。培训内容包括硬件的日常维护和管理等。</w:t>
      </w:r>
    </w:p>
    <w:p>
      <w:pPr>
        <w:spacing w:line="576" w:lineRule="exact"/>
        <w:ind w:firstLine="640" w:firstLineChars="200"/>
        <w:rPr>
          <w:rFonts w:eastAsia="仿宋_GB2312"/>
          <w:color w:val="000000" w:themeColor="text1"/>
          <w:sz w:val="32"/>
          <w:szCs w:val="32"/>
          <w:lang w:val="zh-CN"/>
          <w14:textFill>
            <w14:solidFill>
              <w14:schemeClr w14:val="tx1"/>
            </w14:solidFill>
          </w14:textFill>
        </w:rPr>
      </w:pPr>
      <w:r>
        <w:rPr>
          <w:rFonts w:hint="eastAsia" w:eastAsia="仿宋_GB2312"/>
          <w:color w:val="000000" w:themeColor="text1"/>
          <w:sz w:val="32"/>
          <w:szCs w:val="32"/>
          <w:lang w:val="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六</w:t>
      </w:r>
      <w:r>
        <w:rPr>
          <w:rFonts w:hint="eastAsia" w:eastAsia="仿宋_GB2312"/>
          <w:color w:val="000000" w:themeColor="text1"/>
          <w:sz w:val="32"/>
          <w:szCs w:val="32"/>
          <w:lang w:val="zh-CN"/>
          <w14:textFill>
            <w14:solidFill>
              <w14:schemeClr w14:val="tx1"/>
            </w14:solidFill>
          </w14:textFill>
        </w:rPr>
        <w:t>）根据故障的严重程度和影响程序的不同，故障级别由高至低分重大故障、严重故障、一般故障、轻微故障。当故障没有在规定时限内恢复或解决时，故障级别自动升级。</w:t>
      </w:r>
    </w:p>
    <w:tbl>
      <w:tblPr>
        <w:tblStyle w:val="7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35"/>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jc w:val="center"/>
              <w:rPr>
                <w:rFonts w:cs="宋体" w:asciiTheme="minorEastAsia" w:hAnsiTheme="minorEastAsia" w:eastAsiaTheme="minorEastAsia"/>
                <w:b/>
                <w:bCs/>
                <w:szCs w:val="18"/>
              </w:rPr>
            </w:pPr>
            <w:r>
              <w:rPr>
                <w:rFonts w:hint="eastAsia" w:cs="宋体" w:asciiTheme="minorEastAsia" w:hAnsiTheme="minorEastAsia" w:eastAsiaTheme="minorEastAsia"/>
                <w:b/>
                <w:bCs/>
                <w:szCs w:val="18"/>
              </w:rPr>
              <w:t>故障级别</w:t>
            </w:r>
          </w:p>
        </w:tc>
        <w:tc>
          <w:tcPr>
            <w:tcW w:w="2835"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jc w:val="center"/>
              <w:rPr>
                <w:rFonts w:cs="宋体" w:asciiTheme="minorEastAsia" w:hAnsiTheme="minorEastAsia" w:eastAsiaTheme="minorEastAsia"/>
                <w:b/>
                <w:bCs/>
                <w:szCs w:val="18"/>
              </w:rPr>
            </w:pPr>
            <w:r>
              <w:rPr>
                <w:rFonts w:hint="eastAsia" w:cs="宋体" w:asciiTheme="minorEastAsia" w:hAnsiTheme="minorEastAsia" w:eastAsiaTheme="minorEastAsia"/>
                <w:b/>
                <w:bCs/>
                <w:szCs w:val="18"/>
              </w:rPr>
              <w:t>定义</w:t>
            </w:r>
          </w:p>
        </w:tc>
        <w:tc>
          <w:tcPr>
            <w:tcW w:w="433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jc w:val="center"/>
              <w:rPr>
                <w:rFonts w:cs="宋体" w:asciiTheme="minorEastAsia" w:hAnsiTheme="minorEastAsia" w:eastAsiaTheme="minorEastAsia"/>
                <w:b/>
                <w:bCs/>
                <w:szCs w:val="18"/>
              </w:rPr>
            </w:pPr>
            <w:r>
              <w:rPr>
                <w:rFonts w:hint="eastAsia" w:cs="宋体" w:asciiTheme="minorEastAsia" w:hAnsiTheme="minorEastAsia" w:eastAsiaTheme="minorEastAsia"/>
                <w:b/>
                <w:bCs/>
                <w:szCs w:val="18"/>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重大故障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出现严重影响系统可用性故障或者出现系统宕机故障</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在接到用户报障后，立即作出响应，服务商工程师2小时内到达现场，4小时内解决问题。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严重故障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出现影响系统可用性或者出现系统故障的问题</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在接到用户报障请求后，立即作出响应，工程师4小时内到达现场，8小时内解决问题。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一般故障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影响业务的主机系统、数据库、网络传输中断等一般故障</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在接到用户报障请求后，30分钟作出响应，工程师4小时内到达现场，1</w:t>
            </w:r>
            <w:r>
              <w:rPr>
                <w:rFonts w:cs="宋体" w:asciiTheme="minorEastAsia" w:hAnsiTheme="minorEastAsia" w:eastAsiaTheme="minorEastAsia"/>
                <w:szCs w:val="18"/>
              </w:rPr>
              <w:t>2</w:t>
            </w:r>
            <w:r>
              <w:rPr>
                <w:rFonts w:hint="eastAsia" w:cs="宋体" w:asciiTheme="minorEastAsia" w:hAnsiTheme="minorEastAsia" w:eastAsiaTheme="minorEastAsia"/>
                <w:szCs w:val="18"/>
              </w:rPr>
              <w:t>小时内解决问题。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18"/>
              </w:rPr>
            </w:pPr>
            <w:r>
              <w:rPr>
                <w:rFonts w:hint="eastAsia" w:cs="宋体" w:asciiTheme="minorEastAsia" w:hAnsiTheme="minorEastAsia" w:eastAsiaTheme="minorEastAsia"/>
                <w:szCs w:val="18"/>
              </w:rPr>
              <w:t>轻微故障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系统间接或断续出现不正常状态</w:t>
            </w:r>
          </w:p>
        </w:tc>
        <w:tc>
          <w:tcPr>
            <w:tcW w:w="433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18"/>
              </w:rPr>
            </w:pPr>
            <w:r>
              <w:rPr>
                <w:rFonts w:hint="eastAsia" w:cs="宋体" w:asciiTheme="minorEastAsia" w:hAnsiTheme="minorEastAsia" w:eastAsiaTheme="minorEastAsia"/>
                <w:szCs w:val="18"/>
              </w:rPr>
              <w:t>在接到用户报障请求后，30分钟作出响应，工程师6小时内到达现场，24小时内解决问题。</w:t>
            </w:r>
          </w:p>
        </w:tc>
      </w:tr>
    </w:tbl>
    <w:p>
      <w:pPr>
        <w:spacing w:line="576" w:lineRule="exact"/>
        <w:ind w:firstLine="640" w:firstLineChars="200"/>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color w:val="000000" w:themeColor="text1"/>
          <w:sz w:val="32"/>
          <w:szCs w:val="32"/>
          <w:lang w:val="zh-CN"/>
          <w14:textFill>
            <w14:solidFill>
              <w14:schemeClr w14:val="tx1"/>
            </w14:solidFill>
          </w14:textFill>
        </w:rPr>
        <w:t>商务要求</w:t>
      </w:r>
    </w:p>
    <w:bookmarkEnd w:id="0"/>
    <w:bookmarkEnd w:id="1"/>
    <w:p>
      <w:pPr>
        <w:pStyle w:val="534"/>
        <w:spacing w:line="576" w:lineRule="exact"/>
        <w:ind w:firstLine="640"/>
        <w:rPr>
          <w:rFonts w:eastAsia="仿宋_GB2312"/>
          <w:color w:val="000000" w:themeColor="text1"/>
          <w:sz w:val="32"/>
          <w:szCs w:val="32"/>
          <w:highlight w:val="none"/>
          <w:lang w:val="zh-CN"/>
          <w14:textFill>
            <w14:solidFill>
              <w14:schemeClr w14:val="tx1"/>
            </w14:solidFill>
          </w14:textFill>
        </w:rPr>
      </w:pPr>
      <w:r>
        <w:rPr>
          <w:rFonts w:hint="eastAsia" w:eastAsia="仿宋_GB2312"/>
          <w:color w:val="000000" w:themeColor="text1"/>
          <w:sz w:val="32"/>
          <w:szCs w:val="32"/>
          <w:highlight w:val="none"/>
          <w:lang w:val="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一</w:t>
      </w:r>
      <w:r>
        <w:rPr>
          <w:rFonts w:hint="eastAsia" w:eastAsia="仿宋_GB2312"/>
          <w:color w:val="000000" w:themeColor="text1"/>
          <w:sz w:val="32"/>
          <w:szCs w:val="32"/>
          <w:highlight w:val="none"/>
          <w:lang w:val="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须提供产品制造商的</w:t>
      </w:r>
      <w:r>
        <w:rPr>
          <w:rFonts w:eastAsia="仿宋_GB2312"/>
          <w:color w:val="000000" w:themeColor="text1"/>
          <w:sz w:val="32"/>
          <w:szCs w:val="32"/>
          <w:highlight w:val="none"/>
          <w:lang w:val="zh-CN"/>
          <w14:textFill>
            <w14:solidFill>
              <w14:schemeClr w14:val="tx1"/>
            </w14:solidFill>
          </w14:textFill>
        </w:rPr>
        <w:t>质量管理体系认证、环境管理体系认证、IT服务管理体系认证资质证书</w:t>
      </w:r>
      <w:r>
        <w:rPr>
          <w:rFonts w:hint="eastAsia" w:eastAsia="仿宋_GB2312"/>
          <w:color w:val="000000" w:themeColor="text1"/>
          <w:sz w:val="32"/>
          <w:szCs w:val="32"/>
          <w:highlight w:val="none"/>
          <w:lang w:val="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以及所投报产品品牌方授权的售后服务承诺函</w:t>
      </w:r>
      <w:r>
        <w:rPr>
          <w:rFonts w:eastAsia="仿宋_GB2312"/>
          <w:color w:val="000000" w:themeColor="text1"/>
          <w:sz w:val="32"/>
          <w:szCs w:val="32"/>
          <w:highlight w:val="none"/>
          <w:lang w:val="zh-CN"/>
          <w14:textFill>
            <w14:solidFill>
              <w14:schemeClr w14:val="tx1"/>
            </w14:solidFill>
          </w14:textFill>
        </w:rPr>
        <w:t>。</w:t>
      </w:r>
    </w:p>
    <w:p>
      <w:pPr>
        <w:spacing w:line="576" w:lineRule="exact"/>
        <w:ind w:firstLine="640" w:firstLineChars="200"/>
        <w:rPr>
          <w:rFonts w:ascii="仿宋_GB2312" w:hAnsi="仿宋" w:eastAsia="仿宋_GB2312" w:cs="仿宋"/>
          <w:sz w:val="32"/>
          <w:szCs w:val="32"/>
        </w:rPr>
      </w:pPr>
      <w:r>
        <w:rPr>
          <w:rFonts w:hint="eastAsia" w:eastAsia="仿宋_GB2312"/>
          <w:color w:val="000000" w:themeColor="text1"/>
          <w:sz w:val="32"/>
          <w:szCs w:val="32"/>
          <w:lang w:val="zh-CN"/>
          <w14:textFill>
            <w14:solidFill>
              <w14:schemeClr w14:val="tx1"/>
            </w14:solidFill>
          </w14:textFill>
        </w:rPr>
        <w:t>（二）付款方式：合同签订、</w:t>
      </w:r>
      <w:r>
        <w:rPr>
          <w:rFonts w:hint="eastAsia" w:ascii="仿宋_GB2312" w:hAnsi="仿宋" w:eastAsia="仿宋_GB2312" w:cs="仿宋"/>
          <w:sz w:val="32"/>
          <w:szCs w:val="32"/>
        </w:rPr>
        <w:t>货物安装调试验收合格后，乙方先将合同总金额的5%作为质保金以银行转账的形式转入甲方指定账户，甲方收到5%质保金后向乙方支付合同总金额的</w:t>
      </w:r>
      <w:r>
        <w:rPr>
          <w:rFonts w:hint="eastAsia" w:ascii="仿宋_GB2312" w:hAnsi="仿宋" w:eastAsia="仿宋_GB2312" w:cs="仿宋"/>
          <w:sz w:val="32"/>
          <w:szCs w:val="32"/>
          <w:lang w:val="en-US" w:eastAsia="zh-CN"/>
        </w:rPr>
        <w:t>100%</w:t>
      </w:r>
      <w:r>
        <w:rPr>
          <w:rFonts w:hint="eastAsia" w:ascii="仿宋_GB2312" w:hAnsi="仿宋" w:eastAsia="仿宋_GB2312" w:cs="仿宋"/>
          <w:sz w:val="32"/>
          <w:szCs w:val="32"/>
        </w:rPr>
        <w:t>。待质保期满</w:t>
      </w:r>
      <w:r>
        <w:rPr>
          <w:rFonts w:hint="eastAsia" w:ascii="仿宋_GB2312" w:hAnsi="仿宋" w:eastAsia="仿宋_GB2312" w:cs="仿宋"/>
          <w:sz w:val="32"/>
          <w:szCs w:val="32"/>
          <w:lang w:val="en-US" w:eastAsia="zh-CN"/>
        </w:rPr>
        <w:t>1年后</w:t>
      </w:r>
      <w:r>
        <w:rPr>
          <w:rFonts w:hint="eastAsia" w:ascii="仿宋_GB2312" w:hAnsi="仿宋" w:eastAsia="仿宋_GB2312" w:cs="仿宋"/>
          <w:sz w:val="32"/>
          <w:szCs w:val="32"/>
        </w:rPr>
        <w:t>，甲方将质保金退回乙方。</w:t>
      </w:r>
    </w:p>
    <w:p>
      <w:pPr>
        <w:pStyle w:val="2"/>
        <w:ind w:firstLine="640"/>
        <w:rPr>
          <w:rFonts w:ascii="仿宋_GB2312" w:hAnsi="仿宋" w:eastAsia="仿宋_GB2312" w:cs="仿宋"/>
          <w:sz w:val="32"/>
          <w:szCs w:val="32"/>
          <w:lang w:eastAsia="zh-CN"/>
        </w:rPr>
      </w:pPr>
      <w:bookmarkStart w:id="2" w:name="_GoBack"/>
      <w:bookmarkEnd w:id="2"/>
    </w:p>
    <w:p>
      <w:pPr>
        <w:pStyle w:val="534"/>
        <w:spacing w:line="576" w:lineRule="exact"/>
        <w:ind w:firstLine="0" w:firstLineChars="0"/>
        <w:rPr>
          <w:rFonts w:eastAsia="仿宋_GB2312"/>
          <w:color w:val="000000" w:themeColor="text1"/>
          <w:sz w:val="32"/>
          <w:szCs w:val="32"/>
          <w:lang w:val="zh-CN"/>
          <w14:textFill>
            <w14:solidFill>
              <w14:schemeClr w14:val="tx1"/>
            </w14:solidFill>
          </w14:textFill>
        </w:rPr>
      </w:pPr>
      <w:r>
        <w:rPr>
          <w:rFonts w:eastAsia="仿宋_GB2312"/>
          <w:sz w:val="32"/>
          <w:szCs w:val="32"/>
        </w:rPr>
        <w:t xml:space="preserve"> </w:t>
      </w:r>
      <w:r>
        <w:rPr>
          <w:rFonts w:hint="eastAsia" w:eastAsia="仿宋_GB2312"/>
          <w:sz w:val="32"/>
          <w:szCs w:val="32"/>
        </w:rPr>
        <w:t xml:space="preserve">                          </w:t>
      </w:r>
      <w:r>
        <w:rPr>
          <w:rFonts w:hint="eastAsia" w:eastAsia="仿宋_GB2312"/>
          <w:sz w:val="32"/>
          <w:szCs w:val="32"/>
          <w:lang w:val="en-US" w:eastAsia="zh-CN"/>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8F82DF-745C-4906-A85D-0544340E19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9A104A4-657A-4A72-BB6B-0F7E28DF24B4}"/>
  </w:font>
  <w:font w:name="Helvetica">
    <w:altName w:val="Arial"/>
    <w:panose1 w:val="020B0604020202020204"/>
    <w:charset w:val="00"/>
    <w:family w:val="swiss"/>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Courier 10 Pitch">
    <w:altName w:val="Courier New"/>
    <w:panose1 w:val="00000000000000000000"/>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embedRegular r:id="rId3" w:fontKey="{BE4599DD-65C1-4C6C-A078-51300C015D55}"/>
  </w:font>
  <w:font w:name="Helv">
    <w:altName w:val="Segoe Print"/>
    <w:panose1 w:val="020B0604020202030204"/>
    <w:charset w:val="00"/>
    <w:family w:val="swiss"/>
    <w:pitch w:val="default"/>
    <w:sig w:usb0="00000000" w:usb1="00000000" w:usb2="00000000" w:usb3="00000000" w:csb0="00000001" w:csb1="00000000"/>
  </w:font>
  <w:font w:name="方正隶变简体">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INMAB J+ Univers">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Bookman Old Style">
    <w:altName w:val="Segoe Print"/>
    <w:panose1 w:val="02050604050505020204"/>
    <w:charset w:val="00"/>
    <w:family w:val="roman"/>
    <w:pitch w:val="default"/>
    <w:sig w:usb0="00000000" w:usb1="000000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0000000000000000000"/>
    <w:charset w:val="86"/>
    <w:family w:val="swiss"/>
    <w:pitch w:val="default"/>
    <w:sig w:usb0="00000000" w:usb1="00000000" w:usb2="00000010" w:usb3="00000000" w:csb0="00040000" w:csb1="00000000"/>
  </w:font>
  <w:font w:name="微软雅黑...">
    <w:altName w:val="黑体"/>
    <w:panose1 w:val="00000000000000000000"/>
    <w:charset w:val="86"/>
    <w:family w:val="swiss"/>
    <w:pitch w:val="default"/>
    <w:sig w:usb0="00000000" w:usb1="00000000" w:usb2="00000010" w:usb3="00000000" w:csb0="00040000" w:csb1="00000000"/>
  </w:font>
  <w:font w:name="华文细黑 ...">
    <w:altName w:val="黑体"/>
    <w:panose1 w:val="00000000000000000000"/>
    <w:charset w:val="86"/>
    <w:family w:val="swiss"/>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40193E1A-17BF-4DAF-AF04-6240F9062839}"/>
  </w:font>
  <w:font w:name="仿宋">
    <w:panose1 w:val="02010609060101010101"/>
    <w:charset w:val="86"/>
    <w:family w:val="modern"/>
    <w:pitch w:val="default"/>
    <w:sig w:usb0="800002BF" w:usb1="38CF7CFA" w:usb2="00000016" w:usb3="00000000" w:csb0="00040001" w:csb1="00000000"/>
    <w:embedRegular r:id="rId5" w:fontKey="{01BE4AFA-843F-432F-A75C-477F91CE3888}"/>
  </w:font>
  <w:font w:name="微软雅黑">
    <w:panose1 w:val="020B0503020204020204"/>
    <w:charset w:val="86"/>
    <w:family w:val="auto"/>
    <w:pitch w:val="default"/>
    <w:sig w:usb0="80000287" w:usb1="280F3C52" w:usb2="00000016" w:usb3="00000000" w:csb0="0004001F" w:csb1="00000000"/>
    <w:embedRegular r:id="rId6" w:fontKey="{862616B0-37FC-47A4-A52D-3891BFA346CF}"/>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4A4A4" w:themeColor="background1" w:themeShade="A5" w:sz="4" w:space="1"/>
      </w:pBdr>
      <w:ind w:left="425" w:right="360" w:firstLine="360"/>
      <w:rPr>
        <w:rFonts w:ascii="微软雅黑" w:hAnsi="微软雅黑" w:eastAsia="微软雅黑"/>
        <w:color w:val="7F7F7F" w:themeColor="background1" w:themeShade="80"/>
      </w:rPr>
    </w:pPr>
    <w:r>
      <w:rPr>
        <w:rFonts w:hint="eastAsia" w:ascii="微软雅黑" w:hAnsi="微软雅黑" w:eastAsia="微软雅黑"/>
        <w:color w:val="7F7F7F" w:themeColor="background1" w:themeShade="80"/>
        <w:lang w:val="zh-CN"/>
      </w:rPr>
      <w:t>第</w:t>
    </w:r>
    <w:r>
      <w:rPr>
        <w:rFonts w:ascii="微软雅黑" w:hAnsi="微软雅黑" w:eastAsia="微软雅黑"/>
        <w:color w:val="7F7F7F" w:themeColor="background1" w:themeShade="80"/>
        <w:lang w:val="zh-CN"/>
      </w:rPr>
      <w:fldChar w:fldCharType="begin"/>
    </w:r>
    <w:r>
      <w:rPr>
        <w:rFonts w:ascii="微软雅黑" w:hAnsi="微软雅黑" w:eastAsia="微软雅黑"/>
        <w:color w:val="7F7F7F" w:themeColor="background1" w:themeShade="80"/>
        <w:lang w:val="zh-CN"/>
      </w:rPr>
      <w:instrText xml:space="preserve"> PAGE   \* MERGEFORMAT </w:instrText>
    </w:r>
    <w:r>
      <w:rPr>
        <w:rFonts w:ascii="微软雅黑" w:hAnsi="微软雅黑" w:eastAsia="微软雅黑"/>
        <w:color w:val="7F7F7F" w:themeColor="background1" w:themeShade="80"/>
        <w:lang w:val="zh-CN"/>
      </w:rPr>
      <w:fldChar w:fldCharType="separate"/>
    </w:r>
    <w:r>
      <w:rPr>
        <w:rFonts w:ascii="微软雅黑" w:hAnsi="微软雅黑" w:eastAsia="微软雅黑"/>
        <w:color w:val="7F7F7F" w:themeColor="background1" w:themeShade="80"/>
        <w:lang w:val="zh-CN"/>
      </w:rPr>
      <w:t>4</w:t>
    </w:r>
    <w:r>
      <w:rPr>
        <w:rFonts w:ascii="微软雅黑" w:hAnsi="微软雅黑" w:eastAsia="微软雅黑"/>
        <w:color w:val="7F7F7F" w:themeColor="background1" w:themeShade="80"/>
        <w:lang w:val="zh-CN"/>
      </w:rPr>
      <w:fldChar w:fldCharType="end"/>
    </w:r>
    <w:r>
      <w:rPr>
        <w:rFonts w:hint="eastAsia" w:ascii="微软雅黑" w:hAnsi="微软雅黑" w:eastAsia="微软雅黑"/>
        <w:color w:val="7F7F7F" w:themeColor="background1" w:themeShade="80"/>
        <w:lang w:val="zh-CN"/>
      </w:rPr>
      <w:t>页</w:t>
    </w:r>
  </w:p>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jc w:val="right"/>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48"/>
      <w:lvlText w:val=""/>
      <w:lvlJc w:val="left"/>
      <w:pPr>
        <w:tabs>
          <w:tab w:val="left" w:pos="1800"/>
        </w:tabs>
        <w:ind w:left="1800" w:hanging="360"/>
      </w:pPr>
      <w:rPr>
        <w:rFonts w:hint="default" w:ascii="Symbol" w:hAnsi="Symbol"/>
      </w:rPr>
    </w:lvl>
  </w:abstractNum>
  <w:abstractNum w:abstractNumId="1">
    <w:nsid w:val="FFFFFF83"/>
    <w:multiLevelType w:val="singleLevel"/>
    <w:tmpl w:val="FFFFFF83"/>
    <w:lvl w:ilvl="0" w:tentative="0">
      <w:start w:val="1"/>
      <w:numFmt w:val="bullet"/>
      <w:pStyle w:val="327"/>
      <w:lvlText w:val=""/>
      <w:lvlJc w:val="left"/>
      <w:pPr>
        <w:tabs>
          <w:tab w:val="left" w:pos="720"/>
        </w:tabs>
        <w:ind w:left="720" w:hanging="360"/>
      </w:pPr>
      <w:rPr>
        <w:rFonts w:hint="default" w:ascii="Symbol" w:hAnsi="Symbol"/>
      </w:rPr>
    </w:lvl>
  </w:abstractNum>
  <w:abstractNum w:abstractNumId="2">
    <w:nsid w:val="FFFFFF88"/>
    <w:multiLevelType w:val="singleLevel"/>
    <w:tmpl w:val="FFFFFF88"/>
    <w:lvl w:ilvl="0" w:tentative="0">
      <w:start w:val="1"/>
      <w:numFmt w:val="decimal"/>
      <w:pStyle w:val="339"/>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52"/>
      <w:lvlText w:val=""/>
      <w:lvlJc w:val="left"/>
      <w:pPr>
        <w:tabs>
          <w:tab w:val="left" w:pos="360"/>
        </w:tabs>
        <w:ind w:left="360" w:hanging="360" w:hangingChars="200"/>
      </w:pPr>
      <w:rPr>
        <w:rFonts w:hint="default" w:ascii="Wingdings" w:hAnsi="Wingdings"/>
      </w:rPr>
    </w:lvl>
  </w:abstractNum>
  <w:abstractNum w:abstractNumId="4">
    <w:nsid w:val="FFFFFFFB"/>
    <w:multiLevelType w:val="multilevel"/>
    <w:tmpl w:val="FFFFFFFB"/>
    <w:lvl w:ilvl="0" w:tentative="0">
      <w:start w:val="1"/>
      <w:numFmt w:val="decimal"/>
      <w:pStyle w:val="118"/>
      <w:lvlText w:val="%1"/>
      <w:lvlJc w:val="left"/>
      <w:pPr>
        <w:tabs>
          <w:tab w:val="left" w:pos="1247"/>
        </w:tabs>
        <w:ind w:left="1247" w:hanging="1247"/>
      </w:pPr>
      <w:rPr>
        <w:rFonts w:hint="default" w:ascii="Arial" w:hAnsi="Arial" w:eastAsia="宋体"/>
        <w:b/>
        <w:i w:val="0"/>
        <w:sz w:val="28"/>
      </w:rPr>
    </w:lvl>
    <w:lvl w:ilvl="1" w:tentative="0">
      <w:start w:val="1"/>
      <w:numFmt w:val="decimal"/>
      <w:pStyle w:val="119"/>
      <w:lvlText w:val="%1.%2"/>
      <w:lvlJc w:val="left"/>
      <w:pPr>
        <w:tabs>
          <w:tab w:val="left" w:pos="1247"/>
        </w:tabs>
        <w:ind w:left="1247" w:hanging="1247"/>
      </w:pPr>
      <w:rPr>
        <w:rFonts w:hint="default" w:ascii="Arial" w:hAnsi="Arial" w:eastAsia="宋体"/>
        <w:b/>
        <w:i w:val="0"/>
        <w:sz w:val="28"/>
      </w:rPr>
    </w:lvl>
    <w:lvl w:ilvl="2" w:tentative="0">
      <w:start w:val="1"/>
      <w:numFmt w:val="decimal"/>
      <w:pStyle w:val="120"/>
      <w:lvlText w:val="%1.%2.%3"/>
      <w:lvlJc w:val="left"/>
      <w:pPr>
        <w:tabs>
          <w:tab w:val="left" w:pos="1247"/>
        </w:tabs>
        <w:ind w:left="1247" w:hanging="1247"/>
      </w:pPr>
      <w:rPr>
        <w:rFonts w:hint="default" w:ascii="Arial" w:hAnsi="Arial" w:eastAsia="宋体"/>
        <w:b/>
        <w:i w:val="0"/>
        <w:color w:val="auto"/>
        <w:sz w:val="24"/>
      </w:rPr>
    </w:lvl>
    <w:lvl w:ilvl="3" w:tentative="0">
      <w:start w:val="1"/>
      <w:numFmt w:val="decimal"/>
      <w:pStyle w:val="121"/>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21645EF"/>
    <w:multiLevelType w:val="multilevel"/>
    <w:tmpl w:val="021645EF"/>
    <w:lvl w:ilvl="0" w:tentative="0">
      <w:start w:val="1"/>
      <w:numFmt w:val="decimal"/>
      <w:pStyle w:val="123"/>
      <w:lvlText w:val="%1)"/>
      <w:lvlJc w:val="left"/>
      <w:pPr>
        <w:tabs>
          <w:tab w:val="left" w:pos="2087"/>
        </w:tabs>
        <w:ind w:left="2087" w:hanging="420"/>
      </w:pPr>
      <w:rPr>
        <w:rFonts w:hint="eastAsia" w:eastAsia="宋体"/>
        <w:b w:val="0"/>
        <w:i w:val="0"/>
        <w:sz w:val="21"/>
      </w:rPr>
    </w:lvl>
    <w:lvl w:ilvl="1" w:tentative="0">
      <w:start w:val="1"/>
      <w:numFmt w:val="decimal"/>
      <w:lvlText w:val="%1.%2"/>
      <w:lvlJc w:val="left"/>
      <w:pPr>
        <w:tabs>
          <w:tab w:val="left" w:pos="1247"/>
        </w:tabs>
        <w:ind w:left="1247" w:hanging="1247"/>
      </w:pPr>
      <w:rPr>
        <w:rFonts w:hint="eastAsia"/>
      </w:rPr>
    </w:lvl>
    <w:lvl w:ilvl="2" w:tentative="0">
      <w:start w:val="1"/>
      <w:numFmt w:val="decimal"/>
      <w:lvlText w:val="%1.%2.%3"/>
      <w:lvlJc w:val="left"/>
      <w:pPr>
        <w:tabs>
          <w:tab w:val="left" w:pos="1247"/>
        </w:tabs>
        <w:ind w:left="1247" w:hanging="1247"/>
      </w:pPr>
      <w:rPr>
        <w:rFonts w:hint="default" w:ascii="Arial" w:hAnsi="Arial"/>
        <w:color w:val="0000FF"/>
        <w:sz w:val="24"/>
      </w:rPr>
    </w:lvl>
    <w:lvl w:ilvl="3" w:tentative="0">
      <w:start w:val="1"/>
      <w:numFmt w:val="decimal"/>
      <w:lvlText w:val="%1.%2.%3.%4"/>
      <w:lvlJc w:val="left"/>
      <w:pPr>
        <w:tabs>
          <w:tab w:val="left" w:pos="1440"/>
        </w:tabs>
        <w:ind w:left="1247" w:hanging="1247"/>
      </w:pPr>
      <w:rPr>
        <w:rFonts w:hint="eastAsia"/>
        <w:color w:val="auto"/>
      </w:rPr>
    </w:lvl>
    <w:lvl w:ilvl="4" w:tentative="0">
      <w:start w:val="1"/>
      <w:numFmt w:val="decimal"/>
      <w:lvlText w:val="%1.%2.%3.%4.%5"/>
      <w:lvlJc w:val="left"/>
      <w:pPr>
        <w:tabs>
          <w:tab w:val="left" w:pos="1247"/>
        </w:tabs>
        <w:ind w:left="1247" w:hanging="1247"/>
      </w:pPr>
      <w:rPr>
        <w:rFonts w:hint="default" w:ascii="Arial" w:hAnsi="Arial" w:eastAsia="宋体"/>
        <w:color w:val="0000FF"/>
        <w:spacing w:val="0"/>
        <w:w w:val="100"/>
        <w:position w:val="0"/>
        <w:sz w:val="21"/>
        <w:u w:val="none"/>
      </w:rPr>
    </w:lvl>
    <w:lvl w:ilvl="5" w:tentative="0">
      <w:start w:val="1"/>
      <w:numFmt w:val="decimal"/>
      <w:lvlText w:val="%1.%2.%3.%4.%5.%6"/>
      <w:lvlJc w:val="left"/>
      <w:pPr>
        <w:tabs>
          <w:tab w:val="left" w:pos="2520"/>
        </w:tabs>
        <w:ind w:left="1247" w:hanging="1247"/>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4487969"/>
    <w:multiLevelType w:val="multilevel"/>
    <w:tmpl w:val="04487969"/>
    <w:lvl w:ilvl="0" w:tentative="0">
      <w:start w:val="1"/>
      <w:numFmt w:val="bullet"/>
      <w:pStyle w:val="527"/>
      <w:lvlText w:val=""/>
      <w:lvlJc w:val="left"/>
      <w:pPr>
        <w:ind w:left="420" w:hanging="420"/>
      </w:pPr>
      <w:rPr>
        <w:rFonts w:hint="default" w:ascii="Wingdings" w:hAnsi="Wingdings"/>
      </w:rPr>
    </w:lvl>
    <w:lvl w:ilvl="1" w:tentative="0">
      <w:start w:val="1"/>
      <w:numFmt w:val="decimal"/>
      <w:lvlText w:val="%2."/>
      <w:lvlJc w:val="left"/>
      <w:pPr>
        <w:ind w:left="840" w:hanging="420"/>
      </w:pPr>
      <w:rPr>
        <w:rFonts w:ascii="Times New Roman" w:hAnsi="Times New Roman" w:eastAsiaTheme="minorEastAsia" w:cstheme="minorBid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644F69"/>
    <w:multiLevelType w:val="multilevel"/>
    <w:tmpl w:val="0E644F69"/>
    <w:lvl w:ilvl="0" w:tentative="0">
      <w:start w:val="1"/>
      <w:numFmt w:val="decimal"/>
      <w:pStyle w:val="122"/>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8D5691B"/>
    <w:multiLevelType w:val="multilevel"/>
    <w:tmpl w:val="18D5691B"/>
    <w:lvl w:ilvl="0" w:tentative="0">
      <w:start w:val="1"/>
      <w:numFmt w:val="bullet"/>
      <w:pStyle w:val="232"/>
      <w:lvlText w:val=""/>
      <w:lvlJc w:val="left"/>
      <w:pPr>
        <w:tabs>
          <w:tab w:val="left" w:pos="1627"/>
        </w:tabs>
        <w:ind w:left="1627" w:hanging="360"/>
      </w:pPr>
      <w:rPr>
        <w:rFonts w:hint="default" w:ascii="Symbol" w:hAnsi="Symbol"/>
      </w:rPr>
    </w:lvl>
    <w:lvl w:ilvl="1" w:tentative="0">
      <w:start w:val="1"/>
      <w:numFmt w:val="bullet"/>
      <w:lvlText w:val="o"/>
      <w:lvlJc w:val="left"/>
      <w:pPr>
        <w:tabs>
          <w:tab w:val="left" w:pos="2347"/>
        </w:tabs>
        <w:ind w:left="2347" w:hanging="360"/>
      </w:pPr>
      <w:rPr>
        <w:rFonts w:hint="default" w:ascii="Courier New" w:hAnsi="Courier New"/>
      </w:rPr>
    </w:lvl>
    <w:lvl w:ilvl="2" w:tentative="0">
      <w:start w:val="1"/>
      <w:numFmt w:val="bullet"/>
      <w:lvlText w:val=""/>
      <w:lvlJc w:val="left"/>
      <w:pPr>
        <w:tabs>
          <w:tab w:val="left" w:pos="3067"/>
        </w:tabs>
        <w:ind w:left="3067" w:hanging="360"/>
      </w:pPr>
      <w:rPr>
        <w:rFonts w:hint="default" w:ascii="Wingdings" w:hAnsi="Wingdings"/>
      </w:rPr>
    </w:lvl>
    <w:lvl w:ilvl="3" w:tentative="0">
      <w:start w:val="1"/>
      <w:numFmt w:val="bullet"/>
      <w:lvlText w:val=""/>
      <w:lvlJc w:val="left"/>
      <w:pPr>
        <w:tabs>
          <w:tab w:val="left" w:pos="3787"/>
        </w:tabs>
        <w:ind w:left="3787" w:hanging="360"/>
      </w:pPr>
      <w:rPr>
        <w:rFonts w:hint="default" w:ascii="Symbol" w:hAnsi="Symbol"/>
      </w:rPr>
    </w:lvl>
    <w:lvl w:ilvl="4" w:tentative="0">
      <w:start w:val="1"/>
      <w:numFmt w:val="bullet"/>
      <w:lvlText w:val="o"/>
      <w:lvlJc w:val="left"/>
      <w:pPr>
        <w:tabs>
          <w:tab w:val="left" w:pos="4507"/>
        </w:tabs>
        <w:ind w:left="4507" w:hanging="360"/>
      </w:pPr>
      <w:rPr>
        <w:rFonts w:hint="default" w:ascii="Courier New" w:hAnsi="Courier New"/>
      </w:rPr>
    </w:lvl>
    <w:lvl w:ilvl="5" w:tentative="0">
      <w:start w:val="1"/>
      <w:numFmt w:val="bullet"/>
      <w:lvlText w:val=""/>
      <w:lvlJc w:val="left"/>
      <w:pPr>
        <w:tabs>
          <w:tab w:val="left" w:pos="5227"/>
        </w:tabs>
        <w:ind w:left="5227" w:hanging="360"/>
      </w:pPr>
      <w:rPr>
        <w:rFonts w:hint="default" w:ascii="Wingdings" w:hAnsi="Wingdings"/>
      </w:rPr>
    </w:lvl>
    <w:lvl w:ilvl="6" w:tentative="0">
      <w:start w:val="1"/>
      <w:numFmt w:val="bullet"/>
      <w:lvlText w:val=""/>
      <w:lvlJc w:val="left"/>
      <w:pPr>
        <w:tabs>
          <w:tab w:val="left" w:pos="5947"/>
        </w:tabs>
        <w:ind w:left="5947" w:hanging="360"/>
      </w:pPr>
      <w:rPr>
        <w:rFonts w:hint="default" w:ascii="Symbol" w:hAnsi="Symbol"/>
      </w:rPr>
    </w:lvl>
    <w:lvl w:ilvl="7" w:tentative="0">
      <w:start w:val="1"/>
      <w:numFmt w:val="bullet"/>
      <w:lvlText w:val="o"/>
      <w:lvlJc w:val="left"/>
      <w:pPr>
        <w:tabs>
          <w:tab w:val="left" w:pos="6667"/>
        </w:tabs>
        <w:ind w:left="6667" w:hanging="360"/>
      </w:pPr>
      <w:rPr>
        <w:rFonts w:hint="default" w:ascii="Courier New" w:hAnsi="Courier New"/>
      </w:rPr>
    </w:lvl>
    <w:lvl w:ilvl="8" w:tentative="0">
      <w:start w:val="1"/>
      <w:numFmt w:val="bullet"/>
      <w:lvlText w:val=""/>
      <w:lvlJc w:val="left"/>
      <w:pPr>
        <w:tabs>
          <w:tab w:val="left" w:pos="7387"/>
        </w:tabs>
        <w:ind w:left="7387" w:hanging="360"/>
      </w:pPr>
      <w:rPr>
        <w:rFonts w:hint="default" w:ascii="Wingdings" w:hAnsi="Wingdings"/>
      </w:rPr>
    </w:lvl>
  </w:abstractNum>
  <w:abstractNum w:abstractNumId="9">
    <w:nsid w:val="1B763EA8"/>
    <w:multiLevelType w:val="multilevel"/>
    <w:tmpl w:val="1B763EA8"/>
    <w:lvl w:ilvl="0" w:tentative="0">
      <w:start w:val="1"/>
      <w:numFmt w:val="bullet"/>
      <w:pStyle w:val="107"/>
      <w:lvlText w:val=""/>
      <w:lvlJc w:val="left"/>
      <w:pPr>
        <w:tabs>
          <w:tab w:val="left" w:pos="1667"/>
        </w:tabs>
        <w:ind w:left="1667" w:hanging="420"/>
      </w:pPr>
      <w:rPr>
        <w:rFonts w:hint="default" w:ascii="Symbol" w:hAnsi="Symbol"/>
      </w:rPr>
    </w:lvl>
    <w:lvl w:ilvl="1" w:tentative="0">
      <w:start w:val="1"/>
      <w:numFmt w:val="decimal"/>
      <w:lvlText w:val="%1.%2."/>
      <w:lvlJc w:val="left"/>
      <w:pPr>
        <w:tabs>
          <w:tab w:val="left" w:pos="497"/>
        </w:tabs>
        <w:ind w:left="497" w:hanging="432"/>
      </w:pPr>
      <w:rPr>
        <w:rFonts w:hint="eastAsia"/>
      </w:rPr>
    </w:lvl>
    <w:lvl w:ilvl="2" w:tentative="0">
      <w:start w:val="1"/>
      <w:numFmt w:val="decimal"/>
      <w:lvlText w:val="%1.%2.%3."/>
      <w:lvlJc w:val="left"/>
      <w:pPr>
        <w:tabs>
          <w:tab w:val="left" w:pos="929"/>
        </w:tabs>
        <w:ind w:left="929" w:hanging="504"/>
      </w:pPr>
      <w:rPr>
        <w:rFonts w:hint="eastAsia"/>
      </w:rPr>
    </w:lvl>
    <w:lvl w:ilvl="3" w:tentative="0">
      <w:start w:val="1"/>
      <w:numFmt w:val="decimal"/>
      <w:lvlText w:val="%1.%2.%3.%4."/>
      <w:lvlJc w:val="left"/>
      <w:pPr>
        <w:tabs>
          <w:tab w:val="left" w:pos="1433"/>
        </w:tabs>
        <w:ind w:left="1433" w:hanging="648"/>
      </w:pPr>
      <w:rPr>
        <w:rFonts w:hint="eastAsia"/>
      </w:rPr>
    </w:lvl>
    <w:lvl w:ilvl="4" w:tentative="0">
      <w:start w:val="1"/>
      <w:numFmt w:val="decimal"/>
      <w:lvlText w:val="%1.%2.%3.%4.%5."/>
      <w:lvlJc w:val="left"/>
      <w:pPr>
        <w:tabs>
          <w:tab w:val="left" w:pos="1937"/>
        </w:tabs>
        <w:ind w:left="1937" w:hanging="792"/>
      </w:pPr>
      <w:rPr>
        <w:rFonts w:hint="eastAsia"/>
      </w:rPr>
    </w:lvl>
    <w:lvl w:ilvl="5" w:tentative="0">
      <w:start w:val="1"/>
      <w:numFmt w:val="decimal"/>
      <w:lvlText w:val="%1.%2.%3.%4.%5.%6."/>
      <w:lvlJc w:val="left"/>
      <w:pPr>
        <w:tabs>
          <w:tab w:val="left" w:pos="2441"/>
        </w:tabs>
        <w:ind w:left="2441" w:hanging="936"/>
      </w:pPr>
      <w:rPr>
        <w:rFonts w:hint="eastAsia"/>
      </w:rPr>
    </w:lvl>
    <w:lvl w:ilvl="6" w:tentative="0">
      <w:start w:val="1"/>
      <w:numFmt w:val="decimal"/>
      <w:lvlText w:val="%1.%2.%3.%4.%5.%6.%7."/>
      <w:lvlJc w:val="left"/>
      <w:pPr>
        <w:tabs>
          <w:tab w:val="left" w:pos="2945"/>
        </w:tabs>
        <w:ind w:left="2945" w:hanging="1080"/>
      </w:pPr>
      <w:rPr>
        <w:rFonts w:hint="eastAsia"/>
      </w:rPr>
    </w:lvl>
    <w:lvl w:ilvl="7" w:tentative="0">
      <w:start w:val="1"/>
      <w:numFmt w:val="decimal"/>
      <w:lvlText w:val="%1.%2.%3.%4.%5.%6.%7.%8."/>
      <w:lvlJc w:val="left"/>
      <w:pPr>
        <w:tabs>
          <w:tab w:val="left" w:pos="3449"/>
        </w:tabs>
        <w:ind w:left="3449" w:hanging="1224"/>
      </w:pPr>
      <w:rPr>
        <w:rFonts w:hint="eastAsia"/>
      </w:rPr>
    </w:lvl>
    <w:lvl w:ilvl="8" w:tentative="0">
      <w:start w:val="1"/>
      <w:numFmt w:val="decimal"/>
      <w:lvlText w:val="%1.%2.%3.%4.%5.%6.%7.%8.%9."/>
      <w:lvlJc w:val="left"/>
      <w:pPr>
        <w:tabs>
          <w:tab w:val="left" w:pos="4025"/>
        </w:tabs>
        <w:ind w:left="4025" w:hanging="1440"/>
      </w:pPr>
      <w:rPr>
        <w:rFonts w:hint="eastAsia"/>
      </w:rPr>
    </w:lvl>
  </w:abstractNum>
  <w:abstractNum w:abstractNumId="10">
    <w:nsid w:val="2C6C6B5E"/>
    <w:multiLevelType w:val="singleLevel"/>
    <w:tmpl w:val="2C6C6B5E"/>
    <w:lvl w:ilvl="0" w:tentative="0">
      <w:start w:val="1"/>
      <w:numFmt w:val="bullet"/>
      <w:pStyle w:val="240"/>
      <w:lvlText w:val=""/>
      <w:lvlJc w:val="left"/>
      <w:pPr>
        <w:tabs>
          <w:tab w:val="left" w:pos="360"/>
        </w:tabs>
        <w:ind w:left="360" w:hanging="360"/>
      </w:pPr>
      <w:rPr>
        <w:rFonts w:hint="default" w:ascii="Symbol" w:hAnsi="Symbol"/>
        <w:b w:val="0"/>
        <w:i w:val="0"/>
        <w:sz w:val="24"/>
      </w:rPr>
    </w:lvl>
  </w:abstractNum>
  <w:abstractNum w:abstractNumId="11">
    <w:nsid w:val="2CFE595D"/>
    <w:multiLevelType w:val="multilevel"/>
    <w:tmpl w:val="2CFE595D"/>
    <w:lvl w:ilvl="0" w:tentative="0">
      <w:start w:val="1"/>
      <w:numFmt w:val="bullet"/>
      <w:pStyle w:val="134"/>
      <w:lvlText w:val=""/>
      <w:lvlJc w:val="left"/>
      <w:pPr>
        <w:tabs>
          <w:tab w:val="left" w:pos="1667"/>
        </w:tabs>
        <w:ind w:left="2013" w:hanging="346"/>
      </w:pPr>
      <w:rPr>
        <w:rFonts w:hint="default" w:ascii="Symbol" w:hAnsi="Symbol"/>
        <w:color w:val="auto"/>
      </w:rPr>
    </w:lvl>
    <w:lvl w:ilvl="1" w:tentative="0">
      <w:start w:val="1"/>
      <w:numFmt w:val="bullet"/>
      <w:lvlText w:val=""/>
      <w:lvlJc w:val="left"/>
      <w:pPr>
        <w:tabs>
          <w:tab w:val="left" w:pos="2087"/>
        </w:tabs>
        <w:ind w:left="2087" w:hanging="420"/>
      </w:pPr>
      <w:rPr>
        <w:rFonts w:hint="default" w:ascii="Wingdings" w:hAnsi="Wingdings"/>
      </w:rPr>
    </w:lvl>
    <w:lvl w:ilvl="2" w:tentative="0">
      <w:start w:val="1"/>
      <w:numFmt w:val="bullet"/>
      <w:lvlText w:val=""/>
      <w:lvlJc w:val="left"/>
      <w:pPr>
        <w:tabs>
          <w:tab w:val="left" w:pos="2507"/>
        </w:tabs>
        <w:ind w:left="2507" w:hanging="420"/>
      </w:pPr>
      <w:rPr>
        <w:rFonts w:hint="default" w:ascii="Wingdings" w:hAnsi="Wingdings"/>
      </w:rPr>
    </w:lvl>
    <w:lvl w:ilvl="3" w:tentative="0">
      <w:start w:val="1"/>
      <w:numFmt w:val="bullet"/>
      <w:lvlText w:val=""/>
      <w:lvlJc w:val="left"/>
      <w:pPr>
        <w:tabs>
          <w:tab w:val="left" w:pos="2927"/>
        </w:tabs>
        <w:ind w:left="2927" w:hanging="420"/>
      </w:pPr>
      <w:rPr>
        <w:rFonts w:hint="default" w:ascii="Wingdings" w:hAnsi="Wingdings"/>
      </w:rPr>
    </w:lvl>
    <w:lvl w:ilvl="4" w:tentative="0">
      <w:start w:val="1"/>
      <w:numFmt w:val="bullet"/>
      <w:lvlText w:val=""/>
      <w:lvlJc w:val="left"/>
      <w:pPr>
        <w:tabs>
          <w:tab w:val="left" w:pos="3347"/>
        </w:tabs>
        <w:ind w:left="3347" w:hanging="420"/>
      </w:pPr>
      <w:rPr>
        <w:rFonts w:hint="default" w:ascii="Wingdings" w:hAnsi="Wingdings"/>
      </w:rPr>
    </w:lvl>
    <w:lvl w:ilvl="5" w:tentative="0">
      <w:start w:val="1"/>
      <w:numFmt w:val="bullet"/>
      <w:lvlText w:val=""/>
      <w:lvlJc w:val="left"/>
      <w:pPr>
        <w:tabs>
          <w:tab w:val="left" w:pos="3767"/>
        </w:tabs>
        <w:ind w:left="3767" w:hanging="420"/>
      </w:pPr>
      <w:rPr>
        <w:rFonts w:hint="default" w:ascii="Wingdings" w:hAnsi="Wingdings"/>
      </w:rPr>
    </w:lvl>
    <w:lvl w:ilvl="6" w:tentative="0">
      <w:start w:val="1"/>
      <w:numFmt w:val="bullet"/>
      <w:lvlText w:val=""/>
      <w:lvlJc w:val="left"/>
      <w:pPr>
        <w:tabs>
          <w:tab w:val="left" w:pos="4187"/>
        </w:tabs>
        <w:ind w:left="4187" w:hanging="420"/>
      </w:pPr>
      <w:rPr>
        <w:rFonts w:hint="default" w:ascii="Wingdings" w:hAnsi="Wingdings"/>
      </w:rPr>
    </w:lvl>
    <w:lvl w:ilvl="7" w:tentative="0">
      <w:start w:val="1"/>
      <w:numFmt w:val="bullet"/>
      <w:lvlText w:val=""/>
      <w:lvlJc w:val="left"/>
      <w:pPr>
        <w:tabs>
          <w:tab w:val="left" w:pos="4607"/>
        </w:tabs>
        <w:ind w:left="4607" w:hanging="420"/>
      </w:pPr>
      <w:rPr>
        <w:rFonts w:hint="default" w:ascii="Wingdings" w:hAnsi="Wingdings"/>
      </w:rPr>
    </w:lvl>
    <w:lvl w:ilvl="8" w:tentative="0">
      <w:start w:val="1"/>
      <w:numFmt w:val="bullet"/>
      <w:lvlText w:val=""/>
      <w:lvlJc w:val="left"/>
      <w:pPr>
        <w:tabs>
          <w:tab w:val="left" w:pos="5027"/>
        </w:tabs>
        <w:ind w:left="5027" w:hanging="420"/>
      </w:pPr>
      <w:rPr>
        <w:rFonts w:hint="default" w:ascii="Wingdings" w:hAnsi="Wingdings"/>
      </w:rPr>
    </w:lvl>
  </w:abstractNum>
  <w:abstractNum w:abstractNumId="12">
    <w:nsid w:val="376B443E"/>
    <w:multiLevelType w:val="multilevel"/>
    <w:tmpl w:val="376B443E"/>
    <w:lvl w:ilvl="0" w:tentative="0">
      <w:start w:val="1"/>
      <w:numFmt w:val="decimal"/>
      <w:pStyle w:val="260"/>
      <w:lvlText w:val="Table %1  "/>
      <w:lvlJc w:val="left"/>
      <w:pPr>
        <w:tabs>
          <w:tab w:val="left" w:pos="1259"/>
        </w:tabs>
        <w:ind w:left="0" w:firstLine="1259"/>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84443AA"/>
    <w:multiLevelType w:val="singleLevel"/>
    <w:tmpl w:val="384443AA"/>
    <w:lvl w:ilvl="0" w:tentative="0">
      <w:start w:val="1"/>
      <w:numFmt w:val="bullet"/>
      <w:pStyle w:val="466"/>
      <w:lvlText w:val="◆"/>
      <w:lvlJc w:val="left"/>
      <w:pPr>
        <w:tabs>
          <w:tab w:val="left" w:pos="360"/>
        </w:tabs>
        <w:ind w:left="360" w:hanging="360"/>
      </w:pPr>
      <w:rPr>
        <w:rFonts w:hint="default" w:ascii="Lucida Sans Unicode" w:hAnsi="Bookman Old Style"/>
        <w:b w:val="0"/>
        <w:i w:val="0"/>
        <w:caps w:val="0"/>
        <w:strike w:val="0"/>
        <w:dstrike w:val="0"/>
        <w:vanish w:val="0"/>
        <w:color w:val="000000"/>
        <w:sz w:val="12"/>
        <w:vertAlign w:val="baseline"/>
        <w14:shadow w14:blurRad="0" w14:dist="0" w14:dir="0" w14:sx="0" w14:sy="0" w14:kx="0" w14:ky="0" w14:algn="none">
          <w14:srgbClr w14:val="000000"/>
        </w14:shadow>
      </w:rPr>
    </w:lvl>
  </w:abstractNum>
  <w:abstractNum w:abstractNumId="14">
    <w:nsid w:val="3AFC1A79"/>
    <w:multiLevelType w:val="multilevel"/>
    <w:tmpl w:val="3AFC1A79"/>
    <w:lvl w:ilvl="0" w:tentative="0">
      <w:start w:val="1"/>
      <w:numFmt w:val="decimal"/>
      <w:pStyle w:val="255"/>
      <w:lvlText w:val="图%1"/>
      <w:lvlJc w:val="left"/>
      <w:pPr>
        <w:tabs>
          <w:tab w:val="left" w:pos="-546"/>
        </w:tabs>
        <w:ind w:left="713" w:hanging="3"/>
      </w:pPr>
      <w:rPr>
        <w:rFonts w:hint="eastAsia"/>
        <w:b w:val="0"/>
        <w:i/>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1662A5E"/>
    <w:multiLevelType w:val="multilevel"/>
    <w:tmpl w:val="41662A5E"/>
    <w:lvl w:ilvl="0" w:tentative="0">
      <w:start w:val="1"/>
      <w:numFmt w:val="bullet"/>
      <w:pStyle w:val="309"/>
      <w:lvlText w:val=""/>
      <w:lvlJc w:val="left"/>
      <w:pPr>
        <w:tabs>
          <w:tab w:val="left" w:pos="2087"/>
        </w:tabs>
        <w:ind w:left="2087"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2"/>
      <w:numFmt w:val="decimal"/>
      <w:lvlRestart w:val="0"/>
      <w:pStyle w:val="338"/>
      <w:isLgl/>
      <w:suff w:val="space"/>
      <w:lvlText w:val="图3-%8"/>
      <w:lvlJc w:val="center"/>
      <w:pPr>
        <w:ind w:left="4066" w:firstLine="0"/>
      </w:pPr>
      <w:rPr>
        <w:rFonts w:hint="default" w:ascii="Arial" w:hAnsi="Arial" w:eastAsia="黑体"/>
        <w:b w:val="0"/>
        <w:i w:val="0"/>
        <w:sz w:val="18"/>
        <w:szCs w:val="18"/>
      </w:rPr>
    </w:lvl>
    <w:lvl w:ilvl="8" w:tentative="0">
      <w:start w:val="1"/>
      <w:numFmt w:val="decimal"/>
      <w:lvlRestart w:val="0"/>
      <w:pStyle w:val="337"/>
      <w:suff w:val="space"/>
      <w:lvlText w:val="表%9"/>
      <w:lvlJc w:val="center"/>
      <w:pPr>
        <w:ind w:left="0" w:firstLine="0"/>
      </w:pPr>
      <w:rPr>
        <w:rFonts w:hint="default" w:ascii="Arial" w:hAnsi="Arial" w:eastAsia="黑体"/>
        <w:b w:val="0"/>
        <w:i w:val="0"/>
        <w:sz w:val="18"/>
        <w:szCs w:val="18"/>
      </w:rPr>
    </w:lvl>
  </w:abstractNum>
  <w:abstractNum w:abstractNumId="17">
    <w:nsid w:val="43AB2BBE"/>
    <w:multiLevelType w:val="multilevel"/>
    <w:tmpl w:val="43AB2BBE"/>
    <w:lvl w:ilvl="0" w:tentative="0">
      <w:start w:val="1"/>
      <w:numFmt w:val="decimal"/>
      <w:pStyle w:val="258"/>
      <w:lvlText w:val="Table %1"/>
      <w:lvlJc w:val="left"/>
      <w:pPr>
        <w:tabs>
          <w:tab w:val="left" w:pos="0"/>
        </w:tabs>
        <w:ind w:left="0" w:firstLine="0"/>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0A34B9A"/>
    <w:multiLevelType w:val="multilevel"/>
    <w:tmpl w:val="50A34B9A"/>
    <w:lvl w:ilvl="0" w:tentative="0">
      <w:start w:val="1"/>
      <w:numFmt w:val="decimal"/>
      <w:lvlText w:val="%1"/>
      <w:lvlJc w:val="left"/>
      <w:pPr>
        <w:tabs>
          <w:tab w:val="left" w:pos="1247"/>
        </w:tabs>
        <w:ind w:left="1247" w:hanging="1247"/>
      </w:pPr>
      <w:rPr>
        <w:rFonts w:hint="eastAsia"/>
      </w:rPr>
    </w:lvl>
    <w:lvl w:ilvl="1" w:tentative="0">
      <w:start w:val="1"/>
      <w:numFmt w:val="decimal"/>
      <w:lvlText w:val="%1.%2"/>
      <w:lvlJc w:val="left"/>
      <w:pPr>
        <w:tabs>
          <w:tab w:val="left" w:pos="1247"/>
        </w:tabs>
        <w:ind w:left="1247" w:hanging="1247"/>
      </w:pPr>
      <w:rPr>
        <w:rFonts w:hint="eastAsia"/>
      </w:rPr>
    </w:lvl>
    <w:lvl w:ilvl="2" w:tentative="0">
      <w:start w:val="1"/>
      <w:numFmt w:val="decimal"/>
      <w:pStyle w:val="7"/>
      <w:lvlText w:val="%1.%2.%3"/>
      <w:lvlJc w:val="left"/>
      <w:pPr>
        <w:tabs>
          <w:tab w:val="left" w:pos="1247"/>
        </w:tabs>
        <w:ind w:left="1247" w:hanging="1247"/>
      </w:pPr>
      <w:rPr>
        <w:rFonts w:hint="default" w:ascii="Arial" w:hAnsi="Arial"/>
        <w:color w:val="0000FF"/>
        <w:sz w:val="24"/>
      </w:rPr>
    </w:lvl>
    <w:lvl w:ilvl="3" w:tentative="0">
      <w:start w:val="1"/>
      <w:numFmt w:val="decimal"/>
      <w:lvlText w:val="%1.%2.%3.%4"/>
      <w:lvlJc w:val="left"/>
      <w:pPr>
        <w:tabs>
          <w:tab w:val="left" w:pos="1440"/>
        </w:tabs>
        <w:ind w:left="1247" w:hanging="1247"/>
      </w:pPr>
      <w:rPr>
        <w:rFonts w:hint="eastAsia"/>
        <w:color w:val="0000FF"/>
      </w:rPr>
    </w:lvl>
    <w:lvl w:ilvl="4" w:tentative="0">
      <w:start w:val="1"/>
      <w:numFmt w:val="decimal"/>
      <w:lvlText w:val="%1.%2.%3.%4.%5"/>
      <w:lvlJc w:val="left"/>
      <w:pPr>
        <w:tabs>
          <w:tab w:val="left" w:pos="1247"/>
        </w:tabs>
        <w:ind w:left="1247" w:hanging="1247"/>
      </w:pPr>
      <w:rPr>
        <w:rFonts w:hint="default" w:ascii="Arial" w:hAnsi="Arial" w:eastAsia="宋体"/>
        <w:color w:val="0000FF"/>
        <w:spacing w:val="0"/>
        <w:w w:val="100"/>
        <w:position w:val="0"/>
        <w:sz w:val="21"/>
        <w:u w:val="none"/>
      </w:rPr>
    </w:lvl>
    <w:lvl w:ilvl="5" w:tentative="0">
      <w:start w:val="1"/>
      <w:numFmt w:val="decimal"/>
      <w:lvlText w:val="%1.%2.%3.%4.%5.%6"/>
      <w:lvlJc w:val="left"/>
      <w:pPr>
        <w:tabs>
          <w:tab w:val="left" w:pos="2520"/>
        </w:tabs>
        <w:ind w:left="1247" w:hanging="1247"/>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540052EE"/>
    <w:multiLevelType w:val="multilevel"/>
    <w:tmpl w:val="540052EE"/>
    <w:lvl w:ilvl="0" w:tentative="0">
      <w:start w:val="5"/>
      <w:numFmt w:val="decimal"/>
      <w:lvlText w:val="%1."/>
      <w:lvlJc w:val="left"/>
      <w:pPr>
        <w:tabs>
          <w:tab w:val="left" w:pos="720"/>
        </w:tabs>
        <w:ind w:left="720" w:hanging="720"/>
      </w:pPr>
      <w:rPr>
        <w:rFonts w:hint="default"/>
      </w:rPr>
    </w:lvl>
    <w:lvl w:ilvl="1" w:tentative="0">
      <w:start w:val="2"/>
      <w:numFmt w:val="decimal"/>
      <w:lvlText w:val="%1.%2."/>
      <w:lvlJc w:val="left"/>
      <w:pPr>
        <w:tabs>
          <w:tab w:val="left" w:pos="900"/>
        </w:tabs>
        <w:ind w:left="900" w:hanging="720"/>
      </w:pPr>
      <w:rPr>
        <w:rFonts w:hint="default"/>
      </w:rPr>
    </w:lvl>
    <w:lvl w:ilvl="2" w:tentative="0">
      <w:start w:val="1"/>
      <w:numFmt w:val="decimal"/>
      <w:pStyle w:val="241"/>
      <w:lvlText w:val="%1.%2.%3."/>
      <w:lvlJc w:val="left"/>
      <w:pPr>
        <w:tabs>
          <w:tab w:val="left" w:pos="1080"/>
        </w:tabs>
        <w:ind w:left="1080" w:hanging="720"/>
      </w:pPr>
      <w:rPr>
        <w:rFonts w:hint="default"/>
      </w:rPr>
    </w:lvl>
    <w:lvl w:ilvl="3" w:tentative="0">
      <w:start w:val="1"/>
      <w:numFmt w:val="decimal"/>
      <w:lvlText w:val="%1.%2.%3.%4."/>
      <w:lvlJc w:val="left"/>
      <w:pPr>
        <w:tabs>
          <w:tab w:val="left" w:pos="1260"/>
        </w:tabs>
        <w:ind w:left="1260" w:hanging="720"/>
      </w:pPr>
      <w:rPr>
        <w:rFonts w:hint="default"/>
      </w:rPr>
    </w:lvl>
    <w:lvl w:ilvl="4" w:tentative="0">
      <w:start w:val="1"/>
      <w:numFmt w:val="decimal"/>
      <w:lvlText w:val="%1.%2.%3.%4.%5."/>
      <w:lvlJc w:val="left"/>
      <w:pPr>
        <w:tabs>
          <w:tab w:val="left" w:pos="1800"/>
        </w:tabs>
        <w:ind w:left="1800" w:hanging="1080"/>
      </w:pPr>
      <w:rPr>
        <w:rFonts w:hint="default"/>
      </w:rPr>
    </w:lvl>
    <w:lvl w:ilvl="5" w:tentative="0">
      <w:start w:val="1"/>
      <w:numFmt w:val="decimal"/>
      <w:lvlText w:val="%1.%2.%3.%4.%5.%6."/>
      <w:lvlJc w:val="left"/>
      <w:pPr>
        <w:tabs>
          <w:tab w:val="left" w:pos="1980"/>
        </w:tabs>
        <w:ind w:left="1980" w:hanging="1080"/>
      </w:pPr>
      <w:rPr>
        <w:rFonts w:hint="default"/>
      </w:rPr>
    </w:lvl>
    <w:lvl w:ilvl="6" w:tentative="0">
      <w:start w:val="1"/>
      <w:numFmt w:val="decimal"/>
      <w:lvlText w:val="%1.%2.%3.%4.%5.%6.%7."/>
      <w:lvlJc w:val="left"/>
      <w:pPr>
        <w:tabs>
          <w:tab w:val="left" w:pos="2520"/>
        </w:tabs>
        <w:ind w:left="2520" w:hanging="1440"/>
      </w:pPr>
      <w:rPr>
        <w:rFonts w:hint="default"/>
      </w:rPr>
    </w:lvl>
    <w:lvl w:ilvl="7" w:tentative="0">
      <w:start w:val="1"/>
      <w:numFmt w:val="decimal"/>
      <w:lvlText w:val="%1.%2.%3.%4.%5.%6.%7.%8."/>
      <w:lvlJc w:val="left"/>
      <w:pPr>
        <w:tabs>
          <w:tab w:val="left" w:pos="2700"/>
        </w:tabs>
        <w:ind w:left="2700" w:hanging="1440"/>
      </w:pPr>
      <w:rPr>
        <w:rFonts w:hint="default"/>
      </w:rPr>
    </w:lvl>
    <w:lvl w:ilvl="8" w:tentative="0">
      <w:start w:val="1"/>
      <w:numFmt w:val="decimal"/>
      <w:lvlText w:val="%1.%2.%3.%4.%5.%6.%7.%8.%9."/>
      <w:lvlJc w:val="left"/>
      <w:pPr>
        <w:tabs>
          <w:tab w:val="left" w:pos="3240"/>
        </w:tabs>
        <w:ind w:left="3240" w:hanging="1800"/>
      </w:pPr>
      <w:rPr>
        <w:rFonts w:hint="default"/>
      </w:rPr>
    </w:lvl>
  </w:abstractNum>
  <w:abstractNum w:abstractNumId="20">
    <w:nsid w:val="568328AF"/>
    <w:multiLevelType w:val="singleLevel"/>
    <w:tmpl w:val="568328AF"/>
    <w:lvl w:ilvl="0" w:tentative="0">
      <w:start w:val="0"/>
      <w:numFmt w:val="bullet"/>
      <w:pStyle w:val="237"/>
      <w:lvlText w:val=""/>
      <w:lvlJc w:val="left"/>
      <w:pPr>
        <w:tabs>
          <w:tab w:val="left" w:pos="1800"/>
        </w:tabs>
        <w:ind w:left="1800" w:hanging="360"/>
      </w:pPr>
      <w:rPr>
        <w:rFonts w:hint="default" w:ascii="Symbol" w:hAnsi="Symbol"/>
      </w:rPr>
    </w:lvl>
  </w:abstractNum>
  <w:abstractNum w:abstractNumId="21">
    <w:nsid w:val="60F572D7"/>
    <w:multiLevelType w:val="singleLevel"/>
    <w:tmpl w:val="60F572D7"/>
    <w:lvl w:ilvl="0" w:tentative="0">
      <w:start w:val="1"/>
      <w:numFmt w:val="bullet"/>
      <w:pStyle w:val="234"/>
      <w:lvlText w:val=""/>
      <w:legacy w:legacy="1" w:legacySpace="0" w:legacyIndent="360"/>
      <w:lvlJc w:val="left"/>
      <w:pPr>
        <w:ind w:left="1080" w:hanging="360"/>
      </w:pPr>
      <w:rPr>
        <w:rFonts w:hint="default" w:ascii="Symbol" w:hAnsi="Symbol"/>
      </w:rPr>
    </w:lvl>
  </w:abstractNum>
  <w:abstractNum w:abstractNumId="22">
    <w:nsid w:val="61BF1A5F"/>
    <w:multiLevelType w:val="multilevel"/>
    <w:tmpl w:val="61BF1A5F"/>
    <w:lvl w:ilvl="0" w:tentative="0">
      <w:start w:val="1"/>
      <w:numFmt w:val="decimal"/>
      <w:pStyle w:val="259"/>
      <w:lvlText w:val="Table %1  "/>
      <w:lvlJc w:val="left"/>
      <w:pPr>
        <w:tabs>
          <w:tab w:val="left" w:pos="1259"/>
        </w:tabs>
        <w:ind w:left="0" w:firstLine="1259"/>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3771023"/>
    <w:multiLevelType w:val="multilevel"/>
    <w:tmpl w:val="63771023"/>
    <w:lvl w:ilvl="0" w:tentative="0">
      <w:start w:val="1"/>
      <w:numFmt w:val="decimal"/>
      <w:pStyle w:val="281"/>
      <w:lvlText w:val="%1、"/>
      <w:lvlJc w:val="left"/>
      <w:pPr>
        <w:tabs>
          <w:tab w:val="left" w:pos="769"/>
        </w:tabs>
        <w:ind w:left="769" w:hanging="360"/>
      </w:pPr>
      <w:rPr>
        <w:rFonts w:hint="default"/>
      </w:rPr>
    </w:lvl>
    <w:lvl w:ilvl="1" w:tentative="0">
      <w:start w:val="1"/>
      <w:numFmt w:val="decimal"/>
      <w:pStyle w:val="282"/>
      <w:lvlText w:val="%2)"/>
      <w:lvlJc w:val="left"/>
      <w:pPr>
        <w:tabs>
          <w:tab w:val="left" w:pos="420"/>
        </w:tabs>
        <w:ind w:left="420" w:hanging="420"/>
      </w:pPr>
      <w:rPr>
        <w:rFonts w:hint="default"/>
      </w:rPr>
    </w:lvl>
    <w:lvl w:ilvl="2" w:tentative="0">
      <w:start w:val="1"/>
      <w:numFmt w:val="lowerRoman"/>
      <w:lvlText w:val="%3."/>
      <w:lvlJc w:val="right"/>
      <w:pPr>
        <w:tabs>
          <w:tab w:val="left" w:pos="1669"/>
        </w:tabs>
        <w:ind w:left="1669" w:hanging="420"/>
      </w:pPr>
    </w:lvl>
    <w:lvl w:ilvl="3" w:tentative="0">
      <w:start w:val="1"/>
      <w:numFmt w:val="decimal"/>
      <w:lvlText w:val="%4."/>
      <w:lvlJc w:val="left"/>
      <w:pPr>
        <w:tabs>
          <w:tab w:val="left" w:pos="2089"/>
        </w:tabs>
        <w:ind w:left="2089" w:hanging="420"/>
      </w:pPr>
    </w:lvl>
    <w:lvl w:ilvl="4" w:tentative="0">
      <w:start w:val="1"/>
      <w:numFmt w:val="lowerLetter"/>
      <w:lvlText w:val="%5)"/>
      <w:lvlJc w:val="left"/>
      <w:pPr>
        <w:tabs>
          <w:tab w:val="left" w:pos="2509"/>
        </w:tabs>
        <w:ind w:left="2509" w:hanging="420"/>
      </w:pPr>
    </w:lvl>
    <w:lvl w:ilvl="5" w:tentative="0">
      <w:start w:val="1"/>
      <w:numFmt w:val="lowerRoman"/>
      <w:lvlText w:val="%6."/>
      <w:lvlJc w:val="right"/>
      <w:pPr>
        <w:tabs>
          <w:tab w:val="left" w:pos="2929"/>
        </w:tabs>
        <w:ind w:left="2929" w:hanging="420"/>
      </w:pPr>
    </w:lvl>
    <w:lvl w:ilvl="6" w:tentative="0">
      <w:start w:val="1"/>
      <w:numFmt w:val="decimal"/>
      <w:lvlText w:val="%7."/>
      <w:lvlJc w:val="left"/>
      <w:pPr>
        <w:tabs>
          <w:tab w:val="left" w:pos="3349"/>
        </w:tabs>
        <w:ind w:left="3349" w:hanging="420"/>
      </w:pPr>
    </w:lvl>
    <w:lvl w:ilvl="7" w:tentative="0">
      <w:start w:val="1"/>
      <w:numFmt w:val="lowerLetter"/>
      <w:lvlText w:val="%8)"/>
      <w:lvlJc w:val="left"/>
      <w:pPr>
        <w:tabs>
          <w:tab w:val="left" w:pos="3769"/>
        </w:tabs>
        <w:ind w:left="3769" w:hanging="420"/>
      </w:pPr>
    </w:lvl>
    <w:lvl w:ilvl="8" w:tentative="0">
      <w:start w:val="1"/>
      <w:numFmt w:val="lowerRoman"/>
      <w:lvlText w:val="%9."/>
      <w:lvlJc w:val="right"/>
      <w:pPr>
        <w:tabs>
          <w:tab w:val="left" w:pos="4189"/>
        </w:tabs>
        <w:ind w:left="4189" w:hanging="420"/>
      </w:pPr>
    </w:lvl>
  </w:abstractNum>
  <w:abstractNum w:abstractNumId="24">
    <w:nsid w:val="63B56409"/>
    <w:multiLevelType w:val="multilevel"/>
    <w:tmpl w:val="63B56409"/>
    <w:lvl w:ilvl="0" w:tentative="0">
      <w:start w:val="1"/>
      <w:numFmt w:val="decimal"/>
      <w:pStyle w:val="124"/>
      <w:lvlText w:val="%1"/>
      <w:lvlJc w:val="left"/>
      <w:pPr>
        <w:tabs>
          <w:tab w:val="left" w:pos="1667"/>
        </w:tabs>
        <w:ind w:left="1667" w:hanging="420"/>
      </w:pPr>
      <w:rPr>
        <w:rFonts w:hint="eastAsia" w:eastAsia="宋体"/>
        <w:b w:val="0"/>
        <w:i w:val="0"/>
        <w:sz w:val="21"/>
        <w:szCs w:val="20"/>
      </w:rPr>
    </w:lvl>
    <w:lvl w:ilvl="1" w:tentative="0">
      <w:start w:val="1"/>
      <w:numFmt w:val="decimal"/>
      <w:lvlText w:val="%1.%2."/>
      <w:lvlJc w:val="left"/>
      <w:pPr>
        <w:tabs>
          <w:tab w:val="left" w:pos="1814"/>
        </w:tabs>
        <w:ind w:left="1814" w:hanging="567"/>
      </w:pPr>
      <w:rPr>
        <w:rFonts w:hint="eastAsia"/>
      </w:rPr>
    </w:lvl>
    <w:lvl w:ilvl="2" w:tentative="0">
      <w:start w:val="0"/>
      <w:numFmt w:val="none"/>
      <w:lvlText w:val=""/>
      <w:lvlJc w:val="left"/>
      <w:pPr>
        <w:tabs>
          <w:tab w:val="left" w:pos="360"/>
        </w:tabs>
        <w:ind w:left="0" w:firstLine="0"/>
      </w:pPr>
      <w:rPr>
        <w:rFonts w:hint="eastAsia"/>
      </w:rPr>
    </w:lvl>
    <w:lvl w:ilvl="3" w:tentative="0">
      <w:start w:val="1"/>
      <w:numFmt w:val="decimal"/>
      <w:lvlText w:val="%1.%2.%3.%4."/>
      <w:lvlJc w:val="left"/>
      <w:pPr>
        <w:tabs>
          <w:tab w:val="left" w:pos="2098"/>
        </w:tabs>
        <w:ind w:left="2098" w:hanging="851"/>
      </w:pPr>
      <w:rPr>
        <w:rFonts w:hint="eastAsia"/>
      </w:rPr>
    </w:lvl>
    <w:lvl w:ilvl="4" w:tentative="0">
      <w:start w:val="1"/>
      <w:numFmt w:val="decimal"/>
      <w:lvlText w:val="%1.%2.%3.%4.%5."/>
      <w:lvlJc w:val="left"/>
      <w:pPr>
        <w:tabs>
          <w:tab w:val="left" w:pos="2239"/>
        </w:tabs>
        <w:ind w:left="2239" w:hanging="992"/>
      </w:pPr>
      <w:rPr>
        <w:rFonts w:hint="eastAsia"/>
      </w:rPr>
    </w:lvl>
    <w:lvl w:ilvl="5" w:tentative="0">
      <w:start w:val="1"/>
      <w:numFmt w:val="decimal"/>
      <w:lvlText w:val="%1.%2.%3.%4.%5.%6."/>
      <w:lvlJc w:val="left"/>
      <w:pPr>
        <w:tabs>
          <w:tab w:val="left" w:pos="2381"/>
        </w:tabs>
        <w:ind w:left="2381" w:hanging="1134"/>
      </w:pPr>
      <w:rPr>
        <w:rFonts w:hint="eastAsia"/>
      </w:rPr>
    </w:lvl>
    <w:lvl w:ilvl="6" w:tentative="0">
      <w:start w:val="1"/>
      <w:numFmt w:val="decimal"/>
      <w:lvlText w:val="%1.%2.%3.%4.%5.%6.%7."/>
      <w:lvlJc w:val="left"/>
      <w:pPr>
        <w:tabs>
          <w:tab w:val="left" w:pos="2523"/>
        </w:tabs>
        <w:ind w:left="2523" w:hanging="1276"/>
      </w:pPr>
      <w:rPr>
        <w:rFonts w:hint="eastAsia"/>
      </w:rPr>
    </w:lvl>
    <w:lvl w:ilvl="7" w:tentative="0">
      <w:start w:val="1"/>
      <w:numFmt w:val="decimal"/>
      <w:lvlText w:val="%1.%2.%3.%4.%5.%6.%7.%8."/>
      <w:lvlJc w:val="left"/>
      <w:pPr>
        <w:tabs>
          <w:tab w:val="left" w:pos="2665"/>
        </w:tabs>
        <w:ind w:left="2665" w:hanging="1418"/>
      </w:pPr>
      <w:rPr>
        <w:rFonts w:hint="eastAsia"/>
      </w:rPr>
    </w:lvl>
    <w:lvl w:ilvl="8" w:tentative="0">
      <w:start w:val="1"/>
      <w:numFmt w:val="decimal"/>
      <w:lvlText w:val="%1.%2.%3.%4.%5.%6.%7.%8.%9."/>
      <w:lvlJc w:val="left"/>
      <w:pPr>
        <w:tabs>
          <w:tab w:val="left" w:pos="2806"/>
        </w:tabs>
        <w:ind w:left="2806" w:hanging="1559"/>
      </w:pPr>
      <w:rPr>
        <w:rFonts w:hint="eastAsia"/>
      </w:rPr>
    </w:lvl>
  </w:abstractNum>
  <w:abstractNum w:abstractNumId="25">
    <w:nsid w:val="69472866"/>
    <w:multiLevelType w:val="multilevel"/>
    <w:tmpl w:val="69472866"/>
    <w:lvl w:ilvl="0" w:tentative="0">
      <w:start w:val="1"/>
      <w:numFmt w:val="decimal"/>
      <w:pStyle w:val="261"/>
      <w:lvlText w:val="Table %1 "/>
      <w:lvlJc w:val="left"/>
      <w:pPr>
        <w:tabs>
          <w:tab w:val="left" w:pos="1259"/>
        </w:tabs>
        <w:ind w:left="1259" w:firstLine="0"/>
      </w:pPr>
      <w:rPr>
        <w:rFonts w:cs="Times New Roman"/>
        <w:bCs w:val="0"/>
        <w:i w:val="0"/>
        <w:iCs w:val="0"/>
        <w:caps w:val="0"/>
        <w:smallCaps w:val="0"/>
        <w:strike w:val="0"/>
        <w:dstrike w:val="0"/>
        <w:vanish w:val="0"/>
        <w:color w:val="00000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A551A29"/>
    <w:multiLevelType w:val="singleLevel"/>
    <w:tmpl w:val="6A551A29"/>
    <w:lvl w:ilvl="0" w:tentative="0">
      <w:start w:val="1"/>
      <w:numFmt w:val="bullet"/>
      <w:pStyle w:val="238"/>
      <w:lvlText w:val="-"/>
      <w:lvlJc w:val="left"/>
      <w:pPr>
        <w:tabs>
          <w:tab w:val="left" w:pos="2160"/>
        </w:tabs>
        <w:ind w:left="2160" w:hanging="360"/>
      </w:pPr>
      <w:rPr>
        <w:rFonts w:hint="default" w:ascii="Times New Roman" w:hAnsi="Times New Roman"/>
      </w:rPr>
    </w:lvl>
  </w:abstractNum>
  <w:abstractNum w:abstractNumId="27">
    <w:nsid w:val="6A934CC5"/>
    <w:multiLevelType w:val="multilevel"/>
    <w:tmpl w:val="6A934CC5"/>
    <w:lvl w:ilvl="0" w:tentative="0">
      <w:start w:val="1"/>
      <w:numFmt w:val="decimalFullWidth"/>
      <w:pStyle w:val="285"/>
      <w:lvlText w:val="%1)"/>
      <w:lvlJc w:val="left"/>
      <w:pPr>
        <w:tabs>
          <w:tab w:val="left" w:pos="3060"/>
        </w:tabs>
        <w:ind w:left="3060" w:hanging="720"/>
      </w:pPr>
      <w:rPr>
        <w:rFonts w:hint="default"/>
        <w:lang w:val="en-US"/>
      </w:rPr>
    </w:lvl>
    <w:lvl w:ilvl="1" w:tentative="0">
      <w:start w:val="1"/>
      <w:numFmt w:val="decimal"/>
      <w:lvlText w:val="%1.%2"/>
      <w:lvlJc w:val="left"/>
      <w:pPr>
        <w:tabs>
          <w:tab w:val="left" w:pos="4217"/>
        </w:tabs>
        <w:ind w:left="4217" w:hanging="567"/>
      </w:pPr>
    </w:lvl>
    <w:lvl w:ilvl="2" w:tentative="0">
      <w:start w:val="1"/>
      <w:numFmt w:val="decimal"/>
      <w:lvlText w:val="%1.%2.%3"/>
      <w:lvlJc w:val="left"/>
      <w:pPr>
        <w:tabs>
          <w:tab w:val="left" w:pos="4643"/>
        </w:tabs>
        <w:ind w:left="4643" w:hanging="567"/>
      </w:pPr>
    </w:lvl>
    <w:lvl w:ilvl="3" w:tentative="0">
      <w:start w:val="1"/>
      <w:numFmt w:val="decimal"/>
      <w:lvlText w:val="%1.%2.%3.%4"/>
      <w:lvlJc w:val="left"/>
      <w:pPr>
        <w:tabs>
          <w:tab w:val="left" w:pos="5209"/>
        </w:tabs>
        <w:ind w:left="5209" w:hanging="708"/>
      </w:pPr>
    </w:lvl>
    <w:lvl w:ilvl="4" w:tentative="0">
      <w:start w:val="1"/>
      <w:numFmt w:val="decimal"/>
      <w:lvlText w:val="%1.%2.%3.%4.%5"/>
      <w:lvlJc w:val="left"/>
      <w:pPr>
        <w:tabs>
          <w:tab w:val="left" w:pos="5776"/>
        </w:tabs>
        <w:ind w:left="5776" w:hanging="850"/>
      </w:pPr>
    </w:lvl>
    <w:lvl w:ilvl="5" w:tentative="0">
      <w:start w:val="1"/>
      <w:numFmt w:val="decimal"/>
      <w:lvlText w:val="%1.%2.%3.%4.%5.%6"/>
      <w:lvlJc w:val="left"/>
      <w:pPr>
        <w:tabs>
          <w:tab w:val="left" w:pos="6485"/>
        </w:tabs>
        <w:ind w:left="6485" w:hanging="1134"/>
      </w:pPr>
    </w:lvl>
    <w:lvl w:ilvl="6" w:tentative="0">
      <w:start w:val="1"/>
      <w:numFmt w:val="decimal"/>
      <w:lvlText w:val="%1.%2.%3.%4.%5.%6.%7"/>
      <w:lvlJc w:val="left"/>
      <w:pPr>
        <w:tabs>
          <w:tab w:val="left" w:pos="7052"/>
        </w:tabs>
        <w:ind w:left="7052" w:hanging="1276"/>
      </w:pPr>
    </w:lvl>
    <w:lvl w:ilvl="7" w:tentative="0">
      <w:start w:val="1"/>
      <w:numFmt w:val="decimal"/>
      <w:lvlText w:val="%1.%2.%3.%4.%5.%6.%7.%8"/>
      <w:lvlJc w:val="left"/>
      <w:pPr>
        <w:tabs>
          <w:tab w:val="left" w:pos="7619"/>
        </w:tabs>
        <w:ind w:left="7619" w:hanging="1418"/>
      </w:pPr>
    </w:lvl>
    <w:lvl w:ilvl="8" w:tentative="0">
      <w:start w:val="1"/>
      <w:numFmt w:val="decimal"/>
      <w:lvlText w:val="%1.%2.%3.%4.%5.%6.%7.%8.%9"/>
      <w:lvlJc w:val="left"/>
      <w:pPr>
        <w:tabs>
          <w:tab w:val="left" w:pos="8327"/>
        </w:tabs>
        <w:ind w:left="8327" w:hanging="1700"/>
      </w:pPr>
    </w:lvl>
  </w:abstractNum>
  <w:abstractNum w:abstractNumId="28">
    <w:nsid w:val="6EB274E5"/>
    <w:multiLevelType w:val="multilevel"/>
    <w:tmpl w:val="6EB274E5"/>
    <w:lvl w:ilvl="0" w:tentative="0">
      <w:start w:val="1"/>
      <w:numFmt w:val="bullet"/>
      <w:pStyle w:val="222"/>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7D515E42"/>
    <w:multiLevelType w:val="multilevel"/>
    <w:tmpl w:val="7D515E42"/>
    <w:lvl w:ilvl="0" w:tentative="0">
      <w:start w:val="2"/>
      <w:numFmt w:val="decimal"/>
      <w:lvlText w:val="%1"/>
      <w:lvlJc w:val="left"/>
      <w:pPr>
        <w:tabs>
          <w:tab w:val="left" w:pos="1080"/>
        </w:tabs>
        <w:ind w:left="1080" w:hanging="1080"/>
      </w:pPr>
      <w:rPr>
        <w:rFonts w:hint="default" w:ascii="Arial Narrow" w:hAnsi="Arial Narrow" w:cs="Times New Roman"/>
        <w:b/>
        <w:i w:val="0"/>
        <w:sz w:val="28"/>
        <w:szCs w:val="28"/>
      </w:rPr>
    </w:lvl>
    <w:lvl w:ilvl="1" w:tentative="0">
      <w:start w:val="4"/>
      <w:numFmt w:val="decimal"/>
      <w:lvlText w:val="%1.%2"/>
      <w:lvlJc w:val="left"/>
      <w:pPr>
        <w:tabs>
          <w:tab w:val="left" w:pos="1080"/>
        </w:tabs>
        <w:ind w:left="1080" w:hanging="1080"/>
      </w:pPr>
      <w:rPr>
        <w:rFonts w:hint="default" w:ascii="Arial Narrow" w:hAnsi="Arial Narrow" w:cs="Times New Roman"/>
        <w:b/>
        <w:i w:val="0"/>
        <w:sz w:val="24"/>
        <w:szCs w:val="24"/>
      </w:rPr>
    </w:lvl>
    <w:lvl w:ilvl="2" w:tentative="0">
      <w:start w:val="1"/>
      <w:numFmt w:val="decimal"/>
      <w:pStyle w:val="40"/>
      <w:lvlText w:val="%1.%2.%3"/>
      <w:lvlJc w:val="left"/>
      <w:pPr>
        <w:tabs>
          <w:tab w:val="left" w:pos="1080"/>
        </w:tabs>
        <w:ind w:left="1080" w:hanging="1080"/>
      </w:pPr>
      <w:rPr>
        <w:rFonts w:hint="default" w:ascii="Arial Narrow" w:hAnsi="Arial Narrow" w:cs="Times New Roman"/>
        <w:b/>
        <w:i w:val="0"/>
        <w:sz w:val="20"/>
        <w:szCs w:val="20"/>
      </w:rPr>
    </w:lvl>
    <w:lvl w:ilvl="3" w:tentative="0">
      <w:start w:val="1"/>
      <w:numFmt w:val="decimal"/>
      <w:lvlText w:val="%1.%2.%3.%4"/>
      <w:lvlJc w:val="left"/>
      <w:pPr>
        <w:tabs>
          <w:tab w:val="left" w:pos="1080"/>
        </w:tabs>
        <w:ind w:left="1080" w:hanging="1080"/>
      </w:pPr>
      <w:rPr>
        <w:rFonts w:hint="default" w:ascii="Arial Narrow" w:hAnsi="Arial Narrow" w:cs="Times New Roman"/>
        <w:b/>
        <w:sz w:val="20"/>
        <w:szCs w:val="20"/>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0">
    <w:nsid w:val="7FBB6BBD"/>
    <w:multiLevelType w:val="multilevel"/>
    <w:tmpl w:val="7FBB6BBD"/>
    <w:lvl w:ilvl="0" w:tentative="0">
      <w:start w:val="1"/>
      <w:numFmt w:val="decimal"/>
      <w:pStyle w:val="125"/>
      <w:lvlText w:val="图%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8"/>
  </w:num>
  <w:num w:numId="2">
    <w:abstractNumId w:val="29"/>
  </w:num>
  <w:num w:numId="3">
    <w:abstractNumId w:val="0"/>
  </w:num>
  <w:num w:numId="4">
    <w:abstractNumId w:val="3"/>
  </w:num>
  <w:num w:numId="5">
    <w:abstractNumId w:val="9"/>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1"/>
  </w:num>
  <w:num w:numId="12">
    <w:abstractNumId w:val="28"/>
  </w:num>
  <w:num w:numId="13">
    <w:abstractNumId w:val="8"/>
  </w:num>
  <w:num w:numId="14">
    <w:abstractNumId w:val="21"/>
  </w:num>
  <w:num w:numId="15">
    <w:abstractNumId w:val="20"/>
  </w:num>
  <w:num w:numId="16">
    <w:abstractNumId w:val="26"/>
  </w:num>
  <w:num w:numId="17">
    <w:abstractNumId w:val="10"/>
  </w:num>
  <w:num w:numId="18">
    <w:abstractNumId w:val="19"/>
  </w:num>
  <w:num w:numId="19">
    <w:abstractNumId w:val="14"/>
  </w:num>
  <w:num w:numId="20">
    <w:abstractNumId w:val="17"/>
  </w:num>
  <w:num w:numId="21">
    <w:abstractNumId w:val="22"/>
  </w:num>
  <w:num w:numId="22">
    <w:abstractNumId w:val="12"/>
  </w:num>
  <w:num w:numId="23">
    <w:abstractNumId w:val="25"/>
  </w:num>
  <w:num w:numId="24">
    <w:abstractNumId w:val="23"/>
  </w:num>
  <w:num w:numId="25">
    <w:abstractNumId w:val="27"/>
  </w:num>
  <w:num w:numId="26">
    <w:abstractNumId w:val="15"/>
  </w:num>
  <w:num w:numId="27">
    <w:abstractNumId w:val="1"/>
  </w:num>
  <w:num w:numId="28">
    <w:abstractNumId w:val="16"/>
  </w:num>
  <w:num w:numId="29">
    <w:abstractNumId w:val="2"/>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OTM0YWQ3NjRiNTM4NDY1OTBmNjU5YTI2NDZmNjYifQ=="/>
  </w:docVars>
  <w:rsids>
    <w:rsidRoot w:val="00B52A77"/>
    <w:rsid w:val="0000049F"/>
    <w:rsid w:val="000009CE"/>
    <w:rsid w:val="00001482"/>
    <w:rsid w:val="00001A84"/>
    <w:rsid w:val="00002526"/>
    <w:rsid w:val="00002DFC"/>
    <w:rsid w:val="00003809"/>
    <w:rsid w:val="00003F97"/>
    <w:rsid w:val="00004065"/>
    <w:rsid w:val="00010A41"/>
    <w:rsid w:val="000119C9"/>
    <w:rsid w:val="00011C38"/>
    <w:rsid w:val="00011DFB"/>
    <w:rsid w:val="0001536B"/>
    <w:rsid w:val="000156E9"/>
    <w:rsid w:val="00015E8D"/>
    <w:rsid w:val="00016020"/>
    <w:rsid w:val="0001602F"/>
    <w:rsid w:val="000169D2"/>
    <w:rsid w:val="00016A81"/>
    <w:rsid w:val="0001761A"/>
    <w:rsid w:val="00022D31"/>
    <w:rsid w:val="00022DB9"/>
    <w:rsid w:val="00023A81"/>
    <w:rsid w:val="00031DD8"/>
    <w:rsid w:val="00033C7F"/>
    <w:rsid w:val="000346E3"/>
    <w:rsid w:val="000352ED"/>
    <w:rsid w:val="00035661"/>
    <w:rsid w:val="00036086"/>
    <w:rsid w:val="00040E9E"/>
    <w:rsid w:val="000424D6"/>
    <w:rsid w:val="00042B00"/>
    <w:rsid w:val="00042BA4"/>
    <w:rsid w:val="00042CC0"/>
    <w:rsid w:val="000434B0"/>
    <w:rsid w:val="00043EBF"/>
    <w:rsid w:val="00045554"/>
    <w:rsid w:val="00045A76"/>
    <w:rsid w:val="00045F39"/>
    <w:rsid w:val="00050755"/>
    <w:rsid w:val="00052E98"/>
    <w:rsid w:val="00053084"/>
    <w:rsid w:val="00055D19"/>
    <w:rsid w:val="00057309"/>
    <w:rsid w:val="00057C8A"/>
    <w:rsid w:val="00057F05"/>
    <w:rsid w:val="000650FB"/>
    <w:rsid w:val="00066698"/>
    <w:rsid w:val="000677AC"/>
    <w:rsid w:val="00070185"/>
    <w:rsid w:val="0007075D"/>
    <w:rsid w:val="000708DB"/>
    <w:rsid w:val="00070991"/>
    <w:rsid w:val="00071690"/>
    <w:rsid w:val="0007186C"/>
    <w:rsid w:val="00073E08"/>
    <w:rsid w:val="00074D10"/>
    <w:rsid w:val="00074ED3"/>
    <w:rsid w:val="000750F8"/>
    <w:rsid w:val="00075A45"/>
    <w:rsid w:val="0008242A"/>
    <w:rsid w:val="000827CE"/>
    <w:rsid w:val="000831DB"/>
    <w:rsid w:val="00084275"/>
    <w:rsid w:val="00084C49"/>
    <w:rsid w:val="00085F4E"/>
    <w:rsid w:val="00090219"/>
    <w:rsid w:val="00091885"/>
    <w:rsid w:val="0009194A"/>
    <w:rsid w:val="0009227E"/>
    <w:rsid w:val="000930FB"/>
    <w:rsid w:val="0009352A"/>
    <w:rsid w:val="000947D9"/>
    <w:rsid w:val="00095374"/>
    <w:rsid w:val="00096925"/>
    <w:rsid w:val="000976C2"/>
    <w:rsid w:val="000A0ACD"/>
    <w:rsid w:val="000A0F8F"/>
    <w:rsid w:val="000A1236"/>
    <w:rsid w:val="000A1A9C"/>
    <w:rsid w:val="000A2149"/>
    <w:rsid w:val="000A33B8"/>
    <w:rsid w:val="000A503F"/>
    <w:rsid w:val="000A5979"/>
    <w:rsid w:val="000A6991"/>
    <w:rsid w:val="000A7200"/>
    <w:rsid w:val="000A77E5"/>
    <w:rsid w:val="000B10CC"/>
    <w:rsid w:val="000B154E"/>
    <w:rsid w:val="000B25B8"/>
    <w:rsid w:val="000B3013"/>
    <w:rsid w:val="000B3EE3"/>
    <w:rsid w:val="000B4730"/>
    <w:rsid w:val="000B4886"/>
    <w:rsid w:val="000B562E"/>
    <w:rsid w:val="000B5809"/>
    <w:rsid w:val="000B621C"/>
    <w:rsid w:val="000B7626"/>
    <w:rsid w:val="000B779E"/>
    <w:rsid w:val="000B78CB"/>
    <w:rsid w:val="000B7EE2"/>
    <w:rsid w:val="000C0194"/>
    <w:rsid w:val="000C252D"/>
    <w:rsid w:val="000C2661"/>
    <w:rsid w:val="000C34C3"/>
    <w:rsid w:val="000C4199"/>
    <w:rsid w:val="000C6638"/>
    <w:rsid w:val="000D228D"/>
    <w:rsid w:val="000D4D3D"/>
    <w:rsid w:val="000D5B65"/>
    <w:rsid w:val="000D66ED"/>
    <w:rsid w:val="000D69D7"/>
    <w:rsid w:val="000D7585"/>
    <w:rsid w:val="000E132D"/>
    <w:rsid w:val="000E1B9C"/>
    <w:rsid w:val="000E4F1D"/>
    <w:rsid w:val="000F052D"/>
    <w:rsid w:val="000F0B3C"/>
    <w:rsid w:val="000F249F"/>
    <w:rsid w:val="000F3435"/>
    <w:rsid w:val="000F400E"/>
    <w:rsid w:val="000F510D"/>
    <w:rsid w:val="00100701"/>
    <w:rsid w:val="00101891"/>
    <w:rsid w:val="0010427B"/>
    <w:rsid w:val="00105477"/>
    <w:rsid w:val="00106118"/>
    <w:rsid w:val="00107547"/>
    <w:rsid w:val="001108C5"/>
    <w:rsid w:val="00112032"/>
    <w:rsid w:val="00113D21"/>
    <w:rsid w:val="00114001"/>
    <w:rsid w:val="00114347"/>
    <w:rsid w:val="00114C12"/>
    <w:rsid w:val="00114F06"/>
    <w:rsid w:val="001153E0"/>
    <w:rsid w:val="001170AF"/>
    <w:rsid w:val="001176C8"/>
    <w:rsid w:val="00117F04"/>
    <w:rsid w:val="00120EF0"/>
    <w:rsid w:val="001211CF"/>
    <w:rsid w:val="001233DE"/>
    <w:rsid w:val="00127335"/>
    <w:rsid w:val="0013260B"/>
    <w:rsid w:val="0013286C"/>
    <w:rsid w:val="00132E36"/>
    <w:rsid w:val="001345CC"/>
    <w:rsid w:val="001358AC"/>
    <w:rsid w:val="00137249"/>
    <w:rsid w:val="00140BC4"/>
    <w:rsid w:val="0014215B"/>
    <w:rsid w:val="0014366D"/>
    <w:rsid w:val="00143CE0"/>
    <w:rsid w:val="00143DCB"/>
    <w:rsid w:val="00144D3E"/>
    <w:rsid w:val="00145915"/>
    <w:rsid w:val="00145C9E"/>
    <w:rsid w:val="001477A6"/>
    <w:rsid w:val="00147836"/>
    <w:rsid w:val="00152225"/>
    <w:rsid w:val="0015330C"/>
    <w:rsid w:val="001535F3"/>
    <w:rsid w:val="001541F1"/>
    <w:rsid w:val="00156BE2"/>
    <w:rsid w:val="00156D9D"/>
    <w:rsid w:val="001576C9"/>
    <w:rsid w:val="001627B2"/>
    <w:rsid w:val="00162A33"/>
    <w:rsid w:val="001641E0"/>
    <w:rsid w:val="00165436"/>
    <w:rsid w:val="00165998"/>
    <w:rsid w:val="00166CDD"/>
    <w:rsid w:val="001675C3"/>
    <w:rsid w:val="00167F15"/>
    <w:rsid w:val="00171E56"/>
    <w:rsid w:val="00172465"/>
    <w:rsid w:val="0017411F"/>
    <w:rsid w:val="00174CC7"/>
    <w:rsid w:val="00175309"/>
    <w:rsid w:val="00175B8F"/>
    <w:rsid w:val="0018092E"/>
    <w:rsid w:val="00186B04"/>
    <w:rsid w:val="00190FCD"/>
    <w:rsid w:val="00191079"/>
    <w:rsid w:val="00191404"/>
    <w:rsid w:val="00191D58"/>
    <w:rsid w:val="001935E1"/>
    <w:rsid w:val="001935EB"/>
    <w:rsid w:val="00194A03"/>
    <w:rsid w:val="00195E73"/>
    <w:rsid w:val="00196B13"/>
    <w:rsid w:val="001974A8"/>
    <w:rsid w:val="00197F63"/>
    <w:rsid w:val="001A1443"/>
    <w:rsid w:val="001A77FD"/>
    <w:rsid w:val="001B0908"/>
    <w:rsid w:val="001B1C10"/>
    <w:rsid w:val="001B2BDC"/>
    <w:rsid w:val="001B3542"/>
    <w:rsid w:val="001B35F6"/>
    <w:rsid w:val="001B53ED"/>
    <w:rsid w:val="001C00A3"/>
    <w:rsid w:val="001C076D"/>
    <w:rsid w:val="001C0DC0"/>
    <w:rsid w:val="001C2521"/>
    <w:rsid w:val="001C32F6"/>
    <w:rsid w:val="001C35CD"/>
    <w:rsid w:val="001C36AF"/>
    <w:rsid w:val="001C3F75"/>
    <w:rsid w:val="001C6632"/>
    <w:rsid w:val="001C6B8B"/>
    <w:rsid w:val="001C7964"/>
    <w:rsid w:val="001C7DBD"/>
    <w:rsid w:val="001D06E2"/>
    <w:rsid w:val="001D1BAA"/>
    <w:rsid w:val="001D35EA"/>
    <w:rsid w:val="001D3904"/>
    <w:rsid w:val="001D4211"/>
    <w:rsid w:val="001D428B"/>
    <w:rsid w:val="001D4A51"/>
    <w:rsid w:val="001D56B3"/>
    <w:rsid w:val="001D5EB0"/>
    <w:rsid w:val="001D5F6B"/>
    <w:rsid w:val="001D723D"/>
    <w:rsid w:val="001D7858"/>
    <w:rsid w:val="001E1740"/>
    <w:rsid w:val="001E4147"/>
    <w:rsid w:val="001E69E8"/>
    <w:rsid w:val="001E7081"/>
    <w:rsid w:val="001E710D"/>
    <w:rsid w:val="001F052A"/>
    <w:rsid w:val="001F058D"/>
    <w:rsid w:val="001F080B"/>
    <w:rsid w:val="001F2062"/>
    <w:rsid w:val="001F476B"/>
    <w:rsid w:val="001F544F"/>
    <w:rsid w:val="001F6886"/>
    <w:rsid w:val="001F6A9B"/>
    <w:rsid w:val="001F79BD"/>
    <w:rsid w:val="00201100"/>
    <w:rsid w:val="002030F2"/>
    <w:rsid w:val="00203728"/>
    <w:rsid w:val="00203A09"/>
    <w:rsid w:val="002044A1"/>
    <w:rsid w:val="00204681"/>
    <w:rsid w:val="00204823"/>
    <w:rsid w:val="0020511F"/>
    <w:rsid w:val="002051C2"/>
    <w:rsid w:val="00205314"/>
    <w:rsid w:val="00205648"/>
    <w:rsid w:val="002057BA"/>
    <w:rsid w:val="002068E9"/>
    <w:rsid w:val="0020793C"/>
    <w:rsid w:val="0021016E"/>
    <w:rsid w:val="00210A2B"/>
    <w:rsid w:val="00211187"/>
    <w:rsid w:val="002120A4"/>
    <w:rsid w:val="002123AF"/>
    <w:rsid w:val="002128F9"/>
    <w:rsid w:val="00212B01"/>
    <w:rsid w:val="00213171"/>
    <w:rsid w:val="00214F4A"/>
    <w:rsid w:val="00215C06"/>
    <w:rsid w:val="002168E3"/>
    <w:rsid w:val="00216C4B"/>
    <w:rsid w:val="00217693"/>
    <w:rsid w:val="00217D14"/>
    <w:rsid w:val="00220304"/>
    <w:rsid w:val="00220525"/>
    <w:rsid w:val="00220A8C"/>
    <w:rsid w:val="0022143A"/>
    <w:rsid w:val="00221969"/>
    <w:rsid w:val="00222CD3"/>
    <w:rsid w:val="002234D4"/>
    <w:rsid w:val="00223D19"/>
    <w:rsid w:val="00223DB4"/>
    <w:rsid w:val="00223E74"/>
    <w:rsid w:val="002279EF"/>
    <w:rsid w:val="00230711"/>
    <w:rsid w:val="00231CDE"/>
    <w:rsid w:val="0023232B"/>
    <w:rsid w:val="002335FE"/>
    <w:rsid w:val="00233C0C"/>
    <w:rsid w:val="00235885"/>
    <w:rsid w:val="00236E7D"/>
    <w:rsid w:val="00237800"/>
    <w:rsid w:val="00237D8E"/>
    <w:rsid w:val="00240DDE"/>
    <w:rsid w:val="002443AF"/>
    <w:rsid w:val="00244A22"/>
    <w:rsid w:val="00244E12"/>
    <w:rsid w:val="00245EFF"/>
    <w:rsid w:val="002463B4"/>
    <w:rsid w:val="00246E69"/>
    <w:rsid w:val="002474A1"/>
    <w:rsid w:val="00247B4F"/>
    <w:rsid w:val="00251730"/>
    <w:rsid w:val="002533F1"/>
    <w:rsid w:val="00253C42"/>
    <w:rsid w:val="002564AE"/>
    <w:rsid w:val="002579CD"/>
    <w:rsid w:val="0026032D"/>
    <w:rsid w:val="0026067B"/>
    <w:rsid w:val="00262F9E"/>
    <w:rsid w:val="00263153"/>
    <w:rsid w:val="00263DCC"/>
    <w:rsid w:val="0026516D"/>
    <w:rsid w:val="00267EFF"/>
    <w:rsid w:val="00270067"/>
    <w:rsid w:val="00271172"/>
    <w:rsid w:val="002711A2"/>
    <w:rsid w:val="00271424"/>
    <w:rsid w:val="002716F1"/>
    <w:rsid w:val="00273527"/>
    <w:rsid w:val="00273C6B"/>
    <w:rsid w:val="002741B8"/>
    <w:rsid w:val="0027535C"/>
    <w:rsid w:val="00277011"/>
    <w:rsid w:val="002816A7"/>
    <w:rsid w:val="00282269"/>
    <w:rsid w:val="00283820"/>
    <w:rsid w:val="00284396"/>
    <w:rsid w:val="002857B3"/>
    <w:rsid w:val="00290987"/>
    <w:rsid w:val="00290F7D"/>
    <w:rsid w:val="00291AC5"/>
    <w:rsid w:val="0029231D"/>
    <w:rsid w:val="002936DD"/>
    <w:rsid w:val="002953F3"/>
    <w:rsid w:val="002957F6"/>
    <w:rsid w:val="002979C1"/>
    <w:rsid w:val="00297D19"/>
    <w:rsid w:val="002A0454"/>
    <w:rsid w:val="002A0690"/>
    <w:rsid w:val="002A21A7"/>
    <w:rsid w:val="002A2A1C"/>
    <w:rsid w:val="002A4541"/>
    <w:rsid w:val="002A4EB6"/>
    <w:rsid w:val="002A4EF4"/>
    <w:rsid w:val="002A6083"/>
    <w:rsid w:val="002A680F"/>
    <w:rsid w:val="002A7107"/>
    <w:rsid w:val="002B0316"/>
    <w:rsid w:val="002B0546"/>
    <w:rsid w:val="002B3159"/>
    <w:rsid w:val="002B5831"/>
    <w:rsid w:val="002B6988"/>
    <w:rsid w:val="002B727A"/>
    <w:rsid w:val="002C0362"/>
    <w:rsid w:val="002C06F8"/>
    <w:rsid w:val="002C1593"/>
    <w:rsid w:val="002C282F"/>
    <w:rsid w:val="002C3657"/>
    <w:rsid w:val="002C3E4E"/>
    <w:rsid w:val="002C45B5"/>
    <w:rsid w:val="002C45C1"/>
    <w:rsid w:val="002C466D"/>
    <w:rsid w:val="002C5D49"/>
    <w:rsid w:val="002C5DB3"/>
    <w:rsid w:val="002D02BE"/>
    <w:rsid w:val="002D0622"/>
    <w:rsid w:val="002D0718"/>
    <w:rsid w:val="002D104D"/>
    <w:rsid w:val="002D283E"/>
    <w:rsid w:val="002D33C1"/>
    <w:rsid w:val="002D3D22"/>
    <w:rsid w:val="002D4821"/>
    <w:rsid w:val="002D5005"/>
    <w:rsid w:val="002D54BA"/>
    <w:rsid w:val="002D6521"/>
    <w:rsid w:val="002D6980"/>
    <w:rsid w:val="002D76A4"/>
    <w:rsid w:val="002E0D56"/>
    <w:rsid w:val="002E178F"/>
    <w:rsid w:val="002E24E9"/>
    <w:rsid w:val="002E6753"/>
    <w:rsid w:val="002E6E87"/>
    <w:rsid w:val="002E6F2A"/>
    <w:rsid w:val="002F1401"/>
    <w:rsid w:val="002F1F92"/>
    <w:rsid w:val="002F40DF"/>
    <w:rsid w:val="002F4406"/>
    <w:rsid w:val="002F522E"/>
    <w:rsid w:val="002F5AFF"/>
    <w:rsid w:val="00302B2D"/>
    <w:rsid w:val="003047C0"/>
    <w:rsid w:val="00304B76"/>
    <w:rsid w:val="00304F95"/>
    <w:rsid w:val="00305A21"/>
    <w:rsid w:val="00305D7F"/>
    <w:rsid w:val="00306964"/>
    <w:rsid w:val="00306E75"/>
    <w:rsid w:val="003071BB"/>
    <w:rsid w:val="00310F31"/>
    <w:rsid w:val="003128A2"/>
    <w:rsid w:val="00313725"/>
    <w:rsid w:val="0031391F"/>
    <w:rsid w:val="00314807"/>
    <w:rsid w:val="00316694"/>
    <w:rsid w:val="00316BC4"/>
    <w:rsid w:val="00317423"/>
    <w:rsid w:val="003176E7"/>
    <w:rsid w:val="00317C82"/>
    <w:rsid w:val="0032047F"/>
    <w:rsid w:val="00320A05"/>
    <w:rsid w:val="00320E45"/>
    <w:rsid w:val="00320E97"/>
    <w:rsid w:val="003216FE"/>
    <w:rsid w:val="003235CF"/>
    <w:rsid w:val="00323EC0"/>
    <w:rsid w:val="00326AD0"/>
    <w:rsid w:val="00327647"/>
    <w:rsid w:val="00327FB6"/>
    <w:rsid w:val="00330180"/>
    <w:rsid w:val="00330BC9"/>
    <w:rsid w:val="003316C1"/>
    <w:rsid w:val="0033258D"/>
    <w:rsid w:val="00332C1D"/>
    <w:rsid w:val="00333F57"/>
    <w:rsid w:val="00336925"/>
    <w:rsid w:val="0034013D"/>
    <w:rsid w:val="003401A8"/>
    <w:rsid w:val="00340D26"/>
    <w:rsid w:val="00341E51"/>
    <w:rsid w:val="003434AD"/>
    <w:rsid w:val="003435B9"/>
    <w:rsid w:val="00343BD6"/>
    <w:rsid w:val="00344AD6"/>
    <w:rsid w:val="003451B8"/>
    <w:rsid w:val="0034577A"/>
    <w:rsid w:val="00351D75"/>
    <w:rsid w:val="00353726"/>
    <w:rsid w:val="00353768"/>
    <w:rsid w:val="003544D0"/>
    <w:rsid w:val="003560EB"/>
    <w:rsid w:val="003561DB"/>
    <w:rsid w:val="0035696D"/>
    <w:rsid w:val="00356D16"/>
    <w:rsid w:val="003575AA"/>
    <w:rsid w:val="00357887"/>
    <w:rsid w:val="0036006B"/>
    <w:rsid w:val="00360797"/>
    <w:rsid w:val="00360AEB"/>
    <w:rsid w:val="00362DD4"/>
    <w:rsid w:val="00363EC1"/>
    <w:rsid w:val="003646F1"/>
    <w:rsid w:val="00364EE5"/>
    <w:rsid w:val="00365015"/>
    <w:rsid w:val="00365353"/>
    <w:rsid w:val="00365681"/>
    <w:rsid w:val="00366245"/>
    <w:rsid w:val="00370539"/>
    <w:rsid w:val="00370819"/>
    <w:rsid w:val="00370D8C"/>
    <w:rsid w:val="003712FE"/>
    <w:rsid w:val="00371CDB"/>
    <w:rsid w:val="0037237A"/>
    <w:rsid w:val="0037381F"/>
    <w:rsid w:val="0037574A"/>
    <w:rsid w:val="0037718E"/>
    <w:rsid w:val="003803C4"/>
    <w:rsid w:val="00382DA6"/>
    <w:rsid w:val="00384690"/>
    <w:rsid w:val="00385E10"/>
    <w:rsid w:val="003867A4"/>
    <w:rsid w:val="00386DE2"/>
    <w:rsid w:val="003912B1"/>
    <w:rsid w:val="003916C4"/>
    <w:rsid w:val="00392106"/>
    <w:rsid w:val="003932E4"/>
    <w:rsid w:val="0039508B"/>
    <w:rsid w:val="00395F3D"/>
    <w:rsid w:val="00395F83"/>
    <w:rsid w:val="00396F64"/>
    <w:rsid w:val="003A1633"/>
    <w:rsid w:val="003A193C"/>
    <w:rsid w:val="003A37A9"/>
    <w:rsid w:val="003A3FDA"/>
    <w:rsid w:val="003A4199"/>
    <w:rsid w:val="003A5791"/>
    <w:rsid w:val="003A5A88"/>
    <w:rsid w:val="003A6C8B"/>
    <w:rsid w:val="003A7CCF"/>
    <w:rsid w:val="003B07BD"/>
    <w:rsid w:val="003B14F1"/>
    <w:rsid w:val="003B1E81"/>
    <w:rsid w:val="003B208F"/>
    <w:rsid w:val="003B303C"/>
    <w:rsid w:val="003B4293"/>
    <w:rsid w:val="003B46EC"/>
    <w:rsid w:val="003B4775"/>
    <w:rsid w:val="003B5CDC"/>
    <w:rsid w:val="003B6152"/>
    <w:rsid w:val="003B6E8C"/>
    <w:rsid w:val="003C0972"/>
    <w:rsid w:val="003C0FE5"/>
    <w:rsid w:val="003C2DBF"/>
    <w:rsid w:val="003C330C"/>
    <w:rsid w:val="003C3F67"/>
    <w:rsid w:val="003C6284"/>
    <w:rsid w:val="003C65AE"/>
    <w:rsid w:val="003C7EF6"/>
    <w:rsid w:val="003D0F5F"/>
    <w:rsid w:val="003D1914"/>
    <w:rsid w:val="003D2803"/>
    <w:rsid w:val="003D2961"/>
    <w:rsid w:val="003D2DD3"/>
    <w:rsid w:val="003D3B82"/>
    <w:rsid w:val="003D4860"/>
    <w:rsid w:val="003D4982"/>
    <w:rsid w:val="003D4A17"/>
    <w:rsid w:val="003D6B44"/>
    <w:rsid w:val="003D759B"/>
    <w:rsid w:val="003D79E5"/>
    <w:rsid w:val="003D7B68"/>
    <w:rsid w:val="003D7C6B"/>
    <w:rsid w:val="003D7F23"/>
    <w:rsid w:val="003E2AE1"/>
    <w:rsid w:val="003E3989"/>
    <w:rsid w:val="003E6D18"/>
    <w:rsid w:val="003F0A9C"/>
    <w:rsid w:val="003F1D52"/>
    <w:rsid w:val="003F1EA7"/>
    <w:rsid w:val="003F2391"/>
    <w:rsid w:val="003F6B9B"/>
    <w:rsid w:val="003F6E83"/>
    <w:rsid w:val="0040164B"/>
    <w:rsid w:val="004030B3"/>
    <w:rsid w:val="004030B6"/>
    <w:rsid w:val="004035DB"/>
    <w:rsid w:val="00403A39"/>
    <w:rsid w:val="00404C55"/>
    <w:rsid w:val="00405C15"/>
    <w:rsid w:val="00406F68"/>
    <w:rsid w:val="00406FC5"/>
    <w:rsid w:val="004074F7"/>
    <w:rsid w:val="00407FE2"/>
    <w:rsid w:val="00410601"/>
    <w:rsid w:val="0041093E"/>
    <w:rsid w:val="0041145C"/>
    <w:rsid w:val="00411868"/>
    <w:rsid w:val="004129E0"/>
    <w:rsid w:val="0041376D"/>
    <w:rsid w:val="0041417F"/>
    <w:rsid w:val="00414AB7"/>
    <w:rsid w:val="004160AD"/>
    <w:rsid w:val="00421589"/>
    <w:rsid w:val="00421E5B"/>
    <w:rsid w:val="00422DFB"/>
    <w:rsid w:val="0042325E"/>
    <w:rsid w:val="00423877"/>
    <w:rsid w:val="00423F95"/>
    <w:rsid w:val="004245E6"/>
    <w:rsid w:val="00427D05"/>
    <w:rsid w:val="00431EEE"/>
    <w:rsid w:val="004339CA"/>
    <w:rsid w:val="00433B20"/>
    <w:rsid w:val="0043491B"/>
    <w:rsid w:val="00434D2C"/>
    <w:rsid w:val="00434EC5"/>
    <w:rsid w:val="00435459"/>
    <w:rsid w:val="00435B11"/>
    <w:rsid w:val="00436475"/>
    <w:rsid w:val="0044029D"/>
    <w:rsid w:val="00441ACE"/>
    <w:rsid w:val="00442E0B"/>
    <w:rsid w:val="004447BD"/>
    <w:rsid w:val="004458EF"/>
    <w:rsid w:val="004473C8"/>
    <w:rsid w:val="00453FF8"/>
    <w:rsid w:val="004553BB"/>
    <w:rsid w:val="00455CB9"/>
    <w:rsid w:val="00456B39"/>
    <w:rsid w:val="004618BD"/>
    <w:rsid w:val="0046194D"/>
    <w:rsid w:val="00462479"/>
    <w:rsid w:val="0046566E"/>
    <w:rsid w:val="00466360"/>
    <w:rsid w:val="004671EB"/>
    <w:rsid w:val="00467545"/>
    <w:rsid w:val="00467921"/>
    <w:rsid w:val="0047195B"/>
    <w:rsid w:val="00471DD2"/>
    <w:rsid w:val="004728BC"/>
    <w:rsid w:val="004729F4"/>
    <w:rsid w:val="00472D2F"/>
    <w:rsid w:val="004758B3"/>
    <w:rsid w:val="00476D42"/>
    <w:rsid w:val="00481BFF"/>
    <w:rsid w:val="004824C6"/>
    <w:rsid w:val="00482914"/>
    <w:rsid w:val="0048324E"/>
    <w:rsid w:val="0048375A"/>
    <w:rsid w:val="00486B77"/>
    <w:rsid w:val="00486DF6"/>
    <w:rsid w:val="00490018"/>
    <w:rsid w:val="00491CCD"/>
    <w:rsid w:val="00492FC0"/>
    <w:rsid w:val="00493AC8"/>
    <w:rsid w:val="00493E24"/>
    <w:rsid w:val="004941FA"/>
    <w:rsid w:val="0049483D"/>
    <w:rsid w:val="0049625A"/>
    <w:rsid w:val="00497571"/>
    <w:rsid w:val="00497CC9"/>
    <w:rsid w:val="00497EFC"/>
    <w:rsid w:val="004A2279"/>
    <w:rsid w:val="004A237E"/>
    <w:rsid w:val="004A256D"/>
    <w:rsid w:val="004A2A28"/>
    <w:rsid w:val="004A523E"/>
    <w:rsid w:val="004A5871"/>
    <w:rsid w:val="004A6422"/>
    <w:rsid w:val="004A6E5F"/>
    <w:rsid w:val="004A73B2"/>
    <w:rsid w:val="004A75ED"/>
    <w:rsid w:val="004A77B5"/>
    <w:rsid w:val="004B06C5"/>
    <w:rsid w:val="004B1160"/>
    <w:rsid w:val="004B22D3"/>
    <w:rsid w:val="004B3D59"/>
    <w:rsid w:val="004B4CB1"/>
    <w:rsid w:val="004B55EE"/>
    <w:rsid w:val="004B6055"/>
    <w:rsid w:val="004B6B11"/>
    <w:rsid w:val="004B7899"/>
    <w:rsid w:val="004C0E22"/>
    <w:rsid w:val="004C72F9"/>
    <w:rsid w:val="004D2657"/>
    <w:rsid w:val="004D2C38"/>
    <w:rsid w:val="004D6434"/>
    <w:rsid w:val="004D7BFE"/>
    <w:rsid w:val="004E159D"/>
    <w:rsid w:val="004E1A79"/>
    <w:rsid w:val="004E2411"/>
    <w:rsid w:val="004E28BD"/>
    <w:rsid w:val="004E2BFB"/>
    <w:rsid w:val="004E3A22"/>
    <w:rsid w:val="004E42FD"/>
    <w:rsid w:val="004E5185"/>
    <w:rsid w:val="004E5659"/>
    <w:rsid w:val="004E6D73"/>
    <w:rsid w:val="004E76B2"/>
    <w:rsid w:val="004E7ECC"/>
    <w:rsid w:val="004F193C"/>
    <w:rsid w:val="004F2169"/>
    <w:rsid w:val="004F24BF"/>
    <w:rsid w:val="004F2577"/>
    <w:rsid w:val="004F3D84"/>
    <w:rsid w:val="004F58EA"/>
    <w:rsid w:val="004F654C"/>
    <w:rsid w:val="004F6AD7"/>
    <w:rsid w:val="004F7B54"/>
    <w:rsid w:val="005006EE"/>
    <w:rsid w:val="00500F00"/>
    <w:rsid w:val="00501589"/>
    <w:rsid w:val="00501A0A"/>
    <w:rsid w:val="00501A3F"/>
    <w:rsid w:val="0050409A"/>
    <w:rsid w:val="005062E1"/>
    <w:rsid w:val="005069C4"/>
    <w:rsid w:val="00507BD5"/>
    <w:rsid w:val="00510B1B"/>
    <w:rsid w:val="005112D9"/>
    <w:rsid w:val="00511453"/>
    <w:rsid w:val="00511490"/>
    <w:rsid w:val="005128D8"/>
    <w:rsid w:val="005142C8"/>
    <w:rsid w:val="0051436F"/>
    <w:rsid w:val="00514948"/>
    <w:rsid w:val="00515EC4"/>
    <w:rsid w:val="00516520"/>
    <w:rsid w:val="00516704"/>
    <w:rsid w:val="00516C35"/>
    <w:rsid w:val="0051740C"/>
    <w:rsid w:val="00521847"/>
    <w:rsid w:val="00523E5B"/>
    <w:rsid w:val="005244C0"/>
    <w:rsid w:val="00525240"/>
    <w:rsid w:val="00525B0D"/>
    <w:rsid w:val="005277D0"/>
    <w:rsid w:val="005303AE"/>
    <w:rsid w:val="005307EA"/>
    <w:rsid w:val="005309D9"/>
    <w:rsid w:val="00530B8B"/>
    <w:rsid w:val="005311D5"/>
    <w:rsid w:val="00532118"/>
    <w:rsid w:val="00532910"/>
    <w:rsid w:val="00532D9D"/>
    <w:rsid w:val="00533FD0"/>
    <w:rsid w:val="00534913"/>
    <w:rsid w:val="00536121"/>
    <w:rsid w:val="00536B4C"/>
    <w:rsid w:val="00537774"/>
    <w:rsid w:val="005400EF"/>
    <w:rsid w:val="00540306"/>
    <w:rsid w:val="00542597"/>
    <w:rsid w:val="00542E0A"/>
    <w:rsid w:val="0054570A"/>
    <w:rsid w:val="00546704"/>
    <w:rsid w:val="00547E46"/>
    <w:rsid w:val="005563DF"/>
    <w:rsid w:val="00557BCC"/>
    <w:rsid w:val="00557CBC"/>
    <w:rsid w:val="00562A07"/>
    <w:rsid w:val="0056328C"/>
    <w:rsid w:val="005649B4"/>
    <w:rsid w:val="005654DE"/>
    <w:rsid w:val="00566947"/>
    <w:rsid w:val="00566A03"/>
    <w:rsid w:val="00566E19"/>
    <w:rsid w:val="005703CA"/>
    <w:rsid w:val="00571797"/>
    <w:rsid w:val="00571D7A"/>
    <w:rsid w:val="00572384"/>
    <w:rsid w:val="005725D6"/>
    <w:rsid w:val="005749D2"/>
    <w:rsid w:val="00574E03"/>
    <w:rsid w:val="0057676D"/>
    <w:rsid w:val="00576E50"/>
    <w:rsid w:val="00576F3B"/>
    <w:rsid w:val="0057707B"/>
    <w:rsid w:val="00577587"/>
    <w:rsid w:val="0058054D"/>
    <w:rsid w:val="00584F1E"/>
    <w:rsid w:val="005851EB"/>
    <w:rsid w:val="00586855"/>
    <w:rsid w:val="00586EA7"/>
    <w:rsid w:val="00587262"/>
    <w:rsid w:val="0058755C"/>
    <w:rsid w:val="00587742"/>
    <w:rsid w:val="00590180"/>
    <w:rsid w:val="0059080C"/>
    <w:rsid w:val="00593D97"/>
    <w:rsid w:val="005952DD"/>
    <w:rsid w:val="00597517"/>
    <w:rsid w:val="00597AAC"/>
    <w:rsid w:val="00597D7B"/>
    <w:rsid w:val="005A1255"/>
    <w:rsid w:val="005A173E"/>
    <w:rsid w:val="005A230F"/>
    <w:rsid w:val="005A2561"/>
    <w:rsid w:val="005A44FB"/>
    <w:rsid w:val="005A58D2"/>
    <w:rsid w:val="005A5B95"/>
    <w:rsid w:val="005A608A"/>
    <w:rsid w:val="005B0ADD"/>
    <w:rsid w:val="005B16AC"/>
    <w:rsid w:val="005B1CB7"/>
    <w:rsid w:val="005B2338"/>
    <w:rsid w:val="005B2DC0"/>
    <w:rsid w:val="005B30C8"/>
    <w:rsid w:val="005B3655"/>
    <w:rsid w:val="005B3F23"/>
    <w:rsid w:val="005B41F0"/>
    <w:rsid w:val="005B4AA4"/>
    <w:rsid w:val="005B5176"/>
    <w:rsid w:val="005B54E4"/>
    <w:rsid w:val="005B5D2C"/>
    <w:rsid w:val="005B5D99"/>
    <w:rsid w:val="005B5D9A"/>
    <w:rsid w:val="005B69CA"/>
    <w:rsid w:val="005B7CEF"/>
    <w:rsid w:val="005C1ADA"/>
    <w:rsid w:val="005C21AC"/>
    <w:rsid w:val="005C3303"/>
    <w:rsid w:val="005C3BE5"/>
    <w:rsid w:val="005C3DE6"/>
    <w:rsid w:val="005C42C2"/>
    <w:rsid w:val="005C5895"/>
    <w:rsid w:val="005C5CA2"/>
    <w:rsid w:val="005C6146"/>
    <w:rsid w:val="005C7EDD"/>
    <w:rsid w:val="005D0110"/>
    <w:rsid w:val="005D0606"/>
    <w:rsid w:val="005D0702"/>
    <w:rsid w:val="005D1D68"/>
    <w:rsid w:val="005D2A06"/>
    <w:rsid w:val="005D33A3"/>
    <w:rsid w:val="005D345B"/>
    <w:rsid w:val="005D3513"/>
    <w:rsid w:val="005D5111"/>
    <w:rsid w:val="005D5544"/>
    <w:rsid w:val="005D5E4C"/>
    <w:rsid w:val="005D60C4"/>
    <w:rsid w:val="005E0E6D"/>
    <w:rsid w:val="005E1A9C"/>
    <w:rsid w:val="005E2234"/>
    <w:rsid w:val="005E3627"/>
    <w:rsid w:val="005E5077"/>
    <w:rsid w:val="005E6192"/>
    <w:rsid w:val="005E659E"/>
    <w:rsid w:val="005E6D2E"/>
    <w:rsid w:val="005E6E51"/>
    <w:rsid w:val="005E796D"/>
    <w:rsid w:val="005E7B42"/>
    <w:rsid w:val="005F0C84"/>
    <w:rsid w:val="005F0C8E"/>
    <w:rsid w:val="005F1396"/>
    <w:rsid w:val="005F1F46"/>
    <w:rsid w:val="005F2D44"/>
    <w:rsid w:val="005F3146"/>
    <w:rsid w:val="005F3DD3"/>
    <w:rsid w:val="005F46B5"/>
    <w:rsid w:val="005F5A41"/>
    <w:rsid w:val="005F6064"/>
    <w:rsid w:val="005F6AFB"/>
    <w:rsid w:val="005F75E3"/>
    <w:rsid w:val="005F7604"/>
    <w:rsid w:val="006007F2"/>
    <w:rsid w:val="006022C4"/>
    <w:rsid w:val="0060398C"/>
    <w:rsid w:val="006050AB"/>
    <w:rsid w:val="006069CD"/>
    <w:rsid w:val="006076CB"/>
    <w:rsid w:val="00611452"/>
    <w:rsid w:val="00611DB7"/>
    <w:rsid w:val="00611DE4"/>
    <w:rsid w:val="00612F3A"/>
    <w:rsid w:val="00615B3F"/>
    <w:rsid w:val="00616471"/>
    <w:rsid w:val="00620204"/>
    <w:rsid w:val="00620975"/>
    <w:rsid w:val="00620DF8"/>
    <w:rsid w:val="00621F29"/>
    <w:rsid w:val="006232F7"/>
    <w:rsid w:val="00624990"/>
    <w:rsid w:val="00624E1C"/>
    <w:rsid w:val="00626397"/>
    <w:rsid w:val="00627F91"/>
    <w:rsid w:val="00631531"/>
    <w:rsid w:val="0063246E"/>
    <w:rsid w:val="00632A7C"/>
    <w:rsid w:val="006346A1"/>
    <w:rsid w:val="00634DEC"/>
    <w:rsid w:val="0063538A"/>
    <w:rsid w:val="006353C9"/>
    <w:rsid w:val="00636308"/>
    <w:rsid w:val="00637503"/>
    <w:rsid w:val="00637669"/>
    <w:rsid w:val="006378A1"/>
    <w:rsid w:val="00637B21"/>
    <w:rsid w:val="00641233"/>
    <w:rsid w:val="00643590"/>
    <w:rsid w:val="00643BA5"/>
    <w:rsid w:val="00644A3D"/>
    <w:rsid w:val="00645014"/>
    <w:rsid w:val="006457D4"/>
    <w:rsid w:val="00645B81"/>
    <w:rsid w:val="0065084E"/>
    <w:rsid w:val="00650D96"/>
    <w:rsid w:val="0065114F"/>
    <w:rsid w:val="006516F3"/>
    <w:rsid w:val="00651879"/>
    <w:rsid w:val="00652B22"/>
    <w:rsid w:val="00652F79"/>
    <w:rsid w:val="006537B0"/>
    <w:rsid w:val="00654192"/>
    <w:rsid w:val="006545C0"/>
    <w:rsid w:val="006569A7"/>
    <w:rsid w:val="006579A8"/>
    <w:rsid w:val="00661517"/>
    <w:rsid w:val="00661B9E"/>
    <w:rsid w:val="0066266B"/>
    <w:rsid w:val="00663EFF"/>
    <w:rsid w:val="00664985"/>
    <w:rsid w:val="006651C8"/>
    <w:rsid w:val="006651F3"/>
    <w:rsid w:val="00665445"/>
    <w:rsid w:val="0066589F"/>
    <w:rsid w:val="00665C7B"/>
    <w:rsid w:val="00667F44"/>
    <w:rsid w:val="00670278"/>
    <w:rsid w:val="00670944"/>
    <w:rsid w:val="0067198C"/>
    <w:rsid w:val="00673BAE"/>
    <w:rsid w:val="00673FF6"/>
    <w:rsid w:val="00675A05"/>
    <w:rsid w:val="006764E7"/>
    <w:rsid w:val="00680608"/>
    <w:rsid w:val="006816FD"/>
    <w:rsid w:val="00682780"/>
    <w:rsid w:val="00682C47"/>
    <w:rsid w:val="00682DA0"/>
    <w:rsid w:val="00683EC6"/>
    <w:rsid w:val="00684368"/>
    <w:rsid w:val="00684690"/>
    <w:rsid w:val="0068478D"/>
    <w:rsid w:val="00684EFE"/>
    <w:rsid w:val="00687194"/>
    <w:rsid w:val="0069012E"/>
    <w:rsid w:val="006909B5"/>
    <w:rsid w:val="00691950"/>
    <w:rsid w:val="00692B59"/>
    <w:rsid w:val="00693DAC"/>
    <w:rsid w:val="00695414"/>
    <w:rsid w:val="00695900"/>
    <w:rsid w:val="00696907"/>
    <w:rsid w:val="00696DD3"/>
    <w:rsid w:val="00696EAA"/>
    <w:rsid w:val="006A00DE"/>
    <w:rsid w:val="006A12E8"/>
    <w:rsid w:val="006A131D"/>
    <w:rsid w:val="006A35F9"/>
    <w:rsid w:val="006A3D7E"/>
    <w:rsid w:val="006A427D"/>
    <w:rsid w:val="006A4960"/>
    <w:rsid w:val="006A5D63"/>
    <w:rsid w:val="006A63E4"/>
    <w:rsid w:val="006A698A"/>
    <w:rsid w:val="006A793A"/>
    <w:rsid w:val="006B1235"/>
    <w:rsid w:val="006B1D55"/>
    <w:rsid w:val="006B2052"/>
    <w:rsid w:val="006B5206"/>
    <w:rsid w:val="006B59D1"/>
    <w:rsid w:val="006B7024"/>
    <w:rsid w:val="006B79A2"/>
    <w:rsid w:val="006B7D14"/>
    <w:rsid w:val="006B7DAB"/>
    <w:rsid w:val="006C0E40"/>
    <w:rsid w:val="006C2776"/>
    <w:rsid w:val="006C3BB9"/>
    <w:rsid w:val="006C404B"/>
    <w:rsid w:val="006C47E4"/>
    <w:rsid w:val="006C5139"/>
    <w:rsid w:val="006C5567"/>
    <w:rsid w:val="006C6023"/>
    <w:rsid w:val="006C7332"/>
    <w:rsid w:val="006D1867"/>
    <w:rsid w:val="006D2F0C"/>
    <w:rsid w:val="006D46AB"/>
    <w:rsid w:val="006D63A6"/>
    <w:rsid w:val="006D650F"/>
    <w:rsid w:val="006D7F13"/>
    <w:rsid w:val="006E00FE"/>
    <w:rsid w:val="006E0124"/>
    <w:rsid w:val="006E022A"/>
    <w:rsid w:val="006E0963"/>
    <w:rsid w:val="006E2321"/>
    <w:rsid w:val="006E2A89"/>
    <w:rsid w:val="006E3B86"/>
    <w:rsid w:val="006E3F1E"/>
    <w:rsid w:val="006E43BE"/>
    <w:rsid w:val="006E44D8"/>
    <w:rsid w:val="006E4616"/>
    <w:rsid w:val="006E4EE2"/>
    <w:rsid w:val="006E5887"/>
    <w:rsid w:val="006E6117"/>
    <w:rsid w:val="006F0726"/>
    <w:rsid w:val="006F25CD"/>
    <w:rsid w:val="006F2797"/>
    <w:rsid w:val="006F3297"/>
    <w:rsid w:val="006F42AC"/>
    <w:rsid w:val="006F45B1"/>
    <w:rsid w:val="006F468F"/>
    <w:rsid w:val="006F4E9A"/>
    <w:rsid w:val="006F685F"/>
    <w:rsid w:val="006F73EC"/>
    <w:rsid w:val="006F7FFD"/>
    <w:rsid w:val="007004B0"/>
    <w:rsid w:val="00700F89"/>
    <w:rsid w:val="007026FF"/>
    <w:rsid w:val="0070308B"/>
    <w:rsid w:val="0070422F"/>
    <w:rsid w:val="00704955"/>
    <w:rsid w:val="00704FD0"/>
    <w:rsid w:val="007061ED"/>
    <w:rsid w:val="007069A7"/>
    <w:rsid w:val="00707032"/>
    <w:rsid w:val="00707F3C"/>
    <w:rsid w:val="007144F8"/>
    <w:rsid w:val="0071542A"/>
    <w:rsid w:val="00715840"/>
    <w:rsid w:val="00716130"/>
    <w:rsid w:val="0071685C"/>
    <w:rsid w:val="007178FF"/>
    <w:rsid w:val="0072215E"/>
    <w:rsid w:val="007223CC"/>
    <w:rsid w:val="007233C5"/>
    <w:rsid w:val="0072413B"/>
    <w:rsid w:val="00724D2C"/>
    <w:rsid w:val="007251B5"/>
    <w:rsid w:val="00726C0D"/>
    <w:rsid w:val="00726D23"/>
    <w:rsid w:val="00727086"/>
    <w:rsid w:val="007279AA"/>
    <w:rsid w:val="00727DB4"/>
    <w:rsid w:val="0073024A"/>
    <w:rsid w:val="0073058E"/>
    <w:rsid w:val="00730AF3"/>
    <w:rsid w:val="007321F4"/>
    <w:rsid w:val="00733021"/>
    <w:rsid w:val="007346DE"/>
    <w:rsid w:val="00734CEC"/>
    <w:rsid w:val="00735140"/>
    <w:rsid w:val="0073514D"/>
    <w:rsid w:val="00735551"/>
    <w:rsid w:val="00736611"/>
    <w:rsid w:val="00736D28"/>
    <w:rsid w:val="007428A4"/>
    <w:rsid w:val="007439B1"/>
    <w:rsid w:val="007439F2"/>
    <w:rsid w:val="00743B57"/>
    <w:rsid w:val="007445B2"/>
    <w:rsid w:val="007454B4"/>
    <w:rsid w:val="00745F76"/>
    <w:rsid w:val="00747B86"/>
    <w:rsid w:val="00750E1B"/>
    <w:rsid w:val="00752A44"/>
    <w:rsid w:val="00753CC3"/>
    <w:rsid w:val="00754A18"/>
    <w:rsid w:val="00760DE6"/>
    <w:rsid w:val="00761121"/>
    <w:rsid w:val="00761D39"/>
    <w:rsid w:val="00763C82"/>
    <w:rsid w:val="00767B3E"/>
    <w:rsid w:val="00772074"/>
    <w:rsid w:val="00773FBA"/>
    <w:rsid w:val="00774BC0"/>
    <w:rsid w:val="0077504B"/>
    <w:rsid w:val="0077536B"/>
    <w:rsid w:val="00775D13"/>
    <w:rsid w:val="00776300"/>
    <w:rsid w:val="00780649"/>
    <w:rsid w:val="00783109"/>
    <w:rsid w:val="007836BA"/>
    <w:rsid w:val="00784BC7"/>
    <w:rsid w:val="007852BC"/>
    <w:rsid w:val="007858D1"/>
    <w:rsid w:val="0078643B"/>
    <w:rsid w:val="00791B25"/>
    <w:rsid w:val="00792713"/>
    <w:rsid w:val="007957A8"/>
    <w:rsid w:val="0079644F"/>
    <w:rsid w:val="00797C53"/>
    <w:rsid w:val="00797E2A"/>
    <w:rsid w:val="007A0FB3"/>
    <w:rsid w:val="007A44E9"/>
    <w:rsid w:val="007A5C1E"/>
    <w:rsid w:val="007A5C93"/>
    <w:rsid w:val="007A5D86"/>
    <w:rsid w:val="007A5E1A"/>
    <w:rsid w:val="007A6451"/>
    <w:rsid w:val="007B00A9"/>
    <w:rsid w:val="007B0D56"/>
    <w:rsid w:val="007B14FC"/>
    <w:rsid w:val="007B182F"/>
    <w:rsid w:val="007B199C"/>
    <w:rsid w:val="007B1DAC"/>
    <w:rsid w:val="007B1DCA"/>
    <w:rsid w:val="007B2A5A"/>
    <w:rsid w:val="007B3F4A"/>
    <w:rsid w:val="007B4001"/>
    <w:rsid w:val="007B5036"/>
    <w:rsid w:val="007B58B4"/>
    <w:rsid w:val="007B6822"/>
    <w:rsid w:val="007B78DC"/>
    <w:rsid w:val="007B79F4"/>
    <w:rsid w:val="007C01A1"/>
    <w:rsid w:val="007C0304"/>
    <w:rsid w:val="007C0925"/>
    <w:rsid w:val="007C1F82"/>
    <w:rsid w:val="007C2356"/>
    <w:rsid w:val="007C23E8"/>
    <w:rsid w:val="007C42F2"/>
    <w:rsid w:val="007C44C0"/>
    <w:rsid w:val="007C5F23"/>
    <w:rsid w:val="007C65AA"/>
    <w:rsid w:val="007C6CCC"/>
    <w:rsid w:val="007C7D0F"/>
    <w:rsid w:val="007D15F0"/>
    <w:rsid w:val="007D310B"/>
    <w:rsid w:val="007D5129"/>
    <w:rsid w:val="007D5130"/>
    <w:rsid w:val="007D534A"/>
    <w:rsid w:val="007D5560"/>
    <w:rsid w:val="007D7A3C"/>
    <w:rsid w:val="007E03ED"/>
    <w:rsid w:val="007E1736"/>
    <w:rsid w:val="007E17AD"/>
    <w:rsid w:val="007E1DFD"/>
    <w:rsid w:val="007E297E"/>
    <w:rsid w:val="007E2BC1"/>
    <w:rsid w:val="007E4DC0"/>
    <w:rsid w:val="007E5232"/>
    <w:rsid w:val="007E7AA6"/>
    <w:rsid w:val="007F12C9"/>
    <w:rsid w:val="007F2861"/>
    <w:rsid w:val="007F2BA8"/>
    <w:rsid w:val="007F6463"/>
    <w:rsid w:val="007F792C"/>
    <w:rsid w:val="0080086C"/>
    <w:rsid w:val="00801342"/>
    <w:rsid w:val="00801500"/>
    <w:rsid w:val="00801BF5"/>
    <w:rsid w:val="0080375D"/>
    <w:rsid w:val="008039EF"/>
    <w:rsid w:val="00803B94"/>
    <w:rsid w:val="00804B7B"/>
    <w:rsid w:val="008058FF"/>
    <w:rsid w:val="00807754"/>
    <w:rsid w:val="00810396"/>
    <w:rsid w:val="00810590"/>
    <w:rsid w:val="00811B97"/>
    <w:rsid w:val="0081200C"/>
    <w:rsid w:val="00812220"/>
    <w:rsid w:val="0081610A"/>
    <w:rsid w:val="0081776C"/>
    <w:rsid w:val="00820279"/>
    <w:rsid w:val="0082034D"/>
    <w:rsid w:val="00820502"/>
    <w:rsid w:val="00820A2D"/>
    <w:rsid w:val="00820AF9"/>
    <w:rsid w:val="008218BF"/>
    <w:rsid w:val="00822FE9"/>
    <w:rsid w:val="008240AB"/>
    <w:rsid w:val="00824E76"/>
    <w:rsid w:val="008253A8"/>
    <w:rsid w:val="008273B1"/>
    <w:rsid w:val="00827552"/>
    <w:rsid w:val="00827994"/>
    <w:rsid w:val="00830D48"/>
    <w:rsid w:val="008310B2"/>
    <w:rsid w:val="00831B82"/>
    <w:rsid w:val="008322A0"/>
    <w:rsid w:val="0083230F"/>
    <w:rsid w:val="00832923"/>
    <w:rsid w:val="008367E4"/>
    <w:rsid w:val="008371C4"/>
    <w:rsid w:val="00837A61"/>
    <w:rsid w:val="00840B76"/>
    <w:rsid w:val="00841026"/>
    <w:rsid w:val="008431B2"/>
    <w:rsid w:val="00843891"/>
    <w:rsid w:val="00844377"/>
    <w:rsid w:val="00844877"/>
    <w:rsid w:val="008451AA"/>
    <w:rsid w:val="008452C5"/>
    <w:rsid w:val="00845B1B"/>
    <w:rsid w:val="008469B8"/>
    <w:rsid w:val="00846A71"/>
    <w:rsid w:val="00846BC4"/>
    <w:rsid w:val="00846EBF"/>
    <w:rsid w:val="008474C1"/>
    <w:rsid w:val="00847D4B"/>
    <w:rsid w:val="008526F5"/>
    <w:rsid w:val="00853DE3"/>
    <w:rsid w:val="00853F2B"/>
    <w:rsid w:val="008540AA"/>
    <w:rsid w:val="00854B88"/>
    <w:rsid w:val="008554F2"/>
    <w:rsid w:val="00855C31"/>
    <w:rsid w:val="00856259"/>
    <w:rsid w:val="0085769F"/>
    <w:rsid w:val="008613E1"/>
    <w:rsid w:val="00862F65"/>
    <w:rsid w:val="0086302A"/>
    <w:rsid w:val="00864BC0"/>
    <w:rsid w:val="008669D0"/>
    <w:rsid w:val="00866EC3"/>
    <w:rsid w:val="00867152"/>
    <w:rsid w:val="00870B6E"/>
    <w:rsid w:val="00870E72"/>
    <w:rsid w:val="0087180D"/>
    <w:rsid w:val="00872A26"/>
    <w:rsid w:val="008732F3"/>
    <w:rsid w:val="00873B5A"/>
    <w:rsid w:val="00874C7F"/>
    <w:rsid w:val="008759AF"/>
    <w:rsid w:val="00875A67"/>
    <w:rsid w:val="00875A9F"/>
    <w:rsid w:val="00876067"/>
    <w:rsid w:val="00877E64"/>
    <w:rsid w:val="00882135"/>
    <w:rsid w:val="008823C7"/>
    <w:rsid w:val="00882B2F"/>
    <w:rsid w:val="008830C8"/>
    <w:rsid w:val="0088421D"/>
    <w:rsid w:val="00884489"/>
    <w:rsid w:val="00885657"/>
    <w:rsid w:val="00885A80"/>
    <w:rsid w:val="00885B80"/>
    <w:rsid w:val="008861B8"/>
    <w:rsid w:val="008907AF"/>
    <w:rsid w:val="00892F9E"/>
    <w:rsid w:val="008930B5"/>
    <w:rsid w:val="00893927"/>
    <w:rsid w:val="00893F08"/>
    <w:rsid w:val="008940CC"/>
    <w:rsid w:val="00894BA7"/>
    <w:rsid w:val="00894CF3"/>
    <w:rsid w:val="0089536B"/>
    <w:rsid w:val="008959F0"/>
    <w:rsid w:val="00895D33"/>
    <w:rsid w:val="00895DFF"/>
    <w:rsid w:val="00897485"/>
    <w:rsid w:val="008A07C9"/>
    <w:rsid w:val="008A10D3"/>
    <w:rsid w:val="008A3F0B"/>
    <w:rsid w:val="008A4A97"/>
    <w:rsid w:val="008A60F4"/>
    <w:rsid w:val="008A68B3"/>
    <w:rsid w:val="008A6CAA"/>
    <w:rsid w:val="008B12FB"/>
    <w:rsid w:val="008B139B"/>
    <w:rsid w:val="008B2C24"/>
    <w:rsid w:val="008B2E0F"/>
    <w:rsid w:val="008B3989"/>
    <w:rsid w:val="008B3D50"/>
    <w:rsid w:val="008B5798"/>
    <w:rsid w:val="008B63FC"/>
    <w:rsid w:val="008B683B"/>
    <w:rsid w:val="008B732E"/>
    <w:rsid w:val="008C3168"/>
    <w:rsid w:val="008C356B"/>
    <w:rsid w:val="008C3A50"/>
    <w:rsid w:val="008C42C1"/>
    <w:rsid w:val="008C4E0C"/>
    <w:rsid w:val="008C55A9"/>
    <w:rsid w:val="008C6251"/>
    <w:rsid w:val="008C65C9"/>
    <w:rsid w:val="008D1646"/>
    <w:rsid w:val="008D3741"/>
    <w:rsid w:val="008D3EF8"/>
    <w:rsid w:val="008D5D30"/>
    <w:rsid w:val="008D64E1"/>
    <w:rsid w:val="008D7099"/>
    <w:rsid w:val="008E0063"/>
    <w:rsid w:val="008E3B57"/>
    <w:rsid w:val="008E46A9"/>
    <w:rsid w:val="008E5DA9"/>
    <w:rsid w:val="008E62E2"/>
    <w:rsid w:val="008E6E04"/>
    <w:rsid w:val="008E742D"/>
    <w:rsid w:val="008F0702"/>
    <w:rsid w:val="008F0827"/>
    <w:rsid w:val="008F11D8"/>
    <w:rsid w:val="008F233B"/>
    <w:rsid w:val="008F27F7"/>
    <w:rsid w:val="008F292E"/>
    <w:rsid w:val="008F31F4"/>
    <w:rsid w:val="008F3634"/>
    <w:rsid w:val="008F3FC0"/>
    <w:rsid w:val="008F49DE"/>
    <w:rsid w:val="008F76BF"/>
    <w:rsid w:val="008F7D07"/>
    <w:rsid w:val="00900B72"/>
    <w:rsid w:val="00902CAC"/>
    <w:rsid w:val="00902FDB"/>
    <w:rsid w:val="00903FB8"/>
    <w:rsid w:val="0090599C"/>
    <w:rsid w:val="00905E5F"/>
    <w:rsid w:val="00906369"/>
    <w:rsid w:val="0090754B"/>
    <w:rsid w:val="009106A2"/>
    <w:rsid w:val="00912294"/>
    <w:rsid w:val="0091276B"/>
    <w:rsid w:val="00916BE7"/>
    <w:rsid w:val="00916C8C"/>
    <w:rsid w:val="0091721C"/>
    <w:rsid w:val="0092032E"/>
    <w:rsid w:val="00921089"/>
    <w:rsid w:val="0092115F"/>
    <w:rsid w:val="00922AA0"/>
    <w:rsid w:val="00923806"/>
    <w:rsid w:val="00924A1D"/>
    <w:rsid w:val="00925F72"/>
    <w:rsid w:val="0092610F"/>
    <w:rsid w:val="009271C1"/>
    <w:rsid w:val="009274C0"/>
    <w:rsid w:val="00927EB6"/>
    <w:rsid w:val="0093016C"/>
    <w:rsid w:val="00930F70"/>
    <w:rsid w:val="009313CF"/>
    <w:rsid w:val="00932118"/>
    <w:rsid w:val="009323F8"/>
    <w:rsid w:val="009326A4"/>
    <w:rsid w:val="009326AE"/>
    <w:rsid w:val="009338FC"/>
    <w:rsid w:val="00933CDE"/>
    <w:rsid w:val="009346CF"/>
    <w:rsid w:val="00934A23"/>
    <w:rsid w:val="00935F39"/>
    <w:rsid w:val="00935FDC"/>
    <w:rsid w:val="00936866"/>
    <w:rsid w:val="009372B6"/>
    <w:rsid w:val="00941BEF"/>
    <w:rsid w:val="0094255E"/>
    <w:rsid w:val="009440C4"/>
    <w:rsid w:val="0094458F"/>
    <w:rsid w:val="0094640A"/>
    <w:rsid w:val="00947295"/>
    <w:rsid w:val="0094729F"/>
    <w:rsid w:val="00950459"/>
    <w:rsid w:val="00951F1D"/>
    <w:rsid w:val="009524E2"/>
    <w:rsid w:val="00954C41"/>
    <w:rsid w:val="00954F10"/>
    <w:rsid w:val="00957628"/>
    <w:rsid w:val="00960446"/>
    <w:rsid w:val="00961821"/>
    <w:rsid w:val="00962662"/>
    <w:rsid w:val="00963AE0"/>
    <w:rsid w:val="009647C9"/>
    <w:rsid w:val="00971044"/>
    <w:rsid w:val="00972CE4"/>
    <w:rsid w:val="0097326C"/>
    <w:rsid w:val="00974300"/>
    <w:rsid w:val="00974594"/>
    <w:rsid w:val="00974DE8"/>
    <w:rsid w:val="00976074"/>
    <w:rsid w:val="00976DD2"/>
    <w:rsid w:val="00980B3D"/>
    <w:rsid w:val="00982867"/>
    <w:rsid w:val="009833FE"/>
    <w:rsid w:val="009849EE"/>
    <w:rsid w:val="009859A2"/>
    <w:rsid w:val="00986159"/>
    <w:rsid w:val="00987594"/>
    <w:rsid w:val="00990FA7"/>
    <w:rsid w:val="009912D8"/>
    <w:rsid w:val="009925DE"/>
    <w:rsid w:val="009940E9"/>
    <w:rsid w:val="00994427"/>
    <w:rsid w:val="00994A31"/>
    <w:rsid w:val="00995CD5"/>
    <w:rsid w:val="00995E10"/>
    <w:rsid w:val="009969C0"/>
    <w:rsid w:val="009A0E0A"/>
    <w:rsid w:val="009A1355"/>
    <w:rsid w:val="009A1389"/>
    <w:rsid w:val="009A1A6B"/>
    <w:rsid w:val="009A3E8B"/>
    <w:rsid w:val="009A3F4C"/>
    <w:rsid w:val="009A4633"/>
    <w:rsid w:val="009A4DF9"/>
    <w:rsid w:val="009A617E"/>
    <w:rsid w:val="009A7835"/>
    <w:rsid w:val="009A78D1"/>
    <w:rsid w:val="009A7FB9"/>
    <w:rsid w:val="009B1033"/>
    <w:rsid w:val="009B216B"/>
    <w:rsid w:val="009B2E79"/>
    <w:rsid w:val="009B3DD5"/>
    <w:rsid w:val="009B46AC"/>
    <w:rsid w:val="009B47D5"/>
    <w:rsid w:val="009B4AE2"/>
    <w:rsid w:val="009B56F1"/>
    <w:rsid w:val="009B5803"/>
    <w:rsid w:val="009B66D5"/>
    <w:rsid w:val="009B771B"/>
    <w:rsid w:val="009B7B71"/>
    <w:rsid w:val="009B7D07"/>
    <w:rsid w:val="009C0E77"/>
    <w:rsid w:val="009C1BB8"/>
    <w:rsid w:val="009C2285"/>
    <w:rsid w:val="009C2C90"/>
    <w:rsid w:val="009C3010"/>
    <w:rsid w:val="009C327F"/>
    <w:rsid w:val="009C35B8"/>
    <w:rsid w:val="009C39D7"/>
    <w:rsid w:val="009C4E45"/>
    <w:rsid w:val="009C69D3"/>
    <w:rsid w:val="009C6C3B"/>
    <w:rsid w:val="009C72D2"/>
    <w:rsid w:val="009C7B12"/>
    <w:rsid w:val="009D0656"/>
    <w:rsid w:val="009D1524"/>
    <w:rsid w:val="009D1C23"/>
    <w:rsid w:val="009D20DC"/>
    <w:rsid w:val="009D2C2D"/>
    <w:rsid w:val="009D3510"/>
    <w:rsid w:val="009D4A2C"/>
    <w:rsid w:val="009D553C"/>
    <w:rsid w:val="009D6B24"/>
    <w:rsid w:val="009D6DEC"/>
    <w:rsid w:val="009D73C6"/>
    <w:rsid w:val="009E061A"/>
    <w:rsid w:val="009E07BA"/>
    <w:rsid w:val="009E1887"/>
    <w:rsid w:val="009E22FC"/>
    <w:rsid w:val="009E531A"/>
    <w:rsid w:val="009E5807"/>
    <w:rsid w:val="009E5EC3"/>
    <w:rsid w:val="009E6B76"/>
    <w:rsid w:val="009F072B"/>
    <w:rsid w:val="009F1250"/>
    <w:rsid w:val="009F1BF3"/>
    <w:rsid w:val="009F1DB8"/>
    <w:rsid w:val="009F1E77"/>
    <w:rsid w:val="009F21A1"/>
    <w:rsid w:val="009F25EF"/>
    <w:rsid w:val="009F2D98"/>
    <w:rsid w:val="009F7DAB"/>
    <w:rsid w:val="00A00A74"/>
    <w:rsid w:val="00A02DFD"/>
    <w:rsid w:val="00A03232"/>
    <w:rsid w:val="00A03566"/>
    <w:rsid w:val="00A04C5B"/>
    <w:rsid w:val="00A04C92"/>
    <w:rsid w:val="00A06A05"/>
    <w:rsid w:val="00A07B5A"/>
    <w:rsid w:val="00A106FD"/>
    <w:rsid w:val="00A10B9C"/>
    <w:rsid w:val="00A10D50"/>
    <w:rsid w:val="00A12913"/>
    <w:rsid w:val="00A12ADA"/>
    <w:rsid w:val="00A12B5F"/>
    <w:rsid w:val="00A13CA9"/>
    <w:rsid w:val="00A147F7"/>
    <w:rsid w:val="00A151CA"/>
    <w:rsid w:val="00A165DF"/>
    <w:rsid w:val="00A1778F"/>
    <w:rsid w:val="00A21542"/>
    <w:rsid w:val="00A228A9"/>
    <w:rsid w:val="00A23558"/>
    <w:rsid w:val="00A23955"/>
    <w:rsid w:val="00A23E9E"/>
    <w:rsid w:val="00A24D72"/>
    <w:rsid w:val="00A26358"/>
    <w:rsid w:val="00A266BD"/>
    <w:rsid w:val="00A2696C"/>
    <w:rsid w:val="00A26B41"/>
    <w:rsid w:val="00A26B52"/>
    <w:rsid w:val="00A27541"/>
    <w:rsid w:val="00A2759A"/>
    <w:rsid w:val="00A30328"/>
    <w:rsid w:val="00A3043C"/>
    <w:rsid w:val="00A30611"/>
    <w:rsid w:val="00A3091A"/>
    <w:rsid w:val="00A30C70"/>
    <w:rsid w:val="00A30D4B"/>
    <w:rsid w:val="00A3100A"/>
    <w:rsid w:val="00A32ED8"/>
    <w:rsid w:val="00A3601C"/>
    <w:rsid w:val="00A37B44"/>
    <w:rsid w:val="00A414D7"/>
    <w:rsid w:val="00A41712"/>
    <w:rsid w:val="00A41EE3"/>
    <w:rsid w:val="00A42F54"/>
    <w:rsid w:val="00A43768"/>
    <w:rsid w:val="00A4430D"/>
    <w:rsid w:val="00A45074"/>
    <w:rsid w:val="00A46852"/>
    <w:rsid w:val="00A46D3B"/>
    <w:rsid w:val="00A46E61"/>
    <w:rsid w:val="00A47599"/>
    <w:rsid w:val="00A50DA7"/>
    <w:rsid w:val="00A523EF"/>
    <w:rsid w:val="00A536FE"/>
    <w:rsid w:val="00A53A76"/>
    <w:rsid w:val="00A53E3E"/>
    <w:rsid w:val="00A546C8"/>
    <w:rsid w:val="00A55C34"/>
    <w:rsid w:val="00A55FB7"/>
    <w:rsid w:val="00A6018E"/>
    <w:rsid w:val="00A62405"/>
    <w:rsid w:val="00A62598"/>
    <w:rsid w:val="00A632F8"/>
    <w:rsid w:val="00A63412"/>
    <w:rsid w:val="00A6387C"/>
    <w:rsid w:val="00A63EE4"/>
    <w:rsid w:val="00A64584"/>
    <w:rsid w:val="00A66DAF"/>
    <w:rsid w:val="00A67AEC"/>
    <w:rsid w:val="00A67D49"/>
    <w:rsid w:val="00A71382"/>
    <w:rsid w:val="00A71E4F"/>
    <w:rsid w:val="00A7335B"/>
    <w:rsid w:val="00A7455B"/>
    <w:rsid w:val="00A75CC0"/>
    <w:rsid w:val="00A75ED2"/>
    <w:rsid w:val="00A76EF4"/>
    <w:rsid w:val="00A810A3"/>
    <w:rsid w:val="00A832BC"/>
    <w:rsid w:val="00A842D9"/>
    <w:rsid w:val="00A850D9"/>
    <w:rsid w:val="00A86B7B"/>
    <w:rsid w:val="00A8771E"/>
    <w:rsid w:val="00A87B87"/>
    <w:rsid w:val="00A91294"/>
    <w:rsid w:val="00A919E7"/>
    <w:rsid w:val="00A91F14"/>
    <w:rsid w:val="00A92D5D"/>
    <w:rsid w:val="00A93367"/>
    <w:rsid w:val="00A93773"/>
    <w:rsid w:val="00A93E58"/>
    <w:rsid w:val="00A93E8E"/>
    <w:rsid w:val="00A93EB3"/>
    <w:rsid w:val="00A96ABF"/>
    <w:rsid w:val="00A97147"/>
    <w:rsid w:val="00A97E81"/>
    <w:rsid w:val="00AA06CE"/>
    <w:rsid w:val="00AA1EEA"/>
    <w:rsid w:val="00AA210F"/>
    <w:rsid w:val="00AA21E8"/>
    <w:rsid w:val="00AA288B"/>
    <w:rsid w:val="00AA2A0D"/>
    <w:rsid w:val="00AA39D1"/>
    <w:rsid w:val="00AA4090"/>
    <w:rsid w:val="00AA4A70"/>
    <w:rsid w:val="00AA719D"/>
    <w:rsid w:val="00AB1B08"/>
    <w:rsid w:val="00AB242B"/>
    <w:rsid w:val="00AB2A52"/>
    <w:rsid w:val="00AB2B5A"/>
    <w:rsid w:val="00AB350A"/>
    <w:rsid w:val="00AB4A60"/>
    <w:rsid w:val="00AB4A7A"/>
    <w:rsid w:val="00AB5700"/>
    <w:rsid w:val="00AB592F"/>
    <w:rsid w:val="00AC0913"/>
    <w:rsid w:val="00AC2043"/>
    <w:rsid w:val="00AC2FEA"/>
    <w:rsid w:val="00AC407C"/>
    <w:rsid w:val="00AC530D"/>
    <w:rsid w:val="00AC5BD3"/>
    <w:rsid w:val="00AC7E68"/>
    <w:rsid w:val="00AD10AC"/>
    <w:rsid w:val="00AD11A1"/>
    <w:rsid w:val="00AD11B2"/>
    <w:rsid w:val="00AD2E54"/>
    <w:rsid w:val="00AD6BDD"/>
    <w:rsid w:val="00AD75D8"/>
    <w:rsid w:val="00AE2447"/>
    <w:rsid w:val="00AE4A34"/>
    <w:rsid w:val="00AE681A"/>
    <w:rsid w:val="00AE6D90"/>
    <w:rsid w:val="00AE732D"/>
    <w:rsid w:val="00AE7E49"/>
    <w:rsid w:val="00AF0CB6"/>
    <w:rsid w:val="00AF1868"/>
    <w:rsid w:val="00AF1AA6"/>
    <w:rsid w:val="00AF39CD"/>
    <w:rsid w:val="00AF45AD"/>
    <w:rsid w:val="00AF4E27"/>
    <w:rsid w:val="00B01682"/>
    <w:rsid w:val="00B0282F"/>
    <w:rsid w:val="00B03425"/>
    <w:rsid w:val="00B03459"/>
    <w:rsid w:val="00B042D4"/>
    <w:rsid w:val="00B07BB7"/>
    <w:rsid w:val="00B1431F"/>
    <w:rsid w:val="00B14C61"/>
    <w:rsid w:val="00B15163"/>
    <w:rsid w:val="00B17B8F"/>
    <w:rsid w:val="00B21B8B"/>
    <w:rsid w:val="00B22873"/>
    <w:rsid w:val="00B2335B"/>
    <w:rsid w:val="00B236FD"/>
    <w:rsid w:val="00B23FFA"/>
    <w:rsid w:val="00B26642"/>
    <w:rsid w:val="00B272E2"/>
    <w:rsid w:val="00B27594"/>
    <w:rsid w:val="00B27696"/>
    <w:rsid w:val="00B30116"/>
    <w:rsid w:val="00B30499"/>
    <w:rsid w:val="00B30C09"/>
    <w:rsid w:val="00B31656"/>
    <w:rsid w:val="00B316F4"/>
    <w:rsid w:val="00B31BA3"/>
    <w:rsid w:val="00B33CEF"/>
    <w:rsid w:val="00B3658C"/>
    <w:rsid w:val="00B3714B"/>
    <w:rsid w:val="00B40725"/>
    <w:rsid w:val="00B40805"/>
    <w:rsid w:val="00B40B07"/>
    <w:rsid w:val="00B40C17"/>
    <w:rsid w:val="00B41A72"/>
    <w:rsid w:val="00B42086"/>
    <w:rsid w:val="00B43CD2"/>
    <w:rsid w:val="00B445AE"/>
    <w:rsid w:val="00B453DC"/>
    <w:rsid w:val="00B4747F"/>
    <w:rsid w:val="00B47D0D"/>
    <w:rsid w:val="00B52701"/>
    <w:rsid w:val="00B52A77"/>
    <w:rsid w:val="00B537A7"/>
    <w:rsid w:val="00B537E9"/>
    <w:rsid w:val="00B55EC8"/>
    <w:rsid w:val="00B566A6"/>
    <w:rsid w:val="00B5790E"/>
    <w:rsid w:val="00B62983"/>
    <w:rsid w:val="00B62B3D"/>
    <w:rsid w:val="00B63899"/>
    <w:rsid w:val="00B6476F"/>
    <w:rsid w:val="00B64BC1"/>
    <w:rsid w:val="00B656D2"/>
    <w:rsid w:val="00B65904"/>
    <w:rsid w:val="00B65C4D"/>
    <w:rsid w:val="00B715EF"/>
    <w:rsid w:val="00B719A4"/>
    <w:rsid w:val="00B72A17"/>
    <w:rsid w:val="00B731B1"/>
    <w:rsid w:val="00B73B42"/>
    <w:rsid w:val="00B73D17"/>
    <w:rsid w:val="00B758A7"/>
    <w:rsid w:val="00B76021"/>
    <w:rsid w:val="00B77943"/>
    <w:rsid w:val="00B77C19"/>
    <w:rsid w:val="00B80E64"/>
    <w:rsid w:val="00B821E0"/>
    <w:rsid w:val="00B825EA"/>
    <w:rsid w:val="00B8438F"/>
    <w:rsid w:val="00B846AA"/>
    <w:rsid w:val="00B853E7"/>
    <w:rsid w:val="00B854AE"/>
    <w:rsid w:val="00B8607B"/>
    <w:rsid w:val="00B87966"/>
    <w:rsid w:val="00B90344"/>
    <w:rsid w:val="00B90774"/>
    <w:rsid w:val="00B9185F"/>
    <w:rsid w:val="00B91A88"/>
    <w:rsid w:val="00B947D2"/>
    <w:rsid w:val="00B95027"/>
    <w:rsid w:val="00B956D8"/>
    <w:rsid w:val="00B960D0"/>
    <w:rsid w:val="00B96405"/>
    <w:rsid w:val="00B97AA4"/>
    <w:rsid w:val="00BA2B55"/>
    <w:rsid w:val="00BA2BC4"/>
    <w:rsid w:val="00BA3818"/>
    <w:rsid w:val="00BA4F20"/>
    <w:rsid w:val="00BA5B80"/>
    <w:rsid w:val="00BA5C9D"/>
    <w:rsid w:val="00BA6EA4"/>
    <w:rsid w:val="00BA712C"/>
    <w:rsid w:val="00BA737F"/>
    <w:rsid w:val="00BA7713"/>
    <w:rsid w:val="00BA7A96"/>
    <w:rsid w:val="00BB0941"/>
    <w:rsid w:val="00BB1FA2"/>
    <w:rsid w:val="00BB2D4E"/>
    <w:rsid w:val="00BB31A6"/>
    <w:rsid w:val="00BB5EF2"/>
    <w:rsid w:val="00BB61EF"/>
    <w:rsid w:val="00BB71C5"/>
    <w:rsid w:val="00BC17E0"/>
    <w:rsid w:val="00BC2036"/>
    <w:rsid w:val="00BC2EE2"/>
    <w:rsid w:val="00BC450A"/>
    <w:rsid w:val="00BC5C77"/>
    <w:rsid w:val="00BC6621"/>
    <w:rsid w:val="00BC6779"/>
    <w:rsid w:val="00BC6858"/>
    <w:rsid w:val="00BC7982"/>
    <w:rsid w:val="00BD0BBB"/>
    <w:rsid w:val="00BD2196"/>
    <w:rsid w:val="00BD304A"/>
    <w:rsid w:val="00BD3454"/>
    <w:rsid w:val="00BD3833"/>
    <w:rsid w:val="00BE104A"/>
    <w:rsid w:val="00BE1F3C"/>
    <w:rsid w:val="00BE3AC6"/>
    <w:rsid w:val="00BE3DD8"/>
    <w:rsid w:val="00BE4179"/>
    <w:rsid w:val="00BE47AF"/>
    <w:rsid w:val="00BE6464"/>
    <w:rsid w:val="00BE6D8A"/>
    <w:rsid w:val="00BF23F2"/>
    <w:rsid w:val="00BF2797"/>
    <w:rsid w:val="00BF2CB2"/>
    <w:rsid w:val="00BF3882"/>
    <w:rsid w:val="00BF5DB8"/>
    <w:rsid w:val="00BF6AF9"/>
    <w:rsid w:val="00BF7458"/>
    <w:rsid w:val="00BF7FC6"/>
    <w:rsid w:val="00C00C50"/>
    <w:rsid w:val="00C027D6"/>
    <w:rsid w:val="00C03029"/>
    <w:rsid w:val="00C03DF8"/>
    <w:rsid w:val="00C03E9D"/>
    <w:rsid w:val="00C041F4"/>
    <w:rsid w:val="00C04237"/>
    <w:rsid w:val="00C074FA"/>
    <w:rsid w:val="00C07B7F"/>
    <w:rsid w:val="00C11395"/>
    <w:rsid w:val="00C11757"/>
    <w:rsid w:val="00C11AD9"/>
    <w:rsid w:val="00C1252A"/>
    <w:rsid w:val="00C13C6F"/>
    <w:rsid w:val="00C14724"/>
    <w:rsid w:val="00C149E0"/>
    <w:rsid w:val="00C1699A"/>
    <w:rsid w:val="00C16D87"/>
    <w:rsid w:val="00C17B68"/>
    <w:rsid w:val="00C20040"/>
    <w:rsid w:val="00C20803"/>
    <w:rsid w:val="00C218A6"/>
    <w:rsid w:val="00C22341"/>
    <w:rsid w:val="00C22DAE"/>
    <w:rsid w:val="00C23051"/>
    <w:rsid w:val="00C245D8"/>
    <w:rsid w:val="00C27383"/>
    <w:rsid w:val="00C2755A"/>
    <w:rsid w:val="00C27C3C"/>
    <w:rsid w:val="00C30751"/>
    <w:rsid w:val="00C31079"/>
    <w:rsid w:val="00C312B1"/>
    <w:rsid w:val="00C32203"/>
    <w:rsid w:val="00C322EA"/>
    <w:rsid w:val="00C324DD"/>
    <w:rsid w:val="00C328E9"/>
    <w:rsid w:val="00C333A4"/>
    <w:rsid w:val="00C33493"/>
    <w:rsid w:val="00C36858"/>
    <w:rsid w:val="00C3768B"/>
    <w:rsid w:val="00C40A2E"/>
    <w:rsid w:val="00C41F1F"/>
    <w:rsid w:val="00C42569"/>
    <w:rsid w:val="00C43139"/>
    <w:rsid w:val="00C43C7A"/>
    <w:rsid w:val="00C43D43"/>
    <w:rsid w:val="00C44515"/>
    <w:rsid w:val="00C44856"/>
    <w:rsid w:val="00C44FC7"/>
    <w:rsid w:val="00C45B7E"/>
    <w:rsid w:val="00C46091"/>
    <w:rsid w:val="00C466E1"/>
    <w:rsid w:val="00C46A79"/>
    <w:rsid w:val="00C47693"/>
    <w:rsid w:val="00C50AEC"/>
    <w:rsid w:val="00C510E9"/>
    <w:rsid w:val="00C51EC6"/>
    <w:rsid w:val="00C53B56"/>
    <w:rsid w:val="00C53E92"/>
    <w:rsid w:val="00C547A8"/>
    <w:rsid w:val="00C55539"/>
    <w:rsid w:val="00C57BF8"/>
    <w:rsid w:val="00C60D64"/>
    <w:rsid w:val="00C61814"/>
    <w:rsid w:val="00C62FE2"/>
    <w:rsid w:val="00C6467E"/>
    <w:rsid w:val="00C65434"/>
    <w:rsid w:val="00C65661"/>
    <w:rsid w:val="00C65A7D"/>
    <w:rsid w:val="00C701FF"/>
    <w:rsid w:val="00C71298"/>
    <w:rsid w:val="00C724DD"/>
    <w:rsid w:val="00C749C5"/>
    <w:rsid w:val="00C74EA0"/>
    <w:rsid w:val="00C75218"/>
    <w:rsid w:val="00C77972"/>
    <w:rsid w:val="00C8106A"/>
    <w:rsid w:val="00C821A1"/>
    <w:rsid w:val="00C832F6"/>
    <w:rsid w:val="00C85216"/>
    <w:rsid w:val="00C90940"/>
    <w:rsid w:val="00C924B4"/>
    <w:rsid w:val="00C93AA4"/>
    <w:rsid w:val="00C93B2A"/>
    <w:rsid w:val="00C94BAA"/>
    <w:rsid w:val="00C94C39"/>
    <w:rsid w:val="00C94F57"/>
    <w:rsid w:val="00CA020C"/>
    <w:rsid w:val="00CA0E15"/>
    <w:rsid w:val="00CA371A"/>
    <w:rsid w:val="00CA67E6"/>
    <w:rsid w:val="00CA781C"/>
    <w:rsid w:val="00CB0549"/>
    <w:rsid w:val="00CB13C3"/>
    <w:rsid w:val="00CB2317"/>
    <w:rsid w:val="00CB456D"/>
    <w:rsid w:val="00CB5E7E"/>
    <w:rsid w:val="00CB6E28"/>
    <w:rsid w:val="00CB7547"/>
    <w:rsid w:val="00CB75F7"/>
    <w:rsid w:val="00CB775D"/>
    <w:rsid w:val="00CC08D3"/>
    <w:rsid w:val="00CC31B5"/>
    <w:rsid w:val="00CC33F7"/>
    <w:rsid w:val="00CC4769"/>
    <w:rsid w:val="00CC5DE2"/>
    <w:rsid w:val="00CC69D6"/>
    <w:rsid w:val="00CC6B31"/>
    <w:rsid w:val="00CC6BB8"/>
    <w:rsid w:val="00CD12D5"/>
    <w:rsid w:val="00CD2C26"/>
    <w:rsid w:val="00CD3DFD"/>
    <w:rsid w:val="00CD5E00"/>
    <w:rsid w:val="00CE14BF"/>
    <w:rsid w:val="00CE2534"/>
    <w:rsid w:val="00CE2E97"/>
    <w:rsid w:val="00CE4081"/>
    <w:rsid w:val="00CE5266"/>
    <w:rsid w:val="00CE5340"/>
    <w:rsid w:val="00CE58E5"/>
    <w:rsid w:val="00CE76B8"/>
    <w:rsid w:val="00CE7B36"/>
    <w:rsid w:val="00CF05F0"/>
    <w:rsid w:val="00CF1BD2"/>
    <w:rsid w:val="00CF2159"/>
    <w:rsid w:val="00CF301F"/>
    <w:rsid w:val="00CF3088"/>
    <w:rsid w:val="00CF5C78"/>
    <w:rsid w:val="00CF60D1"/>
    <w:rsid w:val="00CF64E5"/>
    <w:rsid w:val="00CF68E4"/>
    <w:rsid w:val="00CF7C43"/>
    <w:rsid w:val="00D01A26"/>
    <w:rsid w:val="00D01A86"/>
    <w:rsid w:val="00D01B07"/>
    <w:rsid w:val="00D05082"/>
    <w:rsid w:val="00D05161"/>
    <w:rsid w:val="00D057F7"/>
    <w:rsid w:val="00D06B96"/>
    <w:rsid w:val="00D1065E"/>
    <w:rsid w:val="00D12B12"/>
    <w:rsid w:val="00D143FB"/>
    <w:rsid w:val="00D149E3"/>
    <w:rsid w:val="00D154AC"/>
    <w:rsid w:val="00D17639"/>
    <w:rsid w:val="00D17AE6"/>
    <w:rsid w:val="00D2032F"/>
    <w:rsid w:val="00D23D6A"/>
    <w:rsid w:val="00D24207"/>
    <w:rsid w:val="00D2533B"/>
    <w:rsid w:val="00D30D60"/>
    <w:rsid w:val="00D310B8"/>
    <w:rsid w:val="00D31302"/>
    <w:rsid w:val="00D31614"/>
    <w:rsid w:val="00D33B91"/>
    <w:rsid w:val="00D359D4"/>
    <w:rsid w:val="00D3665B"/>
    <w:rsid w:val="00D372D5"/>
    <w:rsid w:val="00D37465"/>
    <w:rsid w:val="00D423D6"/>
    <w:rsid w:val="00D426F2"/>
    <w:rsid w:val="00D44319"/>
    <w:rsid w:val="00D44728"/>
    <w:rsid w:val="00D46D9E"/>
    <w:rsid w:val="00D47DB3"/>
    <w:rsid w:val="00D50691"/>
    <w:rsid w:val="00D506C2"/>
    <w:rsid w:val="00D521FB"/>
    <w:rsid w:val="00D5265E"/>
    <w:rsid w:val="00D52EB3"/>
    <w:rsid w:val="00D5691C"/>
    <w:rsid w:val="00D617C7"/>
    <w:rsid w:val="00D61F9B"/>
    <w:rsid w:val="00D628D4"/>
    <w:rsid w:val="00D634D0"/>
    <w:rsid w:val="00D6446C"/>
    <w:rsid w:val="00D658E0"/>
    <w:rsid w:val="00D65A80"/>
    <w:rsid w:val="00D660E7"/>
    <w:rsid w:val="00D674C9"/>
    <w:rsid w:val="00D71D54"/>
    <w:rsid w:val="00D7253A"/>
    <w:rsid w:val="00D7279E"/>
    <w:rsid w:val="00D744FC"/>
    <w:rsid w:val="00D74E26"/>
    <w:rsid w:val="00D7589D"/>
    <w:rsid w:val="00D775ED"/>
    <w:rsid w:val="00D80A82"/>
    <w:rsid w:val="00D81552"/>
    <w:rsid w:val="00D82261"/>
    <w:rsid w:val="00D86259"/>
    <w:rsid w:val="00D872DA"/>
    <w:rsid w:val="00D9046E"/>
    <w:rsid w:val="00D90811"/>
    <w:rsid w:val="00D91F45"/>
    <w:rsid w:val="00D92307"/>
    <w:rsid w:val="00D92638"/>
    <w:rsid w:val="00D946DA"/>
    <w:rsid w:val="00D9526F"/>
    <w:rsid w:val="00D95CC9"/>
    <w:rsid w:val="00D97B94"/>
    <w:rsid w:val="00DA2D89"/>
    <w:rsid w:val="00DA5445"/>
    <w:rsid w:val="00DA7B25"/>
    <w:rsid w:val="00DB0819"/>
    <w:rsid w:val="00DB2BB5"/>
    <w:rsid w:val="00DB4BF0"/>
    <w:rsid w:val="00DB4FDE"/>
    <w:rsid w:val="00DB61B0"/>
    <w:rsid w:val="00DB6BAA"/>
    <w:rsid w:val="00DB77A9"/>
    <w:rsid w:val="00DC1382"/>
    <w:rsid w:val="00DC2B61"/>
    <w:rsid w:val="00DC5360"/>
    <w:rsid w:val="00DC53D8"/>
    <w:rsid w:val="00DC5DDC"/>
    <w:rsid w:val="00DC60C5"/>
    <w:rsid w:val="00DC64D8"/>
    <w:rsid w:val="00DC65B3"/>
    <w:rsid w:val="00DC71BE"/>
    <w:rsid w:val="00DD0AB8"/>
    <w:rsid w:val="00DD17BC"/>
    <w:rsid w:val="00DD1814"/>
    <w:rsid w:val="00DD2ADD"/>
    <w:rsid w:val="00DD2FF6"/>
    <w:rsid w:val="00DD41BF"/>
    <w:rsid w:val="00DD483D"/>
    <w:rsid w:val="00DD5E95"/>
    <w:rsid w:val="00DD5ED2"/>
    <w:rsid w:val="00DD6505"/>
    <w:rsid w:val="00DE1ED3"/>
    <w:rsid w:val="00DE39EC"/>
    <w:rsid w:val="00DE5389"/>
    <w:rsid w:val="00DE5477"/>
    <w:rsid w:val="00DE6D47"/>
    <w:rsid w:val="00DE78D7"/>
    <w:rsid w:val="00DE79F3"/>
    <w:rsid w:val="00DE7AD7"/>
    <w:rsid w:val="00DE7C8D"/>
    <w:rsid w:val="00DF1C17"/>
    <w:rsid w:val="00DF26A0"/>
    <w:rsid w:val="00DF4624"/>
    <w:rsid w:val="00DF493F"/>
    <w:rsid w:val="00DF4B0C"/>
    <w:rsid w:val="00DF4CD9"/>
    <w:rsid w:val="00DF5363"/>
    <w:rsid w:val="00DF5F4C"/>
    <w:rsid w:val="00DF7536"/>
    <w:rsid w:val="00DF76B6"/>
    <w:rsid w:val="00DF7788"/>
    <w:rsid w:val="00E01A8E"/>
    <w:rsid w:val="00E01C5A"/>
    <w:rsid w:val="00E03839"/>
    <w:rsid w:val="00E03988"/>
    <w:rsid w:val="00E05656"/>
    <w:rsid w:val="00E06506"/>
    <w:rsid w:val="00E06BD1"/>
    <w:rsid w:val="00E11190"/>
    <w:rsid w:val="00E120ED"/>
    <w:rsid w:val="00E128F3"/>
    <w:rsid w:val="00E13347"/>
    <w:rsid w:val="00E13B03"/>
    <w:rsid w:val="00E15469"/>
    <w:rsid w:val="00E16A2B"/>
    <w:rsid w:val="00E20A0F"/>
    <w:rsid w:val="00E20F33"/>
    <w:rsid w:val="00E223D7"/>
    <w:rsid w:val="00E22C25"/>
    <w:rsid w:val="00E23DCB"/>
    <w:rsid w:val="00E24636"/>
    <w:rsid w:val="00E248D4"/>
    <w:rsid w:val="00E2696B"/>
    <w:rsid w:val="00E27D85"/>
    <w:rsid w:val="00E300A6"/>
    <w:rsid w:val="00E302BE"/>
    <w:rsid w:val="00E30CED"/>
    <w:rsid w:val="00E31938"/>
    <w:rsid w:val="00E32C0C"/>
    <w:rsid w:val="00E35C81"/>
    <w:rsid w:val="00E364F4"/>
    <w:rsid w:val="00E40A1B"/>
    <w:rsid w:val="00E40AA3"/>
    <w:rsid w:val="00E417A1"/>
    <w:rsid w:val="00E41B18"/>
    <w:rsid w:val="00E41CB1"/>
    <w:rsid w:val="00E42E30"/>
    <w:rsid w:val="00E43C78"/>
    <w:rsid w:val="00E4436C"/>
    <w:rsid w:val="00E44618"/>
    <w:rsid w:val="00E46451"/>
    <w:rsid w:val="00E465B8"/>
    <w:rsid w:val="00E501CF"/>
    <w:rsid w:val="00E5161B"/>
    <w:rsid w:val="00E52633"/>
    <w:rsid w:val="00E53A00"/>
    <w:rsid w:val="00E54BCF"/>
    <w:rsid w:val="00E5506D"/>
    <w:rsid w:val="00E56217"/>
    <w:rsid w:val="00E57F04"/>
    <w:rsid w:val="00E60E54"/>
    <w:rsid w:val="00E61188"/>
    <w:rsid w:val="00E61F1B"/>
    <w:rsid w:val="00E62EC9"/>
    <w:rsid w:val="00E635E1"/>
    <w:rsid w:val="00E63DE3"/>
    <w:rsid w:val="00E65E3E"/>
    <w:rsid w:val="00E6773A"/>
    <w:rsid w:val="00E67C60"/>
    <w:rsid w:val="00E719F1"/>
    <w:rsid w:val="00E721BA"/>
    <w:rsid w:val="00E723B7"/>
    <w:rsid w:val="00E72613"/>
    <w:rsid w:val="00E73BFA"/>
    <w:rsid w:val="00E772BA"/>
    <w:rsid w:val="00E77C0C"/>
    <w:rsid w:val="00E80207"/>
    <w:rsid w:val="00E80D9B"/>
    <w:rsid w:val="00E8130B"/>
    <w:rsid w:val="00E86DE8"/>
    <w:rsid w:val="00E875CF"/>
    <w:rsid w:val="00E90FF9"/>
    <w:rsid w:val="00E92293"/>
    <w:rsid w:val="00E93315"/>
    <w:rsid w:val="00E95ADB"/>
    <w:rsid w:val="00E9636A"/>
    <w:rsid w:val="00E97325"/>
    <w:rsid w:val="00E974DC"/>
    <w:rsid w:val="00E97FF8"/>
    <w:rsid w:val="00EA08D0"/>
    <w:rsid w:val="00EA1B7C"/>
    <w:rsid w:val="00EA2388"/>
    <w:rsid w:val="00EA3525"/>
    <w:rsid w:val="00EA43C5"/>
    <w:rsid w:val="00EA5989"/>
    <w:rsid w:val="00EA6828"/>
    <w:rsid w:val="00EA79B3"/>
    <w:rsid w:val="00EB1E3A"/>
    <w:rsid w:val="00EB4086"/>
    <w:rsid w:val="00EB4959"/>
    <w:rsid w:val="00EB5170"/>
    <w:rsid w:val="00EB5527"/>
    <w:rsid w:val="00EB5537"/>
    <w:rsid w:val="00EB7089"/>
    <w:rsid w:val="00EB757A"/>
    <w:rsid w:val="00EC03EF"/>
    <w:rsid w:val="00EC1048"/>
    <w:rsid w:val="00EC3A6C"/>
    <w:rsid w:val="00EC3D0A"/>
    <w:rsid w:val="00EC60E7"/>
    <w:rsid w:val="00EC61D6"/>
    <w:rsid w:val="00EC722C"/>
    <w:rsid w:val="00ED0E95"/>
    <w:rsid w:val="00ED1D4F"/>
    <w:rsid w:val="00ED2FA2"/>
    <w:rsid w:val="00ED365F"/>
    <w:rsid w:val="00ED3A3B"/>
    <w:rsid w:val="00ED43A5"/>
    <w:rsid w:val="00ED5244"/>
    <w:rsid w:val="00ED57E6"/>
    <w:rsid w:val="00ED5922"/>
    <w:rsid w:val="00ED7478"/>
    <w:rsid w:val="00ED78A3"/>
    <w:rsid w:val="00ED7E96"/>
    <w:rsid w:val="00ED7F36"/>
    <w:rsid w:val="00EE0E16"/>
    <w:rsid w:val="00EE13F9"/>
    <w:rsid w:val="00EE1974"/>
    <w:rsid w:val="00EE3D9E"/>
    <w:rsid w:val="00EE3F7E"/>
    <w:rsid w:val="00EE437C"/>
    <w:rsid w:val="00EE4EB8"/>
    <w:rsid w:val="00EE55FD"/>
    <w:rsid w:val="00EE5A69"/>
    <w:rsid w:val="00EE5CB5"/>
    <w:rsid w:val="00EE5F0F"/>
    <w:rsid w:val="00EF0D3E"/>
    <w:rsid w:val="00EF1D93"/>
    <w:rsid w:val="00EF3A2C"/>
    <w:rsid w:val="00EF697B"/>
    <w:rsid w:val="00EF7864"/>
    <w:rsid w:val="00F00189"/>
    <w:rsid w:val="00F00658"/>
    <w:rsid w:val="00F025D4"/>
    <w:rsid w:val="00F02B3F"/>
    <w:rsid w:val="00F02F99"/>
    <w:rsid w:val="00F05F00"/>
    <w:rsid w:val="00F0736F"/>
    <w:rsid w:val="00F07985"/>
    <w:rsid w:val="00F1130F"/>
    <w:rsid w:val="00F12133"/>
    <w:rsid w:val="00F13896"/>
    <w:rsid w:val="00F13D28"/>
    <w:rsid w:val="00F151E4"/>
    <w:rsid w:val="00F179B2"/>
    <w:rsid w:val="00F214A2"/>
    <w:rsid w:val="00F2290E"/>
    <w:rsid w:val="00F22DC9"/>
    <w:rsid w:val="00F22FC3"/>
    <w:rsid w:val="00F23208"/>
    <w:rsid w:val="00F23702"/>
    <w:rsid w:val="00F24321"/>
    <w:rsid w:val="00F255F6"/>
    <w:rsid w:val="00F25894"/>
    <w:rsid w:val="00F32A28"/>
    <w:rsid w:val="00F33031"/>
    <w:rsid w:val="00F3423E"/>
    <w:rsid w:val="00F363F5"/>
    <w:rsid w:val="00F36E3B"/>
    <w:rsid w:val="00F41796"/>
    <w:rsid w:val="00F42103"/>
    <w:rsid w:val="00F43013"/>
    <w:rsid w:val="00F4314D"/>
    <w:rsid w:val="00F433C6"/>
    <w:rsid w:val="00F4424F"/>
    <w:rsid w:val="00F44680"/>
    <w:rsid w:val="00F45615"/>
    <w:rsid w:val="00F45E0F"/>
    <w:rsid w:val="00F46E8B"/>
    <w:rsid w:val="00F504DC"/>
    <w:rsid w:val="00F50D3E"/>
    <w:rsid w:val="00F54440"/>
    <w:rsid w:val="00F55413"/>
    <w:rsid w:val="00F56606"/>
    <w:rsid w:val="00F56A55"/>
    <w:rsid w:val="00F57266"/>
    <w:rsid w:val="00F57D76"/>
    <w:rsid w:val="00F60065"/>
    <w:rsid w:val="00F60254"/>
    <w:rsid w:val="00F60D44"/>
    <w:rsid w:val="00F60FA5"/>
    <w:rsid w:val="00F6378E"/>
    <w:rsid w:val="00F638AD"/>
    <w:rsid w:val="00F63BFA"/>
    <w:rsid w:val="00F64061"/>
    <w:rsid w:val="00F6422A"/>
    <w:rsid w:val="00F64AEA"/>
    <w:rsid w:val="00F64B01"/>
    <w:rsid w:val="00F656BF"/>
    <w:rsid w:val="00F65CDE"/>
    <w:rsid w:val="00F66984"/>
    <w:rsid w:val="00F70D31"/>
    <w:rsid w:val="00F70F6A"/>
    <w:rsid w:val="00F71CEB"/>
    <w:rsid w:val="00F73D68"/>
    <w:rsid w:val="00F7432C"/>
    <w:rsid w:val="00F74C3C"/>
    <w:rsid w:val="00F80D21"/>
    <w:rsid w:val="00F84062"/>
    <w:rsid w:val="00F8407A"/>
    <w:rsid w:val="00F86468"/>
    <w:rsid w:val="00F86958"/>
    <w:rsid w:val="00F92C49"/>
    <w:rsid w:val="00F92DE1"/>
    <w:rsid w:val="00F93058"/>
    <w:rsid w:val="00F93368"/>
    <w:rsid w:val="00F933BE"/>
    <w:rsid w:val="00F93F2A"/>
    <w:rsid w:val="00F94469"/>
    <w:rsid w:val="00F94F0F"/>
    <w:rsid w:val="00F952F3"/>
    <w:rsid w:val="00F95A0C"/>
    <w:rsid w:val="00F95F9D"/>
    <w:rsid w:val="00F97B37"/>
    <w:rsid w:val="00F97FAD"/>
    <w:rsid w:val="00FA0969"/>
    <w:rsid w:val="00FA119D"/>
    <w:rsid w:val="00FA27AF"/>
    <w:rsid w:val="00FA2995"/>
    <w:rsid w:val="00FA6874"/>
    <w:rsid w:val="00FA7F9E"/>
    <w:rsid w:val="00FB180E"/>
    <w:rsid w:val="00FB44D5"/>
    <w:rsid w:val="00FB61ED"/>
    <w:rsid w:val="00FC03BC"/>
    <w:rsid w:val="00FC0801"/>
    <w:rsid w:val="00FC092C"/>
    <w:rsid w:val="00FC412E"/>
    <w:rsid w:val="00FC5ED7"/>
    <w:rsid w:val="00FC627B"/>
    <w:rsid w:val="00FC7674"/>
    <w:rsid w:val="00FD20A7"/>
    <w:rsid w:val="00FD2626"/>
    <w:rsid w:val="00FD4D03"/>
    <w:rsid w:val="00FD5EC7"/>
    <w:rsid w:val="00FD6219"/>
    <w:rsid w:val="00FD647A"/>
    <w:rsid w:val="00FD6939"/>
    <w:rsid w:val="00FD6EBF"/>
    <w:rsid w:val="00FE2DF1"/>
    <w:rsid w:val="00FE3047"/>
    <w:rsid w:val="00FE35B8"/>
    <w:rsid w:val="00FE418D"/>
    <w:rsid w:val="00FE41AB"/>
    <w:rsid w:val="00FE6AA5"/>
    <w:rsid w:val="00FF0715"/>
    <w:rsid w:val="00FF111E"/>
    <w:rsid w:val="00FF5E97"/>
    <w:rsid w:val="00FF6651"/>
    <w:rsid w:val="00FF720A"/>
    <w:rsid w:val="029F53A6"/>
    <w:rsid w:val="03375E33"/>
    <w:rsid w:val="044E4D10"/>
    <w:rsid w:val="04854115"/>
    <w:rsid w:val="04F321F5"/>
    <w:rsid w:val="080A5070"/>
    <w:rsid w:val="08FC34BA"/>
    <w:rsid w:val="0A0A20D7"/>
    <w:rsid w:val="0CD143AE"/>
    <w:rsid w:val="0D9A0EFD"/>
    <w:rsid w:val="0EF35A43"/>
    <w:rsid w:val="0F625791"/>
    <w:rsid w:val="102B50B0"/>
    <w:rsid w:val="113D6A9D"/>
    <w:rsid w:val="12B342FB"/>
    <w:rsid w:val="189D5A8C"/>
    <w:rsid w:val="1C3C7848"/>
    <w:rsid w:val="1CA20938"/>
    <w:rsid w:val="1FAD0911"/>
    <w:rsid w:val="221418B4"/>
    <w:rsid w:val="25B34B41"/>
    <w:rsid w:val="26296BB1"/>
    <w:rsid w:val="263F63D5"/>
    <w:rsid w:val="27FB4F0E"/>
    <w:rsid w:val="28CD7CC8"/>
    <w:rsid w:val="2AF53C93"/>
    <w:rsid w:val="2EAA16C0"/>
    <w:rsid w:val="353355B5"/>
    <w:rsid w:val="360C545D"/>
    <w:rsid w:val="36D36DF1"/>
    <w:rsid w:val="37AF29D4"/>
    <w:rsid w:val="3A5F274A"/>
    <w:rsid w:val="3C154098"/>
    <w:rsid w:val="3D6E5AC9"/>
    <w:rsid w:val="3E71310E"/>
    <w:rsid w:val="403C333D"/>
    <w:rsid w:val="446077EA"/>
    <w:rsid w:val="490A1C0A"/>
    <w:rsid w:val="4C0C62D4"/>
    <w:rsid w:val="4C132272"/>
    <w:rsid w:val="4C7BD25E"/>
    <w:rsid w:val="4CE70AA9"/>
    <w:rsid w:val="4E9E05BC"/>
    <w:rsid w:val="4EA6194E"/>
    <w:rsid w:val="4EAB6527"/>
    <w:rsid w:val="50EA0B67"/>
    <w:rsid w:val="516F7226"/>
    <w:rsid w:val="53FF7DEF"/>
    <w:rsid w:val="544627B1"/>
    <w:rsid w:val="56B143BC"/>
    <w:rsid w:val="5A6C0E95"/>
    <w:rsid w:val="5BC953F6"/>
    <w:rsid w:val="5CB51843"/>
    <w:rsid w:val="5FCE7A63"/>
    <w:rsid w:val="5FFBEFD4"/>
    <w:rsid w:val="613D43B1"/>
    <w:rsid w:val="6296026D"/>
    <w:rsid w:val="62BE427A"/>
    <w:rsid w:val="633515C3"/>
    <w:rsid w:val="63990D77"/>
    <w:rsid w:val="64DC5D43"/>
    <w:rsid w:val="6519530A"/>
    <w:rsid w:val="686751E7"/>
    <w:rsid w:val="69182188"/>
    <w:rsid w:val="6C1967F6"/>
    <w:rsid w:val="6DB50895"/>
    <w:rsid w:val="6EDB228B"/>
    <w:rsid w:val="6F31616E"/>
    <w:rsid w:val="6F6D2F64"/>
    <w:rsid w:val="71427EE4"/>
    <w:rsid w:val="71C3694A"/>
    <w:rsid w:val="72F962FE"/>
    <w:rsid w:val="74BF747C"/>
    <w:rsid w:val="7A383C5A"/>
    <w:rsid w:val="7A987ACE"/>
    <w:rsid w:val="7E519334"/>
    <w:rsid w:val="7FCE01DF"/>
    <w:rsid w:val="7FEFB9C4"/>
    <w:rsid w:val="AFBE51C6"/>
    <w:rsid w:val="B763D74B"/>
    <w:rsid w:val="B9FFFD58"/>
    <w:rsid w:val="BE69AE14"/>
    <w:rsid w:val="BF6B9DEA"/>
    <w:rsid w:val="BFFD56EC"/>
    <w:rsid w:val="D7393B1B"/>
    <w:rsid w:val="DF7D9013"/>
    <w:rsid w:val="DFDEED10"/>
    <w:rsid w:val="F36F5C02"/>
    <w:rsid w:val="FDFFD81D"/>
    <w:rsid w:val="FFF899CB"/>
    <w:rsid w:val="FFFA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98"/>
    <w:autoRedefine/>
    <w:qFormat/>
    <w:uiPriority w:val="0"/>
    <w:pPr>
      <w:keepNext/>
      <w:widowControl/>
      <w:pBdr>
        <w:bottom w:val="single" w:color="auto" w:sz="8" w:space="6"/>
      </w:pBdr>
      <w:spacing w:before="480" w:after="240"/>
      <w:jc w:val="left"/>
      <w:outlineLvl w:val="0"/>
    </w:pPr>
    <w:rPr>
      <w:rFonts w:ascii="Helvetica" w:hAnsi="Helvetica"/>
      <w:b/>
      <w:bCs/>
      <w:smallCaps/>
      <w:color w:val="800000"/>
      <w:spacing w:val="10"/>
      <w:kern w:val="20"/>
      <w:sz w:val="44"/>
      <w:szCs w:val="44"/>
      <w:lang w:eastAsia="en-US"/>
    </w:rPr>
  </w:style>
  <w:style w:type="paragraph" w:styleId="6">
    <w:name w:val="heading 2"/>
    <w:basedOn w:val="1"/>
    <w:next w:val="5"/>
    <w:link w:val="99"/>
    <w:autoRedefine/>
    <w:qFormat/>
    <w:uiPriority w:val="0"/>
    <w:pPr>
      <w:keepNext/>
      <w:widowControl/>
      <w:spacing w:before="320" w:after="40"/>
      <w:jc w:val="left"/>
      <w:outlineLvl w:val="1"/>
    </w:pPr>
    <w:rPr>
      <w:rFonts w:ascii="Arial" w:hAnsi="Arial" w:cs="Arial"/>
      <w:b/>
      <w:bCs/>
      <w:color w:val="0000FF"/>
      <w:spacing w:val="10"/>
      <w:kern w:val="28"/>
      <w:sz w:val="28"/>
      <w:szCs w:val="28"/>
      <w:lang w:eastAsia="en-US"/>
    </w:rPr>
  </w:style>
  <w:style w:type="paragraph" w:styleId="7">
    <w:name w:val="heading 3"/>
    <w:basedOn w:val="1"/>
    <w:next w:val="5"/>
    <w:link w:val="100"/>
    <w:autoRedefine/>
    <w:qFormat/>
    <w:uiPriority w:val="0"/>
    <w:pPr>
      <w:keepNext/>
      <w:widowControl/>
      <w:numPr>
        <w:ilvl w:val="2"/>
        <w:numId w:val="1"/>
      </w:numPr>
      <w:spacing w:before="240" w:after="60"/>
      <w:jc w:val="left"/>
      <w:outlineLvl w:val="2"/>
    </w:pPr>
    <w:rPr>
      <w:rFonts w:ascii="Arial" w:hAnsi="Arial"/>
      <w:b/>
      <w:bCs/>
      <w:color w:val="0000FF"/>
      <w:kern w:val="0"/>
      <w:sz w:val="24"/>
      <w:lang w:eastAsia="en-US"/>
    </w:rPr>
  </w:style>
  <w:style w:type="paragraph" w:styleId="8">
    <w:name w:val="heading 4"/>
    <w:basedOn w:val="1"/>
    <w:next w:val="5"/>
    <w:link w:val="101"/>
    <w:autoRedefine/>
    <w:qFormat/>
    <w:uiPriority w:val="0"/>
    <w:pPr>
      <w:widowControl/>
      <w:spacing w:before="240" w:after="60"/>
      <w:jc w:val="left"/>
      <w:outlineLvl w:val="3"/>
    </w:pPr>
    <w:rPr>
      <w:rFonts w:ascii="Arial" w:hAnsi="Arial"/>
      <w:b/>
      <w:bCs/>
      <w:iCs/>
      <w:color w:val="0000FF"/>
      <w:kern w:val="0"/>
      <w:sz w:val="20"/>
      <w:szCs w:val="20"/>
      <w:lang w:eastAsia="en-US"/>
    </w:rPr>
  </w:style>
  <w:style w:type="paragraph" w:styleId="9">
    <w:name w:val="heading 5"/>
    <w:basedOn w:val="1"/>
    <w:next w:val="5"/>
    <w:link w:val="102"/>
    <w:autoRedefine/>
    <w:qFormat/>
    <w:uiPriority w:val="0"/>
    <w:pPr>
      <w:keepNext/>
      <w:widowControl/>
      <w:spacing w:before="240" w:after="60"/>
      <w:jc w:val="left"/>
      <w:outlineLvl w:val="4"/>
    </w:pPr>
    <w:rPr>
      <w:rFonts w:ascii="Arial" w:hAnsi="Arial"/>
      <w:b/>
      <w:bCs/>
      <w:iCs/>
      <w:color w:val="0000FF"/>
      <w:kern w:val="0"/>
      <w:sz w:val="22"/>
      <w:szCs w:val="20"/>
      <w:lang w:eastAsia="en-US"/>
    </w:rPr>
  </w:style>
  <w:style w:type="paragraph" w:styleId="10">
    <w:name w:val="heading 6"/>
    <w:basedOn w:val="1"/>
    <w:next w:val="5"/>
    <w:link w:val="103"/>
    <w:autoRedefine/>
    <w:qFormat/>
    <w:uiPriority w:val="0"/>
    <w:pPr>
      <w:widowControl/>
      <w:spacing w:before="240" w:after="60"/>
      <w:jc w:val="left"/>
      <w:outlineLvl w:val="5"/>
    </w:pPr>
    <w:rPr>
      <w:rFonts w:ascii="Arial" w:hAnsi="Arial"/>
      <w:b/>
      <w:i/>
      <w:iCs/>
      <w:color w:val="0000FF"/>
      <w:kern w:val="0"/>
      <w:sz w:val="22"/>
      <w:szCs w:val="22"/>
      <w:lang w:eastAsia="en-US"/>
    </w:rPr>
  </w:style>
  <w:style w:type="paragraph" w:styleId="11">
    <w:name w:val="heading 7"/>
    <w:basedOn w:val="1"/>
    <w:next w:val="5"/>
    <w:link w:val="104"/>
    <w:autoRedefine/>
    <w:qFormat/>
    <w:uiPriority w:val="0"/>
    <w:pPr>
      <w:widowControl/>
      <w:spacing w:before="240" w:after="60"/>
      <w:jc w:val="left"/>
      <w:outlineLvl w:val="6"/>
    </w:pPr>
    <w:rPr>
      <w:rFonts w:ascii="Arial" w:hAnsi="Arial"/>
      <w:b/>
      <w:bCs/>
      <w:kern w:val="0"/>
      <w:sz w:val="22"/>
      <w:szCs w:val="22"/>
      <w:lang w:eastAsia="en-US"/>
    </w:rPr>
  </w:style>
  <w:style w:type="paragraph" w:styleId="12">
    <w:name w:val="heading 8"/>
    <w:basedOn w:val="1"/>
    <w:next w:val="1"/>
    <w:link w:val="105"/>
    <w:autoRedefine/>
    <w:qFormat/>
    <w:uiPriority w:val="9"/>
    <w:pPr>
      <w:widowControl/>
      <w:spacing w:before="240" w:after="60"/>
      <w:jc w:val="left"/>
      <w:outlineLvl w:val="7"/>
    </w:pPr>
    <w:rPr>
      <w:rFonts w:ascii="Arial" w:hAnsi="Arial" w:cs="Arial"/>
      <w:i/>
      <w:iCs/>
      <w:kern w:val="0"/>
      <w:sz w:val="20"/>
      <w:szCs w:val="20"/>
      <w:lang w:eastAsia="en-US"/>
    </w:rPr>
  </w:style>
  <w:style w:type="paragraph" w:styleId="13">
    <w:name w:val="heading 9"/>
    <w:basedOn w:val="1"/>
    <w:next w:val="1"/>
    <w:link w:val="106"/>
    <w:autoRedefine/>
    <w:qFormat/>
    <w:uiPriority w:val="0"/>
    <w:pPr>
      <w:widowControl/>
      <w:spacing w:before="240" w:after="60"/>
      <w:jc w:val="left"/>
      <w:outlineLvl w:val="8"/>
    </w:pPr>
    <w:rPr>
      <w:rFonts w:ascii="Arial" w:hAnsi="Arial" w:cs="Arial"/>
      <w:b/>
      <w:bCs/>
      <w:i/>
      <w:iCs/>
      <w:kern w:val="0"/>
      <w:sz w:val="18"/>
      <w:szCs w:val="18"/>
      <w:lang w:eastAsia="en-US"/>
    </w:rPr>
  </w:style>
  <w:style w:type="character" w:default="1" w:styleId="83">
    <w:name w:val="Default Paragraph Font"/>
    <w:autoRedefine/>
    <w:unhideWhenUsed/>
    <w:qFormat/>
    <w:uiPriority w:val="1"/>
  </w:style>
  <w:style w:type="table" w:default="1" w:styleId="7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link w:val="206"/>
    <w:autoRedefine/>
    <w:qFormat/>
    <w:uiPriority w:val="0"/>
    <w:pPr>
      <w:widowControl/>
      <w:suppressAutoHyphens/>
      <w:spacing w:before="120"/>
    </w:pPr>
    <w:rPr>
      <w:rFonts w:ascii="Arial" w:hAnsi="Arial" w:cs="Arial"/>
      <w:kern w:val="0"/>
      <w:sz w:val="20"/>
      <w:szCs w:val="20"/>
      <w:u w:val="single"/>
      <w:lang w:eastAsia="en-US"/>
    </w:rPr>
  </w:style>
  <w:style w:type="paragraph" w:customStyle="1" w:styleId="5">
    <w:name w:val="Body"/>
    <w:basedOn w:val="1"/>
    <w:link w:val="270"/>
    <w:autoRedefine/>
    <w:qFormat/>
    <w:uiPriority w:val="0"/>
    <w:pPr>
      <w:widowControl/>
      <w:tabs>
        <w:tab w:val="left" w:pos="1247"/>
      </w:tabs>
      <w:spacing w:before="120" w:line="288" w:lineRule="auto"/>
      <w:ind w:left="1247"/>
    </w:pPr>
    <w:rPr>
      <w:rFonts w:ascii="Arial" w:hAnsi="Arial"/>
      <w:kern w:val="0"/>
      <w:szCs w:val="21"/>
      <w:lang w:eastAsia="en-US"/>
    </w:rPr>
  </w:style>
  <w:style w:type="paragraph" w:styleId="14">
    <w:name w:val="List 3"/>
    <w:basedOn w:val="15"/>
    <w:autoRedefine/>
    <w:qFormat/>
    <w:uiPriority w:val="0"/>
    <w:pPr>
      <w:ind w:left="1080"/>
    </w:pPr>
  </w:style>
  <w:style w:type="paragraph" w:styleId="15">
    <w:name w:val="List"/>
    <w:basedOn w:val="16"/>
    <w:autoRedefine/>
    <w:qFormat/>
    <w:uiPriority w:val="0"/>
    <w:pPr>
      <w:spacing w:after="240" w:line="240" w:lineRule="atLeast"/>
      <w:ind w:left="360" w:hanging="360"/>
      <w:jc w:val="both"/>
    </w:pPr>
    <w:rPr>
      <w:rFonts w:ascii="Garamond" w:hAnsi="Garamond"/>
      <w:sz w:val="22"/>
      <w:szCs w:val="22"/>
    </w:rPr>
  </w:style>
  <w:style w:type="paragraph" w:styleId="16">
    <w:name w:val="Body Text"/>
    <w:basedOn w:val="1"/>
    <w:link w:val="146"/>
    <w:autoRedefine/>
    <w:qFormat/>
    <w:uiPriority w:val="0"/>
    <w:pPr>
      <w:widowControl/>
      <w:spacing w:after="120"/>
      <w:jc w:val="left"/>
    </w:pPr>
    <w:rPr>
      <w:rFonts w:ascii="Arial" w:hAnsi="Arial"/>
      <w:kern w:val="0"/>
      <w:sz w:val="20"/>
      <w:szCs w:val="20"/>
      <w:lang w:eastAsia="en-US"/>
    </w:rPr>
  </w:style>
  <w:style w:type="paragraph" w:styleId="17">
    <w:name w:val="toc 7"/>
    <w:basedOn w:val="1"/>
    <w:next w:val="1"/>
    <w:autoRedefine/>
    <w:qFormat/>
    <w:uiPriority w:val="39"/>
    <w:pPr>
      <w:ind w:left="1260"/>
      <w:jc w:val="left"/>
    </w:pPr>
    <w:rPr>
      <w:rFonts w:asciiTheme="minorHAnsi" w:hAnsiTheme="minorHAnsi" w:cstheme="minorHAnsi"/>
      <w:sz w:val="18"/>
      <w:szCs w:val="18"/>
    </w:rPr>
  </w:style>
  <w:style w:type="paragraph" w:styleId="18">
    <w:name w:val="List Number 2"/>
    <w:basedOn w:val="1"/>
    <w:next w:val="19"/>
    <w:autoRedefine/>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9">
    <w:name w:val="List Continue 2"/>
    <w:basedOn w:val="1"/>
    <w:autoRedefine/>
    <w:qFormat/>
    <w:uiPriority w:val="0"/>
    <w:pPr>
      <w:widowControl/>
      <w:overflowPunct w:val="0"/>
      <w:autoSpaceDE w:val="0"/>
      <w:autoSpaceDN w:val="0"/>
      <w:adjustRightInd w:val="0"/>
      <w:spacing w:line="360" w:lineRule="auto"/>
      <w:ind w:left="709"/>
      <w:textAlignment w:val="baseline"/>
    </w:pPr>
    <w:rPr>
      <w:rFonts w:ascii="Tahoma" w:hAnsi="Tahoma" w:eastAsia="DFKai-SB"/>
      <w:kern w:val="0"/>
      <w:sz w:val="22"/>
      <w:szCs w:val="20"/>
      <w:lang w:eastAsia="en-US"/>
    </w:rPr>
  </w:style>
  <w:style w:type="paragraph" w:styleId="20">
    <w:name w:val="table of authorities"/>
    <w:basedOn w:val="1"/>
    <w:next w:val="1"/>
    <w:autoRedefine/>
    <w:semiHidden/>
    <w:qFormat/>
    <w:uiPriority w:val="0"/>
    <w:pPr>
      <w:ind w:left="420" w:leftChars="200"/>
    </w:pPr>
  </w:style>
  <w:style w:type="paragraph" w:styleId="21">
    <w:name w:val="List Bullet 4"/>
    <w:basedOn w:val="1"/>
    <w:next w:val="22"/>
    <w:autoRedefine/>
    <w:qFormat/>
    <w:uiPriority w:val="0"/>
    <w:pPr>
      <w:widowControl/>
      <w:tabs>
        <w:tab w:val="left" w:pos="1423"/>
      </w:tabs>
      <w:overflowPunct w:val="0"/>
      <w:autoSpaceDE w:val="0"/>
      <w:autoSpaceDN w:val="0"/>
      <w:adjustRightInd w:val="0"/>
      <w:spacing w:line="360" w:lineRule="auto"/>
      <w:ind w:left="1423" w:hanging="357"/>
      <w:textAlignment w:val="baseline"/>
    </w:pPr>
    <w:rPr>
      <w:rFonts w:ascii="Tahoma" w:hAnsi="Tahoma" w:eastAsia="DFKai-SB"/>
      <w:kern w:val="0"/>
      <w:sz w:val="22"/>
      <w:szCs w:val="20"/>
      <w:lang w:eastAsia="zh-TW"/>
    </w:rPr>
  </w:style>
  <w:style w:type="paragraph" w:styleId="22">
    <w:name w:val="List Continue 4"/>
    <w:basedOn w:val="1"/>
    <w:autoRedefine/>
    <w:qFormat/>
    <w:uiPriority w:val="0"/>
    <w:pPr>
      <w:widowControl/>
      <w:overflowPunct w:val="0"/>
      <w:autoSpaceDE w:val="0"/>
      <w:autoSpaceDN w:val="0"/>
      <w:adjustRightInd w:val="0"/>
      <w:spacing w:line="360" w:lineRule="auto"/>
      <w:ind w:left="1423"/>
      <w:textAlignment w:val="baseline"/>
    </w:pPr>
    <w:rPr>
      <w:rFonts w:ascii="Tahoma" w:hAnsi="Tahoma" w:eastAsia="DFKai-SB"/>
      <w:kern w:val="0"/>
      <w:sz w:val="22"/>
      <w:szCs w:val="20"/>
      <w:lang w:eastAsia="en-US"/>
    </w:rPr>
  </w:style>
  <w:style w:type="paragraph" w:styleId="23">
    <w:name w:val="index 8"/>
    <w:basedOn w:val="1"/>
    <w:next w:val="1"/>
    <w:autoRedefine/>
    <w:semiHidden/>
    <w:qFormat/>
    <w:uiPriority w:val="0"/>
    <w:pPr>
      <w:widowControl/>
      <w:tabs>
        <w:tab w:val="right" w:pos="8640"/>
      </w:tabs>
      <w:suppressAutoHyphens/>
      <w:spacing w:before="120"/>
      <w:ind w:left="1600" w:hanging="200"/>
    </w:pPr>
    <w:rPr>
      <w:rFonts w:ascii="Arial" w:hAnsi="Arial"/>
      <w:kern w:val="0"/>
      <w:sz w:val="18"/>
      <w:szCs w:val="18"/>
      <w:lang w:eastAsia="en-US"/>
    </w:rPr>
  </w:style>
  <w:style w:type="paragraph" w:styleId="24">
    <w:name w:val="List Number"/>
    <w:basedOn w:val="1"/>
    <w:next w:val="25"/>
    <w:autoRedefine/>
    <w:qFormat/>
    <w:uiPriority w:val="0"/>
    <w:pPr>
      <w:widowControl/>
      <w:tabs>
        <w:tab w:val="left" w:pos="360"/>
      </w:tabs>
      <w:overflowPunct w:val="0"/>
      <w:autoSpaceDE w:val="0"/>
      <w:autoSpaceDN w:val="0"/>
      <w:adjustRightInd w:val="0"/>
      <w:spacing w:line="360" w:lineRule="auto"/>
      <w:ind w:left="360" w:hanging="360"/>
      <w:textAlignment w:val="baseline"/>
    </w:pPr>
    <w:rPr>
      <w:rFonts w:ascii="Tahoma" w:hAnsi="Tahoma" w:eastAsia="DFKai-SB"/>
      <w:kern w:val="0"/>
      <w:sz w:val="22"/>
      <w:szCs w:val="20"/>
      <w:lang w:eastAsia="en-US"/>
    </w:rPr>
  </w:style>
  <w:style w:type="paragraph" w:styleId="25">
    <w:name w:val="List Continue"/>
    <w:basedOn w:val="1"/>
    <w:autoRedefine/>
    <w:qFormat/>
    <w:uiPriority w:val="0"/>
    <w:pPr>
      <w:widowControl/>
      <w:overflowPunct w:val="0"/>
      <w:autoSpaceDE w:val="0"/>
      <w:autoSpaceDN w:val="0"/>
      <w:adjustRightInd w:val="0"/>
      <w:spacing w:line="360" w:lineRule="auto"/>
      <w:ind w:left="357"/>
      <w:textAlignment w:val="baseline"/>
    </w:pPr>
    <w:rPr>
      <w:rFonts w:ascii="Tahoma" w:hAnsi="Tahoma" w:eastAsia="DFKai-SB"/>
      <w:kern w:val="0"/>
      <w:sz w:val="22"/>
      <w:szCs w:val="20"/>
      <w:lang w:eastAsia="en-US"/>
    </w:rPr>
  </w:style>
  <w:style w:type="paragraph" w:styleId="26">
    <w:name w:val="Normal Indent"/>
    <w:basedOn w:val="1"/>
    <w:autoRedefine/>
    <w:qFormat/>
    <w:uiPriority w:val="0"/>
    <w:pPr>
      <w:widowControl/>
      <w:ind w:left="1440"/>
      <w:jc w:val="left"/>
    </w:pPr>
    <w:rPr>
      <w:rFonts w:ascii="Arial" w:hAnsi="Arial" w:cs="Arial"/>
      <w:spacing w:val="-5"/>
      <w:kern w:val="0"/>
      <w:sz w:val="20"/>
      <w:szCs w:val="20"/>
      <w:lang w:eastAsia="en-US"/>
    </w:rPr>
  </w:style>
  <w:style w:type="paragraph" w:styleId="27">
    <w:name w:val="caption"/>
    <w:basedOn w:val="1"/>
    <w:next w:val="1"/>
    <w:autoRedefine/>
    <w:qFormat/>
    <w:uiPriority w:val="0"/>
    <w:pPr>
      <w:widowControl/>
      <w:spacing w:before="120" w:line="280" w:lineRule="exact"/>
      <w:ind w:left="1259"/>
      <w:jc w:val="left"/>
    </w:pPr>
    <w:rPr>
      <w:rFonts w:ascii="Arial" w:hAnsi="Arial"/>
      <w:bCs/>
      <w:i/>
      <w:kern w:val="0"/>
      <w:sz w:val="20"/>
      <w:szCs w:val="20"/>
      <w:lang w:eastAsia="en-US"/>
    </w:rPr>
  </w:style>
  <w:style w:type="paragraph" w:styleId="28">
    <w:name w:val="index 5"/>
    <w:basedOn w:val="1"/>
    <w:next w:val="1"/>
    <w:autoRedefine/>
    <w:semiHidden/>
    <w:qFormat/>
    <w:uiPriority w:val="0"/>
    <w:pPr>
      <w:widowControl/>
      <w:tabs>
        <w:tab w:val="right" w:pos="8640"/>
      </w:tabs>
      <w:suppressAutoHyphens/>
      <w:spacing w:before="120"/>
      <w:ind w:left="1000" w:hanging="200"/>
    </w:pPr>
    <w:rPr>
      <w:rFonts w:ascii="Arial" w:hAnsi="Arial"/>
      <w:kern w:val="0"/>
      <w:sz w:val="18"/>
      <w:szCs w:val="18"/>
      <w:lang w:eastAsia="en-US"/>
    </w:rPr>
  </w:style>
  <w:style w:type="paragraph" w:styleId="29">
    <w:name w:val="List Bullet"/>
    <w:basedOn w:val="1"/>
    <w:autoRedefine/>
    <w:qFormat/>
    <w:uiPriority w:val="0"/>
    <w:pPr>
      <w:widowControl/>
      <w:suppressAutoHyphens/>
      <w:spacing w:before="120"/>
      <w:ind w:left="360" w:hanging="360"/>
    </w:pPr>
    <w:rPr>
      <w:rFonts w:ascii="Arial" w:hAnsi="Arial" w:cs="Arial"/>
      <w:kern w:val="0"/>
      <w:sz w:val="16"/>
      <w:szCs w:val="16"/>
      <w:lang w:eastAsia="en-US"/>
    </w:rPr>
  </w:style>
  <w:style w:type="paragraph" w:styleId="30">
    <w:name w:val="Document Map"/>
    <w:basedOn w:val="1"/>
    <w:link w:val="93"/>
    <w:autoRedefine/>
    <w:unhideWhenUsed/>
    <w:qFormat/>
    <w:uiPriority w:val="0"/>
    <w:rPr>
      <w:rFonts w:ascii="宋体"/>
      <w:sz w:val="18"/>
      <w:szCs w:val="18"/>
    </w:rPr>
  </w:style>
  <w:style w:type="paragraph" w:styleId="31">
    <w:name w:val="toa heading"/>
    <w:basedOn w:val="1"/>
    <w:next w:val="1"/>
    <w:autoRedefine/>
    <w:semiHidden/>
    <w:qFormat/>
    <w:uiPriority w:val="0"/>
    <w:pPr>
      <w:widowControl/>
      <w:spacing w:before="120"/>
      <w:jc w:val="left"/>
    </w:pPr>
    <w:rPr>
      <w:rFonts w:ascii="Arial" w:hAnsi="Arial" w:cs="Arial"/>
      <w:kern w:val="0"/>
      <w:sz w:val="24"/>
      <w:lang w:eastAsia="en-US"/>
    </w:rPr>
  </w:style>
  <w:style w:type="paragraph" w:styleId="32">
    <w:name w:val="annotation text"/>
    <w:basedOn w:val="1"/>
    <w:link w:val="112"/>
    <w:autoRedefine/>
    <w:semiHidden/>
    <w:qFormat/>
    <w:uiPriority w:val="0"/>
    <w:pPr>
      <w:widowControl/>
      <w:suppressAutoHyphens/>
      <w:spacing w:before="120"/>
    </w:pPr>
    <w:rPr>
      <w:rFonts w:ascii="Arial" w:hAnsi="Arial"/>
      <w:kern w:val="0"/>
      <w:sz w:val="20"/>
      <w:szCs w:val="20"/>
      <w:lang w:eastAsia="en-US"/>
    </w:rPr>
  </w:style>
  <w:style w:type="paragraph" w:styleId="33">
    <w:name w:val="index 6"/>
    <w:basedOn w:val="1"/>
    <w:next w:val="1"/>
    <w:autoRedefine/>
    <w:semiHidden/>
    <w:qFormat/>
    <w:uiPriority w:val="0"/>
    <w:pPr>
      <w:widowControl/>
      <w:tabs>
        <w:tab w:val="right" w:pos="8640"/>
      </w:tabs>
      <w:suppressAutoHyphens/>
      <w:spacing w:before="120"/>
      <w:ind w:left="1200" w:hanging="200"/>
    </w:pPr>
    <w:rPr>
      <w:rFonts w:ascii="Arial" w:hAnsi="Arial"/>
      <w:kern w:val="0"/>
      <w:sz w:val="18"/>
      <w:szCs w:val="18"/>
      <w:lang w:eastAsia="en-US"/>
    </w:rPr>
  </w:style>
  <w:style w:type="paragraph" w:styleId="34">
    <w:name w:val="Salutation"/>
    <w:basedOn w:val="1"/>
    <w:next w:val="1"/>
    <w:link w:val="481"/>
    <w:autoRedefine/>
    <w:qFormat/>
    <w:uiPriority w:val="0"/>
    <w:rPr>
      <w:rFonts w:eastAsia="黑体"/>
      <w:sz w:val="24"/>
    </w:rPr>
  </w:style>
  <w:style w:type="paragraph" w:styleId="35">
    <w:name w:val="Body Text 3"/>
    <w:basedOn w:val="1"/>
    <w:link w:val="207"/>
    <w:autoRedefine/>
    <w:qFormat/>
    <w:uiPriority w:val="0"/>
    <w:pPr>
      <w:widowControl/>
      <w:suppressAutoHyphens/>
      <w:spacing w:before="120"/>
    </w:pPr>
    <w:rPr>
      <w:rFonts w:ascii="Arial" w:hAnsi="Arial" w:cs="Arial"/>
      <w:color w:val="000000"/>
      <w:kern w:val="0"/>
      <w:sz w:val="20"/>
      <w:szCs w:val="20"/>
      <w:lang w:eastAsia="en-US"/>
    </w:rPr>
  </w:style>
  <w:style w:type="paragraph" w:styleId="36">
    <w:name w:val="List Bullet 3"/>
    <w:basedOn w:val="1"/>
    <w:next w:val="37"/>
    <w:autoRedefine/>
    <w:qFormat/>
    <w:uiPriority w:val="0"/>
    <w:pPr>
      <w:widowControl/>
      <w:tabs>
        <w:tab w:val="left" w:pos="1066"/>
      </w:tabs>
      <w:overflowPunct w:val="0"/>
      <w:autoSpaceDE w:val="0"/>
      <w:autoSpaceDN w:val="0"/>
      <w:adjustRightInd w:val="0"/>
      <w:spacing w:line="360" w:lineRule="auto"/>
      <w:ind w:left="1066" w:hanging="357"/>
      <w:textAlignment w:val="baseline"/>
    </w:pPr>
    <w:rPr>
      <w:rFonts w:ascii="Tahoma" w:hAnsi="Tahoma" w:eastAsia="DFKai-SB"/>
      <w:kern w:val="0"/>
      <w:sz w:val="22"/>
      <w:szCs w:val="20"/>
      <w:lang w:eastAsia="en-US"/>
    </w:rPr>
  </w:style>
  <w:style w:type="paragraph" w:styleId="37">
    <w:name w:val="List Continue 3"/>
    <w:basedOn w:val="1"/>
    <w:autoRedefine/>
    <w:qFormat/>
    <w:uiPriority w:val="0"/>
    <w:pPr>
      <w:widowControl/>
      <w:spacing w:before="120" w:after="120"/>
      <w:ind w:left="849"/>
      <w:jc w:val="left"/>
    </w:pPr>
    <w:rPr>
      <w:rFonts w:ascii="Arial" w:hAnsi="Arial"/>
      <w:kern w:val="0"/>
      <w:sz w:val="22"/>
      <w:szCs w:val="20"/>
      <w:lang w:val="en-GB" w:eastAsia="en-US"/>
    </w:rPr>
  </w:style>
  <w:style w:type="paragraph" w:styleId="38">
    <w:name w:val="List Number 3"/>
    <w:basedOn w:val="1"/>
    <w:next w:val="37"/>
    <w:autoRedefine/>
    <w:qFormat/>
    <w:uiPriority w:val="0"/>
    <w:pPr>
      <w:widowControl/>
      <w:tabs>
        <w:tab w:val="left" w:pos="1072"/>
      </w:tabs>
      <w:overflowPunct w:val="0"/>
      <w:autoSpaceDE w:val="0"/>
      <w:autoSpaceDN w:val="0"/>
      <w:adjustRightInd w:val="0"/>
      <w:spacing w:line="360" w:lineRule="auto"/>
      <w:ind w:left="1071" w:hanging="357"/>
      <w:textAlignment w:val="baseline"/>
    </w:pPr>
    <w:rPr>
      <w:rFonts w:ascii="Tahoma" w:hAnsi="Tahoma" w:eastAsia="DFKai-SB"/>
      <w:kern w:val="0"/>
      <w:sz w:val="22"/>
      <w:szCs w:val="20"/>
      <w:lang w:eastAsia="zh-TW"/>
    </w:rPr>
  </w:style>
  <w:style w:type="paragraph" w:styleId="39">
    <w:name w:val="List 2"/>
    <w:basedOn w:val="1"/>
    <w:autoRedefine/>
    <w:qFormat/>
    <w:uiPriority w:val="0"/>
    <w:pPr>
      <w:spacing w:before="60" w:after="60" w:line="300" w:lineRule="auto"/>
      <w:ind w:left="100" w:leftChars="200" w:hanging="200" w:hangingChars="200"/>
    </w:pPr>
    <w:rPr>
      <w:spacing w:val="10"/>
      <w:sz w:val="24"/>
      <w:szCs w:val="20"/>
    </w:rPr>
  </w:style>
  <w:style w:type="paragraph" w:styleId="40">
    <w:name w:val="Block Text"/>
    <w:basedOn w:val="1"/>
    <w:autoRedefine/>
    <w:qFormat/>
    <w:uiPriority w:val="0"/>
    <w:pPr>
      <w:widowControl/>
      <w:numPr>
        <w:ilvl w:val="2"/>
        <w:numId w:val="2"/>
      </w:numPr>
      <w:spacing w:after="120"/>
      <w:ind w:right="1440"/>
      <w:jc w:val="left"/>
    </w:pPr>
    <w:rPr>
      <w:rFonts w:ascii="Arial" w:hAnsi="Arial" w:cs="Arial"/>
      <w:kern w:val="0"/>
      <w:sz w:val="20"/>
      <w:szCs w:val="20"/>
      <w:lang w:eastAsia="en-US"/>
    </w:rPr>
  </w:style>
  <w:style w:type="paragraph" w:styleId="41">
    <w:name w:val="List Bullet 2"/>
    <w:basedOn w:val="1"/>
    <w:autoRedefine/>
    <w:qFormat/>
    <w:uiPriority w:val="0"/>
    <w:pPr>
      <w:widowControl/>
      <w:ind w:left="1800" w:hanging="360"/>
      <w:jc w:val="left"/>
    </w:pPr>
    <w:rPr>
      <w:rFonts w:ascii="Arial" w:hAnsi="Arial"/>
      <w:kern w:val="0"/>
      <w:sz w:val="20"/>
      <w:szCs w:val="20"/>
      <w:lang w:eastAsia="en-US"/>
    </w:rPr>
  </w:style>
  <w:style w:type="paragraph" w:styleId="42">
    <w:name w:val="index 4"/>
    <w:basedOn w:val="1"/>
    <w:next w:val="1"/>
    <w:autoRedefine/>
    <w:semiHidden/>
    <w:qFormat/>
    <w:uiPriority w:val="0"/>
    <w:pPr>
      <w:widowControl/>
      <w:tabs>
        <w:tab w:val="right" w:pos="8640"/>
      </w:tabs>
      <w:suppressAutoHyphens/>
      <w:spacing w:before="120"/>
      <w:ind w:left="800" w:hanging="200"/>
    </w:pPr>
    <w:rPr>
      <w:rFonts w:ascii="Arial" w:hAnsi="Arial"/>
      <w:kern w:val="0"/>
      <w:sz w:val="18"/>
      <w:szCs w:val="18"/>
      <w:lang w:eastAsia="en-US"/>
    </w:rPr>
  </w:style>
  <w:style w:type="paragraph" w:styleId="43">
    <w:name w:val="toc 5"/>
    <w:basedOn w:val="1"/>
    <w:next w:val="1"/>
    <w:autoRedefine/>
    <w:qFormat/>
    <w:uiPriority w:val="39"/>
    <w:pPr>
      <w:ind w:left="840"/>
      <w:jc w:val="left"/>
    </w:pPr>
    <w:rPr>
      <w:rFonts w:asciiTheme="minorHAnsi" w:hAnsiTheme="minorHAnsi" w:cstheme="minorHAnsi"/>
      <w:sz w:val="18"/>
      <w:szCs w:val="18"/>
    </w:rPr>
  </w:style>
  <w:style w:type="paragraph" w:styleId="44">
    <w:name w:val="toc 3"/>
    <w:basedOn w:val="45"/>
    <w:next w:val="1"/>
    <w:autoRedefine/>
    <w:qFormat/>
    <w:uiPriority w:val="39"/>
    <w:pPr>
      <w:ind w:left="420"/>
    </w:pPr>
    <w:rPr>
      <w:iCs/>
      <w:smallCaps w:val="0"/>
    </w:rPr>
  </w:style>
  <w:style w:type="paragraph" w:styleId="45">
    <w:name w:val="toc 2"/>
    <w:basedOn w:val="46"/>
    <w:next w:val="1"/>
    <w:autoRedefine/>
    <w:qFormat/>
    <w:uiPriority w:val="39"/>
    <w:pPr>
      <w:spacing w:before="0" w:after="0"/>
      <w:ind w:left="210"/>
    </w:pPr>
    <w:rPr>
      <w:b w:val="0"/>
      <w:bCs w:val="0"/>
      <w:caps w:val="0"/>
      <w:smallCaps/>
    </w:rPr>
  </w:style>
  <w:style w:type="paragraph" w:styleId="46">
    <w:name w:val="toc 1"/>
    <w:basedOn w:val="1"/>
    <w:next w:val="45"/>
    <w:autoRedefine/>
    <w:qFormat/>
    <w:uiPriority w:val="39"/>
    <w:pPr>
      <w:spacing w:before="120" w:after="120"/>
      <w:jc w:val="left"/>
    </w:pPr>
    <w:rPr>
      <w:rFonts w:asciiTheme="minorHAnsi" w:hAnsiTheme="minorHAnsi" w:cstheme="minorHAnsi"/>
      <w:b/>
      <w:bCs/>
      <w:caps/>
      <w:sz w:val="20"/>
      <w:szCs w:val="20"/>
    </w:rPr>
  </w:style>
  <w:style w:type="paragraph" w:styleId="47">
    <w:name w:val="Plain Text"/>
    <w:basedOn w:val="1"/>
    <w:link w:val="245"/>
    <w:autoRedefine/>
    <w:qFormat/>
    <w:uiPriority w:val="0"/>
    <w:pPr>
      <w:widowControl/>
      <w:spacing w:before="120" w:after="120"/>
      <w:jc w:val="left"/>
    </w:pPr>
    <w:rPr>
      <w:rFonts w:ascii="Courier New" w:hAnsi="Courier New"/>
      <w:kern w:val="0"/>
      <w:sz w:val="22"/>
      <w:szCs w:val="20"/>
      <w:lang w:val="en-GB" w:eastAsia="en-US"/>
    </w:rPr>
  </w:style>
  <w:style w:type="paragraph" w:styleId="48">
    <w:name w:val="List Bullet 5"/>
    <w:basedOn w:val="1"/>
    <w:next w:val="1"/>
    <w:autoRedefine/>
    <w:qFormat/>
    <w:uiPriority w:val="0"/>
    <w:pPr>
      <w:widowControl/>
      <w:numPr>
        <w:ilvl w:val="0"/>
        <w:numId w:val="3"/>
      </w:numPr>
      <w:tabs>
        <w:tab w:val="left" w:pos="1780"/>
        <w:tab w:val="clear" w:pos="180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9">
    <w:name w:val="List Number 4"/>
    <w:basedOn w:val="1"/>
    <w:next w:val="22"/>
    <w:autoRedefine/>
    <w:qFormat/>
    <w:uiPriority w:val="0"/>
    <w:pPr>
      <w:widowControl/>
      <w:overflowPunct w:val="0"/>
      <w:autoSpaceDE w:val="0"/>
      <w:autoSpaceDN w:val="0"/>
      <w:adjustRightInd w:val="0"/>
      <w:spacing w:line="288" w:lineRule="auto"/>
      <w:textAlignment w:val="baseline"/>
    </w:pPr>
    <w:rPr>
      <w:rFonts w:eastAsia="DFKai-SB"/>
      <w:kern w:val="0"/>
      <w:sz w:val="22"/>
      <w:szCs w:val="22"/>
      <w:lang w:eastAsia="en-US"/>
    </w:rPr>
  </w:style>
  <w:style w:type="paragraph" w:styleId="50">
    <w:name w:val="toc 8"/>
    <w:basedOn w:val="1"/>
    <w:next w:val="1"/>
    <w:autoRedefine/>
    <w:qFormat/>
    <w:uiPriority w:val="39"/>
    <w:pPr>
      <w:ind w:left="1470"/>
      <w:jc w:val="left"/>
    </w:pPr>
    <w:rPr>
      <w:rFonts w:asciiTheme="minorHAnsi" w:hAnsiTheme="minorHAnsi" w:cstheme="minorHAnsi"/>
      <w:sz w:val="18"/>
      <w:szCs w:val="18"/>
    </w:rPr>
  </w:style>
  <w:style w:type="paragraph" w:styleId="51">
    <w:name w:val="index 3"/>
    <w:basedOn w:val="1"/>
    <w:next w:val="1"/>
    <w:autoRedefine/>
    <w:semiHidden/>
    <w:qFormat/>
    <w:uiPriority w:val="0"/>
    <w:pPr>
      <w:widowControl/>
      <w:tabs>
        <w:tab w:val="right" w:pos="8640"/>
      </w:tabs>
      <w:suppressAutoHyphens/>
      <w:spacing w:before="120"/>
      <w:ind w:left="600" w:hanging="200"/>
    </w:pPr>
    <w:rPr>
      <w:rFonts w:ascii="Arial" w:hAnsi="Arial"/>
      <w:kern w:val="0"/>
      <w:sz w:val="18"/>
      <w:szCs w:val="18"/>
      <w:lang w:eastAsia="en-US"/>
    </w:rPr>
  </w:style>
  <w:style w:type="paragraph" w:styleId="52">
    <w:name w:val="Date"/>
    <w:basedOn w:val="1"/>
    <w:next w:val="1"/>
    <w:link w:val="380"/>
    <w:autoRedefine/>
    <w:qFormat/>
    <w:uiPriority w:val="0"/>
    <w:pPr>
      <w:numPr>
        <w:ilvl w:val="0"/>
        <w:numId w:val="4"/>
      </w:numPr>
    </w:pPr>
    <w:rPr>
      <w:rFonts w:ascii="宋体" w:eastAsia="楷体_GB2312"/>
      <w:sz w:val="28"/>
      <w:szCs w:val="20"/>
    </w:rPr>
  </w:style>
  <w:style w:type="paragraph" w:styleId="53">
    <w:name w:val="Body Text Indent 2"/>
    <w:basedOn w:val="1"/>
    <w:link w:val="210"/>
    <w:autoRedefine/>
    <w:qFormat/>
    <w:uiPriority w:val="0"/>
    <w:pPr>
      <w:widowControl/>
      <w:suppressAutoHyphens/>
      <w:spacing w:before="120"/>
      <w:ind w:left="720"/>
    </w:pPr>
    <w:rPr>
      <w:rFonts w:ascii="Arial" w:hAnsi="Arial" w:cs="Arial"/>
      <w:kern w:val="0"/>
      <w:sz w:val="20"/>
      <w:szCs w:val="20"/>
      <w:lang w:eastAsia="en-US"/>
    </w:rPr>
  </w:style>
  <w:style w:type="paragraph" w:styleId="54">
    <w:name w:val="endnote text"/>
    <w:basedOn w:val="1"/>
    <w:link w:val="128"/>
    <w:autoRedefine/>
    <w:semiHidden/>
    <w:qFormat/>
    <w:uiPriority w:val="0"/>
    <w:pPr>
      <w:widowControl/>
      <w:snapToGrid w:val="0"/>
      <w:jc w:val="left"/>
    </w:pPr>
    <w:rPr>
      <w:rFonts w:ascii="Arial" w:hAnsi="Arial"/>
      <w:kern w:val="0"/>
      <w:sz w:val="20"/>
      <w:szCs w:val="20"/>
      <w:lang w:eastAsia="en-US"/>
    </w:rPr>
  </w:style>
  <w:style w:type="paragraph" w:styleId="55">
    <w:name w:val="List Continue 5"/>
    <w:basedOn w:val="1"/>
    <w:autoRedefine/>
    <w:qFormat/>
    <w:uiPriority w:val="0"/>
    <w:pPr>
      <w:widowControl/>
      <w:overflowPunct w:val="0"/>
      <w:autoSpaceDE w:val="0"/>
      <w:autoSpaceDN w:val="0"/>
      <w:adjustRightInd w:val="0"/>
      <w:spacing w:line="360" w:lineRule="auto"/>
      <w:ind w:left="1780"/>
      <w:textAlignment w:val="baseline"/>
    </w:pPr>
    <w:rPr>
      <w:rFonts w:ascii="Tahoma" w:hAnsi="Tahoma" w:eastAsia="DFKai-SB"/>
      <w:kern w:val="0"/>
      <w:sz w:val="22"/>
      <w:szCs w:val="20"/>
      <w:lang w:eastAsia="en-US"/>
    </w:rPr>
  </w:style>
  <w:style w:type="paragraph" w:styleId="56">
    <w:name w:val="Balloon Text"/>
    <w:basedOn w:val="1"/>
    <w:link w:val="97"/>
    <w:autoRedefine/>
    <w:unhideWhenUsed/>
    <w:qFormat/>
    <w:uiPriority w:val="0"/>
    <w:rPr>
      <w:sz w:val="18"/>
      <w:szCs w:val="18"/>
    </w:rPr>
  </w:style>
  <w:style w:type="paragraph" w:styleId="57">
    <w:name w:val="footer"/>
    <w:basedOn w:val="1"/>
    <w:link w:val="95"/>
    <w:autoRedefine/>
    <w:unhideWhenUsed/>
    <w:qFormat/>
    <w:uiPriority w:val="0"/>
    <w:pPr>
      <w:tabs>
        <w:tab w:val="center" w:pos="4153"/>
        <w:tab w:val="right" w:pos="8306"/>
      </w:tabs>
      <w:snapToGrid w:val="0"/>
      <w:jc w:val="left"/>
    </w:pPr>
    <w:rPr>
      <w:sz w:val="18"/>
      <w:szCs w:val="18"/>
    </w:rPr>
  </w:style>
  <w:style w:type="paragraph" w:styleId="58">
    <w:name w:val="header"/>
    <w:basedOn w:val="1"/>
    <w:link w:val="9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toc 4"/>
    <w:basedOn w:val="1"/>
    <w:next w:val="1"/>
    <w:autoRedefine/>
    <w:qFormat/>
    <w:uiPriority w:val="39"/>
    <w:pPr>
      <w:ind w:left="630"/>
      <w:jc w:val="left"/>
    </w:pPr>
    <w:rPr>
      <w:rFonts w:asciiTheme="minorHAnsi" w:hAnsiTheme="minorHAnsi" w:cstheme="minorHAnsi"/>
      <w:sz w:val="18"/>
      <w:szCs w:val="18"/>
    </w:rPr>
  </w:style>
  <w:style w:type="paragraph" w:styleId="60">
    <w:name w:val="index heading"/>
    <w:basedOn w:val="1"/>
    <w:next w:val="61"/>
    <w:autoRedefine/>
    <w:semiHidden/>
    <w:qFormat/>
    <w:uiPriority w:val="0"/>
    <w:pPr>
      <w:widowControl/>
      <w:suppressAutoHyphens/>
      <w:spacing w:before="240" w:after="120"/>
      <w:jc w:val="center"/>
    </w:pPr>
    <w:rPr>
      <w:rFonts w:ascii="Arial" w:hAnsi="Arial"/>
      <w:b/>
      <w:bCs/>
      <w:kern w:val="0"/>
      <w:sz w:val="26"/>
      <w:szCs w:val="26"/>
      <w:lang w:eastAsia="en-US"/>
    </w:rPr>
  </w:style>
  <w:style w:type="paragraph" w:styleId="61">
    <w:name w:val="index 1"/>
    <w:basedOn w:val="1"/>
    <w:next w:val="1"/>
    <w:autoRedefine/>
    <w:semiHidden/>
    <w:qFormat/>
    <w:uiPriority w:val="0"/>
    <w:pPr>
      <w:widowControl/>
      <w:tabs>
        <w:tab w:val="right" w:pos="8640"/>
      </w:tabs>
      <w:suppressAutoHyphens/>
      <w:spacing w:before="120"/>
      <w:ind w:left="200" w:hanging="200"/>
    </w:pPr>
    <w:rPr>
      <w:rFonts w:ascii="Arial" w:hAnsi="Arial"/>
      <w:kern w:val="0"/>
      <w:sz w:val="18"/>
      <w:szCs w:val="18"/>
      <w:lang w:eastAsia="en-US"/>
    </w:rPr>
  </w:style>
  <w:style w:type="paragraph" w:styleId="62">
    <w:name w:val="Subtitle"/>
    <w:basedOn w:val="63"/>
    <w:next w:val="16"/>
    <w:link w:val="141"/>
    <w:autoRedefine/>
    <w:qFormat/>
    <w:uiPriority w:val="0"/>
    <w:pPr>
      <w:keepNext/>
      <w:keepLines/>
      <w:spacing w:before="60" w:after="120" w:line="340" w:lineRule="atLeast"/>
      <w:jc w:val="left"/>
      <w:outlineLvl w:val="9"/>
    </w:pPr>
    <w:rPr>
      <w:rFonts w:eastAsia="Arial Black" w:cs="Times New Roman"/>
      <w:b w:val="0"/>
      <w:bCs w:val="0"/>
      <w:spacing w:val="-16"/>
      <w:kern w:val="28"/>
      <w:sz w:val="36"/>
      <w:szCs w:val="20"/>
      <w:lang w:eastAsia="zh-CN"/>
    </w:rPr>
  </w:style>
  <w:style w:type="paragraph" w:styleId="63">
    <w:name w:val="Title"/>
    <w:basedOn w:val="1"/>
    <w:link w:val="145"/>
    <w:autoRedefine/>
    <w:qFormat/>
    <w:uiPriority w:val="0"/>
    <w:pPr>
      <w:widowControl/>
      <w:spacing w:before="240" w:after="60"/>
      <w:jc w:val="center"/>
      <w:outlineLvl w:val="0"/>
    </w:pPr>
    <w:rPr>
      <w:rFonts w:ascii="Arial" w:hAnsi="Arial" w:cs="Arial"/>
      <w:b/>
      <w:bCs/>
      <w:kern w:val="0"/>
      <w:sz w:val="32"/>
      <w:szCs w:val="32"/>
      <w:lang w:eastAsia="en-US"/>
    </w:rPr>
  </w:style>
  <w:style w:type="paragraph" w:styleId="64">
    <w:name w:val="footnote text"/>
    <w:basedOn w:val="1"/>
    <w:link w:val="111"/>
    <w:autoRedefine/>
    <w:semiHidden/>
    <w:qFormat/>
    <w:uiPriority w:val="0"/>
    <w:pPr>
      <w:widowControl/>
      <w:suppressAutoHyphens/>
      <w:spacing w:before="120"/>
    </w:pPr>
    <w:rPr>
      <w:rFonts w:ascii="Arial" w:hAnsi="Arial" w:cs="Arial"/>
      <w:kern w:val="0"/>
      <w:sz w:val="20"/>
      <w:szCs w:val="20"/>
      <w:lang w:eastAsia="en-US"/>
    </w:rPr>
  </w:style>
  <w:style w:type="paragraph" w:styleId="65">
    <w:name w:val="toc 6"/>
    <w:basedOn w:val="1"/>
    <w:next w:val="1"/>
    <w:autoRedefine/>
    <w:qFormat/>
    <w:uiPriority w:val="39"/>
    <w:pPr>
      <w:ind w:left="1050"/>
      <w:jc w:val="left"/>
    </w:pPr>
    <w:rPr>
      <w:rFonts w:asciiTheme="minorHAnsi" w:hAnsiTheme="minorHAnsi" w:cstheme="minorHAnsi"/>
      <w:sz w:val="18"/>
      <w:szCs w:val="18"/>
    </w:rPr>
  </w:style>
  <w:style w:type="paragraph" w:styleId="66">
    <w:name w:val="Body Text Indent 3"/>
    <w:basedOn w:val="1"/>
    <w:link w:val="211"/>
    <w:autoRedefine/>
    <w:qFormat/>
    <w:uiPriority w:val="0"/>
    <w:pPr>
      <w:widowControl/>
      <w:tabs>
        <w:tab w:val="left" w:pos="1440"/>
      </w:tabs>
      <w:suppressAutoHyphens/>
      <w:spacing w:before="120"/>
      <w:ind w:left="1440" w:hanging="1440"/>
    </w:pPr>
    <w:rPr>
      <w:rFonts w:ascii="Arial" w:hAnsi="Arial" w:cs="Arial"/>
      <w:kern w:val="0"/>
      <w:sz w:val="22"/>
      <w:szCs w:val="22"/>
      <w:lang w:eastAsia="en-US"/>
    </w:rPr>
  </w:style>
  <w:style w:type="paragraph" w:styleId="67">
    <w:name w:val="index 7"/>
    <w:basedOn w:val="1"/>
    <w:next w:val="1"/>
    <w:autoRedefine/>
    <w:semiHidden/>
    <w:qFormat/>
    <w:uiPriority w:val="0"/>
    <w:pPr>
      <w:widowControl/>
      <w:tabs>
        <w:tab w:val="right" w:pos="8640"/>
      </w:tabs>
      <w:suppressAutoHyphens/>
      <w:spacing w:before="120"/>
      <w:ind w:left="1400" w:hanging="200"/>
    </w:pPr>
    <w:rPr>
      <w:rFonts w:ascii="Arial" w:hAnsi="Arial"/>
      <w:kern w:val="0"/>
      <w:sz w:val="18"/>
      <w:szCs w:val="18"/>
      <w:lang w:eastAsia="en-US"/>
    </w:rPr>
  </w:style>
  <w:style w:type="paragraph" w:styleId="68">
    <w:name w:val="index 9"/>
    <w:basedOn w:val="1"/>
    <w:next w:val="1"/>
    <w:autoRedefine/>
    <w:semiHidden/>
    <w:qFormat/>
    <w:uiPriority w:val="0"/>
    <w:pPr>
      <w:widowControl/>
      <w:tabs>
        <w:tab w:val="right" w:pos="8640"/>
      </w:tabs>
      <w:suppressAutoHyphens/>
      <w:spacing w:before="120"/>
      <w:ind w:left="1800" w:hanging="200"/>
    </w:pPr>
    <w:rPr>
      <w:rFonts w:ascii="Arial" w:hAnsi="Arial"/>
      <w:kern w:val="0"/>
      <w:sz w:val="18"/>
      <w:szCs w:val="18"/>
      <w:lang w:eastAsia="en-US"/>
    </w:rPr>
  </w:style>
  <w:style w:type="paragraph" w:styleId="69">
    <w:name w:val="table of figures"/>
    <w:basedOn w:val="1"/>
    <w:next w:val="1"/>
    <w:autoRedefine/>
    <w:qFormat/>
    <w:uiPriority w:val="0"/>
    <w:pPr>
      <w:widowControl/>
      <w:tabs>
        <w:tab w:val="left" w:pos="993"/>
        <w:tab w:val="right" w:leader="dot" w:pos="8789"/>
      </w:tabs>
      <w:spacing w:before="120"/>
      <w:ind w:left="993" w:hanging="851"/>
      <w:jc w:val="left"/>
    </w:pPr>
    <w:rPr>
      <w:rFonts w:ascii="Arial" w:hAnsi="Arial"/>
      <w:kern w:val="0"/>
      <w:szCs w:val="22"/>
      <w:lang w:eastAsia="en-US"/>
    </w:rPr>
  </w:style>
  <w:style w:type="paragraph" w:styleId="70">
    <w:name w:val="toc 9"/>
    <w:basedOn w:val="1"/>
    <w:next w:val="1"/>
    <w:autoRedefine/>
    <w:qFormat/>
    <w:uiPriority w:val="39"/>
    <w:pPr>
      <w:ind w:left="1680"/>
      <w:jc w:val="left"/>
    </w:pPr>
    <w:rPr>
      <w:rFonts w:asciiTheme="minorHAnsi" w:hAnsiTheme="minorHAnsi" w:cstheme="minorHAnsi"/>
      <w:sz w:val="18"/>
      <w:szCs w:val="18"/>
    </w:rPr>
  </w:style>
  <w:style w:type="paragraph" w:styleId="71">
    <w:name w:val="Body Text 2"/>
    <w:basedOn w:val="1"/>
    <w:link w:val="231"/>
    <w:autoRedefine/>
    <w:qFormat/>
    <w:uiPriority w:val="0"/>
    <w:pPr>
      <w:widowControl/>
      <w:overflowPunct w:val="0"/>
      <w:autoSpaceDE w:val="0"/>
      <w:autoSpaceDN w:val="0"/>
      <w:adjustRightInd w:val="0"/>
      <w:ind w:left="1080"/>
      <w:jc w:val="left"/>
      <w:textAlignment w:val="baseline"/>
    </w:pPr>
    <w:rPr>
      <w:kern w:val="0"/>
      <w:sz w:val="24"/>
      <w:szCs w:val="20"/>
      <w:lang w:eastAsia="en-US"/>
    </w:rPr>
  </w:style>
  <w:style w:type="paragraph" w:styleId="72">
    <w:name w:val="List 4"/>
    <w:basedOn w:val="15"/>
    <w:autoRedefine/>
    <w:qFormat/>
    <w:uiPriority w:val="0"/>
    <w:pPr>
      <w:ind w:left="1440"/>
    </w:pPr>
  </w:style>
  <w:style w:type="paragraph" w:styleId="73">
    <w:name w:val="HTML Preformatted"/>
    <w:basedOn w:val="1"/>
    <w:link w:val="22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lang w:eastAsia="en-US"/>
    </w:rPr>
  </w:style>
  <w:style w:type="paragraph" w:styleId="7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75">
    <w:name w:val="index 2"/>
    <w:basedOn w:val="1"/>
    <w:next w:val="1"/>
    <w:autoRedefine/>
    <w:semiHidden/>
    <w:qFormat/>
    <w:uiPriority w:val="0"/>
    <w:pPr>
      <w:widowControl/>
      <w:tabs>
        <w:tab w:val="right" w:pos="8640"/>
      </w:tabs>
      <w:suppressAutoHyphens/>
      <w:spacing w:before="120"/>
      <w:ind w:left="400" w:hanging="200"/>
    </w:pPr>
    <w:rPr>
      <w:rFonts w:ascii="Arial" w:hAnsi="Arial"/>
      <w:kern w:val="0"/>
      <w:sz w:val="18"/>
      <w:szCs w:val="18"/>
      <w:lang w:eastAsia="en-US"/>
    </w:rPr>
  </w:style>
  <w:style w:type="paragraph" w:styleId="76">
    <w:name w:val="annotation subject"/>
    <w:basedOn w:val="32"/>
    <w:next w:val="32"/>
    <w:link w:val="329"/>
    <w:autoRedefine/>
    <w:semiHidden/>
    <w:qFormat/>
    <w:uiPriority w:val="0"/>
    <w:pPr>
      <w:suppressAutoHyphens w:val="0"/>
      <w:spacing w:before="0"/>
      <w:jc w:val="left"/>
    </w:pPr>
    <w:rPr>
      <w:b/>
      <w:bCs/>
    </w:rPr>
  </w:style>
  <w:style w:type="paragraph" w:styleId="77">
    <w:name w:val="Body Text First Indent"/>
    <w:basedOn w:val="16"/>
    <w:link w:val="278"/>
    <w:autoRedefine/>
    <w:qFormat/>
    <w:uiPriority w:val="0"/>
    <w:pPr>
      <w:ind w:firstLine="420" w:firstLineChars="100"/>
    </w:pPr>
    <w:rPr>
      <w:rFonts w:ascii="Times New Roman" w:hAnsi="Times New Roman"/>
    </w:rPr>
  </w:style>
  <w:style w:type="table" w:styleId="79">
    <w:name w:val="Table Grid"/>
    <w:basedOn w:val="78"/>
    <w:autoRedefine/>
    <w:qFormat/>
    <w:uiPriority w:val="0"/>
    <w:pPr>
      <w:keepLines/>
      <w:jc w:val="center"/>
    </w:pPr>
    <w:rPr>
      <w:rFonts w:ascii="Arial" w:hAnsi="Arial"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rPr>
      <w:tblHeader/>
    </w:trPr>
    <w:tcPr>
      <w:vAlign w:val="center"/>
    </w:tcPr>
  </w:style>
  <w:style w:type="table" w:styleId="80">
    <w:name w:val="Table List 4"/>
    <w:basedOn w:val="78"/>
    <w:autoRedefine/>
    <w:qFormat/>
    <w:uiPriority w:val="0"/>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1">
    <w:name w:val="Table Grid 1"/>
    <w:basedOn w:val="78"/>
    <w:autoRedefine/>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82">
    <w:name w:val="Light Shading Accent 3"/>
    <w:basedOn w:val="78"/>
    <w:autoRedefine/>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84">
    <w:name w:val="Strong"/>
    <w:basedOn w:val="83"/>
    <w:autoRedefine/>
    <w:qFormat/>
    <w:uiPriority w:val="0"/>
    <w:rPr>
      <w:b/>
      <w:bCs/>
    </w:rPr>
  </w:style>
  <w:style w:type="character" w:styleId="85">
    <w:name w:val="endnote reference"/>
    <w:basedOn w:val="83"/>
    <w:autoRedefine/>
    <w:semiHidden/>
    <w:qFormat/>
    <w:uiPriority w:val="0"/>
    <w:rPr>
      <w:vertAlign w:val="superscript"/>
    </w:rPr>
  </w:style>
  <w:style w:type="character" w:styleId="86">
    <w:name w:val="page number"/>
    <w:basedOn w:val="83"/>
    <w:autoRedefine/>
    <w:qFormat/>
    <w:uiPriority w:val="0"/>
    <w:rPr>
      <w:rFonts w:ascii="Arial" w:hAnsi="Arial" w:eastAsia="宋体"/>
      <w:sz w:val="20"/>
      <w:szCs w:val="18"/>
    </w:rPr>
  </w:style>
  <w:style w:type="character" w:styleId="87">
    <w:name w:val="FollowedHyperlink"/>
    <w:basedOn w:val="83"/>
    <w:autoRedefine/>
    <w:qFormat/>
    <w:uiPriority w:val="0"/>
    <w:rPr>
      <w:color w:val="800080"/>
      <w:u w:val="single"/>
    </w:rPr>
  </w:style>
  <w:style w:type="character" w:styleId="88">
    <w:name w:val="Emphasis"/>
    <w:basedOn w:val="83"/>
    <w:autoRedefine/>
    <w:qFormat/>
    <w:uiPriority w:val="0"/>
    <w:rPr>
      <w:color w:val="CC0033"/>
    </w:rPr>
  </w:style>
  <w:style w:type="character" w:styleId="89">
    <w:name w:val="line number"/>
    <w:basedOn w:val="83"/>
    <w:autoRedefine/>
    <w:qFormat/>
    <w:uiPriority w:val="0"/>
  </w:style>
  <w:style w:type="character" w:styleId="90">
    <w:name w:val="Hyperlink"/>
    <w:basedOn w:val="83"/>
    <w:autoRedefine/>
    <w:qFormat/>
    <w:uiPriority w:val="99"/>
    <w:rPr>
      <w:color w:val="0000FF"/>
      <w:u w:val="single"/>
    </w:rPr>
  </w:style>
  <w:style w:type="character" w:styleId="91">
    <w:name w:val="annotation reference"/>
    <w:basedOn w:val="83"/>
    <w:autoRedefine/>
    <w:semiHidden/>
    <w:qFormat/>
    <w:uiPriority w:val="0"/>
    <w:rPr>
      <w:sz w:val="21"/>
      <w:szCs w:val="21"/>
    </w:rPr>
  </w:style>
  <w:style w:type="character" w:styleId="92">
    <w:name w:val="footnote reference"/>
    <w:basedOn w:val="83"/>
    <w:autoRedefine/>
    <w:semiHidden/>
    <w:qFormat/>
    <w:uiPriority w:val="0"/>
    <w:rPr>
      <w:vertAlign w:val="superscript"/>
    </w:rPr>
  </w:style>
  <w:style w:type="character" w:customStyle="1" w:styleId="93">
    <w:name w:val="文档结构图 字符"/>
    <w:basedOn w:val="83"/>
    <w:link w:val="30"/>
    <w:autoRedefine/>
    <w:semiHidden/>
    <w:qFormat/>
    <w:uiPriority w:val="99"/>
    <w:rPr>
      <w:rFonts w:ascii="宋体" w:hAnsi="Times New Roman" w:eastAsia="宋体" w:cs="Times New Roman"/>
      <w:sz w:val="18"/>
      <w:szCs w:val="18"/>
    </w:rPr>
  </w:style>
  <w:style w:type="character" w:customStyle="1" w:styleId="94">
    <w:name w:val="页眉 字符"/>
    <w:basedOn w:val="83"/>
    <w:link w:val="58"/>
    <w:autoRedefine/>
    <w:qFormat/>
    <w:uiPriority w:val="0"/>
    <w:rPr>
      <w:rFonts w:ascii="Times New Roman" w:hAnsi="Times New Roman" w:eastAsia="宋体" w:cs="Times New Roman"/>
      <w:sz w:val="18"/>
      <w:szCs w:val="18"/>
    </w:rPr>
  </w:style>
  <w:style w:type="character" w:customStyle="1" w:styleId="95">
    <w:name w:val="页脚 字符"/>
    <w:basedOn w:val="83"/>
    <w:link w:val="57"/>
    <w:autoRedefine/>
    <w:qFormat/>
    <w:uiPriority w:val="0"/>
    <w:rPr>
      <w:rFonts w:ascii="Times New Roman" w:hAnsi="Times New Roman" w:eastAsia="宋体" w:cs="Times New Roman"/>
      <w:sz w:val="18"/>
      <w:szCs w:val="18"/>
    </w:rPr>
  </w:style>
  <w:style w:type="paragraph" w:customStyle="1" w:styleId="96">
    <w:name w:val="文档标题"/>
    <w:basedOn w:val="1"/>
    <w:autoRedefine/>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20"/>
    </w:rPr>
  </w:style>
  <w:style w:type="character" w:customStyle="1" w:styleId="97">
    <w:name w:val="批注框文本 字符"/>
    <w:basedOn w:val="83"/>
    <w:link w:val="56"/>
    <w:autoRedefine/>
    <w:semiHidden/>
    <w:qFormat/>
    <w:uiPriority w:val="0"/>
    <w:rPr>
      <w:rFonts w:ascii="Times New Roman" w:hAnsi="Times New Roman" w:eastAsia="宋体" w:cs="Times New Roman"/>
      <w:sz w:val="18"/>
      <w:szCs w:val="18"/>
    </w:rPr>
  </w:style>
  <w:style w:type="character" w:customStyle="1" w:styleId="98">
    <w:name w:val="标题 1 字符"/>
    <w:basedOn w:val="83"/>
    <w:link w:val="4"/>
    <w:autoRedefine/>
    <w:qFormat/>
    <w:uiPriority w:val="0"/>
    <w:rPr>
      <w:rFonts w:ascii="Helvetica" w:hAnsi="Helvetica" w:eastAsia="宋体" w:cs="Times New Roman"/>
      <w:b/>
      <w:bCs/>
      <w:smallCaps/>
      <w:color w:val="800000"/>
      <w:spacing w:val="10"/>
      <w:kern w:val="20"/>
      <w:sz w:val="44"/>
      <w:szCs w:val="44"/>
      <w:lang w:eastAsia="en-US"/>
    </w:rPr>
  </w:style>
  <w:style w:type="character" w:customStyle="1" w:styleId="99">
    <w:name w:val="标题 2 字符"/>
    <w:basedOn w:val="83"/>
    <w:link w:val="6"/>
    <w:autoRedefine/>
    <w:qFormat/>
    <w:uiPriority w:val="0"/>
    <w:rPr>
      <w:rFonts w:ascii="Arial" w:hAnsi="Arial" w:eastAsia="宋体" w:cs="Arial"/>
      <w:b/>
      <w:bCs/>
      <w:color w:val="0000FF"/>
      <w:spacing w:val="10"/>
      <w:kern w:val="28"/>
      <w:sz w:val="28"/>
      <w:szCs w:val="28"/>
      <w:lang w:eastAsia="en-US"/>
    </w:rPr>
  </w:style>
  <w:style w:type="character" w:customStyle="1" w:styleId="100">
    <w:name w:val="标题 3 字符"/>
    <w:basedOn w:val="83"/>
    <w:link w:val="7"/>
    <w:autoRedefine/>
    <w:qFormat/>
    <w:uiPriority w:val="0"/>
    <w:rPr>
      <w:rFonts w:ascii="Arial" w:hAnsi="Arial" w:eastAsia="宋体" w:cs="Times New Roman"/>
      <w:b/>
      <w:bCs/>
      <w:color w:val="0000FF"/>
      <w:kern w:val="0"/>
      <w:sz w:val="24"/>
      <w:szCs w:val="24"/>
      <w:lang w:eastAsia="en-US"/>
    </w:rPr>
  </w:style>
  <w:style w:type="character" w:customStyle="1" w:styleId="101">
    <w:name w:val="标题 4 字符"/>
    <w:basedOn w:val="83"/>
    <w:link w:val="8"/>
    <w:autoRedefine/>
    <w:qFormat/>
    <w:uiPriority w:val="0"/>
    <w:rPr>
      <w:rFonts w:ascii="Arial" w:hAnsi="Arial" w:eastAsia="宋体" w:cs="Times New Roman"/>
      <w:b/>
      <w:bCs/>
      <w:iCs/>
      <w:color w:val="0000FF"/>
      <w:kern w:val="0"/>
      <w:sz w:val="20"/>
      <w:szCs w:val="20"/>
      <w:lang w:eastAsia="en-US"/>
    </w:rPr>
  </w:style>
  <w:style w:type="character" w:customStyle="1" w:styleId="102">
    <w:name w:val="标题 5 字符"/>
    <w:basedOn w:val="83"/>
    <w:link w:val="9"/>
    <w:autoRedefine/>
    <w:qFormat/>
    <w:uiPriority w:val="0"/>
    <w:rPr>
      <w:rFonts w:ascii="Arial" w:hAnsi="Arial" w:eastAsia="宋体" w:cs="Times New Roman"/>
      <w:b/>
      <w:bCs/>
      <w:iCs/>
      <w:color w:val="0000FF"/>
      <w:kern w:val="0"/>
      <w:sz w:val="22"/>
      <w:szCs w:val="20"/>
      <w:lang w:eastAsia="en-US"/>
    </w:rPr>
  </w:style>
  <w:style w:type="character" w:customStyle="1" w:styleId="103">
    <w:name w:val="标题 6 字符"/>
    <w:basedOn w:val="83"/>
    <w:link w:val="10"/>
    <w:autoRedefine/>
    <w:qFormat/>
    <w:uiPriority w:val="0"/>
    <w:rPr>
      <w:rFonts w:ascii="Arial" w:hAnsi="Arial" w:eastAsia="宋体" w:cs="Times New Roman"/>
      <w:b/>
      <w:i/>
      <w:iCs/>
      <w:color w:val="0000FF"/>
      <w:kern w:val="0"/>
      <w:sz w:val="22"/>
      <w:lang w:eastAsia="en-US"/>
    </w:rPr>
  </w:style>
  <w:style w:type="character" w:customStyle="1" w:styleId="104">
    <w:name w:val="标题 7 字符"/>
    <w:basedOn w:val="83"/>
    <w:link w:val="11"/>
    <w:autoRedefine/>
    <w:qFormat/>
    <w:uiPriority w:val="0"/>
    <w:rPr>
      <w:rFonts w:ascii="Arial" w:hAnsi="Arial" w:eastAsia="宋体" w:cs="Times New Roman"/>
      <w:b/>
      <w:bCs/>
      <w:kern w:val="0"/>
      <w:sz w:val="22"/>
      <w:lang w:eastAsia="en-US"/>
    </w:rPr>
  </w:style>
  <w:style w:type="character" w:customStyle="1" w:styleId="105">
    <w:name w:val="标题 8 字符"/>
    <w:basedOn w:val="83"/>
    <w:link w:val="12"/>
    <w:autoRedefine/>
    <w:qFormat/>
    <w:uiPriority w:val="0"/>
    <w:rPr>
      <w:rFonts w:ascii="Arial" w:hAnsi="Arial" w:eastAsia="宋体" w:cs="Arial"/>
      <w:i/>
      <w:iCs/>
      <w:kern w:val="0"/>
      <w:sz w:val="20"/>
      <w:szCs w:val="20"/>
      <w:lang w:eastAsia="en-US"/>
    </w:rPr>
  </w:style>
  <w:style w:type="character" w:customStyle="1" w:styleId="106">
    <w:name w:val="标题 9 字符"/>
    <w:basedOn w:val="83"/>
    <w:link w:val="13"/>
    <w:autoRedefine/>
    <w:qFormat/>
    <w:uiPriority w:val="0"/>
    <w:rPr>
      <w:rFonts w:ascii="Arial" w:hAnsi="Arial" w:eastAsia="宋体" w:cs="Arial"/>
      <w:b/>
      <w:bCs/>
      <w:i/>
      <w:iCs/>
      <w:kern w:val="0"/>
      <w:sz w:val="18"/>
      <w:szCs w:val="18"/>
      <w:lang w:eastAsia="en-US"/>
    </w:rPr>
  </w:style>
  <w:style w:type="paragraph" w:customStyle="1" w:styleId="107">
    <w:name w:val="Bullet"/>
    <w:basedOn w:val="1"/>
    <w:link w:val="334"/>
    <w:autoRedefine/>
    <w:qFormat/>
    <w:uiPriority w:val="0"/>
    <w:pPr>
      <w:widowControl/>
      <w:numPr>
        <w:ilvl w:val="0"/>
        <w:numId w:val="5"/>
      </w:numPr>
      <w:adjustRightInd w:val="0"/>
      <w:spacing w:before="60" w:after="60" w:line="288" w:lineRule="auto"/>
    </w:pPr>
    <w:rPr>
      <w:rFonts w:ascii="Arial" w:hAnsi="Arial"/>
      <w:kern w:val="0"/>
      <w:szCs w:val="22"/>
      <w:lang w:eastAsia="en-US"/>
    </w:rPr>
  </w:style>
  <w:style w:type="paragraph" w:customStyle="1" w:styleId="108">
    <w:name w:val="TOC 0"/>
    <w:basedOn w:val="4"/>
    <w:autoRedefine/>
    <w:qFormat/>
    <w:uiPriority w:val="0"/>
    <w:pPr>
      <w:outlineLvl w:val="9"/>
    </w:pPr>
    <w:rPr>
      <w:smallCaps w:val="0"/>
      <w:sz w:val="40"/>
      <w:szCs w:val="36"/>
    </w:rPr>
  </w:style>
  <w:style w:type="paragraph" w:customStyle="1" w:styleId="109">
    <w:name w:val="DataRestriction"/>
    <w:basedOn w:val="1"/>
    <w:autoRedefine/>
    <w:qFormat/>
    <w:uiPriority w:val="0"/>
    <w:pPr>
      <w:widowControl/>
      <w:spacing w:before="40" w:line="260" w:lineRule="atLeast"/>
      <w:jc w:val="left"/>
    </w:pPr>
    <w:rPr>
      <w:rFonts w:ascii="Times" w:hAnsi="Times" w:cs="Times"/>
      <w:kern w:val="0"/>
      <w:sz w:val="20"/>
      <w:szCs w:val="20"/>
      <w:lang w:eastAsia="en-US"/>
    </w:rPr>
  </w:style>
  <w:style w:type="paragraph" w:customStyle="1" w:styleId="110">
    <w:name w:val="日期1"/>
    <w:autoRedefine/>
    <w:qFormat/>
    <w:uiPriority w:val="0"/>
    <w:pPr>
      <w:spacing w:after="1440"/>
    </w:pPr>
    <w:rPr>
      <w:rFonts w:ascii="Helvetica" w:hAnsi="Helvetica" w:eastAsia="宋体" w:cs="Helvetica"/>
      <w:b/>
      <w:bCs/>
      <w:sz w:val="22"/>
      <w:szCs w:val="22"/>
      <w:lang w:val="en-US" w:eastAsia="en-US" w:bidi="ar-SA"/>
    </w:rPr>
  </w:style>
  <w:style w:type="character" w:customStyle="1" w:styleId="111">
    <w:name w:val="脚注文本 字符"/>
    <w:basedOn w:val="83"/>
    <w:link w:val="64"/>
    <w:autoRedefine/>
    <w:semiHidden/>
    <w:qFormat/>
    <w:uiPriority w:val="0"/>
    <w:rPr>
      <w:rFonts w:ascii="Arial" w:hAnsi="Arial" w:eastAsia="宋体" w:cs="Arial"/>
      <w:kern w:val="0"/>
      <w:sz w:val="20"/>
      <w:szCs w:val="20"/>
      <w:lang w:eastAsia="en-US"/>
    </w:rPr>
  </w:style>
  <w:style w:type="character" w:customStyle="1" w:styleId="112">
    <w:name w:val="批注文字 字符"/>
    <w:basedOn w:val="83"/>
    <w:link w:val="32"/>
    <w:autoRedefine/>
    <w:semiHidden/>
    <w:qFormat/>
    <w:uiPriority w:val="0"/>
    <w:rPr>
      <w:rFonts w:ascii="Arial" w:hAnsi="Arial" w:eastAsia="宋体" w:cs="Times New Roman"/>
      <w:kern w:val="0"/>
      <w:sz w:val="20"/>
      <w:szCs w:val="20"/>
      <w:lang w:eastAsia="en-US"/>
    </w:rPr>
  </w:style>
  <w:style w:type="paragraph" w:customStyle="1" w:styleId="113">
    <w:name w:val="首页页脚"/>
    <w:basedOn w:val="1"/>
    <w:autoRedefine/>
    <w:qFormat/>
    <w:uiPriority w:val="0"/>
    <w:pPr>
      <w:tabs>
        <w:tab w:val="right" w:pos="9356"/>
      </w:tabs>
      <w:adjustRightInd w:val="0"/>
      <w:snapToGrid w:val="0"/>
      <w:spacing w:before="120" w:afterLines="100" w:line="0" w:lineRule="atLeast"/>
    </w:pPr>
    <w:rPr>
      <w:rFonts w:ascii="Arial" w:hAnsi="Arial"/>
      <w:sz w:val="18"/>
      <w:szCs w:val="20"/>
    </w:rPr>
  </w:style>
  <w:style w:type="paragraph" w:customStyle="1" w:styleId="114">
    <w:name w:val="表头文字"/>
    <w:basedOn w:val="1"/>
    <w:link w:val="115"/>
    <w:autoRedefine/>
    <w:qFormat/>
    <w:uiPriority w:val="0"/>
    <w:pPr>
      <w:keepNext/>
      <w:widowControl/>
      <w:spacing w:before="40" w:after="40"/>
      <w:jc w:val="center"/>
    </w:pPr>
    <w:rPr>
      <w:rFonts w:ascii="Arial" w:hAnsi="Arial"/>
      <w:b/>
      <w:sz w:val="18"/>
      <w:szCs w:val="20"/>
    </w:rPr>
  </w:style>
  <w:style w:type="character" w:customStyle="1" w:styleId="115">
    <w:name w:val="表头文字 Char"/>
    <w:basedOn w:val="83"/>
    <w:link w:val="114"/>
    <w:autoRedefine/>
    <w:qFormat/>
    <w:uiPriority w:val="0"/>
    <w:rPr>
      <w:rFonts w:ascii="Arial" w:hAnsi="Arial" w:eastAsia="宋体" w:cs="Times New Roman"/>
      <w:b/>
      <w:sz w:val="18"/>
      <w:szCs w:val="20"/>
    </w:rPr>
  </w:style>
  <w:style w:type="paragraph" w:customStyle="1" w:styleId="116">
    <w:name w:val="表格内文字"/>
    <w:basedOn w:val="1"/>
    <w:autoRedefine/>
    <w:qFormat/>
    <w:uiPriority w:val="0"/>
    <w:pPr>
      <w:keepLines/>
      <w:widowControl/>
      <w:spacing w:before="40" w:after="40"/>
      <w:textAlignment w:val="top"/>
    </w:pPr>
    <w:rPr>
      <w:rFonts w:ascii="Arial" w:hAnsi="Arial"/>
      <w:sz w:val="18"/>
      <w:szCs w:val="18"/>
    </w:rPr>
  </w:style>
  <w:style w:type="paragraph" w:customStyle="1" w:styleId="117">
    <w:name w:val="目录 11"/>
    <w:basedOn w:val="1"/>
    <w:next w:val="45"/>
    <w:autoRedefine/>
    <w:semiHidden/>
    <w:qFormat/>
    <w:uiPriority w:val="0"/>
    <w:pPr>
      <w:keepNext/>
      <w:widowControl/>
      <w:tabs>
        <w:tab w:val="right" w:leader="dot" w:pos="9720"/>
      </w:tabs>
      <w:spacing w:before="120" w:after="40"/>
      <w:ind w:left="1170" w:right="900" w:hanging="450"/>
      <w:jc w:val="left"/>
    </w:pPr>
    <w:rPr>
      <w:rFonts w:ascii="Arial" w:hAnsi="Arial"/>
      <w:b/>
      <w:bCs/>
      <w:kern w:val="0"/>
      <w:sz w:val="22"/>
      <w:szCs w:val="22"/>
      <w:lang w:eastAsia="en-US"/>
    </w:rPr>
  </w:style>
  <w:style w:type="paragraph" w:customStyle="1" w:styleId="118">
    <w:name w:val="标题1"/>
    <w:basedOn w:val="4"/>
    <w:link w:val="332"/>
    <w:autoRedefine/>
    <w:qFormat/>
    <w:uiPriority w:val="0"/>
    <w:pPr>
      <w:numPr>
        <w:ilvl w:val="0"/>
        <w:numId w:val="6"/>
      </w:numPr>
      <w:pBdr>
        <w:bottom w:val="none" w:color="auto" w:sz="0" w:space="0"/>
      </w:pBdr>
      <w:spacing w:before="720"/>
    </w:pPr>
    <w:rPr>
      <w:rFonts w:ascii="Arial" w:hAnsi="Arial"/>
      <w:smallCaps w:val="0"/>
      <w:color w:val="auto"/>
      <w:spacing w:val="20"/>
      <w:sz w:val="36"/>
      <w:lang w:eastAsia="zh-CN"/>
    </w:rPr>
  </w:style>
  <w:style w:type="paragraph" w:customStyle="1" w:styleId="119">
    <w:name w:val="标题2"/>
    <w:basedOn w:val="6"/>
    <w:link w:val="506"/>
    <w:autoRedefine/>
    <w:qFormat/>
    <w:uiPriority w:val="0"/>
    <w:pPr>
      <w:numPr>
        <w:ilvl w:val="1"/>
        <w:numId w:val="6"/>
      </w:numPr>
      <w:spacing w:after="160"/>
    </w:pPr>
    <w:rPr>
      <w:color w:val="auto"/>
      <w:spacing w:val="20"/>
    </w:rPr>
  </w:style>
  <w:style w:type="paragraph" w:customStyle="1" w:styleId="120">
    <w:name w:val="标题3"/>
    <w:basedOn w:val="7"/>
    <w:link w:val="508"/>
    <w:autoRedefine/>
    <w:qFormat/>
    <w:uiPriority w:val="0"/>
    <w:pPr>
      <w:numPr>
        <w:numId w:val="6"/>
      </w:numPr>
      <w:spacing w:after="120"/>
    </w:pPr>
    <w:rPr>
      <w:color w:val="auto"/>
      <w:spacing w:val="20"/>
      <w:lang w:val="pt-BR" w:eastAsia="zh-CN"/>
    </w:rPr>
  </w:style>
  <w:style w:type="paragraph" w:customStyle="1" w:styleId="121">
    <w:name w:val="标题4"/>
    <w:basedOn w:val="8"/>
    <w:autoRedefine/>
    <w:qFormat/>
    <w:uiPriority w:val="0"/>
    <w:pPr>
      <w:numPr>
        <w:ilvl w:val="3"/>
        <w:numId w:val="6"/>
      </w:numPr>
      <w:spacing w:before="120" w:after="0"/>
    </w:pPr>
    <w:rPr>
      <w:color w:val="auto"/>
      <w:sz w:val="21"/>
      <w:lang w:val="pt-BR"/>
    </w:rPr>
  </w:style>
  <w:style w:type="paragraph" w:customStyle="1" w:styleId="122">
    <w:name w:val="样式2"/>
    <w:basedOn w:val="27"/>
    <w:autoRedefine/>
    <w:qFormat/>
    <w:uiPriority w:val="0"/>
    <w:pPr>
      <w:keepNext/>
      <w:numPr>
        <w:ilvl w:val="0"/>
        <w:numId w:val="7"/>
      </w:numPr>
      <w:spacing w:before="360" w:after="120" w:line="240" w:lineRule="auto"/>
    </w:pPr>
    <w:rPr>
      <w:i w:val="0"/>
      <w:sz w:val="18"/>
    </w:rPr>
  </w:style>
  <w:style w:type="paragraph" w:customStyle="1" w:styleId="123">
    <w:name w:val="样式4"/>
    <w:basedOn w:val="5"/>
    <w:link w:val="273"/>
    <w:autoRedefine/>
    <w:qFormat/>
    <w:uiPriority w:val="0"/>
    <w:pPr>
      <w:numPr>
        <w:ilvl w:val="0"/>
        <w:numId w:val="8"/>
      </w:numPr>
      <w:jc w:val="left"/>
    </w:pPr>
  </w:style>
  <w:style w:type="paragraph" w:customStyle="1" w:styleId="124">
    <w:name w:val="样式3"/>
    <w:basedOn w:val="5"/>
    <w:link w:val="293"/>
    <w:autoRedefine/>
    <w:qFormat/>
    <w:uiPriority w:val="0"/>
    <w:pPr>
      <w:numPr>
        <w:ilvl w:val="0"/>
        <w:numId w:val="9"/>
      </w:numPr>
      <w:tabs>
        <w:tab w:val="clear" w:pos="1247"/>
      </w:tabs>
    </w:pPr>
  </w:style>
  <w:style w:type="paragraph" w:customStyle="1" w:styleId="125">
    <w:name w:val="样式17"/>
    <w:basedOn w:val="27"/>
    <w:autoRedefine/>
    <w:qFormat/>
    <w:uiPriority w:val="0"/>
    <w:pPr>
      <w:numPr>
        <w:ilvl w:val="0"/>
        <w:numId w:val="10"/>
      </w:numPr>
      <w:tabs>
        <w:tab w:val="left" w:pos="2000"/>
      </w:tabs>
      <w:spacing w:after="360" w:line="240" w:lineRule="auto"/>
      <w:jc w:val="center"/>
    </w:pPr>
    <w:rPr>
      <w:i w:val="0"/>
      <w:sz w:val="18"/>
    </w:rPr>
  </w:style>
  <w:style w:type="paragraph" w:customStyle="1" w:styleId="126">
    <w:name w:val="样式 表头文字 + 两端对齐"/>
    <w:basedOn w:val="114"/>
    <w:autoRedefine/>
    <w:qFormat/>
    <w:uiPriority w:val="0"/>
    <w:rPr>
      <w:rFonts w:cs="宋体"/>
      <w:bCs/>
    </w:rPr>
  </w:style>
  <w:style w:type="paragraph" w:customStyle="1" w:styleId="127">
    <w:name w:val="页眉无横线"/>
    <w:basedOn w:val="58"/>
    <w:autoRedefine/>
    <w:qFormat/>
    <w:uiPriority w:val="0"/>
    <w:pPr>
      <w:widowControl/>
      <w:pBdr>
        <w:bottom w:val="none" w:color="auto" w:sz="0" w:space="0"/>
      </w:pBdr>
      <w:tabs>
        <w:tab w:val="left" w:pos="960"/>
        <w:tab w:val="right" w:pos="8789"/>
        <w:tab w:val="right" w:pos="9356"/>
        <w:tab w:val="clear" w:pos="4153"/>
        <w:tab w:val="clear" w:pos="8306"/>
      </w:tabs>
      <w:snapToGrid/>
      <w:spacing w:beforeLines="100"/>
      <w:jc w:val="right"/>
    </w:pPr>
    <w:rPr>
      <w:rFonts w:ascii="Arial" w:hAnsi="Arial"/>
      <w:kern w:val="0"/>
      <w:sz w:val="20"/>
      <w:szCs w:val="16"/>
      <w:lang w:eastAsia="en-US"/>
    </w:rPr>
  </w:style>
  <w:style w:type="character" w:customStyle="1" w:styleId="128">
    <w:name w:val="尾注文本 字符"/>
    <w:basedOn w:val="83"/>
    <w:link w:val="54"/>
    <w:autoRedefine/>
    <w:semiHidden/>
    <w:qFormat/>
    <w:uiPriority w:val="0"/>
    <w:rPr>
      <w:rFonts w:ascii="Arial" w:hAnsi="Arial" w:eastAsia="宋体" w:cs="Times New Roman"/>
      <w:kern w:val="0"/>
      <w:sz w:val="20"/>
      <w:szCs w:val="20"/>
      <w:lang w:eastAsia="en-US"/>
    </w:rPr>
  </w:style>
  <w:style w:type="paragraph" w:customStyle="1" w:styleId="129">
    <w:name w:val="页脚横线"/>
    <w:basedOn w:val="1"/>
    <w:link w:val="130"/>
    <w:autoRedefine/>
    <w:qFormat/>
    <w:uiPriority w:val="0"/>
    <w:pPr>
      <w:widowControl/>
      <w:pBdr>
        <w:top w:val="single" w:color="auto" w:sz="4" w:space="1"/>
      </w:pBdr>
      <w:tabs>
        <w:tab w:val="right" w:pos="9356"/>
        <w:tab w:val="right" w:pos="13680"/>
      </w:tabs>
      <w:spacing w:afterLines="100"/>
      <w:jc w:val="left"/>
    </w:pPr>
    <w:rPr>
      <w:rFonts w:ascii="Arial" w:hAnsi="Arial"/>
      <w:kern w:val="0"/>
      <w:sz w:val="16"/>
      <w:szCs w:val="12"/>
      <w:lang w:eastAsia="en-US"/>
    </w:rPr>
  </w:style>
  <w:style w:type="character" w:customStyle="1" w:styleId="130">
    <w:name w:val="页脚横线 Char"/>
    <w:basedOn w:val="83"/>
    <w:link w:val="129"/>
    <w:autoRedefine/>
    <w:qFormat/>
    <w:uiPriority w:val="0"/>
    <w:rPr>
      <w:rFonts w:ascii="Arial" w:hAnsi="Arial" w:eastAsia="宋体" w:cs="Times New Roman"/>
      <w:kern w:val="0"/>
      <w:sz w:val="16"/>
      <w:szCs w:val="12"/>
      <w:lang w:eastAsia="en-US"/>
    </w:rPr>
  </w:style>
  <w:style w:type="paragraph" w:customStyle="1" w:styleId="131">
    <w:name w:val="编号内正文"/>
    <w:basedOn w:val="5"/>
    <w:autoRedefine/>
    <w:qFormat/>
    <w:uiPriority w:val="0"/>
    <w:pPr>
      <w:spacing w:before="60" w:after="60"/>
      <w:ind w:left="1758" w:firstLine="200" w:firstLineChars="200"/>
    </w:pPr>
    <w:rPr>
      <w:lang w:eastAsia="zh-CN"/>
    </w:rPr>
  </w:style>
  <w:style w:type="paragraph" w:customStyle="1" w:styleId="132">
    <w:name w:val="编号1内正文"/>
    <w:basedOn w:val="5"/>
    <w:link w:val="333"/>
    <w:autoRedefine/>
    <w:qFormat/>
    <w:uiPriority w:val="0"/>
    <w:pPr>
      <w:tabs>
        <w:tab w:val="left" w:pos="1667"/>
        <w:tab w:val="clear" w:pos="1247"/>
      </w:tabs>
      <w:spacing w:before="60" w:after="60"/>
      <w:ind w:left="1667"/>
    </w:pPr>
    <w:rPr>
      <w:lang w:eastAsia="zh-CN"/>
    </w:rPr>
  </w:style>
  <w:style w:type="paragraph" w:customStyle="1" w:styleId="133">
    <w:name w:val="图位"/>
    <w:basedOn w:val="5"/>
    <w:autoRedefine/>
    <w:qFormat/>
    <w:uiPriority w:val="0"/>
    <w:pPr>
      <w:jc w:val="center"/>
    </w:pPr>
    <w:rPr>
      <w:lang w:val="pt-BR"/>
    </w:rPr>
  </w:style>
  <w:style w:type="paragraph" w:customStyle="1" w:styleId="134">
    <w:name w:val="Bullet2"/>
    <w:basedOn w:val="5"/>
    <w:autoRedefine/>
    <w:qFormat/>
    <w:uiPriority w:val="0"/>
    <w:pPr>
      <w:numPr>
        <w:ilvl w:val="0"/>
        <w:numId w:val="11"/>
      </w:numPr>
    </w:pPr>
    <w:rPr>
      <w:lang w:eastAsia="zh-CN"/>
    </w:rPr>
  </w:style>
  <w:style w:type="paragraph" w:customStyle="1" w:styleId="135">
    <w:name w:val="样式 TOC 0 + 自动设置"/>
    <w:basedOn w:val="108"/>
    <w:autoRedefine/>
    <w:qFormat/>
    <w:uiPriority w:val="0"/>
    <w:pPr>
      <w:pBdr>
        <w:bottom w:val="none" w:color="auto" w:sz="0" w:space="0"/>
      </w:pBdr>
      <w:spacing w:before="840"/>
    </w:pPr>
    <w:rPr>
      <w:rFonts w:ascii="Arial" w:hAnsi="Arial"/>
      <w:color w:val="auto"/>
    </w:rPr>
  </w:style>
  <w:style w:type="paragraph" w:customStyle="1" w:styleId="136">
    <w:name w:val="附录"/>
    <w:basedOn w:val="5"/>
    <w:autoRedefine/>
    <w:qFormat/>
    <w:uiPriority w:val="0"/>
    <w:pPr>
      <w:ind w:left="0"/>
    </w:pPr>
    <w:rPr>
      <w:b/>
      <w:sz w:val="28"/>
      <w:lang w:eastAsia="zh-CN"/>
    </w:rPr>
  </w:style>
  <w:style w:type="paragraph" w:customStyle="1" w:styleId="137">
    <w:name w:val="Body1!"/>
    <w:basedOn w:val="5"/>
    <w:link w:val="304"/>
    <w:autoRedefine/>
    <w:qFormat/>
    <w:uiPriority w:val="0"/>
    <w:pPr>
      <w:ind w:firstLine="200" w:firstLineChars="200"/>
    </w:pPr>
    <w:rPr>
      <w:lang w:eastAsia="zh-CN"/>
    </w:rPr>
  </w:style>
  <w:style w:type="paragraph" w:customStyle="1" w:styleId="138">
    <w:name w:val="Car Car"/>
    <w:basedOn w:val="1"/>
    <w:autoRedefine/>
    <w:qFormat/>
    <w:uiPriority w:val="0"/>
    <w:pPr>
      <w:keepNext/>
      <w:autoSpaceDE w:val="0"/>
      <w:autoSpaceDN w:val="0"/>
      <w:adjustRightInd w:val="0"/>
      <w:jc w:val="left"/>
    </w:pPr>
    <w:rPr>
      <w:rFonts w:ascii="Arial" w:hAnsi="Arial"/>
      <w:kern w:val="0"/>
      <w:sz w:val="18"/>
      <w:szCs w:val="20"/>
    </w:rPr>
  </w:style>
  <w:style w:type="paragraph" w:customStyle="1" w:styleId="139">
    <w:name w:val="封面标题"/>
    <w:basedOn w:val="1"/>
    <w:link w:val="140"/>
    <w:autoRedefine/>
    <w:qFormat/>
    <w:uiPriority w:val="0"/>
    <w:pPr>
      <w:widowControl/>
      <w:spacing w:before="80" w:after="80" w:line="360" w:lineRule="auto"/>
      <w:jc w:val="center"/>
    </w:pPr>
    <w:rPr>
      <w:rFonts w:ascii="Arial" w:hAnsi="Arial"/>
      <w:b/>
      <w:bCs/>
      <w:sz w:val="52"/>
      <w:szCs w:val="20"/>
    </w:rPr>
  </w:style>
  <w:style w:type="character" w:customStyle="1" w:styleId="140">
    <w:name w:val="封面标题 Char"/>
    <w:basedOn w:val="83"/>
    <w:link w:val="139"/>
    <w:autoRedefine/>
    <w:qFormat/>
    <w:uiPriority w:val="0"/>
    <w:rPr>
      <w:rFonts w:ascii="Arial" w:hAnsi="Arial" w:eastAsia="宋体" w:cs="Times New Roman"/>
      <w:b/>
      <w:bCs/>
      <w:sz w:val="52"/>
      <w:szCs w:val="20"/>
    </w:rPr>
  </w:style>
  <w:style w:type="character" w:customStyle="1" w:styleId="141">
    <w:name w:val="副标题 字符"/>
    <w:basedOn w:val="83"/>
    <w:link w:val="62"/>
    <w:autoRedefine/>
    <w:qFormat/>
    <w:uiPriority w:val="0"/>
    <w:rPr>
      <w:rFonts w:ascii="Arial" w:hAnsi="Arial" w:eastAsia="Arial Black" w:cs="Times New Roman"/>
      <w:spacing w:val="-16"/>
      <w:kern w:val="28"/>
      <w:sz w:val="36"/>
      <w:szCs w:val="20"/>
    </w:rPr>
  </w:style>
  <w:style w:type="paragraph" w:customStyle="1" w:styleId="142">
    <w:name w:val="封面标题（新）"/>
    <w:basedOn w:val="62"/>
    <w:autoRedefine/>
    <w:qFormat/>
    <w:uiPriority w:val="0"/>
    <w:rPr>
      <w:rFonts w:eastAsia="Times New Roman"/>
      <w:b/>
      <w:sz w:val="64"/>
      <w:szCs w:val="52"/>
    </w:rPr>
  </w:style>
  <w:style w:type="paragraph" w:customStyle="1" w:styleId="143">
    <w:name w:val="封面幅标题（新）"/>
    <w:basedOn w:val="62"/>
    <w:autoRedefine/>
    <w:qFormat/>
    <w:uiPriority w:val="0"/>
    <w:rPr>
      <w:rFonts w:ascii="Times New Roman" w:hAnsi="Times New Roman" w:eastAsia="Times New Roman"/>
      <w:b/>
      <w:sz w:val="48"/>
    </w:rPr>
  </w:style>
  <w:style w:type="paragraph" w:customStyle="1" w:styleId="144">
    <w:name w:val="封面普通正文"/>
    <w:basedOn w:val="143"/>
    <w:autoRedefine/>
    <w:qFormat/>
    <w:uiPriority w:val="0"/>
    <w:rPr>
      <w:rFonts w:ascii="Arial" w:hAnsi="Arial"/>
      <w:b w:val="0"/>
      <w:spacing w:val="0"/>
      <w:kern w:val="0"/>
      <w:sz w:val="22"/>
      <w:szCs w:val="22"/>
      <w:lang w:val="fr-FR"/>
    </w:rPr>
  </w:style>
  <w:style w:type="character" w:customStyle="1" w:styleId="145">
    <w:name w:val="标题 字符"/>
    <w:basedOn w:val="83"/>
    <w:link w:val="63"/>
    <w:autoRedefine/>
    <w:qFormat/>
    <w:uiPriority w:val="0"/>
    <w:rPr>
      <w:rFonts w:ascii="Arial" w:hAnsi="Arial" w:eastAsia="宋体" w:cs="Arial"/>
      <w:b/>
      <w:bCs/>
      <w:kern w:val="0"/>
      <w:sz w:val="32"/>
      <w:szCs w:val="32"/>
      <w:lang w:eastAsia="en-US"/>
    </w:rPr>
  </w:style>
  <w:style w:type="character" w:customStyle="1" w:styleId="146">
    <w:name w:val="正文文本 字符"/>
    <w:basedOn w:val="83"/>
    <w:link w:val="16"/>
    <w:autoRedefine/>
    <w:qFormat/>
    <w:uiPriority w:val="0"/>
    <w:rPr>
      <w:rFonts w:ascii="Arial" w:hAnsi="Arial" w:eastAsia="宋体" w:cs="Times New Roman"/>
      <w:kern w:val="0"/>
      <w:sz w:val="20"/>
      <w:szCs w:val="20"/>
      <w:lang w:eastAsia="en-US"/>
    </w:rPr>
  </w:style>
  <w:style w:type="paragraph" w:customStyle="1" w:styleId="147">
    <w:name w:val="样式 封面标题（新） + 悬挂缩进: 1.18 字符 左  -4 字符 首行缩进:  -1.18 字符"/>
    <w:basedOn w:val="142"/>
    <w:autoRedefine/>
    <w:qFormat/>
    <w:uiPriority w:val="0"/>
    <w:rPr>
      <w:rFonts w:eastAsia="宋体" w:cs="宋体"/>
      <w:bCs/>
      <w:szCs w:val="20"/>
    </w:rPr>
  </w:style>
  <w:style w:type="paragraph" w:customStyle="1" w:styleId="148">
    <w:name w:val="样式 副标题题目 + 悬挂缩进: 1.18 字符 左  -4 字符 首行缩进:  -1.18 字符"/>
    <w:basedOn w:val="62"/>
    <w:autoRedefine/>
    <w:qFormat/>
    <w:uiPriority w:val="0"/>
    <w:pPr>
      <w:ind w:left="118" w:hanging="118" w:hangingChars="118"/>
    </w:pPr>
    <w:rPr>
      <w:rFonts w:eastAsia="宋体" w:cs="宋体"/>
    </w:rPr>
  </w:style>
  <w:style w:type="paragraph" w:customStyle="1" w:styleId="149">
    <w:name w:val="样式 封面幅标题（新） + 悬挂缩进: 1.18 字符 左  -4 字符 首行缩进:  -1.18 字符"/>
    <w:basedOn w:val="143"/>
    <w:autoRedefine/>
    <w:qFormat/>
    <w:uiPriority w:val="0"/>
    <w:rPr>
      <w:rFonts w:ascii="Arial" w:hAnsi="Arial" w:eastAsia="宋体" w:cs="宋体"/>
      <w:bCs/>
    </w:rPr>
  </w:style>
  <w:style w:type="paragraph" w:customStyle="1" w:styleId="150">
    <w:name w:val="样式 Body1! + 首行缩进:  2 字符"/>
    <w:basedOn w:val="137"/>
    <w:autoRedefine/>
    <w:qFormat/>
    <w:uiPriority w:val="0"/>
    <w:pPr>
      <w:ind w:firstLine="420"/>
    </w:pPr>
    <w:rPr>
      <w:rFonts w:cs="宋体"/>
      <w:szCs w:val="20"/>
    </w:rPr>
  </w:style>
  <w:style w:type="paragraph" w:customStyle="1" w:styleId="151">
    <w:name w:val="NumberedList"/>
    <w:basedOn w:val="1"/>
    <w:autoRedefine/>
    <w:qFormat/>
    <w:uiPriority w:val="0"/>
    <w:pPr>
      <w:widowControl/>
      <w:tabs>
        <w:tab w:val="left" w:pos="1800"/>
        <w:tab w:val="left" w:pos="2880"/>
      </w:tabs>
      <w:spacing w:before="60" w:after="60" w:line="280" w:lineRule="exact"/>
      <w:ind w:left="1800" w:hanging="216"/>
      <w:jc w:val="left"/>
    </w:pPr>
    <w:rPr>
      <w:kern w:val="0"/>
      <w:sz w:val="22"/>
      <w:szCs w:val="22"/>
      <w:lang w:eastAsia="en-US"/>
    </w:rPr>
  </w:style>
  <w:style w:type="paragraph" w:customStyle="1" w:styleId="152">
    <w:name w:val="NumberedList 2"/>
    <w:basedOn w:val="1"/>
    <w:autoRedefine/>
    <w:qFormat/>
    <w:uiPriority w:val="0"/>
    <w:pPr>
      <w:widowControl/>
      <w:tabs>
        <w:tab w:val="left" w:pos="3168"/>
      </w:tabs>
      <w:spacing w:before="40" w:after="40" w:line="280" w:lineRule="exact"/>
      <w:ind w:left="3168" w:hanging="144"/>
      <w:jc w:val="left"/>
    </w:pPr>
    <w:rPr>
      <w:kern w:val="0"/>
      <w:sz w:val="22"/>
      <w:szCs w:val="22"/>
      <w:lang w:eastAsia="en-US"/>
    </w:rPr>
  </w:style>
  <w:style w:type="paragraph" w:customStyle="1" w:styleId="153">
    <w:name w:val="NumberedList 3"/>
    <w:basedOn w:val="1"/>
    <w:autoRedefine/>
    <w:qFormat/>
    <w:uiPriority w:val="0"/>
    <w:pPr>
      <w:widowControl/>
      <w:tabs>
        <w:tab w:val="left" w:pos="3600"/>
      </w:tabs>
      <w:spacing w:before="20" w:after="20" w:line="280" w:lineRule="exact"/>
      <w:ind w:left="3600" w:hanging="72"/>
      <w:jc w:val="left"/>
    </w:pPr>
    <w:rPr>
      <w:kern w:val="0"/>
      <w:sz w:val="22"/>
      <w:szCs w:val="22"/>
      <w:lang w:eastAsia="en-US"/>
    </w:rPr>
  </w:style>
  <w:style w:type="paragraph" w:customStyle="1" w:styleId="154">
    <w:name w:val="TableBody"/>
    <w:basedOn w:val="1"/>
    <w:autoRedefine/>
    <w:qFormat/>
    <w:uiPriority w:val="0"/>
    <w:pPr>
      <w:widowControl/>
      <w:spacing w:before="40" w:after="40" w:line="220" w:lineRule="atLeast"/>
      <w:jc w:val="center"/>
    </w:pPr>
    <w:rPr>
      <w:rFonts w:ascii="Helvetica" w:hAnsi="Helvetica" w:cs="Helvetica"/>
      <w:kern w:val="0"/>
      <w:sz w:val="16"/>
      <w:szCs w:val="16"/>
      <w:lang w:eastAsia="en-US"/>
    </w:rPr>
  </w:style>
  <w:style w:type="character" w:customStyle="1" w:styleId="155">
    <w:name w:val="QCProprietary"/>
    <w:basedOn w:val="83"/>
    <w:autoRedefine/>
    <w:qFormat/>
    <w:uiPriority w:val="0"/>
    <w:rPr>
      <w:b/>
      <w:bCs/>
      <w:sz w:val="18"/>
      <w:szCs w:val="18"/>
    </w:rPr>
  </w:style>
  <w:style w:type="paragraph" w:customStyle="1" w:styleId="156">
    <w:name w:val="FigureTitle"/>
    <w:basedOn w:val="27"/>
    <w:autoRedefine/>
    <w:qFormat/>
    <w:uiPriority w:val="0"/>
    <w:pPr>
      <w:spacing w:after="360" w:line="260" w:lineRule="exact"/>
      <w:ind w:left="2160"/>
    </w:pPr>
    <w:rPr>
      <w:rFonts w:ascii="Helvetica" w:hAnsi="Helvetica" w:cs="Helvetica"/>
    </w:rPr>
  </w:style>
  <w:style w:type="paragraph" w:customStyle="1" w:styleId="157">
    <w:name w:val="SubHeading"/>
    <w:basedOn w:val="1"/>
    <w:autoRedefine/>
    <w:qFormat/>
    <w:uiPriority w:val="0"/>
    <w:pPr>
      <w:widowControl/>
      <w:spacing w:before="240" w:line="360" w:lineRule="exact"/>
      <w:jc w:val="left"/>
    </w:pPr>
    <w:rPr>
      <w:rFonts w:ascii="Helvetica" w:hAnsi="Helvetica" w:cs="Helvetica"/>
      <w:b/>
      <w:bCs/>
      <w:kern w:val="0"/>
      <w:sz w:val="24"/>
      <w:lang w:eastAsia="en-US"/>
    </w:rPr>
  </w:style>
  <w:style w:type="paragraph" w:customStyle="1" w:styleId="158">
    <w:name w:val="ProposalTitle"/>
    <w:basedOn w:val="1"/>
    <w:autoRedefine/>
    <w:qFormat/>
    <w:uiPriority w:val="0"/>
    <w:pPr>
      <w:widowControl/>
      <w:spacing w:before="240" w:after="1440" w:line="480" w:lineRule="exact"/>
      <w:jc w:val="left"/>
    </w:pPr>
    <w:rPr>
      <w:rFonts w:ascii="Helvetica" w:hAnsi="Helvetica" w:cs="Helvetica"/>
      <w:b/>
      <w:bCs/>
      <w:kern w:val="0"/>
      <w:sz w:val="36"/>
      <w:szCs w:val="36"/>
      <w:lang w:eastAsia="en-US"/>
    </w:rPr>
  </w:style>
  <w:style w:type="paragraph" w:customStyle="1" w:styleId="159">
    <w:name w:val="CustomerName"/>
    <w:basedOn w:val="108"/>
    <w:autoRedefine/>
    <w:qFormat/>
    <w:uiPriority w:val="0"/>
    <w:pPr>
      <w:pBdr>
        <w:bottom w:val="none" w:color="auto" w:sz="0" w:space="0"/>
      </w:pBdr>
      <w:spacing w:before="240" w:after="1440"/>
    </w:pPr>
    <w:rPr>
      <w:smallCaps/>
      <w:spacing w:val="0"/>
      <w:kern w:val="28"/>
      <w:sz w:val="32"/>
      <w:szCs w:val="32"/>
    </w:rPr>
  </w:style>
  <w:style w:type="paragraph" w:customStyle="1" w:styleId="160">
    <w:name w:val="PointOfContact"/>
    <w:basedOn w:val="157"/>
    <w:autoRedefine/>
    <w:qFormat/>
    <w:uiPriority w:val="0"/>
    <w:pPr>
      <w:spacing w:before="0" w:line="240" w:lineRule="auto"/>
    </w:pPr>
    <w:rPr>
      <w:sz w:val="22"/>
      <w:szCs w:val="22"/>
    </w:rPr>
  </w:style>
  <w:style w:type="paragraph" w:customStyle="1" w:styleId="161">
    <w:name w:val="FigureArt"/>
    <w:basedOn w:val="5"/>
    <w:autoRedefine/>
    <w:qFormat/>
    <w:uiPriority w:val="0"/>
    <w:pPr>
      <w:keepNext/>
      <w:tabs>
        <w:tab w:val="center" w:pos="4467"/>
        <w:tab w:val="right" w:pos="8793"/>
        <w:tab w:val="clear" w:pos="1247"/>
      </w:tabs>
      <w:spacing w:before="240" w:after="60" w:line="240" w:lineRule="atLeast"/>
      <w:ind w:left="142" w:leftChars="71" w:right="-52" w:firstLine="315" w:firstLineChars="150"/>
    </w:pPr>
    <w:rPr>
      <w:rFonts w:ascii="Times New Roman" w:hAnsi="Times New Roman"/>
      <w:color w:val="FF0000"/>
      <w:kern w:val="24"/>
      <w:lang w:eastAsia="zh-CN"/>
    </w:rPr>
  </w:style>
  <w:style w:type="paragraph" w:customStyle="1" w:styleId="162">
    <w:name w:val="AdvisoryHead"/>
    <w:basedOn w:val="5"/>
    <w:autoRedefine/>
    <w:qFormat/>
    <w:uiPriority w:val="0"/>
    <w:pPr>
      <w:pBdr>
        <w:top w:val="single" w:color="auto" w:sz="8" w:space="7"/>
      </w:pBdr>
      <w:tabs>
        <w:tab w:val="center" w:pos="4467"/>
        <w:tab w:val="right" w:pos="8793"/>
        <w:tab w:val="clear" w:pos="1247"/>
      </w:tabs>
      <w:spacing w:before="80" w:after="80" w:line="360" w:lineRule="auto"/>
      <w:ind w:left="142" w:leftChars="71" w:right="-52" w:firstLine="315" w:firstLineChars="150"/>
      <w:jc w:val="center"/>
    </w:pPr>
    <w:rPr>
      <w:rFonts w:ascii="Helvetica" w:hAnsi="Helvetica" w:cs="Helvetica"/>
      <w:b/>
      <w:bCs/>
      <w:i/>
      <w:iCs/>
      <w:color w:val="FF0000"/>
      <w:sz w:val="20"/>
      <w:szCs w:val="20"/>
      <w:lang w:eastAsia="zh-CN"/>
    </w:rPr>
  </w:style>
  <w:style w:type="paragraph" w:customStyle="1" w:styleId="163">
    <w:name w:val="AdvisoryText"/>
    <w:basedOn w:val="162"/>
    <w:autoRedefine/>
    <w:qFormat/>
    <w:uiPriority w:val="0"/>
    <w:pPr>
      <w:pBdr>
        <w:top w:val="none" w:color="auto" w:sz="0" w:space="0"/>
        <w:bottom w:val="single" w:color="auto" w:sz="4" w:space="9"/>
      </w:pBdr>
      <w:spacing w:line="260" w:lineRule="exact"/>
      <w:jc w:val="left"/>
    </w:pPr>
    <w:rPr>
      <w:rFonts w:ascii="Times New Roman" w:hAnsi="Times New Roman" w:cs="Times New Roman"/>
      <w:b w:val="0"/>
      <w:bCs w:val="0"/>
      <w:sz w:val="22"/>
      <w:szCs w:val="22"/>
    </w:rPr>
  </w:style>
  <w:style w:type="paragraph" w:customStyle="1" w:styleId="164">
    <w:name w:val="TableTitle"/>
    <w:basedOn w:val="1"/>
    <w:autoRedefine/>
    <w:qFormat/>
    <w:uiPriority w:val="0"/>
    <w:pPr>
      <w:keepNext/>
      <w:widowControl/>
      <w:spacing w:before="360" w:after="120" w:line="280" w:lineRule="exact"/>
      <w:ind w:left="1260"/>
      <w:jc w:val="left"/>
    </w:pPr>
    <w:rPr>
      <w:rFonts w:ascii="Arial" w:hAnsi="Arial"/>
      <w:b/>
      <w:bCs/>
      <w:i/>
      <w:kern w:val="0"/>
      <w:sz w:val="20"/>
      <w:szCs w:val="20"/>
      <w:lang w:eastAsia="en-US"/>
    </w:rPr>
  </w:style>
  <w:style w:type="paragraph" w:customStyle="1" w:styleId="165">
    <w:name w:val="TableHeadings"/>
    <w:basedOn w:val="1"/>
    <w:autoRedefine/>
    <w:qFormat/>
    <w:uiPriority w:val="0"/>
    <w:pPr>
      <w:keepNext/>
      <w:widowControl/>
      <w:spacing w:before="80" w:after="120" w:line="280" w:lineRule="exact"/>
      <w:jc w:val="center"/>
    </w:pPr>
    <w:rPr>
      <w:rFonts w:ascii="Helvetica" w:hAnsi="Helvetica" w:cs="Helvetica"/>
      <w:b/>
      <w:bCs/>
      <w:color w:val="FFFFFF"/>
      <w:kern w:val="0"/>
      <w:sz w:val="18"/>
      <w:szCs w:val="18"/>
      <w:lang w:eastAsia="en-US"/>
    </w:rPr>
  </w:style>
  <w:style w:type="paragraph" w:customStyle="1" w:styleId="166">
    <w:name w:val="TableBody-Right"/>
    <w:basedOn w:val="154"/>
    <w:autoRedefine/>
    <w:qFormat/>
    <w:uiPriority w:val="0"/>
    <w:pPr>
      <w:spacing w:before="60" w:after="60" w:line="240" w:lineRule="exact"/>
      <w:ind w:right="187"/>
      <w:jc w:val="right"/>
    </w:pPr>
  </w:style>
  <w:style w:type="paragraph" w:customStyle="1" w:styleId="167">
    <w:name w:val="TableBody-Left"/>
    <w:basedOn w:val="154"/>
    <w:autoRedefine/>
    <w:qFormat/>
    <w:uiPriority w:val="0"/>
    <w:pPr>
      <w:spacing w:line="220" w:lineRule="exact"/>
      <w:jc w:val="left"/>
    </w:pPr>
  </w:style>
  <w:style w:type="paragraph" w:customStyle="1" w:styleId="168">
    <w:name w:val="TableBullet"/>
    <w:basedOn w:val="167"/>
    <w:autoRedefine/>
    <w:qFormat/>
    <w:uiPriority w:val="0"/>
    <w:pPr>
      <w:tabs>
        <w:tab w:val="left" w:pos="2880"/>
      </w:tabs>
      <w:ind w:left="360" w:hanging="360"/>
    </w:pPr>
  </w:style>
  <w:style w:type="paragraph" w:customStyle="1" w:styleId="169">
    <w:name w:val="Spacer"/>
    <w:basedOn w:val="1"/>
    <w:autoRedefine/>
    <w:qFormat/>
    <w:uiPriority w:val="0"/>
    <w:pPr>
      <w:widowControl/>
      <w:spacing w:before="80"/>
      <w:ind w:left="1800"/>
      <w:jc w:val="left"/>
    </w:pPr>
    <w:rPr>
      <w:kern w:val="0"/>
      <w:sz w:val="18"/>
      <w:szCs w:val="18"/>
      <w:lang w:eastAsia="en-US"/>
    </w:rPr>
  </w:style>
  <w:style w:type="paragraph" w:customStyle="1" w:styleId="170">
    <w:name w:val="TableBody-Left Indented"/>
    <w:basedOn w:val="167"/>
    <w:autoRedefine/>
    <w:qFormat/>
    <w:uiPriority w:val="0"/>
    <w:pPr>
      <w:ind w:left="245"/>
    </w:pPr>
  </w:style>
  <w:style w:type="paragraph" w:customStyle="1" w:styleId="171">
    <w:name w:val="Thesis"/>
    <w:basedOn w:val="5"/>
    <w:autoRedefine/>
    <w:qFormat/>
    <w:uiPriority w:val="0"/>
    <w:pPr>
      <w:tabs>
        <w:tab w:val="center" w:pos="4467"/>
        <w:tab w:val="right" w:pos="8793"/>
        <w:tab w:val="clear" w:pos="1247"/>
      </w:tabs>
      <w:spacing w:before="80" w:after="80" w:line="360" w:lineRule="auto"/>
      <w:ind w:left="142" w:leftChars="71" w:right="-52" w:firstLine="315" w:firstLineChars="150"/>
    </w:pPr>
    <w:rPr>
      <w:rFonts w:ascii="Times New Roman" w:hAnsi="Times New Roman"/>
      <w:i/>
      <w:iCs/>
      <w:color w:val="FF0000"/>
      <w:sz w:val="24"/>
      <w:szCs w:val="24"/>
      <w:lang w:eastAsia="zh-CN"/>
    </w:rPr>
  </w:style>
  <w:style w:type="paragraph" w:customStyle="1" w:styleId="172">
    <w:name w:val="Acronyms"/>
    <w:basedOn w:val="46"/>
    <w:autoRedefine/>
    <w:qFormat/>
    <w:uiPriority w:val="0"/>
    <w:pPr>
      <w:tabs>
        <w:tab w:val="left" w:pos="3600"/>
      </w:tabs>
      <w:spacing w:line="260" w:lineRule="exact"/>
      <w:ind w:left="3600" w:hanging="1714"/>
    </w:pPr>
    <w:rPr>
      <w:rFonts w:ascii="Times New Roman" w:hAnsi="Times New Roman"/>
      <w:b w:val="0"/>
      <w:bCs w:val="0"/>
      <w:caps w:val="0"/>
      <w:sz w:val="22"/>
    </w:rPr>
  </w:style>
  <w:style w:type="paragraph" w:customStyle="1" w:styleId="173">
    <w:name w:val="FigureArt-Right"/>
    <w:basedOn w:val="1"/>
    <w:autoRedefine/>
    <w:qFormat/>
    <w:uiPriority w:val="0"/>
    <w:pPr>
      <w:keepNext/>
      <w:widowControl/>
      <w:spacing w:before="240" w:after="60" w:line="240" w:lineRule="atLeast"/>
      <w:ind w:left="-3326"/>
      <w:jc w:val="right"/>
    </w:pPr>
    <w:rPr>
      <w:kern w:val="24"/>
      <w:sz w:val="22"/>
      <w:szCs w:val="22"/>
      <w:lang w:eastAsia="en-US"/>
    </w:rPr>
  </w:style>
  <w:style w:type="paragraph" w:customStyle="1" w:styleId="174">
    <w:name w:val="ActionCaption"/>
    <w:basedOn w:val="1"/>
    <w:next w:val="1"/>
    <w:autoRedefine/>
    <w:qFormat/>
    <w:uiPriority w:val="0"/>
    <w:pPr>
      <w:widowControl/>
      <w:spacing w:after="240" w:line="240" w:lineRule="exact"/>
      <w:jc w:val="left"/>
    </w:pPr>
    <w:rPr>
      <w:rFonts w:ascii="Helvetica" w:hAnsi="Helvetica" w:cs="Helvetica"/>
      <w:i/>
      <w:iCs/>
      <w:kern w:val="0"/>
      <w:sz w:val="18"/>
      <w:szCs w:val="18"/>
      <w:lang w:eastAsia="en-US"/>
    </w:rPr>
  </w:style>
  <w:style w:type="paragraph" w:customStyle="1" w:styleId="175">
    <w:name w:val="NumberedList 4"/>
    <w:basedOn w:val="1"/>
    <w:autoRedefine/>
    <w:qFormat/>
    <w:uiPriority w:val="0"/>
    <w:pPr>
      <w:widowControl/>
      <w:tabs>
        <w:tab w:val="left" w:pos="2880"/>
      </w:tabs>
      <w:spacing w:before="60" w:after="60" w:line="280" w:lineRule="exact"/>
      <w:ind w:left="2880" w:hanging="216"/>
      <w:jc w:val="left"/>
    </w:pPr>
    <w:rPr>
      <w:kern w:val="0"/>
      <w:sz w:val="22"/>
      <w:szCs w:val="22"/>
      <w:lang w:eastAsia="en-US"/>
    </w:rPr>
  </w:style>
  <w:style w:type="paragraph" w:customStyle="1" w:styleId="176">
    <w:name w:val="NumberedList 5"/>
    <w:basedOn w:val="1"/>
    <w:autoRedefine/>
    <w:qFormat/>
    <w:uiPriority w:val="0"/>
    <w:pPr>
      <w:widowControl/>
      <w:tabs>
        <w:tab w:val="left" w:pos="3600"/>
      </w:tabs>
      <w:ind w:left="3600" w:hanging="72"/>
      <w:jc w:val="left"/>
    </w:pPr>
    <w:rPr>
      <w:kern w:val="0"/>
      <w:sz w:val="20"/>
      <w:szCs w:val="20"/>
      <w:lang w:eastAsia="en-US"/>
    </w:rPr>
  </w:style>
  <w:style w:type="paragraph" w:customStyle="1" w:styleId="177">
    <w:name w:val="Para"/>
    <w:basedOn w:val="1"/>
    <w:autoRedefine/>
    <w:qFormat/>
    <w:uiPriority w:val="0"/>
    <w:pPr>
      <w:widowControl/>
      <w:suppressAutoHyphens/>
      <w:spacing w:before="120" w:after="120"/>
      <w:ind w:left="2160"/>
    </w:pPr>
    <w:rPr>
      <w:rFonts w:ascii="Arial" w:hAnsi="Arial" w:cs="Arial"/>
      <w:kern w:val="0"/>
      <w:sz w:val="20"/>
      <w:szCs w:val="20"/>
      <w:lang w:eastAsia="en-US"/>
    </w:rPr>
  </w:style>
  <w:style w:type="paragraph" w:customStyle="1" w:styleId="178">
    <w:name w:val="TtlpgAbstract"/>
    <w:basedOn w:val="177"/>
    <w:next w:val="179"/>
    <w:autoRedefine/>
    <w:qFormat/>
    <w:uiPriority w:val="0"/>
    <w:pPr>
      <w:spacing w:before="1440"/>
    </w:pPr>
  </w:style>
  <w:style w:type="paragraph" w:customStyle="1" w:styleId="179">
    <w:name w:val="TtlpgSecurityTag"/>
    <w:basedOn w:val="1"/>
    <w:next w:val="180"/>
    <w:autoRedefine/>
    <w:qFormat/>
    <w:uiPriority w:val="0"/>
    <w:pPr>
      <w:widowControl/>
      <w:suppressAutoHyphens/>
      <w:spacing w:before="1440" w:after="720"/>
      <w:jc w:val="center"/>
    </w:pPr>
    <w:rPr>
      <w:rFonts w:ascii="Arial" w:hAnsi="Arial" w:cs="Arial"/>
      <w:b/>
      <w:bCs/>
      <w:kern w:val="0"/>
      <w:sz w:val="24"/>
      <w:lang w:eastAsia="en-US"/>
    </w:rPr>
  </w:style>
  <w:style w:type="paragraph" w:customStyle="1" w:styleId="180">
    <w:name w:val="TtlpgCompany"/>
    <w:basedOn w:val="177"/>
    <w:autoRedefine/>
    <w:qFormat/>
    <w:uiPriority w:val="0"/>
    <w:pPr>
      <w:framePr w:hSpace="187" w:vSpace="187" w:wrap="around" w:vAnchor="margin" w:hAnchor="text" w:yAlign="bottom"/>
    </w:pPr>
    <w:rPr>
      <w:b/>
      <w:bCs/>
      <w:sz w:val="24"/>
      <w:szCs w:val="24"/>
    </w:rPr>
  </w:style>
  <w:style w:type="paragraph" w:customStyle="1" w:styleId="181">
    <w:name w:val="TtlpgProductReleaseIdentifier"/>
    <w:basedOn w:val="177"/>
    <w:next w:val="178"/>
    <w:autoRedefine/>
    <w:qFormat/>
    <w:uiPriority w:val="0"/>
    <w:pPr>
      <w:tabs>
        <w:tab w:val="left" w:pos="7200"/>
      </w:tabs>
      <w:spacing w:before="360"/>
    </w:pPr>
  </w:style>
  <w:style w:type="paragraph" w:customStyle="1" w:styleId="182">
    <w:name w:val="TtlpgBookName"/>
    <w:basedOn w:val="177"/>
    <w:next w:val="181"/>
    <w:autoRedefine/>
    <w:qFormat/>
    <w:uiPriority w:val="0"/>
    <w:rPr>
      <w:sz w:val="48"/>
      <w:szCs w:val="48"/>
    </w:rPr>
  </w:style>
  <w:style w:type="paragraph" w:customStyle="1" w:styleId="183">
    <w:name w:val="TtlpgProductName"/>
    <w:basedOn w:val="177"/>
    <w:next w:val="182"/>
    <w:autoRedefine/>
    <w:qFormat/>
    <w:uiPriority w:val="0"/>
    <w:pPr>
      <w:pBdr>
        <w:bottom w:val="single" w:color="auto" w:sz="12" w:space="1"/>
      </w:pBdr>
      <w:spacing w:before="2880"/>
    </w:pPr>
    <w:rPr>
      <w:sz w:val="48"/>
      <w:szCs w:val="48"/>
    </w:rPr>
  </w:style>
  <w:style w:type="paragraph" w:customStyle="1" w:styleId="184">
    <w:name w:val="CopyrightDate"/>
    <w:basedOn w:val="1"/>
    <w:next w:val="185"/>
    <w:autoRedefine/>
    <w:qFormat/>
    <w:uiPriority w:val="0"/>
    <w:pPr>
      <w:pageBreakBefore/>
      <w:widowControl/>
      <w:suppressAutoHyphens/>
      <w:spacing w:before="120" w:after="360"/>
    </w:pPr>
    <w:rPr>
      <w:rFonts w:ascii="Arial" w:hAnsi="Arial" w:cs="Arial"/>
      <w:b/>
      <w:bCs/>
      <w:kern w:val="0"/>
      <w:sz w:val="20"/>
      <w:szCs w:val="20"/>
      <w:lang w:eastAsia="en-US"/>
    </w:rPr>
  </w:style>
  <w:style w:type="paragraph" w:customStyle="1" w:styleId="185">
    <w:name w:val="CopyrightPara"/>
    <w:basedOn w:val="1"/>
    <w:autoRedefine/>
    <w:qFormat/>
    <w:uiPriority w:val="0"/>
    <w:pPr>
      <w:widowControl/>
      <w:suppressAutoHyphens/>
      <w:spacing w:before="120" w:after="120"/>
    </w:pPr>
    <w:rPr>
      <w:rFonts w:ascii="Arial" w:hAnsi="Arial" w:cs="Arial"/>
      <w:kern w:val="0"/>
      <w:sz w:val="20"/>
      <w:szCs w:val="20"/>
      <w:lang w:eastAsia="en-US"/>
    </w:rPr>
  </w:style>
  <w:style w:type="paragraph" w:customStyle="1" w:styleId="186">
    <w:name w:val="TextID"/>
    <w:basedOn w:val="1"/>
    <w:next w:val="177"/>
    <w:autoRedefine/>
    <w:qFormat/>
    <w:uiPriority w:val="0"/>
    <w:pPr>
      <w:widowControl/>
      <w:suppressAutoHyphens/>
      <w:spacing w:before="240" w:after="120"/>
    </w:pPr>
    <w:rPr>
      <w:rFonts w:ascii="Arial" w:hAnsi="Arial" w:cs="Arial"/>
      <w:b/>
      <w:bCs/>
      <w:kern w:val="0"/>
      <w:sz w:val="24"/>
      <w:lang w:eastAsia="en-US"/>
    </w:rPr>
  </w:style>
  <w:style w:type="paragraph" w:customStyle="1" w:styleId="187">
    <w:name w:val="TableHeads"/>
    <w:basedOn w:val="177"/>
    <w:autoRedefine/>
    <w:qFormat/>
    <w:uiPriority w:val="0"/>
    <w:pPr>
      <w:spacing w:after="0"/>
      <w:ind w:left="0"/>
    </w:pPr>
    <w:rPr>
      <w:b/>
      <w:bCs/>
    </w:rPr>
  </w:style>
  <w:style w:type="paragraph" w:customStyle="1" w:styleId="188">
    <w:name w:val="TablePara"/>
    <w:basedOn w:val="177"/>
    <w:autoRedefine/>
    <w:qFormat/>
    <w:uiPriority w:val="0"/>
    <w:pPr>
      <w:spacing w:before="60" w:after="60"/>
      <w:ind w:left="0"/>
    </w:pPr>
    <w:rPr>
      <w:sz w:val="16"/>
      <w:szCs w:val="16"/>
    </w:rPr>
  </w:style>
  <w:style w:type="paragraph" w:customStyle="1" w:styleId="189">
    <w:name w:val="ExampleUserInput"/>
    <w:basedOn w:val="177"/>
    <w:autoRedefine/>
    <w:qFormat/>
    <w:uiPriority w:val="0"/>
    <w:rPr>
      <w:rFonts w:ascii="Courier 10 Pitch" w:hAnsi="Courier 10 Pitch" w:cs="Times New Roman"/>
      <w:b/>
      <w:bCs/>
    </w:rPr>
  </w:style>
  <w:style w:type="paragraph" w:customStyle="1" w:styleId="190">
    <w:name w:val="ExampleSystemResponse"/>
    <w:basedOn w:val="177"/>
    <w:autoRedefine/>
    <w:qFormat/>
    <w:uiPriority w:val="0"/>
    <w:rPr>
      <w:rFonts w:ascii="Courier 10 Pitch" w:hAnsi="Courier 10 Pitch" w:cs="Times New Roman"/>
    </w:rPr>
  </w:style>
  <w:style w:type="paragraph" w:customStyle="1" w:styleId="191">
    <w:name w:val="Syntax"/>
    <w:basedOn w:val="177"/>
    <w:autoRedefine/>
    <w:qFormat/>
    <w:uiPriority w:val="0"/>
    <w:rPr>
      <w:rFonts w:ascii="Courier New" w:hAnsi="Courier New" w:cs="Courier New"/>
      <w:sz w:val="18"/>
      <w:szCs w:val="18"/>
    </w:rPr>
  </w:style>
  <w:style w:type="paragraph" w:customStyle="1" w:styleId="192">
    <w:name w:val="ContentsHead"/>
    <w:basedOn w:val="1"/>
    <w:next w:val="177"/>
    <w:autoRedefine/>
    <w:qFormat/>
    <w:uiPriority w:val="0"/>
    <w:pPr>
      <w:widowControl/>
      <w:pBdr>
        <w:bottom w:val="single" w:color="auto" w:sz="12" w:space="1"/>
      </w:pBdr>
      <w:suppressAutoHyphens/>
      <w:spacing w:before="720" w:after="240"/>
    </w:pPr>
    <w:rPr>
      <w:rFonts w:ascii="Arial" w:hAnsi="Arial" w:cs="Arial"/>
      <w:b/>
      <w:bCs/>
      <w:kern w:val="0"/>
      <w:sz w:val="28"/>
      <w:szCs w:val="28"/>
      <w:lang w:eastAsia="en-US"/>
    </w:rPr>
  </w:style>
  <w:style w:type="paragraph" w:customStyle="1" w:styleId="193">
    <w:name w:val="PrefaceIndexHead"/>
    <w:basedOn w:val="192"/>
    <w:next w:val="177"/>
    <w:autoRedefine/>
    <w:qFormat/>
    <w:uiPriority w:val="0"/>
    <w:pPr>
      <w:keepNext/>
      <w:pageBreakBefore/>
    </w:pPr>
  </w:style>
  <w:style w:type="paragraph" w:customStyle="1" w:styleId="194">
    <w:name w:val="AppendixName"/>
    <w:basedOn w:val="4"/>
    <w:next w:val="177"/>
    <w:autoRedefine/>
    <w:qFormat/>
    <w:uiPriority w:val="0"/>
    <w:pPr>
      <w:pBdr>
        <w:bottom w:val="none" w:color="auto" w:sz="0" w:space="0"/>
      </w:pBdr>
      <w:suppressAutoHyphens/>
      <w:spacing w:before="60" w:after="480"/>
      <w:jc w:val="both"/>
      <w:outlineLvl w:val="9"/>
    </w:pPr>
    <w:rPr>
      <w:rFonts w:ascii="Arial" w:hAnsi="Arial" w:cs="Arial"/>
      <w:smallCaps w:val="0"/>
      <w:color w:val="auto"/>
      <w:spacing w:val="0"/>
      <w:kern w:val="28"/>
      <w:sz w:val="28"/>
      <w:szCs w:val="28"/>
    </w:rPr>
  </w:style>
  <w:style w:type="paragraph" w:customStyle="1" w:styleId="195">
    <w:name w:val="AppendixHead"/>
    <w:basedOn w:val="4"/>
    <w:next w:val="177"/>
    <w:autoRedefine/>
    <w:qFormat/>
    <w:uiPriority w:val="0"/>
    <w:pPr>
      <w:pBdr>
        <w:bottom w:val="none" w:color="auto" w:sz="0" w:space="0"/>
      </w:pBdr>
      <w:suppressAutoHyphens/>
      <w:spacing w:after="480"/>
      <w:jc w:val="both"/>
      <w:outlineLvl w:val="9"/>
    </w:pPr>
    <w:rPr>
      <w:rFonts w:ascii="Arial" w:hAnsi="Arial" w:cs="Arial"/>
      <w:smallCaps w:val="0"/>
      <w:color w:val="auto"/>
      <w:spacing w:val="0"/>
      <w:kern w:val="28"/>
      <w:sz w:val="28"/>
      <w:szCs w:val="28"/>
    </w:rPr>
  </w:style>
  <w:style w:type="paragraph" w:customStyle="1" w:styleId="196">
    <w:name w:val="ChapterNumber"/>
    <w:basedOn w:val="177"/>
    <w:next w:val="4"/>
    <w:autoRedefine/>
    <w:qFormat/>
    <w:uiPriority w:val="0"/>
    <w:pPr>
      <w:pageBreakBefore/>
    </w:pPr>
    <w:rPr>
      <w:sz w:val="48"/>
      <w:szCs w:val="48"/>
    </w:rPr>
  </w:style>
  <w:style w:type="paragraph" w:customStyle="1" w:styleId="197">
    <w:name w:val="Note"/>
    <w:basedOn w:val="177"/>
    <w:autoRedefine/>
    <w:qFormat/>
    <w:uiPriority w:val="0"/>
    <w:pPr>
      <w:pBdr>
        <w:top w:val="single" w:color="auto" w:sz="6" w:space="1"/>
        <w:bottom w:val="single" w:color="auto" w:sz="6" w:space="1"/>
      </w:pBdr>
    </w:pPr>
    <w:rPr>
      <w:b/>
      <w:bCs/>
    </w:rPr>
  </w:style>
  <w:style w:type="paragraph" w:customStyle="1" w:styleId="198">
    <w:name w:val="Company Name"/>
    <w:basedOn w:val="16"/>
    <w:next w:val="1"/>
    <w:autoRedefine/>
    <w:qFormat/>
    <w:uiPriority w:val="0"/>
    <w:pPr>
      <w:keepNext/>
      <w:keepLines/>
      <w:pBdr>
        <w:bottom w:val="single" w:color="auto" w:sz="6" w:space="4"/>
      </w:pBdr>
      <w:suppressAutoHyphens/>
      <w:spacing w:before="120" w:after="60"/>
      <w:ind w:left="360" w:hanging="360"/>
    </w:pPr>
    <w:rPr>
      <w:rFonts w:ascii="Times New Roman" w:hAnsi="Times New Roman"/>
      <w:b/>
      <w:bCs/>
      <w:caps/>
      <w:sz w:val="21"/>
      <w:szCs w:val="21"/>
    </w:rPr>
  </w:style>
  <w:style w:type="paragraph" w:customStyle="1" w:styleId="199">
    <w:name w:val="body"/>
    <w:basedOn w:val="1"/>
    <w:autoRedefine/>
    <w:qFormat/>
    <w:uiPriority w:val="0"/>
    <w:pPr>
      <w:widowControl/>
      <w:suppressAutoHyphens/>
      <w:spacing w:before="120" w:after="120"/>
    </w:pPr>
    <w:rPr>
      <w:b/>
      <w:kern w:val="0"/>
      <w:sz w:val="32"/>
      <w:lang w:eastAsia="en-US"/>
    </w:rPr>
  </w:style>
  <w:style w:type="paragraph" w:customStyle="1" w:styleId="200">
    <w:name w:val="Figure"/>
    <w:basedOn w:val="1"/>
    <w:next w:val="1"/>
    <w:autoRedefine/>
    <w:qFormat/>
    <w:uiPriority w:val="0"/>
    <w:pPr>
      <w:widowControl/>
      <w:suppressAutoHyphens/>
      <w:spacing w:before="120"/>
    </w:pPr>
    <w:rPr>
      <w:rFonts w:ascii="Arial" w:hAnsi="Arial" w:cs="Arial"/>
      <w:kern w:val="0"/>
      <w:sz w:val="20"/>
      <w:szCs w:val="20"/>
      <w:lang w:eastAsia="en-US"/>
    </w:rPr>
  </w:style>
  <w:style w:type="paragraph" w:customStyle="1" w:styleId="201">
    <w:name w:val="Title Cover"/>
    <w:basedOn w:val="202"/>
    <w:next w:val="203"/>
    <w:autoRedefine/>
    <w:qFormat/>
    <w:uiPriority w:val="0"/>
    <w:pPr>
      <w:pBdr>
        <w:top w:val="single" w:color="auto" w:sz="48" w:space="31"/>
      </w:pBdr>
      <w:tabs>
        <w:tab w:val="left" w:pos="0"/>
      </w:tabs>
      <w:spacing w:before="240" w:after="500" w:line="640" w:lineRule="exact"/>
      <w:ind w:left="-840" w:right="-840"/>
    </w:pPr>
    <w:rPr>
      <w:rFonts w:ascii="Arial Black" w:hAnsi="Arial Black" w:cs="Times New Roman"/>
      <w:b/>
      <w:bCs/>
      <w:spacing w:val="-48"/>
      <w:sz w:val="64"/>
      <w:szCs w:val="64"/>
    </w:rPr>
  </w:style>
  <w:style w:type="paragraph" w:customStyle="1" w:styleId="202">
    <w:name w:val="Heading Base"/>
    <w:basedOn w:val="1"/>
    <w:next w:val="16"/>
    <w:autoRedefine/>
    <w:qFormat/>
    <w:uiPriority w:val="0"/>
    <w:pPr>
      <w:keepNext/>
      <w:keepLines/>
      <w:widowControl/>
      <w:spacing w:before="140" w:line="220" w:lineRule="atLeast"/>
      <w:ind w:left="1080"/>
      <w:jc w:val="left"/>
    </w:pPr>
    <w:rPr>
      <w:rFonts w:ascii="Arial" w:hAnsi="Arial" w:cs="Arial"/>
      <w:spacing w:val="-4"/>
      <w:kern w:val="28"/>
      <w:sz w:val="22"/>
      <w:szCs w:val="22"/>
      <w:lang w:eastAsia="en-US"/>
    </w:rPr>
  </w:style>
  <w:style w:type="paragraph" w:customStyle="1" w:styleId="203">
    <w:name w:val="Subtitle Cover"/>
    <w:basedOn w:val="201"/>
    <w:next w:val="16"/>
    <w:autoRedefine/>
    <w:qFormat/>
    <w:uiPriority w:val="0"/>
    <w:pPr>
      <w:pBdr>
        <w:top w:val="single" w:color="auto" w:sz="6" w:space="24"/>
      </w:pBdr>
      <w:tabs>
        <w:tab w:val="clear" w:pos="0"/>
      </w:tabs>
      <w:spacing w:before="0" w:after="0" w:line="480" w:lineRule="atLeast"/>
      <w:ind w:left="0" w:right="0"/>
    </w:pPr>
    <w:rPr>
      <w:rFonts w:ascii="Arial" w:hAnsi="Arial" w:cs="Arial"/>
      <w:b w:val="0"/>
      <w:bCs w:val="0"/>
      <w:spacing w:val="-30"/>
      <w:sz w:val="48"/>
      <w:szCs w:val="48"/>
    </w:rPr>
  </w:style>
  <w:style w:type="paragraph" w:customStyle="1" w:styleId="204">
    <w:name w:val="CC"/>
    <w:basedOn w:val="16"/>
    <w:autoRedefine/>
    <w:qFormat/>
    <w:uiPriority w:val="0"/>
    <w:pPr>
      <w:spacing w:after="240" w:line="240" w:lineRule="atLeast"/>
      <w:ind w:left="360" w:hanging="360"/>
      <w:jc w:val="both"/>
    </w:pPr>
    <w:rPr>
      <w:rFonts w:cs="Arial"/>
      <w:spacing w:val="-5"/>
    </w:rPr>
  </w:style>
  <w:style w:type="paragraph" w:customStyle="1" w:styleId="205">
    <w:name w:val="level 3 text"/>
    <w:basedOn w:val="1"/>
    <w:autoRedefine/>
    <w:qFormat/>
    <w:uiPriority w:val="0"/>
    <w:pPr>
      <w:widowControl/>
      <w:ind w:left="360"/>
      <w:jc w:val="left"/>
    </w:pPr>
    <w:rPr>
      <w:rFonts w:ascii="Times" w:hAnsi="Times" w:cs="Times"/>
      <w:spacing w:val="-5"/>
      <w:kern w:val="0"/>
      <w:sz w:val="24"/>
      <w:lang w:eastAsia="en-US"/>
    </w:rPr>
  </w:style>
  <w:style w:type="character" w:customStyle="1" w:styleId="206">
    <w:name w:val="正文文本缩进 字符"/>
    <w:basedOn w:val="83"/>
    <w:link w:val="3"/>
    <w:autoRedefine/>
    <w:qFormat/>
    <w:uiPriority w:val="0"/>
    <w:rPr>
      <w:rFonts w:ascii="Arial" w:hAnsi="Arial" w:eastAsia="宋体" w:cs="Arial"/>
      <w:kern w:val="0"/>
      <w:sz w:val="20"/>
      <w:szCs w:val="20"/>
      <w:u w:val="single"/>
      <w:lang w:eastAsia="en-US"/>
    </w:rPr>
  </w:style>
  <w:style w:type="character" w:customStyle="1" w:styleId="207">
    <w:name w:val="正文文本 3 字符"/>
    <w:basedOn w:val="83"/>
    <w:link w:val="35"/>
    <w:autoRedefine/>
    <w:qFormat/>
    <w:uiPriority w:val="0"/>
    <w:rPr>
      <w:rFonts w:ascii="Arial" w:hAnsi="Arial" w:eastAsia="宋体" w:cs="Arial"/>
      <w:color w:val="000000"/>
      <w:kern w:val="0"/>
      <w:sz w:val="20"/>
      <w:szCs w:val="20"/>
      <w:lang w:eastAsia="en-US"/>
    </w:rPr>
  </w:style>
  <w:style w:type="paragraph" w:customStyle="1" w:styleId="208">
    <w:name w:val="RFQ Question"/>
    <w:basedOn w:val="209"/>
    <w:next w:val="209"/>
    <w:autoRedefine/>
    <w:qFormat/>
    <w:uiPriority w:val="0"/>
    <w:rPr>
      <w:i/>
      <w:iCs/>
    </w:rPr>
  </w:style>
  <w:style w:type="paragraph" w:customStyle="1" w:styleId="209">
    <w:name w:val="Bid text"/>
    <w:basedOn w:val="1"/>
    <w:autoRedefine/>
    <w:qFormat/>
    <w:uiPriority w:val="0"/>
    <w:pPr>
      <w:widowControl/>
      <w:autoSpaceDE w:val="0"/>
      <w:autoSpaceDN w:val="0"/>
      <w:spacing w:before="120" w:after="120"/>
      <w:jc w:val="left"/>
    </w:pPr>
    <w:rPr>
      <w:rFonts w:ascii="Arial" w:hAnsi="Arial" w:cs="Arial"/>
      <w:kern w:val="0"/>
      <w:sz w:val="22"/>
      <w:szCs w:val="22"/>
      <w:lang w:val="en-GB" w:eastAsia="en-US"/>
    </w:rPr>
  </w:style>
  <w:style w:type="character" w:customStyle="1" w:styleId="210">
    <w:name w:val="正文文本缩进 2 字符"/>
    <w:basedOn w:val="83"/>
    <w:link w:val="53"/>
    <w:autoRedefine/>
    <w:qFormat/>
    <w:uiPriority w:val="0"/>
    <w:rPr>
      <w:rFonts w:ascii="Arial" w:hAnsi="Arial" w:eastAsia="宋体" w:cs="Arial"/>
      <w:kern w:val="0"/>
      <w:sz w:val="20"/>
      <w:szCs w:val="20"/>
      <w:lang w:eastAsia="en-US"/>
    </w:rPr>
  </w:style>
  <w:style w:type="character" w:customStyle="1" w:styleId="211">
    <w:name w:val="正文文本缩进 3 字符"/>
    <w:basedOn w:val="83"/>
    <w:link w:val="66"/>
    <w:autoRedefine/>
    <w:qFormat/>
    <w:uiPriority w:val="0"/>
    <w:rPr>
      <w:rFonts w:ascii="Arial" w:hAnsi="Arial" w:eastAsia="宋体" w:cs="Arial"/>
      <w:kern w:val="0"/>
      <w:sz w:val="22"/>
      <w:lang w:eastAsia="en-US"/>
    </w:rPr>
  </w:style>
  <w:style w:type="paragraph" w:customStyle="1" w:styleId="212">
    <w:name w:val="NumberedList 6"/>
    <w:basedOn w:val="1"/>
    <w:autoRedefine/>
    <w:qFormat/>
    <w:uiPriority w:val="0"/>
    <w:pPr>
      <w:widowControl/>
      <w:tabs>
        <w:tab w:val="left" w:pos="3600"/>
      </w:tabs>
      <w:ind w:left="3600" w:hanging="72"/>
      <w:jc w:val="left"/>
    </w:pPr>
    <w:rPr>
      <w:kern w:val="0"/>
      <w:sz w:val="20"/>
      <w:szCs w:val="20"/>
      <w:lang w:eastAsia="en-US"/>
    </w:rPr>
  </w:style>
  <w:style w:type="paragraph" w:customStyle="1" w:styleId="213">
    <w:name w:val="NumberedList 7"/>
    <w:basedOn w:val="1"/>
    <w:autoRedefine/>
    <w:qFormat/>
    <w:uiPriority w:val="0"/>
    <w:pPr>
      <w:widowControl/>
      <w:tabs>
        <w:tab w:val="left" w:pos="3600"/>
      </w:tabs>
      <w:ind w:left="3600" w:hanging="72"/>
      <w:jc w:val="left"/>
    </w:pPr>
    <w:rPr>
      <w:kern w:val="0"/>
      <w:sz w:val="20"/>
      <w:szCs w:val="20"/>
      <w:lang w:eastAsia="en-US"/>
    </w:rPr>
  </w:style>
  <w:style w:type="paragraph" w:customStyle="1" w:styleId="214">
    <w:name w:val="NumberedList 8"/>
    <w:basedOn w:val="1"/>
    <w:autoRedefine/>
    <w:qFormat/>
    <w:uiPriority w:val="0"/>
    <w:pPr>
      <w:widowControl/>
      <w:tabs>
        <w:tab w:val="left" w:pos="3600"/>
      </w:tabs>
      <w:ind w:left="3600" w:hanging="72"/>
      <w:jc w:val="left"/>
    </w:pPr>
    <w:rPr>
      <w:kern w:val="0"/>
      <w:sz w:val="20"/>
      <w:szCs w:val="20"/>
      <w:lang w:eastAsia="en-US"/>
    </w:rPr>
  </w:style>
  <w:style w:type="paragraph" w:customStyle="1" w:styleId="215">
    <w:name w:val="NumberedList 9"/>
    <w:basedOn w:val="1"/>
    <w:autoRedefine/>
    <w:qFormat/>
    <w:uiPriority w:val="0"/>
    <w:pPr>
      <w:widowControl/>
      <w:tabs>
        <w:tab w:val="left" w:pos="3600"/>
      </w:tabs>
      <w:ind w:left="3600" w:hanging="72"/>
      <w:jc w:val="left"/>
    </w:pPr>
    <w:rPr>
      <w:kern w:val="0"/>
      <w:sz w:val="20"/>
      <w:szCs w:val="20"/>
      <w:lang w:eastAsia="en-US"/>
    </w:rPr>
  </w:style>
  <w:style w:type="paragraph" w:customStyle="1" w:styleId="216">
    <w:name w:val="LetteredList"/>
    <w:basedOn w:val="151"/>
    <w:autoRedefine/>
    <w:qFormat/>
    <w:uiPriority w:val="0"/>
    <w:pPr>
      <w:ind w:left="2880"/>
    </w:pPr>
  </w:style>
  <w:style w:type="paragraph" w:customStyle="1" w:styleId="217">
    <w:name w:val="HTML Body"/>
    <w:autoRedefine/>
    <w:qFormat/>
    <w:uiPriority w:val="0"/>
    <w:rPr>
      <w:rFonts w:ascii="Arial" w:hAnsi="Arial" w:eastAsia="宋体" w:cs="Arial"/>
      <w:lang w:val="en-US" w:eastAsia="en-US" w:bidi="ar-SA"/>
    </w:rPr>
  </w:style>
  <w:style w:type="paragraph" w:customStyle="1" w:styleId="218">
    <w:name w:val="Paragraph"/>
    <w:basedOn w:val="1"/>
    <w:autoRedefine/>
    <w:qFormat/>
    <w:uiPriority w:val="0"/>
    <w:pPr>
      <w:widowControl/>
      <w:jc w:val="left"/>
    </w:pPr>
    <w:rPr>
      <w:snapToGrid w:val="0"/>
      <w:color w:val="000080"/>
      <w:kern w:val="0"/>
      <w:sz w:val="24"/>
      <w:szCs w:val="20"/>
      <w:lang w:eastAsia="en-US"/>
    </w:rPr>
  </w:style>
  <w:style w:type="paragraph" w:customStyle="1" w:styleId="219">
    <w:name w:val="my para"/>
    <w:basedOn w:val="1"/>
    <w:autoRedefine/>
    <w:qFormat/>
    <w:uiPriority w:val="0"/>
    <w:pPr>
      <w:widowControl/>
      <w:spacing w:before="60" w:after="120"/>
      <w:ind w:left="720"/>
      <w:jc w:val="left"/>
    </w:pPr>
    <w:rPr>
      <w:rFonts w:ascii="Tahoma" w:hAnsi="Tahoma" w:cs="Tahoma"/>
      <w:snapToGrid w:val="0"/>
      <w:color w:val="0000FF"/>
      <w:kern w:val="0"/>
      <w:sz w:val="22"/>
      <w:szCs w:val="20"/>
      <w:lang w:eastAsia="en-US"/>
    </w:rPr>
  </w:style>
  <w:style w:type="paragraph" w:customStyle="1" w:styleId="220">
    <w:name w:val="Appendix L2"/>
    <w:basedOn w:val="6"/>
    <w:next w:val="1"/>
    <w:autoRedefine/>
    <w:qFormat/>
    <w:uiPriority w:val="0"/>
    <w:pPr>
      <w:keepNext w:val="0"/>
      <w:widowControl w:val="0"/>
      <w:spacing w:before="0" w:after="0"/>
    </w:pPr>
    <w:rPr>
      <w:rFonts w:ascii="Times New Roman" w:hAnsi="Times New Roman"/>
      <w:bCs w:val="0"/>
      <w:color w:val="auto"/>
      <w:spacing w:val="0"/>
      <w:kern w:val="0"/>
      <w:sz w:val="24"/>
      <w:szCs w:val="20"/>
    </w:rPr>
  </w:style>
  <w:style w:type="paragraph" w:customStyle="1" w:styleId="221">
    <w:name w:val="CellHeading"/>
    <w:autoRedefine/>
    <w:qFormat/>
    <w:uiPriority w:val="0"/>
    <w:pPr>
      <w:keepNext/>
      <w:widowControl w:val="0"/>
      <w:spacing w:line="280" w:lineRule="atLeast"/>
    </w:pPr>
    <w:rPr>
      <w:rFonts w:ascii="Times New Roman" w:hAnsi="Times New Roman" w:eastAsia="宋体" w:cs="Times New Roman"/>
      <w:color w:val="000080"/>
      <w:sz w:val="24"/>
      <w:lang w:val="en-GB" w:eastAsia="en-US" w:bidi="ar-SA"/>
    </w:rPr>
  </w:style>
  <w:style w:type="paragraph" w:customStyle="1" w:styleId="222">
    <w:name w:val="my bullet"/>
    <w:basedOn w:val="219"/>
    <w:autoRedefine/>
    <w:qFormat/>
    <w:uiPriority w:val="0"/>
    <w:pPr>
      <w:numPr>
        <w:ilvl w:val="0"/>
        <w:numId w:val="12"/>
      </w:numPr>
      <w:tabs>
        <w:tab w:val="clear" w:pos="720"/>
      </w:tabs>
      <w:spacing w:after="60"/>
      <w:ind w:left="1080"/>
    </w:pPr>
    <w:rPr>
      <w:snapToGrid/>
    </w:rPr>
  </w:style>
  <w:style w:type="character" w:customStyle="1" w:styleId="223">
    <w:name w:val="HTML 预设格式 字符"/>
    <w:basedOn w:val="83"/>
    <w:link w:val="73"/>
    <w:autoRedefine/>
    <w:qFormat/>
    <w:uiPriority w:val="99"/>
    <w:rPr>
      <w:rFonts w:ascii="Arial Unicode MS" w:hAnsi="Arial Unicode MS" w:eastAsia="Arial Unicode MS" w:cs="Arial Unicode MS"/>
      <w:kern w:val="0"/>
      <w:sz w:val="20"/>
      <w:szCs w:val="20"/>
      <w:lang w:eastAsia="en-US"/>
    </w:rPr>
  </w:style>
  <w:style w:type="paragraph" w:customStyle="1" w:styleId="224">
    <w:name w:val="Heading 3 Text"/>
    <w:basedOn w:val="1"/>
    <w:autoRedefine/>
    <w:qFormat/>
    <w:uiPriority w:val="0"/>
    <w:pPr>
      <w:widowControl/>
      <w:ind w:left="1260"/>
      <w:jc w:val="left"/>
    </w:pPr>
    <w:rPr>
      <w:kern w:val="0"/>
      <w:sz w:val="24"/>
      <w:szCs w:val="20"/>
      <w:lang w:eastAsia="en-US"/>
    </w:rPr>
  </w:style>
  <w:style w:type="paragraph" w:customStyle="1" w:styleId="225">
    <w:name w:val="Heading 2 Text"/>
    <w:basedOn w:val="1"/>
    <w:autoRedefine/>
    <w:qFormat/>
    <w:uiPriority w:val="0"/>
    <w:pPr>
      <w:widowControl/>
      <w:ind w:left="900"/>
      <w:jc w:val="left"/>
    </w:pPr>
    <w:rPr>
      <w:kern w:val="0"/>
      <w:sz w:val="24"/>
      <w:szCs w:val="20"/>
      <w:lang w:eastAsia="en-US"/>
    </w:rPr>
  </w:style>
  <w:style w:type="paragraph" w:customStyle="1" w:styleId="226">
    <w:name w:val="my para-tahoma"/>
    <w:basedOn w:val="219"/>
    <w:autoRedefine/>
    <w:qFormat/>
    <w:uiPriority w:val="0"/>
  </w:style>
  <w:style w:type="paragraph" w:customStyle="1" w:styleId="227">
    <w:name w:val="mypara"/>
    <w:basedOn w:val="1"/>
    <w:autoRedefine/>
    <w:qFormat/>
    <w:uiPriority w:val="0"/>
    <w:pPr>
      <w:widowControl/>
    </w:pPr>
    <w:rPr>
      <w:snapToGrid w:val="0"/>
      <w:color w:val="000080"/>
      <w:kern w:val="0"/>
      <w:sz w:val="24"/>
      <w:szCs w:val="20"/>
      <w:lang w:eastAsia="en-US"/>
    </w:rPr>
  </w:style>
  <w:style w:type="paragraph" w:customStyle="1" w:styleId="228">
    <w:name w:val="Heading 3a"/>
    <w:basedOn w:val="7"/>
    <w:autoRedefine/>
    <w:qFormat/>
    <w:uiPriority w:val="0"/>
    <w:pPr>
      <w:numPr>
        <w:ilvl w:val="0"/>
        <w:numId w:val="0"/>
      </w:numPr>
    </w:pPr>
    <w:rPr>
      <w:bCs w:val="0"/>
    </w:rPr>
  </w:style>
  <w:style w:type="paragraph" w:customStyle="1" w:styleId="229">
    <w:name w:val="Heading_3b"/>
    <w:basedOn w:val="228"/>
    <w:autoRedefine/>
    <w:qFormat/>
    <w:uiPriority w:val="0"/>
  </w:style>
  <w:style w:type="paragraph" w:customStyle="1" w:styleId="230">
    <w:name w:val="NortelResponse"/>
    <w:basedOn w:val="1"/>
    <w:autoRedefine/>
    <w:qFormat/>
    <w:uiPriority w:val="0"/>
    <w:pPr>
      <w:widowControl/>
      <w:spacing w:line="260" w:lineRule="exact"/>
      <w:jc w:val="left"/>
    </w:pPr>
    <w:rPr>
      <w:rFonts w:ascii="Arial" w:hAnsi="Arial" w:cs="Arial"/>
      <w:snapToGrid w:val="0"/>
      <w:color w:val="0000FF"/>
      <w:kern w:val="0"/>
      <w:sz w:val="22"/>
      <w:szCs w:val="20"/>
      <w:lang w:eastAsia="en-US"/>
    </w:rPr>
  </w:style>
  <w:style w:type="character" w:customStyle="1" w:styleId="231">
    <w:name w:val="正文文本 2 字符"/>
    <w:basedOn w:val="83"/>
    <w:link w:val="71"/>
    <w:autoRedefine/>
    <w:qFormat/>
    <w:uiPriority w:val="0"/>
    <w:rPr>
      <w:rFonts w:ascii="Times New Roman" w:hAnsi="Times New Roman" w:eastAsia="宋体" w:cs="Times New Roman"/>
      <w:kern w:val="0"/>
      <w:sz w:val="24"/>
      <w:szCs w:val="20"/>
      <w:lang w:eastAsia="en-US"/>
    </w:rPr>
  </w:style>
  <w:style w:type="paragraph" w:customStyle="1" w:styleId="232">
    <w:name w:val="Response Bullet"/>
    <w:basedOn w:val="1"/>
    <w:autoRedefine/>
    <w:qFormat/>
    <w:uiPriority w:val="0"/>
    <w:pPr>
      <w:widowControl/>
      <w:numPr>
        <w:ilvl w:val="0"/>
        <w:numId w:val="13"/>
      </w:numPr>
      <w:jc w:val="left"/>
    </w:pPr>
    <w:rPr>
      <w:rFonts w:ascii="Arial" w:hAnsi="Arial" w:cs="Arial"/>
      <w:color w:val="0000FF"/>
      <w:kern w:val="0"/>
      <w:sz w:val="20"/>
      <w:lang w:eastAsia="en-US"/>
    </w:rPr>
  </w:style>
  <w:style w:type="paragraph" w:customStyle="1" w:styleId="233">
    <w:name w:val="paragraph"/>
    <w:basedOn w:val="1"/>
    <w:autoRedefine/>
    <w:qFormat/>
    <w:uiPriority w:val="0"/>
    <w:pPr>
      <w:widowControl/>
      <w:spacing w:before="60" w:after="120"/>
      <w:jc w:val="left"/>
    </w:pPr>
    <w:rPr>
      <w:kern w:val="0"/>
      <w:sz w:val="24"/>
      <w:szCs w:val="20"/>
      <w:lang w:eastAsia="en-US"/>
    </w:rPr>
  </w:style>
  <w:style w:type="paragraph" w:customStyle="1" w:styleId="234">
    <w:name w:val="list item"/>
    <w:basedOn w:val="1"/>
    <w:autoRedefine/>
    <w:qFormat/>
    <w:uiPriority w:val="0"/>
    <w:pPr>
      <w:widowControl/>
      <w:numPr>
        <w:ilvl w:val="0"/>
        <w:numId w:val="14"/>
      </w:numPr>
      <w:tabs>
        <w:tab w:val="left" w:pos="288"/>
      </w:tabs>
      <w:spacing w:after="120" w:line="240" w:lineRule="atLeast"/>
      <w:jc w:val="left"/>
    </w:pPr>
    <w:rPr>
      <w:rFonts w:ascii="Times" w:hAnsi="Times"/>
      <w:snapToGrid w:val="0"/>
      <w:color w:val="000000"/>
      <w:kern w:val="0"/>
      <w:sz w:val="24"/>
      <w:szCs w:val="20"/>
      <w:lang w:eastAsia="en-US"/>
    </w:rPr>
  </w:style>
  <w:style w:type="character" w:customStyle="1" w:styleId="235">
    <w:name w:val="EmailStyle2121"/>
    <w:basedOn w:val="83"/>
    <w:autoRedefine/>
    <w:qFormat/>
    <w:uiPriority w:val="0"/>
    <w:rPr>
      <w:rFonts w:ascii="Arial" w:hAnsi="Arial" w:cs="Arial"/>
      <w:color w:val="000000"/>
      <w:sz w:val="20"/>
    </w:rPr>
  </w:style>
  <w:style w:type="paragraph" w:customStyle="1" w:styleId="236">
    <w:name w:val="Three_Number_Para"/>
    <w:basedOn w:val="1"/>
    <w:autoRedefine/>
    <w:qFormat/>
    <w:uiPriority w:val="0"/>
    <w:pPr>
      <w:widowControl/>
      <w:spacing w:before="120"/>
      <w:ind w:left="720"/>
      <w:jc w:val="left"/>
    </w:pPr>
    <w:rPr>
      <w:rFonts w:ascii="Arial" w:hAnsi="Arial"/>
      <w:kern w:val="0"/>
      <w:sz w:val="24"/>
      <w:lang w:eastAsia="en-US"/>
    </w:rPr>
  </w:style>
  <w:style w:type="paragraph" w:customStyle="1" w:styleId="237">
    <w:name w:val="Bulleted Text"/>
    <w:basedOn w:val="1"/>
    <w:autoRedefine/>
    <w:qFormat/>
    <w:uiPriority w:val="0"/>
    <w:pPr>
      <w:widowControl/>
      <w:numPr>
        <w:ilvl w:val="0"/>
        <w:numId w:val="15"/>
      </w:numPr>
      <w:tabs>
        <w:tab w:val="left" w:pos="1267"/>
        <w:tab w:val="clear" w:pos="1800"/>
      </w:tabs>
      <w:spacing w:before="60"/>
      <w:ind w:left="1267"/>
      <w:jc w:val="left"/>
    </w:pPr>
    <w:rPr>
      <w:rFonts w:ascii="Arial" w:hAnsi="Arial"/>
      <w:kern w:val="0"/>
      <w:sz w:val="22"/>
      <w:szCs w:val="20"/>
      <w:lang w:val="en-GB" w:eastAsia="en-US"/>
    </w:rPr>
  </w:style>
  <w:style w:type="paragraph" w:customStyle="1" w:styleId="238">
    <w:name w:val="Bulleted Text 2"/>
    <w:basedOn w:val="239"/>
    <w:autoRedefine/>
    <w:qFormat/>
    <w:uiPriority w:val="0"/>
    <w:pPr>
      <w:numPr>
        <w:ilvl w:val="0"/>
        <w:numId w:val="16"/>
      </w:numPr>
      <w:tabs>
        <w:tab w:val="left" w:pos="1627"/>
      </w:tabs>
      <w:spacing w:before="60" w:after="0"/>
    </w:pPr>
    <w:rPr>
      <w:snapToGrid w:val="0"/>
    </w:rPr>
  </w:style>
  <w:style w:type="paragraph" w:customStyle="1" w:styleId="239">
    <w:name w:val="Normal Para"/>
    <w:basedOn w:val="1"/>
    <w:autoRedefine/>
    <w:qFormat/>
    <w:uiPriority w:val="0"/>
    <w:pPr>
      <w:widowControl/>
      <w:spacing w:before="120" w:after="120"/>
      <w:ind w:left="907"/>
      <w:jc w:val="left"/>
    </w:pPr>
    <w:rPr>
      <w:rFonts w:ascii="Arial" w:hAnsi="Arial"/>
      <w:kern w:val="0"/>
      <w:sz w:val="22"/>
      <w:szCs w:val="20"/>
      <w:lang w:val="en-GB" w:eastAsia="en-US"/>
    </w:rPr>
  </w:style>
  <w:style w:type="paragraph" w:customStyle="1" w:styleId="240">
    <w:name w:val="bullet2"/>
    <w:basedOn w:val="1"/>
    <w:autoRedefine/>
    <w:qFormat/>
    <w:uiPriority w:val="0"/>
    <w:pPr>
      <w:widowControl/>
      <w:numPr>
        <w:ilvl w:val="0"/>
        <w:numId w:val="17"/>
      </w:numPr>
      <w:spacing w:before="40" w:after="40"/>
      <w:jc w:val="left"/>
    </w:pPr>
    <w:rPr>
      <w:rFonts w:ascii="Verdana" w:hAnsi="Verdana" w:eastAsia="PMingLiU"/>
      <w:kern w:val="0"/>
      <w:sz w:val="22"/>
      <w:szCs w:val="20"/>
      <w:lang w:eastAsia="en-US"/>
    </w:rPr>
  </w:style>
  <w:style w:type="paragraph" w:customStyle="1" w:styleId="241">
    <w:name w:val="ND_Heading 2"/>
    <w:basedOn w:val="6"/>
    <w:autoRedefine/>
    <w:qFormat/>
    <w:uiPriority w:val="0"/>
    <w:pPr>
      <w:widowControl w:val="0"/>
      <w:numPr>
        <w:ilvl w:val="2"/>
        <w:numId w:val="18"/>
      </w:numPr>
      <w:spacing w:before="240" w:after="120"/>
      <w:jc w:val="both"/>
    </w:pPr>
    <w:rPr>
      <w:rFonts w:ascii="Verdana" w:hAnsi="Verdana"/>
      <w:bCs w:val="0"/>
      <w:color w:val="auto"/>
      <w:spacing w:val="0"/>
      <w:kern w:val="0"/>
      <w:sz w:val="24"/>
      <w:szCs w:val="20"/>
    </w:rPr>
  </w:style>
  <w:style w:type="paragraph" w:customStyle="1" w:styleId="242">
    <w:name w:val="Heading with pointer"/>
    <w:basedOn w:val="9"/>
    <w:next w:val="1"/>
    <w:autoRedefine/>
    <w:qFormat/>
    <w:uiPriority w:val="0"/>
    <w:pPr>
      <w:tabs>
        <w:tab w:val="left" w:pos="900"/>
      </w:tabs>
      <w:spacing w:before="0" w:after="0" w:line="360" w:lineRule="atLeast"/>
      <w:ind w:left="900" w:hanging="804"/>
      <w:outlineLvl w:val="9"/>
    </w:pPr>
    <w:rPr>
      <w:bCs w:val="0"/>
      <w:i/>
      <w:iCs w:val="0"/>
      <w:sz w:val="24"/>
    </w:rPr>
  </w:style>
  <w:style w:type="paragraph" w:customStyle="1" w:styleId="243">
    <w:name w:val="Header1"/>
    <w:basedOn w:val="1"/>
    <w:autoRedefine/>
    <w:qFormat/>
    <w:uiPriority w:val="0"/>
    <w:pPr>
      <w:widowControl/>
      <w:tabs>
        <w:tab w:val="left" w:pos="720"/>
      </w:tabs>
      <w:ind w:left="720" w:hanging="360"/>
      <w:jc w:val="left"/>
    </w:pPr>
    <w:rPr>
      <w:kern w:val="0"/>
      <w:sz w:val="24"/>
      <w:lang w:eastAsia="en-US"/>
    </w:rPr>
  </w:style>
  <w:style w:type="paragraph" w:customStyle="1" w:styleId="244">
    <w:name w:val="G-Text"/>
    <w:basedOn w:val="47"/>
    <w:autoRedefine/>
    <w:qFormat/>
    <w:uiPriority w:val="0"/>
    <w:pPr>
      <w:spacing w:before="0"/>
      <w:ind w:left="720"/>
    </w:pPr>
    <w:rPr>
      <w:rFonts w:ascii="Garamond" w:hAnsi="Garamond" w:eastAsia="MS Mincho" w:cs="Courier New"/>
      <w:sz w:val="24"/>
      <w:lang w:val="en-US"/>
    </w:rPr>
  </w:style>
  <w:style w:type="character" w:customStyle="1" w:styleId="245">
    <w:name w:val="纯文本 字符"/>
    <w:basedOn w:val="83"/>
    <w:link w:val="47"/>
    <w:autoRedefine/>
    <w:qFormat/>
    <w:uiPriority w:val="0"/>
    <w:rPr>
      <w:rFonts w:ascii="Courier New" w:hAnsi="Courier New" w:eastAsia="宋体" w:cs="Times New Roman"/>
      <w:kern w:val="0"/>
      <w:sz w:val="22"/>
      <w:szCs w:val="20"/>
      <w:lang w:val="en-GB" w:eastAsia="en-US"/>
    </w:rPr>
  </w:style>
  <w:style w:type="paragraph" w:customStyle="1" w:styleId="246">
    <w:name w:val="Response"/>
    <w:basedOn w:val="1"/>
    <w:autoRedefine/>
    <w:qFormat/>
    <w:uiPriority w:val="0"/>
    <w:pPr>
      <w:widowControl/>
      <w:spacing w:after="120"/>
      <w:ind w:left="706"/>
      <w:jc w:val="left"/>
    </w:pPr>
    <w:rPr>
      <w:rFonts w:ascii="Arial" w:hAnsi="Arial"/>
      <w:iCs/>
      <w:color w:val="0000FF"/>
      <w:kern w:val="0"/>
      <w:sz w:val="24"/>
      <w:szCs w:val="20"/>
      <w:lang w:eastAsia="es-ES"/>
    </w:rPr>
  </w:style>
  <w:style w:type="paragraph" w:customStyle="1" w:styleId="247">
    <w:name w:val="graphics title"/>
    <w:basedOn w:val="9"/>
    <w:autoRedefine/>
    <w:qFormat/>
    <w:uiPriority w:val="0"/>
    <w:pPr>
      <w:spacing w:after="120" w:line="360" w:lineRule="atLeast"/>
    </w:pPr>
    <w:rPr>
      <w:bCs w:val="0"/>
      <w:i/>
      <w:iCs w:val="0"/>
      <w:sz w:val="24"/>
    </w:rPr>
  </w:style>
  <w:style w:type="paragraph" w:customStyle="1" w:styleId="248">
    <w:name w:val="wfxFaxNum"/>
    <w:basedOn w:val="1"/>
    <w:autoRedefine/>
    <w:qFormat/>
    <w:uiPriority w:val="0"/>
    <w:pPr>
      <w:widowControl/>
      <w:tabs>
        <w:tab w:val="left" w:pos="360"/>
      </w:tabs>
      <w:jc w:val="left"/>
    </w:pPr>
    <w:rPr>
      <w:kern w:val="0"/>
      <w:sz w:val="24"/>
      <w:szCs w:val="20"/>
      <w:lang w:eastAsia="en-US"/>
    </w:rPr>
  </w:style>
  <w:style w:type="paragraph" w:customStyle="1" w:styleId="249">
    <w:name w:val="NN response"/>
    <w:basedOn w:val="5"/>
    <w:autoRedefine/>
    <w:qFormat/>
    <w:uiPriority w:val="0"/>
    <w:pPr>
      <w:tabs>
        <w:tab w:val="center" w:pos="4467"/>
        <w:tab w:val="right" w:pos="8793"/>
        <w:tab w:val="clear" w:pos="1247"/>
      </w:tabs>
      <w:spacing w:before="80" w:after="120" w:line="360" w:lineRule="auto"/>
      <w:ind w:left="720" w:leftChars="71" w:right="-52" w:firstLine="315" w:firstLineChars="150"/>
    </w:pPr>
    <w:rPr>
      <w:rFonts w:ascii="Tahoma" w:hAnsi="Tahoma" w:cs="Tahoma"/>
      <w:b/>
      <w:bCs/>
      <w:color w:val="0000FF"/>
      <w:u w:val="single"/>
      <w:lang w:eastAsia="zh-CN"/>
    </w:rPr>
  </w:style>
  <w:style w:type="paragraph" w:customStyle="1" w:styleId="250">
    <w:name w:val="mybullet tahoma"/>
    <w:basedOn w:val="240"/>
    <w:autoRedefine/>
    <w:qFormat/>
    <w:uiPriority w:val="0"/>
    <w:pPr>
      <w:tabs>
        <w:tab w:val="clear" w:pos="360"/>
      </w:tabs>
      <w:ind w:left="1080"/>
    </w:pPr>
    <w:rPr>
      <w:rFonts w:ascii="Tahoma" w:hAnsi="Tahoma" w:cs="Tahoma"/>
      <w:color w:val="0000FF"/>
    </w:rPr>
  </w:style>
  <w:style w:type="paragraph" w:customStyle="1" w:styleId="251">
    <w:name w:val="body 1"/>
    <w:basedOn w:val="1"/>
    <w:autoRedefine/>
    <w:qFormat/>
    <w:uiPriority w:val="0"/>
    <w:pPr>
      <w:keepLines/>
      <w:widowControl/>
      <w:spacing w:before="120"/>
      <w:ind w:left="567"/>
      <w:jc w:val="left"/>
    </w:pPr>
    <w:rPr>
      <w:kern w:val="0"/>
      <w:sz w:val="24"/>
      <w:szCs w:val="20"/>
      <w:lang w:val="en-AU" w:eastAsia="en-US"/>
    </w:rPr>
  </w:style>
  <w:style w:type="paragraph" w:customStyle="1" w:styleId="252">
    <w:name w:val="ZTE标题4"/>
    <w:basedOn w:val="228"/>
    <w:autoRedefine/>
    <w:qFormat/>
    <w:uiPriority w:val="0"/>
    <w:pPr>
      <w:tabs>
        <w:tab w:val="left" w:pos="1276"/>
      </w:tabs>
      <w:spacing w:before="200" w:after="120"/>
      <w:ind w:left="1276" w:hanging="1276"/>
      <w:outlineLvl w:val="3"/>
    </w:pPr>
    <w:rPr>
      <w:color w:val="auto"/>
      <w:sz w:val="21"/>
      <w:szCs w:val="21"/>
      <w:lang w:val="pt-BR"/>
    </w:rPr>
  </w:style>
  <w:style w:type="paragraph" w:customStyle="1" w:styleId="253">
    <w:name w:val="样式5"/>
    <w:basedOn w:val="58"/>
    <w:autoRedefine/>
    <w:qFormat/>
    <w:uiPriority w:val="0"/>
    <w:pPr>
      <w:widowControl/>
      <w:pBdr>
        <w:bottom w:val="none" w:color="auto" w:sz="0" w:space="0"/>
      </w:pBdr>
      <w:tabs>
        <w:tab w:val="left" w:pos="1247"/>
        <w:tab w:val="right" w:pos="8273"/>
        <w:tab w:val="right" w:pos="9356"/>
        <w:tab w:val="clear" w:pos="4153"/>
        <w:tab w:val="clear" w:pos="8306"/>
      </w:tabs>
      <w:snapToGrid/>
      <w:spacing w:beforeLines="100"/>
      <w:ind w:left="1247" w:right="-20" w:rightChars="-10" w:hanging="1247"/>
      <w:jc w:val="right"/>
    </w:pPr>
    <w:rPr>
      <w:kern w:val="0"/>
      <w:sz w:val="20"/>
      <w:szCs w:val="16"/>
    </w:rPr>
  </w:style>
  <w:style w:type="paragraph" w:customStyle="1" w:styleId="254">
    <w:name w:val="样式6"/>
    <w:basedOn w:val="57"/>
    <w:autoRedefine/>
    <w:qFormat/>
    <w:uiPriority w:val="0"/>
    <w:pPr>
      <w:widowControl/>
      <w:tabs>
        <w:tab w:val="right" w:pos="9356"/>
        <w:tab w:val="right" w:pos="13680"/>
        <w:tab w:val="clear" w:pos="4153"/>
        <w:tab w:val="clear" w:pos="8306"/>
      </w:tabs>
      <w:snapToGrid/>
      <w:spacing w:afterLines="100"/>
      <w:jc w:val="center"/>
    </w:pPr>
    <w:rPr>
      <w:kern w:val="0"/>
      <w:sz w:val="16"/>
      <w:szCs w:val="12"/>
      <w:lang w:eastAsia="en-US"/>
    </w:rPr>
  </w:style>
  <w:style w:type="paragraph" w:customStyle="1" w:styleId="255">
    <w:name w:val="样式1"/>
    <w:basedOn w:val="27"/>
    <w:autoRedefine/>
    <w:qFormat/>
    <w:uiPriority w:val="0"/>
    <w:pPr>
      <w:numPr>
        <w:ilvl w:val="0"/>
        <w:numId w:val="19"/>
      </w:numPr>
      <w:tabs>
        <w:tab w:val="left" w:pos="1843"/>
      </w:tabs>
      <w:spacing w:before="40" w:after="120" w:line="240" w:lineRule="auto"/>
      <w:jc w:val="center"/>
    </w:pPr>
  </w:style>
  <w:style w:type="paragraph" w:customStyle="1" w:styleId="256">
    <w:name w:val="页脚1"/>
    <w:basedOn w:val="113"/>
    <w:autoRedefine/>
    <w:qFormat/>
    <w:uiPriority w:val="0"/>
    <w:rPr>
      <w:rFonts w:ascii="Times New Roman" w:hAnsi="Times New Roman"/>
    </w:rPr>
  </w:style>
  <w:style w:type="paragraph" w:customStyle="1" w:styleId="257">
    <w:name w:val="页眉1"/>
    <w:basedOn w:val="58"/>
    <w:autoRedefine/>
    <w:qFormat/>
    <w:uiPriority w:val="0"/>
    <w:pPr>
      <w:widowControl/>
      <w:pBdr>
        <w:bottom w:val="none" w:color="auto" w:sz="0" w:space="0"/>
      </w:pBdr>
      <w:tabs>
        <w:tab w:val="right" w:pos="9356"/>
        <w:tab w:val="clear" w:pos="4153"/>
        <w:tab w:val="clear" w:pos="8306"/>
      </w:tabs>
      <w:snapToGrid/>
      <w:spacing w:beforeLines="100"/>
      <w:ind w:right="-20" w:rightChars="-10"/>
      <w:jc w:val="right"/>
    </w:pPr>
    <w:rPr>
      <w:kern w:val="0"/>
      <w:sz w:val="20"/>
      <w:szCs w:val="16"/>
    </w:rPr>
  </w:style>
  <w:style w:type="paragraph" w:customStyle="1" w:styleId="258">
    <w:name w:val="样式7"/>
    <w:basedOn w:val="122"/>
    <w:autoRedefine/>
    <w:qFormat/>
    <w:uiPriority w:val="0"/>
    <w:pPr>
      <w:keepNext w:val="0"/>
      <w:numPr>
        <w:numId w:val="20"/>
      </w:numPr>
      <w:tabs>
        <w:tab w:val="left" w:pos="0"/>
      </w:tabs>
      <w:spacing w:before="120" w:after="40"/>
    </w:pPr>
    <w:rPr>
      <w:i/>
      <w:sz w:val="24"/>
      <w:lang w:eastAsia="zh-CN"/>
    </w:rPr>
  </w:style>
  <w:style w:type="paragraph" w:customStyle="1" w:styleId="259">
    <w:name w:val="样式8"/>
    <w:basedOn w:val="122"/>
    <w:autoRedefine/>
    <w:qFormat/>
    <w:uiPriority w:val="0"/>
    <w:pPr>
      <w:keepNext w:val="0"/>
      <w:numPr>
        <w:numId w:val="21"/>
      </w:numPr>
      <w:tabs>
        <w:tab w:val="left" w:pos="1259"/>
      </w:tabs>
      <w:spacing w:before="120" w:after="40"/>
    </w:pPr>
    <w:rPr>
      <w:i/>
      <w:sz w:val="20"/>
    </w:rPr>
  </w:style>
  <w:style w:type="paragraph" w:customStyle="1" w:styleId="260">
    <w:name w:val="样式9"/>
    <w:basedOn w:val="122"/>
    <w:autoRedefine/>
    <w:qFormat/>
    <w:uiPriority w:val="0"/>
    <w:pPr>
      <w:keepNext w:val="0"/>
      <w:numPr>
        <w:numId w:val="22"/>
      </w:numPr>
      <w:tabs>
        <w:tab w:val="left" w:pos="1259"/>
      </w:tabs>
      <w:spacing w:before="120" w:after="40"/>
    </w:pPr>
    <w:rPr>
      <w:i/>
      <w:sz w:val="20"/>
    </w:rPr>
  </w:style>
  <w:style w:type="paragraph" w:customStyle="1" w:styleId="261">
    <w:name w:val="样式10"/>
    <w:basedOn w:val="255"/>
    <w:autoRedefine/>
    <w:qFormat/>
    <w:uiPriority w:val="0"/>
    <w:pPr>
      <w:numPr>
        <w:numId w:val="23"/>
      </w:numPr>
      <w:tabs>
        <w:tab w:val="left" w:pos="1259"/>
      </w:tabs>
      <w:ind w:firstLine="16" w:firstLineChars="8"/>
    </w:pPr>
    <w:rPr>
      <w:lang w:eastAsia="zh-CN"/>
    </w:rPr>
  </w:style>
  <w:style w:type="paragraph" w:customStyle="1" w:styleId="262">
    <w:name w:val="样式11"/>
    <w:basedOn w:val="44"/>
    <w:autoRedefine/>
    <w:qFormat/>
    <w:uiPriority w:val="0"/>
    <w:pPr>
      <w:tabs>
        <w:tab w:val="left" w:leader="dot" w:pos="1701"/>
      </w:tabs>
      <w:spacing w:before="40" w:after="40"/>
    </w:pPr>
    <w:rPr>
      <w:rFonts w:ascii="Times New Roman" w:hAnsi="Times New Roman"/>
      <w:caps/>
      <w:sz w:val="22"/>
    </w:rPr>
  </w:style>
  <w:style w:type="paragraph" w:customStyle="1" w:styleId="263">
    <w:name w:val="样式12"/>
    <w:basedOn w:val="44"/>
    <w:autoRedefine/>
    <w:qFormat/>
    <w:uiPriority w:val="0"/>
    <w:pPr>
      <w:tabs>
        <w:tab w:val="left" w:leader="dot" w:pos="1701"/>
      </w:tabs>
      <w:spacing w:before="40" w:after="40"/>
    </w:pPr>
    <w:rPr>
      <w:rFonts w:ascii="Times New Roman" w:hAnsi="Times New Roman"/>
      <w:caps/>
      <w:sz w:val="22"/>
    </w:rPr>
  </w:style>
  <w:style w:type="paragraph" w:customStyle="1" w:styleId="264">
    <w:name w:val="样式13"/>
    <w:basedOn w:val="44"/>
    <w:autoRedefine/>
    <w:qFormat/>
    <w:uiPriority w:val="0"/>
    <w:pPr>
      <w:tabs>
        <w:tab w:val="left" w:leader="dot" w:pos="4320"/>
      </w:tabs>
      <w:spacing w:before="40" w:after="40"/>
    </w:pPr>
    <w:rPr>
      <w:rFonts w:ascii="Times New Roman" w:hAnsi="Times New Roman"/>
      <w:caps/>
      <w:sz w:val="22"/>
    </w:rPr>
  </w:style>
  <w:style w:type="paragraph" w:customStyle="1" w:styleId="265">
    <w:name w:val="样式14"/>
    <w:basedOn w:val="44"/>
    <w:autoRedefine/>
    <w:qFormat/>
    <w:uiPriority w:val="0"/>
    <w:pPr>
      <w:spacing w:before="40" w:after="40"/>
      <w:ind w:hanging="142"/>
    </w:pPr>
    <w:rPr>
      <w:rFonts w:ascii="Times New Roman" w:hAnsi="Times New Roman"/>
      <w:caps/>
      <w:sz w:val="22"/>
    </w:rPr>
  </w:style>
  <w:style w:type="paragraph" w:customStyle="1" w:styleId="266">
    <w:name w:val="样式15"/>
    <w:basedOn w:val="44"/>
    <w:autoRedefine/>
    <w:qFormat/>
    <w:uiPriority w:val="0"/>
    <w:pPr>
      <w:tabs>
        <w:tab w:val="left" w:leader="dot" w:pos="4320"/>
      </w:tabs>
      <w:spacing w:before="40" w:after="40"/>
    </w:pPr>
    <w:rPr>
      <w:rFonts w:ascii="Times New Roman" w:hAnsi="Times New Roman"/>
      <w:caps/>
      <w:sz w:val="22"/>
    </w:rPr>
  </w:style>
  <w:style w:type="paragraph" w:customStyle="1" w:styleId="267">
    <w:name w:val="样式16"/>
    <w:basedOn w:val="44"/>
    <w:autoRedefine/>
    <w:qFormat/>
    <w:uiPriority w:val="0"/>
    <w:pPr>
      <w:tabs>
        <w:tab w:val="left" w:leader="dot" w:pos="4320"/>
      </w:tabs>
      <w:spacing w:before="40" w:after="40"/>
    </w:pPr>
    <w:rPr>
      <w:rFonts w:ascii="Times New Roman" w:hAnsi="Times New Roman"/>
      <w:caps/>
      <w:sz w:val="22"/>
    </w:rPr>
  </w:style>
  <w:style w:type="paragraph" w:customStyle="1" w:styleId="268">
    <w:name w:val="样式 样式2 + 小四 首行缩进:  0 厘米 左  0 字符"/>
    <w:basedOn w:val="122"/>
    <w:autoRedefine/>
    <w:qFormat/>
    <w:uiPriority w:val="0"/>
    <w:pPr>
      <w:keepNext w:val="0"/>
      <w:numPr>
        <w:numId w:val="0"/>
      </w:numPr>
      <w:tabs>
        <w:tab w:val="left" w:pos="1247"/>
        <w:tab w:val="left" w:pos="1843"/>
      </w:tabs>
      <w:spacing w:before="120" w:after="40"/>
    </w:pPr>
    <w:rPr>
      <w:rFonts w:cs="宋体"/>
      <w:bCs w:val="0"/>
      <w:i/>
      <w:iCs/>
      <w:sz w:val="24"/>
    </w:rPr>
  </w:style>
  <w:style w:type="paragraph" w:customStyle="1" w:styleId="269">
    <w:name w:val="页脚无横线"/>
    <w:basedOn w:val="57"/>
    <w:autoRedefine/>
    <w:qFormat/>
    <w:uiPriority w:val="0"/>
    <w:pPr>
      <w:widowControl/>
      <w:tabs>
        <w:tab w:val="right" w:pos="9356"/>
        <w:tab w:val="right" w:pos="13680"/>
        <w:tab w:val="clear" w:pos="4153"/>
        <w:tab w:val="clear" w:pos="8306"/>
      </w:tabs>
      <w:snapToGrid/>
      <w:spacing w:afterLines="100"/>
    </w:pPr>
    <w:rPr>
      <w:kern w:val="0"/>
      <w:sz w:val="16"/>
      <w:szCs w:val="12"/>
      <w:lang w:eastAsia="en-US"/>
    </w:rPr>
  </w:style>
  <w:style w:type="character" w:customStyle="1" w:styleId="270">
    <w:name w:val="Body Char"/>
    <w:basedOn w:val="83"/>
    <w:link w:val="5"/>
    <w:autoRedefine/>
    <w:qFormat/>
    <w:uiPriority w:val="0"/>
    <w:rPr>
      <w:rFonts w:ascii="Arial" w:hAnsi="Arial" w:eastAsia="宋体" w:cs="Times New Roman"/>
      <w:kern w:val="0"/>
      <w:szCs w:val="21"/>
      <w:lang w:eastAsia="en-US"/>
    </w:rPr>
  </w:style>
  <w:style w:type="paragraph" w:customStyle="1" w:styleId="271">
    <w:name w:val="ZTE标题5"/>
    <w:basedOn w:val="1"/>
    <w:autoRedefine/>
    <w:qFormat/>
    <w:uiPriority w:val="0"/>
    <w:pPr>
      <w:widowControl/>
      <w:tabs>
        <w:tab w:val="left" w:pos="1276"/>
      </w:tabs>
      <w:spacing w:before="160" w:after="120"/>
      <w:ind w:left="1276" w:hanging="1276"/>
      <w:jc w:val="left"/>
    </w:pPr>
    <w:rPr>
      <w:b/>
      <w:kern w:val="0"/>
      <w:szCs w:val="21"/>
    </w:rPr>
  </w:style>
  <w:style w:type="paragraph" w:customStyle="1" w:styleId="272">
    <w:name w:val="ZTE标题6"/>
    <w:basedOn w:val="271"/>
    <w:autoRedefine/>
    <w:qFormat/>
    <w:uiPriority w:val="0"/>
    <w:pPr>
      <w:spacing w:before="120"/>
    </w:pPr>
  </w:style>
  <w:style w:type="character" w:customStyle="1" w:styleId="273">
    <w:name w:val="样式4 Char Char"/>
    <w:basedOn w:val="270"/>
    <w:link w:val="123"/>
    <w:autoRedefine/>
    <w:qFormat/>
    <w:uiPriority w:val="0"/>
    <w:rPr>
      <w:rFonts w:ascii="Arial" w:hAnsi="Arial" w:eastAsia="宋体" w:cs="Times New Roman"/>
      <w:kern w:val="0"/>
      <w:szCs w:val="21"/>
      <w:lang w:eastAsia="en-US"/>
    </w:rPr>
  </w:style>
  <w:style w:type="character" w:customStyle="1" w:styleId="274">
    <w:name w:val="Body Char1"/>
    <w:basedOn w:val="83"/>
    <w:autoRedefine/>
    <w:qFormat/>
    <w:uiPriority w:val="0"/>
    <w:rPr>
      <w:rFonts w:eastAsia="宋体"/>
      <w:sz w:val="21"/>
      <w:szCs w:val="21"/>
      <w:lang w:val="en-US" w:eastAsia="en-US" w:bidi="ar-SA"/>
    </w:rPr>
  </w:style>
  <w:style w:type="paragraph" w:customStyle="1" w:styleId="275">
    <w:name w:val="字母编号"/>
    <w:basedOn w:val="26"/>
    <w:next w:val="26"/>
    <w:autoRedefine/>
    <w:qFormat/>
    <w:uiPriority w:val="0"/>
    <w:pPr>
      <w:widowControl w:val="0"/>
      <w:tabs>
        <w:tab w:val="left" w:pos="737"/>
        <w:tab w:val="left" w:pos="1440"/>
      </w:tabs>
      <w:snapToGrid w:val="0"/>
      <w:spacing w:line="300" w:lineRule="auto"/>
      <w:ind w:hanging="360"/>
      <w:jc w:val="both"/>
    </w:pPr>
    <w:rPr>
      <w:rFonts w:ascii="Times New Roman" w:hAnsi="Times New Roman" w:cs="Times New Roman"/>
      <w:spacing w:val="0"/>
      <w:kern w:val="2"/>
      <w:sz w:val="21"/>
      <w:lang w:eastAsia="zh-CN"/>
    </w:rPr>
  </w:style>
  <w:style w:type="paragraph" w:customStyle="1" w:styleId="276">
    <w:name w:val="普通正文"/>
    <w:basedOn w:val="1"/>
    <w:autoRedefine/>
    <w:qFormat/>
    <w:uiPriority w:val="0"/>
    <w:pPr>
      <w:snapToGrid w:val="0"/>
      <w:spacing w:before="120" w:after="120" w:line="360" w:lineRule="atLeast"/>
      <w:ind w:firstLine="425"/>
    </w:pPr>
    <w:rPr>
      <w:kern w:val="21"/>
      <w:szCs w:val="20"/>
    </w:rPr>
  </w:style>
  <w:style w:type="paragraph" w:customStyle="1" w:styleId="277">
    <w:name w:val="Item List"/>
    <w:autoRedefine/>
    <w:qFormat/>
    <w:uiPriority w:val="0"/>
    <w:pPr>
      <w:adjustRightInd w:val="0"/>
      <w:snapToGrid w:val="0"/>
      <w:spacing w:line="288" w:lineRule="auto"/>
      <w:jc w:val="both"/>
    </w:pPr>
    <w:rPr>
      <w:rFonts w:ascii="Arial" w:hAnsi="Arial" w:eastAsia="宋体" w:cs="Times New Roman"/>
      <w:b/>
      <w:bCs/>
      <w:sz w:val="21"/>
      <w:lang w:val="en-US" w:eastAsia="zh-CN" w:bidi="ar-SA"/>
    </w:rPr>
  </w:style>
  <w:style w:type="character" w:customStyle="1" w:styleId="278">
    <w:name w:val="正文文本首行缩进 字符"/>
    <w:basedOn w:val="146"/>
    <w:link w:val="77"/>
    <w:autoRedefine/>
    <w:qFormat/>
    <w:uiPriority w:val="0"/>
    <w:rPr>
      <w:rFonts w:ascii="Times New Roman" w:hAnsi="Times New Roman" w:eastAsia="宋体" w:cs="Times New Roman"/>
      <w:kern w:val="0"/>
      <w:sz w:val="20"/>
      <w:szCs w:val="20"/>
      <w:lang w:eastAsia="en-US"/>
    </w:rPr>
  </w:style>
  <w:style w:type="character" w:customStyle="1" w:styleId="279">
    <w:name w:val="样式3 Char"/>
    <w:basedOn w:val="270"/>
    <w:autoRedefine/>
    <w:qFormat/>
    <w:uiPriority w:val="0"/>
    <w:rPr>
      <w:rFonts w:ascii="Arial" w:hAnsi="Arial" w:eastAsia="宋体" w:cs="Times New Roman"/>
      <w:kern w:val="0"/>
      <w:szCs w:val="21"/>
      <w:lang w:eastAsia="en-US"/>
    </w:rPr>
  </w:style>
  <w:style w:type="character" w:customStyle="1" w:styleId="280">
    <w:name w:val="样式4 Char"/>
    <w:basedOn w:val="270"/>
    <w:autoRedefine/>
    <w:qFormat/>
    <w:uiPriority w:val="0"/>
    <w:rPr>
      <w:rFonts w:ascii="Arial" w:hAnsi="Arial" w:eastAsia="宋体" w:cs="Times New Roman"/>
      <w:kern w:val="0"/>
      <w:szCs w:val="21"/>
      <w:lang w:eastAsia="en-US"/>
    </w:rPr>
  </w:style>
  <w:style w:type="paragraph" w:customStyle="1" w:styleId="281">
    <w:name w:val="标题4（新）"/>
    <w:basedOn w:val="1"/>
    <w:autoRedefine/>
    <w:qFormat/>
    <w:uiPriority w:val="0"/>
    <w:pPr>
      <w:numPr>
        <w:ilvl w:val="0"/>
        <w:numId w:val="24"/>
      </w:numPr>
      <w:spacing w:line="360" w:lineRule="auto"/>
    </w:pPr>
    <w:rPr>
      <w:rFonts w:ascii="宋体" w:hAnsi="宋体"/>
      <w:b/>
      <w:szCs w:val="21"/>
    </w:rPr>
  </w:style>
  <w:style w:type="paragraph" w:customStyle="1" w:styleId="282">
    <w:name w:val="标题五（新）"/>
    <w:basedOn w:val="281"/>
    <w:autoRedefine/>
    <w:qFormat/>
    <w:uiPriority w:val="0"/>
    <w:pPr>
      <w:numPr>
        <w:ilvl w:val="1"/>
      </w:numPr>
    </w:pPr>
  </w:style>
  <w:style w:type="paragraph" w:customStyle="1" w:styleId="283">
    <w:name w:val="新二"/>
    <w:basedOn w:val="1"/>
    <w:autoRedefine/>
    <w:qFormat/>
    <w:uiPriority w:val="0"/>
    <w:rPr>
      <w:b/>
      <w:bCs/>
      <w:sz w:val="24"/>
    </w:rPr>
  </w:style>
  <w:style w:type="paragraph" w:customStyle="1" w:styleId="284">
    <w:name w:val="新标题3"/>
    <w:basedOn w:val="1"/>
    <w:autoRedefine/>
    <w:qFormat/>
    <w:uiPriority w:val="0"/>
    <w:pPr>
      <w:tabs>
        <w:tab w:val="left" w:pos="1287"/>
      </w:tabs>
      <w:ind w:left="1287" w:hanging="720"/>
    </w:pPr>
    <w:rPr>
      <w:b/>
      <w:bCs/>
      <w:color w:val="000000"/>
      <w:szCs w:val="21"/>
    </w:rPr>
  </w:style>
  <w:style w:type="paragraph" w:customStyle="1" w:styleId="285">
    <w:name w:val="新标题3 Char Char"/>
    <w:basedOn w:val="1"/>
    <w:autoRedefine/>
    <w:qFormat/>
    <w:uiPriority w:val="0"/>
    <w:pPr>
      <w:numPr>
        <w:ilvl w:val="0"/>
        <w:numId w:val="25"/>
      </w:numPr>
    </w:pPr>
    <w:rPr>
      <w:b/>
      <w:bCs/>
      <w:color w:val="000000"/>
      <w:szCs w:val="21"/>
    </w:rPr>
  </w:style>
  <w:style w:type="paragraph" w:customStyle="1" w:styleId="286">
    <w:name w:val="样式"/>
    <w:basedOn w:val="1"/>
    <w:next w:val="3"/>
    <w:autoRedefine/>
    <w:qFormat/>
    <w:uiPriority w:val="0"/>
    <w:pPr>
      <w:ind w:firstLine="420"/>
    </w:pPr>
    <w:rPr>
      <w:szCs w:val="21"/>
    </w:rPr>
  </w:style>
  <w:style w:type="character" w:customStyle="1" w:styleId="287">
    <w:name w:val="样式1 Char"/>
    <w:basedOn w:val="83"/>
    <w:autoRedefine/>
    <w:qFormat/>
    <w:uiPriority w:val="0"/>
    <w:rPr>
      <w:rFonts w:ascii="Arial" w:hAnsi="Arial" w:eastAsia="宋体"/>
      <w:bCs/>
      <w:i/>
      <w:lang w:val="en-US" w:eastAsia="en-US" w:bidi="ar-SA"/>
    </w:rPr>
  </w:style>
  <w:style w:type="paragraph" w:customStyle="1" w:styleId="288">
    <w:name w:val="视讯注释"/>
    <w:basedOn w:val="1"/>
    <w:autoRedefine/>
    <w:qFormat/>
    <w:uiPriority w:val="0"/>
    <w:pPr>
      <w:spacing w:after="156"/>
      <w:ind w:firstLine="200" w:firstLineChars="200"/>
      <w:jc w:val="left"/>
    </w:pPr>
    <w:rPr>
      <w:rFonts w:eastAsia="楷体_GB2312"/>
    </w:rPr>
  </w:style>
  <w:style w:type="paragraph" w:customStyle="1" w:styleId="289">
    <w:name w:val="目录"/>
    <w:basedOn w:val="1"/>
    <w:next w:val="1"/>
    <w:autoRedefine/>
    <w:qFormat/>
    <w:uiPriority w:val="0"/>
    <w:pPr>
      <w:jc w:val="center"/>
    </w:pPr>
    <w:rPr>
      <w:b/>
      <w:sz w:val="24"/>
      <w:szCs w:val="20"/>
    </w:rPr>
  </w:style>
  <w:style w:type="paragraph" w:customStyle="1" w:styleId="290">
    <w:name w:val="x表格首行文字"/>
    <w:basedOn w:val="1"/>
    <w:autoRedefine/>
    <w:qFormat/>
    <w:uiPriority w:val="0"/>
    <w:pPr>
      <w:widowControl/>
      <w:snapToGrid w:val="0"/>
      <w:spacing w:line="300" w:lineRule="atLeast"/>
      <w:jc w:val="center"/>
    </w:pPr>
    <w:rPr>
      <w:kern w:val="21"/>
      <w:sz w:val="18"/>
      <w:szCs w:val="20"/>
    </w:rPr>
  </w:style>
  <w:style w:type="paragraph" w:customStyle="1" w:styleId="291">
    <w:name w:val="x表格正文"/>
    <w:basedOn w:val="1"/>
    <w:autoRedefine/>
    <w:qFormat/>
    <w:uiPriority w:val="0"/>
    <w:pPr>
      <w:widowControl/>
      <w:snapToGrid w:val="0"/>
      <w:spacing w:line="300" w:lineRule="atLeast"/>
      <w:ind w:left="50" w:leftChars="50"/>
      <w:jc w:val="left"/>
    </w:pPr>
    <w:rPr>
      <w:kern w:val="21"/>
      <w:sz w:val="18"/>
      <w:szCs w:val="20"/>
    </w:rPr>
  </w:style>
  <w:style w:type="paragraph" w:customStyle="1" w:styleId="292">
    <w:name w:val="Char1"/>
    <w:basedOn w:val="30"/>
    <w:autoRedefine/>
    <w:qFormat/>
    <w:uiPriority w:val="0"/>
    <w:pPr>
      <w:widowControl/>
      <w:shd w:val="clear" w:color="auto" w:fill="000080"/>
      <w:ind w:firstLine="454"/>
      <w:jc w:val="left"/>
    </w:pPr>
    <w:rPr>
      <w:rFonts w:ascii="Tahoma" w:hAnsi="Tahoma" w:cs="宋体"/>
      <w:kern w:val="0"/>
      <w:sz w:val="21"/>
      <w:szCs w:val="20"/>
    </w:rPr>
  </w:style>
  <w:style w:type="character" w:customStyle="1" w:styleId="293">
    <w:name w:val="样式3 Char1"/>
    <w:basedOn w:val="270"/>
    <w:link w:val="124"/>
    <w:autoRedefine/>
    <w:qFormat/>
    <w:uiPriority w:val="0"/>
    <w:rPr>
      <w:rFonts w:ascii="Arial" w:hAnsi="Arial" w:eastAsia="宋体" w:cs="Times New Roman"/>
      <w:kern w:val="0"/>
      <w:szCs w:val="21"/>
      <w:lang w:eastAsia="en-US"/>
    </w:rPr>
  </w:style>
  <w:style w:type="paragraph" w:customStyle="1" w:styleId="294">
    <w:name w:val="图名1"/>
    <w:basedOn w:val="1"/>
    <w:autoRedefine/>
    <w:qFormat/>
    <w:uiPriority w:val="0"/>
    <w:pPr>
      <w:tabs>
        <w:tab w:val="left" w:leader="dot" w:pos="1701"/>
        <w:tab w:val="left" w:pos="9072"/>
      </w:tabs>
      <w:snapToGrid w:val="0"/>
      <w:spacing w:before="120" w:after="360" w:line="360" w:lineRule="atLeast"/>
      <w:ind w:left="1701"/>
      <w:jc w:val="center"/>
    </w:pPr>
    <w:rPr>
      <w:kern w:val="21"/>
      <w:sz w:val="18"/>
      <w:szCs w:val="20"/>
    </w:rPr>
  </w:style>
  <w:style w:type="paragraph" w:customStyle="1" w:styleId="295">
    <w:name w:val="图前正文"/>
    <w:basedOn w:val="1"/>
    <w:autoRedefine/>
    <w:qFormat/>
    <w:uiPriority w:val="0"/>
    <w:pPr>
      <w:tabs>
        <w:tab w:val="left" w:leader="dot" w:pos="1701"/>
        <w:tab w:val="left" w:pos="9072"/>
      </w:tabs>
      <w:adjustRightInd w:val="0"/>
      <w:snapToGrid w:val="0"/>
      <w:spacing w:before="120" w:after="360" w:line="360" w:lineRule="atLeast"/>
      <w:ind w:left="1701"/>
    </w:pPr>
    <w:rPr>
      <w:kern w:val="21"/>
      <w:szCs w:val="20"/>
    </w:rPr>
  </w:style>
  <w:style w:type="paragraph" w:customStyle="1" w:styleId="296">
    <w:name w:val="正文编号1"/>
    <w:basedOn w:val="1"/>
    <w:autoRedefine/>
    <w:qFormat/>
    <w:uiPriority w:val="0"/>
    <w:pPr>
      <w:widowControl/>
      <w:tabs>
        <w:tab w:val="left" w:pos="1260"/>
      </w:tabs>
      <w:spacing w:before="360" w:after="120" w:line="360" w:lineRule="atLeast"/>
      <w:ind w:left="401"/>
    </w:pPr>
    <w:rPr>
      <w:color w:val="000000"/>
      <w:sz w:val="24"/>
    </w:rPr>
  </w:style>
  <w:style w:type="paragraph" w:customStyle="1" w:styleId="297">
    <w:name w:val="默认段落字体 Para Char"/>
    <w:basedOn w:val="1"/>
    <w:autoRedefine/>
    <w:qFormat/>
    <w:uiPriority w:val="0"/>
    <w:pPr>
      <w:tabs>
        <w:tab w:val="left" w:pos="360"/>
      </w:tabs>
      <w:ind w:left="420" w:hanging="420"/>
    </w:pPr>
    <w:rPr>
      <w:sz w:val="24"/>
    </w:rPr>
  </w:style>
  <w:style w:type="paragraph" w:customStyle="1" w:styleId="298">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299">
    <w:name w:val="Char1 Char Char Char"/>
    <w:basedOn w:val="1"/>
    <w:autoRedefine/>
    <w:qFormat/>
    <w:uiPriority w:val="0"/>
    <w:rPr>
      <w:rFonts w:ascii="Tahoma" w:hAnsi="Tahoma"/>
      <w:sz w:val="24"/>
      <w:szCs w:val="20"/>
    </w:rPr>
  </w:style>
  <w:style w:type="paragraph" w:customStyle="1" w:styleId="300">
    <w:name w:val="正文段"/>
    <w:basedOn w:val="1"/>
    <w:autoRedefine/>
    <w:qFormat/>
    <w:uiPriority w:val="0"/>
    <w:pPr>
      <w:widowControl/>
      <w:adjustRightInd w:val="0"/>
      <w:spacing w:after="240" w:line="360" w:lineRule="atLeast"/>
      <w:ind w:firstLine="454" w:firstLineChars="200"/>
    </w:pPr>
    <w:rPr>
      <w:rFonts w:ascii="宋体"/>
      <w:kern w:val="0"/>
      <w:sz w:val="24"/>
      <w:szCs w:val="20"/>
    </w:rPr>
  </w:style>
  <w:style w:type="paragraph" w:customStyle="1" w:styleId="301">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character" w:customStyle="1" w:styleId="302">
    <w:name w:val="line1"/>
    <w:basedOn w:val="83"/>
    <w:autoRedefine/>
    <w:qFormat/>
    <w:uiPriority w:val="0"/>
  </w:style>
  <w:style w:type="paragraph" w:customStyle="1" w:styleId="303">
    <w:name w:val="样式 标题 2h2l22nd level2Header 2Titre2Head 2H2sect 1.2H21..."/>
    <w:basedOn w:val="6"/>
    <w:autoRedefine/>
    <w:qFormat/>
    <w:uiPriority w:val="0"/>
    <w:pPr>
      <w:tabs>
        <w:tab w:val="left" w:pos="576"/>
      </w:tabs>
      <w:overflowPunct w:val="0"/>
      <w:spacing w:before="480" w:after="480" w:line="460" w:lineRule="atLeast"/>
      <w:ind w:left="576" w:hanging="576"/>
    </w:pPr>
    <w:rPr>
      <w:rFonts w:ascii="宋体" w:hAnsi="宋体" w:cs="宋体"/>
      <w:color w:val="auto"/>
      <w:spacing w:val="0"/>
      <w:kern w:val="0"/>
      <w:sz w:val="32"/>
      <w:szCs w:val="32"/>
      <w:lang w:eastAsia="zh-CN"/>
    </w:rPr>
  </w:style>
  <w:style w:type="character" w:customStyle="1" w:styleId="304">
    <w:name w:val="Body1! Char"/>
    <w:basedOn w:val="270"/>
    <w:link w:val="137"/>
    <w:autoRedefine/>
    <w:qFormat/>
    <w:uiPriority w:val="0"/>
    <w:rPr>
      <w:rFonts w:ascii="Arial" w:hAnsi="Arial" w:eastAsia="宋体" w:cs="Times New Roman"/>
      <w:kern w:val="0"/>
      <w:szCs w:val="21"/>
      <w:lang w:eastAsia="en-US"/>
    </w:rPr>
  </w:style>
  <w:style w:type="character" w:customStyle="1" w:styleId="305">
    <w:name w:val="Body Char2"/>
    <w:basedOn w:val="83"/>
    <w:autoRedefine/>
    <w:qFormat/>
    <w:uiPriority w:val="0"/>
    <w:rPr>
      <w:rFonts w:ascii="Arial" w:hAnsi="Arial" w:eastAsia="宋体"/>
      <w:color w:val="0000FF"/>
      <w:sz w:val="21"/>
      <w:szCs w:val="21"/>
      <w:lang w:val="en-US" w:eastAsia="zh-CN" w:bidi="ar-SA"/>
    </w:rPr>
  </w:style>
  <w:style w:type="paragraph" w:customStyle="1" w:styleId="306">
    <w:name w:val="表格内容正文"/>
    <w:basedOn w:val="116"/>
    <w:link w:val="307"/>
    <w:autoRedefine/>
    <w:qFormat/>
    <w:uiPriority w:val="0"/>
    <w:pPr>
      <w:ind w:right="2" w:rightChars="1"/>
    </w:pPr>
    <w:rPr>
      <w:rFonts w:cs="宋体"/>
      <w:szCs w:val="20"/>
    </w:rPr>
  </w:style>
  <w:style w:type="character" w:customStyle="1" w:styleId="307">
    <w:name w:val="表格内容正文 Char"/>
    <w:basedOn w:val="83"/>
    <w:link w:val="306"/>
    <w:autoRedefine/>
    <w:qFormat/>
    <w:uiPriority w:val="0"/>
    <w:rPr>
      <w:rFonts w:ascii="Arial" w:hAnsi="Arial" w:eastAsia="宋体" w:cs="宋体"/>
      <w:sz w:val="18"/>
      <w:szCs w:val="20"/>
    </w:rPr>
  </w:style>
  <w:style w:type="paragraph" w:customStyle="1" w:styleId="308">
    <w:name w:val="圆点列表1"/>
    <w:basedOn w:val="1"/>
    <w:autoRedefine/>
    <w:qFormat/>
    <w:uiPriority w:val="0"/>
    <w:pPr>
      <w:widowControl/>
      <w:tabs>
        <w:tab w:val="left" w:pos="1667"/>
      </w:tabs>
      <w:adjustRightInd w:val="0"/>
      <w:spacing w:before="60" w:after="60"/>
      <w:ind w:left="1667" w:hanging="420"/>
    </w:pPr>
    <w:rPr>
      <w:rFonts w:ascii="Arial" w:hAnsi="Arial" w:cs="宋体"/>
      <w:kern w:val="0"/>
      <w:sz w:val="20"/>
      <w:szCs w:val="20"/>
      <w:lang w:eastAsia="en-US"/>
    </w:rPr>
  </w:style>
  <w:style w:type="paragraph" w:customStyle="1" w:styleId="309">
    <w:name w:val="Bullet 2"/>
    <w:basedOn w:val="5"/>
    <w:autoRedefine/>
    <w:qFormat/>
    <w:uiPriority w:val="0"/>
    <w:pPr>
      <w:numPr>
        <w:ilvl w:val="0"/>
        <w:numId w:val="26"/>
      </w:numPr>
      <w:tabs>
        <w:tab w:val="clear" w:pos="1247"/>
      </w:tabs>
      <w:spacing w:before="240" w:line="240" w:lineRule="auto"/>
    </w:pPr>
    <w:rPr>
      <w:color w:val="0000FF"/>
      <w:sz w:val="20"/>
      <w:szCs w:val="22"/>
      <w:lang w:eastAsia="zh-CN"/>
    </w:rPr>
  </w:style>
  <w:style w:type="character" w:customStyle="1" w:styleId="310">
    <w:name w:val="t18"/>
    <w:basedOn w:val="83"/>
    <w:autoRedefine/>
    <w:qFormat/>
    <w:uiPriority w:val="0"/>
  </w:style>
  <w:style w:type="paragraph" w:customStyle="1" w:styleId="311">
    <w:name w:val="缺省文本"/>
    <w:basedOn w:val="1"/>
    <w:autoRedefine/>
    <w:qFormat/>
    <w:uiPriority w:val="0"/>
    <w:pPr>
      <w:autoSpaceDE w:val="0"/>
      <w:autoSpaceDN w:val="0"/>
      <w:adjustRightInd w:val="0"/>
      <w:spacing w:line="360" w:lineRule="auto"/>
      <w:jc w:val="left"/>
    </w:pPr>
    <w:rPr>
      <w:kern w:val="0"/>
      <w:szCs w:val="20"/>
    </w:rPr>
  </w:style>
  <w:style w:type="paragraph" w:customStyle="1" w:styleId="312">
    <w:name w:val="Char Char Char Char Char1 Char Char Char Char Char Char Char Char Char Char Char Char Char Char Char Char Char Char Char"/>
    <w:basedOn w:val="1"/>
    <w:autoRedefine/>
    <w:qFormat/>
    <w:uiPriority w:val="0"/>
    <w:pPr>
      <w:keepNext/>
      <w:tabs>
        <w:tab w:val="left" w:pos="2940"/>
      </w:tabs>
      <w:autoSpaceDE w:val="0"/>
      <w:autoSpaceDN w:val="0"/>
      <w:adjustRightInd w:val="0"/>
      <w:ind w:hanging="420"/>
      <w:jc w:val="left"/>
    </w:pPr>
    <w:rPr>
      <w:rFonts w:ascii="Arial" w:hAnsi="Arial" w:cs="Arial"/>
    </w:rPr>
  </w:style>
  <w:style w:type="paragraph" w:customStyle="1" w:styleId="313">
    <w:name w:val="Char"/>
    <w:basedOn w:val="1"/>
    <w:autoRedefine/>
    <w:qFormat/>
    <w:uiPriority w:val="0"/>
    <w:pPr>
      <w:keepNext/>
      <w:tabs>
        <w:tab w:val="left" w:pos="2940"/>
      </w:tabs>
      <w:autoSpaceDE w:val="0"/>
      <w:autoSpaceDN w:val="0"/>
      <w:adjustRightInd w:val="0"/>
      <w:ind w:hanging="420"/>
      <w:jc w:val="left"/>
    </w:pPr>
    <w:rPr>
      <w:rFonts w:ascii="Arial" w:hAnsi="Arial" w:cs="Arial"/>
    </w:rPr>
  </w:style>
  <w:style w:type="paragraph" w:customStyle="1" w:styleId="314">
    <w:name w:val="图注2"/>
    <w:basedOn w:val="1"/>
    <w:autoRedefine/>
    <w:qFormat/>
    <w:uiPriority w:val="0"/>
    <w:pPr>
      <w:keepNext/>
      <w:widowControl/>
      <w:spacing w:before="120" w:line="300" w:lineRule="atLeast"/>
      <w:jc w:val="center"/>
    </w:pPr>
    <w:rPr>
      <w:sz w:val="15"/>
      <w:szCs w:val="20"/>
    </w:rPr>
  </w:style>
  <w:style w:type="paragraph" w:customStyle="1" w:styleId="315">
    <w:name w:val="图形正文居中"/>
    <w:basedOn w:val="1"/>
    <w:autoRedefine/>
    <w:qFormat/>
    <w:uiPriority w:val="0"/>
    <w:pPr>
      <w:keepNext/>
      <w:widowControl/>
      <w:spacing w:before="360" w:after="120" w:line="360" w:lineRule="atLeast"/>
      <w:ind w:left="1701"/>
      <w:jc w:val="center"/>
    </w:pPr>
    <w:rPr>
      <w:szCs w:val="20"/>
    </w:rPr>
  </w:style>
  <w:style w:type="paragraph" w:customStyle="1" w:styleId="316">
    <w:name w:val="注意标题"/>
    <w:basedOn w:val="1"/>
    <w:autoRedefine/>
    <w:qFormat/>
    <w:uiPriority w:val="0"/>
    <w:pPr>
      <w:keepNext/>
      <w:widowControl/>
      <w:pBdr>
        <w:top w:val="single" w:color="auto" w:sz="4" w:space="1"/>
      </w:pBdr>
      <w:spacing w:before="360" w:after="120" w:line="360" w:lineRule="atLeast"/>
      <w:ind w:left="1701"/>
    </w:pPr>
    <w:rPr>
      <w:rFonts w:eastAsia="黑体"/>
      <w:szCs w:val="20"/>
    </w:rPr>
  </w:style>
  <w:style w:type="paragraph" w:customStyle="1" w:styleId="317">
    <w:name w:val="注意正文"/>
    <w:basedOn w:val="1"/>
    <w:autoRedefine/>
    <w:qFormat/>
    <w:uiPriority w:val="0"/>
    <w:pPr>
      <w:keepLines/>
      <w:widowControl/>
      <w:pBdr>
        <w:bottom w:val="single" w:color="auto" w:sz="4" w:space="1"/>
      </w:pBdr>
      <w:spacing w:before="120" w:after="360" w:line="360" w:lineRule="atLeast"/>
      <w:ind w:left="1701"/>
    </w:pPr>
    <w:rPr>
      <w:rFonts w:eastAsia="楷体_GB2312"/>
      <w:szCs w:val="20"/>
    </w:rPr>
  </w:style>
  <w:style w:type="paragraph" w:customStyle="1" w:styleId="318">
    <w:name w:val="正文编号（1）"/>
    <w:basedOn w:val="1"/>
    <w:autoRedefine/>
    <w:qFormat/>
    <w:uiPriority w:val="0"/>
    <w:pPr>
      <w:tabs>
        <w:tab w:val="left" w:pos="1701"/>
      </w:tabs>
      <w:snapToGrid w:val="0"/>
      <w:spacing w:before="120" w:after="120" w:line="360" w:lineRule="atLeast"/>
      <w:ind w:left="2342" w:hanging="641"/>
    </w:pPr>
    <w:rPr>
      <w:szCs w:val="20"/>
    </w:rPr>
  </w:style>
  <w:style w:type="paragraph" w:customStyle="1" w:styleId="319">
    <w:name w:val="QB标题2"/>
    <w:basedOn w:val="6"/>
    <w:autoRedefine/>
    <w:qFormat/>
    <w:uiPriority w:val="0"/>
    <w:pPr>
      <w:keepLines/>
      <w:widowControl w:val="0"/>
      <w:tabs>
        <w:tab w:val="left" w:pos="567"/>
      </w:tabs>
      <w:spacing w:before="260" w:after="260" w:line="416" w:lineRule="auto"/>
      <w:ind w:left="567" w:hanging="567"/>
      <w:jc w:val="both"/>
    </w:pPr>
    <w:rPr>
      <w:rFonts w:eastAsia="黑体" w:cs="Times New Roman"/>
      <w:b w:val="0"/>
      <w:color w:val="auto"/>
      <w:spacing w:val="0"/>
      <w:kern w:val="2"/>
      <w:sz w:val="21"/>
      <w:szCs w:val="21"/>
      <w:lang w:eastAsia="zh-CN"/>
    </w:rPr>
  </w:style>
  <w:style w:type="paragraph" w:customStyle="1" w:styleId="320">
    <w:name w:val="QB标题3"/>
    <w:basedOn w:val="319"/>
    <w:autoRedefine/>
    <w:qFormat/>
    <w:uiPriority w:val="0"/>
    <w:pPr>
      <w:tabs>
        <w:tab w:val="left" w:pos="709"/>
        <w:tab w:val="clear" w:pos="567"/>
      </w:tabs>
      <w:ind w:left="709" w:hanging="709"/>
    </w:pPr>
  </w:style>
  <w:style w:type="paragraph" w:customStyle="1" w:styleId="321">
    <w:name w:val="QB标题4"/>
    <w:basedOn w:val="319"/>
    <w:autoRedefine/>
    <w:qFormat/>
    <w:uiPriority w:val="0"/>
    <w:pPr>
      <w:tabs>
        <w:tab w:val="left" w:pos="851"/>
        <w:tab w:val="clear" w:pos="567"/>
      </w:tabs>
      <w:ind w:left="851" w:hanging="851"/>
    </w:pPr>
  </w:style>
  <w:style w:type="paragraph" w:customStyle="1" w:styleId="322">
    <w:name w:val="QB标题5"/>
    <w:basedOn w:val="321"/>
    <w:autoRedefine/>
    <w:qFormat/>
    <w:uiPriority w:val="0"/>
    <w:pPr>
      <w:tabs>
        <w:tab w:val="left" w:pos="992"/>
        <w:tab w:val="clear" w:pos="851"/>
      </w:tabs>
      <w:ind w:left="992" w:hanging="992"/>
    </w:pPr>
  </w:style>
  <w:style w:type="paragraph" w:customStyle="1" w:styleId="323">
    <w:name w:val="QB标题6"/>
    <w:basedOn w:val="322"/>
    <w:autoRedefine/>
    <w:qFormat/>
    <w:uiPriority w:val="0"/>
    <w:pPr>
      <w:tabs>
        <w:tab w:val="left" w:pos="1134"/>
        <w:tab w:val="clear" w:pos="992"/>
      </w:tabs>
      <w:ind w:left="1134" w:hanging="1134"/>
    </w:pPr>
  </w:style>
  <w:style w:type="paragraph" w:customStyle="1" w:styleId="324">
    <w:name w:val="QB图"/>
    <w:basedOn w:val="1"/>
    <w:next w:val="1"/>
    <w:autoRedefine/>
    <w:qFormat/>
    <w:uiPriority w:val="0"/>
    <w:pPr>
      <w:widowControl/>
      <w:autoSpaceDE w:val="0"/>
      <w:autoSpaceDN w:val="0"/>
      <w:ind w:left="1276" w:hanging="1276"/>
      <w:jc w:val="center"/>
    </w:pPr>
    <w:rPr>
      <w:rFonts w:ascii="宋体"/>
      <w:kern w:val="0"/>
      <w:szCs w:val="20"/>
    </w:rPr>
  </w:style>
  <w:style w:type="paragraph" w:customStyle="1" w:styleId="325">
    <w:name w:val="QB表"/>
    <w:basedOn w:val="1"/>
    <w:next w:val="1"/>
    <w:autoRedefine/>
    <w:qFormat/>
    <w:uiPriority w:val="0"/>
    <w:pPr>
      <w:widowControl/>
      <w:autoSpaceDE w:val="0"/>
      <w:autoSpaceDN w:val="0"/>
      <w:ind w:left="1276" w:hanging="1276"/>
      <w:jc w:val="center"/>
    </w:pPr>
    <w:rPr>
      <w:rFonts w:ascii="宋体"/>
      <w:kern w:val="0"/>
      <w:szCs w:val="20"/>
    </w:rPr>
  </w:style>
  <w:style w:type="paragraph" w:customStyle="1" w:styleId="326">
    <w:name w:val="正文段落"/>
    <w:basedOn w:val="1"/>
    <w:autoRedefine/>
    <w:qFormat/>
    <w:uiPriority w:val="0"/>
    <w:pPr>
      <w:spacing w:line="360" w:lineRule="auto"/>
      <w:ind w:left="8" w:leftChars="4" w:firstLine="410"/>
    </w:pPr>
    <w:rPr>
      <w:lang w:val="pt-BR"/>
    </w:rPr>
  </w:style>
  <w:style w:type="paragraph" w:customStyle="1" w:styleId="327">
    <w:name w:val="Bullet Reply"/>
    <w:basedOn w:val="1"/>
    <w:autoRedefine/>
    <w:qFormat/>
    <w:uiPriority w:val="0"/>
    <w:pPr>
      <w:widowControl/>
      <w:numPr>
        <w:ilvl w:val="0"/>
        <w:numId w:val="27"/>
      </w:numPr>
      <w:tabs>
        <w:tab w:val="left" w:pos="360"/>
        <w:tab w:val="left" w:pos="2552"/>
        <w:tab w:val="clear" w:pos="720"/>
      </w:tabs>
      <w:ind w:left="288" w:hanging="288"/>
      <w:jc w:val="left"/>
    </w:pPr>
    <w:rPr>
      <w:rFonts w:ascii="Garamond" w:hAnsi="Garamond" w:eastAsia="Times New Roman"/>
      <w:kern w:val="0"/>
      <w:sz w:val="24"/>
      <w:szCs w:val="20"/>
      <w:lang w:val="en-GB" w:eastAsia="en-US"/>
    </w:rPr>
  </w:style>
  <w:style w:type="paragraph" w:customStyle="1" w:styleId="328">
    <w:name w:val="默认段落字体 Para Char Char Char Char Char Char Char"/>
    <w:basedOn w:val="30"/>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character" w:customStyle="1" w:styleId="329">
    <w:name w:val="批注主题 字符"/>
    <w:basedOn w:val="112"/>
    <w:link w:val="76"/>
    <w:autoRedefine/>
    <w:semiHidden/>
    <w:qFormat/>
    <w:uiPriority w:val="0"/>
    <w:rPr>
      <w:rFonts w:ascii="Arial" w:hAnsi="Arial" w:eastAsia="宋体" w:cs="Times New Roman"/>
      <w:b/>
      <w:bCs/>
      <w:kern w:val="0"/>
      <w:sz w:val="20"/>
      <w:szCs w:val="20"/>
      <w:lang w:eastAsia="en-US"/>
    </w:rPr>
  </w:style>
  <w:style w:type="paragraph" w:customStyle="1" w:styleId="330">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33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b/>
      <w:bCs/>
      <w:color w:val="0000FF"/>
      <w:kern w:val="0"/>
      <w:sz w:val="20"/>
      <w:szCs w:val="20"/>
    </w:rPr>
  </w:style>
  <w:style w:type="character" w:customStyle="1" w:styleId="332">
    <w:name w:val="标题1 Char"/>
    <w:basedOn w:val="98"/>
    <w:link w:val="118"/>
    <w:autoRedefine/>
    <w:qFormat/>
    <w:uiPriority w:val="0"/>
    <w:rPr>
      <w:rFonts w:ascii="Arial" w:hAnsi="Arial" w:eastAsia="宋体" w:cs="Times New Roman"/>
      <w:smallCaps w:val="0"/>
      <w:color w:val="800000"/>
      <w:spacing w:val="20"/>
      <w:kern w:val="20"/>
      <w:sz w:val="36"/>
      <w:szCs w:val="44"/>
      <w:lang w:eastAsia="en-US"/>
    </w:rPr>
  </w:style>
  <w:style w:type="character" w:customStyle="1" w:styleId="333">
    <w:name w:val="编号1内正文 Char"/>
    <w:basedOn w:val="270"/>
    <w:link w:val="132"/>
    <w:autoRedefine/>
    <w:qFormat/>
    <w:uiPriority w:val="0"/>
    <w:rPr>
      <w:rFonts w:ascii="Arial" w:hAnsi="Arial" w:eastAsia="宋体" w:cs="Times New Roman"/>
      <w:kern w:val="0"/>
      <w:szCs w:val="21"/>
      <w:lang w:eastAsia="en-US"/>
    </w:rPr>
  </w:style>
  <w:style w:type="character" w:customStyle="1" w:styleId="334">
    <w:name w:val="Bullet Char"/>
    <w:basedOn w:val="83"/>
    <w:link w:val="107"/>
    <w:autoRedefine/>
    <w:qFormat/>
    <w:uiPriority w:val="0"/>
    <w:rPr>
      <w:rFonts w:ascii="Arial" w:hAnsi="Arial" w:eastAsia="宋体" w:cs="Times New Roman"/>
      <w:kern w:val="0"/>
      <w:lang w:eastAsia="en-US"/>
    </w:rPr>
  </w:style>
  <w:style w:type="paragraph" w:customStyle="1" w:styleId="335">
    <w:name w:val="Car Car1"/>
    <w:basedOn w:val="1"/>
    <w:autoRedefine/>
    <w:qFormat/>
    <w:uiPriority w:val="0"/>
    <w:pPr>
      <w:keepNext/>
      <w:autoSpaceDE w:val="0"/>
      <w:autoSpaceDN w:val="0"/>
      <w:adjustRightInd w:val="0"/>
      <w:jc w:val="left"/>
    </w:pPr>
    <w:rPr>
      <w:rFonts w:ascii="Arial" w:hAnsi="Arial"/>
      <w:kern w:val="0"/>
      <w:sz w:val="18"/>
      <w:szCs w:val="20"/>
    </w:rPr>
  </w:style>
  <w:style w:type="paragraph" w:customStyle="1" w:styleId="336">
    <w:name w:val="列出段落1"/>
    <w:basedOn w:val="1"/>
    <w:link w:val="530"/>
    <w:autoRedefine/>
    <w:qFormat/>
    <w:uiPriority w:val="34"/>
    <w:pPr>
      <w:ind w:firstLine="420" w:firstLineChars="200"/>
    </w:pPr>
  </w:style>
  <w:style w:type="paragraph" w:customStyle="1" w:styleId="337">
    <w:name w:val="表格题注"/>
    <w:next w:val="1"/>
    <w:autoRedefine/>
    <w:qFormat/>
    <w:uiPriority w:val="0"/>
    <w:pPr>
      <w:keepLines/>
      <w:numPr>
        <w:ilvl w:val="8"/>
        <w:numId w:val="28"/>
      </w:numPr>
      <w:spacing w:beforeLines="100"/>
      <w:jc w:val="center"/>
    </w:pPr>
    <w:rPr>
      <w:rFonts w:ascii="Arial" w:hAnsi="Arial" w:eastAsia="宋体" w:cs="Times New Roman"/>
      <w:sz w:val="18"/>
      <w:szCs w:val="18"/>
      <w:lang w:val="en-US" w:eastAsia="zh-CN" w:bidi="ar-SA"/>
    </w:rPr>
  </w:style>
  <w:style w:type="paragraph" w:customStyle="1" w:styleId="338">
    <w:name w:val="插图题注"/>
    <w:next w:val="1"/>
    <w:autoRedefine/>
    <w:qFormat/>
    <w:uiPriority w:val="0"/>
    <w:pPr>
      <w:numPr>
        <w:ilvl w:val="7"/>
        <w:numId w:val="28"/>
      </w:numPr>
      <w:spacing w:afterLines="100"/>
      <w:jc w:val="center"/>
    </w:pPr>
    <w:rPr>
      <w:rFonts w:ascii="Arial" w:hAnsi="Arial" w:eastAsia="宋体" w:cs="Times New Roman"/>
      <w:sz w:val="18"/>
      <w:szCs w:val="18"/>
      <w:lang w:val="en-US" w:eastAsia="zh-CN" w:bidi="ar-SA"/>
    </w:rPr>
  </w:style>
  <w:style w:type="paragraph" w:customStyle="1" w:styleId="339">
    <w:name w:val="33333 Char"/>
    <w:basedOn w:val="1"/>
    <w:autoRedefine/>
    <w:qFormat/>
    <w:uiPriority w:val="0"/>
    <w:pPr>
      <w:numPr>
        <w:ilvl w:val="0"/>
        <w:numId w:val="29"/>
      </w:numPr>
      <w:tabs>
        <w:tab w:val="clear" w:pos="360"/>
      </w:tabs>
      <w:ind w:left="0" w:firstLine="0"/>
    </w:pPr>
    <w:rPr>
      <w:rFonts w:ascii="Tahoma" w:hAnsi="Tahoma"/>
      <w:sz w:val="24"/>
      <w:szCs w:val="20"/>
    </w:rPr>
  </w:style>
  <w:style w:type="paragraph" w:customStyle="1" w:styleId="340">
    <w:name w:val="序言称呼"/>
    <w:basedOn w:val="1"/>
    <w:autoRedefine/>
    <w:qFormat/>
    <w:uiPriority w:val="0"/>
    <w:pPr>
      <w:spacing w:before="60" w:after="60" w:line="300" w:lineRule="auto"/>
    </w:pPr>
    <w:rPr>
      <w:rFonts w:eastAsia="楷体_GB2312"/>
      <w:b/>
      <w:spacing w:val="20"/>
      <w:sz w:val="28"/>
      <w:szCs w:val="20"/>
    </w:rPr>
  </w:style>
  <w:style w:type="paragraph" w:customStyle="1" w:styleId="341">
    <w:name w:val="序言文字"/>
    <w:basedOn w:val="1"/>
    <w:autoRedefine/>
    <w:qFormat/>
    <w:uiPriority w:val="0"/>
    <w:pPr>
      <w:spacing w:before="60" w:after="60" w:line="300" w:lineRule="auto"/>
      <w:ind w:firstLine="510"/>
    </w:pPr>
    <w:rPr>
      <w:rFonts w:eastAsia="楷体_GB2312"/>
      <w:spacing w:val="10"/>
      <w:sz w:val="24"/>
      <w:szCs w:val="20"/>
    </w:rPr>
  </w:style>
  <w:style w:type="paragraph" w:customStyle="1" w:styleId="342">
    <w:name w:val="font5"/>
    <w:basedOn w:val="1"/>
    <w:autoRedefine/>
    <w:qFormat/>
    <w:uiPriority w:val="0"/>
    <w:pPr>
      <w:widowControl/>
      <w:spacing w:before="100" w:after="100"/>
      <w:jc w:val="left"/>
    </w:pPr>
    <w:rPr>
      <w:rFonts w:ascii="Tahoma" w:hAnsi="Tahoma"/>
      <w:color w:val="000000"/>
      <w:kern w:val="0"/>
      <w:sz w:val="16"/>
      <w:szCs w:val="20"/>
    </w:rPr>
  </w:style>
  <w:style w:type="paragraph" w:customStyle="1" w:styleId="343">
    <w:name w:val="font6"/>
    <w:basedOn w:val="1"/>
    <w:autoRedefine/>
    <w:qFormat/>
    <w:uiPriority w:val="0"/>
    <w:pPr>
      <w:widowControl/>
      <w:spacing w:before="100" w:after="100"/>
      <w:jc w:val="left"/>
    </w:pPr>
    <w:rPr>
      <w:rFonts w:ascii="Tahoma" w:hAnsi="Tahoma"/>
      <w:b/>
      <w:color w:val="000000"/>
      <w:kern w:val="0"/>
      <w:sz w:val="16"/>
      <w:szCs w:val="20"/>
    </w:rPr>
  </w:style>
  <w:style w:type="paragraph" w:customStyle="1" w:styleId="344">
    <w:name w:val="font7"/>
    <w:basedOn w:val="1"/>
    <w:autoRedefine/>
    <w:qFormat/>
    <w:uiPriority w:val="0"/>
    <w:pPr>
      <w:widowControl/>
      <w:spacing w:before="100" w:after="100"/>
      <w:jc w:val="left"/>
    </w:pPr>
    <w:rPr>
      <w:rFonts w:ascii="Tahoma" w:hAnsi="Tahoma"/>
      <w:color w:val="000000"/>
      <w:kern w:val="0"/>
      <w:sz w:val="16"/>
      <w:szCs w:val="20"/>
    </w:rPr>
  </w:style>
  <w:style w:type="paragraph" w:customStyle="1" w:styleId="345">
    <w:name w:val="font8"/>
    <w:basedOn w:val="1"/>
    <w:autoRedefine/>
    <w:qFormat/>
    <w:uiPriority w:val="0"/>
    <w:pPr>
      <w:widowControl/>
      <w:spacing w:before="100" w:after="100"/>
      <w:jc w:val="left"/>
    </w:pPr>
    <w:rPr>
      <w:rFonts w:ascii="Tahoma" w:hAnsi="Tahoma"/>
      <w:b/>
      <w:color w:val="000000"/>
      <w:kern w:val="0"/>
      <w:sz w:val="16"/>
      <w:szCs w:val="20"/>
    </w:rPr>
  </w:style>
  <w:style w:type="paragraph" w:customStyle="1" w:styleId="346">
    <w:name w:val="xl22"/>
    <w:basedOn w:val="1"/>
    <w:autoRedefine/>
    <w:qFormat/>
    <w:uiPriority w:val="0"/>
    <w:pPr>
      <w:widowControl/>
      <w:pBdr>
        <w:top w:val="single" w:color="auto" w:sz="8" w:space="0"/>
        <w:left w:val="single" w:color="auto" w:sz="8" w:space="0"/>
      </w:pBdr>
      <w:shd w:val="clear" w:color="auto" w:fill="C0C0C0"/>
      <w:spacing w:before="100" w:after="100"/>
      <w:jc w:val="center"/>
      <w:textAlignment w:val="center"/>
    </w:pPr>
    <w:rPr>
      <w:rFonts w:ascii="宋体" w:hAnsi="宋体"/>
      <w:b/>
      <w:kern w:val="0"/>
      <w:sz w:val="24"/>
      <w:szCs w:val="20"/>
    </w:rPr>
  </w:style>
  <w:style w:type="paragraph" w:customStyle="1" w:styleId="347">
    <w:name w:val="xl23"/>
    <w:basedOn w:val="1"/>
    <w:autoRedefine/>
    <w:qFormat/>
    <w:uiPriority w:val="0"/>
    <w:pPr>
      <w:widowControl/>
      <w:pBdr>
        <w:top w:val="single" w:color="auto" w:sz="8" w:space="0"/>
        <w:bottom w:val="single" w:color="auto" w:sz="8" w:space="0"/>
      </w:pBdr>
      <w:spacing w:before="100" w:after="100"/>
      <w:jc w:val="center"/>
      <w:textAlignment w:val="center"/>
    </w:pPr>
    <w:rPr>
      <w:rFonts w:ascii="宋体" w:hAnsi="宋体"/>
      <w:kern w:val="0"/>
      <w:sz w:val="24"/>
      <w:szCs w:val="20"/>
    </w:rPr>
  </w:style>
  <w:style w:type="paragraph" w:customStyle="1" w:styleId="348">
    <w:name w:val="xl24"/>
    <w:basedOn w:val="1"/>
    <w:autoRedefine/>
    <w:qFormat/>
    <w:uiPriority w:val="0"/>
    <w:pPr>
      <w:widowControl/>
      <w:pBdr>
        <w:top w:val="single" w:color="auto" w:sz="8" w:space="0"/>
        <w:left w:val="single" w:color="auto" w:sz="4" w:space="0"/>
        <w:bottom w:val="single" w:color="auto" w:sz="8" w:space="0"/>
      </w:pBdr>
      <w:spacing w:before="100" w:after="100"/>
      <w:jc w:val="left"/>
      <w:textAlignment w:val="center"/>
    </w:pPr>
    <w:rPr>
      <w:rFonts w:ascii="宋体" w:hAnsi="宋体"/>
      <w:kern w:val="0"/>
      <w:sz w:val="24"/>
      <w:szCs w:val="20"/>
    </w:rPr>
  </w:style>
  <w:style w:type="paragraph" w:customStyle="1" w:styleId="349">
    <w:name w:val="xl25"/>
    <w:basedOn w:val="1"/>
    <w:autoRedefine/>
    <w:qFormat/>
    <w:uiPriority w:val="0"/>
    <w:pPr>
      <w:widowControl/>
      <w:pBdr>
        <w:left w:val="single" w:color="auto" w:sz="4" w:space="0"/>
        <w:bottom w:val="single" w:color="auto" w:sz="8" w:space="0"/>
      </w:pBdr>
      <w:spacing w:before="100" w:after="100"/>
      <w:jc w:val="left"/>
      <w:textAlignment w:val="center"/>
    </w:pPr>
    <w:rPr>
      <w:rFonts w:ascii="宋体" w:hAnsi="宋体"/>
      <w:kern w:val="0"/>
      <w:sz w:val="24"/>
      <w:szCs w:val="20"/>
    </w:rPr>
  </w:style>
  <w:style w:type="paragraph" w:customStyle="1" w:styleId="350">
    <w:name w:val="xl26"/>
    <w:basedOn w:val="1"/>
    <w:autoRedefine/>
    <w:qFormat/>
    <w:uiPriority w:val="0"/>
    <w:pPr>
      <w:widowControl/>
      <w:pBdr>
        <w:left w:val="single" w:color="auto" w:sz="8" w:space="0"/>
        <w:bottom w:val="single" w:color="auto" w:sz="8" w:space="0"/>
      </w:pBdr>
      <w:spacing w:before="100" w:after="100"/>
      <w:jc w:val="left"/>
      <w:textAlignment w:val="center"/>
    </w:pPr>
    <w:rPr>
      <w:rFonts w:ascii="宋体" w:hAnsi="宋体"/>
      <w:kern w:val="0"/>
      <w:sz w:val="24"/>
      <w:szCs w:val="20"/>
    </w:rPr>
  </w:style>
  <w:style w:type="paragraph" w:customStyle="1" w:styleId="351">
    <w:name w:val="xl27"/>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after="100"/>
      <w:jc w:val="center"/>
      <w:textAlignment w:val="center"/>
    </w:pPr>
    <w:rPr>
      <w:rFonts w:ascii="宋体" w:hAnsi="宋体"/>
      <w:b/>
      <w:kern w:val="0"/>
      <w:sz w:val="30"/>
      <w:szCs w:val="20"/>
    </w:rPr>
  </w:style>
  <w:style w:type="paragraph" w:customStyle="1" w:styleId="352">
    <w:name w:val="xl28"/>
    <w:basedOn w:val="1"/>
    <w:autoRedefine/>
    <w:qFormat/>
    <w:uiPriority w:val="0"/>
    <w:pPr>
      <w:widowControl/>
      <w:pBdr>
        <w:top w:val="single" w:color="auto" w:sz="4" w:space="0"/>
        <w:left w:val="single" w:color="auto" w:sz="4" w:space="0"/>
        <w:bottom w:val="single" w:color="auto" w:sz="8" w:space="0"/>
        <w:right w:val="single" w:color="auto" w:sz="4" w:space="0"/>
      </w:pBdr>
      <w:spacing w:before="100" w:after="100"/>
      <w:jc w:val="center"/>
      <w:textAlignment w:val="center"/>
    </w:pPr>
    <w:rPr>
      <w:rFonts w:ascii="宋体" w:hAnsi="宋体"/>
      <w:b/>
      <w:kern w:val="0"/>
      <w:sz w:val="30"/>
      <w:szCs w:val="20"/>
    </w:rPr>
  </w:style>
  <w:style w:type="paragraph" w:customStyle="1" w:styleId="353">
    <w:name w:val="xl29"/>
    <w:basedOn w:val="1"/>
    <w:autoRedefine/>
    <w:qFormat/>
    <w:uiPriority w:val="0"/>
    <w:pPr>
      <w:widowControl/>
      <w:pBdr>
        <w:top w:val="single" w:color="auto" w:sz="4" w:space="0"/>
        <w:left w:val="single" w:color="auto" w:sz="4" w:space="0"/>
        <w:bottom w:val="single" w:color="auto" w:sz="8" w:space="0"/>
        <w:right w:val="single" w:color="auto" w:sz="8" w:space="0"/>
      </w:pBdr>
      <w:spacing w:before="100" w:after="100"/>
      <w:jc w:val="center"/>
      <w:textAlignment w:val="center"/>
    </w:pPr>
    <w:rPr>
      <w:rFonts w:ascii="宋体" w:hAnsi="宋体"/>
      <w:b/>
      <w:kern w:val="0"/>
      <w:sz w:val="30"/>
      <w:szCs w:val="20"/>
    </w:rPr>
  </w:style>
  <w:style w:type="paragraph" w:customStyle="1" w:styleId="354">
    <w:name w:val="xl30"/>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after="100"/>
      <w:jc w:val="center"/>
      <w:textAlignment w:val="center"/>
    </w:pPr>
    <w:rPr>
      <w:rFonts w:ascii="宋体" w:hAnsi="宋体"/>
      <w:b/>
      <w:kern w:val="0"/>
      <w:sz w:val="30"/>
      <w:szCs w:val="20"/>
    </w:rPr>
  </w:style>
  <w:style w:type="paragraph" w:customStyle="1" w:styleId="355">
    <w:name w:val="xl31"/>
    <w:basedOn w:val="1"/>
    <w:autoRedefine/>
    <w:qFormat/>
    <w:uiPriority w:val="0"/>
    <w:pPr>
      <w:widowControl/>
      <w:pBdr>
        <w:top w:val="single" w:color="auto" w:sz="4" w:space="0"/>
        <w:left w:val="single" w:color="auto" w:sz="8" w:space="0"/>
        <w:bottom w:val="single" w:color="auto" w:sz="4" w:space="0"/>
        <w:right w:val="single" w:color="auto" w:sz="4" w:space="0"/>
      </w:pBdr>
      <w:spacing w:before="100" w:after="100"/>
      <w:jc w:val="center"/>
      <w:textAlignment w:val="center"/>
    </w:pPr>
    <w:rPr>
      <w:rFonts w:ascii="宋体" w:hAnsi="宋体"/>
      <w:b/>
      <w:kern w:val="0"/>
      <w:sz w:val="30"/>
      <w:szCs w:val="20"/>
    </w:rPr>
  </w:style>
  <w:style w:type="paragraph" w:customStyle="1" w:styleId="35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宋体" w:hAnsi="宋体"/>
      <w:b/>
      <w:kern w:val="0"/>
      <w:sz w:val="30"/>
      <w:szCs w:val="20"/>
    </w:rPr>
  </w:style>
  <w:style w:type="paragraph" w:customStyle="1" w:styleId="357">
    <w:name w:val="xl3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after="100"/>
      <w:jc w:val="center"/>
      <w:textAlignment w:val="center"/>
    </w:pPr>
    <w:rPr>
      <w:rFonts w:ascii="宋体" w:hAnsi="宋体"/>
      <w:b/>
      <w:kern w:val="0"/>
      <w:sz w:val="30"/>
      <w:szCs w:val="20"/>
    </w:rPr>
  </w:style>
  <w:style w:type="paragraph" w:customStyle="1" w:styleId="358">
    <w:name w:val="xl34"/>
    <w:basedOn w:val="1"/>
    <w:autoRedefine/>
    <w:qFormat/>
    <w:uiPriority w:val="0"/>
    <w:pPr>
      <w:widowControl/>
      <w:pBdr>
        <w:bottom w:val="single" w:color="auto" w:sz="8" w:space="0"/>
      </w:pBdr>
      <w:spacing w:before="100" w:after="100"/>
      <w:jc w:val="left"/>
      <w:textAlignment w:val="center"/>
    </w:pPr>
    <w:rPr>
      <w:rFonts w:ascii="宋体" w:hAnsi="宋体"/>
      <w:kern w:val="0"/>
      <w:sz w:val="24"/>
      <w:szCs w:val="20"/>
    </w:rPr>
  </w:style>
  <w:style w:type="paragraph" w:customStyle="1" w:styleId="359">
    <w:name w:val="xl3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after="100"/>
      <w:jc w:val="center"/>
      <w:textAlignment w:val="center"/>
    </w:pPr>
    <w:rPr>
      <w:rFonts w:ascii="宋体" w:hAnsi="宋体"/>
      <w:b/>
      <w:kern w:val="0"/>
      <w:sz w:val="30"/>
      <w:szCs w:val="20"/>
    </w:rPr>
  </w:style>
  <w:style w:type="paragraph" w:customStyle="1" w:styleId="36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after="100"/>
      <w:jc w:val="center"/>
      <w:textAlignment w:val="center"/>
    </w:pPr>
    <w:rPr>
      <w:rFonts w:ascii="宋体" w:hAnsi="宋体"/>
      <w:b/>
      <w:kern w:val="0"/>
      <w:sz w:val="30"/>
      <w:szCs w:val="20"/>
    </w:rPr>
  </w:style>
  <w:style w:type="paragraph" w:customStyle="1" w:styleId="361">
    <w:name w:val="xl37"/>
    <w:basedOn w:val="1"/>
    <w:autoRedefine/>
    <w:qFormat/>
    <w:uiPriority w:val="0"/>
    <w:pPr>
      <w:widowControl/>
      <w:pBdr>
        <w:top w:val="single" w:color="auto" w:sz="8" w:space="0"/>
        <w:left w:val="single" w:color="auto" w:sz="8" w:space="0"/>
        <w:bottom w:val="single" w:color="auto" w:sz="4" w:space="0"/>
      </w:pBdr>
      <w:shd w:val="clear" w:color="auto" w:fill="C0C0C0"/>
      <w:spacing w:before="100" w:after="100"/>
      <w:jc w:val="center"/>
      <w:textAlignment w:val="center"/>
    </w:pPr>
    <w:rPr>
      <w:rFonts w:ascii="宋体" w:hAnsi="宋体"/>
      <w:b/>
      <w:kern w:val="0"/>
      <w:sz w:val="24"/>
      <w:szCs w:val="20"/>
    </w:rPr>
  </w:style>
  <w:style w:type="paragraph" w:customStyle="1" w:styleId="362">
    <w:name w:val="xl38"/>
    <w:basedOn w:val="1"/>
    <w:autoRedefine/>
    <w:qFormat/>
    <w:uiPriority w:val="0"/>
    <w:pPr>
      <w:widowControl/>
      <w:pBdr>
        <w:top w:val="single" w:color="auto" w:sz="8" w:space="0"/>
        <w:bottom w:val="single" w:color="auto" w:sz="4" w:space="0"/>
      </w:pBdr>
      <w:shd w:val="clear" w:color="auto" w:fill="C0C0C0"/>
      <w:spacing w:before="100" w:after="100"/>
      <w:jc w:val="center"/>
      <w:textAlignment w:val="center"/>
    </w:pPr>
    <w:rPr>
      <w:rFonts w:ascii="宋体" w:hAnsi="宋体"/>
      <w:b/>
      <w:kern w:val="0"/>
      <w:sz w:val="24"/>
      <w:szCs w:val="20"/>
    </w:rPr>
  </w:style>
  <w:style w:type="paragraph" w:customStyle="1" w:styleId="363">
    <w:name w:val="xl39"/>
    <w:basedOn w:val="1"/>
    <w:autoRedefine/>
    <w:qFormat/>
    <w:uiPriority w:val="0"/>
    <w:pPr>
      <w:widowControl/>
      <w:pBdr>
        <w:top w:val="single" w:color="auto" w:sz="8" w:space="0"/>
        <w:bottom w:val="single" w:color="auto" w:sz="4" w:space="0"/>
        <w:right w:val="single" w:color="auto" w:sz="8" w:space="0"/>
      </w:pBdr>
      <w:shd w:val="clear" w:color="auto" w:fill="C0C0C0"/>
      <w:spacing w:before="100" w:after="100"/>
      <w:jc w:val="center"/>
      <w:textAlignment w:val="center"/>
    </w:pPr>
    <w:rPr>
      <w:rFonts w:ascii="宋体" w:hAnsi="宋体"/>
      <w:b/>
      <w:kern w:val="0"/>
      <w:sz w:val="24"/>
      <w:szCs w:val="20"/>
    </w:rPr>
  </w:style>
  <w:style w:type="paragraph" w:customStyle="1" w:styleId="364">
    <w:name w:val="xl4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楷体_GB2312"/>
      <w:kern w:val="0"/>
      <w:sz w:val="20"/>
      <w:szCs w:val="20"/>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楷体_GB2312"/>
      <w:b/>
      <w:bCs/>
      <w:i/>
      <w:iCs/>
      <w:kern w:val="0"/>
      <w:sz w:val="20"/>
      <w:szCs w:val="20"/>
    </w:rPr>
  </w:style>
  <w:style w:type="paragraph" w:customStyle="1" w:styleId="36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Arial Unicode MS" w:cs="楷体_GB2312"/>
      <w:kern w:val="0"/>
      <w:sz w:val="20"/>
      <w:szCs w:val="20"/>
    </w:rPr>
  </w:style>
  <w:style w:type="paragraph" w:customStyle="1" w:styleId="36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Arial Unicode MS" w:cs="楷体_GB2312"/>
      <w:kern w:val="0"/>
      <w:sz w:val="20"/>
      <w:szCs w:val="20"/>
    </w:rPr>
  </w:style>
  <w:style w:type="paragraph" w:customStyle="1" w:styleId="368">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b/>
      <w:bCs/>
      <w:color w:val="000000"/>
      <w:kern w:val="0"/>
      <w:sz w:val="20"/>
      <w:szCs w:val="20"/>
    </w:rPr>
  </w:style>
  <w:style w:type="paragraph" w:customStyle="1" w:styleId="369">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eastAsia="Arial Unicode MS" w:cs="Arial"/>
      <w:b/>
      <w:bCs/>
      <w:kern w:val="0"/>
      <w:sz w:val="20"/>
      <w:szCs w:val="20"/>
    </w:rPr>
  </w:style>
  <w:style w:type="paragraph" w:customStyle="1" w:styleId="370">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0"/>
      <w:szCs w:val="20"/>
    </w:rPr>
  </w:style>
  <w:style w:type="paragraph" w:customStyle="1" w:styleId="371">
    <w:name w:val="xl4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eastAsia="Arial Unicode MS" w:cs="Arial"/>
      <w:kern w:val="0"/>
      <w:sz w:val="20"/>
      <w:szCs w:val="20"/>
    </w:rPr>
  </w:style>
  <w:style w:type="paragraph" w:customStyle="1" w:styleId="37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Helv" w:hAnsi="Helv" w:eastAsia="Arial Unicode MS" w:cs="楷体_GB2312"/>
      <w:b/>
      <w:bCs/>
      <w:i/>
      <w:iCs/>
      <w:kern w:val="0"/>
      <w:sz w:val="20"/>
      <w:szCs w:val="20"/>
    </w:rPr>
  </w:style>
  <w:style w:type="paragraph" w:customStyle="1" w:styleId="373">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Helv" w:hAnsi="Helv" w:eastAsia="Arial Unicode MS" w:cs="楷体_GB2312"/>
      <w:b/>
      <w:bCs/>
      <w:i/>
      <w:iCs/>
      <w:kern w:val="0"/>
      <w:sz w:val="20"/>
      <w:szCs w:val="20"/>
    </w:rPr>
  </w:style>
  <w:style w:type="paragraph" w:customStyle="1" w:styleId="374">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Helv" w:hAnsi="Helv" w:eastAsia="Arial Unicode MS" w:cs="楷体_GB2312"/>
      <w:b/>
      <w:bCs/>
      <w:i/>
      <w:iCs/>
      <w:kern w:val="0"/>
      <w:sz w:val="20"/>
      <w:szCs w:val="20"/>
    </w:rPr>
  </w:style>
  <w:style w:type="paragraph" w:customStyle="1" w:styleId="37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b/>
      <w:bCs/>
      <w:color w:val="000000"/>
      <w:kern w:val="0"/>
      <w:sz w:val="20"/>
      <w:szCs w:val="20"/>
    </w:rPr>
  </w:style>
  <w:style w:type="paragraph" w:customStyle="1" w:styleId="376">
    <w:name w:val="xl52"/>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Arial" w:hAnsi="Arial" w:eastAsia="Arial Unicode MS" w:cs="Arial"/>
      <w:b/>
      <w:bCs/>
      <w:kern w:val="0"/>
      <w:sz w:val="20"/>
      <w:szCs w:val="20"/>
    </w:rPr>
  </w:style>
  <w:style w:type="paragraph" w:customStyle="1" w:styleId="377">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w:hAnsi="Arial" w:eastAsia="Arial Unicode MS" w:cs="Arial"/>
      <w:b/>
      <w:bCs/>
      <w:color w:val="000000"/>
      <w:kern w:val="0"/>
      <w:sz w:val="20"/>
      <w:szCs w:val="20"/>
    </w:rPr>
  </w:style>
  <w:style w:type="paragraph" w:customStyle="1" w:styleId="378">
    <w:name w:val="xl5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Helv" w:hAnsi="Helv" w:eastAsia="Arial Unicode MS" w:cs="楷体_GB2312"/>
      <w:kern w:val="0"/>
      <w:sz w:val="20"/>
      <w:szCs w:val="20"/>
    </w:rPr>
  </w:style>
  <w:style w:type="paragraph" w:customStyle="1" w:styleId="379">
    <w:name w:val="重点说明"/>
    <w:basedOn w:val="1"/>
    <w:autoRedefine/>
    <w:qFormat/>
    <w:uiPriority w:val="0"/>
    <w:pPr>
      <w:widowControl/>
      <w:spacing w:before="40" w:after="40" w:line="400" w:lineRule="exact"/>
      <w:ind w:left="360" w:hanging="360"/>
    </w:pPr>
    <w:rPr>
      <w:rFonts w:ascii="宋体"/>
      <w:b/>
      <w:spacing w:val="6"/>
      <w:sz w:val="28"/>
      <w:szCs w:val="20"/>
    </w:rPr>
  </w:style>
  <w:style w:type="character" w:customStyle="1" w:styleId="380">
    <w:name w:val="日期 字符"/>
    <w:basedOn w:val="83"/>
    <w:link w:val="52"/>
    <w:autoRedefine/>
    <w:qFormat/>
    <w:uiPriority w:val="0"/>
    <w:rPr>
      <w:rFonts w:ascii="宋体" w:hAnsi="Times New Roman" w:eastAsia="楷体_GB2312" w:cs="Times New Roman"/>
      <w:sz w:val="28"/>
      <w:szCs w:val="20"/>
    </w:rPr>
  </w:style>
  <w:style w:type="paragraph" w:customStyle="1" w:styleId="381">
    <w:name w:val="简单回函地址"/>
    <w:basedOn w:val="1"/>
    <w:autoRedefine/>
    <w:qFormat/>
    <w:uiPriority w:val="0"/>
    <w:pPr>
      <w:spacing w:before="60" w:after="60" w:line="300" w:lineRule="auto"/>
    </w:pPr>
    <w:rPr>
      <w:spacing w:val="10"/>
      <w:sz w:val="24"/>
      <w:szCs w:val="20"/>
    </w:rPr>
  </w:style>
  <w:style w:type="paragraph" w:customStyle="1" w:styleId="382">
    <w:name w:val="Block Line"/>
    <w:basedOn w:val="1"/>
    <w:autoRedefine/>
    <w:qFormat/>
    <w:uiPriority w:val="0"/>
    <w:pPr>
      <w:widowControl/>
      <w:pBdr>
        <w:top w:val="single" w:color="auto" w:sz="6" w:space="0"/>
      </w:pBdr>
      <w:tabs>
        <w:tab w:val="left" w:pos="1667"/>
      </w:tabs>
      <w:overflowPunct w:val="0"/>
      <w:autoSpaceDE w:val="0"/>
      <w:autoSpaceDN w:val="0"/>
      <w:adjustRightInd w:val="0"/>
      <w:spacing w:before="240"/>
      <w:ind w:left="1700"/>
      <w:jc w:val="left"/>
      <w:textAlignment w:val="baseline"/>
    </w:pPr>
    <w:rPr>
      <w:kern w:val="0"/>
      <w:sz w:val="24"/>
      <w:szCs w:val="20"/>
    </w:rPr>
  </w:style>
  <w:style w:type="paragraph" w:customStyle="1" w:styleId="383">
    <w:name w:val="flType"/>
    <w:basedOn w:val="1"/>
    <w:autoRedefine/>
    <w:qFormat/>
    <w:uiPriority w:val="0"/>
    <w:pPr>
      <w:adjustRightInd w:val="0"/>
      <w:spacing w:after="284" w:line="113" w:lineRule="atLeast"/>
      <w:jc w:val="center"/>
      <w:textAlignment w:val="baseline"/>
    </w:pPr>
    <w:rPr>
      <w:kern w:val="0"/>
      <w:sz w:val="24"/>
      <w:szCs w:val="20"/>
    </w:rPr>
  </w:style>
  <w:style w:type="paragraph" w:customStyle="1" w:styleId="384">
    <w:name w:val="font9"/>
    <w:basedOn w:val="1"/>
    <w:autoRedefine/>
    <w:qFormat/>
    <w:uiPriority w:val="0"/>
    <w:pPr>
      <w:widowControl/>
      <w:spacing w:before="100" w:beforeAutospacing="1" w:after="100" w:afterAutospacing="1"/>
      <w:jc w:val="left"/>
    </w:pPr>
    <w:rPr>
      <w:rFonts w:ascii="Arial" w:hAnsi="Arial" w:eastAsia="Arial Unicode MS" w:cs="Arial"/>
      <w:kern w:val="0"/>
      <w:sz w:val="28"/>
      <w:szCs w:val="28"/>
    </w:rPr>
  </w:style>
  <w:style w:type="paragraph" w:customStyle="1" w:styleId="385">
    <w:name w:val="font10"/>
    <w:basedOn w:val="1"/>
    <w:autoRedefine/>
    <w:qFormat/>
    <w:uiPriority w:val="0"/>
    <w:pPr>
      <w:widowControl/>
      <w:spacing w:before="100" w:beforeAutospacing="1" w:after="100" w:afterAutospacing="1"/>
      <w:jc w:val="left"/>
    </w:pPr>
    <w:rPr>
      <w:rFonts w:hint="eastAsia" w:ascii="宋体" w:hAnsi="宋体" w:cs="Arial Unicode MS"/>
      <w:b/>
      <w:bCs/>
      <w:i/>
      <w:iCs/>
      <w:kern w:val="0"/>
      <w:sz w:val="28"/>
      <w:szCs w:val="28"/>
    </w:rPr>
  </w:style>
  <w:style w:type="paragraph" w:customStyle="1" w:styleId="386">
    <w:name w:val="font11"/>
    <w:basedOn w:val="1"/>
    <w:autoRedefine/>
    <w:qFormat/>
    <w:uiPriority w:val="0"/>
    <w:pPr>
      <w:widowControl/>
      <w:spacing w:before="100" w:beforeAutospacing="1" w:after="100" w:afterAutospacing="1"/>
      <w:jc w:val="left"/>
    </w:pPr>
    <w:rPr>
      <w:rFonts w:ascii="Arial" w:hAnsi="Arial" w:eastAsia="Arial Unicode MS" w:cs="Arial"/>
      <w:b/>
      <w:bCs/>
      <w:i/>
      <w:iCs/>
      <w:kern w:val="0"/>
      <w:sz w:val="28"/>
      <w:szCs w:val="28"/>
    </w:rPr>
  </w:style>
  <w:style w:type="paragraph" w:customStyle="1" w:styleId="387">
    <w:name w:val="font12"/>
    <w:basedOn w:val="1"/>
    <w:autoRedefine/>
    <w:qFormat/>
    <w:uiPriority w:val="0"/>
    <w:pPr>
      <w:widowControl/>
      <w:spacing w:before="100" w:beforeAutospacing="1" w:after="100" w:afterAutospacing="1"/>
      <w:jc w:val="left"/>
    </w:pPr>
    <w:rPr>
      <w:rFonts w:ascii="Arial" w:hAnsi="Arial" w:eastAsia="Arial Unicode MS" w:cs="Arial"/>
      <w:b/>
      <w:bCs/>
      <w:kern w:val="0"/>
      <w:sz w:val="28"/>
      <w:szCs w:val="28"/>
    </w:rPr>
  </w:style>
  <w:style w:type="paragraph" w:customStyle="1" w:styleId="388">
    <w:name w:val="xl55"/>
    <w:basedOn w:val="1"/>
    <w:autoRedefine/>
    <w:qFormat/>
    <w:uiPriority w:val="0"/>
    <w:pPr>
      <w:widowControl/>
      <w:spacing w:before="100" w:beforeAutospacing="1" w:after="100" w:afterAutospacing="1"/>
      <w:jc w:val="left"/>
      <w:textAlignment w:val="center"/>
    </w:pPr>
    <w:rPr>
      <w:rFonts w:ascii="Arial" w:hAnsi="Arial" w:eastAsia="Arial Unicode MS" w:cs="Arial"/>
      <w:kern w:val="0"/>
      <w:sz w:val="28"/>
      <w:szCs w:val="28"/>
    </w:rPr>
  </w:style>
  <w:style w:type="paragraph" w:customStyle="1" w:styleId="389">
    <w:name w:val="xl56"/>
    <w:basedOn w:val="1"/>
    <w:autoRedefine/>
    <w:qFormat/>
    <w:uiPriority w:val="0"/>
    <w:pPr>
      <w:widowControl/>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390">
    <w:name w:val="xl57"/>
    <w:basedOn w:val="1"/>
    <w:autoRedefine/>
    <w:qFormat/>
    <w:uiPriority w:val="0"/>
    <w:pPr>
      <w:widowControl/>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391">
    <w:name w:val="xl58"/>
    <w:basedOn w:val="1"/>
    <w:autoRedefine/>
    <w:qFormat/>
    <w:uiPriority w:val="0"/>
    <w:pPr>
      <w:widowControl/>
      <w:spacing w:before="100" w:beforeAutospacing="1" w:after="100" w:afterAutospacing="1"/>
      <w:jc w:val="left"/>
      <w:textAlignment w:val="top"/>
    </w:pPr>
    <w:rPr>
      <w:rFonts w:ascii="Arial" w:hAnsi="Arial" w:eastAsia="Arial Unicode MS" w:cs="Arial"/>
      <w:b/>
      <w:bCs/>
      <w:i/>
      <w:iCs/>
      <w:kern w:val="0"/>
      <w:sz w:val="28"/>
      <w:szCs w:val="28"/>
    </w:rPr>
  </w:style>
  <w:style w:type="paragraph" w:customStyle="1" w:styleId="392">
    <w:name w:val="xl59"/>
    <w:basedOn w:val="1"/>
    <w:autoRedefine/>
    <w:qFormat/>
    <w:uiPriority w:val="0"/>
    <w:pPr>
      <w:widowControl/>
      <w:spacing w:before="100" w:beforeAutospacing="1" w:after="100" w:afterAutospacing="1"/>
      <w:jc w:val="left"/>
      <w:textAlignment w:val="top"/>
    </w:pPr>
    <w:rPr>
      <w:rFonts w:ascii="Arial" w:hAnsi="Arial" w:eastAsia="Arial Unicode MS" w:cs="Arial"/>
      <w:kern w:val="0"/>
      <w:sz w:val="28"/>
      <w:szCs w:val="28"/>
    </w:rPr>
  </w:style>
  <w:style w:type="paragraph" w:customStyle="1" w:styleId="393">
    <w:name w:val="xl60"/>
    <w:basedOn w:val="1"/>
    <w:autoRedefine/>
    <w:qFormat/>
    <w:uiPriority w:val="0"/>
    <w:pPr>
      <w:widowControl/>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394">
    <w:name w:val="xl61"/>
    <w:basedOn w:val="1"/>
    <w:autoRedefine/>
    <w:qFormat/>
    <w:uiPriority w:val="0"/>
    <w:pPr>
      <w:widowControl/>
      <w:spacing w:before="100" w:beforeAutospacing="1" w:after="100" w:afterAutospacing="1"/>
      <w:jc w:val="center"/>
      <w:textAlignment w:val="top"/>
    </w:pPr>
    <w:rPr>
      <w:rFonts w:ascii="Arial" w:hAnsi="Arial" w:eastAsia="Arial Unicode MS" w:cs="Arial"/>
      <w:kern w:val="0"/>
      <w:sz w:val="28"/>
      <w:szCs w:val="28"/>
    </w:rPr>
  </w:style>
  <w:style w:type="paragraph" w:customStyle="1" w:styleId="395">
    <w:name w:val="xl62"/>
    <w:basedOn w:val="1"/>
    <w:autoRedefine/>
    <w:qFormat/>
    <w:uiPriority w:val="0"/>
    <w:pPr>
      <w:widowControl/>
      <w:spacing w:before="100" w:beforeAutospacing="1" w:after="100" w:afterAutospacing="1"/>
      <w:jc w:val="left"/>
      <w:textAlignment w:val="top"/>
    </w:pPr>
    <w:rPr>
      <w:rFonts w:ascii="Arial" w:hAnsi="Arial" w:eastAsia="Arial Unicode MS" w:cs="Arial"/>
      <w:kern w:val="0"/>
      <w:sz w:val="28"/>
      <w:szCs w:val="28"/>
    </w:rPr>
  </w:style>
  <w:style w:type="paragraph" w:customStyle="1" w:styleId="396">
    <w:name w:val="xl63"/>
    <w:basedOn w:val="1"/>
    <w:autoRedefine/>
    <w:qFormat/>
    <w:uiPriority w:val="0"/>
    <w:pPr>
      <w:widowControl/>
      <w:pBdr>
        <w:top w:val="single" w:color="auto" w:sz="8" w:space="0"/>
        <w:bottom w:val="single" w:color="auto" w:sz="8" w:space="0"/>
      </w:pBdr>
      <w:spacing w:before="100" w:beforeAutospacing="1" w:after="100" w:afterAutospacing="1"/>
      <w:jc w:val="right"/>
      <w:textAlignment w:val="center"/>
    </w:pPr>
    <w:rPr>
      <w:rFonts w:ascii="Arial" w:hAnsi="Arial" w:eastAsia="Arial Unicode MS" w:cs="Arial"/>
      <w:kern w:val="0"/>
      <w:sz w:val="28"/>
      <w:szCs w:val="28"/>
    </w:rPr>
  </w:style>
  <w:style w:type="paragraph" w:customStyle="1" w:styleId="397">
    <w:name w:val="xl65"/>
    <w:basedOn w:val="1"/>
    <w:autoRedefine/>
    <w:qFormat/>
    <w:uiPriority w:val="0"/>
    <w:pPr>
      <w:widowControl/>
      <w:pBdr>
        <w:top w:val="single" w:color="auto" w:sz="4" w:space="0"/>
        <w:bottom w:val="single" w:color="auto" w:sz="8" w:space="0"/>
      </w:pBdr>
      <w:spacing w:before="100" w:beforeAutospacing="1" w:after="100" w:afterAutospacing="1"/>
      <w:jc w:val="left"/>
      <w:textAlignment w:val="center"/>
    </w:pPr>
    <w:rPr>
      <w:rFonts w:ascii="Arial" w:hAnsi="Arial" w:eastAsia="Arial Unicode MS" w:cs="Arial"/>
      <w:kern w:val="0"/>
      <w:sz w:val="28"/>
      <w:szCs w:val="28"/>
    </w:rPr>
  </w:style>
  <w:style w:type="paragraph" w:customStyle="1" w:styleId="398">
    <w:name w:val="xl66"/>
    <w:basedOn w:val="1"/>
    <w:autoRedefine/>
    <w:qFormat/>
    <w:uiPriority w:val="0"/>
    <w:pPr>
      <w:widowControl/>
      <w:spacing w:before="100" w:beforeAutospacing="1" w:after="100" w:afterAutospacing="1"/>
      <w:jc w:val="left"/>
      <w:textAlignment w:val="center"/>
    </w:pPr>
    <w:rPr>
      <w:rFonts w:ascii="Arial" w:hAnsi="Arial" w:eastAsia="Arial Unicode MS" w:cs="Arial"/>
      <w:b/>
      <w:bCs/>
      <w:kern w:val="0"/>
      <w:sz w:val="28"/>
      <w:szCs w:val="28"/>
    </w:rPr>
  </w:style>
  <w:style w:type="paragraph" w:customStyle="1" w:styleId="399">
    <w:name w:val="xl67"/>
    <w:basedOn w:val="1"/>
    <w:autoRedefine/>
    <w:qFormat/>
    <w:uiPriority w:val="0"/>
    <w:pPr>
      <w:widowControl/>
      <w:spacing w:before="100" w:beforeAutospacing="1" w:after="100" w:afterAutospacing="1"/>
      <w:jc w:val="center"/>
      <w:textAlignment w:val="center"/>
    </w:pPr>
    <w:rPr>
      <w:rFonts w:ascii="Arial" w:hAnsi="Arial" w:eastAsia="Arial Unicode MS" w:cs="Arial"/>
      <w:b/>
      <w:bCs/>
      <w:kern w:val="0"/>
      <w:sz w:val="28"/>
      <w:szCs w:val="28"/>
    </w:rPr>
  </w:style>
  <w:style w:type="paragraph" w:customStyle="1" w:styleId="400">
    <w:name w:val="xl68"/>
    <w:basedOn w:val="1"/>
    <w:autoRedefine/>
    <w:qFormat/>
    <w:uiPriority w:val="0"/>
    <w:pPr>
      <w:widowControl/>
      <w:spacing w:before="100" w:beforeAutospacing="1" w:after="100" w:afterAutospacing="1"/>
      <w:jc w:val="left"/>
      <w:textAlignment w:val="center"/>
    </w:pPr>
    <w:rPr>
      <w:rFonts w:ascii="Arial" w:hAnsi="Arial" w:eastAsia="Arial Unicode MS" w:cs="Arial"/>
      <w:b/>
      <w:bCs/>
      <w:kern w:val="0"/>
      <w:sz w:val="28"/>
      <w:szCs w:val="28"/>
    </w:rPr>
  </w:style>
  <w:style w:type="paragraph" w:customStyle="1" w:styleId="401">
    <w:name w:val="xl69"/>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2">
    <w:name w:val="xl70"/>
    <w:basedOn w:val="1"/>
    <w:autoRedefine/>
    <w:qFormat/>
    <w:uiPriority w:val="0"/>
    <w:pPr>
      <w:widowControl/>
      <w:pBdr>
        <w:top w:val="single" w:color="auto" w:sz="8"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3">
    <w:name w:val="xl71"/>
    <w:basedOn w:val="1"/>
    <w:autoRedefine/>
    <w:qFormat/>
    <w:uiPriority w:val="0"/>
    <w:pPr>
      <w:widowControl/>
      <w:pBdr>
        <w:top w:val="single" w:color="auto" w:sz="8" w:space="0"/>
        <w:bottom w:val="single" w:color="auto" w:sz="4"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4">
    <w:name w:val="xl7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w:hAnsi="Arial" w:eastAsia="Arial Unicode MS" w:cs="Arial"/>
      <w:kern w:val="0"/>
      <w:sz w:val="28"/>
      <w:szCs w:val="28"/>
    </w:rPr>
  </w:style>
  <w:style w:type="paragraph" w:customStyle="1" w:styleId="405">
    <w:name w:val="xl73"/>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406">
    <w:name w:val="xl74"/>
    <w:basedOn w:val="1"/>
    <w:autoRedefine/>
    <w:qFormat/>
    <w:uiPriority w:val="0"/>
    <w:pPr>
      <w:widowControl/>
      <w:spacing w:before="100" w:beforeAutospacing="1" w:after="100" w:afterAutospacing="1"/>
      <w:jc w:val="center"/>
      <w:textAlignment w:val="center"/>
    </w:pPr>
    <w:rPr>
      <w:rFonts w:ascii="Arial" w:hAnsi="Arial" w:eastAsia="Arial Unicode MS" w:cs="Arial"/>
      <w:b/>
      <w:bCs/>
      <w:kern w:val="0"/>
      <w:sz w:val="28"/>
      <w:szCs w:val="28"/>
    </w:rPr>
  </w:style>
  <w:style w:type="paragraph" w:customStyle="1" w:styleId="407">
    <w:name w:val="xl7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4"/>
      <w:szCs w:val="44"/>
    </w:rPr>
  </w:style>
  <w:style w:type="paragraph" w:customStyle="1" w:styleId="408">
    <w:name w:val="xl76"/>
    <w:basedOn w:val="1"/>
    <w:autoRedefine/>
    <w:qFormat/>
    <w:uiPriority w:val="0"/>
    <w:pPr>
      <w:widowControl/>
      <w:spacing w:before="100" w:beforeAutospacing="1" w:after="100" w:afterAutospacing="1"/>
      <w:jc w:val="center"/>
      <w:textAlignment w:val="center"/>
    </w:pPr>
    <w:rPr>
      <w:rFonts w:ascii="Arial" w:hAnsi="Arial" w:eastAsia="Arial Unicode MS" w:cs="Arial"/>
      <w:b/>
      <w:bCs/>
      <w:kern w:val="0"/>
      <w:sz w:val="44"/>
      <w:szCs w:val="44"/>
    </w:rPr>
  </w:style>
  <w:style w:type="paragraph" w:customStyle="1" w:styleId="409">
    <w:name w:val="font13"/>
    <w:basedOn w:val="1"/>
    <w:autoRedefine/>
    <w:qFormat/>
    <w:uiPriority w:val="0"/>
    <w:pPr>
      <w:widowControl/>
      <w:spacing w:before="100" w:beforeAutospacing="1" w:after="100" w:afterAutospacing="1"/>
      <w:jc w:val="left"/>
    </w:pPr>
    <w:rPr>
      <w:rFonts w:eastAsia="Arial Unicode MS"/>
      <w:b/>
      <w:bCs/>
      <w:kern w:val="0"/>
      <w:sz w:val="24"/>
    </w:rPr>
  </w:style>
  <w:style w:type="paragraph" w:customStyle="1" w:styleId="410">
    <w:name w:val="图例编号"/>
    <w:basedOn w:val="77"/>
    <w:next w:val="77"/>
    <w:autoRedefine/>
    <w:qFormat/>
    <w:uiPriority w:val="0"/>
    <w:pPr>
      <w:widowControl w:val="0"/>
      <w:tabs>
        <w:tab w:val="left" w:pos="454"/>
      </w:tabs>
      <w:spacing w:after="0" w:line="300" w:lineRule="auto"/>
      <w:ind w:left="454" w:hanging="454" w:firstLineChars="0"/>
      <w:jc w:val="center"/>
    </w:pPr>
    <w:rPr>
      <w:rFonts w:eastAsia="楷体_GB2312"/>
      <w:kern w:val="2"/>
      <w:sz w:val="24"/>
      <w:lang w:eastAsia="zh-CN"/>
    </w:rPr>
  </w:style>
  <w:style w:type="paragraph" w:customStyle="1" w:styleId="411">
    <w:name w:val="文字列表"/>
    <w:basedOn w:val="77"/>
    <w:autoRedefine/>
    <w:qFormat/>
    <w:uiPriority w:val="0"/>
    <w:pPr>
      <w:widowControl w:val="0"/>
      <w:tabs>
        <w:tab w:val="left" w:pos="840"/>
      </w:tabs>
      <w:spacing w:after="0" w:line="360" w:lineRule="auto"/>
      <w:ind w:left="840" w:leftChars="200" w:hanging="420" w:firstLineChars="0"/>
      <w:jc w:val="both"/>
    </w:pPr>
    <w:rPr>
      <w:rFonts w:ascii="楷体_GB2312" w:eastAsia="楷体_GB2312"/>
      <w:kern w:val="2"/>
      <w:sz w:val="24"/>
      <w:lang w:eastAsia="zh-CN"/>
    </w:rPr>
  </w:style>
  <w:style w:type="paragraph" w:customStyle="1" w:styleId="412">
    <w:name w:val="提纲段"/>
    <w:basedOn w:val="1"/>
    <w:autoRedefine/>
    <w:qFormat/>
    <w:uiPriority w:val="0"/>
    <w:rPr>
      <w:rFonts w:ascii="宋体"/>
      <w:b/>
      <w:bCs/>
      <w:spacing w:val="6"/>
      <w:sz w:val="28"/>
      <w:szCs w:val="20"/>
    </w:rPr>
  </w:style>
  <w:style w:type="paragraph" w:customStyle="1" w:styleId="413">
    <w:name w:val="适中"/>
    <w:basedOn w:val="6"/>
    <w:autoRedefine/>
    <w:qFormat/>
    <w:uiPriority w:val="0"/>
    <w:pPr>
      <w:autoSpaceDE w:val="0"/>
      <w:autoSpaceDN w:val="0"/>
      <w:spacing w:before="120" w:after="60" w:line="360" w:lineRule="auto"/>
      <w:jc w:val="both"/>
      <w:outlineLvl w:val="9"/>
    </w:pPr>
    <w:rPr>
      <w:rFonts w:ascii="Times New Roman" w:hAnsi="Times New Roman" w:cs="Times New Roman"/>
      <w:bCs w:val="0"/>
      <w:color w:val="auto"/>
      <w:sz w:val="24"/>
      <w:szCs w:val="20"/>
      <w:lang w:val="en-GB" w:eastAsia="zh-CN"/>
    </w:rPr>
  </w:style>
  <w:style w:type="paragraph" w:customStyle="1" w:styleId="414">
    <w:name w:val="标题  2"/>
    <w:basedOn w:val="1"/>
    <w:autoRedefine/>
    <w:qFormat/>
    <w:uiPriority w:val="0"/>
    <w:rPr>
      <w:b/>
      <w:sz w:val="24"/>
      <w:szCs w:val="20"/>
    </w:rPr>
  </w:style>
  <w:style w:type="paragraph" w:customStyle="1" w:styleId="415">
    <w:name w:val="样式 正文文字首行缩进HD正文1body textbt?y????×??y?????y?????Body Text...4"/>
    <w:basedOn w:val="1"/>
    <w:autoRedefine/>
    <w:qFormat/>
    <w:uiPriority w:val="0"/>
    <w:pPr>
      <w:tabs>
        <w:tab w:val="left" w:pos="1667"/>
      </w:tabs>
      <w:autoSpaceDE w:val="0"/>
      <w:autoSpaceDN w:val="0"/>
      <w:adjustRightInd w:val="0"/>
      <w:spacing w:line="360" w:lineRule="auto"/>
      <w:ind w:left="2013" w:hanging="346"/>
    </w:pPr>
    <w:rPr>
      <w:bCs/>
      <w:color w:val="000000"/>
      <w:szCs w:val="21"/>
      <w:lang w:val="zh-CN"/>
    </w:rPr>
  </w:style>
  <w:style w:type="character" w:customStyle="1" w:styleId="416">
    <w:name w:val="标题  2 Char"/>
    <w:autoRedefine/>
    <w:qFormat/>
    <w:uiPriority w:val="0"/>
  </w:style>
  <w:style w:type="paragraph" w:customStyle="1" w:styleId="417">
    <w:name w:val="标题  4"/>
    <w:basedOn w:val="1"/>
    <w:autoRedefine/>
    <w:qFormat/>
    <w:uiPriority w:val="0"/>
    <w:pPr>
      <w:adjustRightInd w:val="0"/>
      <w:snapToGrid w:val="0"/>
      <w:spacing w:line="360" w:lineRule="auto"/>
      <w:ind w:firstLine="420"/>
    </w:pPr>
    <w:rPr>
      <w:kern w:val="0"/>
      <w:sz w:val="24"/>
    </w:rPr>
  </w:style>
  <w:style w:type="character" w:customStyle="1" w:styleId="418">
    <w:name w:val="标题  4 Char"/>
    <w:basedOn w:val="83"/>
    <w:autoRedefine/>
    <w:qFormat/>
    <w:uiPriority w:val="0"/>
    <w:rPr>
      <w:rFonts w:eastAsia="宋体"/>
      <w:b/>
      <w:kern w:val="2"/>
      <w:sz w:val="28"/>
      <w:lang w:val="en-US" w:eastAsia="zh-CN" w:bidi="ar-SA"/>
    </w:rPr>
  </w:style>
  <w:style w:type="character" w:customStyle="1" w:styleId="419">
    <w:name w:val="contenttitle1"/>
    <w:basedOn w:val="83"/>
    <w:autoRedefine/>
    <w:qFormat/>
    <w:uiPriority w:val="0"/>
    <w:rPr>
      <w:rFonts w:hint="default" w:ascii="Arial" w:hAnsi="Arial" w:cs="Arial"/>
      <w:b/>
      <w:bCs/>
      <w:color w:val="000000"/>
      <w:sz w:val="28"/>
      <w:szCs w:val="28"/>
      <w:u w:val="none"/>
    </w:rPr>
  </w:style>
  <w:style w:type="paragraph" w:customStyle="1" w:styleId="420">
    <w:name w:val="加点"/>
    <w:basedOn w:val="1"/>
    <w:autoRedefine/>
    <w:qFormat/>
    <w:uiPriority w:val="0"/>
    <w:pPr>
      <w:spacing w:line="360" w:lineRule="auto"/>
    </w:pPr>
    <w:rPr>
      <w:rFonts w:eastAsia="楷体_GB2312"/>
      <w:sz w:val="24"/>
      <w:szCs w:val="20"/>
    </w:rPr>
  </w:style>
  <w:style w:type="paragraph" w:customStyle="1" w:styleId="421">
    <w:name w:val="标文3"/>
    <w:basedOn w:val="1"/>
    <w:autoRedefine/>
    <w:qFormat/>
    <w:uiPriority w:val="0"/>
    <w:pPr>
      <w:widowControl/>
      <w:tabs>
        <w:tab w:val="left" w:pos="720"/>
      </w:tabs>
      <w:spacing w:line="300" w:lineRule="auto"/>
      <w:ind w:left="567" w:firstLine="539"/>
      <w:jc w:val="left"/>
    </w:pPr>
    <w:rPr>
      <w:rFonts w:ascii="宋体"/>
      <w:kern w:val="0"/>
      <w:sz w:val="28"/>
      <w:szCs w:val="20"/>
    </w:rPr>
  </w:style>
  <w:style w:type="paragraph" w:customStyle="1" w:styleId="422">
    <w:name w:val="hh"/>
    <w:basedOn w:val="1"/>
    <w:autoRedefine/>
    <w:qFormat/>
    <w:uiPriority w:val="0"/>
    <w:pPr>
      <w:widowControl/>
      <w:autoSpaceDE w:val="0"/>
      <w:autoSpaceDN w:val="0"/>
      <w:adjustRightInd w:val="0"/>
      <w:spacing w:line="480" w:lineRule="atLeast"/>
      <w:ind w:firstLine="540"/>
      <w:jc w:val="left"/>
      <w:textAlignment w:val="bottom"/>
    </w:pPr>
    <w:rPr>
      <w:rFonts w:ascii="宋体"/>
      <w:spacing w:val="40"/>
      <w:kern w:val="0"/>
      <w:sz w:val="24"/>
      <w:szCs w:val="20"/>
    </w:rPr>
  </w:style>
  <w:style w:type="paragraph" w:customStyle="1" w:styleId="423">
    <w:name w:val="表格1"/>
    <w:basedOn w:val="1"/>
    <w:autoRedefine/>
    <w:qFormat/>
    <w:uiPriority w:val="0"/>
    <w:pPr>
      <w:snapToGrid w:val="0"/>
      <w:spacing w:line="360" w:lineRule="auto"/>
      <w:ind w:left="150"/>
    </w:pPr>
    <w:rPr>
      <w:rFonts w:hAnsi="宋体" w:eastAsia="方正隶变简体"/>
      <w:sz w:val="24"/>
    </w:rPr>
  </w:style>
  <w:style w:type="paragraph" w:customStyle="1" w:styleId="424">
    <w:name w:val="首行缩进:  2 字符 + 首行缩进:  2 字符 + 首行缩进:  2 字符"/>
    <w:basedOn w:val="1"/>
    <w:autoRedefine/>
    <w:qFormat/>
    <w:uiPriority w:val="0"/>
    <w:pPr>
      <w:spacing w:before="40" w:line="400" w:lineRule="atLeast"/>
      <w:ind w:firstLine="420" w:firstLineChars="200"/>
      <w:jc w:val="left"/>
    </w:pPr>
    <w:rPr>
      <w:rFonts w:eastAsia="仿宋_GB2312"/>
      <w:szCs w:val="20"/>
    </w:rPr>
  </w:style>
  <w:style w:type="paragraph" w:customStyle="1" w:styleId="425">
    <w:name w:val="答复"/>
    <w:basedOn w:val="26"/>
    <w:next w:val="1"/>
    <w:autoRedefine/>
    <w:qFormat/>
    <w:uiPriority w:val="0"/>
    <w:pPr>
      <w:widowControl w:val="0"/>
      <w:spacing w:line="360" w:lineRule="auto"/>
      <w:ind w:left="0" w:firstLine="200" w:firstLineChars="200"/>
    </w:pPr>
    <w:rPr>
      <w:rFonts w:ascii="Times New Roman" w:hAnsi="Times New Roman" w:cs="Times New Roman"/>
      <w:b/>
      <w:spacing w:val="20"/>
      <w:kern w:val="2"/>
      <w:sz w:val="24"/>
      <w:szCs w:val="21"/>
      <w:lang w:eastAsia="zh-CN"/>
    </w:rPr>
  </w:style>
  <w:style w:type="paragraph" w:customStyle="1" w:styleId="426">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427">
    <w:name w:val="??"/>
    <w:autoRedefine/>
    <w:qFormat/>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428">
    <w:name w:val="日期11"/>
    <w:basedOn w:val="1"/>
    <w:next w:val="1"/>
    <w:autoRedefine/>
    <w:qFormat/>
    <w:uiPriority w:val="0"/>
    <w:pPr>
      <w:adjustRightInd w:val="0"/>
      <w:spacing w:line="312" w:lineRule="atLeast"/>
      <w:textAlignment w:val="baseline"/>
    </w:pPr>
    <w:rPr>
      <w:kern w:val="0"/>
      <w:sz w:val="24"/>
      <w:szCs w:val="20"/>
    </w:rPr>
  </w:style>
  <w:style w:type="paragraph" w:customStyle="1" w:styleId="429">
    <w:name w:val="样式 标题 1 + 黑体 段前: 0 磅 段后: 0 磅 行距: 1.5 倍行距"/>
    <w:basedOn w:val="4"/>
    <w:autoRedefine/>
    <w:qFormat/>
    <w:uiPriority w:val="0"/>
    <w:pPr>
      <w:keepLines/>
      <w:widowControl w:val="0"/>
      <w:pBdr>
        <w:bottom w:val="none" w:color="auto" w:sz="0" w:space="0"/>
      </w:pBdr>
      <w:spacing w:beforeLines="100" w:afterLines="100" w:line="480" w:lineRule="auto"/>
    </w:pPr>
    <w:rPr>
      <w:rFonts w:ascii="黑体" w:hAnsi="Times New Roman" w:eastAsia="黑体" w:cs="宋体"/>
      <w:smallCaps w:val="0"/>
      <w:color w:val="auto"/>
      <w:spacing w:val="0"/>
      <w:kern w:val="0"/>
      <w:szCs w:val="20"/>
      <w:lang w:eastAsia="zh-CN"/>
    </w:rPr>
  </w:style>
  <w:style w:type="paragraph" w:customStyle="1" w:styleId="430">
    <w:name w:val="样式 标题 2 + (西文) Times New Roman (中文) 宋体 段前: 0 磅 段后: 0 磅 行距: 1..."/>
    <w:basedOn w:val="6"/>
    <w:autoRedefine/>
    <w:qFormat/>
    <w:uiPriority w:val="0"/>
    <w:pPr>
      <w:keepLines/>
      <w:widowControl w:val="0"/>
      <w:spacing w:beforeLines="50" w:afterLines="50" w:line="360" w:lineRule="auto"/>
      <w:jc w:val="both"/>
    </w:pPr>
    <w:rPr>
      <w:rFonts w:ascii="Times New Roman" w:hAnsi="Times New Roman" w:cs="宋体"/>
      <w:color w:val="auto"/>
      <w:spacing w:val="0"/>
      <w:kern w:val="0"/>
      <w:sz w:val="32"/>
      <w:szCs w:val="20"/>
      <w:lang w:eastAsia="zh-CN"/>
    </w:rPr>
  </w:style>
  <w:style w:type="paragraph" w:customStyle="1" w:styleId="431">
    <w:name w:val="样式 样式 标题 2 + (西文) Times New Roman (中文) 宋体 段前: 0 磅 段后: 0 磅 行距: 1...."/>
    <w:basedOn w:val="430"/>
    <w:autoRedefine/>
    <w:qFormat/>
    <w:uiPriority w:val="0"/>
    <w:pPr>
      <w:spacing w:beforeLines="100" w:afterLines="100"/>
    </w:pPr>
  </w:style>
  <w:style w:type="paragraph" w:customStyle="1" w:styleId="432">
    <w:name w:val="样式 标题 3Level 3 HeadH3h3l3CTHeading 3 - old(A-3)sect1.2.3..."/>
    <w:basedOn w:val="7"/>
    <w:autoRedefine/>
    <w:qFormat/>
    <w:uiPriority w:val="0"/>
    <w:pPr>
      <w:keepLines/>
      <w:widowControl w:val="0"/>
      <w:numPr>
        <w:ilvl w:val="0"/>
        <w:numId w:val="0"/>
      </w:numPr>
      <w:spacing w:beforeLines="50" w:afterLines="50" w:line="360" w:lineRule="auto"/>
      <w:jc w:val="both"/>
    </w:pPr>
    <w:rPr>
      <w:rFonts w:ascii="Times New Roman" w:hAnsi="Times New Roman" w:cs="宋体"/>
      <w:color w:val="auto"/>
      <w:sz w:val="28"/>
      <w:szCs w:val="20"/>
      <w:lang w:eastAsia="zh-CN"/>
    </w:rPr>
  </w:style>
  <w:style w:type="paragraph" w:customStyle="1" w:styleId="433">
    <w:name w:val="样式 小四 加粗"/>
    <w:basedOn w:val="1"/>
    <w:link w:val="434"/>
    <w:autoRedefine/>
    <w:qFormat/>
    <w:uiPriority w:val="0"/>
    <w:pPr>
      <w:autoSpaceDE w:val="0"/>
      <w:autoSpaceDN w:val="0"/>
      <w:snapToGrid w:val="0"/>
      <w:spacing w:line="360" w:lineRule="auto"/>
      <w:ind w:firstLine="482" w:firstLineChars="200"/>
    </w:pPr>
    <w:rPr>
      <w:b/>
      <w:snapToGrid w:val="0"/>
      <w:spacing w:val="10"/>
      <w:sz w:val="24"/>
    </w:rPr>
  </w:style>
  <w:style w:type="character" w:customStyle="1" w:styleId="434">
    <w:name w:val="样式 小四 加粗 Char"/>
    <w:basedOn w:val="83"/>
    <w:link w:val="433"/>
    <w:autoRedefine/>
    <w:qFormat/>
    <w:uiPriority w:val="0"/>
    <w:rPr>
      <w:rFonts w:ascii="Times New Roman" w:hAnsi="Times New Roman" w:eastAsia="宋体" w:cs="Times New Roman"/>
      <w:b/>
      <w:snapToGrid w:val="0"/>
      <w:spacing w:val="10"/>
      <w:sz w:val="24"/>
      <w:szCs w:val="24"/>
    </w:rPr>
  </w:style>
  <w:style w:type="paragraph" w:customStyle="1" w:styleId="435">
    <w:name w:val="样式 标题 4 + 宋体 小四"/>
    <w:basedOn w:val="8"/>
    <w:autoRedefine/>
    <w:qFormat/>
    <w:uiPriority w:val="0"/>
    <w:pPr>
      <w:keepNext/>
      <w:keepLines/>
      <w:widowControl w:val="0"/>
      <w:spacing w:before="100" w:beforeAutospacing="1" w:after="100" w:afterAutospacing="1" w:line="360" w:lineRule="auto"/>
      <w:jc w:val="both"/>
    </w:pPr>
    <w:rPr>
      <w:rFonts w:ascii="宋体" w:hAnsi="宋体"/>
      <w:iCs w:val="0"/>
      <w:color w:val="auto"/>
      <w:sz w:val="24"/>
      <w:szCs w:val="28"/>
      <w:lang w:eastAsia="zh-CN"/>
    </w:rPr>
  </w:style>
  <w:style w:type="paragraph" w:customStyle="1" w:styleId="436">
    <w:name w:val="交通部项目_正文"/>
    <w:basedOn w:val="26"/>
    <w:link w:val="437"/>
    <w:autoRedefine/>
    <w:qFormat/>
    <w:uiPriority w:val="0"/>
    <w:pPr>
      <w:widowControl w:val="0"/>
      <w:spacing w:before="100" w:beforeAutospacing="1" w:after="100" w:afterAutospacing="1" w:line="360" w:lineRule="auto"/>
      <w:ind w:left="0" w:firstLine="200" w:firstLineChars="200"/>
      <w:jc w:val="both"/>
    </w:pPr>
    <w:rPr>
      <w:rFonts w:ascii="Times New Roman" w:hAnsi="Times New Roman" w:cs="Times New Roman"/>
      <w:spacing w:val="10"/>
      <w:kern w:val="2"/>
      <w:sz w:val="24"/>
      <w:szCs w:val="24"/>
      <w:lang w:eastAsia="zh-CN"/>
    </w:rPr>
  </w:style>
  <w:style w:type="character" w:customStyle="1" w:styleId="437">
    <w:name w:val="交通部项目_正文 Char"/>
    <w:basedOn w:val="83"/>
    <w:link w:val="436"/>
    <w:autoRedefine/>
    <w:qFormat/>
    <w:uiPriority w:val="0"/>
    <w:rPr>
      <w:rFonts w:ascii="Times New Roman" w:hAnsi="Times New Roman" w:eastAsia="宋体" w:cs="Times New Roman"/>
      <w:spacing w:val="10"/>
      <w:sz w:val="24"/>
      <w:szCs w:val="24"/>
    </w:rPr>
  </w:style>
  <w:style w:type="paragraph" w:customStyle="1" w:styleId="438">
    <w:name w:val="交通部项目_符号列表_5级"/>
    <w:basedOn w:val="1"/>
    <w:autoRedefine/>
    <w:qFormat/>
    <w:uiPriority w:val="0"/>
    <w:pPr>
      <w:spacing w:line="480" w:lineRule="auto"/>
    </w:pPr>
    <w:rPr>
      <w:rFonts w:cs="宋体"/>
      <w:b/>
      <w:bCs/>
      <w:kern w:val="0"/>
      <w:sz w:val="24"/>
      <w:szCs w:val="20"/>
    </w:rPr>
  </w:style>
  <w:style w:type="paragraph" w:customStyle="1" w:styleId="439">
    <w:name w:val="方案"/>
    <w:basedOn w:val="1"/>
    <w:autoRedefine/>
    <w:qFormat/>
    <w:uiPriority w:val="0"/>
    <w:pPr>
      <w:adjustRightInd w:val="0"/>
      <w:spacing w:line="400" w:lineRule="exact"/>
      <w:textAlignment w:val="baseline"/>
    </w:pPr>
    <w:rPr>
      <w:rFonts w:eastAsia="楷体_GB2312"/>
      <w:kern w:val="0"/>
      <w:sz w:val="24"/>
      <w:szCs w:val="20"/>
    </w:rPr>
  </w:style>
  <w:style w:type="paragraph" w:customStyle="1" w:styleId="440">
    <w:name w:val="样式 行距: 固定值 25 磅 首行缩进:  2 字符"/>
    <w:basedOn w:val="1"/>
    <w:autoRedefine/>
    <w:qFormat/>
    <w:uiPriority w:val="0"/>
    <w:pPr>
      <w:adjustRightInd w:val="0"/>
      <w:spacing w:line="500" w:lineRule="exact"/>
      <w:ind w:firstLine="560" w:firstLineChars="200"/>
      <w:textAlignment w:val="baseline"/>
    </w:pPr>
    <w:rPr>
      <w:kern w:val="0"/>
      <w:sz w:val="28"/>
      <w:szCs w:val="28"/>
    </w:rPr>
  </w:style>
  <w:style w:type="character" w:customStyle="1" w:styleId="441">
    <w:name w:val="style11"/>
    <w:basedOn w:val="83"/>
    <w:autoRedefine/>
    <w:qFormat/>
    <w:uiPriority w:val="0"/>
    <w:rPr>
      <w:color w:val="004B99"/>
    </w:rPr>
  </w:style>
  <w:style w:type="paragraph" w:customStyle="1" w:styleId="442">
    <w:name w:val="正文（首行不缩进）"/>
    <w:basedOn w:val="1"/>
    <w:autoRedefine/>
    <w:qFormat/>
    <w:uiPriority w:val="0"/>
    <w:pPr>
      <w:autoSpaceDE w:val="0"/>
      <w:autoSpaceDN w:val="0"/>
      <w:adjustRightInd w:val="0"/>
      <w:spacing w:line="360" w:lineRule="auto"/>
      <w:jc w:val="left"/>
    </w:pPr>
    <w:rPr>
      <w:kern w:val="0"/>
      <w:szCs w:val="20"/>
    </w:rPr>
  </w:style>
  <w:style w:type="paragraph" w:customStyle="1" w:styleId="443">
    <w:name w:val="文档正文"/>
    <w:basedOn w:val="1"/>
    <w:autoRedefine/>
    <w:qFormat/>
    <w:uiPriority w:val="0"/>
    <w:pPr>
      <w:adjustRightInd w:val="0"/>
      <w:spacing w:line="312" w:lineRule="atLeast"/>
      <w:ind w:firstLine="567"/>
      <w:textAlignment w:val="baseline"/>
    </w:pPr>
    <w:rPr>
      <w:kern w:val="0"/>
      <w:sz w:val="28"/>
      <w:szCs w:val="20"/>
    </w:rPr>
  </w:style>
  <w:style w:type="paragraph" w:customStyle="1" w:styleId="444">
    <w:name w:val="zxt1"/>
    <w:basedOn w:val="1"/>
    <w:autoRedefine/>
    <w:qFormat/>
    <w:uiPriority w:val="0"/>
    <w:pPr>
      <w:tabs>
        <w:tab w:val="left" w:pos="1800"/>
      </w:tabs>
      <w:ind w:left="1800" w:hanging="360"/>
    </w:pPr>
    <w:rPr>
      <w:kern w:val="0"/>
      <w:szCs w:val="21"/>
    </w:rPr>
  </w:style>
  <w:style w:type="paragraph" w:customStyle="1" w:styleId="445">
    <w:name w:val="答复缩进"/>
    <w:basedOn w:val="1"/>
    <w:autoRedefine/>
    <w:qFormat/>
    <w:uiPriority w:val="0"/>
    <w:pPr>
      <w:spacing w:after="60" w:line="360" w:lineRule="auto"/>
      <w:ind w:firstLine="567"/>
    </w:pPr>
    <w:rPr>
      <w:snapToGrid w:val="0"/>
      <w:spacing w:val="20"/>
      <w:kern w:val="0"/>
      <w:sz w:val="24"/>
      <w:szCs w:val="20"/>
    </w:rPr>
  </w:style>
  <w:style w:type="character" w:customStyle="1" w:styleId="446">
    <w:name w:val="hong1"/>
    <w:basedOn w:val="83"/>
    <w:autoRedefine/>
    <w:qFormat/>
    <w:uiPriority w:val="0"/>
    <w:rPr>
      <w:color w:val="AF3700"/>
      <w:sz w:val="18"/>
      <w:szCs w:val="18"/>
      <w:u w:val="none"/>
    </w:rPr>
  </w:style>
  <w:style w:type="paragraph" w:customStyle="1" w:styleId="447">
    <w:name w:val="表格"/>
    <w:basedOn w:val="1"/>
    <w:next w:val="26"/>
    <w:autoRedefine/>
    <w:qFormat/>
    <w:uiPriority w:val="0"/>
    <w:pPr>
      <w:spacing w:line="360" w:lineRule="exact"/>
    </w:pPr>
    <w:rPr>
      <w:szCs w:val="20"/>
    </w:rPr>
  </w:style>
  <w:style w:type="paragraph" w:customStyle="1" w:styleId="448">
    <w:name w:val="交通部项目正文"/>
    <w:basedOn w:val="1"/>
    <w:autoRedefine/>
    <w:qFormat/>
    <w:uiPriority w:val="0"/>
    <w:pPr>
      <w:spacing w:line="360" w:lineRule="auto"/>
      <w:ind w:firstLine="480" w:firstLineChars="200"/>
    </w:pPr>
    <w:rPr>
      <w:rFonts w:cs="宋体"/>
      <w:kern w:val="0"/>
      <w:sz w:val="24"/>
      <w:szCs w:val="20"/>
    </w:rPr>
  </w:style>
  <w:style w:type="paragraph" w:customStyle="1" w:styleId="449">
    <w:name w:val="样式 样式 标题 3Level 3 HeadH3h3l3CTHeading 3 - old(A-3)sect1.2.3... +..."/>
    <w:basedOn w:val="432"/>
    <w:autoRedefine/>
    <w:qFormat/>
    <w:uiPriority w:val="0"/>
    <w:pPr>
      <w:jc w:val="left"/>
    </w:pPr>
  </w:style>
  <w:style w:type="character" w:customStyle="1" w:styleId="450">
    <w:name w:val="交通部项目_正文_列表_6级"/>
    <w:basedOn w:val="83"/>
    <w:autoRedefine/>
    <w:qFormat/>
    <w:uiPriority w:val="0"/>
    <w:rPr>
      <w:rFonts w:ascii="宋体" w:hAnsi="宋体"/>
      <w:b/>
      <w:bCs/>
      <w:sz w:val="24"/>
    </w:rPr>
  </w:style>
  <w:style w:type="paragraph" w:customStyle="1" w:styleId="451">
    <w:name w:val="样式 标题 3h3Level 3 HeadH3Heading 3 - oldlevel_3PIM 3BOD 0s..."/>
    <w:basedOn w:val="7"/>
    <w:autoRedefine/>
    <w:qFormat/>
    <w:uiPriority w:val="0"/>
    <w:pPr>
      <w:keepLines/>
      <w:widowControl w:val="0"/>
      <w:numPr>
        <w:ilvl w:val="0"/>
        <w:numId w:val="0"/>
      </w:numPr>
      <w:adjustRightInd w:val="0"/>
      <w:spacing w:beforeLines="100" w:afterLines="100" w:line="500" w:lineRule="exact"/>
      <w:ind w:left="1247" w:hanging="1247"/>
      <w:jc w:val="both"/>
      <w:textAlignment w:val="baseline"/>
    </w:pPr>
    <w:rPr>
      <w:rFonts w:ascii="Times New Roman" w:hAnsi="Times New Roman"/>
      <w:color w:val="auto"/>
      <w:sz w:val="28"/>
      <w:szCs w:val="28"/>
      <w:lang w:eastAsia="zh-CN"/>
    </w:rPr>
  </w:style>
  <w:style w:type="paragraph" w:customStyle="1" w:styleId="452">
    <w:name w:val="样式 样式 标题 3Level 3 HeadH3h3l3CTHeading 3 - old(A-3)sect1.2.3... +...1"/>
    <w:basedOn w:val="432"/>
    <w:autoRedefine/>
    <w:qFormat/>
    <w:uiPriority w:val="0"/>
    <w:pPr>
      <w:pageBreakBefore/>
    </w:pPr>
  </w:style>
  <w:style w:type="paragraph" w:customStyle="1" w:styleId="453">
    <w:name w:val="自用"/>
    <w:basedOn w:val="1"/>
    <w:autoRedefine/>
    <w:qFormat/>
    <w:uiPriority w:val="0"/>
    <w:pPr>
      <w:spacing w:line="360" w:lineRule="auto"/>
      <w:ind w:firstLine="200" w:firstLineChars="200"/>
    </w:pPr>
    <w:rPr>
      <w:rFonts w:cs="宋体"/>
      <w:szCs w:val="20"/>
    </w:rPr>
  </w:style>
  <w:style w:type="paragraph" w:customStyle="1" w:styleId="454">
    <w:name w:val="自用 + 首行缩进"/>
    <w:basedOn w:val="1"/>
    <w:autoRedefine/>
    <w:qFormat/>
    <w:uiPriority w:val="0"/>
    <w:pPr>
      <w:spacing w:before="120" w:after="120" w:line="360" w:lineRule="auto"/>
      <w:ind w:firstLine="200" w:firstLineChars="200"/>
    </w:pPr>
    <w:rPr>
      <w:rFonts w:cs="宋体"/>
      <w:szCs w:val="20"/>
    </w:rPr>
  </w:style>
  <w:style w:type="paragraph" w:customStyle="1" w:styleId="455">
    <w:name w:val="自用 + 居中"/>
    <w:basedOn w:val="1"/>
    <w:autoRedefine/>
    <w:qFormat/>
    <w:uiPriority w:val="0"/>
    <w:pPr>
      <w:spacing w:beforeLines="50" w:afterLines="100" w:line="360" w:lineRule="auto"/>
      <w:jc w:val="center"/>
    </w:pPr>
    <w:rPr>
      <w:rFonts w:cs="宋体"/>
      <w:szCs w:val="20"/>
    </w:rPr>
  </w:style>
  <w:style w:type="paragraph" w:customStyle="1" w:styleId="456">
    <w:name w:val="Char1 Char Char"/>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457">
    <w:name w:val="_Style 119"/>
    <w:basedOn w:val="1"/>
    <w:autoRedefine/>
    <w:qFormat/>
    <w:uiPriority w:val="0"/>
    <w:rPr>
      <w:szCs w:val="20"/>
    </w:rPr>
  </w:style>
  <w:style w:type="paragraph" w:customStyle="1" w:styleId="458">
    <w:name w:val="CM16"/>
    <w:basedOn w:val="1"/>
    <w:next w:val="1"/>
    <w:autoRedefine/>
    <w:qFormat/>
    <w:uiPriority w:val="0"/>
    <w:pPr>
      <w:autoSpaceDE w:val="0"/>
      <w:autoSpaceDN w:val="0"/>
      <w:adjustRightInd w:val="0"/>
      <w:spacing w:after="163"/>
      <w:jc w:val="left"/>
    </w:pPr>
    <w:rPr>
      <w:rFonts w:ascii="INMAB J+ Univers" w:eastAsia="INMAB J+ Univers"/>
      <w:kern w:val="0"/>
      <w:sz w:val="24"/>
    </w:rPr>
  </w:style>
  <w:style w:type="character" w:customStyle="1" w:styleId="459">
    <w:name w:val="纯文本 Char1"/>
    <w:basedOn w:val="83"/>
    <w:autoRedefine/>
    <w:qFormat/>
    <w:uiPriority w:val="0"/>
    <w:rPr>
      <w:rFonts w:ascii="宋体" w:hAnsi="Courier New" w:eastAsia="宋体" w:cs="Courier New"/>
      <w:spacing w:val="10"/>
      <w:kern w:val="2"/>
      <w:sz w:val="21"/>
      <w:szCs w:val="21"/>
      <w:lang w:val="en-US" w:eastAsia="zh-CN" w:bidi="ar-SA"/>
    </w:rPr>
  </w:style>
  <w:style w:type="paragraph" w:customStyle="1" w:styleId="460">
    <w:name w:val="Char Char"/>
    <w:basedOn w:val="1"/>
    <w:next w:val="7"/>
    <w:autoRedefine/>
    <w:qFormat/>
    <w:uiPriority w:val="0"/>
    <w:pPr>
      <w:widowControl/>
      <w:spacing w:after="160" w:line="240" w:lineRule="exact"/>
      <w:jc w:val="left"/>
    </w:pPr>
    <w:rPr>
      <w:rFonts w:ascii="Verdana" w:hAnsi="Verdana"/>
      <w:kern w:val="0"/>
      <w:sz w:val="20"/>
      <w:szCs w:val="20"/>
      <w:lang w:eastAsia="en-US"/>
    </w:rPr>
  </w:style>
  <w:style w:type="paragraph" w:customStyle="1" w:styleId="461">
    <w:name w:val="Default"/>
    <w:autoRedefine/>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paragraph" w:customStyle="1" w:styleId="462">
    <w:name w:val="标准小四"/>
    <w:basedOn w:val="1"/>
    <w:link w:val="463"/>
    <w:autoRedefine/>
    <w:qFormat/>
    <w:uiPriority w:val="0"/>
    <w:pPr>
      <w:spacing w:line="360" w:lineRule="auto"/>
      <w:ind w:firstLine="480" w:firstLineChars="200"/>
    </w:pPr>
    <w:rPr>
      <w:rFonts w:ascii="Arial" w:hAnsi="Arial"/>
      <w:sz w:val="24"/>
      <w:szCs w:val="21"/>
    </w:rPr>
  </w:style>
  <w:style w:type="character" w:customStyle="1" w:styleId="463">
    <w:name w:val="标准小四 Char"/>
    <w:basedOn w:val="83"/>
    <w:link w:val="462"/>
    <w:autoRedefine/>
    <w:qFormat/>
    <w:uiPriority w:val="0"/>
    <w:rPr>
      <w:rFonts w:ascii="Arial" w:hAnsi="Arial" w:eastAsia="宋体" w:cs="Times New Roman"/>
      <w:sz w:val="24"/>
      <w:szCs w:val="21"/>
    </w:rPr>
  </w:style>
  <w:style w:type="paragraph" w:customStyle="1" w:styleId="464">
    <w:name w:val="Char1 Char Char Char1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465">
    <w:name w:val="带符号正文（缩进）"/>
    <w:autoRedefine/>
    <w:qFormat/>
    <w:uiPriority w:val="0"/>
    <w:pPr>
      <w:tabs>
        <w:tab w:val="left" w:pos="595"/>
        <w:tab w:val="left" w:pos="1247"/>
      </w:tabs>
      <w:spacing w:before="100" w:beforeAutospacing="1" w:after="100" w:afterAutospacing="1" w:line="360" w:lineRule="auto"/>
      <w:ind w:left="849" w:leftChars="200" w:hanging="369"/>
    </w:pPr>
    <w:rPr>
      <w:rFonts w:ascii="Times New Roman" w:hAnsi="Times New Roman" w:eastAsia="宋体" w:cs="Times New Roman"/>
      <w:sz w:val="24"/>
      <w:lang w:val="en-US" w:eastAsia="zh-CN" w:bidi="ar-SA"/>
    </w:rPr>
  </w:style>
  <w:style w:type="paragraph" w:customStyle="1" w:styleId="466">
    <w:name w:val="带符号正文"/>
    <w:autoRedefine/>
    <w:qFormat/>
    <w:uiPriority w:val="0"/>
    <w:pPr>
      <w:numPr>
        <w:ilvl w:val="0"/>
        <w:numId w:val="30"/>
      </w:numPr>
      <w:tabs>
        <w:tab w:val="left" w:pos="369"/>
        <w:tab w:val="clear" w:pos="360"/>
      </w:tabs>
      <w:spacing w:before="100" w:after="100" w:line="360" w:lineRule="auto"/>
      <w:ind w:left="369" w:hanging="369"/>
    </w:pPr>
    <w:rPr>
      <w:rFonts w:ascii="Times New Roman" w:hAnsi="Times New Roman" w:eastAsia="宋体" w:cs="Times New Roman"/>
      <w:sz w:val="24"/>
      <w:lang w:val="en-US" w:eastAsia="zh-CN" w:bidi="ar-SA"/>
    </w:rPr>
  </w:style>
  <w:style w:type="paragraph" w:customStyle="1" w:styleId="467">
    <w:name w:val="二级缩进带符号正文"/>
    <w:autoRedefine/>
    <w:qFormat/>
    <w:uiPriority w:val="0"/>
    <w:pPr>
      <w:tabs>
        <w:tab w:val="left" w:pos="2160"/>
      </w:tabs>
      <w:spacing w:before="100" w:after="100" w:line="360" w:lineRule="auto"/>
      <w:ind w:left="2160" w:hanging="360"/>
    </w:pPr>
    <w:rPr>
      <w:rFonts w:ascii="Times New Roman" w:hAnsi="Times New Roman" w:eastAsia="宋体" w:cs="Times New Roman"/>
      <w:sz w:val="24"/>
      <w:lang w:val="en-US" w:eastAsia="zh-CN" w:bidi="ar-SA"/>
    </w:rPr>
  </w:style>
  <w:style w:type="paragraph" w:customStyle="1" w:styleId="468">
    <w:name w:val="Indent"/>
    <w:basedOn w:val="1"/>
    <w:autoRedefine/>
    <w:qFormat/>
    <w:uiPriority w:val="0"/>
    <w:pPr>
      <w:tabs>
        <w:tab w:val="left" w:pos="720"/>
      </w:tabs>
      <w:spacing w:before="120" w:line="360" w:lineRule="auto"/>
      <w:ind w:left="706" w:hanging="216"/>
    </w:pPr>
    <w:rPr>
      <w:rFonts w:ascii="Arial" w:hAnsi="Arial" w:eastAsia="仿宋体"/>
      <w:kern w:val="0"/>
      <w:sz w:val="22"/>
      <w:szCs w:val="20"/>
    </w:rPr>
  </w:style>
  <w:style w:type="paragraph" w:customStyle="1" w:styleId="469">
    <w:name w:val="NW正文"/>
    <w:basedOn w:val="3"/>
    <w:autoRedefine/>
    <w:qFormat/>
    <w:uiPriority w:val="0"/>
    <w:pPr>
      <w:widowControl w:val="0"/>
      <w:suppressAutoHyphens w:val="0"/>
      <w:ind w:left="420" w:firstLine="425"/>
    </w:pPr>
    <w:rPr>
      <w:rFonts w:cs="Times New Roman"/>
      <w:kern w:val="2"/>
      <w:sz w:val="24"/>
      <w:u w:val="none"/>
      <w:lang w:eastAsia="zh-CN"/>
    </w:rPr>
  </w:style>
  <w:style w:type="paragraph" w:customStyle="1" w:styleId="470">
    <w:name w:val="001"/>
    <w:basedOn w:val="4"/>
    <w:autoRedefine/>
    <w:qFormat/>
    <w:uiPriority w:val="0"/>
    <w:pPr>
      <w:keepLines/>
      <w:widowControl w:val="0"/>
      <w:pBdr>
        <w:bottom w:val="none" w:color="auto" w:sz="0" w:space="0"/>
      </w:pBdr>
      <w:spacing w:before="0" w:after="0" w:line="360" w:lineRule="auto"/>
      <w:jc w:val="center"/>
    </w:pPr>
    <w:rPr>
      <w:rFonts w:ascii="Times New Roman" w:hAnsi="Times New Roman" w:cs="宋体"/>
      <w:smallCaps w:val="0"/>
      <w:color w:val="auto"/>
      <w:spacing w:val="0"/>
      <w:kern w:val="0"/>
      <w:sz w:val="32"/>
      <w:szCs w:val="20"/>
      <w:lang w:eastAsia="zh-CN"/>
    </w:rPr>
  </w:style>
  <w:style w:type="paragraph" w:customStyle="1" w:styleId="471">
    <w:name w:val="样式 001"/>
    <w:basedOn w:val="470"/>
    <w:autoRedefine/>
    <w:qFormat/>
    <w:uiPriority w:val="0"/>
    <w:pPr>
      <w:tabs>
        <w:tab w:val="left" w:pos="2087"/>
      </w:tabs>
      <w:ind w:left="2087" w:hanging="420"/>
      <w:jc w:val="left"/>
    </w:pPr>
    <w:rPr>
      <w:sz w:val="30"/>
      <w:szCs w:val="30"/>
    </w:rPr>
  </w:style>
  <w:style w:type="paragraph" w:customStyle="1" w:styleId="472">
    <w:name w:val="新样式2"/>
    <w:basedOn w:val="1"/>
    <w:autoRedefine/>
    <w:qFormat/>
    <w:uiPriority w:val="0"/>
  </w:style>
  <w:style w:type="paragraph" w:customStyle="1" w:styleId="473">
    <w:name w:val="样式 标题 3h33rd level3H3l3CTLevel 3 Topic Headingsect1.2.3..."/>
    <w:basedOn w:val="1"/>
    <w:autoRedefine/>
    <w:qFormat/>
    <w:uiPriority w:val="0"/>
    <w:pPr>
      <w:tabs>
        <w:tab w:val="left" w:pos="1080"/>
      </w:tabs>
      <w:ind w:left="709" w:hanging="709"/>
    </w:pPr>
  </w:style>
  <w:style w:type="paragraph" w:customStyle="1" w:styleId="474">
    <w:name w:val="002"/>
    <w:basedOn w:val="6"/>
    <w:next w:val="7"/>
    <w:autoRedefine/>
    <w:qFormat/>
    <w:uiPriority w:val="0"/>
    <w:pPr>
      <w:spacing w:before="240" w:after="60" w:line="360" w:lineRule="auto"/>
    </w:pPr>
    <w:rPr>
      <w:rFonts w:cs="宋体"/>
      <w:b w:val="0"/>
      <w:i/>
      <w:color w:val="auto"/>
      <w:spacing w:val="0"/>
      <w:kern w:val="0"/>
      <w:sz w:val="30"/>
      <w:szCs w:val="20"/>
      <w:lang w:eastAsia="zh-CN"/>
    </w:rPr>
  </w:style>
  <w:style w:type="paragraph" w:customStyle="1" w:styleId="475">
    <w:name w:val="0021"/>
    <w:basedOn w:val="474"/>
    <w:next w:val="470"/>
    <w:autoRedefine/>
    <w:qFormat/>
    <w:uiPriority w:val="0"/>
    <w:pPr>
      <w:tabs>
        <w:tab w:val="left" w:pos="720"/>
      </w:tabs>
      <w:ind w:left="567" w:hanging="567"/>
    </w:pPr>
    <w:rPr>
      <w:b/>
      <w:i w:val="0"/>
      <w:iCs/>
      <w:sz w:val="28"/>
      <w:szCs w:val="28"/>
    </w:rPr>
  </w:style>
  <w:style w:type="character" w:customStyle="1" w:styleId="476">
    <w:name w:val="新样式3 Char"/>
    <w:basedOn w:val="83"/>
    <w:autoRedefine/>
    <w:qFormat/>
    <w:uiPriority w:val="0"/>
    <w:rPr>
      <w:rFonts w:eastAsia="宋体" w:cs="Arial"/>
      <w:b/>
      <w:bCs/>
      <w:color w:val="000000"/>
      <w:spacing w:val="20"/>
      <w:kern w:val="2"/>
      <w:sz w:val="28"/>
      <w:szCs w:val="24"/>
      <w:lang w:val="en-US" w:eastAsia="zh-CN" w:bidi="ar-SA"/>
    </w:rPr>
  </w:style>
  <w:style w:type="paragraph" w:customStyle="1" w:styleId="477">
    <w:name w:val="003"/>
    <w:basedOn w:val="1"/>
    <w:autoRedefine/>
    <w:qFormat/>
    <w:uiPriority w:val="0"/>
    <w:pPr>
      <w:spacing w:line="360" w:lineRule="auto"/>
      <w:ind w:firstLine="480"/>
    </w:pPr>
    <w:rPr>
      <w:b/>
      <w:sz w:val="24"/>
    </w:rPr>
  </w:style>
  <w:style w:type="paragraph" w:customStyle="1" w:styleId="478">
    <w:name w:val="样式 003 + 非加粗"/>
    <w:basedOn w:val="7"/>
    <w:autoRedefine/>
    <w:qFormat/>
    <w:uiPriority w:val="0"/>
    <w:pPr>
      <w:keepLines/>
      <w:widowControl w:val="0"/>
      <w:numPr>
        <w:ilvl w:val="0"/>
        <w:numId w:val="0"/>
      </w:numPr>
      <w:spacing w:before="260" w:after="260" w:line="416" w:lineRule="auto"/>
      <w:jc w:val="both"/>
    </w:pPr>
    <w:rPr>
      <w:rFonts w:ascii="Times New Roman" w:hAnsi="Times New Roman"/>
      <w:color w:val="auto"/>
      <w:kern w:val="2"/>
      <w:szCs w:val="32"/>
      <w:lang w:eastAsia="zh-CN"/>
    </w:rPr>
  </w:style>
  <w:style w:type="paragraph" w:customStyle="1" w:styleId="479">
    <w:name w:val="正文文本 21"/>
    <w:basedOn w:val="1"/>
    <w:autoRedefine/>
    <w:qFormat/>
    <w:uiPriority w:val="0"/>
    <w:pPr>
      <w:adjustRightInd w:val="0"/>
      <w:spacing w:before="120" w:line="360" w:lineRule="auto"/>
      <w:ind w:firstLine="480"/>
      <w:textAlignment w:val="baseline"/>
    </w:pPr>
    <w:rPr>
      <w:sz w:val="24"/>
      <w:szCs w:val="20"/>
    </w:rPr>
  </w:style>
  <w:style w:type="paragraph" w:customStyle="1" w:styleId="480">
    <w:name w:val="TOC 标题1"/>
    <w:basedOn w:val="4"/>
    <w:next w:val="1"/>
    <w:autoRedefine/>
    <w:unhideWhenUsed/>
    <w:qFormat/>
    <w:uiPriority w:val="39"/>
    <w:pPr>
      <w:keepLines/>
      <w:pBdr>
        <w:bottom w:val="none" w:color="auto" w:sz="0" w:space="0"/>
      </w:pBdr>
      <w:spacing w:after="0" w:line="276" w:lineRule="auto"/>
      <w:outlineLvl w:val="9"/>
    </w:pPr>
    <w:rPr>
      <w:rFonts w:asciiTheme="majorHAnsi" w:hAnsiTheme="majorHAnsi" w:eastAsiaTheme="majorEastAsia" w:cstheme="majorBidi"/>
      <w:smallCaps w:val="0"/>
      <w:color w:val="376092" w:themeColor="accent1" w:themeShade="BF"/>
      <w:spacing w:val="0"/>
      <w:kern w:val="0"/>
      <w:sz w:val="28"/>
      <w:szCs w:val="28"/>
      <w:lang w:eastAsia="zh-CN"/>
    </w:rPr>
  </w:style>
  <w:style w:type="character" w:customStyle="1" w:styleId="481">
    <w:name w:val="称呼 字符"/>
    <w:basedOn w:val="83"/>
    <w:link w:val="34"/>
    <w:autoRedefine/>
    <w:qFormat/>
    <w:uiPriority w:val="0"/>
    <w:rPr>
      <w:rFonts w:ascii="Times New Roman" w:hAnsi="Times New Roman" w:eastAsia="黑体" w:cs="Times New Roman"/>
      <w:sz w:val="24"/>
      <w:szCs w:val="24"/>
    </w:rPr>
  </w:style>
  <w:style w:type="paragraph" w:customStyle="1" w:styleId="482">
    <w:name w:val="新编正文"/>
    <w:basedOn w:val="1"/>
    <w:link w:val="483"/>
    <w:autoRedefine/>
    <w:qFormat/>
    <w:uiPriority w:val="0"/>
    <w:pPr>
      <w:spacing w:before="60" w:after="60" w:line="360" w:lineRule="auto"/>
      <w:ind w:firstLine="420"/>
    </w:pPr>
    <w:rPr>
      <w:rFonts w:cs="宋体"/>
      <w:kern w:val="0"/>
      <w:sz w:val="24"/>
      <w:szCs w:val="20"/>
    </w:rPr>
  </w:style>
  <w:style w:type="character" w:customStyle="1" w:styleId="483">
    <w:name w:val="新编正文 Char"/>
    <w:basedOn w:val="83"/>
    <w:link w:val="482"/>
    <w:autoRedefine/>
    <w:qFormat/>
    <w:uiPriority w:val="0"/>
    <w:rPr>
      <w:rFonts w:ascii="Times New Roman" w:hAnsi="Times New Roman" w:eastAsia="宋体" w:cs="宋体"/>
      <w:kern w:val="0"/>
      <w:sz w:val="24"/>
      <w:szCs w:val="20"/>
    </w:rPr>
  </w:style>
  <w:style w:type="character" w:customStyle="1" w:styleId="484">
    <w:name w:val="headline-content2"/>
    <w:basedOn w:val="83"/>
    <w:autoRedefine/>
    <w:qFormat/>
    <w:uiPriority w:val="0"/>
  </w:style>
  <w:style w:type="paragraph" w:customStyle="1" w:styleId="485">
    <w:name w:val="xl7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486">
    <w:name w:val="xl78"/>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32"/>
      <w:szCs w:val="32"/>
    </w:rPr>
  </w:style>
  <w:style w:type="paragraph" w:customStyle="1" w:styleId="487">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88">
    <w:name w:val="xl8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b/>
      <w:bCs/>
      <w:kern w:val="0"/>
      <w:sz w:val="18"/>
      <w:szCs w:val="18"/>
    </w:rPr>
  </w:style>
  <w:style w:type="paragraph" w:customStyle="1" w:styleId="489">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4"/>
    </w:rPr>
  </w:style>
  <w:style w:type="character" w:customStyle="1" w:styleId="490">
    <w:name w:val="para_small1"/>
    <w:basedOn w:val="83"/>
    <w:autoRedefine/>
    <w:qFormat/>
    <w:uiPriority w:val="0"/>
    <w:rPr>
      <w:rFonts w:hint="default" w:ascii="Arial" w:hAnsi="Arial" w:cs="Arial"/>
      <w:sz w:val="18"/>
      <w:szCs w:val="18"/>
    </w:rPr>
  </w:style>
  <w:style w:type="character" w:customStyle="1" w:styleId="491">
    <w:name w:val="bigfont1"/>
    <w:basedOn w:val="83"/>
    <w:autoRedefine/>
    <w:qFormat/>
    <w:uiPriority w:val="0"/>
    <w:rPr>
      <w:sz w:val="24"/>
      <w:szCs w:val="24"/>
    </w:rPr>
  </w:style>
  <w:style w:type="character" w:customStyle="1" w:styleId="492">
    <w:name w:val="style31"/>
    <w:basedOn w:val="83"/>
    <w:autoRedefine/>
    <w:qFormat/>
    <w:uiPriority w:val="0"/>
    <w:rPr>
      <w:sz w:val="18"/>
      <w:szCs w:val="18"/>
    </w:rPr>
  </w:style>
  <w:style w:type="character" w:customStyle="1" w:styleId="493">
    <w:name w:val="unnamed1"/>
    <w:basedOn w:val="83"/>
    <w:autoRedefine/>
    <w:qFormat/>
    <w:uiPriority w:val="0"/>
  </w:style>
  <w:style w:type="paragraph" w:customStyle="1" w:styleId="494">
    <w:name w:val="c14"/>
    <w:basedOn w:val="1"/>
    <w:autoRedefine/>
    <w:qFormat/>
    <w:uiPriority w:val="0"/>
    <w:pPr>
      <w:widowControl/>
      <w:spacing w:before="100" w:beforeAutospacing="1" w:after="100" w:afterAutospacing="1" w:line="280" w:lineRule="atLeast"/>
      <w:jc w:val="left"/>
    </w:pPr>
    <w:rPr>
      <w:rFonts w:ascii="Arial Unicode MS" w:hAnsi="Arial Unicode MS"/>
      <w:kern w:val="0"/>
      <w:szCs w:val="21"/>
    </w:rPr>
  </w:style>
  <w:style w:type="paragraph" w:customStyle="1" w:styleId="495">
    <w:name w:val="样式 行距: 1.5 倍行距"/>
    <w:basedOn w:val="1"/>
    <w:autoRedefine/>
    <w:qFormat/>
    <w:uiPriority w:val="0"/>
    <w:pPr>
      <w:spacing w:line="360" w:lineRule="auto"/>
      <w:ind w:firstLine="200" w:firstLineChars="200"/>
    </w:pPr>
    <w:rPr>
      <w:rFonts w:eastAsia="仿宋_GB2312" w:cs="宋体"/>
      <w:sz w:val="24"/>
      <w:szCs w:val="20"/>
    </w:rPr>
  </w:style>
  <w:style w:type="paragraph" w:customStyle="1" w:styleId="496">
    <w:name w:val="表格文字"/>
    <w:basedOn w:val="1"/>
    <w:autoRedefine/>
    <w:qFormat/>
    <w:uiPriority w:val="0"/>
  </w:style>
  <w:style w:type="paragraph" w:customStyle="1" w:styleId="497">
    <w:name w:val="图样式"/>
    <w:basedOn w:val="1"/>
    <w:autoRedefine/>
    <w:qFormat/>
    <w:uiPriority w:val="0"/>
    <w:pPr>
      <w:keepNext/>
      <w:widowControl/>
      <w:autoSpaceDE w:val="0"/>
      <w:autoSpaceDN w:val="0"/>
      <w:adjustRightInd w:val="0"/>
      <w:spacing w:before="80" w:after="80" w:line="360" w:lineRule="auto"/>
      <w:jc w:val="center"/>
    </w:pPr>
    <w:rPr>
      <w:kern w:val="0"/>
      <w:szCs w:val="20"/>
    </w:rPr>
  </w:style>
  <w:style w:type="paragraph" w:customStyle="1" w:styleId="498">
    <w:name w:val="列项中圆1"/>
    <w:basedOn w:val="1"/>
    <w:next w:val="1"/>
    <w:autoRedefine/>
    <w:qFormat/>
    <w:uiPriority w:val="0"/>
    <w:pPr>
      <w:spacing w:line="300" w:lineRule="auto"/>
    </w:pPr>
    <w:rPr>
      <w:kern w:val="21"/>
      <w:szCs w:val="20"/>
    </w:rPr>
  </w:style>
  <w:style w:type="paragraph" w:customStyle="1" w:styleId="499">
    <w:name w:val="段1.25"/>
    <w:basedOn w:val="1"/>
    <w:autoRedefine/>
    <w:qFormat/>
    <w:uiPriority w:val="0"/>
    <w:pPr>
      <w:adjustRightInd w:val="0"/>
      <w:spacing w:line="300" w:lineRule="auto"/>
      <w:ind w:firstLine="420"/>
      <w:textAlignment w:val="baseline"/>
    </w:pPr>
    <w:rPr>
      <w:kern w:val="21"/>
      <w:szCs w:val="20"/>
    </w:rPr>
  </w:style>
  <w:style w:type="paragraph" w:customStyle="1" w:styleId="500">
    <w:name w:val="列项中圆2"/>
    <w:basedOn w:val="1"/>
    <w:next w:val="1"/>
    <w:autoRedefine/>
    <w:qFormat/>
    <w:uiPriority w:val="0"/>
    <w:pPr>
      <w:spacing w:line="300" w:lineRule="auto"/>
    </w:pPr>
    <w:rPr>
      <w:kern w:val="21"/>
      <w:szCs w:val="20"/>
    </w:rPr>
  </w:style>
  <w:style w:type="paragraph" w:customStyle="1" w:styleId="501">
    <w:name w:val="Char Char Char1 Char Char Char Char"/>
    <w:basedOn w:val="1"/>
    <w:autoRedefine/>
    <w:qFormat/>
    <w:uiPriority w:val="0"/>
    <w:pPr>
      <w:adjustRightInd w:val="0"/>
      <w:spacing w:line="360" w:lineRule="auto"/>
    </w:pPr>
    <w:rPr>
      <w:kern w:val="0"/>
      <w:sz w:val="24"/>
      <w:szCs w:val="20"/>
    </w:rPr>
  </w:style>
  <w:style w:type="character" w:customStyle="1" w:styleId="502">
    <w:name w:val="a3"/>
    <w:basedOn w:val="83"/>
    <w:autoRedefine/>
    <w:qFormat/>
    <w:uiPriority w:val="0"/>
  </w:style>
  <w:style w:type="character" w:customStyle="1" w:styleId="503">
    <w:name w:val="t_tag"/>
    <w:basedOn w:val="83"/>
    <w:autoRedefine/>
    <w:qFormat/>
    <w:uiPriority w:val="0"/>
  </w:style>
  <w:style w:type="paragraph" w:customStyle="1" w:styleId="504">
    <w:name w:val="Char1 Char Char Char Char Char Char"/>
    <w:basedOn w:val="1"/>
    <w:autoRedefine/>
    <w:qFormat/>
    <w:uiPriority w:val="0"/>
    <w:rPr>
      <w:rFonts w:ascii="Tahoma" w:hAnsi="Tahoma"/>
      <w:sz w:val="24"/>
      <w:szCs w:val="20"/>
    </w:rPr>
  </w:style>
  <w:style w:type="character" w:customStyle="1" w:styleId="505">
    <w:name w:val="标题 2 Char1"/>
    <w:basedOn w:val="83"/>
    <w:autoRedefine/>
    <w:qFormat/>
    <w:uiPriority w:val="0"/>
    <w:rPr>
      <w:rFonts w:ascii="黑体" w:eastAsia="黑体"/>
      <w:b/>
      <w:kern w:val="2"/>
      <w:sz w:val="32"/>
      <w:szCs w:val="24"/>
    </w:rPr>
  </w:style>
  <w:style w:type="character" w:customStyle="1" w:styleId="506">
    <w:name w:val="标题2 Char"/>
    <w:basedOn w:val="83"/>
    <w:link w:val="119"/>
    <w:autoRedefine/>
    <w:qFormat/>
    <w:uiPriority w:val="0"/>
    <w:rPr>
      <w:rFonts w:ascii="Arial" w:hAnsi="Arial" w:eastAsia="宋体" w:cs="Arial"/>
      <w:b/>
      <w:bCs/>
      <w:spacing w:val="20"/>
      <w:kern w:val="28"/>
      <w:sz w:val="28"/>
      <w:szCs w:val="28"/>
      <w:lang w:eastAsia="en-US"/>
    </w:rPr>
  </w:style>
  <w:style w:type="paragraph" w:customStyle="1" w:styleId="507">
    <w:name w:val="标题5"/>
    <w:basedOn w:val="9"/>
    <w:link w:val="510"/>
    <w:autoRedefine/>
    <w:qFormat/>
    <w:uiPriority w:val="0"/>
    <w:pPr>
      <w:keepLines/>
      <w:widowControl w:val="0"/>
      <w:tabs>
        <w:tab w:val="left" w:pos="1008"/>
      </w:tabs>
      <w:spacing w:before="280" w:after="290" w:line="376" w:lineRule="auto"/>
      <w:ind w:left="1008" w:hanging="1008"/>
      <w:jc w:val="both"/>
    </w:pPr>
    <w:rPr>
      <w:rFonts w:ascii="仿宋_GB2312" w:hAnsi="Times New Roman" w:eastAsia="仿宋_GB2312"/>
      <w:iCs w:val="0"/>
      <w:kern w:val="2"/>
      <w:sz w:val="21"/>
      <w:szCs w:val="21"/>
      <w:lang w:eastAsia="zh-CN"/>
    </w:rPr>
  </w:style>
  <w:style w:type="character" w:customStyle="1" w:styleId="508">
    <w:name w:val="标题3 Char"/>
    <w:basedOn w:val="83"/>
    <w:link w:val="120"/>
    <w:autoRedefine/>
    <w:qFormat/>
    <w:uiPriority w:val="0"/>
    <w:rPr>
      <w:rFonts w:ascii="Arial" w:hAnsi="Arial" w:eastAsia="宋体" w:cs="Times New Roman"/>
      <w:b/>
      <w:bCs/>
      <w:spacing w:val="20"/>
      <w:kern w:val="0"/>
      <w:sz w:val="24"/>
      <w:szCs w:val="24"/>
      <w:lang w:val="pt-BR"/>
    </w:rPr>
  </w:style>
  <w:style w:type="paragraph" w:customStyle="1" w:styleId="50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0">
    <w:name w:val="标题5 Char"/>
    <w:basedOn w:val="83"/>
    <w:link w:val="507"/>
    <w:autoRedefine/>
    <w:qFormat/>
    <w:uiPriority w:val="0"/>
    <w:rPr>
      <w:rFonts w:ascii="仿宋_GB2312" w:hAnsi="Times New Roman" w:eastAsia="仿宋_GB2312" w:cs="Times New Roman"/>
      <w:b/>
      <w:bCs/>
      <w:color w:val="0000FF"/>
      <w:szCs w:val="21"/>
    </w:rPr>
  </w:style>
  <w:style w:type="paragraph" w:customStyle="1" w:styleId="511">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512">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513">
    <w:name w:val="Char11"/>
    <w:basedOn w:val="30"/>
    <w:autoRedefine/>
    <w:qFormat/>
    <w:uiPriority w:val="0"/>
    <w:pPr>
      <w:shd w:val="clear" w:color="auto" w:fill="000080"/>
    </w:pPr>
    <w:rPr>
      <w:rFonts w:ascii="Tahoma" w:hAnsi="Tahoma" w:eastAsia="新宋体"/>
      <w:color w:val="000000"/>
      <w:sz w:val="24"/>
      <w:szCs w:val="21"/>
    </w:rPr>
  </w:style>
  <w:style w:type="paragraph" w:customStyle="1" w:styleId="514">
    <w:name w:val="Pa0"/>
    <w:basedOn w:val="1"/>
    <w:next w:val="1"/>
    <w:autoRedefine/>
    <w:qFormat/>
    <w:uiPriority w:val="0"/>
    <w:pPr>
      <w:autoSpaceDE w:val="0"/>
      <w:autoSpaceDN w:val="0"/>
      <w:adjustRightInd w:val="0"/>
      <w:spacing w:line="241" w:lineRule="atLeast"/>
      <w:jc w:val="left"/>
    </w:pPr>
    <w:rPr>
      <w:rFonts w:ascii="华文细黑..." w:eastAsia="华文细黑..."/>
      <w:kern w:val="0"/>
      <w:sz w:val="24"/>
    </w:rPr>
  </w:style>
  <w:style w:type="character" w:customStyle="1" w:styleId="515">
    <w:name w:val="A4"/>
    <w:autoRedefine/>
    <w:qFormat/>
    <w:uiPriority w:val="0"/>
    <w:rPr>
      <w:rFonts w:cs="华文细黑..."/>
      <w:color w:val="57585A"/>
      <w:sz w:val="28"/>
      <w:szCs w:val="28"/>
    </w:rPr>
  </w:style>
  <w:style w:type="character" w:customStyle="1" w:styleId="516">
    <w:name w:val="A5"/>
    <w:autoRedefine/>
    <w:qFormat/>
    <w:uiPriority w:val="0"/>
    <w:rPr>
      <w:rFonts w:cs="华文细黑..."/>
      <w:color w:val="57585A"/>
      <w:sz w:val="18"/>
      <w:szCs w:val="18"/>
    </w:rPr>
  </w:style>
  <w:style w:type="character" w:customStyle="1" w:styleId="517">
    <w:name w:val="A1"/>
    <w:autoRedefine/>
    <w:qFormat/>
    <w:uiPriority w:val="0"/>
    <w:rPr>
      <w:rFonts w:cs="微软雅黑..."/>
      <w:color w:val="57585A"/>
      <w:sz w:val="48"/>
      <w:szCs w:val="48"/>
    </w:rPr>
  </w:style>
  <w:style w:type="character" w:customStyle="1" w:styleId="518">
    <w:name w:val="A7"/>
    <w:autoRedefine/>
    <w:qFormat/>
    <w:uiPriority w:val="0"/>
    <w:rPr>
      <w:rFonts w:cs="微软雅黑..."/>
      <w:color w:val="57585A"/>
      <w:sz w:val="22"/>
      <w:szCs w:val="22"/>
    </w:rPr>
  </w:style>
  <w:style w:type="character" w:customStyle="1" w:styleId="519">
    <w:name w:val="A9"/>
    <w:autoRedefine/>
    <w:qFormat/>
    <w:uiPriority w:val="0"/>
    <w:rPr>
      <w:rFonts w:cs="华文细黑..."/>
      <w:color w:val="57585A"/>
      <w:sz w:val="20"/>
      <w:szCs w:val="20"/>
    </w:rPr>
  </w:style>
  <w:style w:type="character" w:customStyle="1" w:styleId="520">
    <w:name w:val="A10"/>
    <w:autoRedefine/>
    <w:qFormat/>
    <w:uiPriority w:val="0"/>
    <w:rPr>
      <w:rFonts w:cs="微软雅黑..."/>
      <w:color w:val="57585A"/>
      <w:sz w:val="36"/>
      <w:szCs w:val="36"/>
    </w:rPr>
  </w:style>
  <w:style w:type="character" w:customStyle="1" w:styleId="521">
    <w:name w:val="A11"/>
    <w:autoRedefine/>
    <w:qFormat/>
    <w:uiPriority w:val="0"/>
    <w:rPr>
      <w:rFonts w:cs="华文细黑 ..."/>
      <w:color w:val="221E1F"/>
      <w:sz w:val="15"/>
      <w:szCs w:val="15"/>
    </w:rPr>
  </w:style>
  <w:style w:type="paragraph" w:customStyle="1" w:styleId="522">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3">
    <w:name w:val="A6"/>
    <w:autoRedefine/>
    <w:qFormat/>
    <w:uiPriority w:val="0"/>
    <w:rPr>
      <w:rFonts w:ascii="华文细黑..." w:eastAsia="华文细黑..." w:cs="华文细黑..."/>
      <w:color w:val="221E1F"/>
      <w:sz w:val="16"/>
      <w:szCs w:val="16"/>
    </w:rPr>
  </w:style>
  <w:style w:type="character" w:customStyle="1" w:styleId="524">
    <w:name w:val="正文 小四宋1.5倍自动 Char"/>
    <w:basedOn w:val="83"/>
    <w:link w:val="525"/>
    <w:autoRedefine/>
    <w:qFormat/>
    <w:uiPriority w:val="0"/>
    <w:rPr>
      <w:rFonts w:ascii="宋体" w:hAnsi="宋体" w:eastAsia="宋体"/>
      <w:snapToGrid w:val="0"/>
      <w:sz w:val="24"/>
      <w:szCs w:val="24"/>
    </w:rPr>
  </w:style>
  <w:style w:type="paragraph" w:customStyle="1" w:styleId="525">
    <w:name w:val="正文 小四宋1.5倍自动"/>
    <w:basedOn w:val="1"/>
    <w:link w:val="524"/>
    <w:autoRedefine/>
    <w:qFormat/>
    <w:uiPriority w:val="0"/>
    <w:pPr>
      <w:autoSpaceDE w:val="0"/>
      <w:autoSpaceDN w:val="0"/>
      <w:snapToGrid w:val="0"/>
      <w:spacing w:before="100" w:beforeAutospacing="1" w:after="100" w:afterAutospacing="1" w:line="360" w:lineRule="auto"/>
      <w:ind w:firstLine="482" w:firstLineChars="200"/>
    </w:pPr>
    <w:rPr>
      <w:rFonts w:ascii="宋体" w:hAnsi="宋体" w:cstheme="minorBidi"/>
      <w:snapToGrid w:val="0"/>
      <w:sz w:val="24"/>
    </w:rPr>
  </w:style>
  <w:style w:type="paragraph" w:customStyle="1" w:styleId="526">
    <w:name w:val="表格正文"/>
    <w:basedOn w:val="1"/>
    <w:autoRedefine/>
    <w:qFormat/>
    <w:uiPriority w:val="0"/>
    <w:pPr>
      <w:tabs>
        <w:tab w:val="left" w:pos="360"/>
      </w:tabs>
      <w:spacing w:before="60" w:after="60" w:line="320" w:lineRule="atLeast"/>
    </w:pPr>
    <w:rPr>
      <w:bCs/>
      <w:kern w:val="0"/>
      <w:sz w:val="20"/>
      <w:szCs w:val="21"/>
    </w:rPr>
  </w:style>
  <w:style w:type="paragraph" w:customStyle="1" w:styleId="527">
    <w:name w:val="圆点项目符号"/>
    <w:autoRedefine/>
    <w:qFormat/>
    <w:uiPriority w:val="0"/>
    <w:pPr>
      <w:numPr>
        <w:ilvl w:val="0"/>
        <w:numId w:val="31"/>
      </w:numPr>
      <w:spacing w:before="120" w:after="120" w:line="360" w:lineRule="atLeast"/>
      <w:ind w:left="1260" w:leftChars="400" w:hanging="200" w:hangingChars="200"/>
    </w:pPr>
    <w:rPr>
      <w:rFonts w:ascii="Times New Roman" w:hAnsi="Times New Roman" w:eastAsiaTheme="minorEastAsia" w:cstheme="minorBidi"/>
      <w:kern w:val="2"/>
      <w:sz w:val="21"/>
      <w:szCs w:val="21"/>
      <w:lang w:val="en-US" w:eastAsia="zh-CN" w:bidi="ar-SA"/>
    </w:rPr>
  </w:style>
  <w:style w:type="paragraph" w:customStyle="1" w:styleId="528">
    <w:name w:val="G正文"/>
    <w:basedOn w:val="1"/>
    <w:autoRedefine/>
    <w:qFormat/>
    <w:uiPriority w:val="0"/>
    <w:pPr>
      <w:widowControl/>
      <w:spacing w:line="360" w:lineRule="auto"/>
      <w:ind w:firstLine="480" w:firstLineChars="200"/>
    </w:pPr>
    <w:rPr>
      <w:rFonts w:eastAsia="仿宋_GB2312" w:cs="宋体"/>
      <w:sz w:val="24"/>
      <w:szCs w:val="20"/>
    </w:rPr>
  </w:style>
  <w:style w:type="paragraph" w:customStyle="1" w:styleId="529">
    <w:name w:val="Gheading 3"/>
    <w:basedOn w:val="1"/>
    <w:autoRedefine/>
    <w:qFormat/>
    <w:uiPriority w:val="0"/>
    <w:pPr>
      <w:keepNext/>
      <w:keepLines/>
      <w:widowControl/>
      <w:tabs>
        <w:tab w:val="left" w:pos="710"/>
      </w:tabs>
      <w:spacing w:before="260" w:after="260" w:line="413" w:lineRule="auto"/>
      <w:ind w:left="1080" w:hanging="360"/>
      <w:jc w:val="left"/>
      <w:outlineLvl w:val="2"/>
    </w:pPr>
    <w:rPr>
      <w:rFonts w:hint="eastAsia" w:ascii="Calibri" w:hAnsi="Calibri"/>
      <w:b/>
      <w:kern w:val="0"/>
      <w:sz w:val="32"/>
      <w:szCs w:val="20"/>
    </w:rPr>
  </w:style>
  <w:style w:type="character" w:customStyle="1" w:styleId="530">
    <w:name w:val="列出段落 Char"/>
    <w:link w:val="336"/>
    <w:autoRedefine/>
    <w:qFormat/>
    <w:uiPriority w:val="34"/>
    <w:rPr>
      <w:rFonts w:ascii="Times New Roman" w:hAnsi="Times New Roman" w:eastAsia="宋体" w:cs="Times New Roman"/>
      <w:szCs w:val="24"/>
    </w:rPr>
  </w:style>
  <w:style w:type="paragraph" w:customStyle="1" w:styleId="531">
    <w:name w:val="图表和标题"/>
    <w:basedOn w:val="1"/>
    <w:link w:val="532"/>
    <w:autoRedefine/>
    <w:qFormat/>
    <w:uiPriority w:val="0"/>
    <w:pPr>
      <w:jc w:val="center"/>
    </w:pPr>
    <w:rPr>
      <w:rFonts w:ascii="黑体" w:hAnsi="黑体" w:eastAsia="黑体" w:cstheme="minorBidi"/>
      <w:sz w:val="16"/>
      <w:szCs w:val="18"/>
    </w:rPr>
  </w:style>
  <w:style w:type="character" w:customStyle="1" w:styleId="532">
    <w:name w:val="图表和标题 字符"/>
    <w:basedOn w:val="83"/>
    <w:link w:val="531"/>
    <w:autoRedefine/>
    <w:qFormat/>
    <w:uiPriority w:val="0"/>
    <w:rPr>
      <w:rFonts w:ascii="黑体" w:hAnsi="黑体" w:eastAsia="黑体"/>
      <w:sz w:val="16"/>
      <w:szCs w:val="18"/>
    </w:rPr>
  </w:style>
  <w:style w:type="paragraph" w:customStyle="1" w:styleId="533">
    <w:name w:val="无间隔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4">
    <w:name w:val="列表段落1"/>
    <w:basedOn w:val="1"/>
    <w:link w:val="535"/>
    <w:autoRedefine/>
    <w:qFormat/>
    <w:uiPriority w:val="34"/>
    <w:pPr>
      <w:ind w:firstLine="420" w:firstLineChars="200"/>
    </w:pPr>
  </w:style>
  <w:style w:type="character" w:customStyle="1" w:styleId="535">
    <w:name w:val="列表段落 字符"/>
    <w:link w:val="534"/>
    <w:autoRedefine/>
    <w:qFormat/>
    <w:locked/>
    <w:uiPriority w:val="34"/>
    <w:rPr>
      <w:rFonts w:ascii="Times New Roman" w:hAnsi="Times New Roman" w:eastAsia="宋体" w:cs="Times New Roman"/>
      <w:kern w:val="2"/>
      <w:sz w:val="21"/>
      <w:szCs w:val="24"/>
    </w:rPr>
  </w:style>
  <w:style w:type="paragraph" w:customStyle="1" w:styleId="536">
    <w:name w:val="TOC 标题2"/>
    <w:basedOn w:val="4"/>
    <w:next w:val="1"/>
    <w:autoRedefine/>
    <w:unhideWhenUsed/>
    <w:qFormat/>
    <w:uiPriority w:val="39"/>
    <w:pPr>
      <w:keepLines/>
      <w:pBdr>
        <w:bottom w:val="none" w:color="auto" w:sz="0" w:space="0"/>
      </w:pBdr>
      <w:spacing w:before="240" w:after="0" w:line="259" w:lineRule="auto"/>
      <w:outlineLvl w:val="9"/>
    </w:pPr>
    <w:rPr>
      <w:rFonts w:asciiTheme="majorHAnsi" w:hAnsiTheme="majorHAnsi" w:eastAsiaTheme="majorEastAsia" w:cstheme="majorBidi"/>
      <w:b w:val="0"/>
      <w:bCs w:val="0"/>
      <w:smallCaps w:val="0"/>
      <w:color w:val="376092" w:themeColor="accent1" w:themeShade="BF"/>
      <w:spacing w:val="0"/>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B9D9-B599-4123-9D83-241BFF3F877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577</Words>
  <Characters>3293</Characters>
  <Lines>27</Lines>
  <Paragraphs>7</Paragraphs>
  <TotalTime>0</TotalTime>
  <ScaleCrop>false</ScaleCrop>
  <LinksUpToDate>false</LinksUpToDate>
  <CharactersWithSpaces>3863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2024-03-11T03:45:00Z</dcterms:created>
  <dc:creator>Brian</dc:creator>
  <cp:lastModifiedBy>李剑</cp:lastModifiedBy>
  <dcterms:modified xsi:type="dcterms:W3CDTF">2024-05-10T05:11:58Z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MSIP_Label_defa4170-0d19-0005-0004-bc88714345d2_Enabled">
    <vt:lpwstr>true</vt:lpwstr>
  </property>
  <property fmtid="{D5CDD505-2E9C-101B-9397-08002B2CF9AE}" pid="4" name="MSIP_Label_defa4170-0d19-0005-0004-bc88714345d2_SetDate">
    <vt:lpwstr>2024-02-21T03:53:39Z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eaed8e45-8180-4078-bee7-136d14393655</vt:lpwstr>
  </property>
  <property fmtid="{D5CDD505-2E9C-101B-9397-08002B2CF9AE}" pid="8" name="MSIP_Label_defa4170-0d19-0005-0004-bc88714345d2_ActionId">
    <vt:lpwstr>cfd35a43-b7bf-4825-8d95-41725f754b80</vt:lpwstr>
  </property>
  <property fmtid="{D5CDD505-2E9C-101B-9397-08002B2CF9AE}" pid="9" name="MSIP_Label_defa4170-0d19-0005-0004-bc88714345d2_ContentBits">
    <vt:lpwstr>0</vt:lpwstr>
  </property>
  <property fmtid="{D5CDD505-2E9C-101B-9397-08002B2CF9AE}" pid="10" name="ICV">
    <vt:lpwstr>0EBCA568A2B6441288F923238567F1D4_12</vt:lpwstr>
  </property>
</Properties>
</file>