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8FE78">
      <w:pPr>
        <w:pStyle w:val="3"/>
        <w:ind w:left="137"/>
        <w:rPr>
          <w:rFonts w:ascii="Times New Roman"/>
          <w:sz w:val="20"/>
        </w:rPr>
      </w:pPr>
      <w:r>
        <w:rPr>
          <w:rFonts w:ascii="Times New Roman"/>
          <w:sz w:val="20"/>
        </w:rPr>
        <mc:AlternateContent>
          <mc:Choice Requires="wps">
            <w:drawing>
              <wp:anchor distT="0" distB="0" distL="0" distR="0" simplePos="0" relativeHeight="251666432" behindDoc="1" locked="0" layoutInCell="1" allowOverlap="1">
                <wp:simplePos x="0" y="0"/>
                <wp:positionH relativeFrom="page">
                  <wp:posOffset>0</wp:posOffset>
                </wp:positionH>
                <wp:positionV relativeFrom="page">
                  <wp:posOffset>0</wp:posOffset>
                </wp:positionV>
                <wp:extent cx="7548880" cy="10661015"/>
                <wp:effectExtent l="0" t="0" r="0" b="0"/>
                <wp:wrapNone/>
                <wp:docPr id="1" name="Graphic 1"/>
                <wp:cNvGraphicFramePr/>
                <a:graphic xmlns:a="http://schemas.openxmlformats.org/drawingml/2006/main">
                  <a:graphicData uri="http://schemas.microsoft.com/office/word/2010/wordprocessingShape">
                    <wps:wsp>
                      <wps:cNvSpPr/>
                      <wps:spPr>
                        <a:xfrm>
                          <a:off x="0" y="0"/>
                          <a:ext cx="7548880" cy="10661015"/>
                        </a:xfrm>
                        <a:custGeom>
                          <a:avLst/>
                          <a:gdLst/>
                          <a:ahLst/>
                          <a:cxnLst/>
                          <a:rect l="l" t="t" r="r" b="b"/>
                          <a:pathLst>
                            <a:path w="7548880" h="10661015">
                              <a:moveTo>
                                <a:pt x="7548371" y="0"/>
                              </a:moveTo>
                              <a:lnTo>
                                <a:pt x="0" y="0"/>
                              </a:lnTo>
                              <a:lnTo>
                                <a:pt x="0" y="10660506"/>
                              </a:lnTo>
                              <a:lnTo>
                                <a:pt x="7548371" y="10660506"/>
                              </a:lnTo>
                              <a:lnTo>
                                <a:pt x="7548371" y="0"/>
                              </a:lnTo>
                              <a:close/>
                            </a:path>
                          </a:pathLst>
                        </a:custGeom>
                        <a:solidFill>
                          <a:srgbClr val="FFFFFF"/>
                        </a:solidFill>
                      </wps:spPr>
                      <wps:bodyPr wrap="square" lIns="0" tIns="0" rIns="0" bIns="0" rtlCol="0">
                        <a:noAutofit/>
                      </wps:bodyPr>
                    </wps:wsp>
                  </a:graphicData>
                </a:graphic>
              </wp:anchor>
            </w:drawing>
          </mc:Choice>
          <mc:Fallback>
            <w:pict>
              <v:shape id="Graphic 1" o:spid="_x0000_s1026" o:spt="100" style="position:absolute;left:0pt;margin-left:0pt;margin-top:0pt;height:839.45pt;width:594.4pt;mso-position-horizontal-relative:page;mso-position-vertical-relative:page;z-index:-251650048;mso-width-relative:page;mso-height-relative:page;" fillcolor="#FFFFFF" filled="t" stroked="f" coordsize="7548880,10661015" o:gfxdata="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V7GUtcAAAAHAQAADwAAAAAAAAABACAAAAAiAAAAZHJzL2Rvd25yZXYueG1sUEsBAhQAFAAAAAgA&#10;h07iQO9q5mkmAgAA7AQAAA4AAAAAAAAAAQAgAAAAJgEAAGRycy9lMm9Eb2MueG1sUEsFBgAAAAAG&#10;AAYAWQEAAL4FAAAAAA==&#10;" path="m7548371,0l0,0,0,10660506,7548371,10660506,7548371,0xe">
                <v:fill on="t" focussize="0,0"/>
                <v:stroke on="f"/>
                <v:imagedata o:title=""/>
                <o:lock v:ext="edit" aspectratio="f"/>
                <v:textbox inset="0mm,0mm,0mm,0mm"/>
              </v:shape>
            </w:pict>
          </mc:Fallback>
        </mc:AlternateContent>
      </w:r>
      <w:r>
        <w:rPr>
          <w:rFonts w:ascii="Times New Roman"/>
          <w:sz w:val="20"/>
        </w:rPr>
        <mc:AlternateContent>
          <mc:Choice Requires="wpg">
            <w:drawing>
              <wp:inline distT="0" distB="0" distL="0" distR="0">
                <wp:extent cx="6460490" cy="2698115"/>
                <wp:effectExtent l="9525" t="0" r="0" b="6985"/>
                <wp:docPr id="2" name="Group 2"/>
                <wp:cNvGraphicFramePr/>
                <a:graphic xmlns:a="http://schemas.openxmlformats.org/drawingml/2006/main">
                  <a:graphicData uri="http://schemas.microsoft.com/office/word/2010/wordprocessingGroup">
                    <wpg:wgp>
                      <wpg:cNvGrpSpPr/>
                      <wpg:grpSpPr>
                        <a:xfrm>
                          <a:off x="0" y="0"/>
                          <a:ext cx="6460490" cy="2698115"/>
                          <a:chOff x="0" y="0"/>
                          <a:chExt cx="6460490" cy="2698115"/>
                        </a:xfrm>
                      </wpg:grpSpPr>
                      <wps:wsp>
                        <wps:cNvPr id="3" name="Graphic 3"/>
                        <wps:cNvSpPr/>
                        <wps:spPr>
                          <a:xfrm>
                            <a:off x="0" y="0"/>
                            <a:ext cx="1607185" cy="932815"/>
                          </a:xfrm>
                          <a:custGeom>
                            <a:avLst/>
                            <a:gdLst/>
                            <a:ahLst/>
                            <a:cxnLst/>
                            <a:rect l="l" t="t" r="r" b="b"/>
                            <a:pathLst>
                              <a:path w="1607185" h="932815">
                                <a:moveTo>
                                  <a:pt x="0" y="932616"/>
                                </a:moveTo>
                                <a:lnTo>
                                  <a:pt x="1606621" y="932616"/>
                                </a:lnTo>
                              </a:path>
                              <a:path w="1607185" h="932815">
                                <a:moveTo>
                                  <a:pt x="1606621" y="0"/>
                                </a:moveTo>
                                <a:lnTo>
                                  <a:pt x="1606621" y="932616"/>
                                </a:lnTo>
                              </a:path>
                            </a:pathLst>
                          </a:custGeom>
                          <a:ln w="9509">
                            <a:solidFill>
                              <a:srgbClr val="FFFFFF"/>
                            </a:solidFill>
                            <a:prstDash val="solid"/>
                          </a:ln>
                        </wps:spPr>
                        <wps:bodyPr wrap="square" lIns="0" tIns="0" rIns="0" bIns="0" rtlCol="0">
                          <a:noAutofit/>
                        </wps:bodyPr>
                      </wps:wsp>
                      <wps:wsp>
                        <wps:cNvPr id="4" name="Graphic 4"/>
                        <wps:cNvSpPr/>
                        <wps:spPr>
                          <a:xfrm>
                            <a:off x="1606621" y="923107"/>
                            <a:ext cx="3213735" cy="1270"/>
                          </a:xfrm>
                          <a:custGeom>
                            <a:avLst/>
                            <a:gdLst/>
                            <a:ahLst/>
                            <a:cxnLst/>
                            <a:rect l="l" t="t" r="r" b="b"/>
                            <a:pathLst>
                              <a:path w="3213735">
                                <a:moveTo>
                                  <a:pt x="0" y="0"/>
                                </a:moveTo>
                                <a:lnTo>
                                  <a:pt x="3213242" y="0"/>
                                </a:lnTo>
                              </a:path>
                            </a:pathLst>
                          </a:custGeom>
                          <a:ln w="9509">
                            <a:solidFill>
                              <a:srgbClr val="000000"/>
                            </a:solidFill>
                            <a:prstDash val="solid"/>
                          </a:ln>
                        </wps:spPr>
                        <wps:bodyPr wrap="square" lIns="0" tIns="0" rIns="0" bIns="0" rtlCol="0">
                          <a:noAutofit/>
                        </wps:bodyPr>
                      </wps:wsp>
                      <wps:wsp>
                        <wps:cNvPr id="5" name="Graphic 5"/>
                        <wps:cNvSpPr/>
                        <wps:spPr>
                          <a:xfrm>
                            <a:off x="4819863" y="0"/>
                            <a:ext cx="1270" cy="932815"/>
                          </a:xfrm>
                          <a:custGeom>
                            <a:avLst/>
                            <a:gdLst/>
                            <a:ahLst/>
                            <a:cxnLst/>
                            <a:rect l="l" t="t" r="r" b="b"/>
                            <a:pathLst>
                              <a:path h="932815">
                                <a:moveTo>
                                  <a:pt x="0" y="0"/>
                                </a:moveTo>
                                <a:lnTo>
                                  <a:pt x="0" y="932616"/>
                                </a:lnTo>
                              </a:path>
                            </a:pathLst>
                          </a:custGeom>
                          <a:ln w="9509">
                            <a:solidFill>
                              <a:srgbClr val="FFFFFF"/>
                            </a:solidFill>
                            <a:prstDash val="solid"/>
                          </a:ln>
                        </wps:spPr>
                        <wps:bodyPr wrap="square" lIns="0" tIns="0" rIns="0" bIns="0" rtlCol="0">
                          <a:noAutofit/>
                        </wps:bodyPr>
                      </wps:wsp>
                      <wps:wsp>
                        <wps:cNvPr id="6" name="Graphic 6"/>
                        <wps:cNvSpPr/>
                        <wps:spPr>
                          <a:xfrm>
                            <a:off x="4819863" y="927862"/>
                            <a:ext cx="1631950" cy="5715"/>
                          </a:xfrm>
                          <a:custGeom>
                            <a:avLst/>
                            <a:gdLst/>
                            <a:ahLst/>
                            <a:cxnLst/>
                            <a:rect l="l" t="t" r="r" b="b"/>
                            <a:pathLst>
                              <a:path w="1631950" h="5715">
                                <a:moveTo>
                                  <a:pt x="1631848" y="0"/>
                                </a:moveTo>
                                <a:lnTo>
                                  <a:pt x="0" y="0"/>
                                </a:lnTo>
                                <a:lnTo>
                                  <a:pt x="0" y="5679"/>
                                </a:lnTo>
                                <a:lnTo>
                                  <a:pt x="1631848" y="5679"/>
                                </a:lnTo>
                                <a:lnTo>
                                  <a:pt x="1631848" y="0"/>
                                </a:lnTo>
                                <a:close/>
                              </a:path>
                            </a:pathLst>
                          </a:custGeom>
                          <a:solidFill>
                            <a:srgbClr val="FFFFFF"/>
                          </a:solidFill>
                        </wps:spPr>
                        <wps:bodyPr wrap="square" lIns="0" tIns="0" rIns="0" bIns="0" rtlCol="0">
                          <a:noAutofit/>
                        </wps:bodyPr>
                      </wps:wsp>
                      <wps:wsp>
                        <wps:cNvPr id="7" name="Graphic 7"/>
                        <wps:cNvSpPr/>
                        <wps:spPr>
                          <a:xfrm>
                            <a:off x="0" y="942126"/>
                            <a:ext cx="6455410" cy="1751330"/>
                          </a:xfrm>
                          <a:custGeom>
                            <a:avLst/>
                            <a:gdLst/>
                            <a:ahLst/>
                            <a:cxnLst/>
                            <a:rect l="l" t="t" r="r" b="b"/>
                            <a:pathLst>
                              <a:path w="6455410" h="1751330">
                                <a:moveTo>
                                  <a:pt x="0" y="1751116"/>
                                </a:moveTo>
                                <a:lnTo>
                                  <a:pt x="6455145" y="1751116"/>
                                </a:lnTo>
                              </a:path>
                              <a:path w="6455410" h="1751330">
                                <a:moveTo>
                                  <a:pt x="6455145" y="0"/>
                                </a:moveTo>
                                <a:lnTo>
                                  <a:pt x="6455145" y="1751116"/>
                                </a:lnTo>
                              </a:path>
                            </a:pathLst>
                          </a:custGeom>
                          <a:ln w="9509">
                            <a:solidFill>
                              <a:srgbClr val="FFFFFF"/>
                            </a:solidFill>
                            <a:prstDash val="solid"/>
                          </a:ln>
                        </wps:spPr>
                        <wps:bodyPr wrap="square" lIns="0" tIns="0" rIns="0" bIns="0" rtlCol="0">
                          <a:noAutofit/>
                        </wps:bodyPr>
                      </wps:wsp>
                      <wps:wsp>
                        <wps:cNvPr id="8" name="Textbox 8"/>
                        <wps:cNvSpPr txBox="1"/>
                        <wps:spPr>
                          <a:xfrm>
                            <a:off x="0" y="0"/>
                            <a:ext cx="6460490" cy="2698115"/>
                          </a:xfrm>
                          <a:prstGeom prst="rect">
                            <a:avLst/>
                          </a:prstGeom>
                        </wps:spPr>
                        <wps:txbx>
                          <w:txbxContent>
                            <w:p w14:paraId="54A6BB39">
                              <w:pPr>
                                <w:spacing w:before="122" w:line="416" w:lineRule="exact"/>
                                <w:ind w:left="2724" w:right="0" w:firstLine="0"/>
                                <w:jc w:val="left"/>
                                <w:rPr>
                                  <w:sz w:val="36"/>
                                </w:rPr>
                              </w:pPr>
                              <w:bookmarkStart w:id="19" w:name="封-2 招标控制价封面"/>
                              <w:bookmarkEnd w:id="19"/>
                              <w:r>
                                <w:rPr>
                                  <w:spacing w:val="-6"/>
                                  <w:sz w:val="36"/>
                                </w:rPr>
                                <w:t>阿勒泰地区中医医院（</w:t>
                              </w:r>
                              <w:r>
                                <w:rPr>
                                  <w:spacing w:val="-8"/>
                                  <w:sz w:val="36"/>
                                </w:rPr>
                                <w:t>阿勒泰</w:t>
                              </w:r>
                            </w:p>
                            <w:p w14:paraId="756BC04E">
                              <w:pPr>
                                <w:spacing w:before="43" w:line="177" w:lineRule="auto"/>
                                <w:ind w:left="3443" w:right="1802" w:hanging="719"/>
                                <w:jc w:val="left"/>
                                <w:rPr>
                                  <w:sz w:val="36"/>
                                </w:rPr>
                              </w:pPr>
                              <w:r>
                                <w:rPr>
                                  <w:position w:val="1"/>
                                  <w:sz w:val="36"/>
                                </w:rPr>
                                <w:t xml:space="preserve">地区哈萨克医医院）风湿科治 </w:t>
                              </w:r>
                              <w:r>
                                <w:rPr>
                                  <w:sz w:val="36"/>
                                </w:rPr>
                                <w:t>工程</w:t>
                              </w:r>
                              <w:r>
                                <w:rPr>
                                  <w:spacing w:val="-2"/>
                                  <w:sz w:val="36"/>
                                </w:rPr>
                                <w:t>疗区地砖、墙面改造</w:t>
                              </w:r>
                            </w:p>
                          </w:txbxContent>
                        </wps:txbx>
                        <wps:bodyPr wrap="square" lIns="0" tIns="0" rIns="0" bIns="0" rtlCol="0">
                          <a:noAutofit/>
                        </wps:bodyPr>
                      </wps:wsp>
                      <wps:wsp>
                        <wps:cNvPr id="9" name="Textbox 9"/>
                        <wps:cNvSpPr txBox="1"/>
                        <wps:spPr>
                          <a:xfrm>
                            <a:off x="0" y="932616"/>
                            <a:ext cx="6450965" cy="1756410"/>
                          </a:xfrm>
                          <a:prstGeom prst="rect">
                            <a:avLst/>
                          </a:prstGeom>
                        </wps:spPr>
                        <wps:txbx>
                          <w:txbxContent>
                            <w:p w14:paraId="61327DF6">
                              <w:pPr>
                                <w:spacing w:before="0" w:line="240" w:lineRule="auto"/>
                                <w:rPr>
                                  <w:rFonts w:ascii="Times New Roman"/>
                                  <w:sz w:val="44"/>
                                </w:rPr>
                              </w:pPr>
                            </w:p>
                            <w:p w14:paraId="25BB5F91">
                              <w:pPr>
                                <w:spacing w:before="0" w:line="240" w:lineRule="auto"/>
                                <w:rPr>
                                  <w:rFonts w:ascii="Times New Roman"/>
                                  <w:sz w:val="44"/>
                                </w:rPr>
                              </w:pPr>
                            </w:p>
                            <w:p w14:paraId="4C09AA9D">
                              <w:pPr>
                                <w:spacing w:before="0" w:line="240" w:lineRule="auto"/>
                                <w:rPr>
                                  <w:rFonts w:ascii="Times New Roman"/>
                                  <w:sz w:val="44"/>
                                </w:rPr>
                              </w:pPr>
                            </w:p>
                            <w:p w14:paraId="0E977D47">
                              <w:pPr>
                                <w:spacing w:before="213" w:line="240" w:lineRule="auto"/>
                                <w:rPr>
                                  <w:rFonts w:ascii="Times New Roman"/>
                                  <w:sz w:val="44"/>
                                </w:rPr>
                              </w:pPr>
                            </w:p>
                            <w:p w14:paraId="6A9E636C">
                              <w:pPr>
                                <w:spacing w:before="0" w:line="528" w:lineRule="exact"/>
                                <w:ind w:left="0" w:right="6" w:firstLine="0"/>
                                <w:jc w:val="center"/>
                                <w:rPr>
                                  <w:sz w:val="44"/>
                                </w:rPr>
                              </w:pPr>
                              <w:r>
                                <w:rPr>
                                  <w:spacing w:val="-4"/>
                                  <w:sz w:val="44"/>
                                </w:rPr>
                                <w:t>招标控制价</w:t>
                              </w:r>
                            </w:p>
                          </w:txbxContent>
                        </wps:txbx>
                        <wps:bodyPr wrap="square" lIns="0" tIns="0" rIns="0" bIns="0" rtlCol="0">
                          <a:noAutofit/>
                        </wps:bodyPr>
                      </wps:wsp>
                    </wpg:wgp>
                  </a:graphicData>
                </a:graphic>
              </wp:inline>
            </w:drawing>
          </mc:Choice>
          <mc:Fallback>
            <w:pict>
              <v:group id="Group 2" o:spid="_x0000_s1026" o:spt="203" style="height:212.45pt;width:508.7pt;" coordsize="6460490,2698115" o:gfxdata="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">
                <o:lock v:ext="edit" aspectratio="f"/>
                <v:shape id="Graphic 3" o:spid="_x0000_s1026" o:spt="100" style="position:absolute;left:0;top:0;height:932815;width:1607185;" filled="f" stroked="t" coordsize="1607185,932815" o:gfxdata="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OQYE7sAAADa&#10;AAAADwAAAAAAAAABACAAAAAiAAAAZHJzL2Rvd25yZXYueG1sUEsBAhQAFAAAAAgAh07iQDMvBZ47&#10;AAAAOQAAABAAAAAAAAAAAQAgAAAACgEAAGRycy9zaGFwZXhtbC54bWxQSwUGAAAAAAYABgBbAQAA&#10;tAMAAAAA&#10;" path="m0,932616l1606621,932616em1606621,0l1606621,932616e">
                  <v:fill on="f" focussize="0,0"/>
                  <v:stroke weight="0.748740157480315pt" color="#FFFFFF" joinstyle="round"/>
                  <v:imagedata o:title=""/>
                  <o:lock v:ext="edit" aspectratio="f"/>
                  <v:textbox inset="0mm,0mm,0mm,0mm"/>
                </v:shape>
                <v:shape id="Graphic 4" o:spid="_x0000_s1026" o:spt="100" style="position:absolute;left:1606621;top:923107;height:1270;width:3213735;" filled="f" stroked="t" coordsize="3213735,1" o:gfxdata="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8PPL7gAAADaAAAA&#10;DwAAAAAAAAABACAAAAAiAAAAZHJzL2Rvd25yZXYueG1sUEsBAhQAFAAAAAgAh07iQDMvBZ47AAAA&#10;OQAAABAAAAAAAAAAAQAgAAAABwEAAGRycy9zaGFwZXhtbC54bWxQSwUGAAAAAAYABgBbAQAAsQMA&#10;AAAA&#10;" path="m0,0l3213242,0e">
                  <v:fill on="f" focussize="0,0"/>
                  <v:stroke weight="0.748740157480315pt" color="#000000" joinstyle="round"/>
                  <v:imagedata o:title=""/>
                  <o:lock v:ext="edit" aspectratio="f"/>
                  <v:textbox inset="0mm,0mm,0mm,0mm"/>
                </v:shape>
                <v:shape id="Graphic 5" o:spid="_x0000_s1026" o:spt="100" style="position:absolute;left:4819863;top:0;height:932815;width:1270;" filled="f" stroked="t" coordsize="1,932815" o:gfxdata="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03lW8AAAA&#10;2gAAAA8AAAAAAAAAAQAgAAAAIgAAAGRycy9kb3ducmV2LnhtbFBLAQIUABQAAAAIAIdO4kAzLwWe&#10;OwAAADkAAAAQAAAAAAAAAAEAIAAAAAsBAABkcnMvc2hhcGV4bWwueG1sUEsFBgAAAAAGAAYAWwEA&#10;ALUDAAAAAA==&#10;" path="m0,0l0,932616e">
                  <v:fill on="f" focussize="0,0"/>
                  <v:stroke weight="0.748740157480315pt" color="#FFFFFF" joinstyle="round"/>
                  <v:imagedata o:title=""/>
                  <o:lock v:ext="edit" aspectratio="f"/>
                  <v:textbox inset="0mm,0mm,0mm,0mm"/>
                </v:shape>
                <v:shape id="Graphic 6" o:spid="_x0000_s1026" o:spt="100" style="position:absolute;left:4819863;top:927862;height:5715;width:1631950;" fillcolor="#FFFFFF" filled="t" stroked="f" coordsize="1631950,5715" o:gfxdata="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IdO68AAAA&#10;2gAAAA8AAAAAAAAAAQAgAAAAIgAAAGRycy9kb3ducmV2LnhtbFBLAQIUABQAAAAIAIdO4kAzLwWe&#10;OwAAADkAAAAQAAAAAAAAAAEAIAAAAAsBAABkcnMvc2hhcGV4bWwueG1sUEsFBgAAAAAGAAYAWwEA&#10;ALUDAAAAAA==&#10;" path="m1631848,0l0,0,0,5679,1631848,5679,1631848,0xe">
                  <v:fill on="t" focussize="0,0"/>
                  <v:stroke on="f"/>
                  <v:imagedata o:title=""/>
                  <o:lock v:ext="edit" aspectratio="f"/>
                  <v:textbox inset="0mm,0mm,0mm,0mm"/>
                </v:shape>
                <v:shape id="Graphic 7" o:spid="_x0000_s1026" o:spt="100" style="position:absolute;left:0;top:942126;height:1751330;width:6455410;" filled="f" stroked="t" coordsize="6455410,1751330" o:gfxdata="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YycTbsAAADa&#10;AAAADwAAAAAAAAABACAAAAAiAAAAZHJzL2Rvd25yZXYueG1sUEsBAhQAFAAAAAgAh07iQDMvBZ47&#10;AAAAOQAAABAAAAAAAAAAAQAgAAAACgEAAGRycy9zaGFwZXhtbC54bWxQSwUGAAAAAAYABgBbAQAA&#10;tAMAAAAA&#10;" path="m0,1751116l6455145,1751116em6455145,0l6455145,1751116e">
                  <v:fill on="f" focussize="0,0"/>
                  <v:stroke weight="0.748740157480315pt" color="#FFFFFF" joinstyle="round"/>
                  <v:imagedata o:title=""/>
                  <o:lock v:ext="edit" aspectratio="f"/>
                  <v:textbox inset="0mm,0mm,0mm,0mm"/>
                </v:shape>
                <v:shape id="Textbox 8" o:spid="_x0000_s1026" o:spt="202" type="#_x0000_t202" style="position:absolute;left:0;top:0;height:2698115;width:6460490;"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54A6BB39">
                        <w:pPr>
                          <w:spacing w:before="122" w:line="416" w:lineRule="exact"/>
                          <w:ind w:left="2724" w:right="0" w:firstLine="0"/>
                          <w:jc w:val="left"/>
                          <w:rPr>
                            <w:sz w:val="36"/>
                          </w:rPr>
                        </w:pPr>
                        <w:bookmarkStart w:id="19" w:name="封-2 招标控制价封面"/>
                        <w:bookmarkEnd w:id="19"/>
                        <w:r>
                          <w:rPr>
                            <w:spacing w:val="-6"/>
                            <w:sz w:val="36"/>
                          </w:rPr>
                          <w:t>阿勒泰地区中医医院（</w:t>
                        </w:r>
                        <w:r>
                          <w:rPr>
                            <w:spacing w:val="-8"/>
                            <w:sz w:val="36"/>
                          </w:rPr>
                          <w:t>阿勒泰</w:t>
                        </w:r>
                      </w:p>
                      <w:p w14:paraId="756BC04E">
                        <w:pPr>
                          <w:spacing w:before="43" w:line="177" w:lineRule="auto"/>
                          <w:ind w:left="3443" w:right="1802" w:hanging="719"/>
                          <w:jc w:val="left"/>
                          <w:rPr>
                            <w:sz w:val="36"/>
                          </w:rPr>
                        </w:pPr>
                        <w:r>
                          <w:rPr>
                            <w:position w:val="1"/>
                            <w:sz w:val="36"/>
                          </w:rPr>
                          <w:t xml:space="preserve">地区哈萨克医医院）风湿科治 </w:t>
                        </w:r>
                        <w:r>
                          <w:rPr>
                            <w:sz w:val="36"/>
                          </w:rPr>
                          <w:t>工程</w:t>
                        </w:r>
                        <w:r>
                          <w:rPr>
                            <w:spacing w:val="-2"/>
                            <w:sz w:val="36"/>
                          </w:rPr>
                          <w:t>疗区地砖、墙面改造</w:t>
                        </w:r>
                      </w:p>
                    </w:txbxContent>
                  </v:textbox>
                </v:shape>
                <v:shape id="Textbox 9" o:spid="_x0000_s1026" o:spt="202" type="#_x0000_t202" style="position:absolute;left:0;top:932616;height:1756410;width:6450965;"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1327DF6">
                        <w:pPr>
                          <w:spacing w:before="0" w:line="240" w:lineRule="auto"/>
                          <w:rPr>
                            <w:rFonts w:ascii="Times New Roman"/>
                            <w:sz w:val="44"/>
                          </w:rPr>
                        </w:pPr>
                      </w:p>
                      <w:p w14:paraId="25BB5F91">
                        <w:pPr>
                          <w:spacing w:before="0" w:line="240" w:lineRule="auto"/>
                          <w:rPr>
                            <w:rFonts w:ascii="Times New Roman"/>
                            <w:sz w:val="44"/>
                          </w:rPr>
                        </w:pPr>
                      </w:p>
                      <w:p w14:paraId="4C09AA9D">
                        <w:pPr>
                          <w:spacing w:before="0" w:line="240" w:lineRule="auto"/>
                          <w:rPr>
                            <w:rFonts w:ascii="Times New Roman"/>
                            <w:sz w:val="44"/>
                          </w:rPr>
                        </w:pPr>
                      </w:p>
                      <w:p w14:paraId="0E977D47">
                        <w:pPr>
                          <w:spacing w:before="213" w:line="240" w:lineRule="auto"/>
                          <w:rPr>
                            <w:rFonts w:ascii="Times New Roman"/>
                            <w:sz w:val="44"/>
                          </w:rPr>
                        </w:pPr>
                      </w:p>
                      <w:p w14:paraId="6A9E636C">
                        <w:pPr>
                          <w:spacing w:before="0" w:line="528" w:lineRule="exact"/>
                          <w:ind w:left="0" w:right="6" w:firstLine="0"/>
                          <w:jc w:val="center"/>
                          <w:rPr>
                            <w:sz w:val="44"/>
                          </w:rPr>
                        </w:pPr>
                        <w:r>
                          <w:rPr>
                            <w:spacing w:val="-4"/>
                            <w:sz w:val="44"/>
                          </w:rPr>
                          <w:t>招标控制价</w:t>
                        </w:r>
                      </w:p>
                    </w:txbxContent>
                  </v:textbox>
                </v:shape>
                <w10:wrap type="none"/>
                <w10:anchorlock/>
              </v:group>
            </w:pict>
          </mc:Fallback>
        </mc:AlternateContent>
      </w:r>
    </w:p>
    <w:p w14:paraId="4B7835D5">
      <w:pPr>
        <w:pStyle w:val="3"/>
        <w:rPr>
          <w:rFonts w:ascii="Times New Roman"/>
          <w:sz w:val="20"/>
        </w:rPr>
      </w:pPr>
    </w:p>
    <w:p w14:paraId="153B028C">
      <w:pPr>
        <w:pStyle w:val="3"/>
        <w:rPr>
          <w:rFonts w:ascii="Times New Roman"/>
          <w:sz w:val="20"/>
        </w:rPr>
      </w:pPr>
    </w:p>
    <w:p w14:paraId="7CD7DC62">
      <w:pPr>
        <w:pStyle w:val="3"/>
        <w:rPr>
          <w:rFonts w:ascii="Times New Roman"/>
          <w:sz w:val="20"/>
        </w:rPr>
      </w:pPr>
    </w:p>
    <w:p w14:paraId="51B0AC0E">
      <w:pPr>
        <w:pStyle w:val="3"/>
        <w:spacing w:before="228" w:after="1"/>
        <w:rPr>
          <w:rFonts w:ascii="Times New Roman"/>
          <w:sz w:val="20"/>
        </w:rPr>
      </w:pPr>
    </w:p>
    <w:tbl>
      <w:tblPr>
        <w:tblStyle w:val="5"/>
        <w:tblW w:w="0" w:type="auto"/>
        <w:tblInd w:w="152"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2290"/>
        <w:gridCol w:w="1991"/>
        <w:gridCol w:w="3428"/>
        <w:gridCol w:w="2455"/>
      </w:tblGrid>
      <w:tr w14:paraId="168AC367">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2375" w:hRule="atLeast"/>
        </w:trPr>
        <w:tc>
          <w:tcPr>
            <w:tcW w:w="2290" w:type="dxa"/>
            <w:tcBorders>
              <w:left w:val="nil"/>
            </w:tcBorders>
          </w:tcPr>
          <w:p w14:paraId="0FD35DBA">
            <w:pPr>
              <w:pStyle w:val="9"/>
              <w:rPr>
                <w:rFonts w:ascii="Times New Roman"/>
                <w:sz w:val="30"/>
              </w:rPr>
            </w:pPr>
          </w:p>
        </w:tc>
        <w:tc>
          <w:tcPr>
            <w:tcW w:w="1991" w:type="dxa"/>
          </w:tcPr>
          <w:p w14:paraId="3EC06FF5">
            <w:pPr>
              <w:pStyle w:val="9"/>
              <w:rPr>
                <w:rFonts w:ascii="Times New Roman"/>
                <w:sz w:val="24"/>
              </w:rPr>
            </w:pPr>
          </w:p>
          <w:p w14:paraId="15938033">
            <w:pPr>
              <w:pStyle w:val="9"/>
              <w:rPr>
                <w:rFonts w:ascii="Times New Roman"/>
                <w:sz w:val="24"/>
              </w:rPr>
            </w:pPr>
          </w:p>
          <w:p w14:paraId="180AAC1D">
            <w:pPr>
              <w:pStyle w:val="9"/>
              <w:rPr>
                <w:rFonts w:ascii="Times New Roman"/>
                <w:sz w:val="24"/>
              </w:rPr>
            </w:pPr>
          </w:p>
          <w:p w14:paraId="164E77B7">
            <w:pPr>
              <w:pStyle w:val="9"/>
              <w:rPr>
                <w:rFonts w:ascii="Times New Roman"/>
                <w:sz w:val="24"/>
              </w:rPr>
            </w:pPr>
          </w:p>
          <w:p w14:paraId="14F78CA6">
            <w:pPr>
              <w:pStyle w:val="9"/>
              <w:rPr>
                <w:rFonts w:ascii="Times New Roman"/>
                <w:sz w:val="24"/>
              </w:rPr>
            </w:pPr>
          </w:p>
          <w:p w14:paraId="54E58C04">
            <w:pPr>
              <w:pStyle w:val="9"/>
              <w:rPr>
                <w:rFonts w:ascii="Times New Roman"/>
                <w:sz w:val="24"/>
              </w:rPr>
            </w:pPr>
          </w:p>
          <w:p w14:paraId="6303E9A9">
            <w:pPr>
              <w:pStyle w:val="9"/>
              <w:spacing w:before="150"/>
              <w:rPr>
                <w:rFonts w:ascii="Times New Roman"/>
                <w:sz w:val="24"/>
              </w:rPr>
            </w:pPr>
          </w:p>
          <w:p w14:paraId="6C8171CB">
            <w:pPr>
              <w:pStyle w:val="9"/>
              <w:spacing w:line="273" w:lineRule="exact"/>
              <w:ind w:right="19"/>
              <w:jc w:val="right"/>
              <w:rPr>
                <w:sz w:val="24"/>
              </w:rPr>
            </w:pPr>
            <w:r>
              <w:rPr>
                <w:sz w:val="24"/>
              </w:rPr>
              <w:t>招</w:t>
            </w:r>
            <w:r>
              <w:rPr>
                <w:spacing w:val="55"/>
                <w:w w:val="150"/>
                <w:sz w:val="24"/>
              </w:rPr>
              <w:t xml:space="preserve"> </w:t>
            </w:r>
            <w:r>
              <w:rPr>
                <w:sz w:val="24"/>
              </w:rPr>
              <w:t>标</w:t>
            </w:r>
            <w:r>
              <w:rPr>
                <w:spacing w:val="55"/>
                <w:w w:val="150"/>
                <w:sz w:val="24"/>
              </w:rPr>
              <w:t xml:space="preserve"> </w:t>
            </w:r>
            <w:r>
              <w:rPr>
                <w:spacing w:val="-5"/>
                <w:sz w:val="24"/>
              </w:rPr>
              <w:t>人：</w:t>
            </w:r>
          </w:p>
        </w:tc>
        <w:tc>
          <w:tcPr>
            <w:tcW w:w="3428" w:type="dxa"/>
            <w:tcBorders>
              <w:bottom w:val="single" w:color="000000" w:sz="6" w:space="0"/>
            </w:tcBorders>
          </w:tcPr>
          <w:p w14:paraId="357ADFAF">
            <w:pPr>
              <w:pStyle w:val="9"/>
              <w:rPr>
                <w:rFonts w:ascii="Times New Roman"/>
                <w:sz w:val="30"/>
              </w:rPr>
            </w:pPr>
          </w:p>
        </w:tc>
        <w:tc>
          <w:tcPr>
            <w:tcW w:w="2455" w:type="dxa"/>
            <w:tcBorders>
              <w:right w:val="nil"/>
            </w:tcBorders>
          </w:tcPr>
          <w:p w14:paraId="32E66470">
            <w:pPr>
              <w:pStyle w:val="9"/>
              <w:rPr>
                <w:rFonts w:ascii="Times New Roman"/>
                <w:sz w:val="30"/>
              </w:rPr>
            </w:pPr>
          </w:p>
        </w:tc>
      </w:tr>
      <w:tr w14:paraId="65A4FB42">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82" w:hRule="atLeast"/>
        </w:trPr>
        <w:tc>
          <w:tcPr>
            <w:tcW w:w="2290" w:type="dxa"/>
            <w:tcBorders>
              <w:left w:val="nil"/>
            </w:tcBorders>
          </w:tcPr>
          <w:p w14:paraId="36133CF6">
            <w:pPr>
              <w:pStyle w:val="9"/>
              <w:rPr>
                <w:rFonts w:ascii="Times New Roman"/>
                <w:sz w:val="28"/>
              </w:rPr>
            </w:pPr>
          </w:p>
        </w:tc>
        <w:tc>
          <w:tcPr>
            <w:tcW w:w="1991" w:type="dxa"/>
          </w:tcPr>
          <w:p w14:paraId="2EEE9221">
            <w:pPr>
              <w:pStyle w:val="9"/>
              <w:rPr>
                <w:rFonts w:ascii="Times New Roman"/>
                <w:sz w:val="28"/>
              </w:rPr>
            </w:pPr>
          </w:p>
        </w:tc>
        <w:tc>
          <w:tcPr>
            <w:tcW w:w="3428" w:type="dxa"/>
            <w:tcBorders>
              <w:top w:val="single" w:color="000000" w:sz="6" w:space="0"/>
            </w:tcBorders>
          </w:tcPr>
          <w:p w14:paraId="15FF940F">
            <w:pPr>
              <w:pStyle w:val="9"/>
              <w:spacing w:before="132" w:line="229" w:lineRule="exact"/>
              <w:ind w:right="1222"/>
              <w:jc w:val="right"/>
              <w:rPr>
                <w:sz w:val="20"/>
              </w:rPr>
            </w:pPr>
            <w:r>
              <w:rPr>
                <w:spacing w:val="-7"/>
                <w:sz w:val="20"/>
              </w:rPr>
              <w:t>(单位盖章)</w:t>
            </w:r>
          </w:p>
        </w:tc>
        <w:tc>
          <w:tcPr>
            <w:tcW w:w="2455" w:type="dxa"/>
            <w:tcBorders>
              <w:right w:val="nil"/>
            </w:tcBorders>
          </w:tcPr>
          <w:p w14:paraId="1988F390">
            <w:pPr>
              <w:pStyle w:val="9"/>
              <w:rPr>
                <w:rFonts w:ascii="Times New Roman"/>
                <w:sz w:val="28"/>
              </w:rPr>
            </w:pPr>
          </w:p>
        </w:tc>
      </w:tr>
      <w:tr w14:paraId="28C09C91">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375" w:hRule="atLeast"/>
        </w:trPr>
        <w:tc>
          <w:tcPr>
            <w:tcW w:w="2290" w:type="dxa"/>
            <w:tcBorders>
              <w:left w:val="nil"/>
            </w:tcBorders>
          </w:tcPr>
          <w:p w14:paraId="3E06D369">
            <w:pPr>
              <w:pStyle w:val="9"/>
              <w:rPr>
                <w:rFonts w:ascii="Times New Roman"/>
                <w:sz w:val="30"/>
              </w:rPr>
            </w:pPr>
          </w:p>
        </w:tc>
        <w:tc>
          <w:tcPr>
            <w:tcW w:w="1991" w:type="dxa"/>
          </w:tcPr>
          <w:p w14:paraId="12E0BF36">
            <w:pPr>
              <w:pStyle w:val="9"/>
              <w:rPr>
                <w:rFonts w:ascii="Times New Roman"/>
                <w:sz w:val="24"/>
              </w:rPr>
            </w:pPr>
          </w:p>
          <w:p w14:paraId="0828D240">
            <w:pPr>
              <w:pStyle w:val="9"/>
              <w:rPr>
                <w:rFonts w:ascii="Times New Roman"/>
                <w:sz w:val="24"/>
              </w:rPr>
            </w:pPr>
          </w:p>
          <w:p w14:paraId="5D1B77FD">
            <w:pPr>
              <w:pStyle w:val="9"/>
              <w:rPr>
                <w:rFonts w:ascii="Times New Roman"/>
                <w:sz w:val="24"/>
              </w:rPr>
            </w:pPr>
          </w:p>
          <w:p w14:paraId="34E79C3F">
            <w:pPr>
              <w:pStyle w:val="9"/>
              <w:rPr>
                <w:rFonts w:ascii="Times New Roman"/>
                <w:sz w:val="24"/>
              </w:rPr>
            </w:pPr>
          </w:p>
          <w:p w14:paraId="6EB81D61">
            <w:pPr>
              <w:pStyle w:val="9"/>
              <w:rPr>
                <w:rFonts w:ascii="Times New Roman"/>
                <w:sz w:val="24"/>
              </w:rPr>
            </w:pPr>
          </w:p>
          <w:p w14:paraId="2152F133">
            <w:pPr>
              <w:pStyle w:val="9"/>
              <w:rPr>
                <w:rFonts w:ascii="Times New Roman"/>
                <w:sz w:val="24"/>
              </w:rPr>
            </w:pPr>
          </w:p>
          <w:p w14:paraId="0F98C832">
            <w:pPr>
              <w:pStyle w:val="9"/>
              <w:spacing w:before="150"/>
              <w:rPr>
                <w:rFonts w:ascii="Times New Roman"/>
                <w:sz w:val="24"/>
              </w:rPr>
            </w:pPr>
          </w:p>
          <w:p w14:paraId="39AEB3B1">
            <w:pPr>
              <w:pStyle w:val="9"/>
              <w:spacing w:line="273" w:lineRule="exact"/>
              <w:ind w:right="19"/>
              <w:jc w:val="right"/>
              <w:rPr>
                <w:sz w:val="24"/>
              </w:rPr>
            </w:pPr>
            <w:r>
              <w:rPr>
                <w:spacing w:val="-5"/>
                <w:sz w:val="24"/>
              </w:rPr>
              <w:t>造价咨询人：</w:t>
            </w:r>
          </w:p>
        </w:tc>
        <w:tc>
          <w:tcPr>
            <w:tcW w:w="3428" w:type="dxa"/>
            <w:tcBorders>
              <w:bottom w:val="single" w:color="000000" w:sz="6" w:space="0"/>
            </w:tcBorders>
          </w:tcPr>
          <w:p w14:paraId="7B693947">
            <w:pPr>
              <w:pStyle w:val="9"/>
              <w:rPr>
                <w:rFonts w:ascii="Times New Roman"/>
                <w:sz w:val="30"/>
              </w:rPr>
            </w:pPr>
          </w:p>
        </w:tc>
        <w:tc>
          <w:tcPr>
            <w:tcW w:w="2455" w:type="dxa"/>
            <w:tcBorders>
              <w:right w:val="nil"/>
            </w:tcBorders>
          </w:tcPr>
          <w:p w14:paraId="652784C0">
            <w:pPr>
              <w:pStyle w:val="9"/>
              <w:rPr>
                <w:rFonts w:ascii="Times New Roman"/>
                <w:sz w:val="30"/>
              </w:rPr>
            </w:pPr>
          </w:p>
        </w:tc>
      </w:tr>
      <w:tr w14:paraId="050FD969">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7" w:hRule="atLeast"/>
        </w:trPr>
        <w:tc>
          <w:tcPr>
            <w:tcW w:w="2290" w:type="dxa"/>
            <w:tcBorders>
              <w:left w:val="nil"/>
            </w:tcBorders>
          </w:tcPr>
          <w:p w14:paraId="72097CBF">
            <w:pPr>
              <w:pStyle w:val="9"/>
              <w:rPr>
                <w:rFonts w:ascii="Times New Roman"/>
                <w:sz w:val="28"/>
              </w:rPr>
            </w:pPr>
          </w:p>
        </w:tc>
        <w:tc>
          <w:tcPr>
            <w:tcW w:w="1991" w:type="dxa"/>
          </w:tcPr>
          <w:p w14:paraId="3AA4FC29">
            <w:pPr>
              <w:pStyle w:val="9"/>
              <w:rPr>
                <w:rFonts w:ascii="Times New Roman"/>
                <w:sz w:val="28"/>
              </w:rPr>
            </w:pPr>
          </w:p>
        </w:tc>
        <w:tc>
          <w:tcPr>
            <w:tcW w:w="3428" w:type="dxa"/>
            <w:tcBorders>
              <w:top w:val="single" w:color="000000" w:sz="6" w:space="0"/>
            </w:tcBorders>
          </w:tcPr>
          <w:p w14:paraId="702C2BAF">
            <w:pPr>
              <w:pStyle w:val="9"/>
              <w:spacing w:before="118" w:line="229" w:lineRule="exact"/>
              <w:ind w:right="1222"/>
              <w:jc w:val="right"/>
              <w:rPr>
                <w:sz w:val="20"/>
              </w:rPr>
            </w:pPr>
            <w:r>
              <w:rPr>
                <w:spacing w:val="-7"/>
                <w:sz w:val="20"/>
              </w:rPr>
              <w:t>(单位盖章)</w:t>
            </w:r>
          </w:p>
        </w:tc>
        <w:tc>
          <w:tcPr>
            <w:tcW w:w="2455" w:type="dxa"/>
            <w:tcBorders>
              <w:right w:val="nil"/>
            </w:tcBorders>
          </w:tcPr>
          <w:p w14:paraId="3C0AD6A9">
            <w:pPr>
              <w:pStyle w:val="9"/>
              <w:rPr>
                <w:rFonts w:ascii="Times New Roman"/>
                <w:sz w:val="28"/>
              </w:rPr>
            </w:pPr>
          </w:p>
        </w:tc>
      </w:tr>
      <w:tr w14:paraId="4F312E8D">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383" w:hRule="atLeast"/>
        </w:trPr>
        <w:tc>
          <w:tcPr>
            <w:tcW w:w="2290" w:type="dxa"/>
            <w:tcBorders>
              <w:left w:val="nil"/>
            </w:tcBorders>
          </w:tcPr>
          <w:p w14:paraId="1B3FD76D">
            <w:pPr>
              <w:pStyle w:val="9"/>
              <w:rPr>
                <w:rFonts w:ascii="Times New Roman"/>
                <w:sz w:val="30"/>
              </w:rPr>
            </w:pPr>
          </w:p>
        </w:tc>
        <w:tc>
          <w:tcPr>
            <w:tcW w:w="1991" w:type="dxa"/>
          </w:tcPr>
          <w:p w14:paraId="51416A66">
            <w:pPr>
              <w:pStyle w:val="9"/>
              <w:rPr>
                <w:rFonts w:ascii="Times New Roman"/>
                <w:sz w:val="30"/>
              </w:rPr>
            </w:pPr>
          </w:p>
        </w:tc>
        <w:tc>
          <w:tcPr>
            <w:tcW w:w="3428" w:type="dxa"/>
          </w:tcPr>
          <w:p w14:paraId="7D6FD83E">
            <w:pPr>
              <w:pStyle w:val="9"/>
              <w:rPr>
                <w:rFonts w:ascii="Times New Roman"/>
                <w:sz w:val="24"/>
              </w:rPr>
            </w:pPr>
          </w:p>
          <w:p w14:paraId="67678EF3">
            <w:pPr>
              <w:pStyle w:val="9"/>
              <w:rPr>
                <w:rFonts w:ascii="Times New Roman"/>
                <w:sz w:val="24"/>
              </w:rPr>
            </w:pPr>
          </w:p>
          <w:p w14:paraId="394DDDF2">
            <w:pPr>
              <w:pStyle w:val="9"/>
              <w:rPr>
                <w:rFonts w:ascii="Times New Roman"/>
                <w:sz w:val="24"/>
              </w:rPr>
            </w:pPr>
          </w:p>
          <w:p w14:paraId="44D3D3B2">
            <w:pPr>
              <w:pStyle w:val="9"/>
              <w:rPr>
                <w:rFonts w:ascii="Times New Roman"/>
                <w:sz w:val="24"/>
              </w:rPr>
            </w:pPr>
          </w:p>
          <w:p w14:paraId="2A8FCEAC">
            <w:pPr>
              <w:pStyle w:val="9"/>
              <w:rPr>
                <w:rFonts w:ascii="Times New Roman"/>
                <w:sz w:val="24"/>
              </w:rPr>
            </w:pPr>
          </w:p>
          <w:p w14:paraId="763FC042">
            <w:pPr>
              <w:pStyle w:val="9"/>
              <w:rPr>
                <w:rFonts w:ascii="Times New Roman"/>
                <w:sz w:val="24"/>
              </w:rPr>
            </w:pPr>
          </w:p>
          <w:p w14:paraId="055C73E0">
            <w:pPr>
              <w:pStyle w:val="9"/>
              <w:spacing w:before="150"/>
              <w:rPr>
                <w:rFonts w:ascii="Times New Roman"/>
                <w:sz w:val="24"/>
              </w:rPr>
            </w:pPr>
          </w:p>
          <w:p w14:paraId="6ED697EE">
            <w:pPr>
              <w:pStyle w:val="9"/>
              <w:tabs>
                <w:tab w:val="left" w:pos="981"/>
                <w:tab w:val="left" w:pos="1580"/>
              </w:tabs>
              <w:spacing w:line="281" w:lineRule="exact"/>
              <w:ind w:left="382"/>
              <w:rPr>
                <w:sz w:val="24"/>
              </w:rPr>
            </w:pPr>
            <w:r>
              <w:rPr>
                <w:spacing w:val="-10"/>
                <w:sz w:val="24"/>
              </w:rPr>
              <w:t>年</w:t>
            </w:r>
            <w:r>
              <w:rPr>
                <w:sz w:val="24"/>
              </w:rPr>
              <w:tab/>
            </w:r>
            <w:r>
              <w:rPr>
                <w:spacing w:val="-10"/>
                <w:sz w:val="24"/>
              </w:rPr>
              <w:t>月</w:t>
            </w:r>
            <w:r>
              <w:rPr>
                <w:sz w:val="24"/>
              </w:rPr>
              <w:tab/>
            </w:r>
            <w:r>
              <w:rPr>
                <w:spacing w:val="-10"/>
                <w:sz w:val="24"/>
              </w:rPr>
              <w:t>日</w:t>
            </w:r>
          </w:p>
        </w:tc>
        <w:tc>
          <w:tcPr>
            <w:tcW w:w="2455" w:type="dxa"/>
            <w:tcBorders>
              <w:right w:val="nil"/>
            </w:tcBorders>
          </w:tcPr>
          <w:p w14:paraId="71FFA865">
            <w:pPr>
              <w:pStyle w:val="9"/>
              <w:rPr>
                <w:rFonts w:ascii="Times New Roman"/>
                <w:sz w:val="30"/>
              </w:rPr>
            </w:pPr>
          </w:p>
        </w:tc>
      </w:tr>
    </w:tbl>
    <w:p w14:paraId="7386A613">
      <w:pPr>
        <w:pStyle w:val="3"/>
        <w:rPr>
          <w:rFonts w:ascii="Times New Roman"/>
        </w:rPr>
      </w:pPr>
    </w:p>
    <w:p w14:paraId="1B407D2F">
      <w:pPr>
        <w:pStyle w:val="3"/>
        <w:rPr>
          <w:rFonts w:ascii="Times New Roman"/>
        </w:rPr>
      </w:pPr>
    </w:p>
    <w:p w14:paraId="08790A3F">
      <w:pPr>
        <w:pStyle w:val="3"/>
        <w:rPr>
          <w:rFonts w:ascii="Times New Roman"/>
        </w:rPr>
      </w:pPr>
    </w:p>
    <w:p w14:paraId="336E362F">
      <w:pPr>
        <w:pStyle w:val="3"/>
        <w:rPr>
          <w:rFonts w:ascii="Times New Roman"/>
        </w:rPr>
      </w:pPr>
    </w:p>
    <w:p w14:paraId="2B666F76">
      <w:pPr>
        <w:pStyle w:val="3"/>
        <w:rPr>
          <w:rFonts w:ascii="Times New Roman"/>
        </w:rPr>
      </w:pPr>
    </w:p>
    <w:p w14:paraId="2AFEBC56">
      <w:pPr>
        <w:pStyle w:val="3"/>
        <w:spacing w:before="176"/>
        <w:rPr>
          <w:rFonts w:ascii="Times New Roman"/>
        </w:rPr>
      </w:pPr>
    </w:p>
    <w:p w14:paraId="34CEA54C">
      <w:pPr>
        <w:pStyle w:val="3"/>
        <w:ind w:right="260"/>
        <w:jc w:val="right"/>
      </w:pPr>
      <w:r>
        <mc:AlternateContent>
          <mc:Choice Requires="wpg">
            <w:drawing>
              <wp:anchor distT="0" distB="0" distL="0" distR="0" simplePos="0" relativeHeight="251666432" behindDoc="1" locked="0" layoutInCell="1" allowOverlap="1">
                <wp:simplePos x="0" y="0"/>
                <wp:positionH relativeFrom="page">
                  <wp:posOffset>541655</wp:posOffset>
                </wp:positionH>
                <wp:positionV relativeFrom="paragraph">
                  <wp:posOffset>-19050</wp:posOffset>
                </wp:positionV>
                <wp:extent cx="6460490" cy="195580"/>
                <wp:effectExtent l="0" t="0" r="0" b="0"/>
                <wp:wrapNone/>
                <wp:docPr id="10" name="Group 10"/>
                <wp:cNvGraphicFramePr/>
                <a:graphic xmlns:a="http://schemas.openxmlformats.org/drawingml/2006/main">
                  <a:graphicData uri="http://schemas.microsoft.com/office/word/2010/wordprocessingGroup">
                    <wpg:wgp>
                      <wpg:cNvGrpSpPr/>
                      <wpg:grpSpPr>
                        <a:xfrm>
                          <a:off x="0" y="0"/>
                          <a:ext cx="6460490" cy="195580"/>
                          <a:chOff x="0" y="0"/>
                          <a:chExt cx="6460490" cy="195580"/>
                        </a:xfrm>
                      </wpg:grpSpPr>
                      <wps:wsp>
                        <wps:cNvPr id="11" name="Graphic 11"/>
                        <wps:cNvSpPr/>
                        <wps:spPr>
                          <a:xfrm>
                            <a:off x="0" y="0"/>
                            <a:ext cx="4772660" cy="190500"/>
                          </a:xfrm>
                          <a:custGeom>
                            <a:avLst/>
                            <a:gdLst/>
                            <a:ahLst/>
                            <a:cxnLst/>
                            <a:rect l="l" t="t" r="r" b="b"/>
                            <a:pathLst>
                              <a:path w="4772660" h="190500">
                                <a:moveTo>
                                  <a:pt x="0" y="190327"/>
                                </a:moveTo>
                                <a:lnTo>
                                  <a:pt x="4772446" y="190327"/>
                                </a:lnTo>
                              </a:path>
                              <a:path w="4772660" h="190500">
                                <a:moveTo>
                                  <a:pt x="4772446" y="0"/>
                                </a:moveTo>
                                <a:lnTo>
                                  <a:pt x="4772446" y="190327"/>
                                </a:lnTo>
                              </a:path>
                            </a:pathLst>
                          </a:custGeom>
                          <a:ln w="9509">
                            <a:solidFill>
                              <a:srgbClr val="FFFFFF"/>
                            </a:solidFill>
                            <a:prstDash val="solid"/>
                          </a:ln>
                        </wps:spPr>
                        <wps:bodyPr wrap="square" lIns="0" tIns="0" rIns="0" bIns="0" rtlCol="0">
                          <a:noAutofit/>
                        </wps:bodyPr>
                      </wps:wsp>
                      <wps:wsp>
                        <wps:cNvPr id="12" name="Graphic 12"/>
                        <wps:cNvSpPr/>
                        <wps:spPr>
                          <a:xfrm>
                            <a:off x="4772446" y="0"/>
                            <a:ext cx="47625" cy="190500"/>
                          </a:xfrm>
                          <a:custGeom>
                            <a:avLst/>
                            <a:gdLst/>
                            <a:ahLst/>
                            <a:cxnLst/>
                            <a:rect l="l" t="t" r="r" b="b"/>
                            <a:pathLst>
                              <a:path w="47625" h="190500">
                                <a:moveTo>
                                  <a:pt x="47548" y="0"/>
                                </a:moveTo>
                                <a:lnTo>
                                  <a:pt x="0" y="0"/>
                                </a:lnTo>
                                <a:lnTo>
                                  <a:pt x="0" y="190327"/>
                                </a:lnTo>
                                <a:lnTo>
                                  <a:pt x="47548" y="190327"/>
                                </a:lnTo>
                                <a:lnTo>
                                  <a:pt x="47548" y="0"/>
                                </a:lnTo>
                                <a:close/>
                              </a:path>
                            </a:pathLst>
                          </a:custGeom>
                          <a:solidFill>
                            <a:srgbClr val="FFFFFF"/>
                          </a:solidFill>
                        </wps:spPr>
                        <wps:bodyPr wrap="square" lIns="0" tIns="0" rIns="0" bIns="0" rtlCol="0">
                          <a:noAutofit/>
                        </wps:bodyPr>
                      </wps:wsp>
                      <wps:wsp>
                        <wps:cNvPr id="13" name="Graphic 13"/>
                        <wps:cNvSpPr/>
                        <wps:spPr>
                          <a:xfrm>
                            <a:off x="4772446" y="0"/>
                            <a:ext cx="1682750" cy="190500"/>
                          </a:xfrm>
                          <a:custGeom>
                            <a:avLst/>
                            <a:gdLst/>
                            <a:ahLst/>
                            <a:cxnLst/>
                            <a:rect l="l" t="t" r="r" b="b"/>
                            <a:pathLst>
                              <a:path w="1682750" h="190500">
                                <a:moveTo>
                                  <a:pt x="0" y="190327"/>
                                </a:moveTo>
                                <a:lnTo>
                                  <a:pt x="47416" y="190327"/>
                                </a:lnTo>
                              </a:path>
                              <a:path w="1682750" h="190500">
                                <a:moveTo>
                                  <a:pt x="47416" y="0"/>
                                </a:moveTo>
                                <a:lnTo>
                                  <a:pt x="47416" y="190327"/>
                                </a:lnTo>
                              </a:path>
                              <a:path w="1682750" h="190500">
                                <a:moveTo>
                                  <a:pt x="47416" y="190327"/>
                                </a:moveTo>
                                <a:lnTo>
                                  <a:pt x="1682699" y="190327"/>
                                </a:lnTo>
                              </a:path>
                              <a:path w="1682750" h="190500">
                                <a:moveTo>
                                  <a:pt x="1682699" y="0"/>
                                </a:moveTo>
                                <a:lnTo>
                                  <a:pt x="1682699" y="190327"/>
                                </a:lnTo>
                              </a:path>
                            </a:pathLst>
                          </a:custGeom>
                          <a:ln w="9509">
                            <a:solidFill>
                              <a:srgbClr val="FFFFFF"/>
                            </a:solidFill>
                            <a:prstDash val="solid"/>
                          </a:ln>
                        </wps:spPr>
                        <wps:bodyPr wrap="square" lIns="0" tIns="0" rIns="0" bIns="0" rtlCol="0">
                          <a:noAutofit/>
                        </wps:bodyPr>
                      </wps:wsp>
                    </wpg:wgp>
                  </a:graphicData>
                </a:graphic>
              </wp:anchor>
            </w:drawing>
          </mc:Choice>
          <mc:Fallback>
            <w:pict>
              <v:group id="Group 10" o:spid="_x0000_s1026" o:spt="203" style="position:absolute;left:0pt;margin-left:42.65pt;margin-top:-1.5pt;height:15.4pt;width:508.7pt;mso-position-horizontal-relative:page;z-index:-251650048;mso-width-relative:page;mso-height-relative:page;" coordsize="6460490,195580" o:gfxdata="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">
                <o:lock v:ext="edit" aspectratio="f"/>
                <v:shape id="Graphic 11" o:spid="_x0000_s1026" o:spt="100" style="position:absolute;left:0;top:0;height:190500;width:4772660;" filled="f" stroked="t" coordsize="4772660,190500" o:gfxdata="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IlDlrsAAADb&#10;AAAADwAAAAAAAAABACAAAAAiAAAAZHJzL2Rvd25yZXYueG1sUEsBAhQAFAAAAAgAh07iQDMvBZ47&#10;AAAAOQAAABAAAAAAAAAAAQAgAAAACgEAAGRycy9zaGFwZXhtbC54bWxQSwUGAAAAAAYABgBbAQAA&#10;tAMAAAAA&#10;" path="m0,190327l4772446,190327em4772446,0l4772446,190327e">
                  <v:fill on="f" focussize="0,0"/>
                  <v:stroke weight="0.748740157480315pt" color="#FFFFFF" joinstyle="round"/>
                  <v:imagedata o:title=""/>
                  <o:lock v:ext="edit" aspectratio="f"/>
                  <v:textbox inset="0mm,0mm,0mm,0mm"/>
                </v:shape>
                <v:shape id="Graphic 12" o:spid="_x0000_s1026" o:spt="100" style="position:absolute;left:4772446;top:0;height:190500;width:47625;" fillcolor="#FFFFFF" filled="t" stroked="f" coordsize="47625,190500" o:gfxdata="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K9ix74A&#10;AADbAAAADwAAAAAAAAABACAAAAAiAAAAZHJzL2Rvd25yZXYueG1sUEsBAhQAFAAAAAgAh07iQDMv&#10;BZ47AAAAOQAAABAAAAAAAAAAAQAgAAAADQEAAGRycy9zaGFwZXhtbC54bWxQSwUGAAAAAAYABgBb&#10;AQAAtwMAAAAA&#10;" path="m47548,0l0,0,0,190327,47548,190327,47548,0xe">
                  <v:fill on="t" focussize="0,0"/>
                  <v:stroke on="f"/>
                  <v:imagedata o:title=""/>
                  <o:lock v:ext="edit" aspectratio="f"/>
                  <v:textbox inset="0mm,0mm,0mm,0mm"/>
                </v:shape>
                <v:shape id="Graphic 13" o:spid="_x0000_s1026" o:spt="100" style="position:absolute;left:4772446;top:0;height:190500;width:1682750;" filled="f" stroked="t" coordsize="1682750,190500" o:gfxdata="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DlR4ugAAANsA&#10;AAAPAAAAAAAAAAEAIAAAACIAAABkcnMvZG93bnJldi54bWxQSwECFAAUAAAACACHTuJAMy8FnjsA&#10;AAA5AAAAEAAAAAAAAAABACAAAAAJAQAAZHJzL3NoYXBleG1sLnhtbFBLBQYAAAAABgAGAFsBAACz&#10;AwAAAAA=&#10;" path="m0,190327l47416,190327em47416,0l47416,190327em47416,190327l1682699,190327em1682699,0l1682699,190327e">
                  <v:fill on="f" focussize="0,0"/>
                  <v:stroke weight="0.748740157480315pt" color="#FFFFFF" joinstyle="round"/>
                  <v:imagedata o:title=""/>
                  <o:lock v:ext="edit" aspectratio="f"/>
                  <v:textbox inset="0mm,0mm,0mm,0mm"/>
                </v:shape>
              </v:group>
            </w:pict>
          </mc:Fallback>
        </mc:AlternateContent>
      </w:r>
      <w:r>
        <w:rPr>
          <w:spacing w:val="-2"/>
        </w:rPr>
        <w:t>封—</w:t>
      </w:r>
      <w:r>
        <w:rPr>
          <w:spacing w:val="-10"/>
        </w:rPr>
        <w:t>2</w:t>
      </w:r>
    </w:p>
    <w:p w14:paraId="35355EBF">
      <w:pPr>
        <w:pStyle w:val="3"/>
        <w:spacing w:after="0"/>
        <w:jc w:val="right"/>
        <w:sectPr>
          <w:type w:val="continuous"/>
          <w:pgSz w:w="11960" w:h="16880"/>
          <w:pgMar w:top="840" w:right="708" w:bottom="280" w:left="708" w:header="720" w:footer="720" w:gutter="0"/>
          <w:cols w:space="720" w:num="1"/>
        </w:sectPr>
      </w:pPr>
    </w:p>
    <w:p w14:paraId="087D22E1">
      <w:pPr>
        <w:pStyle w:val="4"/>
        <w:spacing w:before="557" w:line="182" w:lineRule="auto"/>
        <w:ind w:right="3061"/>
      </w:pPr>
      <w:r>
        <mc:AlternateContent>
          <mc:Choice Requires="wps">
            <w:drawing>
              <wp:anchor distT="0" distB="0" distL="0" distR="0" simplePos="0" relativeHeight="251667456" behindDoc="1" locked="0" layoutInCell="1" allowOverlap="1">
                <wp:simplePos x="0" y="0"/>
                <wp:positionH relativeFrom="page">
                  <wp:posOffset>0</wp:posOffset>
                </wp:positionH>
                <wp:positionV relativeFrom="page">
                  <wp:posOffset>0</wp:posOffset>
                </wp:positionV>
                <wp:extent cx="7548880" cy="10661015"/>
                <wp:effectExtent l="0" t="0" r="0" b="0"/>
                <wp:wrapNone/>
                <wp:docPr id="14" name="Graphic 14"/>
                <wp:cNvGraphicFramePr/>
                <a:graphic xmlns:a="http://schemas.openxmlformats.org/drawingml/2006/main">
                  <a:graphicData uri="http://schemas.microsoft.com/office/word/2010/wordprocessingShape">
                    <wps:wsp>
                      <wps:cNvSpPr/>
                      <wps:spPr>
                        <a:xfrm>
                          <a:off x="0" y="0"/>
                          <a:ext cx="7548880" cy="10661015"/>
                        </a:xfrm>
                        <a:custGeom>
                          <a:avLst/>
                          <a:gdLst/>
                          <a:ahLst/>
                          <a:cxnLst/>
                          <a:rect l="l" t="t" r="r" b="b"/>
                          <a:pathLst>
                            <a:path w="7548880" h="10661015">
                              <a:moveTo>
                                <a:pt x="7548371" y="0"/>
                              </a:moveTo>
                              <a:lnTo>
                                <a:pt x="0" y="0"/>
                              </a:lnTo>
                              <a:lnTo>
                                <a:pt x="0" y="10660506"/>
                              </a:lnTo>
                              <a:lnTo>
                                <a:pt x="7548371" y="10660506"/>
                              </a:lnTo>
                              <a:lnTo>
                                <a:pt x="7548371" y="0"/>
                              </a:lnTo>
                              <a:close/>
                            </a:path>
                          </a:pathLst>
                        </a:custGeom>
                        <a:solidFill>
                          <a:srgbClr val="FFFFFF"/>
                        </a:solidFill>
                      </wps:spPr>
                      <wps:bodyPr wrap="square" lIns="0" tIns="0" rIns="0" bIns="0" rtlCol="0">
                        <a:noAutofit/>
                      </wps:bodyPr>
                    </wps:wsp>
                  </a:graphicData>
                </a:graphic>
              </wp:anchor>
            </w:drawing>
          </mc:Choice>
          <mc:Fallback>
            <w:pict>
              <v:shape id="Graphic 14" o:spid="_x0000_s1026" o:spt="100" style="position:absolute;left:0pt;margin-left:0pt;margin-top:0pt;height:839.45pt;width:594.4pt;mso-position-horizontal-relative:page;mso-position-vertical-relative:page;z-index:-251649024;mso-width-relative:page;mso-height-relative:page;" fillcolor="#FFFFFF" filled="t" stroked="f" coordsize="7548880,10661015" o:gfxdata="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tXsZS1wAAAAcBAAAPAAAAAAAAAAEAIAAAACIAAABkcnMvZG93bnJldi54bWxQSwECFAAUAAAA&#10;CACHTuJAjBDZHygCAADuBAAADgAAAAAAAAABACAAAAAmAQAAZHJzL2Uyb0RvYy54bWxQSwUGAAAA&#10;AAYABgBZAQAAwAUAAAAA&#10;" path="m7548371,0l0,0,0,10660506,7548371,10660506,7548371,0xe">
                <v:fill on="t" focussize="0,0"/>
                <v:stroke on="f"/>
                <v:imagedata o:title=""/>
                <o:lock v:ext="edit" aspectratio="f"/>
                <v:textbox inset="0mm,0mm,0mm,0mm"/>
              </v:shape>
            </w:pict>
          </mc:Fallback>
        </mc:AlternateContent>
      </w:r>
      <w:r>
        <mc:AlternateContent>
          <mc:Choice Requires="wps">
            <w:drawing>
              <wp:anchor distT="0" distB="0" distL="0" distR="0" simplePos="0" relativeHeight="251659264" behindDoc="0" locked="0" layoutInCell="1" allowOverlap="1">
                <wp:simplePos x="0" y="0"/>
                <wp:positionH relativeFrom="page">
                  <wp:posOffset>2329180</wp:posOffset>
                </wp:positionH>
                <wp:positionV relativeFrom="paragraph">
                  <wp:posOffset>-1905</wp:posOffset>
                </wp:positionV>
                <wp:extent cx="1270" cy="1456055"/>
                <wp:effectExtent l="0" t="0" r="0" b="0"/>
                <wp:wrapNone/>
                <wp:docPr id="15" name="Graphic 15"/>
                <wp:cNvGraphicFramePr/>
                <a:graphic xmlns:a="http://schemas.openxmlformats.org/drawingml/2006/main">
                  <a:graphicData uri="http://schemas.microsoft.com/office/word/2010/wordprocessingShape">
                    <wps:wsp>
                      <wps:cNvSpPr/>
                      <wps:spPr>
                        <a:xfrm>
                          <a:off x="0" y="0"/>
                          <a:ext cx="1270" cy="1456055"/>
                        </a:xfrm>
                        <a:custGeom>
                          <a:avLst/>
                          <a:gdLst/>
                          <a:ahLst/>
                          <a:cxnLst/>
                          <a:rect l="l" t="t" r="r" b="b"/>
                          <a:pathLst>
                            <a:path h="1456055">
                              <a:moveTo>
                                <a:pt x="0" y="0"/>
                              </a:moveTo>
                              <a:lnTo>
                                <a:pt x="0" y="1456049"/>
                              </a:lnTo>
                            </a:path>
                          </a:pathLst>
                        </a:custGeom>
                        <a:ln w="9509">
                          <a:solidFill>
                            <a:srgbClr val="FFFFFF"/>
                          </a:solidFill>
                          <a:prstDash val="solid"/>
                        </a:ln>
                      </wps:spPr>
                      <wps:bodyPr wrap="square" lIns="0" tIns="0" rIns="0" bIns="0" rtlCol="0">
                        <a:noAutofit/>
                      </wps:bodyPr>
                    </wps:wsp>
                  </a:graphicData>
                </a:graphic>
              </wp:anchor>
            </w:drawing>
          </mc:Choice>
          <mc:Fallback>
            <w:pict>
              <v:shape id="Graphic 15" o:spid="_x0000_s1026" o:spt="100" style="position:absolute;left:0pt;margin-left:183.4pt;margin-top:-0.15pt;height:114.65pt;width:0.1pt;mso-position-horizontal-relative:page;z-index:251659264;mso-width-relative:page;mso-height-relative:page;" filled="f" stroked="t" coordsize="1,1456055" o:gfxdata="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8Msv62gAAAAkBAAAPAAAAAAAA&#10;AAEAIAAAACIAAABkcnMvZG93bnJldi54bWxQSwECFAAUAAAACACHTuJArs7ZcxACAAB8BAAADgAA&#10;AAAAAAABACAAAAApAQAAZHJzL2Uyb0RvYy54bWxQSwUGAAAAAAYABgBZAQAAqwUAAAAA&#10;" path="m0,0l0,1456049e">
                <v:fill on="f" focussize="0,0"/>
                <v:stroke weight="0.748740157480315pt" color="#FFFFFF" joinstyle="round"/>
                <v:imagedata o:title=""/>
                <o:lock v:ext="edit" aspectratio="f"/>
                <v:textbox inset="0mm,0mm,0mm,0mm"/>
              </v:shape>
            </w:pict>
          </mc:Fallback>
        </mc:AlternateContent>
      </w:r>
      <w:r>
        <mc:AlternateContent>
          <mc:Choice Requires="wps">
            <w:drawing>
              <wp:anchor distT="0" distB="0" distL="0" distR="0" simplePos="0" relativeHeight="251668480" behindDoc="1" locked="0" layoutInCell="1" allowOverlap="1">
                <wp:simplePos x="0" y="0"/>
                <wp:positionH relativeFrom="page">
                  <wp:posOffset>5314315</wp:posOffset>
                </wp:positionH>
                <wp:positionV relativeFrom="paragraph">
                  <wp:posOffset>-1905</wp:posOffset>
                </wp:positionV>
                <wp:extent cx="1270" cy="1456055"/>
                <wp:effectExtent l="0" t="0" r="0" b="0"/>
                <wp:wrapNone/>
                <wp:docPr id="16" name="Graphic 16"/>
                <wp:cNvGraphicFramePr/>
                <a:graphic xmlns:a="http://schemas.openxmlformats.org/drawingml/2006/main">
                  <a:graphicData uri="http://schemas.microsoft.com/office/word/2010/wordprocessingShape">
                    <wps:wsp>
                      <wps:cNvSpPr/>
                      <wps:spPr>
                        <a:xfrm>
                          <a:off x="0" y="0"/>
                          <a:ext cx="1270" cy="1456055"/>
                        </a:xfrm>
                        <a:custGeom>
                          <a:avLst/>
                          <a:gdLst/>
                          <a:ahLst/>
                          <a:cxnLst/>
                          <a:rect l="l" t="t" r="r" b="b"/>
                          <a:pathLst>
                            <a:path h="1456055">
                              <a:moveTo>
                                <a:pt x="0" y="0"/>
                              </a:moveTo>
                              <a:lnTo>
                                <a:pt x="0" y="1456049"/>
                              </a:lnTo>
                            </a:path>
                          </a:pathLst>
                        </a:custGeom>
                        <a:ln w="9509">
                          <a:solidFill>
                            <a:srgbClr val="FFFFFF"/>
                          </a:solidFill>
                          <a:prstDash val="solid"/>
                        </a:ln>
                      </wps:spPr>
                      <wps:bodyPr wrap="square" lIns="0" tIns="0" rIns="0" bIns="0" rtlCol="0">
                        <a:noAutofit/>
                      </wps:bodyPr>
                    </wps:wsp>
                  </a:graphicData>
                </a:graphic>
              </wp:anchor>
            </w:drawing>
          </mc:Choice>
          <mc:Fallback>
            <w:pict>
              <v:shape id="Graphic 16" o:spid="_x0000_s1026" o:spt="100" style="position:absolute;left:0pt;margin-left:418.45pt;margin-top:-0.15pt;height:114.65pt;width:0.1pt;mso-position-horizontal-relative:page;z-index:-251648000;mso-width-relative:page;mso-height-relative:page;" filled="f" stroked="t" coordsize="1,1456055" o:gfxdata="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16dZdoAAAAJAQAADwAAAAAA&#10;AAABACAAAAAiAAAAZHJzL2Rvd25yZXYueG1sUEsBAhQAFAAAAAgAh07iQOO8ltERAgAAfAQAAA4A&#10;AAAAAAAAAQAgAAAAKQEAAGRycy9lMm9Eb2MueG1sUEsFBgAAAAAGAAYAWQEAAKwFAAAAAA==&#10;" path="m0,0l0,1456049e">
                <v:fill on="f" focussize="0,0"/>
                <v:stroke weight="0.748740157480315pt" color="#FFFFFF" joinstyle="round"/>
                <v:imagedata o:title=""/>
                <o:lock v:ext="edit" aspectratio="f"/>
                <v:textbox inset="0mm,0mm,0mm,0mm"/>
              </v:shape>
            </w:pict>
          </mc:Fallback>
        </mc:AlternateContent>
      </w:r>
      <w:bookmarkStart w:id="0" w:name="扉-2 招标控制价扉页"/>
      <w:bookmarkEnd w:id="0"/>
      <w:r>
        <w:rPr>
          <w:spacing w:val="-8"/>
        </w:rPr>
        <w:t>阿勒泰地区中医医院（阿勒泰地区哈萨克医医</w:t>
      </w:r>
      <w:r>
        <w:rPr>
          <w:spacing w:val="-10"/>
        </w:rPr>
        <w:t>院）风湿科治疗区地砖</w:t>
      </w:r>
    </w:p>
    <w:p w14:paraId="65AC9FF3">
      <w:pPr>
        <w:pStyle w:val="4"/>
        <w:spacing w:line="464" w:lineRule="exact"/>
        <w:ind w:left="4217"/>
      </w:pPr>
      <w:r>
        <mc:AlternateContent>
          <mc:Choice Requires="wps">
            <w:drawing>
              <wp:anchor distT="0" distB="0" distL="0" distR="0" simplePos="0" relativeHeight="251660288" behindDoc="0" locked="0" layoutInCell="1" allowOverlap="1">
                <wp:simplePos x="0" y="0"/>
                <wp:positionH relativeFrom="page">
                  <wp:posOffset>503555</wp:posOffset>
                </wp:positionH>
                <wp:positionV relativeFrom="paragraph">
                  <wp:posOffset>257175</wp:posOffset>
                </wp:positionV>
                <wp:extent cx="6528435" cy="7752715"/>
                <wp:effectExtent l="0" t="0" r="0" b="0"/>
                <wp:wrapNone/>
                <wp:docPr id="17" name="Textbox 17"/>
                <wp:cNvGraphicFramePr/>
                <a:graphic xmlns:a="http://schemas.openxmlformats.org/drawingml/2006/main">
                  <a:graphicData uri="http://schemas.microsoft.com/office/word/2010/wordprocessingShape">
                    <wps:wsp>
                      <wps:cNvSpPr txBox="1"/>
                      <wps:spPr>
                        <a:xfrm>
                          <a:off x="0" y="0"/>
                          <a:ext cx="6528434" cy="7752715"/>
                        </a:xfrm>
                        <a:prstGeom prst="rect">
                          <a:avLst/>
                        </a:prstGeom>
                      </wps:spPr>
                      <wps:txbx>
                        <w:txbxContent>
                          <w:tbl>
                            <w:tblPr>
                              <w:tblStyle w:val="5"/>
                              <w:tblW w:w="0" w:type="auto"/>
                              <w:tblInd w:w="67"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841"/>
                              <w:gridCol w:w="973"/>
                              <w:gridCol w:w="868"/>
                              <w:gridCol w:w="1078"/>
                              <w:gridCol w:w="853"/>
                              <w:gridCol w:w="1796"/>
                              <w:gridCol w:w="104"/>
                              <w:gridCol w:w="2644"/>
                            </w:tblGrid>
                            <w:tr w14:paraId="0DD47C5D">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244" w:hRule="atLeast"/>
                              </w:trPr>
                              <w:tc>
                                <w:tcPr>
                                  <w:tcW w:w="2814" w:type="dxa"/>
                                  <w:gridSpan w:val="2"/>
                                  <w:tcBorders>
                                    <w:left w:val="nil"/>
                                  </w:tcBorders>
                                </w:tcPr>
                                <w:p w14:paraId="6E22DD62">
                                  <w:pPr>
                                    <w:pStyle w:val="9"/>
                                    <w:rPr>
                                      <w:rFonts w:ascii="Times New Roman"/>
                                      <w:sz w:val="26"/>
                                    </w:rPr>
                                  </w:pPr>
                                </w:p>
                              </w:tc>
                              <w:tc>
                                <w:tcPr>
                                  <w:tcW w:w="4699" w:type="dxa"/>
                                  <w:gridSpan w:val="5"/>
                                  <w:tcBorders>
                                    <w:top w:val="single" w:color="000000" w:sz="6" w:space="0"/>
                                  </w:tcBorders>
                                </w:tcPr>
                                <w:p w14:paraId="42B9EE07">
                                  <w:pPr>
                                    <w:pStyle w:val="9"/>
                                    <w:spacing w:before="384"/>
                                    <w:ind w:left="1400"/>
                                    <w:rPr>
                                      <w:sz w:val="36"/>
                                    </w:rPr>
                                  </w:pPr>
                                  <w:r>
                                    <w:rPr>
                                      <w:spacing w:val="6"/>
                                      <w:sz w:val="36"/>
                                    </w:rPr>
                                    <w:t>招标控制价</w:t>
                                  </w:r>
                                </w:p>
                              </w:tc>
                              <w:tc>
                                <w:tcPr>
                                  <w:tcW w:w="2644" w:type="dxa"/>
                                  <w:tcBorders>
                                    <w:right w:val="nil"/>
                                  </w:tcBorders>
                                </w:tcPr>
                                <w:p w14:paraId="200C74B3">
                                  <w:pPr>
                                    <w:pStyle w:val="9"/>
                                    <w:rPr>
                                      <w:rFonts w:ascii="Times New Roman"/>
                                      <w:sz w:val="26"/>
                                    </w:rPr>
                                  </w:pPr>
                                </w:p>
                              </w:tc>
                            </w:tr>
                            <w:tr w14:paraId="40F80112">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573" w:hRule="atLeast"/>
                              </w:trPr>
                              <w:tc>
                                <w:tcPr>
                                  <w:tcW w:w="1841" w:type="dxa"/>
                                  <w:tcBorders>
                                    <w:left w:val="nil"/>
                                  </w:tcBorders>
                                </w:tcPr>
                                <w:p w14:paraId="6090049F">
                                  <w:pPr>
                                    <w:pStyle w:val="9"/>
                                    <w:rPr>
                                      <w:sz w:val="24"/>
                                    </w:rPr>
                                  </w:pPr>
                                </w:p>
                                <w:p w14:paraId="69470FC8">
                                  <w:pPr>
                                    <w:pStyle w:val="9"/>
                                    <w:rPr>
                                      <w:sz w:val="24"/>
                                    </w:rPr>
                                  </w:pPr>
                                </w:p>
                                <w:p w14:paraId="76C19C80">
                                  <w:pPr>
                                    <w:pStyle w:val="9"/>
                                    <w:rPr>
                                      <w:sz w:val="24"/>
                                    </w:rPr>
                                  </w:pPr>
                                </w:p>
                                <w:p w14:paraId="1AD22AEC">
                                  <w:pPr>
                                    <w:pStyle w:val="9"/>
                                    <w:spacing w:before="24"/>
                                    <w:rPr>
                                      <w:sz w:val="24"/>
                                    </w:rPr>
                                  </w:pPr>
                                </w:p>
                                <w:p w14:paraId="234C3B67">
                                  <w:pPr>
                                    <w:pStyle w:val="9"/>
                                    <w:spacing w:before="1" w:line="281" w:lineRule="exact"/>
                                    <w:ind w:left="29"/>
                                    <w:rPr>
                                      <w:sz w:val="24"/>
                                    </w:rPr>
                                  </w:pPr>
                                  <w:r>
                                    <w:rPr>
                                      <w:spacing w:val="-6"/>
                                      <w:sz w:val="24"/>
                                    </w:rPr>
                                    <w:t>招标控制价</w:t>
                                  </w:r>
                                </w:p>
                              </w:tc>
                              <w:tc>
                                <w:tcPr>
                                  <w:tcW w:w="1841" w:type="dxa"/>
                                  <w:gridSpan w:val="2"/>
                                </w:tcPr>
                                <w:p w14:paraId="12ED46BD">
                                  <w:pPr>
                                    <w:pStyle w:val="9"/>
                                    <w:rPr>
                                      <w:sz w:val="24"/>
                                    </w:rPr>
                                  </w:pPr>
                                </w:p>
                                <w:p w14:paraId="11B91B94">
                                  <w:pPr>
                                    <w:pStyle w:val="9"/>
                                    <w:rPr>
                                      <w:sz w:val="24"/>
                                    </w:rPr>
                                  </w:pPr>
                                </w:p>
                                <w:p w14:paraId="59F80E5F">
                                  <w:pPr>
                                    <w:pStyle w:val="9"/>
                                    <w:rPr>
                                      <w:sz w:val="24"/>
                                    </w:rPr>
                                  </w:pPr>
                                </w:p>
                                <w:p w14:paraId="6C66DAFD">
                                  <w:pPr>
                                    <w:pStyle w:val="9"/>
                                    <w:spacing w:before="24"/>
                                    <w:rPr>
                                      <w:sz w:val="24"/>
                                    </w:rPr>
                                  </w:pPr>
                                </w:p>
                                <w:p w14:paraId="7188814F">
                                  <w:pPr>
                                    <w:pStyle w:val="9"/>
                                    <w:spacing w:before="1" w:line="281" w:lineRule="exact"/>
                                    <w:ind w:left="22"/>
                                    <w:rPr>
                                      <w:sz w:val="24"/>
                                    </w:rPr>
                                  </w:pPr>
                                  <w:r>
                                    <w:rPr>
                                      <w:spacing w:val="-4"/>
                                      <w:sz w:val="24"/>
                                    </w:rPr>
                                    <w:t>（小写</w:t>
                                  </w:r>
                                  <w:r>
                                    <w:rPr>
                                      <w:spacing w:val="-5"/>
                                      <w:sz w:val="24"/>
                                    </w:rPr>
                                    <w:t>）：</w:t>
                                  </w:r>
                                </w:p>
                              </w:tc>
                              <w:tc>
                                <w:tcPr>
                                  <w:tcW w:w="6475" w:type="dxa"/>
                                  <w:gridSpan w:val="5"/>
                                  <w:vMerge w:val="restart"/>
                                  <w:tcBorders>
                                    <w:bottom w:val="single" w:color="000000" w:sz="6" w:space="0"/>
                                    <w:right w:val="nil"/>
                                  </w:tcBorders>
                                </w:tcPr>
                                <w:p w14:paraId="6E80568D">
                                  <w:pPr>
                                    <w:pStyle w:val="9"/>
                                    <w:rPr>
                                      <w:sz w:val="24"/>
                                    </w:rPr>
                                  </w:pPr>
                                </w:p>
                                <w:p w14:paraId="13014DC9">
                                  <w:pPr>
                                    <w:pStyle w:val="9"/>
                                    <w:rPr>
                                      <w:sz w:val="24"/>
                                    </w:rPr>
                                  </w:pPr>
                                </w:p>
                                <w:p w14:paraId="2537F90F">
                                  <w:pPr>
                                    <w:pStyle w:val="9"/>
                                    <w:rPr>
                                      <w:sz w:val="24"/>
                                    </w:rPr>
                                  </w:pPr>
                                </w:p>
                                <w:p w14:paraId="00C1177E">
                                  <w:pPr>
                                    <w:pStyle w:val="9"/>
                                    <w:spacing w:before="24"/>
                                    <w:rPr>
                                      <w:sz w:val="24"/>
                                    </w:rPr>
                                  </w:pPr>
                                </w:p>
                                <w:p w14:paraId="431224F5">
                                  <w:pPr>
                                    <w:pStyle w:val="9"/>
                                    <w:tabs>
                                      <w:tab w:val="left" w:pos="2688"/>
                                      <w:tab w:val="left" w:pos="6470"/>
                                    </w:tabs>
                                    <w:spacing w:before="1"/>
                                    <w:ind w:left="-7" w:right="-15"/>
                                    <w:jc w:val="center"/>
                                    <w:rPr>
                                      <w:sz w:val="24"/>
                                    </w:rPr>
                                  </w:pPr>
                                  <w:r>
                                    <w:rPr>
                                      <w:sz w:val="24"/>
                                      <w:u w:val="single"/>
                                    </w:rPr>
                                    <w:tab/>
                                  </w:r>
                                  <w:r>
                                    <w:rPr>
                                      <w:sz w:val="24"/>
                                      <w:u w:val="single"/>
                                    </w:rPr>
                                    <w:tab/>
                                  </w:r>
                                </w:p>
                                <w:p w14:paraId="399820FD">
                                  <w:pPr>
                                    <w:pStyle w:val="9"/>
                                    <w:spacing w:before="257" w:line="266" w:lineRule="exact"/>
                                    <w:ind w:right="10"/>
                                    <w:jc w:val="center"/>
                                    <w:rPr>
                                      <w:sz w:val="24"/>
                                    </w:rPr>
                                  </w:pPr>
                                </w:p>
                              </w:tc>
                            </w:tr>
                            <w:tr w14:paraId="65AFA797">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39" w:hRule="atLeast"/>
                              </w:trPr>
                              <w:tc>
                                <w:tcPr>
                                  <w:tcW w:w="1841" w:type="dxa"/>
                                  <w:tcBorders>
                                    <w:left w:val="nil"/>
                                  </w:tcBorders>
                                </w:tcPr>
                                <w:p w14:paraId="56E3C2B1">
                                  <w:pPr>
                                    <w:pStyle w:val="9"/>
                                    <w:rPr>
                                      <w:rFonts w:ascii="Times New Roman"/>
                                      <w:sz w:val="26"/>
                                    </w:rPr>
                                  </w:pPr>
                                </w:p>
                              </w:tc>
                              <w:tc>
                                <w:tcPr>
                                  <w:tcW w:w="1841" w:type="dxa"/>
                                  <w:gridSpan w:val="2"/>
                                </w:tcPr>
                                <w:p w14:paraId="6C7FEB0D">
                                  <w:pPr>
                                    <w:pStyle w:val="9"/>
                                    <w:spacing w:before="254" w:line="266" w:lineRule="exact"/>
                                    <w:ind w:left="22"/>
                                    <w:rPr>
                                      <w:sz w:val="24"/>
                                    </w:rPr>
                                  </w:pPr>
                                  <w:r>
                                    <w:rPr>
                                      <w:spacing w:val="-4"/>
                                      <w:sz w:val="24"/>
                                    </w:rPr>
                                    <w:t>（大写</w:t>
                                  </w:r>
                                  <w:r>
                                    <w:rPr>
                                      <w:spacing w:val="-5"/>
                                      <w:sz w:val="24"/>
                                    </w:rPr>
                                    <w:t>）：</w:t>
                                  </w:r>
                                </w:p>
                              </w:tc>
                              <w:tc>
                                <w:tcPr>
                                  <w:tcW w:w="6475" w:type="dxa"/>
                                  <w:gridSpan w:val="5"/>
                                  <w:vMerge w:val="continue"/>
                                  <w:tcBorders>
                                    <w:top w:val="nil"/>
                                    <w:bottom w:val="single" w:color="000000" w:sz="6" w:space="0"/>
                                    <w:right w:val="nil"/>
                                  </w:tcBorders>
                                </w:tcPr>
                                <w:p w14:paraId="4122A6C9">
                                  <w:pPr>
                                    <w:rPr>
                                      <w:sz w:val="2"/>
                                      <w:szCs w:val="2"/>
                                    </w:rPr>
                                  </w:pPr>
                                </w:p>
                              </w:tc>
                            </w:tr>
                            <w:tr w14:paraId="71EF9C32">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674" w:hRule="atLeast"/>
                              </w:trPr>
                              <w:tc>
                                <w:tcPr>
                                  <w:tcW w:w="1841" w:type="dxa"/>
                                  <w:tcBorders>
                                    <w:left w:val="nil"/>
                                  </w:tcBorders>
                                </w:tcPr>
                                <w:p w14:paraId="70EFF48D">
                                  <w:pPr>
                                    <w:pStyle w:val="9"/>
                                    <w:rPr>
                                      <w:rFonts w:ascii="Times New Roman"/>
                                      <w:sz w:val="26"/>
                                    </w:rPr>
                                  </w:pPr>
                                </w:p>
                              </w:tc>
                              <w:tc>
                                <w:tcPr>
                                  <w:tcW w:w="1841" w:type="dxa"/>
                                  <w:gridSpan w:val="2"/>
                                </w:tcPr>
                                <w:p w14:paraId="2C902912">
                                  <w:pPr>
                                    <w:pStyle w:val="9"/>
                                    <w:rPr>
                                      <w:rFonts w:ascii="Times New Roman"/>
                                      <w:sz w:val="26"/>
                                    </w:rPr>
                                  </w:pPr>
                                </w:p>
                              </w:tc>
                              <w:tc>
                                <w:tcPr>
                                  <w:tcW w:w="1078" w:type="dxa"/>
                                  <w:tcBorders>
                                    <w:top w:val="single" w:color="000000" w:sz="6" w:space="0"/>
                                  </w:tcBorders>
                                </w:tcPr>
                                <w:p w14:paraId="4ADAFFF6">
                                  <w:pPr>
                                    <w:pStyle w:val="9"/>
                                    <w:rPr>
                                      <w:rFonts w:ascii="Times New Roman"/>
                                      <w:sz w:val="26"/>
                                    </w:rPr>
                                  </w:pPr>
                                </w:p>
                              </w:tc>
                              <w:tc>
                                <w:tcPr>
                                  <w:tcW w:w="853" w:type="dxa"/>
                                  <w:tcBorders>
                                    <w:top w:val="single" w:color="000000" w:sz="6" w:space="0"/>
                                  </w:tcBorders>
                                </w:tcPr>
                                <w:p w14:paraId="53B13977">
                                  <w:pPr>
                                    <w:pStyle w:val="9"/>
                                    <w:rPr>
                                      <w:rFonts w:ascii="Times New Roman"/>
                                      <w:sz w:val="26"/>
                                    </w:rPr>
                                  </w:pPr>
                                </w:p>
                              </w:tc>
                              <w:tc>
                                <w:tcPr>
                                  <w:tcW w:w="1796" w:type="dxa"/>
                                  <w:tcBorders>
                                    <w:top w:val="single" w:color="000000" w:sz="6" w:space="0"/>
                                  </w:tcBorders>
                                </w:tcPr>
                                <w:p w14:paraId="0557FE9C">
                                  <w:pPr>
                                    <w:pStyle w:val="9"/>
                                    <w:rPr>
                                      <w:rFonts w:ascii="Times New Roman"/>
                                      <w:sz w:val="26"/>
                                    </w:rPr>
                                  </w:pPr>
                                </w:p>
                              </w:tc>
                              <w:tc>
                                <w:tcPr>
                                  <w:tcW w:w="2748" w:type="dxa"/>
                                  <w:gridSpan w:val="2"/>
                                  <w:tcBorders>
                                    <w:top w:val="single" w:color="000000" w:sz="6" w:space="0"/>
                                    <w:right w:val="nil"/>
                                  </w:tcBorders>
                                </w:tcPr>
                                <w:p w14:paraId="3742A8FA">
                                  <w:pPr>
                                    <w:pStyle w:val="9"/>
                                    <w:rPr>
                                      <w:rFonts w:ascii="Times New Roman"/>
                                      <w:sz w:val="26"/>
                                    </w:rPr>
                                  </w:pPr>
                                </w:p>
                              </w:tc>
                            </w:tr>
                            <w:tr w14:paraId="2D744622">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356" w:hRule="atLeast"/>
                              </w:trPr>
                              <w:tc>
                                <w:tcPr>
                                  <w:tcW w:w="1841" w:type="dxa"/>
                                  <w:tcBorders>
                                    <w:left w:val="nil"/>
                                  </w:tcBorders>
                                </w:tcPr>
                                <w:p w14:paraId="2EBC38F5">
                                  <w:pPr>
                                    <w:pStyle w:val="9"/>
                                    <w:rPr>
                                      <w:sz w:val="24"/>
                                    </w:rPr>
                                  </w:pPr>
                                </w:p>
                                <w:p w14:paraId="2608963F">
                                  <w:pPr>
                                    <w:pStyle w:val="9"/>
                                    <w:rPr>
                                      <w:sz w:val="24"/>
                                    </w:rPr>
                                  </w:pPr>
                                </w:p>
                                <w:p w14:paraId="54498A2D">
                                  <w:pPr>
                                    <w:pStyle w:val="9"/>
                                    <w:spacing w:before="126"/>
                                    <w:rPr>
                                      <w:sz w:val="24"/>
                                    </w:rPr>
                                  </w:pPr>
                                </w:p>
                                <w:p w14:paraId="5E3DF660">
                                  <w:pPr>
                                    <w:pStyle w:val="9"/>
                                    <w:spacing w:before="1" w:line="273" w:lineRule="exact"/>
                                    <w:ind w:left="29"/>
                                    <w:rPr>
                                      <w:sz w:val="24"/>
                                    </w:rPr>
                                  </w:pPr>
                                  <w:r>
                                    <w:rPr>
                                      <w:sz w:val="24"/>
                                    </w:rPr>
                                    <w:t>招</w:t>
                                  </w:r>
                                  <w:r>
                                    <w:rPr>
                                      <w:spacing w:val="55"/>
                                      <w:w w:val="150"/>
                                      <w:sz w:val="24"/>
                                    </w:rPr>
                                    <w:t xml:space="preserve"> </w:t>
                                  </w:r>
                                  <w:r>
                                    <w:rPr>
                                      <w:sz w:val="24"/>
                                    </w:rPr>
                                    <w:t>标</w:t>
                                  </w:r>
                                  <w:r>
                                    <w:rPr>
                                      <w:spacing w:val="55"/>
                                      <w:w w:val="150"/>
                                      <w:sz w:val="24"/>
                                    </w:rPr>
                                    <w:t xml:space="preserve"> </w:t>
                                  </w:r>
                                  <w:r>
                                    <w:rPr>
                                      <w:spacing w:val="-5"/>
                                      <w:sz w:val="24"/>
                                    </w:rPr>
                                    <w:t>人：</w:t>
                                  </w:r>
                                </w:p>
                              </w:tc>
                              <w:tc>
                                <w:tcPr>
                                  <w:tcW w:w="2919" w:type="dxa"/>
                                  <w:gridSpan w:val="3"/>
                                  <w:tcBorders>
                                    <w:bottom w:val="single" w:color="000000" w:sz="6" w:space="0"/>
                                  </w:tcBorders>
                                </w:tcPr>
                                <w:p w14:paraId="7393A153">
                                  <w:pPr>
                                    <w:pStyle w:val="9"/>
                                    <w:rPr>
                                      <w:rFonts w:ascii="Times New Roman"/>
                                      <w:sz w:val="26"/>
                                    </w:rPr>
                                  </w:pPr>
                                </w:p>
                              </w:tc>
                              <w:tc>
                                <w:tcPr>
                                  <w:tcW w:w="853" w:type="dxa"/>
                                </w:tcPr>
                                <w:p w14:paraId="1DDFCFA6">
                                  <w:pPr>
                                    <w:pStyle w:val="9"/>
                                    <w:rPr>
                                      <w:rFonts w:ascii="Times New Roman"/>
                                      <w:sz w:val="26"/>
                                    </w:rPr>
                                  </w:pPr>
                                </w:p>
                              </w:tc>
                              <w:tc>
                                <w:tcPr>
                                  <w:tcW w:w="1796" w:type="dxa"/>
                                </w:tcPr>
                                <w:p w14:paraId="07815ACC">
                                  <w:pPr>
                                    <w:pStyle w:val="9"/>
                                    <w:rPr>
                                      <w:sz w:val="24"/>
                                    </w:rPr>
                                  </w:pPr>
                                </w:p>
                                <w:p w14:paraId="247BE351">
                                  <w:pPr>
                                    <w:pStyle w:val="9"/>
                                    <w:rPr>
                                      <w:sz w:val="24"/>
                                    </w:rPr>
                                  </w:pPr>
                                </w:p>
                                <w:p w14:paraId="4DB2D378">
                                  <w:pPr>
                                    <w:pStyle w:val="9"/>
                                    <w:spacing w:before="126"/>
                                    <w:rPr>
                                      <w:sz w:val="24"/>
                                    </w:rPr>
                                  </w:pPr>
                                </w:p>
                                <w:p w14:paraId="4179D5C8">
                                  <w:pPr>
                                    <w:pStyle w:val="9"/>
                                    <w:spacing w:before="1" w:line="273" w:lineRule="exact"/>
                                    <w:ind w:left="23"/>
                                    <w:rPr>
                                      <w:sz w:val="24"/>
                                    </w:rPr>
                                  </w:pPr>
                                  <w:r>
                                    <w:rPr>
                                      <w:spacing w:val="-5"/>
                                      <w:sz w:val="24"/>
                                    </w:rPr>
                                    <w:t>造价咨询人：</w:t>
                                  </w:r>
                                </w:p>
                              </w:tc>
                              <w:tc>
                                <w:tcPr>
                                  <w:tcW w:w="2748" w:type="dxa"/>
                                  <w:gridSpan w:val="2"/>
                                  <w:tcBorders>
                                    <w:bottom w:val="single" w:color="000000" w:sz="6" w:space="0"/>
                                    <w:right w:val="nil"/>
                                  </w:tcBorders>
                                </w:tcPr>
                                <w:p w14:paraId="6E7287B9">
                                  <w:pPr>
                                    <w:pStyle w:val="9"/>
                                    <w:rPr>
                                      <w:rFonts w:ascii="Times New Roman"/>
                                      <w:sz w:val="26"/>
                                    </w:rPr>
                                  </w:pPr>
                                </w:p>
                              </w:tc>
                            </w:tr>
                            <w:tr w14:paraId="18950DF7">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72" w:hRule="atLeast"/>
                              </w:trPr>
                              <w:tc>
                                <w:tcPr>
                                  <w:tcW w:w="1841" w:type="dxa"/>
                                  <w:tcBorders>
                                    <w:left w:val="nil"/>
                                  </w:tcBorders>
                                </w:tcPr>
                                <w:p w14:paraId="1061C472">
                                  <w:pPr>
                                    <w:pStyle w:val="9"/>
                                    <w:rPr>
                                      <w:rFonts w:ascii="Times New Roman"/>
                                      <w:sz w:val="26"/>
                                    </w:rPr>
                                  </w:pPr>
                                </w:p>
                              </w:tc>
                              <w:tc>
                                <w:tcPr>
                                  <w:tcW w:w="2919" w:type="dxa"/>
                                  <w:gridSpan w:val="3"/>
                                  <w:tcBorders>
                                    <w:top w:val="single" w:color="000000" w:sz="6" w:space="0"/>
                                  </w:tcBorders>
                                </w:tcPr>
                                <w:p w14:paraId="53FF5335">
                                  <w:pPr>
                                    <w:pStyle w:val="9"/>
                                    <w:spacing w:line="258" w:lineRule="exact"/>
                                    <w:ind w:left="951"/>
                                    <w:rPr>
                                      <w:sz w:val="20"/>
                                    </w:rPr>
                                  </w:pPr>
                                  <w:r>
                                    <w:rPr>
                                      <w:spacing w:val="-7"/>
                                      <w:sz w:val="20"/>
                                    </w:rPr>
                                    <w:t>(单位盖章)</w:t>
                                  </w:r>
                                </w:p>
                              </w:tc>
                              <w:tc>
                                <w:tcPr>
                                  <w:tcW w:w="853" w:type="dxa"/>
                                </w:tcPr>
                                <w:p w14:paraId="64BCF48A">
                                  <w:pPr>
                                    <w:pStyle w:val="9"/>
                                    <w:rPr>
                                      <w:rFonts w:ascii="Times New Roman"/>
                                      <w:sz w:val="26"/>
                                    </w:rPr>
                                  </w:pPr>
                                </w:p>
                              </w:tc>
                              <w:tc>
                                <w:tcPr>
                                  <w:tcW w:w="1796" w:type="dxa"/>
                                </w:tcPr>
                                <w:p w14:paraId="7D96E65E">
                                  <w:pPr>
                                    <w:pStyle w:val="9"/>
                                    <w:rPr>
                                      <w:rFonts w:ascii="Times New Roman"/>
                                      <w:sz w:val="26"/>
                                    </w:rPr>
                                  </w:pPr>
                                </w:p>
                              </w:tc>
                              <w:tc>
                                <w:tcPr>
                                  <w:tcW w:w="2748" w:type="dxa"/>
                                  <w:gridSpan w:val="2"/>
                                  <w:tcBorders>
                                    <w:top w:val="single" w:color="000000" w:sz="6" w:space="0"/>
                                    <w:right w:val="nil"/>
                                  </w:tcBorders>
                                </w:tcPr>
                                <w:p w14:paraId="26079EAC">
                                  <w:pPr>
                                    <w:pStyle w:val="9"/>
                                    <w:spacing w:line="258" w:lineRule="exact"/>
                                    <w:ind w:left="578"/>
                                    <w:rPr>
                                      <w:sz w:val="20"/>
                                    </w:rPr>
                                  </w:pPr>
                                  <w:r>
                                    <w:rPr>
                                      <w:spacing w:val="-7"/>
                                      <w:sz w:val="20"/>
                                    </w:rPr>
                                    <w:t>(单位资质专用章)</w:t>
                                  </w:r>
                                </w:p>
                              </w:tc>
                            </w:tr>
                            <w:tr w14:paraId="19D818E9">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59" w:hRule="atLeast"/>
                              </w:trPr>
                              <w:tc>
                                <w:tcPr>
                                  <w:tcW w:w="1841" w:type="dxa"/>
                                  <w:tcBorders>
                                    <w:left w:val="nil"/>
                                  </w:tcBorders>
                                </w:tcPr>
                                <w:p w14:paraId="76391B21">
                                  <w:pPr>
                                    <w:pStyle w:val="9"/>
                                    <w:rPr>
                                      <w:rFonts w:ascii="Times New Roman"/>
                                      <w:sz w:val="26"/>
                                    </w:rPr>
                                  </w:pPr>
                                </w:p>
                              </w:tc>
                              <w:tc>
                                <w:tcPr>
                                  <w:tcW w:w="1841" w:type="dxa"/>
                                  <w:gridSpan w:val="2"/>
                                </w:tcPr>
                                <w:p w14:paraId="6CF3443A">
                                  <w:pPr>
                                    <w:pStyle w:val="9"/>
                                    <w:rPr>
                                      <w:rFonts w:ascii="Times New Roman"/>
                                      <w:sz w:val="26"/>
                                    </w:rPr>
                                  </w:pPr>
                                </w:p>
                              </w:tc>
                              <w:tc>
                                <w:tcPr>
                                  <w:tcW w:w="1078" w:type="dxa"/>
                                </w:tcPr>
                                <w:p w14:paraId="3A13EC01">
                                  <w:pPr>
                                    <w:pStyle w:val="9"/>
                                    <w:rPr>
                                      <w:rFonts w:ascii="Times New Roman"/>
                                      <w:sz w:val="26"/>
                                    </w:rPr>
                                  </w:pPr>
                                </w:p>
                              </w:tc>
                              <w:tc>
                                <w:tcPr>
                                  <w:tcW w:w="853" w:type="dxa"/>
                                </w:tcPr>
                                <w:p w14:paraId="7DF3FAAB">
                                  <w:pPr>
                                    <w:pStyle w:val="9"/>
                                    <w:rPr>
                                      <w:rFonts w:ascii="Times New Roman"/>
                                      <w:sz w:val="26"/>
                                    </w:rPr>
                                  </w:pPr>
                                </w:p>
                              </w:tc>
                              <w:tc>
                                <w:tcPr>
                                  <w:tcW w:w="1796" w:type="dxa"/>
                                </w:tcPr>
                                <w:p w14:paraId="0183AA32">
                                  <w:pPr>
                                    <w:pStyle w:val="9"/>
                                    <w:rPr>
                                      <w:rFonts w:ascii="Times New Roman"/>
                                      <w:sz w:val="26"/>
                                    </w:rPr>
                                  </w:pPr>
                                </w:p>
                              </w:tc>
                              <w:tc>
                                <w:tcPr>
                                  <w:tcW w:w="2748" w:type="dxa"/>
                                  <w:gridSpan w:val="2"/>
                                  <w:tcBorders>
                                    <w:right w:val="nil"/>
                                  </w:tcBorders>
                                </w:tcPr>
                                <w:p w14:paraId="26B2F6B5">
                                  <w:pPr>
                                    <w:pStyle w:val="9"/>
                                    <w:rPr>
                                      <w:rFonts w:ascii="Times New Roman"/>
                                      <w:sz w:val="26"/>
                                    </w:rPr>
                                  </w:pPr>
                                </w:p>
                              </w:tc>
                            </w:tr>
                            <w:tr w14:paraId="4E667D9C">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356" w:hRule="atLeast"/>
                              </w:trPr>
                              <w:tc>
                                <w:tcPr>
                                  <w:tcW w:w="1841" w:type="dxa"/>
                                  <w:tcBorders>
                                    <w:left w:val="nil"/>
                                  </w:tcBorders>
                                </w:tcPr>
                                <w:p w14:paraId="20915141">
                                  <w:pPr>
                                    <w:pStyle w:val="9"/>
                                    <w:rPr>
                                      <w:sz w:val="24"/>
                                    </w:rPr>
                                  </w:pPr>
                                </w:p>
                                <w:p w14:paraId="18E791C0">
                                  <w:pPr>
                                    <w:pStyle w:val="9"/>
                                    <w:spacing w:before="199"/>
                                    <w:rPr>
                                      <w:sz w:val="24"/>
                                    </w:rPr>
                                  </w:pPr>
                                </w:p>
                                <w:p w14:paraId="2C5A5EB4">
                                  <w:pPr>
                                    <w:pStyle w:val="9"/>
                                    <w:spacing w:line="276" w:lineRule="exact"/>
                                    <w:ind w:left="29"/>
                                    <w:rPr>
                                      <w:sz w:val="24"/>
                                    </w:rPr>
                                  </w:pPr>
                                  <w:r>
                                    <w:rPr>
                                      <w:spacing w:val="-6"/>
                                      <w:sz w:val="24"/>
                                    </w:rPr>
                                    <w:t>法定代理人</w:t>
                                  </w:r>
                                </w:p>
                                <w:p w14:paraId="2AC40E65">
                                  <w:pPr>
                                    <w:pStyle w:val="9"/>
                                    <w:spacing w:line="237" w:lineRule="exact"/>
                                    <w:ind w:left="29"/>
                                    <w:rPr>
                                      <w:sz w:val="24"/>
                                    </w:rPr>
                                  </w:pPr>
                                  <w:r>
                                    <w:rPr>
                                      <w:spacing w:val="-5"/>
                                      <w:sz w:val="24"/>
                                    </w:rPr>
                                    <w:t>或其授权人：</w:t>
                                  </w:r>
                                </w:p>
                              </w:tc>
                              <w:tc>
                                <w:tcPr>
                                  <w:tcW w:w="2919" w:type="dxa"/>
                                  <w:gridSpan w:val="3"/>
                                  <w:tcBorders>
                                    <w:bottom w:val="single" w:color="000000" w:sz="6" w:space="0"/>
                                  </w:tcBorders>
                                </w:tcPr>
                                <w:p w14:paraId="03C21C2D">
                                  <w:pPr>
                                    <w:pStyle w:val="9"/>
                                    <w:rPr>
                                      <w:rFonts w:ascii="Times New Roman"/>
                                      <w:sz w:val="26"/>
                                    </w:rPr>
                                  </w:pPr>
                                </w:p>
                              </w:tc>
                              <w:tc>
                                <w:tcPr>
                                  <w:tcW w:w="853" w:type="dxa"/>
                                </w:tcPr>
                                <w:p w14:paraId="6511DEA6">
                                  <w:pPr>
                                    <w:pStyle w:val="9"/>
                                    <w:rPr>
                                      <w:rFonts w:ascii="Times New Roman"/>
                                      <w:sz w:val="26"/>
                                    </w:rPr>
                                  </w:pPr>
                                </w:p>
                              </w:tc>
                              <w:tc>
                                <w:tcPr>
                                  <w:tcW w:w="1796" w:type="dxa"/>
                                </w:tcPr>
                                <w:p w14:paraId="3DC5FA6F">
                                  <w:pPr>
                                    <w:pStyle w:val="9"/>
                                    <w:rPr>
                                      <w:sz w:val="24"/>
                                    </w:rPr>
                                  </w:pPr>
                                </w:p>
                                <w:p w14:paraId="4417EB05">
                                  <w:pPr>
                                    <w:pStyle w:val="9"/>
                                    <w:spacing w:before="199"/>
                                    <w:rPr>
                                      <w:sz w:val="24"/>
                                    </w:rPr>
                                  </w:pPr>
                                </w:p>
                                <w:p w14:paraId="7E9DAE32">
                                  <w:pPr>
                                    <w:pStyle w:val="9"/>
                                    <w:spacing w:line="276" w:lineRule="exact"/>
                                    <w:ind w:left="23"/>
                                    <w:rPr>
                                      <w:sz w:val="24"/>
                                    </w:rPr>
                                  </w:pPr>
                                  <w:r>
                                    <w:rPr>
                                      <w:spacing w:val="-6"/>
                                      <w:sz w:val="24"/>
                                    </w:rPr>
                                    <w:t>法定代理人</w:t>
                                  </w:r>
                                </w:p>
                                <w:p w14:paraId="2686CF73">
                                  <w:pPr>
                                    <w:pStyle w:val="9"/>
                                    <w:spacing w:line="237" w:lineRule="exact"/>
                                    <w:ind w:left="23"/>
                                    <w:rPr>
                                      <w:sz w:val="24"/>
                                    </w:rPr>
                                  </w:pPr>
                                  <w:r>
                                    <w:rPr>
                                      <w:spacing w:val="-5"/>
                                      <w:sz w:val="24"/>
                                    </w:rPr>
                                    <w:t>或其授权人：</w:t>
                                  </w:r>
                                </w:p>
                              </w:tc>
                              <w:tc>
                                <w:tcPr>
                                  <w:tcW w:w="2748" w:type="dxa"/>
                                  <w:gridSpan w:val="2"/>
                                  <w:tcBorders>
                                    <w:bottom w:val="single" w:color="000000" w:sz="6" w:space="0"/>
                                    <w:right w:val="nil"/>
                                  </w:tcBorders>
                                </w:tcPr>
                                <w:p w14:paraId="09564D44">
                                  <w:pPr>
                                    <w:pStyle w:val="9"/>
                                    <w:rPr>
                                      <w:rFonts w:ascii="Times New Roman"/>
                                      <w:sz w:val="26"/>
                                    </w:rPr>
                                  </w:pPr>
                                </w:p>
                              </w:tc>
                            </w:tr>
                            <w:tr w14:paraId="5FBBE1D1">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87" w:hRule="atLeast"/>
                              </w:trPr>
                              <w:tc>
                                <w:tcPr>
                                  <w:tcW w:w="1841" w:type="dxa"/>
                                  <w:tcBorders>
                                    <w:left w:val="nil"/>
                                  </w:tcBorders>
                                </w:tcPr>
                                <w:p w14:paraId="5D6D5153">
                                  <w:pPr>
                                    <w:pStyle w:val="9"/>
                                    <w:rPr>
                                      <w:rFonts w:ascii="Times New Roman"/>
                                      <w:sz w:val="26"/>
                                    </w:rPr>
                                  </w:pPr>
                                </w:p>
                              </w:tc>
                              <w:tc>
                                <w:tcPr>
                                  <w:tcW w:w="2919" w:type="dxa"/>
                                  <w:gridSpan w:val="3"/>
                                  <w:tcBorders>
                                    <w:top w:val="single" w:color="000000" w:sz="6" w:space="0"/>
                                  </w:tcBorders>
                                </w:tcPr>
                                <w:p w14:paraId="3393EE80">
                                  <w:pPr>
                                    <w:pStyle w:val="9"/>
                                    <w:spacing w:line="258" w:lineRule="exact"/>
                                    <w:ind w:left="861"/>
                                    <w:rPr>
                                      <w:sz w:val="20"/>
                                    </w:rPr>
                                  </w:pPr>
                                  <w:r>
                                    <w:rPr>
                                      <w:spacing w:val="-7"/>
                                      <w:sz w:val="20"/>
                                    </w:rPr>
                                    <w:t>(签字或盖章)</w:t>
                                  </w:r>
                                </w:p>
                              </w:tc>
                              <w:tc>
                                <w:tcPr>
                                  <w:tcW w:w="853" w:type="dxa"/>
                                </w:tcPr>
                                <w:p w14:paraId="061B40B2">
                                  <w:pPr>
                                    <w:pStyle w:val="9"/>
                                    <w:rPr>
                                      <w:rFonts w:ascii="Times New Roman"/>
                                      <w:sz w:val="26"/>
                                    </w:rPr>
                                  </w:pPr>
                                </w:p>
                              </w:tc>
                              <w:tc>
                                <w:tcPr>
                                  <w:tcW w:w="1796" w:type="dxa"/>
                                </w:tcPr>
                                <w:p w14:paraId="272E9D95">
                                  <w:pPr>
                                    <w:pStyle w:val="9"/>
                                    <w:rPr>
                                      <w:rFonts w:ascii="Times New Roman"/>
                                      <w:sz w:val="26"/>
                                    </w:rPr>
                                  </w:pPr>
                                </w:p>
                              </w:tc>
                              <w:tc>
                                <w:tcPr>
                                  <w:tcW w:w="2748" w:type="dxa"/>
                                  <w:gridSpan w:val="2"/>
                                  <w:tcBorders>
                                    <w:top w:val="single" w:color="000000" w:sz="6" w:space="0"/>
                                    <w:right w:val="nil"/>
                                  </w:tcBorders>
                                </w:tcPr>
                                <w:p w14:paraId="73EE94E6">
                                  <w:pPr>
                                    <w:pStyle w:val="9"/>
                                    <w:spacing w:line="258" w:lineRule="exact"/>
                                    <w:ind w:left="772"/>
                                    <w:rPr>
                                      <w:sz w:val="20"/>
                                    </w:rPr>
                                  </w:pPr>
                                  <w:r>
                                    <w:rPr>
                                      <w:spacing w:val="-7"/>
                                      <w:sz w:val="20"/>
                                    </w:rPr>
                                    <w:t>(签字或盖章)</w:t>
                                  </w:r>
                                </w:p>
                              </w:tc>
                            </w:tr>
                            <w:tr w14:paraId="58966CC4">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59" w:hRule="atLeast"/>
                              </w:trPr>
                              <w:tc>
                                <w:tcPr>
                                  <w:tcW w:w="1841" w:type="dxa"/>
                                  <w:tcBorders>
                                    <w:left w:val="nil"/>
                                  </w:tcBorders>
                                </w:tcPr>
                                <w:p w14:paraId="16E5E778">
                                  <w:pPr>
                                    <w:pStyle w:val="9"/>
                                    <w:rPr>
                                      <w:rFonts w:ascii="Times New Roman"/>
                                      <w:sz w:val="26"/>
                                    </w:rPr>
                                  </w:pPr>
                                </w:p>
                              </w:tc>
                              <w:tc>
                                <w:tcPr>
                                  <w:tcW w:w="1841" w:type="dxa"/>
                                  <w:gridSpan w:val="2"/>
                                </w:tcPr>
                                <w:p w14:paraId="5E7B6FD2">
                                  <w:pPr>
                                    <w:pStyle w:val="9"/>
                                    <w:rPr>
                                      <w:rFonts w:ascii="Times New Roman"/>
                                      <w:sz w:val="26"/>
                                    </w:rPr>
                                  </w:pPr>
                                </w:p>
                              </w:tc>
                              <w:tc>
                                <w:tcPr>
                                  <w:tcW w:w="1078" w:type="dxa"/>
                                </w:tcPr>
                                <w:p w14:paraId="57F45BE8">
                                  <w:pPr>
                                    <w:pStyle w:val="9"/>
                                    <w:rPr>
                                      <w:rFonts w:ascii="Times New Roman"/>
                                      <w:sz w:val="26"/>
                                    </w:rPr>
                                  </w:pPr>
                                </w:p>
                              </w:tc>
                              <w:tc>
                                <w:tcPr>
                                  <w:tcW w:w="853" w:type="dxa"/>
                                </w:tcPr>
                                <w:p w14:paraId="561C3E46">
                                  <w:pPr>
                                    <w:pStyle w:val="9"/>
                                    <w:rPr>
                                      <w:rFonts w:ascii="Times New Roman"/>
                                      <w:sz w:val="26"/>
                                    </w:rPr>
                                  </w:pPr>
                                </w:p>
                              </w:tc>
                              <w:tc>
                                <w:tcPr>
                                  <w:tcW w:w="1796" w:type="dxa"/>
                                </w:tcPr>
                                <w:p w14:paraId="12233924">
                                  <w:pPr>
                                    <w:pStyle w:val="9"/>
                                    <w:rPr>
                                      <w:rFonts w:ascii="Times New Roman"/>
                                      <w:sz w:val="26"/>
                                    </w:rPr>
                                  </w:pPr>
                                </w:p>
                              </w:tc>
                              <w:tc>
                                <w:tcPr>
                                  <w:tcW w:w="2748" w:type="dxa"/>
                                  <w:gridSpan w:val="2"/>
                                  <w:tcBorders>
                                    <w:right w:val="nil"/>
                                  </w:tcBorders>
                                </w:tcPr>
                                <w:p w14:paraId="387F21B2">
                                  <w:pPr>
                                    <w:pStyle w:val="9"/>
                                    <w:rPr>
                                      <w:rFonts w:ascii="Times New Roman"/>
                                      <w:sz w:val="26"/>
                                    </w:rPr>
                                  </w:pPr>
                                </w:p>
                              </w:tc>
                            </w:tr>
                            <w:tr w14:paraId="701A2B6F">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356" w:hRule="atLeast"/>
                              </w:trPr>
                              <w:tc>
                                <w:tcPr>
                                  <w:tcW w:w="1841" w:type="dxa"/>
                                  <w:tcBorders>
                                    <w:left w:val="nil"/>
                                  </w:tcBorders>
                                </w:tcPr>
                                <w:p w14:paraId="3B4EDE98">
                                  <w:pPr>
                                    <w:pStyle w:val="9"/>
                                    <w:rPr>
                                      <w:sz w:val="24"/>
                                    </w:rPr>
                                  </w:pPr>
                                </w:p>
                                <w:p w14:paraId="6FB1AE73">
                                  <w:pPr>
                                    <w:pStyle w:val="9"/>
                                    <w:rPr>
                                      <w:sz w:val="24"/>
                                    </w:rPr>
                                  </w:pPr>
                                </w:p>
                                <w:p w14:paraId="434E108A">
                                  <w:pPr>
                                    <w:pStyle w:val="9"/>
                                    <w:spacing w:before="126"/>
                                    <w:rPr>
                                      <w:sz w:val="24"/>
                                    </w:rPr>
                                  </w:pPr>
                                </w:p>
                                <w:p w14:paraId="0CDF3322">
                                  <w:pPr>
                                    <w:pStyle w:val="9"/>
                                    <w:spacing w:before="1" w:line="273" w:lineRule="exact"/>
                                    <w:ind w:left="29"/>
                                    <w:rPr>
                                      <w:sz w:val="24"/>
                                    </w:rPr>
                                  </w:pPr>
                                  <w:r>
                                    <w:rPr>
                                      <w:sz w:val="24"/>
                                    </w:rPr>
                                    <w:t>编</w:t>
                                  </w:r>
                                  <w:r>
                                    <w:rPr>
                                      <w:spacing w:val="55"/>
                                      <w:w w:val="150"/>
                                      <w:sz w:val="24"/>
                                    </w:rPr>
                                    <w:t xml:space="preserve"> </w:t>
                                  </w:r>
                                  <w:r>
                                    <w:rPr>
                                      <w:sz w:val="24"/>
                                    </w:rPr>
                                    <w:t>制</w:t>
                                  </w:r>
                                  <w:r>
                                    <w:rPr>
                                      <w:spacing w:val="55"/>
                                      <w:w w:val="150"/>
                                      <w:sz w:val="24"/>
                                    </w:rPr>
                                    <w:t xml:space="preserve"> </w:t>
                                  </w:r>
                                  <w:r>
                                    <w:rPr>
                                      <w:spacing w:val="-5"/>
                                      <w:sz w:val="24"/>
                                    </w:rPr>
                                    <w:t>人：</w:t>
                                  </w:r>
                                </w:p>
                              </w:tc>
                              <w:tc>
                                <w:tcPr>
                                  <w:tcW w:w="2919" w:type="dxa"/>
                                  <w:gridSpan w:val="3"/>
                                  <w:tcBorders>
                                    <w:bottom w:val="single" w:color="000000" w:sz="6" w:space="0"/>
                                  </w:tcBorders>
                                </w:tcPr>
                                <w:p w14:paraId="49C371A6">
                                  <w:pPr>
                                    <w:pStyle w:val="9"/>
                                    <w:rPr>
                                      <w:rFonts w:ascii="Times New Roman"/>
                                      <w:sz w:val="26"/>
                                    </w:rPr>
                                  </w:pPr>
                                </w:p>
                              </w:tc>
                              <w:tc>
                                <w:tcPr>
                                  <w:tcW w:w="853" w:type="dxa"/>
                                </w:tcPr>
                                <w:p w14:paraId="5DFD10FC">
                                  <w:pPr>
                                    <w:pStyle w:val="9"/>
                                    <w:rPr>
                                      <w:rFonts w:ascii="Times New Roman"/>
                                      <w:sz w:val="26"/>
                                    </w:rPr>
                                  </w:pPr>
                                </w:p>
                              </w:tc>
                              <w:tc>
                                <w:tcPr>
                                  <w:tcW w:w="1796" w:type="dxa"/>
                                </w:tcPr>
                                <w:p w14:paraId="2B483E55">
                                  <w:pPr>
                                    <w:pStyle w:val="9"/>
                                    <w:rPr>
                                      <w:sz w:val="24"/>
                                    </w:rPr>
                                  </w:pPr>
                                </w:p>
                                <w:p w14:paraId="426D3C66">
                                  <w:pPr>
                                    <w:pStyle w:val="9"/>
                                    <w:rPr>
                                      <w:sz w:val="24"/>
                                    </w:rPr>
                                  </w:pPr>
                                </w:p>
                                <w:p w14:paraId="26F00037">
                                  <w:pPr>
                                    <w:pStyle w:val="9"/>
                                    <w:spacing w:before="126"/>
                                    <w:rPr>
                                      <w:sz w:val="24"/>
                                    </w:rPr>
                                  </w:pPr>
                                </w:p>
                                <w:p w14:paraId="68B8C559">
                                  <w:pPr>
                                    <w:pStyle w:val="9"/>
                                    <w:spacing w:before="1" w:line="273" w:lineRule="exact"/>
                                    <w:ind w:left="23"/>
                                    <w:rPr>
                                      <w:sz w:val="24"/>
                                    </w:rPr>
                                  </w:pPr>
                                  <w:r>
                                    <w:rPr>
                                      <w:sz w:val="24"/>
                                    </w:rPr>
                                    <w:t>复</w:t>
                                  </w:r>
                                  <w:r>
                                    <w:rPr>
                                      <w:spacing w:val="55"/>
                                      <w:w w:val="150"/>
                                      <w:sz w:val="24"/>
                                    </w:rPr>
                                    <w:t xml:space="preserve"> </w:t>
                                  </w:r>
                                  <w:r>
                                    <w:rPr>
                                      <w:sz w:val="24"/>
                                    </w:rPr>
                                    <w:t>核</w:t>
                                  </w:r>
                                  <w:r>
                                    <w:rPr>
                                      <w:spacing w:val="55"/>
                                      <w:w w:val="150"/>
                                      <w:sz w:val="24"/>
                                    </w:rPr>
                                    <w:t xml:space="preserve"> </w:t>
                                  </w:r>
                                  <w:r>
                                    <w:rPr>
                                      <w:spacing w:val="-5"/>
                                      <w:sz w:val="24"/>
                                    </w:rPr>
                                    <w:t>人：</w:t>
                                  </w:r>
                                </w:p>
                              </w:tc>
                              <w:tc>
                                <w:tcPr>
                                  <w:tcW w:w="2748" w:type="dxa"/>
                                  <w:gridSpan w:val="2"/>
                                  <w:tcBorders>
                                    <w:bottom w:val="single" w:color="000000" w:sz="6" w:space="0"/>
                                    <w:right w:val="nil"/>
                                  </w:tcBorders>
                                </w:tcPr>
                                <w:p w14:paraId="3FA53F77">
                                  <w:pPr>
                                    <w:pStyle w:val="9"/>
                                    <w:rPr>
                                      <w:rFonts w:ascii="Times New Roman"/>
                                      <w:sz w:val="26"/>
                                    </w:rPr>
                                  </w:pPr>
                                </w:p>
                              </w:tc>
                            </w:tr>
                            <w:tr w14:paraId="6184F5A2">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87" w:hRule="atLeast"/>
                              </w:trPr>
                              <w:tc>
                                <w:tcPr>
                                  <w:tcW w:w="1841" w:type="dxa"/>
                                  <w:tcBorders>
                                    <w:left w:val="nil"/>
                                  </w:tcBorders>
                                </w:tcPr>
                                <w:p w14:paraId="0090FD9B">
                                  <w:pPr>
                                    <w:pStyle w:val="9"/>
                                    <w:rPr>
                                      <w:rFonts w:ascii="Times New Roman"/>
                                      <w:sz w:val="26"/>
                                    </w:rPr>
                                  </w:pPr>
                                </w:p>
                              </w:tc>
                              <w:tc>
                                <w:tcPr>
                                  <w:tcW w:w="2919" w:type="dxa"/>
                                  <w:gridSpan w:val="3"/>
                                  <w:tcBorders>
                                    <w:top w:val="single" w:color="000000" w:sz="6" w:space="0"/>
                                  </w:tcBorders>
                                </w:tcPr>
                                <w:p w14:paraId="3E9946FD">
                                  <w:pPr>
                                    <w:pStyle w:val="9"/>
                                    <w:spacing w:line="258" w:lineRule="exact"/>
                                    <w:ind w:left="367"/>
                                    <w:rPr>
                                      <w:sz w:val="20"/>
                                    </w:rPr>
                                  </w:pPr>
                                  <w:r>
                                    <w:rPr>
                                      <w:spacing w:val="-9"/>
                                      <w:sz w:val="20"/>
                                    </w:rPr>
                                    <w:t>(造价人员签字盖专用章)</w:t>
                                  </w:r>
                                </w:p>
                              </w:tc>
                              <w:tc>
                                <w:tcPr>
                                  <w:tcW w:w="853" w:type="dxa"/>
                                </w:tcPr>
                                <w:p w14:paraId="4378F7C7">
                                  <w:pPr>
                                    <w:pStyle w:val="9"/>
                                    <w:rPr>
                                      <w:rFonts w:ascii="Times New Roman"/>
                                      <w:sz w:val="26"/>
                                    </w:rPr>
                                  </w:pPr>
                                </w:p>
                              </w:tc>
                              <w:tc>
                                <w:tcPr>
                                  <w:tcW w:w="1796" w:type="dxa"/>
                                </w:tcPr>
                                <w:p w14:paraId="4C1F94E7">
                                  <w:pPr>
                                    <w:pStyle w:val="9"/>
                                    <w:rPr>
                                      <w:rFonts w:ascii="Times New Roman"/>
                                      <w:sz w:val="26"/>
                                    </w:rPr>
                                  </w:pPr>
                                </w:p>
                              </w:tc>
                              <w:tc>
                                <w:tcPr>
                                  <w:tcW w:w="2748" w:type="dxa"/>
                                  <w:gridSpan w:val="2"/>
                                  <w:tcBorders>
                                    <w:top w:val="single" w:color="000000" w:sz="6" w:space="0"/>
                                    <w:right w:val="nil"/>
                                  </w:tcBorders>
                                </w:tcPr>
                                <w:p w14:paraId="62DD94B3">
                                  <w:pPr>
                                    <w:pStyle w:val="9"/>
                                    <w:spacing w:line="258" w:lineRule="exact"/>
                                    <w:ind w:left="188"/>
                                    <w:rPr>
                                      <w:sz w:val="20"/>
                                    </w:rPr>
                                  </w:pPr>
                                  <w:r>
                                    <w:rPr>
                                      <w:spacing w:val="-9"/>
                                      <w:sz w:val="20"/>
                                    </w:rPr>
                                    <w:t>(造价工程师签字盖专用章)</w:t>
                                  </w:r>
                                </w:p>
                              </w:tc>
                            </w:tr>
                            <w:tr w14:paraId="17C3B7EA">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59" w:hRule="atLeast"/>
                              </w:trPr>
                              <w:tc>
                                <w:tcPr>
                                  <w:tcW w:w="1841" w:type="dxa"/>
                                  <w:tcBorders>
                                    <w:left w:val="nil"/>
                                  </w:tcBorders>
                                </w:tcPr>
                                <w:p w14:paraId="78BDE71D">
                                  <w:pPr>
                                    <w:pStyle w:val="9"/>
                                    <w:rPr>
                                      <w:rFonts w:ascii="Times New Roman"/>
                                      <w:sz w:val="26"/>
                                    </w:rPr>
                                  </w:pPr>
                                </w:p>
                              </w:tc>
                              <w:tc>
                                <w:tcPr>
                                  <w:tcW w:w="1841" w:type="dxa"/>
                                  <w:gridSpan w:val="2"/>
                                </w:tcPr>
                                <w:p w14:paraId="27CB6F6C">
                                  <w:pPr>
                                    <w:pStyle w:val="9"/>
                                    <w:rPr>
                                      <w:rFonts w:ascii="Times New Roman"/>
                                      <w:sz w:val="26"/>
                                    </w:rPr>
                                  </w:pPr>
                                </w:p>
                              </w:tc>
                              <w:tc>
                                <w:tcPr>
                                  <w:tcW w:w="1078" w:type="dxa"/>
                                </w:tcPr>
                                <w:p w14:paraId="1AB1ABD3">
                                  <w:pPr>
                                    <w:pStyle w:val="9"/>
                                    <w:rPr>
                                      <w:rFonts w:ascii="Times New Roman"/>
                                      <w:sz w:val="26"/>
                                    </w:rPr>
                                  </w:pPr>
                                </w:p>
                              </w:tc>
                              <w:tc>
                                <w:tcPr>
                                  <w:tcW w:w="853" w:type="dxa"/>
                                </w:tcPr>
                                <w:p w14:paraId="0C938719">
                                  <w:pPr>
                                    <w:pStyle w:val="9"/>
                                    <w:rPr>
                                      <w:rFonts w:ascii="Times New Roman"/>
                                      <w:sz w:val="26"/>
                                    </w:rPr>
                                  </w:pPr>
                                </w:p>
                              </w:tc>
                              <w:tc>
                                <w:tcPr>
                                  <w:tcW w:w="1796" w:type="dxa"/>
                                </w:tcPr>
                                <w:p w14:paraId="1D52FF11">
                                  <w:pPr>
                                    <w:pStyle w:val="9"/>
                                    <w:rPr>
                                      <w:rFonts w:ascii="Times New Roman"/>
                                      <w:sz w:val="26"/>
                                    </w:rPr>
                                  </w:pPr>
                                </w:p>
                              </w:tc>
                              <w:tc>
                                <w:tcPr>
                                  <w:tcW w:w="2748" w:type="dxa"/>
                                  <w:gridSpan w:val="2"/>
                                  <w:tcBorders>
                                    <w:right w:val="nil"/>
                                  </w:tcBorders>
                                </w:tcPr>
                                <w:p w14:paraId="26721F06">
                                  <w:pPr>
                                    <w:pStyle w:val="9"/>
                                    <w:rPr>
                                      <w:rFonts w:ascii="Times New Roman"/>
                                      <w:sz w:val="26"/>
                                    </w:rPr>
                                  </w:pPr>
                                </w:p>
                              </w:tc>
                            </w:tr>
                            <w:tr w14:paraId="24866022">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363" w:hRule="atLeast"/>
                              </w:trPr>
                              <w:tc>
                                <w:tcPr>
                                  <w:tcW w:w="1841" w:type="dxa"/>
                                  <w:tcBorders>
                                    <w:left w:val="nil"/>
                                  </w:tcBorders>
                                </w:tcPr>
                                <w:p w14:paraId="02BD9864">
                                  <w:pPr>
                                    <w:pStyle w:val="9"/>
                                    <w:rPr>
                                      <w:sz w:val="24"/>
                                    </w:rPr>
                                  </w:pPr>
                                </w:p>
                                <w:p w14:paraId="1E162853">
                                  <w:pPr>
                                    <w:pStyle w:val="9"/>
                                    <w:rPr>
                                      <w:sz w:val="24"/>
                                    </w:rPr>
                                  </w:pPr>
                                </w:p>
                                <w:p w14:paraId="25F6E763">
                                  <w:pPr>
                                    <w:pStyle w:val="9"/>
                                    <w:spacing w:before="126"/>
                                    <w:rPr>
                                      <w:sz w:val="24"/>
                                    </w:rPr>
                                  </w:pPr>
                                </w:p>
                                <w:p w14:paraId="5E482476">
                                  <w:pPr>
                                    <w:pStyle w:val="9"/>
                                    <w:spacing w:before="1" w:line="281" w:lineRule="exact"/>
                                    <w:ind w:left="29"/>
                                    <w:rPr>
                                      <w:sz w:val="24"/>
                                    </w:rPr>
                                  </w:pPr>
                                  <w:r>
                                    <w:rPr>
                                      <w:spacing w:val="-5"/>
                                      <w:sz w:val="24"/>
                                    </w:rPr>
                                    <w:t>编 制 时 间：</w:t>
                                  </w:r>
                                </w:p>
                              </w:tc>
                              <w:tc>
                                <w:tcPr>
                                  <w:tcW w:w="2919" w:type="dxa"/>
                                  <w:gridSpan w:val="3"/>
                                </w:tcPr>
                                <w:p w14:paraId="32D1E326">
                                  <w:pPr>
                                    <w:pStyle w:val="9"/>
                                    <w:rPr>
                                      <w:sz w:val="24"/>
                                    </w:rPr>
                                  </w:pPr>
                                </w:p>
                                <w:p w14:paraId="726F87BB">
                                  <w:pPr>
                                    <w:pStyle w:val="9"/>
                                    <w:rPr>
                                      <w:sz w:val="24"/>
                                    </w:rPr>
                                  </w:pPr>
                                </w:p>
                                <w:p w14:paraId="18B9F7D9">
                                  <w:pPr>
                                    <w:pStyle w:val="9"/>
                                    <w:spacing w:before="126"/>
                                    <w:rPr>
                                      <w:sz w:val="24"/>
                                    </w:rPr>
                                  </w:pPr>
                                </w:p>
                                <w:p w14:paraId="56DF7577">
                                  <w:pPr>
                                    <w:pStyle w:val="9"/>
                                    <w:tabs>
                                      <w:tab w:val="left" w:pos="1101"/>
                                      <w:tab w:val="left" w:pos="1700"/>
                                    </w:tabs>
                                    <w:spacing w:before="1" w:line="281" w:lineRule="exact"/>
                                    <w:ind w:left="502"/>
                                    <w:rPr>
                                      <w:sz w:val="24"/>
                                    </w:rPr>
                                  </w:pPr>
                                  <w:r>
                                    <w:rPr>
                                      <w:spacing w:val="-10"/>
                                      <w:sz w:val="24"/>
                                    </w:rPr>
                                    <w:t>年</w:t>
                                  </w:r>
                                  <w:r>
                                    <w:rPr>
                                      <w:sz w:val="24"/>
                                    </w:rPr>
                                    <w:tab/>
                                  </w:r>
                                  <w:r>
                                    <w:rPr>
                                      <w:spacing w:val="-10"/>
                                      <w:sz w:val="24"/>
                                    </w:rPr>
                                    <w:t>月</w:t>
                                  </w:r>
                                  <w:r>
                                    <w:rPr>
                                      <w:sz w:val="24"/>
                                    </w:rPr>
                                    <w:tab/>
                                  </w:r>
                                  <w:r>
                                    <w:rPr>
                                      <w:spacing w:val="-10"/>
                                      <w:sz w:val="24"/>
                                    </w:rPr>
                                    <w:t>日</w:t>
                                  </w:r>
                                </w:p>
                              </w:tc>
                              <w:tc>
                                <w:tcPr>
                                  <w:tcW w:w="853" w:type="dxa"/>
                                </w:tcPr>
                                <w:p w14:paraId="6FE14E27">
                                  <w:pPr>
                                    <w:pStyle w:val="9"/>
                                    <w:rPr>
                                      <w:rFonts w:ascii="Times New Roman"/>
                                      <w:sz w:val="26"/>
                                    </w:rPr>
                                  </w:pPr>
                                </w:p>
                              </w:tc>
                              <w:tc>
                                <w:tcPr>
                                  <w:tcW w:w="1796" w:type="dxa"/>
                                </w:tcPr>
                                <w:p w14:paraId="225E3E33">
                                  <w:pPr>
                                    <w:pStyle w:val="9"/>
                                    <w:rPr>
                                      <w:sz w:val="24"/>
                                    </w:rPr>
                                  </w:pPr>
                                </w:p>
                                <w:p w14:paraId="0742B59A">
                                  <w:pPr>
                                    <w:pStyle w:val="9"/>
                                    <w:rPr>
                                      <w:sz w:val="24"/>
                                    </w:rPr>
                                  </w:pPr>
                                </w:p>
                                <w:p w14:paraId="5A288ED7">
                                  <w:pPr>
                                    <w:pStyle w:val="9"/>
                                    <w:spacing w:before="126"/>
                                    <w:rPr>
                                      <w:sz w:val="24"/>
                                    </w:rPr>
                                  </w:pPr>
                                </w:p>
                                <w:p w14:paraId="1FD3DC11">
                                  <w:pPr>
                                    <w:pStyle w:val="9"/>
                                    <w:spacing w:before="1" w:line="281" w:lineRule="exact"/>
                                    <w:ind w:left="23"/>
                                    <w:rPr>
                                      <w:sz w:val="24"/>
                                    </w:rPr>
                                  </w:pPr>
                                  <w:r>
                                    <w:rPr>
                                      <w:spacing w:val="-5"/>
                                      <w:sz w:val="24"/>
                                    </w:rPr>
                                    <w:t>复 核 时 间：</w:t>
                                  </w:r>
                                </w:p>
                              </w:tc>
                              <w:tc>
                                <w:tcPr>
                                  <w:tcW w:w="2748" w:type="dxa"/>
                                  <w:gridSpan w:val="2"/>
                                  <w:tcBorders>
                                    <w:right w:val="nil"/>
                                  </w:tcBorders>
                                </w:tcPr>
                                <w:p w14:paraId="06B16C2E">
                                  <w:pPr>
                                    <w:pStyle w:val="9"/>
                                    <w:rPr>
                                      <w:sz w:val="24"/>
                                    </w:rPr>
                                  </w:pPr>
                                </w:p>
                                <w:p w14:paraId="5373EBB2">
                                  <w:pPr>
                                    <w:pStyle w:val="9"/>
                                    <w:rPr>
                                      <w:sz w:val="24"/>
                                    </w:rPr>
                                  </w:pPr>
                                </w:p>
                                <w:p w14:paraId="4DA5713E">
                                  <w:pPr>
                                    <w:pStyle w:val="9"/>
                                    <w:spacing w:before="126"/>
                                    <w:rPr>
                                      <w:sz w:val="24"/>
                                    </w:rPr>
                                  </w:pPr>
                                </w:p>
                                <w:p w14:paraId="1087A0CC">
                                  <w:pPr>
                                    <w:pStyle w:val="9"/>
                                    <w:tabs>
                                      <w:tab w:val="left" w:pos="1102"/>
                                      <w:tab w:val="left" w:pos="1701"/>
                                    </w:tabs>
                                    <w:spacing w:before="1" w:line="281" w:lineRule="exact"/>
                                    <w:ind w:left="503"/>
                                    <w:rPr>
                                      <w:sz w:val="24"/>
                                    </w:rPr>
                                  </w:pPr>
                                  <w:r>
                                    <w:rPr>
                                      <w:spacing w:val="-10"/>
                                      <w:sz w:val="24"/>
                                    </w:rPr>
                                    <w:t>年</w:t>
                                  </w:r>
                                  <w:r>
                                    <w:rPr>
                                      <w:sz w:val="24"/>
                                    </w:rPr>
                                    <w:tab/>
                                  </w:r>
                                  <w:r>
                                    <w:rPr>
                                      <w:spacing w:val="-10"/>
                                      <w:sz w:val="24"/>
                                    </w:rPr>
                                    <w:t>月</w:t>
                                  </w:r>
                                  <w:r>
                                    <w:rPr>
                                      <w:sz w:val="24"/>
                                    </w:rPr>
                                    <w:tab/>
                                  </w:r>
                                  <w:r>
                                    <w:rPr>
                                      <w:spacing w:val="-10"/>
                                      <w:sz w:val="24"/>
                                    </w:rPr>
                                    <w:t>日</w:t>
                                  </w:r>
                                </w:p>
                              </w:tc>
                            </w:tr>
                          </w:tbl>
                          <w:p w14:paraId="07662FD4">
                            <w:pPr>
                              <w:pStyle w:val="3"/>
                            </w:pPr>
                          </w:p>
                        </w:txbxContent>
                      </wps:txbx>
                      <wps:bodyPr wrap="square" lIns="0" tIns="0" rIns="0" bIns="0" rtlCol="0">
                        <a:noAutofit/>
                      </wps:bodyPr>
                    </wps:wsp>
                  </a:graphicData>
                </a:graphic>
              </wp:anchor>
            </w:drawing>
          </mc:Choice>
          <mc:Fallback>
            <w:pict>
              <v:shape id="Textbox 17" o:spid="_x0000_s1026" o:spt="202" type="#_x0000_t202" style="position:absolute;left:0pt;margin-left:39.65pt;margin-top:20.25pt;height:610.45pt;width:514.05pt;mso-position-horizontal-relative:page;z-index:251660288;mso-width-relative:page;mso-height-relative:page;" filled="f" stroked="f" coordsize="21600,21600" o:gfxdata="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UzMMvaAAAACwEAAA8AAAAAAAAAAQAgAAAAIgAAAGRycy9kb3ducmV2LnhtbFBLAQIUABQA&#10;AAAIAIdO4kCJ+/k6tQEAAHcDAAAOAAAAAAAAAAEAIAAAACkBAABkcnMvZTJvRG9jLnhtbFBLBQYA&#10;AAAABgAGAFkBAABQBQAAAAA=&#10;">
                <v:fill on="f" focussize="0,0"/>
                <v:stroke on="f"/>
                <v:imagedata o:title=""/>
                <o:lock v:ext="edit" aspectratio="f"/>
                <v:textbox inset="0mm,0mm,0mm,0mm">
                  <w:txbxContent>
                    <w:tbl>
                      <w:tblPr>
                        <w:tblStyle w:val="5"/>
                        <w:tblW w:w="0" w:type="auto"/>
                        <w:tblInd w:w="67"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841"/>
                        <w:gridCol w:w="973"/>
                        <w:gridCol w:w="868"/>
                        <w:gridCol w:w="1078"/>
                        <w:gridCol w:w="853"/>
                        <w:gridCol w:w="1796"/>
                        <w:gridCol w:w="104"/>
                        <w:gridCol w:w="2644"/>
                      </w:tblGrid>
                      <w:tr w14:paraId="0DD47C5D">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244" w:hRule="atLeast"/>
                        </w:trPr>
                        <w:tc>
                          <w:tcPr>
                            <w:tcW w:w="2814" w:type="dxa"/>
                            <w:gridSpan w:val="2"/>
                            <w:tcBorders>
                              <w:left w:val="nil"/>
                            </w:tcBorders>
                          </w:tcPr>
                          <w:p w14:paraId="6E22DD62">
                            <w:pPr>
                              <w:pStyle w:val="9"/>
                              <w:rPr>
                                <w:rFonts w:ascii="Times New Roman"/>
                                <w:sz w:val="26"/>
                              </w:rPr>
                            </w:pPr>
                          </w:p>
                        </w:tc>
                        <w:tc>
                          <w:tcPr>
                            <w:tcW w:w="4699" w:type="dxa"/>
                            <w:gridSpan w:val="5"/>
                            <w:tcBorders>
                              <w:top w:val="single" w:color="000000" w:sz="6" w:space="0"/>
                            </w:tcBorders>
                          </w:tcPr>
                          <w:p w14:paraId="42B9EE07">
                            <w:pPr>
                              <w:pStyle w:val="9"/>
                              <w:spacing w:before="384"/>
                              <w:ind w:left="1400"/>
                              <w:rPr>
                                <w:sz w:val="36"/>
                              </w:rPr>
                            </w:pPr>
                            <w:r>
                              <w:rPr>
                                <w:spacing w:val="6"/>
                                <w:sz w:val="36"/>
                              </w:rPr>
                              <w:t>招标控制价</w:t>
                            </w:r>
                          </w:p>
                        </w:tc>
                        <w:tc>
                          <w:tcPr>
                            <w:tcW w:w="2644" w:type="dxa"/>
                            <w:tcBorders>
                              <w:right w:val="nil"/>
                            </w:tcBorders>
                          </w:tcPr>
                          <w:p w14:paraId="200C74B3">
                            <w:pPr>
                              <w:pStyle w:val="9"/>
                              <w:rPr>
                                <w:rFonts w:ascii="Times New Roman"/>
                                <w:sz w:val="26"/>
                              </w:rPr>
                            </w:pPr>
                          </w:p>
                        </w:tc>
                      </w:tr>
                      <w:tr w14:paraId="40F80112">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573" w:hRule="atLeast"/>
                        </w:trPr>
                        <w:tc>
                          <w:tcPr>
                            <w:tcW w:w="1841" w:type="dxa"/>
                            <w:tcBorders>
                              <w:left w:val="nil"/>
                            </w:tcBorders>
                          </w:tcPr>
                          <w:p w14:paraId="6090049F">
                            <w:pPr>
                              <w:pStyle w:val="9"/>
                              <w:rPr>
                                <w:sz w:val="24"/>
                              </w:rPr>
                            </w:pPr>
                          </w:p>
                          <w:p w14:paraId="69470FC8">
                            <w:pPr>
                              <w:pStyle w:val="9"/>
                              <w:rPr>
                                <w:sz w:val="24"/>
                              </w:rPr>
                            </w:pPr>
                          </w:p>
                          <w:p w14:paraId="76C19C80">
                            <w:pPr>
                              <w:pStyle w:val="9"/>
                              <w:rPr>
                                <w:sz w:val="24"/>
                              </w:rPr>
                            </w:pPr>
                          </w:p>
                          <w:p w14:paraId="1AD22AEC">
                            <w:pPr>
                              <w:pStyle w:val="9"/>
                              <w:spacing w:before="24"/>
                              <w:rPr>
                                <w:sz w:val="24"/>
                              </w:rPr>
                            </w:pPr>
                          </w:p>
                          <w:p w14:paraId="234C3B67">
                            <w:pPr>
                              <w:pStyle w:val="9"/>
                              <w:spacing w:before="1" w:line="281" w:lineRule="exact"/>
                              <w:ind w:left="29"/>
                              <w:rPr>
                                <w:sz w:val="24"/>
                              </w:rPr>
                            </w:pPr>
                            <w:r>
                              <w:rPr>
                                <w:spacing w:val="-6"/>
                                <w:sz w:val="24"/>
                              </w:rPr>
                              <w:t>招标控制价</w:t>
                            </w:r>
                          </w:p>
                        </w:tc>
                        <w:tc>
                          <w:tcPr>
                            <w:tcW w:w="1841" w:type="dxa"/>
                            <w:gridSpan w:val="2"/>
                          </w:tcPr>
                          <w:p w14:paraId="12ED46BD">
                            <w:pPr>
                              <w:pStyle w:val="9"/>
                              <w:rPr>
                                <w:sz w:val="24"/>
                              </w:rPr>
                            </w:pPr>
                          </w:p>
                          <w:p w14:paraId="11B91B94">
                            <w:pPr>
                              <w:pStyle w:val="9"/>
                              <w:rPr>
                                <w:sz w:val="24"/>
                              </w:rPr>
                            </w:pPr>
                          </w:p>
                          <w:p w14:paraId="59F80E5F">
                            <w:pPr>
                              <w:pStyle w:val="9"/>
                              <w:rPr>
                                <w:sz w:val="24"/>
                              </w:rPr>
                            </w:pPr>
                          </w:p>
                          <w:p w14:paraId="6C66DAFD">
                            <w:pPr>
                              <w:pStyle w:val="9"/>
                              <w:spacing w:before="24"/>
                              <w:rPr>
                                <w:sz w:val="24"/>
                              </w:rPr>
                            </w:pPr>
                          </w:p>
                          <w:p w14:paraId="7188814F">
                            <w:pPr>
                              <w:pStyle w:val="9"/>
                              <w:spacing w:before="1" w:line="281" w:lineRule="exact"/>
                              <w:ind w:left="22"/>
                              <w:rPr>
                                <w:sz w:val="24"/>
                              </w:rPr>
                            </w:pPr>
                            <w:r>
                              <w:rPr>
                                <w:spacing w:val="-4"/>
                                <w:sz w:val="24"/>
                              </w:rPr>
                              <w:t>（小写</w:t>
                            </w:r>
                            <w:r>
                              <w:rPr>
                                <w:spacing w:val="-5"/>
                                <w:sz w:val="24"/>
                              </w:rPr>
                              <w:t>）：</w:t>
                            </w:r>
                          </w:p>
                        </w:tc>
                        <w:tc>
                          <w:tcPr>
                            <w:tcW w:w="6475" w:type="dxa"/>
                            <w:gridSpan w:val="5"/>
                            <w:vMerge w:val="restart"/>
                            <w:tcBorders>
                              <w:bottom w:val="single" w:color="000000" w:sz="6" w:space="0"/>
                              <w:right w:val="nil"/>
                            </w:tcBorders>
                          </w:tcPr>
                          <w:p w14:paraId="6E80568D">
                            <w:pPr>
                              <w:pStyle w:val="9"/>
                              <w:rPr>
                                <w:sz w:val="24"/>
                              </w:rPr>
                            </w:pPr>
                          </w:p>
                          <w:p w14:paraId="13014DC9">
                            <w:pPr>
                              <w:pStyle w:val="9"/>
                              <w:rPr>
                                <w:sz w:val="24"/>
                              </w:rPr>
                            </w:pPr>
                          </w:p>
                          <w:p w14:paraId="2537F90F">
                            <w:pPr>
                              <w:pStyle w:val="9"/>
                              <w:rPr>
                                <w:sz w:val="24"/>
                              </w:rPr>
                            </w:pPr>
                          </w:p>
                          <w:p w14:paraId="00C1177E">
                            <w:pPr>
                              <w:pStyle w:val="9"/>
                              <w:spacing w:before="24"/>
                              <w:rPr>
                                <w:sz w:val="24"/>
                              </w:rPr>
                            </w:pPr>
                          </w:p>
                          <w:p w14:paraId="431224F5">
                            <w:pPr>
                              <w:pStyle w:val="9"/>
                              <w:tabs>
                                <w:tab w:val="left" w:pos="2688"/>
                                <w:tab w:val="left" w:pos="6470"/>
                              </w:tabs>
                              <w:spacing w:before="1"/>
                              <w:ind w:left="-7" w:right="-15"/>
                              <w:jc w:val="center"/>
                              <w:rPr>
                                <w:sz w:val="24"/>
                              </w:rPr>
                            </w:pPr>
                            <w:r>
                              <w:rPr>
                                <w:sz w:val="24"/>
                                <w:u w:val="single"/>
                              </w:rPr>
                              <w:tab/>
                            </w:r>
                            <w:r>
                              <w:rPr>
                                <w:sz w:val="24"/>
                                <w:u w:val="single"/>
                              </w:rPr>
                              <w:tab/>
                            </w:r>
                          </w:p>
                          <w:p w14:paraId="399820FD">
                            <w:pPr>
                              <w:pStyle w:val="9"/>
                              <w:spacing w:before="257" w:line="266" w:lineRule="exact"/>
                              <w:ind w:right="10"/>
                              <w:jc w:val="center"/>
                              <w:rPr>
                                <w:sz w:val="24"/>
                              </w:rPr>
                            </w:pPr>
                          </w:p>
                        </w:tc>
                      </w:tr>
                      <w:tr w14:paraId="65AFA797">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39" w:hRule="atLeast"/>
                        </w:trPr>
                        <w:tc>
                          <w:tcPr>
                            <w:tcW w:w="1841" w:type="dxa"/>
                            <w:tcBorders>
                              <w:left w:val="nil"/>
                            </w:tcBorders>
                          </w:tcPr>
                          <w:p w14:paraId="56E3C2B1">
                            <w:pPr>
                              <w:pStyle w:val="9"/>
                              <w:rPr>
                                <w:rFonts w:ascii="Times New Roman"/>
                                <w:sz w:val="26"/>
                              </w:rPr>
                            </w:pPr>
                          </w:p>
                        </w:tc>
                        <w:tc>
                          <w:tcPr>
                            <w:tcW w:w="1841" w:type="dxa"/>
                            <w:gridSpan w:val="2"/>
                          </w:tcPr>
                          <w:p w14:paraId="6C7FEB0D">
                            <w:pPr>
                              <w:pStyle w:val="9"/>
                              <w:spacing w:before="254" w:line="266" w:lineRule="exact"/>
                              <w:ind w:left="22"/>
                              <w:rPr>
                                <w:sz w:val="24"/>
                              </w:rPr>
                            </w:pPr>
                            <w:r>
                              <w:rPr>
                                <w:spacing w:val="-4"/>
                                <w:sz w:val="24"/>
                              </w:rPr>
                              <w:t>（大写</w:t>
                            </w:r>
                            <w:r>
                              <w:rPr>
                                <w:spacing w:val="-5"/>
                                <w:sz w:val="24"/>
                              </w:rPr>
                              <w:t>）：</w:t>
                            </w:r>
                          </w:p>
                        </w:tc>
                        <w:tc>
                          <w:tcPr>
                            <w:tcW w:w="6475" w:type="dxa"/>
                            <w:gridSpan w:val="5"/>
                            <w:vMerge w:val="continue"/>
                            <w:tcBorders>
                              <w:top w:val="nil"/>
                              <w:bottom w:val="single" w:color="000000" w:sz="6" w:space="0"/>
                              <w:right w:val="nil"/>
                            </w:tcBorders>
                          </w:tcPr>
                          <w:p w14:paraId="4122A6C9">
                            <w:pPr>
                              <w:rPr>
                                <w:sz w:val="2"/>
                                <w:szCs w:val="2"/>
                              </w:rPr>
                            </w:pPr>
                          </w:p>
                        </w:tc>
                      </w:tr>
                      <w:tr w14:paraId="71EF9C32">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674" w:hRule="atLeast"/>
                        </w:trPr>
                        <w:tc>
                          <w:tcPr>
                            <w:tcW w:w="1841" w:type="dxa"/>
                            <w:tcBorders>
                              <w:left w:val="nil"/>
                            </w:tcBorders>
                          </w:tcPr>
                          <w:p w14:paraId="70EFF48D">
                            <w:pPr>
                              <w:pStyle w:val="9"/>
                              <w:rPr>
                                <w:rFonts w:ascii="Times New Roman"/>
                                <w:sz w:val="26"/>
                              </w:rPr>
                            </w:pPr>
                          </w:p>
                        </w:tc>
                        <w:tc>
                          <w:tcPr>
                            <w:tcW w:w="1841" w:type="dxa"/>
                            <w:gridSpan w:val="2"/>
                          </w:tcPr>
                          <w:p w14:paraId="2C902912">
                            <w:pPr>
                              <w:pStyle w:val="9"/>
                              <w:rPr>
                                <w:rFonts w:ascii="Times New Roman"/>
                                <w:sz w:val="26"/>
                              </w:rPr>
                            </w:pPr>
                          </w:p>
                        </w:tc>
                        <w:tc>
                          <w:tcPr>
                            <w:tcW w:w="1078" w:type="dxa"/>
                            <w:tcBorders>
                              <w:top w:val="single" w:color="000000" w:sz="6" w:space="0"/>
                            </w:tcBorders>
                          </w:tcPr>
                          <w:p w14:paraId="4ADAFFF6">
                            <w:pPr>
                              <w:pStyle w:val="9"/>
                              <w:rPr>
                                <w:rFonts w:ascii="Times New Roman"/>
                                <w:sz w:val="26"/>
                              </w:rPr>
                            </w:pPr>
                          </w:p>
                        </w:tc>
                        <w:tc>
                          <w:tcPr>
                            <w:tcW w:w="853" w:type="dxa"/>
                            <w:tcBorders>
                              <w:top w:val="single" w:color="000000" w:sz="6" w:space="0"/>
                            </w:tcBorders>
                          </w:tcPr>
                          <w:p w14:paraId="53B13977">
                            <w:pPr>
                              <w:pStyle w:val="9"/>
                              <w:rPr>
                                <w:rFonts w:ascii="Times New Roman"/>
                                <w:sz w:val="26"/>
                              </w:rPr>
                            </w:pPr>
                          </w:p>
                        </w:tc>
                        <w:tc>
                          <w:tcPr>
                            <w:tcW w:w="1796" w:type="dxa"/>
                            <w:tcBorders>
                              <w:top w:val="single" w:color="000000" w:sz="6" w:space="0"/>
                            </w:tcBorders>
                          </w:tcPr>
                          <w:p w14:paraId="0557FE9C">
                            <w:pPr>
                              <w:pStyle w:val="9"/>
                              <w:rPr>
                                <w:rFonts w:ascii="Times New Roman"/>
                                <w:sz w:val="26"/>
                              </w:rPr>
                            </w:pPr>
                          </w:p>
                        </w:tc>
                        <w:tc>
                          <w:tcPr>
                            <w:tcW w:w="2748" w:type="dxa"/>
                            <w:gridSpan w:val="2"/>
                            <w:tcBorders>
                              <w:top w:val="single" w:color="000000" w:sz="6" w:space="0"/>
                              <w:right w:val="nil"/>
                            </w:tcBorders>
                          </w:tcPr>
                          <w:p w14:paraId="3742A8FA">
                            <w:pPr>
                              <w:pStyle w:val="9"/>
                              <w:rPr>
                                <w:rFonts w:ascii="Times New Roman"/>
                                <w:sz w:val="26"/>
                              </w:rPr>
                            </w:pPr>
                          </w:p>
                        </w:tc>
                      </w:tr>
                      <w:tr w14:paraId="2D744622">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356" w:hRule="atLeast"/>
                        </w:trPr>
                        <w:tc>
                          <w:tcPr>
                            <w:tcW w:w="1841" w:type="dxa"/>
                            <w:tcBorders>
                              <w:left w:val="nil"/>
                            </w:tcBorders>
                          </w:tcPr>
                          <w:p w14:paraId="2EBC38F5">
                            <w:pPr>
                              <w:pStyle w:val="9"/>
                              <w:rPr>
                                <w:sz w:val="24"/>
                              </w:rPr>
                            </w:pPr>
                          </w:p>
                          <w:p w14:paraId="2608963F">
                            <w:pPr>
                              <w:pStyle w:val="9"/>
                              <w:rPr>
                                <w:sz w:val="24"/>
                              </w:rPr>
                            </w:pPr>
                          </w:p>
                          <w:p w14:paraId="54498A2D">
                            <w:pPr>
                              <w:pStyle w:val="9"/>
                              <w:spacing w:before="126"/>
                              <w:rPr>
                                <w:sz w:val="24"/>
                              </w:rPr>
                            </w:pPr>
                          </w:p>
                          <w:p w14:paraId="5E3DF660">
                            <w:pPr>
                              <w:pStyle w:val="9"/>
                              <w:spacing w:before="1" w:line="273" w:lineRule="exact"/>
                              <w:ind w:left="29"/>
                              <w:rPr>
                                <w:sz w:val="24"/>
                              </w:rPr>
                            </w:pPr>
                            <w:r>
                              <w:rPr>
                                <w:sz w:val="24"/>
                              </w:rPr>
                              <w:t>招</w:t>
                            </w:r>
                            <w:r>
                              <w:rPr>
                                <w:spacing w:val="55"/>
                                <w:w w:val="150"/>
                                <w:sz w:val="24"/>
                              </w:rPr>
                              <w:t xml:space="preserve"> </w:t>
                            </w:r>
                            <w:r>
                              <w:rPr>
                                <w:sz w:val="24"/>
                              </w:rPr>
                              <w:t>标</w:t>
                            </w:r>
                            <w:r>
                              <w:rPr>
                                <w:spacing w:val="55"/>
                                <w:w w:val="150"/>
                                <w:sz w:val="24"/>
                              </w:rPr>
                              <w:t xml:space="preserve"> </w:t>
                            </w:r>
                            <w:r>
                              <w:rPr>
                                <w:spacing w:val="-5"/>
                                <w:sz w:val="24"/>
                              </w:rPr>
                              <w:t>人：</w:t>
                            </w:r>
                          </w:p>
                        </w:tc>
                        <w:tc>
                          <w:tcPr>
                            <w:tcW w:w="2919" w:type="dxa"/>
                            <w:gridSpan w:val="3"/>
                            <w:tcBorders>
                              <w:bottom w:val="single" w:color="000000" w:sz="6" w:space="0"/>
                            </w:tcBorders>
                          </w:tcPr>
                          <w:p w14:paraId="7393A153">
                            <w:pPr>
                              <w:pStyle w:val="9"/>
                              <w:rPr>
                                <w:rFonts w:ascii="Times New Roman"/>
                                <w:sz w:val="26"/>
                              </w:rPr>
                            </w:pPr>
                          </w:p>
                        </w:tc>
                        <w:tc>
                          <w:tcPr>
                            <w:tcW w:w="853" w:type="dxa"/>
                          </w:tcPr>
                          <w:p w14:paraId="1DDFCFA6">
                            <w:pPr>
                              <w:pStyle w:val="9"/>
                              <w:rPr>
                                <w:rFonts w:ascii="Times New Roman"/>
                                <w:sz w:val="26"/>
                              </w:rPr>
                            </w:pPr>
                          </w:p>
                        </w:tc>
                        <w:tc>
                          <w:tcPr>
                            <w:tcW w:w="1796" w:type="dxa"/>
                          </w:tcPr>
                          <w:p w14:paraId="07815ACC">
                            <w:pPr>
                              <w:pStyle w:val="9"/>
                              <w:rPr>
                                <w:sz w:val="24"/>
                              </w:rPr>
                            </w:pPr>
                          </w:p>
                          <w:p w14:paraId="247BE351">
                            <w:pPr>
                              <w:pStyle w:val="9"/>
                              <w:rPr>
                                <w:sz w:val="24"/>
                              </w:rPr>
                            </w:pPr>
                          </w:p>
                          <w:p w14:paraId="4DB2D378">
                            <w:pPr>
                              <w:pStyle w:val="9"/>
                              <w:spacing w:before="126"/>
                              <w:rPr>
                                <w:sz w:val="24"/>
                              </w:rPr>
                            </w:pPr>
                          </w:p>
                          <w:p w14:paraId="4179D5C8">
                            <w:pPr>
                              <w:pStyle w:val="9"/>
                              <w:spacing w:before="1" w:line="273" w:lineRule="exact"/>
                              <w:ind w:left="23"/>
                              <w:rPr>
                                <w:sz w:val="24"/>
                              </w:rPr>
                            </w:pPr>
                            <w:r>
                              <w:rPr>
                                <w:spacing w:val="-5"/>
                                <w:sz w:val="24"/>
                              </w:rPr>
                              <w:t>造价咨询人：</w:t>
                            </w:r>
                          </w:p>
                        </w:tc>
                        <w:tc>
                          <w:tcPr>
                            <w:tcW w:w="2748" w:type="dxa"/>
                            <w:gridSpan w:val="2"/>
                            <w:tcBorders>
                              <w:bottom w:val="single" w:color="000000" w:sz="6" w:space="0"/>
                              <w:right w:val="nil"/>
                            </w:tcBorders>
                          </w:tcPr>
                          <w:p w14:paraId="6E7287B9">
                            <w:pPr>
                              <w:pStyle w:val="9"/>
                              <w:rPr>
                                <w:rFonts w:ascii="Times New Roman"/>
                                <w:sz w:val="26"/>
                              </w:rPr>
                            </w:pPr>
                          </w:p>
                        </w:tc>
                      </w:tr>
                      <w:tr w14:paraId="18950DF7">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72" w:hRule="atLeast"/>
                        </w:trPr>
                        <w:tc>
                          <w:tcPr>
                            <w:tcW w:w="1841" w:type="dxa"/>
                            <w:tcBorders>
                              <w:left w:val="nil"/>
                            </w:tcBorders>
                          </w:tcPr>
                          <w:p w14:paraId="1061C472">
                            <w:pPr>
                              <w:pStyle w:val="9"/>
                              <w:rPr>
                                <w:rFonts w:ascii="Times New Roman"/>
                                <w:sz w:val="26"/>
                              </w:rPr>
                            </w:pPr>
                          </w:p>
                        </w:tc>
                        <w:tc>
                          <w:tcPr>
                            <w:tcW w:w="2919" w:type="dxa"/>
                            <w:gridSpan w:val="3"/>
                            <w:tcBorders>
                              <w:top w:val="single" w:color="000000" w:sz="6" w:space="0"/>
                            </w:tcBorders>
                          </w:tcPr>
                          <w:p w14:paraId="53FF5335">
                            <w:pPr>
                              <w:pStyle w:val="9"/>
                              <w:spacing w:line="258" w:lineRule="exact"/>
                              <w:ind w:left="951"/>
                              <w:rPr>
                                <w:sz w:val="20"/>
                              </w:rPr>
                            </w:pPr>
                            <w:r>
                              <w:rPr>
                                <w:spacing w:val="-7"/>
                                <w:sz w:val="20"/>
                              </w:rPr>
                              <w:t>(单位盖章)</w:t>
                            </w:r>
                          </w:p>
                        </w:tc>
                        <w:tc>
                          <w:tcPr>
                            <w:tcW w:w="853" w:type="dxa"/>
                          </w:tcPr>
                          <w:p w14:paraId="64BCF48A">
                            <w:pPr>
                              <w:pStyle w:val="9"/>
                              <w:rPr>
                                <w:rFonts w:ascii="Times New Roman"/>
                                <w:sz w:val="26"/>
                              </w:rPr>
                            </w:pPr>
                          </w:p>
                        </w:tc>
                        <w:tc>
                          <w:tcPr>
                            <w:tcW w:w="1796" w:type="dxa"/>
                          </w:tcPr>
                          <w:p w14:paraId="7D96E65E">
                            <w:pPr>
                              <w:pStyle w:val="9"/>
                              <w:rPr>
                                <w:rFonts w:ascii="Times New Roman"/>
                                <w:sz w:val="26"/>
                              </w:rPr>
                            </w:pPr>
                          </w:p>
                        </w:tc>
                        <w:tc>
                          <w:tcPr>
                            <w:tcW w:w="2748" w:type="dxa"/>
                            <w:gridSpan w:val="2"/>
                            <w:tcBorders>
                              <w:top w:val="single" w:color="000000" w:sz="6" w:space="0"/>
                              <w:right w:val="nil"/>
                            </w:tcBorders>
                          </w:tcPr>
                          <w:p w14:paraId="26079EAC">
                            <w:pPr>
                              <w:pStyle w:val="9"/>
                              <w:spacing w:line="258" w:lineRule="exact"/>
                              <w:ind w:left="578"/>
                              <w:rPr>
                                <w:sz w:val="20"/>
                              </w:rPr>
                            </w:pPr>
                            <w:r>
                              <w:rPr>
                                <w:spacing w:val="-7"/>
                                <w:sz w:val="20"/>
                              </w:rPr>
                              <w:t>(单位资质专用章)</w:t>
                            </w:r>
                          </w:p>
                        </w:tc>
                      </w:tr>
                      <w:tr w14:paraId="19D818E9">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59" w:hRule="atLeast"/>
                        </w:trPr>
                        <w:tc>
                          <w:tcPr>
                            <w:tcW w:w="1841" w:type="dxa"/>
                            <w:tcBorders>
                              <w:left w:val="nil"/>
                            </w:tcBorders>
                          </w:tcPr>
                          <w:p w14:paraId="76391B21">
                            <w:pPr>
                              <w:pStyle w:val="9"/>
                              <w:rPr>
                                <w:rFonts w:ascii="Times New Roman"/>
                                <w:sz w:val="26"/>
                              </w:rPr>
                            </w:pPr>
                          </w:p>
                        </w:tc>
                        <w:tc>
                          <w:tcPr>
                            <w:tcW w:w="1841" w:type="dxa"/>
                            <w:gridSpan w:val="2"/>
                          </w:tcPr>
                          <w:p w14:paraId="6CF3443A">
                            <w:pPr>
                              <w:pStyle w:val="9"/>
                              <w:rPr>
                                <w:rFonts w:ascii="Times New Roman"/>
                                <w:sz w:val="26"/>
                              </w:rPr>
                            </w:pPr>
                          </w:p>
                        </w:tc>
                        <w:tc>
                          <w:tcPr>
                            <w:tcW w:w="1078" w:type="dxa"/>
                          </w:tcPr>
                          <w:p w14:paraId="3A13EC01">
                            <w:pPr>
                              <w:pStyle w:val="9"/>
                              <w:rPr>
                                <w:rFonts w:ascii="Times New Roman"/>
                                <w:sz w:val="26"/>
                              </w:rPr>
                            </w:pPr>
                          </w:p>
                        </w:tc>
                        <w:tc>
                          <w:tcPr>
                            <w:tcW w:w="853" w:type="dxa"/>
                          </w:tcPr>
                          <w:p w14:paraId="7DF3FAAB">
                            <w:pPr>
                              <w:pStyle w:val="9"/>
                              <w:rPr>
                                <w:rFonts w:ascii="Times New Roman"/>
                                <w:sz w:val="26"/>
                              </w:rPr>
                            </w:pPr>
                          </w:p>
                        </w:tc>
                        <w:tc>
                          <w:tcPr>
                            <w:tcW w:w="1796" w:type="dxa"/>
                          </w:tcPr>
                          <w:p w14:paraId="0183AA32">
                            <w:pPr>
                              <w:pStyle w:val="9"/>
                              <w:rPr>
                                <w:rFonts w:ascii="Times New Roman"/>
                                <w:sz w:val="26"/>
                              </w:rPr>
                            </w:pPr>
                          </w:p>
                        </w:tc>
                        <w:tc>
                          <w:tcPr>
                            <w:tcW w:w="2748" w:type="dxa"/>
                            <w:gridSpan w:val="2"/>
                            <w:tcBorders>
                              <w:right w:val="nil"/>
                            </w:tcBorders>
                          </w:tcPr>
                          <w:p w14:paraId="26B2F6B5">
                            <w:pPr>
                              <w:pStyle w:val="9"/>
                              <w:rPr>
                                <w:rFonts w:ascii="Times New Roman"/>
                                <w:sz w:val="26"/>
                              </w:rPr>
                            </w:pPr>
                          </w:p>
                        </w:tc>
                      </w:tr>
                      <w:tr w14:paraId="4E667D9C">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356" w:hRule="atLeast"/>
                        </w:trPr>
                        <w:tc>
                          <w:tcPr>
                            <w:tcW w:w="1841" w:type="dxa"/>
                            <w:tcBorders>
                              <w:left w:val="nil"/>
                            </w:tcBorders>
                          </w:tcPr>
                          <w:p w14:paraId="20915141">
                            <w:pPr>
                              <w:pStyle w:val="9"/>
                              <w:rPr>
                                <w:sz w:val="24"/>
                              </w:rPr>
                            </w:pPr>
                          </w:p>
                          <w:p w14:paraId="18E791C0">
                            <w:pPr>
                              <w:pStyle w:val="9"/>
                              <w:spacing w:before="199"/>
                              <w:rPr>
                                <w:sz w:val="24"/>
                              </w:rPr>
                            </w:pPr>
                          </w:p>
                          <w:p w14:paraId="2C5A5EB4">
                            <w:pPr>
                              <w:pStyle w:val="9"/>
                              <w:spacing w:line="276" w:lineRule="exact"/>
                              <w:ind w:left="29"/>
                              <w:rPr>
                                <w:sz w:val="24"/>
                              </w:rPr>
                            </w:pPr>
                            <w:r>
                              <w:rPr>
                                <w:spacing w:val="-6"/>
                                <w:sz w:val="24"/>
                              </w:rPr>
                              <w:t>法定代理人</w:t>
                            </w:r>
                          </w:p>
                          <w:p w14:paraId="2AC40E65">
                            <w:pPr>
                              <w:pStyle w:val="9"/>
                              <w:spacing w:line="237" w:lineRule="exact"/>
                              <w:ind w:left="29"/>
                              <w:rPr>
                                <w:sz w:val="24"/>
                              </w:rPr>
                            </w:pPr>
                            <w:r>
                              <w:rPr>
                                <w:spacing w:val="-5"/>
                                <w:sz w:val="24"/>
                              </w:rPr>
                              <w:t>或其授权人：</w:t>
                            </w:r>
                          </w:p>
                        </w:tc>
                        <w:tc>
                          <w:tcPr>
                            <w:tcW w:w="2919" w:type="dxa"/>
                            <w:gridSpan w:val="3"/>
                            <w:tcBorders>
                              <w:bottom w:val="single" w:color="000000" w:sz="6" w:space="0"/>
                            </w:tcBorders>
                          </w:tcPr>
                          <w:p w14:paraId="03C21C2D">
                            <w:pPr>
                              <w:pStyle w:val="9"/>
                              <w:rPr>
                                <w:rFonts w:ascii="Times New Roman"/>
                                <w:sz w:val="26"/>
                              </w:rPr>
                            </w:pPr>
                          </w:p>
                        </w:tc>
                        <w:tc>
                          <w:tcPr>
                            <w:tcW w:w="853" w:type="dxa"/>
                          </w:tcPr>
                          <w:p w14:paraId="6511DEA6">
                            <w:pPr>
                              <w:pStyle w:val="9"/>
                              <w:rPr>
                                <w:rFonts w:ascii="Times New Roman"/>
                                <w:sz w:val="26"/>
                              </w:rPr>
                            </w:pPr>
                          </w:p>
                        </w:tc>
                        <w:tc>
                          <w:tcPr>
                            <w:tcW w:w="1796" w:type="dxa"/>
                          </w:tcPr>
                          <w:p w14:paraId="3DC5FA6F">
                            <w:pPr>
                              <w:pStyle w:val="9"/>
                              <w:rPr>
                                <w:sz w:val="24"/>
                              </w:rPr>
                            </w:pPr>
                          </w:p>
                          <w:p w14:paraId="4417EB05">
                            <w:pPr>
                              <w:pStyle w:val="9"/>
                              <w:spacing w:before="199"/>
                              <w:rPr>
                                <w:sz w:val="24"/>
                              </w:rPr>
                            </w:pPr>
                          </w:p>
                          <w:p w14:paraId="7E9DAE32">
                            <w:pPr>
                              <w:pStyle w:val="9"/>
                              <w:spacing w:line="276" w:lineRule="exact"/>
                              <w:ind w:left="23"/>
                              <w:rPr>
                                <w:sz w:val="24"/>
                              </w:rPr>
                            </w:pPr>
                            <w:r>
                              <w:rPr>
                                <w:spacing w:val="-6"/>
                                <w:sz w:val="24"/>
                              </w:rPr>
                              <w:t>法定代理人</w:t>
                            </w:r>
                          </w:p>
                          <w:p w14:paraId="2686CF73">
                            <w:pPr>
                              <w:pStyle w:val="9"/>
                              <w:spacing w:line="237" w:lineRule="exact"/>
                              <w:ind w:left="23"/>
                              <w:rPr>
                                <w:sz w:val="24"/>
                              </w:rPr>
                            </w:pPr>
                            <w:r>
                              <w:rPr>
                                <w:spacing w:val="-5"/>
                                <w:sz w:val="24"/>
                              </w:rPr>
                              <w:t>或其授权人：</w:t>
                            </w:r>
                          </w:p>
                        </w:tc>
                        <w:tc>
                          <w:tcPr>
                            <w:tcW w:w="2748" w:type="dxa"/>
                            <w:gridSpan w:val="2"/>
                            <w:tcBorders>
                              <w:bottom w:val="single" w:color="000000" w:sz="6" w:space="0"/>
                              <w:right w:val="nil"/>
                            </w:tcBorders>
                          </w:tcPr>
                          <w:p w14:paraId="09564D44">
                            <w:pPr>
                              <w:pStyle w:val="9"/>
                              <w:rPr>
                                <w:rFonts w:ascii="Times New Roman"/>
                                <w:sz w:val="26"/>
                              </w:rPr>
                            </w:pPr>
                          </w:p>
                        </w:tc>
                      </w:tr>
                      <w:tr w14:paraId="5FBBE1D1">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87" w:hRule="atLeast"/>
                        </w:trPr>
                        <w:tc>
                          <w:tcPr>
                            <w:tcW w:w="1841" w:type="dxa"/>
                            <w:tcBorders>
                              <w:left w:val="nil"/>
                            </w:tcBorders>
                          </w:tcPr>
                          <w:p w14:paraId="5D6D5153">
                            <w:pPr>
                              <w:pStyle w:val="9"/>
                              <w:rPr>
                                <w:rFonts w:ascii="Times New Roman"/>
                                <w:sz w:val="26"/>
                              </w:rPr>
                            </w:pPr>
                          </w:p>
                        </w:tc>
                        <w:tc>
                          <w:tcPr>
                            <w:tcW w:w="2919" w:type="dxa"/>
                            <w:gridSpan w:val="3"/>
                            <w:tcBorders>
                              <w:top w:val="single" w:color="000000" w:sz="6" w:space="0"/>
                            </w:tcBorders>
                          </w:tcPr>
                          <w:p w14:paraId="3393EE80">
                            <w:pPr>
                              <w:pStyle w:val="9"/>
                              <w:spacing w:line="258" w:lineRule="exact"/>
                              <w:ind w:left="861"/>
                              <w:rPr>
                                <w:sz w:val="20"/>
                              </w:rPr>
                            </w:pPr>
                            <w:r>
                              <w:rPr>
                                <w:spacing w:val="-7"/>
                                <w:sz w:val="20"/>
                              </w:rPr>
                              <w:t>(签字或盖章)</w:t>
                            </w:r>
                          </w:p>
                        </w:tc>
                        <w:tc>
                          <w:tcPr>
                            <w:tcW w:w="853" w:type="dxa"/>
                          </w:tcPr>
                          <w:p w14:paraId="061B40B2">
                            <w:pPr>
                              <w:pStyle w:val="9"/>
                              <w:rPr>
                                <w:rFonts w:ascii="Times New Roman"/>
                                <w:sz w:val="26"/>
                              </w:rPr>
                            </w:pPr>
                          </w:p>
                        </w:tc>
                        <w:tc>
                          <w:tcPr>
                            <w:tcW w:w="1796" w:type="dxa"/>
                          </w:tcPr>
                          <w:p w14:paraId="272E9D95">
                            <w:pPr>
                              <w:pStyle w:val="9"/>
                              <w:rPr>
                                <w:rFonts w:ascii="Times New Roman"/>
                                <w:sz w:val="26"/>
                              </w:rPr>
                            </w:pPr>
                          </w:p>
                        </w:tc>
                        <w:tc>
                          <w:tcPr>
                            <w:tcW w:w="2748" w:type="dxa"/>
                            <w:gridSpan w:val="2"/>
                            <w:tcBorders>
                              <w:top w:val="single" w:color="000000" w:sz="6" w:space="0"/>
                              <w:right w:val="nil"/>
                            </w:tcBorders>
                          </w:tcPr>
                          <w:p w14:paraId="73EE94E6">
                            <w:pPr>
                              <w:pStyle w:val="9"/>
                              <w:spacing w:line="258" w:lineRule="exact"/>
                              <w:ind w:left="772"/>
                              <w:rPr>
                                <w:sz w:val="20"/>
                              </w:rPr>
                            </w:pPr>
                            <w:r>
                              <w:rPr>
                                <w:spacing w:val="-7"/>
                                <w:sz w:val="20"/>
                              </w:rPr>
                              <w:t>(签字或盖章)</w:t>
                            </w:r>
                          </w:p>
                        </w:tc>
                      </w:tr>
                      <w:tr w14:paraId="58966CC4">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59" w:hRule="atLeast"/>
                        </w:trPr>
                        <w:tc>
                          <w:tcPr>
                            <w:tcW w:w="1841" w:type="dxa"/>
                            <w:tcBorders>
                              <w:left w:val="nil"/>
                            </w:tcBorders>
                          </w:tcPr>
                          <w:p w14:paraId="16E5E778">
                            <w:pPr>
                              <w:pStyle w:val="9"/>
                              <w:rPr>
                                <w:rFonts w:ascii="Times New Roman"/>
                                <w:sz w:val="26"/>
                              </w:rPr>
                            </w:pPr>
                          </w:p>
                        </w:tc>
                        <w:tc>
                          <w:tcPr>
                            <w:tcW w:w="1841" w:type="dxa"/>
                            <w:gridSpan w:val="2"/>
                          </w:tcPr>
                          <w:p w14:paraId="5E7B6FD2">
                            <w:pPr>
                              <w:pStyle w:val="9"/>
                              <w:rPr>
                                <w:rFonts w:ascii="Times New Roman"/>
                                <w:sz w:val="26"/>
                              </w:rPr>
                            </w:pPr>
                          </w:p>
                        </w:tc>
                        <w:tc>
                          <w:tcPr>
                            <w:tcW w:w="1078" w:type="dxa"/>
                          </w:tcPr>
                          <w:p w14:paraId="57F45BE8">
                            <w:pPr>
                              <w:pStyle w:val="9"/>
                              <w:rPr>
                                <w:rFonts w:ascii="Times New Roman"/>
                                <w:sz w:val="26"/>
                              </w:rPr>
                            </w:pPr>
                          </w:p>
                        </w:tc>
                        <w:tc>
                          <w:tcPr>
                            <w:tcW w:w="853" w:type="dxa"/>
                          </w:tcPr>
                          <w:p w14:paraId="561C3E46">
                            <w:pPr>
                              <w:pStyle w:val="9"/>
                              <w:rPr>
                                <w:rFonts w:ascii="Times New Roman"/>
                                <w:sz w:val="26"/>
                              </w:rPr>
                            </w:pPr>
                          </w:p>
                        </w:tc>
                        <w:tc>
                          <w:tcPr>
                            <w:tcW w:w="1796" w:type="dxa"/>
                          </w:tcPr>
                          <w:p w14:paraId="12233924">
                            <w:pPr>
                              <w:pStyle w:val="9"/>
                              <w:rPr>
                                <w:rFonts w:ascii="Times New Roman"/>
                                <w:sz w:val="26"/>
                              </w:rPr>
                            </w:pPr>
                          </w:p>
                        </w:tc>
                        <w:tc>
                          <w:tcPr>
                            <w:tcW w:w="2748" w:type="dxa"/>
                            <w:gridSpan w:val="2"/>
                            <w:tcBorders>
                              <w:right w:val="nil"/>
                            </w:tcBorders>
                          </w:tcPr>
                          <w:p w14:paraId="387F21B2">
                            <w:pPr>
                              <w:pStyle w:val="9"/>
                              <w:rPr>
                                <w:rFonts w:ascii="Times New Roman"/>
                                <w:sz w:val="26"/>
                              </w:rPr>
                            </w:pPr>
                          </w:p>
                        </w:tc>
                      </w:tr>
                      <w:tr w14:paraId="701A2B6F">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356" w:hRule="atLeast"/>
                        </w:trPr>
                        <w:tc>
                          <w:tcPr>
                            <w:tcW w:w="1841" w:type="dxa"/>
                            <w:tcBorders>
                              <w:left w:val="nil"/>
                            </w:tcBorders>
                          </w:tcPr>
                          <w:p w14:paraId="3B4EDE98">
                            <w:pPr>
                              <w:pStyle w:val="9"/>
                              <w:rPr>
                                <w:sz w:val="24"/>
                              </w:rPr>
                            </w:pPr>
                          </w:p>
                          <w:p w14:paraId="6FB1AE73">
                            <w:pPr>
                              <w:pStyle w:val="9"/>
                              <w:rPr>
                                <w:sz w:val="24"/>
                              </w:rPr>
                            </w:pPr>
                          </w:p>
                          <w:p w14:paraId="434E108A">
                            <w:pPr>
                              <w:pStyle w:val="9"/>
                              <w:spacing w:before="126"/>
                              <w:rPr>
                                <w:sz w:val="24"/>
                              </w:rPr>
                            </w:pPr>
                          </w:p>
                          <w:p w14:paraId="0CDF3322">
                            <w:pPr>
                              <w:pStyle w:val="9"/>
                              <w:spacing w:before="1" w:line="273" w:lineRule="exact"/>
                              <w:ind w:left="29"/>
                              <w:rPr>
                                <w:sz w:val="24"/>
                              </w:rPr>
                            </w:pPr>
                            <w:r>
                              <w:rPr>
                                <w:sz w:val="24"/>
                              </w:rPr>
                              <w:t>编</w:t>
                            </w:r>
                            <w:r>
                              <w:rPr>
                                <w:spacing w:val="55"/>
                                <w:w w:val="150"/>
                                <w:sz w:val="24"/>
                              </w:rPr>
                              <w:t xml:space="preserve"> </w:t>
                            </w:r>
                            <w:r>
                              <w:rPr>
                                <w:sz w:val="24"/>
                              </w:rPr>
                              <w:t>制</w:t>
                            </w:r>
                            <w:r>
                              <w:rPr>
                                <w:spacing w:val="55"/>
                                <w:w w:val="150"/>
                                <w:sz w:val="24"/>
                              </w:rPr>
                              <w:t xml:space="preserve"> </w:t>
                            </w:r>
                            <w:r>
                              <w:rPr>
                                <w:spacing w:val="-5"/>
                                <w:sz w:val="24"/>
                              </w:rPr>
                              <w:t>人：</w:t>
                            </w:r>
                          </w:p>
                        </w:tc>
                        <w:tc>
                          <w:tcPr>
                            <w:tcW w:w="2919" w:type="dxa"/>
                            <w:gridSpan w:val="3"/>
                            <w:tcBorders>
                              <w:bottom w:val="single" w:color="000000" w:sz="6" w:space="0"/>
                            </w:tcBorders>
                          </w:tcPr>
                          <w:p w14:paraId="49C371A6">
                            <w:pPr>
                              <w:pStyle w:val="9"/>
                              <w:rPr>
                                <w:rFonts w:ascii="Times New Roman"/>
                                <w:sz w:val="26"/>
                              </w:rPr>
                            </w:pPr>
                          </w:p>
                        </w:tc>
                        <w:tc>
                          <w:tcPr>
                            <w:tcW w:w="853" w:type="dxa"/>
                          </w:tcPr>
                          <w:p w14:paraId="5DFD10FC">
                            <w:pPr>
                              <w:pStyle w:val="9"/>
                              <w:rPr>
                                <w:rFonts w:ascii="Times New Roman"/>
                                <w:sz w:val="26"/>
                              </w:rPr>
                            </w:pPr>
                          </w:p>
                        </w:tc>
                        <w:tc>
                          <w:tcPr>
                            <w:tcW w:w="1796" w:type="dxa"/>
                          </w:tcPr>
                          <w:p w14:paraId="2B483E55">
                            <w:pPr>
                              <w:pStyle w:val="9"/>
                              <w:rPr>
                                <w:sz w:val="24"/>
                              </w:rPr>
                            </w:pPr>
                          </w:p>
                          <w:p w14:paraId="426D3C66">
                            <w:pPr>
                              <w:pStyle w:val="9"/>
                              <w:rPr>
                                <w:sz w:val="24"/>
                              </w:rPr>
                            </w:pPr>
                          </w:p>
                          <w:p w14:paraId="26F00037">
                            <w:pPr>
                              <w:pStyle w:val="9"/>
                              <w:spacing w:before="126"/>
                              <w:rPr>
                                <w:sz w:val="24"/>
                              </w:rPr>
                            </w:pPr>
                          </w:p>
                          <w:p w14:paraId="68B8C559">
                            <w:pPr>
                              <w:pStyle w:val="9"/>
                              <w:spacing w:before="1" w:line="273" w:lineRule="exact"/>
                              <w:ind w:left="23"/>
                              <w:rPr>
                                <w:sz w:val="24"/>
                              </w:rPr>
                            </w:pPr>
                            <w:r>
                              <w:rPr>
                                <w:sz w:val="24"/>
                              </w:rPr>
                              <w:t>复</w:t>
                            </w:r>
                            <w:r>
                              <w:rPr>
                                <w:spacing w:val="55"/>
                                <w:w w:val="150"/>
                                <w:sz w:val="24"/>
                              </w:rPr>
                              <w:t xml:space="preserve"> </w:t>
                            </w:r>
                            <w:r>
                              <w:rPr>
                                <w:sz w:val="24"/>
                              </w:rPr>
                              <w:t>核</w:t>
                            </w:r>
                            <w:r>
                              <w:rPr>
                                <w:spacing w:val="55"/>
                                <w:w w:val="150"/>
                                <w:sz w:val="24"/>
                              </w:rPr>
                              <w:t xml:space="preserve"> </w:t>
                            </w:r>
                            <w:r>
                              <w:rPr>
                                <w:spacing w:val="-5"/>
                                <w:sz w:val="24"/>
                              </w:rPr>
                              <w:t>人：</w:t>
                            </w:r>
                          </w:p>
                        </w:tc>
                        <w:tc>
                          <w:tcPr>
                            <w:tcW w:w="2748" w:type="dxa"/>
                            <w:gridSpan w:val="2"/>
                            <w:tcBorders>
                              <w:bottom w:val="single" w:color="000000" w:sz="6" w:space="0"/>
                              <w:right w:val="nil"/>
                            </w:tcBorders>
                          </w:tcPr>
                          <w:p w14:paraId="3FA53F77">
                            <w:pPr>
                              <w:pStyle w:val="9"/>
                              <w:rPr>
                                <w:rFonts w:ascii="Times New Roman"/>
                                <w:sz w:val="26"/>
                              </w:rPr>
                            </w:pPr>
                          </w:p>
                        </w:tc>
                      </w:tr>
                      <w:tr w14:paraId="6184F5A2">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87" w:hRule="atLeast"/>
                        </w:trPr>
                        <w:tc>
                          <w:tcPr>
                            <w:tcW w:w="1841" w:type="dxa"/>
                            <w:tcBorders>
                              <w:left w:val="nil"/>
                            </w:tcBorders>
                          </w:tcPr>
                          <w:p w14:paraId="0090FD9B">
                            <w:pPr>
                              <w:pStyle w:val="9"/>
                              <w:rPr>
                                <w:rFonts w:ascii="Times New Roman"/>
                                <w:sz w:val="26"/>
                              </w:rPr>
                            </w:pPr>
                          </w:p>
                        </w:tc>
                        <w:tc>
                          <w:tcPr>
                            <w:tcW w:w="2919" w:type="dxa"/>
                            <w:gridSpan w:val="3"/>
                            <w:tcBorders>
                              <w:top w:val="single" w:color="000000" w:sz="6" w:space="0"/>
                            </w:tcBorders>
                          </w:tcPr>
                          <w:p w14:paraId="3E9946FD">
                            <w:pPr>
                              <w:pStyle w:val="9"/>
                              <w:spacing w:line="258" w:lineRule="exact"/>
                              <w:ind w:left="367"/>
                              <w:rPr>
                                <w:sz w:val="20"/>
                              </w:rPr>
                            </w:pPr>
                            <w:r>
                              <w:rPr>
                                <w:spacing w:val="-9"/>
                                <w:sz w:val="20"/>
                              </w:rPr>
                              <w:t>(造价人员签字盖专用章)</w:t>
                            </w:r>
                          </w:p>
                        </w:tc>
                        <w:tc>
                          <w:tcPr>
                            <w:tcW w:w="853" w:type="dxa"/>
                          </w:tcPr>
                          <w:p w14:paraId="4378F7C7">
                            <w:pPr>
                              <w:pStyle w:val="9"/>
                              <w:rPr>
                                <w:rFonts w:ascii="Times New Roman"/>
                                <w:sz w:val="26"/>
                              </w:rPr>
                            </w:pPr>
                          </w:p>
                        </w:tc>
                        <w:tc>
                          <w:tcPr>
                            <w:tcW w:w="1796" w:type="dxa"/>
                          </w:tcPr>
                          <w:p w14:paraId="4C1F94E7">
                            <w:pPr>
                              <w:pStyle w:val="9"/>
                              <w:rPr>
                                <w:rFonts w:ascii="Times New Roman"/>
                                <w:sz w:val="26"/>
                              </w:rPr>
                            </w:pPr>
                          </w:p>
                        </w:tc>
                        <w:tc>
                          <w:tcPr>
                            <w:tcW w:w="2748" w:type="dxa"/>
                            <w:gridSpan w:val="2"/>
                            <w:tcBorders>
                              <w:top w:val="single" w:color="000000" w:sz="6" w:space="0"/>
                              <w:right w:val="nil"/>
                            </w:tcBorders>
                          </w:tcPr>
                          <w:p w14:paraId="62DD94B3">
                            <w:pPr>
                              <w:pStyle w:val="9"/>
                              <w:spacing w:line="258" w:lineRule="exact"/>
                              <w:ind w:left="188"/>
                              <w:rPr>
                                <w:sz w:val="20"/>
                              </w:rPr>
                            </w:pPr>
                            <w:r>
                              <w:rPr>
                                <w:spacing w:val="-9"/>
                                <w:sz w:val="20"/>
                              </w:rPr>
                              <w:t>(造价工程师签字盖专用章)</w:t>
                            </w:r>
                          </w:p>
                        </w:tc>
                      </w:tr>
                      <w:tr w14:paraId="17C3B7EA">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59" w:hRule="atLeast"/>
                        </w:trPr>
                        <w:tc>
                          <w:tcPr>
                            <w:tcW w:w="1841" w:type="dxa"/>
                            <w:tcBorders>
                              <w:left w:val="nil"/>
                            </w:tcBorders>
                          </w:tcPr>
                          <w:p w14:paraId="78BDE71D">
                            <w:pPr>
                              <w:pStyle w:val="9"/>
                              <w:rPr>
                                <w:rFonts w:ascii="Times New Roman"/>
                                <w:sz w:val="26"/>
                              </w:rPr>
                            </w:pPr>
                          </w:p>
                        </w:tc>
                        <w:tc>
                          <w:tcPr>
                            <w:tcW w:w="1841" w:type="dxa"/>
                            <w:gridSpan w:val="2"/>
                          </w:tcPr>
                          <w:p w14:paraId="27CB6F6C">
                            <w:pPr>
                              <w:pStyle w:val="9"/>
                              <w:rPr>
                                <w:rFonts w:ascii="Times New Roman"/>
                                <w:sz w:val="26"/>
                              </w:rPr>
                            </w:pPr>
                          </w:p>
                        </w:tc>
                        <w:tc>
                          <w:tcPr>
                            <w:tcW w:w="1078" w:type="dxa"/>
                          </w:tcPr>
                          <w:p w14:paraId="1AB1ABD3">
                            <w:pPr>
                              <w:pStyle w:val="9"/>
                              <w:rPr>
                                <w:rFonts w:ascii="Times New Roman"/>
                                <w:sz w:val="26"/>
                              </w:rPr>
                            </w:pPr>
                          </w:p>
                        </w:tc>
                        <w:tc>
                          <w:tcPr>
                            <w:tcW w:w="853" w:type="dxa"/>
                          </w:tcPr>
                          <w:p w14:paraId="0C938719">
                            <w:pPr>
                              <w:pStyle w:val="9"/>
                              <w:rPr>
                                <w:rFonts w:ascii="Times New Roman"/>
                                <w:sz w:val="26"/>
                              </w:rPr>
                            </w:pPr>
                          </w:p>
                        </w:tc>
                        <w:tc>
                          <w:tcPr>
                            <w:tcW w:w="1796" w:type="dxa"/>
                          </w:tcPr>
                          <w:p w14:paraId="1D52FF11">
                            <w:pPr>
                              <w:pStyle w:val="9"/>
                              <w:rPr>
                                <w:rFonts w:ascii="Times New Roman"/>
                                <w:sz w:val="26"/>
                              </w:rPr>
                            </w:pPr>
                          </w:p>
                        </w:tc>
                        <w:tc>
                          <w:tcPr>
                            <w:tcW w:w="2748" w:type="dxa"/>
                            <w:gridSpan w:val="2"/>
                            <w:tcBorders>
                              <w:right w:val="nil"/>
                            </w:tcBorders>
                          </w:tcPr>
                          <w:p w14:paraId="26721F06">
                            <w:pPr>
                              <w:pStyle w:val="9"/>
                              <w:rPr>
                                <w:rFonts w:ascii="Times New Roman"/>
                                <w:sz w:val="26"/>
                              </w:rPr>
                            </w:pPr>
                          </w:p>
                        </w:tc>
                      </w:tr>
                      <w:tr w14:paraId="24866022">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363" w:hRule="atLeast"/>
                        </w:trPr>
                        <w:tc>
                          <w:tcPr>
                            <w:tcW w:w="1841" w:type="dxa"/>
                            <w:tcBorders>
                              <w:left w:val="nil"/>
                            </w:tcBorders>
                          </w:tcPr>
                          <w:p w14:paraId="02BD9864">
                            <w:pPr>
                              <w:pStyle w:val="9"/>
                              <w:rPr>
                                <w:sz w:val="24"/>
                              </w:rPr>
                            </w:pPr>
                          </w:p>
                          <w:p w14:paraId="1E162853">
                            <w:pPr>
                              <w:pStyle w:val="9"/>
                              <w:rPr>
                                <w:sz w:val="24"/>
                              </w:rPr>
                            </w:pPr>
                          </w:p>
                          <w:p w14:paraId="25F6E763">
                            <w:pPr>
                              <w:pStyle w:val="9"/>
                              <w:spacing w:before="126"/>
                              <w:rPr>
                                <w:sz w:val="24"/>
                              </w:rPr>
                            </w:pPr>
                          </w:p>
                          <w:p w14:paraId="5E482476">
                            <w:pPr>
                              <w:pStyle w:val="9"/>
                              <w:spacing w:before="1" w:line="281" w:lineRule="exact"/>
                              <w:ind w:left="29"/>
                              <w:rPr>
                                <w:sz w:val="24"/>
                              </w:rPr>
                            </w:pPr>
                            <w:r>
                              <w:rPr>
                                <w:spacing w:val="-5"/>
                                <w:sz w:val="24"/>
                              </w:rPr>
                              <w:t>编 制 时 间：</w:t>
                            </w:r>
                          </w:p>
                        </w:tc>
                        <w:tc>
                          <w:tcPr>
                            <w:tcW w:w="2919" w:type="dxa"/>
                            <w:gridSpan w:val="3"/>
                          </w:tcPr>
                          <w:p w14:paraId="32D1E326">
                            <w:pPr>
                              <w:pStyle w:val="9"/>
                              <w:rPr>
                                <w:sz w:val="24"/>
                              </w:rPr>
                            </w:pPr>
                          </w:p>
                          <w:p w14:paraId="726F87BB">
                            <w:pPr>
                              <w:pStyle w:val="9"/>
                              <w:rPr>
                                <w:sz w:val="24"/>
                              </w:rPr>
                            </w:pPr>
                          </w:p>
                          <w:p w14:paraId="18B9F7D9">
                            <w:pPr>
                              <w:pStyle w:val="9"/>
                              <w:spacing w:before="126"/>
                              <w:rPr>
                                <w:sz w:val="24"/>
                              </w:rPr>
                            </w:pPr>
                          </w:p>
                          <w:p w14:paraId="56DF7577">
                            <w:pPr>
                              <w:pStyle w:val="9"/>
                              <w:tabs>
                                <w:tab w:val="left" w:pos="1101"/>
                                <w:tab w:val="left" w:pos="1700"/>
                              </w:tabs>
                              <w:spacing w:before="1" w:line="281" w:lineRule="exact"/>
                              <w:ind w:left="502"/>
                              <w:rPr>
                                <w:sz w:val="24"/>
                              </w:rPr>
                            </w:pPr>
                            <w:r>
                              <w:rPr>
                                <w:spacing w:val="-10"/>
                                <w:sz w:val="24"/>
                              </w:rPr>
                              <w:t>年</w:t>
                            </w:r>
                            <w:r>
                              <w:rPr>
                                <w:sz w:val="24"/>
                              </w:rPr>
                              <w:tab/>
                            </w:r>
                            <w:r>
                              <w:rPr>
                                <w:spacing w:val="-10"/>
                                <w:sz w:val="24"/>
                              </w:rPr>
                              <w:t>月</w:t>
                            </w:r>
                            <w:r>
                              <w:rPr>
                                <w:sz w:val="24"/>
                              </w:rPr>
                              <w:tab/>
                            </w:r>
                            <w:r>
                              <w:rPr>
                                <w:spacing w:val="-10"/>
                                <w:sz w:val="24"/>
                              </w:rPr>
                              <w:t>日</w:t>
                            </w:r>
                          </w:p>
                        </w:tc>
                        <w:tc>
                          <w:tcPr>
                            <w:tcW w:w="853" w:type="dxa"/>
                          </w:tcPr>
                          <w:p w14:paraId="6FE14E27">
                            <w:pPr>
                              <w:pStyle w:val="9"/>
                              <w:rPr>
                                <w:rFonts w:ascii="Times New Roman"/>
                                <w:sz w:val="26"/>
                              </w:rPr>
                            </w:pPr>
                          </w:p>
                        </w:tc>
                        <w:tc>
                          <w:tcPr>
                            <w:tcW w:w="1796" w:type="dxa"/>
                          </w:tcPr>
                          <w:p w14:paraId="225E3E33">
                            <w:pPr>
                              <w:pStyle w:val="9"/>
                              <w:rPr>
                                <w:sz w:val="24"/>
                              </w:rPr>
                            </w:pPr>
                          </w:p>
                          <w:p w14:paraId="0742B59A">
                            <w:pPr>
                              <w:pStyle w:val="9"/>
                              <w:rPr>
                                <w:sz w:val="24"/>
                              </w:rPr>
                            </w:pPr>
                          </w:p>
                          <w:p w14:paraId="5A288ED7">
                            <w:pPr>
                              <w:pStyle w:val="9"/>
                              <w:spacing w:before="126"/>
                              <w:rPr>
                                <w:sz w:val="24"/>
                              </w:rPr>
                            </w:pPr>
                          </w:p>
                          <w:p w14:paraId="1FD3DC11">
                            <w:pPr>
                              <w:pStyle w:val="9"/>
                              <w:spacing w:before="1" w:line="281" w:lineRule="exact"/>
                              <w:ind w:left="23"/>
                              <w:rPr>
                                <w:sz w:val="24"/>
                              </w:rPr>
                            </w:pPr>
                            <w:r>
                              <w:rPr>
                                <w:spacing w:val="-5"/>
                                <w:sz w:val="24"/>
                              </w:rPr>
                              <w:t>复 核 时 间：</w:t>
                            </w:r>
                          </w:p>
                        </w:tc>
                        <w:tc>
                          <w:tcPr>
                            <w:tcW w:w="2748" w:type="dxa"/>
                            <w:gridSpan w:val="2"/>
                            <w:tcBorders>
                              <w:right w:val="nil"/>
                            </w:tcBorders>
                          </w:tcPr>
                          <w:p w14:paraId="06B16C2E">
                            <w:pPr>
                              <w:pStyle w:val="9"/>
                              <w:rPr>
                                <w:sz w:val="24"/>
                              </w:rPr>
                            </w:pPr>
                          </w:p>
                          <w:p w14:paraId="5373EBB2">
                            <w:pPr>
                              <w:pStyle w:val="9"/>
                              <w:rPr>
                                <w:sz w:val="24"/>
                              </w:rPr>
                            </w:pPr>
                          </w:p>
                          <w:p w14:paraId="4DA5713E">
                            <w:pPr>
                              <w:pStyle w:val="9"/>
                              <w:spacing w:before="126"/>
                              <w:rPr>
                                <w:sz w:val="24"/>
                              </w:rPr>
                            </w:pPr>
                          </w:p>
                          <w:p w14:paraId="1087A0CC">
                            <w:pPr>
                              <w:pStyle w:val="9"/>
                              <w:tabs>
                                <w:tab w:val="left" w:pos="1102"/>
                                <w:tab w:val="left" w:pos="1701"/>
                              </w:tabs>
                              <w:spacing w:before="1" w:line="281" w:lineRule="exact"/>
                              <w:ind w:left="503"/>
                              <w:rPr>
                                <w:sz w:val="24"/>
                              </w:rPr>
                            </w:pPr>
                            <w:r>
                              <w:rPr>
                                <w:spacing w:val="-10"/>
                                <w:sz w:val="24"/>
                              </w:rPr>
                              <w:t>年</w:t>
                            </w:r>
                            <w:r>
                              <w:rPr>
                                <w:sz w:val="24"/>
                              </w:rPr>
                              <w:tab/>
                            </w:r>
                            <w:r>
                              <w:rPr>
                                <w:spacing w:val="-10"/>
                                <w:sz w:val="24"/>
                              </w:rPr>
                              <w:t>月</w:t>
                            </w:r>
                            <w:r>
                              <w:rPr>
                                <w:sz w:val="24"/>
                              </w:rPr>
                              <w:tab/>
                            </w:r>
                            <w:r>
                              <w:rPr>
                                <w:spacing w:val="-10"/>
                                <w:sz w:val="24"/>
                              </w:rPr>
                              <w:t>日</w:t>
                            </w:r>
                          </w:p>
                        </w:tc>
                      </w:tr>
                    </w:tbl>
                    <w:p w14:paraId="07662FD4">
                      <w:pPr>
                        <w:pStyle w:val="3"/>
                      </w:pPr>
                    </w:p>
                  </w:txbxContent>
                </v:textbox>
              </v:shape>
            </w:pict>
          </mc:Fallback>
        </mc:AlternateContent>
      </w:r>
      <w:r>
        <w:t>、墙面改造</w:t>
      </w:r>
      <w:r>
        <w:rPr>
          <w:spacing w:val="-16"/>
          <w:w w:val="150"/>
        </w:rPr>
        <w:t xml:space="preserve">    </w:t>
      </w:r>
      <w:r>
        <w:rPr>
          <w:spacing w:val="-5"/>
        </w:rPr>
        <w:t>工程</w:t>
      </w:r>
    </w:p>
    <w:p w14:paraId="506F2F37">
      <w:pPr>
        <w:pStyle w:val="3"/>
      </w:pPr>
    </w:p>
    <w:p w14:paraId="74FEDFDB">
      <w:pPr>
        <w:pStyle w:val="3"/>
      </w:pPr>
    </w:p>
    <w:p w14:paraId="3C194AE8">
      <w:pPr>
        <w:pStyle w:val="3"/>
      </w:pPr>
    </w:p>
    <w:p w14:paraId="3D63321F">
      <w:pPr>
        <w:pStyle w:val="3"/>
      </w:pPr>
    </w:p>
    <w:p w14:paraId="4BD599A4">
      <w:pPr>
        <w:pStyle w:val="3"/>
      </w:pPr>
    </w:p>
    <w:p w14:paraId="0A36F0A0">
      <w:pPr>
        <w:pStyle w:val="3"/>
      </w:pPr>
    </w:p>
    <w:p w14:paraId="0F3B8CE2">
      <w:pPr>
        <w:pStyle w:val="3"/>
      </w:pPr>
    </w:p>
    <w:p w14:paraId="368D2F5C">
      <w:pPr>
        <w:pStyle w:val="3"/>
      </w:pPr>
    </w:p>
    <w:p w14:paraId="5A9721F2">
      <w:pPr>
        <w:pStyle w:val="3"/>
      </w:pPr>
    </w:p>
    <w:p w14:paraId="31C4F8E0">
      <w:pPr>
        <w:pStyle w:val="3"/>
      </w:pPr>
    </w:p>
    <w:p w14:paraId="557B8969">
      <w:pPr>
        <w:pStyle w:val="3"/>
      </w:pPr>
    </w:p>
    <w:p w14:paraId="0B9F33F4">
      <w:pPr>
        <w:pStyle w:val="3"/>
      </w:pPr>
    </w:p>
    <w:p w14:paraId="6D700758">
      <w:pPr>
        <w:pStyle w:val="3"/>
      </w:pPr>
    </w:p>
    <w:p w14:paraId="7D977484">
      <w:pPr>
        <w:pStyle w:val="3"/>
      </w:pPr>
    </w:p>
    <w:p w14:paraId="2BF3A178">
      <w:pPr>
        <w:pStyle w:val="3"/>
      </w:pPr>
    </w:p>
    <w:p w14:paraId="57631A4A">
      <w:pPr>
        <w:pStyle w:val="3"/>
      </w:pPr>
    </w:p>
    <w:p w14:paraId="500C522C">
      <w:pPr>
        <w:pStyle w:val="3"/>
      </w:pPr>
    </w:p>
    <w:p w14:paraId="35B2C07A">
      <w:pPr>
        <w:pStyle w:val="3"/>
      </w:pPr>
    </w:p>
    <w:p w14:paraId="68DEACA4">
      <w:pPr>
        <w:pStyle w:val="3"/>
      </w:pPr>
    </w:p>
    <w:p w14:paraId="573CD536">
      <w:pPr>
        <w:pStyle w:val="3"/>
      </w:pPr>
    </w:p>
    <w:p w14:paraId="362C7EE2">
      <w:pPr>
        <w:pStyle w:val="3"/>
      </w:pPr>
    </w:p>
    <w:p w14:paraId="0279E6AF">
      <w:pPr>
        <w:pStyle w:val="3"/>
      </w:pPr>
    </w:p>
    <w:p w14:paraId="666994F9">
      <w:pPr>
        <w:pStyle w:val="3"/>
      </w:pPr>
    </w:p>
    <w:p w14:paraId="531F2355">
      <w:pPr>
        <w:pStyle w:val="3"/>
      </w:pPr>
    </w:p>
    <w:p w14:paraId="48A2568A">
      <w:pPr>
        <w:pStyle w:val="3"/>
      </w:pPr>
    </w:p>
    <w:p w14:paraId="54E930A2">
      <w:pPr>
        <w:pStyle w:val="3"/>
      </w:pPr>
    </w:p>
    <w:p w14:paraId="316DC655">
      <w:pPr>
        <w:pStyle w:val="3"/>
      </w:pPr>
    </w:p>
    <w:p w14:paraId="477B7D48">
      <w:pPr>
        <w:pStyle w:val="3"/>
      </w:pPr>
    </w:p>
    <w:p w14:paraId="60CB2769">
      <w:pPr>
        <w:pStyle w:val="3"/>
      </w:pPr>
    </w:p>
    <w:p w14:paraId="0118F4F4">
      <w:pPr>
        <w:pStyle w:val="3"/>
      </w:pPr>
    </w:p>
    <w:p w14:paraId="111EEDDF">
      <w:pPr>
        <w:pStyle w:val="3"/>
      </w:pPr>
    </w:p>
    <w:p w14:paraId="0CA80A14">
      <w:pPr>
        <w:pStyle w:val="3"/>
      </w:pPr>
    </w:p>
    <w:p w14:paraId="4D6DA0C6">
      <w:pPr>
        <w:pStyle w:val="3"/>
      </w:pPr>
    </w:p>
    <w:p w14:paraId="25A8564A">
      <w:pPr>
        <w:pStyle w:val="3"/>
      </w:pPr>
    </w:p>
    <w:p w14:paraId="63A862A5">
      <w:pPr>
        <w:pStyle w:val="3"/>
      </w:pPr>
    </w:p>
    <w:p w14:paraId="54A2B01F">
      <w:pPr>
        <w:pStyle w:val="3"/>
      </w:pPr>
    </w:p>
    <w:p w14:paraId="7D8885A3">
      <w:pPr>
        <w:pStyle w:val="3"/>
      </w:pPr>
    </w:p>
    <w:p w14:paraId="7A4B3FEA">
      <w:pPr>
        <w:pStyle w:val="3"/>
      </w:pPr>
    </w:p>
    <w:p w14:paraId="122859EA">
      <w:pPr>
        <w:pStyle w:val="3"/>
      </w:pPr>
    </w:p>
    <w:p w14:paraId="04D6B78B">
      <w:pPr>
        <w:pStyle w:val="3"/>
      </w:pPr>
    </w:p>
    <w:p w14:paraId="0CF777C8">
      <w:pPr>
        <w:pStyle w:val="3"/>
      </w:pPr>
    </w:p>
    <w:p w14:paraId="72D1A862">
      <w:pPr>
        <w:pStyle w:val="3"/>
      </w:pPr>
    </w:p>
    <w:p w14:paraId="05A253AD">
      <w:pPr>
        <w:pStyle w:val="3"/>
      </w:pPr>
    </w:p>
    <w:p w14:paraId="512F80B3">
      <w:pPr>
        <w:pStyle w:val="3"/>
      </w:pPr>
    </w:p>
    <w:p w14:paraId="1CCA198C">
      <w:pPr>
        <w:pStyle w:val="3"/>
      </w:pPr>
    </w:p>
    <w:p w14:paraId="2135A1F6">
      <w:pPr>
        <w:pStyle w:val="3"/>
      </w:pPr>
    </w:p>
    <w:p w14:paraId="4B9B1D78">
      <w:pPr>
        <w:pStyle w:val="3"/>
      </w:pPr>
    </w:p>
    <w:p w14:paraId="71EA2CE2">
      <w:pPr>
        <w:pStyle w:val="3"/>
      </w:pPr>
    </w:p>
    <w:p w14:paraId="2D285EB8">
      <w:pPr>
        <w:pStyle w:val="3"/>
      </w:pPr>
    </w:p>
    <w:p w14:paraId="118F0A37">
      <w:pPr>
        <w:pStyle w:val="3"/>
      </w:pPr>
    </w:p>
    <w:p w14:paraId="17122D66">
      <w:pPr>
        <w:pStyle w:val="3"/>
      </w:pPr>
    </w:p>
    <w:p w14:paraId="718F7479">
      <w:pPr>
        <w:pStyle w:val="3"/>
      </w:pPr>
    </w:p>
    <w:p w14:paraId="041A1299">
      <w:pPr>
        <w:pStyle w:val="3"/>
        <w:spacing w:before="91"/>
      </w:pPr>
    </w:p>
    <w:p w14:paraId="0A00E49C">
      <w:pPr>
        <w:pStyle w:val="3"/>
        <w:spacing w:before="1"/>
        <w:ind w:right="260"/>
        <w:jc w:val="right"/>
      </w:pPr>
      <w:r>
        <mc:AlternateContent>
          <mc:Choice Requires="wpg">
            <w:drawing>
              <wp:anchor distT="0" distB="0" distL="0" distR="0" simplePos="0" relativeHeight="251668480" behindDoc="1" locked="0" layoutInCell="1" allowOverlap="1">
                <wp:simplePos x="0" y="0"/>
                <wp:positionH relativeFrom="page">
                  <wp:posOffset>541655</wp:posOffset>
                </wp:positionH>
                <wp:positionV relativeFrom="paragraph">
                  <wp:posOffset>-18415</wp:posOffset>
                </wp:positionV>
                <wp:extent cx="6460490" cy="195580"/>
                <wp:effectExtent l="0" t="0" r="0" b="0"/>
                <wp:wrapNone/>
                <wp:docPr id="18" name="Group 18"/>
                <wp:cNvGraphicFramePr/>
                <a:graphic xmlns:a="http://schemas.openxmlformats.org/drawingml/2006/main">
                  <a:graphicData uri="http://schemas.microsoft.com/office/word/2010/wordprocessingGroup">
                    <wpg:wgp>
                      <wpg:cNvGrpSpPr/>
                      <wpg:grpSpPr>
                        <a:xfrm>
                          <a:off x="0" y="0"/>
                          <a:ext cx="6460490" cy="195580"/>
                          <a:chOff x="0" y="0"/>
                          <a:chExt cx="6460490" cy="195580"/>
                        </a:xfrm>
                      </wpg:grpSpPr>
                      <wps:wsp>
                        <wps:cNvPr id="19" name="Graphic 19"/>
                        <wps:cNvSpPr/>
                        <wps:spPr>
                          <a:xfrm>
                            <a:off x="0" y="0"/>
                            <a:ext cx="4725035" cy="190500"/>
                          </a:xfrm>
                          <a:custGeom>
                            <a:avLst/>
                            <a:gdLst/>
                            <a:ahLst/>
                            <a:cxnLst/>
                            <a:rect l="l" t="t" r="r" b="b"/>
                            <a:pathLst>
                              <a:path w="4725035" h="190500">
                                <a:moveTo>
                                  <a:pt x="0" y="190327"/>
                                </a:moveTo>
                                <a:lnTo>
                                  <a:pt x="4724897" y="190327"/>
                                </a:lnTo>
                              </a:path>
                              <a:path w="4725035" h="190500">
                                <a:moveTo>
                                  <a:pt x="4724897" y="0"/>
                                </a:moveTo>
                                <a:lnTo>
                                  <a:pt x="4724897" y="190327"/>
                                </a:lnTo>
                              </a:path>
                            </a:pathLst>
                          </a:custGeom>
                          <a:ln w="9509">
                            <a:solidFill>
                              <a:srgbClr val="FFFFFF"/>
                            </a:solidFill>
                            <a:prstDash val="solid"/>
                          </a:ln>
                        </wps:spPr>
                        <wps:bodyPr wrap="square" lIns="0" tIns="0" rIns="0" bIns="0" rtlCol="0">
                          <a:noAutofit/>
                        </wps:bodyPr>
                      </wps:wsp>
                      <wps:wsp>
                        <wps:cNvPr id="20" name="Graphic 20"/>
                        <wps:cNvSpPr/>
                        <wps:spPr>
                          <a:xfrm>
                            <a:off x="4724897" y="0"/>
                            <a:ext cx="47625" cy="190500"/>
                          </a:xfrm>
                          <a:custGeom>
                            <a:avLst/>
                            <a:gdLst/>
                            <a:ahLst/>
                            <a:cxnLst/>
                            <a:rect l="l" t="t" r="r" b="b"/>
                            <a:pathLst>
                              <a:path w="47625" h="190500">
                                <a:moveTo>
                                  <a:pt x="47548" y="0"/>
                                </a:moveTo>
                                <a:lnTo>
                                  <a:pt x="0" y="0"/>
                                </a:lnTo>
                                <a:lnTo>
                                  <a:pt x="0" y="190327"/>
                                </a:lnTo>
                                <a:lnTo>
                                  <a:pt x="47548" y="190327"/>
                                </a:lnTo>
                                <a:lnTo>
                                  <a:pt x="47548" y="0"/>
                                </a:lnTo>
                                <a:close/>
                              </a:path>
                            </a:pathLst>
                          </a:custGeom>
                          <a:solidFill>
                            <a:srgbClr val="FFFFFF"/>
                          </a:solidFill>
                        </wps:spPr>
                        <wps:bodyPr wrap="square" lIns="0" tIns="0" rIns="0" bIns="0" rtlCol="0">
                          <a:noAutofit/>
                        </wps:bodyPr>
                      </wps:wsp>
                      <wps:wsp>
                        <wps:cNvPr id="21" name="Graphic 21"/>
                        <wps:cNvSpPr/>
                        <wps:spPr>
                          <a:xfrm>
                            <a:off x="4724897" y="0"/>
                            <a:ext cx="1730375" cy="190500"/>
                          </a:xfrm>
                          <a:custGeom>
                            <a:avLst/>
                            <a:gdLst/>
                            <a:ahLst/>
                            <a:cxnLst/>
                            <a:rect l="l" t="t" r="r" b="b"/>
                            <a:pathLst>
                              <a:path w="1730375" h="190500">
                                <a:moveTo>
                                  <a:pt x="0" y="190327"/>
                                </a:moveTo>
                                <a:lnTo>
                                  <a:pt x="47548" y="190327"/>
                                </a:lnTo>
                              </a:path>
                              <a:path w="1730375" h="190500">
                                <a:moveTo>
                                  <a:pt x="47548" y="0"/>
                                </a:moveTo>
                                <a:lnTo>
                                  <a:pt x="47548" y="190327"/>
                                </a:lnTo>
                              </a:path>
                              <a:path w="1730375" h="190500">
                                <a:moveTo>
                                  <a:pt x="47548" y="190327"/>
                                </a:moveTo>
                                <a:lnTo>
                                  <a:pt x="1730247" y="190327"/>
                                </a:lnTo>
                              </a:path>
                              <a:path w="1730375" h="190500">
                                <a:moveTo>
                                  <a:pt x="1730247" y="0"/>
                                </a:moveTo>
                                <a:lnTo>
                                  <a:pt x="1730247" y="190327"/>
                                </a:lnTo>
                              </a:path>
                            </a:pathLst>
                          </a:custGeom>
                          <a:ln w="9509">
                            <a:solidFill>
                              <a:srgbClr val="FFFFFF"/>
                            </a:solidFill>
                            <a:prstDash val="solid"/>
                          </a:ln>
                        </wps:spPr>
                        <wps:bodyPr wrap="square" lIns="0" tIns="0" rIns="0" bIns="0" rtlCol="0">
                          <a:noAutofit/>
                        </wps:bodyPr>
                      </wps:wsp>
                    </wpg:wgp>
                  </a:graphicData>
                </a:graphic>
              </wp:anchor>
            </w:drawing>
          </mc:Choice>
          <mc:Fallback>
            <w:pict>
              <v:group id="Group 18" o:spid="_x0000_s1026" o:spt="203" style="position:absolute;left:0pt;margin-left:42.65pt;margin-top:-1.45pt;height:15.4pt;width:508.7pt;mso-position-horizontal-relative:page;z-index:-251648000;mso-width-relative:page;mso-height-relative:page;" coordsize="6460490,195580" o:gfxdata="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">
                <o:lock v:ext="edit" aspectratio="f"/>
                <v:shape id="Graphic 19" o:spid="_x0000_s1026" o:spt="100" style="position:absolute;left:0;top:0;height:190500;width:4725035;" filled="f" stroked="t" coordsize="4725035,190500" o:gfxdata="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T4WJugAAANsA&#10;AAAPAAAAAAAAAAEAIAAAACIAAABkcnMvZG93bnJldi54bWxQSwECFAAUAAAACACHTuJAMy8FnjsA&#10;AAA5AAAAEAAAAAAAAAABACAAAAAJAQAAZHJzL3NoYXBleG1sLnhtbFBLBQYAAAAABgAGAFsBAACz&#10;AwAAAAA=&#10;" path="m0,190327l4724897,190327em4724897,0l4724897,190327e">
                  <v:fill on="f" focussize="0,0"/>
                  <v:stroke weight="0.748740157480315pt" color="#FFFFFF" joinstyle="round"/>
                  <v:imagedata o:title=""/>
                  <o:lock v:ext="edit" aspectratio="f"/>
                  <v:textbox inset="0mm,0mm,0mm,0mm"/>
                </v:shape>
                <v:shape id="Graphic 20" o:spid="_x0000_s1026" o:spt="100" style="position:absolute;left:4724897;top:0;height:190500;width:47625;" fillcolor="#FFFFFF" filled="t" stroked="f" coordsize="47625,190500" o:gfxdata="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XZOWvQAA&#10;ANsAAAAPAAAAAAAAAAEAIAAAACIAAABkcnMvZG93bnJldi54bWxQSwECFAAUAAAACACHTuJAMy8F&#10;njsAAAA5AAAAEAAAAAAAAAABACAAAAAMAQAAZHJzL3NoYXBleG1sLnhtbFBLBQYAAAAABgAGAFsB&#10;AAC2AwAAAAA=&#10;" path="m47548,0l0,0,0,190327,47548,190327,47548,0xe">
                  <v:fill on="t" focussize="0,0"/>
                  <v:stroke on="f"/>
                  <v:imagedata o:title=""/>
                  <o:lock v:ext="edit" aspectratio="f"/>
                  <v:textbox inset="0mm,0mm,0mm,0mm"/>
                </v:shape>
                <v:shape id="Graphic 21" o:spid="_x0000_s1026" o:spt="100" style="position:absolute;left:4724897;top:0;height:190500;width:1730375;" filled="f" stroked="t" coordsize="1730375,190500" o:gfxdata="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7wDTL4A&#10;AADbAAAADwAAAAAAAAABACAAAAAiAAAAZHJzL2Rvd25yZXYueG1sUEsBAhQAFAAAAAgAh07iQDMv&#10;BZ47AAAAOQAAABAAAAAAAAAAAQAgAAAADQEAAGRycy9zaGFwZXhtbC54bWxQSwUGAAAAAAYABgBb&#10;AQAAtwMAAAAA&#10;" path="m0,190327l47548,190327em47548,0l47548,190327em47548,190327l1730247,190327em1730247,0l1730247,190327e">
                  <v:fill on="f" focussize="0,0"/>
                  <v:stroke weight="0.748740157480315pt" color="#FFFFFF" joinstyle="round"/>
                  <v:imagedata o:title=""/>
                  <o:lock v:ext="edit" aspectratio="f"/>
                  <v:textbox inset="0mm,0mm,0mm,0mm"/>
                </v:shape>
              </v:group>
            </w:pict>
          </mc:Fallback>
        </mc:AlternateContent>
      </w:r>
      <w:r>
        <w:rPr>
          <w:spacing w:val="-2"/>
        </w:rPr>
        <w:t>扉—</w:t>
      </w:r>
      <w:r>
        <w:rPr>
          <w:spacing w:val="-10"/>
        </w:rPr>
        <w:t>2</w:t>
      </w:r>
    </w:p>
    <w:p w14:paraId="3F304E5F">
      <w:pPr>
        <w:pStyle w:val="3"/>
        <w:spacing w:after="0"/>
        <w:jc w:val="right"/>
        <w:sectPr>
          <w:pgSz w:w="11960" w:h="16880"/>
          <w:pgMar w:top="840" w:right="708" w:bottom="280" w:left="708" w:header="720" w:footer="720" w:gutter="0"/>
          <w:cols w:space="720" w:num="1"/>
        </w:sectPr>
      </w:pPr>
    </w:p>
    <w:p w14:paraId="37AF7FD4">
      <w:pPr>
        <w:pStyle w:val="2"/>
        <w:spacing w:before="321"/>
      </w:pPr>
      <w:r>
        <mc:AlternateContent>
          <mc:Choice Requires="wps">
            <w:drawing>
              <wp:anchor distT="0" distB="0" distL="0" distR="0" simplePos="0" relativeHeight="251669504" behindDoc="1" locked="0" layoutInCell="1" allowOverlap="1">
                <wp:simplePos x="0" y="0"/>
                <wp:positionH relativeFrom="page">
                  <wp:posOffset>0</wp:posOffset>
                </wp:positionH>
                <wp:positionV relativeFrom="page">
                  <wp:posOffset>0</wp:posOffset>
                </wp:positionV>
                <wp:extent cx="7548880" cy="10670540"/>
                <wp:effectExtent l="0" t="0" r="0" b="0"/>
                <wp:wrapNone/>
                <wp:docPr id="22" name="Graphic 22"/>
                <wp:cNvGraphicFramePr/>
                <a:graphic xmlns:a="http://schemas.openxmlformats.org/drawingml/2006/main">
                  <a:graphicData uri="http://schemas.microsoft.com/office/word/2010/wordprocessingShape">
                    <wps:wsp>
                      <wps:cNvSpPr/>
                      <wps:spPr>
                        <a:xfrm>
                          <a:off x="0" y="0"/>
                          <a:ext cx="7548880" cy="10670540"/>
                        </a:xfrm>
                        <a:custGeom>
                          <a:avLst/>
                          <a:gdLst/>
                          <a:ahLst/>
                          <a:cxnLst/>
                          <a:rect l="l" t="t" r="r" b="b"/>
                          <a:pathLst>
                            <a:path w="7548880" h="10670540">
                              <a:moveTo>
                                <a:pt x="7548371" y="0"/>
                              </a:moveTo>
                              <a:lnTo>
                                <a:pt x="0" y="0"/>
                              </a:lnTo>
                              <a:lnTo>
                                <a:pt x="0" y="10670031"/>
                              </a:lnTo>
                              <a:lnTo>
                                <a:pt x="7548371" y="10670031"/>
                              </a:lnTo>
                              <a:lnTo>
                                <a:pt x="7548371" y="0"/>
                              </a:lnTo>
                              <a:close/>
                            </a:path>
                          </a:pathLst>
                        </a:custGeom>
                        <a:solidFill>
                          <a:srgbClr val="FFFFFF"/>
                        </a:solidFill>
                      </wps:spPr>
                      <wps:bodyPr wrap="square" lIns="0" tIns="0" rIns="0" bIns="0" rtlCol="0">
                        <a:noAutofit/>
                      </wps:bodyPr>
                    </wps:wsp>
                  </a:graphicData>
                </a:graphic>
              </wp:anchor>
            </w:drawing>
          </mc:Choice>
          <mc:Fallback>
            <w:pict>
              <v:shape id="Graphic 22" o:spid="_x0000_s1026" o:spt="100" style="position:absolute;left:0pt;margin-left:0pt;margin-top:0pt;height:840.2pt;width:594.4pt;mso-position-horizontal-relative:page;mso-position-vertical-relative:page;z-index:-251646976;mso-width-relative:page;mso-height-relative:page;" fillcolor="#FFFFFF" filled="t" stroked="f" coordsize="7548880,10670540" o:gfxdata="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Pq&#10;r0HUAAAABwEAAA8AAAAAAAAAAQAgAAAAIgAAAGRycy9kb3ducmV2LnhtbFBLAQIUABQAAAAIAIdO&#10;4kCFuYqWJwIAAO4EAAAOAAAAAAAAAAEAIAAAACMBAABkcnMvZTJvRG9jLnhtbFBLBQYAAAAABgAG&#10;AFkBAAC8BQAAAAA=&#10;" path="m7548371,0l0,0,0,10670031,7548371,10670031,7548371,0xe">
                <v:fill on="t" focussize="0,0"/>
                <v:stroke on="f"/>
                <v:imagedata o:title=""/>
                <o:lock v:ext="edit" aspectratio="f"/>
                <v:textbox inset="0mm,0mm,0mm,0mm"/>
              </v:shape>
            </w:pict>
          </mc:Fallback>
        </mc:AlternateContent>
      </w:r>
      <w:r>
        <mc:AlternateContent>
          <mc:Choice Requires="wps">
            <w:drawing>
              <wp:anchor distT="0" distB="0" distL="0" distR="0" simplePos="0" relativeHeight="251661312" behindDoc="0" locked="0" layoutInCell="1" allowOverlap="1">
                <wp:simplePos x="0" y="0"/>
                <wp:positionH relativeFrom="page">
                  <wp:posOffset>7072630</wp:posOffset>
                </wp:positionH>
                <wp:positionV relativeFrom="paragraph">
                  <wp:posOffset>-5715</wp:posOffset>
                </wp:positionV>
                <wp:extent cx="1270" cy="732155"/>
                <wp:effectExtent l="0" t="0" r="0" b="0"/>
                <wp:wrapNone/>
                <wp:docPr id="23" name="Graphic 23"/>
                <wp:cNvGraphicFramePr/>
                <a:graphic xmlns:a="http://schemas.openxmlformats.org/drawingml/2006/main">
                  <a:graphicData uri="http://schemas.microsoft.com/office/word/2010/wordprocessingShape">
                    <wps:wsp>
                      <wps:cNvSpPr/>
                      <wps:spPr>
                        <a:xfrm>
                          <a:off x="0" y="0"/>
                          <a:ext cx="1270" cy="732155"/>
                        </a:xfrm>
                        <a:custGeom>
                          <a:avLst/>
                          <a:gdLst/>
                          <a:ahLst/>
                          <a:cxnLst/>
                          <a:rect l="l" t="t" r="r" b="b"/>
                          <a:pathLst>
                            <a:path h="732155">
                              <a:moveTo>
                                <a:pt x="0" y="0"/>
                              </a:moveTo>
                              <a:lnTo>
                                <a:pt x="0" y="732119"/>
                              </a:lnTo>
                            </a:path>
                          </a:pathLst>
                        </a:custGeom>
                        <a:ln w="9509">
                          <a:solidFill>
                            <a:srgbClr val="FFFFFF"/>
                          </a:solidFill>
                          <a:prstDash val="solid"/>
                        </a:ln>
                      </wps:spPr>
                      <wps:bodyPr wrap="square" lIns="0" tIns="0" rIns="0" bIns="0" rtlCol="0">
                        <a:noAutofit/>
                      </wps:bodyPr>
                    </wps:wsp>
                  </a:graphicData>
                </a:graphic>
              </wp:anchor>
            </w:drawing>
          </mc:Choice>
          <mc:Fallback>
            <w:pict>
              <v:shape id="Graphic 23" o:spid="_x0000_s1026" o:spt="100" style="position:absolute;left:0pt;margin-left:556.9pt;margin-top:-0.45pt;height:57.65pt;width:0.1pt;mso-position-horizontal-relative:page;z-index:251661312;mso-width-relative:page;mso-height-relative:page;" filled="f" stroked="t" coordsize="1,732155" o:gfxdata="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LP7G41wAAAAsBAAAPAAAAAAAAAAEA&#10;IAAAACIAAABkcnMvZG93bnJldi54bWxQSwECFAAUAAAACACHTuJALftPThACAAB5BAAADgAAAAAA&#10;AAABACAAAAAmAQAAZHJzL2Uyb0RvYy54bWxQSwUGAAAAAAYABgBZAQAAqAUAAAAA&#10;" path="m0,0l0,732119e">
                <v:fill on="f" focussize="0,0"/>
                <v:stroke weight="0.748740157480315pt" color="#FFFFFF" joinstyle="round"/>
                <v:imagedata o:title=""/>
                <o:lock v:ext="edit" aspectratio="f"/>
                <v:textbox inset="0mm,0mm,0mm,0mm"/>
              </v:shape>
            </w:pict>
          </mc:Fallback>
        </mc:AlternateContent>
      </w:r>
      <w:bookmarkStart w:id="1" w:name="表-01 总说明"/>
      <w:bookmarkEnd w:id="1"/>
      <w:r>
        <w:rPr>
          <w:spacing w:val="8"/>
        </w:rPr>
        <w:t>总  说  明</w:t>
      </w:r>
    </w:p>
    <w:p w14:paraId="45A60F49">
      <w:pPr>
        <w:pStyle w:val="3"/>
        <w:spacing w:before="86" w:after="1"/>
        <w:rPr>
          <w:sz w:val="20"/>
        </w:rPr>
      </w:pPr>
    </w:p>
    <w:tbl>
      <w:tblPr>
        <w:tblStyle w:val="5"/>
        <w:tblW w:w="0" w:type="auto"/>
        <w:tblInd w:w="48"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3110"/>
        <w:gridCol w:w="4248"/>
        <w:gridCol w:w="3043"/>
      </w:tblGrid>
      <w:tr w14:paraId="10B77577">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30" w:hRule="atLeast"/>
        </w:trPr>
        <w:tc>
          <w:tcPr>
            <w:tcW w:w="3110" w:type="dxa"/>
            <w:tcBorders>
              <w:left w:val="nil"/>
              <w:bottom w:val="single" w:color="000000" w:sz="18" w:space="0"/>
            </w:tcBorders>
          </w:tcPr>
          <w:p w14:paraId="1A165B45">
            <w:pPr>
              <w:pStyle w:val="9"/>
              <w:spacing w:before="110" w:line="184" w:lineRule="auto"/>
              <w:ind w:left="37" w:right="7"/>
              <w:jc w:val="both"/>
              <w:rPr>
                <w:sz w:val="18"/>
              </w:rPr>
            </w:pPr>
            <w:r>
              <w:rPr>
                <w:spacing w:val="-2"/>
                <w:sz w:val="18"/>
              </w:rPr>
              <w:t>工程名称：阿勒泰地区中医医院（阿勒泰地区哈萨克医医院）风湿科治疗区地砖、墙面改造</w:t>
            </w:r>
          </w:p>
        </w:tc>
        <w:tc>
          <w:tcPr>
            <w:tcW w:w="4248" w:type="dxa"/>
            <w:tcBorders>
              <w:bottom w:val="single" w:color="000000" w:sz="18" w:space="0"/>
            </w:tcBorders>
          </w:tcPr>
          <w:p w14:paraId="7CF979B5">
            <w:pPr>
              <w:pStyle w:val="9"/>
              <w:rPr>
                <w:rFonts w:ascii="Times New Roman"/>
                <w:sz w:val="26"/>
              </w:rPr>
            </w:pPr>
          </w:p>
        </w:tc>
        <w:tc>
          <w:tcPr>
            <w:tcW w:w="3043" w:type="dxa"/>
            <w:tcBorders>
              <w:bottom w:val="single" w:color="000000" w:sz="18" w:space="0"/>
            </w:tcBorders>
          </w:tcPr>
          <w:p w14:paraId="5F4ACA96">
            <w:pPr>
              <w:pStyle w:val="9"/>
              <w:rPr>
                <w:sz w:val="18"/>
              </w:rPr>
            </w:pPr>
          </w:p>
          <w:p w14:paraId="10A3DC97">
            <w:pPr>
              <w:pStyle w:val="9"/>
              <w:spacing w:before="34"/>
              <w:rPr>
                <w:sz w:val="18"/>
              </w:rPr>
            </w:pPr>
          </w:p>
          <w:p w14:paraId="51CB8142">
            <w:pPr>
              <w:pStyle w:val="9"/>
              <w:spacing w:line="207" w:lineRule="exact"/>
              <w:ind w:right="8"/>
              <w:jc w:val="right"/>
              <w:rPr>
                <w:sz w:val="18"/>
              </w:rPr>
            </w:pPr>
            <w:r>
              <w:rPr>
                <w:spacing w:val="-2"/>
                <w:sz w:val="18"/>
              </w:rPr>
              <w:t xml:space="preserve">第 </w:t>
            </w:r>
            <w:r>
              <w:rPr>
                <w:sz w:val="18"/>
              </w:rPr>
              <w:t>1</w:t>
            </w:r>
            <w:r>
              <w:rPr>
                <w:spacing w:val="-2"/>
                <w:sz w:val="18"/>
              </w:rPr>
              <w:t xml:space="preserve"> 页 共 </w:t>
            </w:r>
            <w:r>
              <w:rPr>
                <w:sz w:val="18"/>
              </w:rPr>
              <w:t>2</w:t>
            </w:r>
            <w:r>
              <w:rPr>
                <w:spacing w:val="-7"/>
                <w:sz w:val="18"/>
              </w:rPr>
              <w:t xml:space="preserve"> 页</w:t>
            </w:r>
          </w:p>
        </w:tc>
      </w:tr>
      <w:tr w14:paraId="7CA4F942">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2776" w:hRule="atLeast"/>
        </w:trPr>
        <w:tc>
          <w:tcPr>
            <w:tcW w:w="10401" w:type="dxa"/>
            <w:gridSpan w:val="3"/>
            <w:tcBorders>
              <w:top w:val="single" w:color="000000" w:sz="18" w:space="0"/>
              <w:left w:val="single" w:color="000000" w:sz="12" w:space="0"/>
              <w:bottom w:val="single" w:color="000000" w:sz="6" w:space="0"/>
              <w:right w:val="single" w:color="000000" w:sz="6" w:space="0"/>
            </w:tcBorders>
          </w:tcPr>
          <w:p w14:paraId="6F4CC46E">
            <w:pPr>
              <w:pStyle w:val="9"/>
              <w:spacing w:line="290" w:lineRule="exact"/>
              <w:ind w:left="22"/>
              <w:rPr>
                <w:sz w:val="28"/>
              </w:rPr>
            </w:pPr>
            <w:r>
              <w:rPr>
                <w:spacing w:val="-2"/>
                <w:sz w:val="28"/>
              </w:rPr>
              <w:t>一、工程概况：</w:t>
            </w:r>
          </w:p>
          <w:p w14:paraId="12C8F0B0">
            <w:pPr>
              <w:pStyle w:val="9"/>
              <w:spacing w:before="23" w:line="187" w:lineRule="auto"/>
              <w:ind w:left="22" w:right="92"/>
              <w:rPr>
                <w:sz w:val="28"/>
              </w:rPr>
            </w:pPr>
            <w:r>
              <w:rPr>
                <w:spacing w:val="11"/>
                <w:sz w:val="28"/>
              </w:rPr>
              <w:t>1</w:t>
            </w:r>
            <w:r>
              <w:rPr>
                <w:sz w:val="28"/>
              </w:rPr>
              <w:t>、 工程名称：阿勒泰地区中医医院（阿勒泰地区哈萨克医医院）风湿科治疗区地</w:t>
            </w:r>
            <w:r>
              <w:rPr>
                <w:spacing w:val="-2"/>
                <w:sz w:val="28"/>
              </w:rPr>
              <w:t>砖、墙面改造</w:t>
            </w:r>
          </w:p>
          <w:p w14:paraId="3B060BDB">
            <w:pPr>
              <w:pStyle w:val="9"/>
              <w:spacing w:line="263" w:lineRule="exact"/>
              <w:ind w:left="22"/>
              <w:rPr>
                <w:sz w:val="28"/>
              </w:rPr>
            </w:pPr>
            <w:r>
              <w:rPr>
                <w:spacing w:val="11"/>
                <w:sz w:val="28"/>
              </w:rPr>
              <w:t>2</w:t>
            </w:r>
            <w:r>
              <w:rPr>
                <w:spacing w:val="-1"/>
                <w:sz w:val="28"/>
              </w:rPr>
              <w:t>、 建设地点：阿勒泰市</w:t>
            </w:r>
          </w:p>
          <w:p w14:paraId="76E05BFC">
            <w:pPr>
              <w:pStyle w:val="9"/>
              <w:spacing w:line="284" w:lineRule="exact"/>
              <w:ind w:left="22"/>
              <w:rPr>
                <w:sz w:val="28"/>
              </w:rPr>
            </w:pPr>
            <w:r>
              <w:rPr>
                <w:spacing w:val="11"/>
                <w:sz w:val="28"/>
              </w:rPr>
              <w:t>3</w:t>
            </w:r>
            <w:r>
              <w:rPr>
                <w:spacing w:val="-1"/>
                <w:sz w:val="28"/>
              </w:rPr>
              <w:t>、 建设内容及规模为：哈医院风湿科治疗区地砖、墙面改造</w:t>
            </w:r>
          </w:p>
          <w:p w14:paraId="3B0AA2D0">
            <w:pPr>
              <w:pStyle w:val="9"/>
              <w:spacing w:before="23" w:line="187" w:lineRule="auto"/>
              <w:ind w:left="22" w:right="946"/>
              <w:rPr>
                <w:sz w:val="28"/>
              </w:rPr>
            </w:pPr>
            <w:r>
              <w:rPr>
                <w:spacing w:val="11"/>
                <w:sz w:val="28"/>
              </w:rPr>
              <w:t>4</w:t>
            </w:r>
            <w:r>
              <w:rPr>
                <w:sz w:val="28"/>
              </w:rPr>
              <w:t>、 现场施工场地、交通运输情况及自然地理条件由投标人自行现场勘查。</w:t>
            </w:r>
            <w:r>
              <w:rPr>
                <w:spacing w:val="-2"/>
                <w:sz w:val="28"/>
              </w:rPr>
              <w:t>二、招标范围：</w:t>
            </w:r>
          </w:p>
          <w:p w14:paraId="29304FE1">
            <w:pPr>
              <w:pStyle w:val="9"/>
              <w:spacing w:before="1" w:line="187" w:lineRule="auto"/>
              <w:ind w:left="22" w:right="244"/>
              <w:rPr>
                <w:sz w:val="28"/>
              </w:rPr>
            </w:pPr>
            <w:r>
              <w:rPr>
                <w:spacing w:val="1"/>
                <w:sz w:val="28"/>
              </w:rPr>
              <w:t>1</w:t>
            </w:r>
            <w:r>
              <w:rPr>
                <w:sz w:val="28"/>
              </w:rPr>
              <w:t>、施工设计图纸所示的全部内容，以及设计文件说明和设计回复意见等涵盖的所</w:t>
            </w:r>
            <w:r>
              <w:rPr>
                <w:spacing w:val="-2"/>
                <w:sz w:val="28"/>
              </w:rPr>
              <w:t>有事项、招标文件及工程量清单中的全部内容及招标补充文件等。</w:t>
            </w:r>
          </w:p>
          <w:p w14:paraId="5EF27E61">
            <w:pPr>
              <w:pStyle w:val="9"/>
              <w:spacing w:line="263" w:lineRule="exact"/>
              <w:ind w:left="22"/>
              <w:rPr>
                <w:sz w:val="28"/>
              </w:rPr>
            </w:pPr>
            <w:r>
              <w:rPr>
                <w:spacing w:val="-1"/>
                <w:sz w:val="28"/>
              </w:rPr>
              <w:t>三、工程质量、材料、施工等特殊要求：</w:t>
            </w:r>
          </w:p>
          <w:p w14:paraId="30265B39">
            <w:pPr>
              <w:pStyle w:val="9"/>
              <w:spacing w:line="284" w:lineRule="exact"/>
              <w:ind w:left="22"/>
              <w:rPr>
                <w:sz w:val="28"/>
              </w:rPr>
            </w:pPr>
            <w:r>
              <w:rPr>
                <w:spacing w:val="11"/>
                <w:sz w:val="28"/>
              </w:rPr>
              <w:t>1</w:t>
            </w:r>
            <w:r>
              <w:rPr>
                <w:spacing w:val="-1"/>
                <w:sz w:val="28"/>
              </w:rPr>
              <w:t>、工程质量标准：合格。</w:t>
            </w:r>
          </w:p>
          <w:p w14:paraId="68137696">
            <w:pPr>
              <w:pStyle w:val="9"/>
              <w:spacing w:before="23" w:line="187" w:lineRule="auto"/>
              <w:ind w:left="22" w:right="244"/>
              <w:rPr>
                <w:sz w:val="28"/>
              </w:rPr>
            </w:pPr>
            <w:r>
              <w:rPr>
                <w:spacing w:val="1"/>
                <w:sz w:val="28"/>
              </w:rPr>
              <w:t>2</w:t>
            </w:r>
            <w:r>
              <w:rPr>
                <w:sz w:val="28"/>
              </w:rPr>
              <w:t>、施工严格按设计文件要求并执行国家及行业和地方有关现行的技术标准、施工</w:t>
            </w:r>
            <w:r>
              <w:rPr>
                <w:spacing w:val="-2"/>
                <w:sz w:val="28"/>
              </w:rPr>
              <w:t>规范及验收规范施工，确保工程质量、安全文明施工、按期竣工验收。</w:t>
            </w:r>
          </w:p>
          <w:p w14:paraId="6D1A345E">
            <w:pPr>
              <w:pStyle w:val="9"/>
              <w:spacing w:line="263" w:lineRule="exact"/>
              <w:ind w:left="22"/>
              <w:rPr>
                <w:sz w:val="28"/>
              </w:rPr>
            </w:pPr>
            <w:r>
              <w:rPr>
                <w:spacing w:val="11"/>
                <w:sz w:val="28"/>
              </w:rPr>
              <w:t>3</w:t>
            </w:r>
            <w:r>
              <w:rPr>
                <w:spacing w:val="-1"/>
                <w:sz w:val="28"/>
              </w:rPr>
              <w:t>、鼓励施工企业采用新技术、新工艺、新方法、新材料，鼓励施工企业使用低碳</w:t>
            </w:r>
          </w:p>
          <w:p w14:paraId="793AA51B">
            <w:pPr>
              <w:pStyle w:val="9"/>
              <w:spacing w:line="324" w:lineRule="exact"/>
              <w:ind w:left="22"/>
              <w:rPr>
                <w:sz w:val="28"/>
              </w:rPr>
            </w:pPr>
            <w:r>
              <w:rPr>
                <w:spacing w:val="-1"/>
                <w:sz w:val="28"/>
              </w:rPr>
              <w:t>、环保、节能、绿色建材产品，依靠科技创新提高工程质量、安全、进度、及管理</w:t>
            </w:r>
          </w:p>
          <w:p w14:paraId="55CDCA5B">
            <w:pPr>
              <w:pStyle w:val="9"/>
              <w:spacing w:before="205" w:line="324" w:lineRule="exact"/>
              <w:ind w:left="22"/>
              <w:rPr>
                <w:sz w:val="28"/>
              </w:rPr>
            </w:pPr>
            <w:r>
              <w:rPr>
                <w:spacing w:val="-4"/>
                <w:sz w:val="28"/>
              </w:rPr>
              <w:t>水平。</w:t>
            </w:r>
          </w:p>
          <w:p w14:paraId="1DA752BE">
            <w:pPr>
              <w:pStyle w:val="9"/>
              <w:spacing w:before="23" w:line="187" w:lineRule="auto"/>
              <w:ind w:left="22" w:right="2"/>
              <w:rPr>
                <w:sz w:val="28"/>
              </w:rPr>
            </w:pPr>
            <w:r>
              <w:rPr>
                <w:spacing w:val="11"/>
                <w:sz w:val="28"/>
              </w:rPr>
              <w:t>4</w:t>
            </w:r>
            <w:r>
              <w:rPr>
                <w:sz w:val="28"/>
              </w:rPr>
              <w:t>、 需符合《既有建筑维护与改造通用规范》GB55022-</w:t>
            </w:r>
            <w:r>
              <w:rPr>
                <w:spacing w:val="9"/>
                <w:sz w:val="28"/>
              </w:rPr>
              <w:t>2021</w:t>
            </w:r>
            <w:r>
              <w:rPr>
                <w:sz w:val="28"/>
              </w:rPr>
              <w:t>、《建设工程施工质量验收统一标准》GB50300-2013</w:t>
            </w:r>
            <w:r>
              <w:rPr>
                <w:spacing w:val="-1"/>
                <w:sz w:val="28"/>
              </w:rPr>
              <w:t>等有关国家、部门、行业和地方现行技术标准和质量</w:t>
            </w:r>
          </w:p>
          <w:p w14:paraId="46775CBF">
            <w:pPr>
              <w:pStyle w:val="9"/>
              <w:spacing w:before="223" w:line="324" w:lineRule="exact"/>
              <w:ind w:left="22"/>
              <w:rPr>
                <w:sz w:val="28"/>
              </w:rPr>
            </w:pPr>
            <w:r>
              <w:rPr>
                <w:spacing w:val="-2"/>
                <w:sz w:val="28"/>
              </w:rPr>
              <w:t>验收规范要求。</w:t>
            </w:r>
          </w:p>
          <w:p w14:paraId="4170AE78">
            <w:pPr>
              <w:pStyle w:val="9"/>
              <w:spacing w:before="23" w:line="187" w:lineRule="auto"/>
              <w:ind w:left="22" w:right="92"/>
              <w:rPr>
                <w:sz w:val="28"/>
              </w:rPr>
            </w:pPr>
            <w:r>
              <w:rPr>
                <w:spacing w:val="11"/>
                <w:sz w:val="28"/>
              </w:rPr>
              <w:t>5</w:t>
            </w:r>
            <w:r>
              <w:rPr>
                <w:sz w:val="28"/>
              </w:rPr>
              <w:t>、 工程量清单中项目描述未尽事宜请各投标人结合施工图纸及施工规范要求自行</w:t>
            </w:r>
            <w:r>
              <w:rPr>
                <w:spacing w:val="-2"/>
                <w:sz w:val="28"/>
              </w:rPr>
              <w:t>组价，并列入综合单价内。</w:t>
            </w:r>
          </w:p>
          <w:p w14:paraId="765E5C13">
            <w:pPr>
              <w:pStyle w:val="9"/>
              <w:spacing w:before="1" w:line="187" w:lineRule="auto"/>
              <w:ind w:left="22" w:right="92"/>
              <w:rPr>
                <w:sz w:val="28"/>
              </w:rPr>
            </w:pPr>
            <w:r>
              <w:rPr>
                <w:spacing w:val="11"/>
                <w:sz w:val="28"/>
              </w:rPr>
              <w:t>6</w:t>
            </w:r>
            <w:r>
              <w:rPr>
                <w:sz w:val="28"/>
              </w:rPr>
              <w:t>、 施工图未注明设备材料型号规格尺寸的项目，请投标人按照自身施工经验及相</w:t>
            </w:r>
            <w:r>
              <w:rPr>
                <w:spacing w:val="-2"/>
                <w:sz w:val="28"/>
              </w:rPr>
              <w:t>应规范做法自行组价，并列入综合单价内.</w:t>
            </w:r>
          </w:p>
          <w:p w14:paraId="5933D417">
            <w:pPr>
              <w:pStyle w:val="9"/>
              <w:spacing w:before="1" w:line="187" w:lineRule="auto"/>
              <w:ind w:left="22" w:right="92"/>
              <w:rPr>
                <w:sz w:val="28"/>
              </w:rPr>
            </w:pPr>
            <w:r>
              <w:rPr>
                <w:spacing w:val="11"/>
                <w:sz w:val="28"/>
              </w:rPr>
              <w:t>7</w:t>
            </w:r>
            <w:r>
              <w:rPr>
                <w:sz w:val="28"/>
              </w:rPr>
              <w:t>、 本工程建筑材料均需使用国家标准合格产品，使用低碳、节能、环保、绿色建</w:t>
            </w:r>
            <w:r>
              <w:rPr>
                <w:spacing w:val="-4"/>
                <w:sz w:val="28"/>
              </w:rPr>
              <w:t>材产品。</w:t>
            </w:r>
          </w:p>
          <w:p w14:paraId="44242EB1">
            <w:pPr>
              <w:pStyle w:val="9"/>
              <w:spacing w:line="263" w:lineRule="exact"/>
              <w:ind w:left="22"/>
              <w:rPr>
                <w:sz w:val="28"/>
              </w:rPr>
            </w:pPr>
            <w:r>
              <w:rPr>
                <w:spacing w:val="-1"/>
                <w:sz w:val="28"/>
              </w:rPr>
              <w:t>四、工程量清单及投标控制价编制依据：</w:t>
            </w:r>
          </w:p>
          <w:p w14:paraId="31AF3154">
            <w:pPr>
              <w:pStyle w:val="9"/>
              <w:spacing w:line="285" w:lineRule="exact"/>
              <w:ind w:left="22"/>
              <w:rPr>
                <w:sz w:val="28"/>
              </w:rPr>
            </w:pPr>
            <w:r>
              <w:rPr>
                <w:spacing w:val="11"/>
                <w:sz w:val="28"/>
              </w:rPr>
              <w:t>1</w:t>
            </w:r>
            <w:r>
              <w:rPr>
                <w:spacing w:val="-1"/>
                <w:sz w:val="28"/>
              </w:rPr>
              <w:t>、 国家、部门、行业和地方政府的法律、法规及有关规定。</w:t>
            </w:r>
          </w:p>
          <w:p w14:paraId="7D0F4E46">
            <w:pPr>
              <w:pStyle w:val="9"/>
              <w:spacing w:line="285" w:lineRule="exact"/>
              <w:ind w:left="22"/>
              <w:rPr>
                <w:sz w:val="28"/>
              </w:rPr>
            </w:pPr>
            <w:r>
              <w:rPr>
                <w:spacing w:val="11"/>
                <w:sz w:val="28"/>
              </w:rPr>
              <w:t>2</w:t>
            </w:r>
            <w:r>
              <w:rPr>
                <w:spacing w:val="-1"/>
                <w:sz w:val="28"/>
              </w:rPr>
              <w:t>、 地质勘查报告、设计文件、招标文件和补充文件及有关招标会议纪要。</w:t>
            </w:r>
          </w:p>
          <w:p w14:paraId="5762B7A0">
            <w:pPr>
              <w:pStyle w:val="9"/>
              <w:spacing w:line="285" w:lineRule="exact"/>
              <w:ind w:left="22"/>
              <w:rPr>
                <w:sz w:val="28"/>
              </w:rPr>
            </w:pPr>
            <w:r>
              <w:rPr>
                <w:spacing w:val="11"/>
                <w:sz w:val="28"/>
              </w:rPr>
              <w:t>3</w:t>
            </w:r>
            <w:r>
              <w:rPr>
                <w:spacing w:val="-1"/>
                <w:sz w:val="28"/>
              </w:rPr>
              <w:t>、 国家、部门、行业和地方有关技术标准和质量验收规范等。</w:t>
            </w:r>
          </w:p>
          <w:p w14:paraId="6174A9C9">
            <w:pPr>
              <w:pStyle w:val="9"/>
              <w:spacing w:before="23" w:line="187" w:lineRule="auto"/>
              <w:ind w:left="22" w:right="-15"/>
              <w:rPr>
                <w:sz w:val="28"/>
              </w:rPr>
            </w:pPr>
            <w:r>
              <w:rPr>
                <w:spacing w:val="11"/>
                <w:sz w:val="28"/>
              </w:rPr>
              <w:t>4</w:t>
            </w:r>
            <w:r>
              <w:rPr>
                <w:sz w:val="28"/>
              </w:rPr>
              <w:t>、 编制规程：《建设项目施工图预算编审规程》CECA/GC</w:t>
            </w:r>
            <w:r>
              <w:rPr>
                <w:spacing w:val="40"/>
                <w:sz w:val="28"/>
              </w:rPr>
              <w:t xml:space="preserve"> </w:t>
            </w:r>
            <w:r>
              <w:rPr>
                <w:sz w:val="28"/>
              </w:rPr>
              <w:t>5-</w:t>
            </w:r>
            <w:r>
              <w:rPr>
                <w:spacing w:val="9"/>
                <w:sz w:val="28"/>
              </w:rPr>
              <w:t>2010</w:t>
            </w:r>
            <w:r>
              <w:rPr>
                <w:sz w:val="28"/>
              </w:rPr>
              <w:t>、《建设工程招标控制价编审程序》CECA/GC 6-</w:t>
            </w:r>
            <w:r>
              <w:rPr>
                <w:spacing w:val="9"/>
                <w:sz w:val="28"/>
              </w:rPr>
              <w:t>2011</w:t>
            </w:r>
            <w:r>
              <w:rPr>
                <w:sz w:val="28"/>
              </w:rPr>
              <w:t>、《建设工程造价咨询成果文件质量标准》 CECA/GC</w:t>
            </w:r>
            <w:r>
              <w:rPr>
                <w:spacing w:val="40"/>
                <w:sz w:val="28"/>
              </w:rPr>
              <w:t xml:space="preserve"> </w:t>
            </w:r>
            <w:r>
              <w:rPr>
                <w:sz w:val="28"/>
              </w:rPr>
              <w:t>7-</w:t>
            </w:r>
            <w:r>
              <w:rPr>
                <w:spacing w:val="9"/>
                <w:sz w:val="28"/>
              </w:rPr>
              <w:t>2012</w:t>
            </w:r>
            <w:r>
              <w:rPr>
                <w:sz w:val="28"/>
              </w:rPr>
              <w:t>、《建设工程造价鉴定规程》CECA/GC</w:t>
            </w:r>
            <w:r>
              <w:rPr>
                <w:spacing w:val="40"/>
                <w:sz w:val="28"/>
              </w:rPr>
              <w:t xml:space="preserve"> </w:t>
            </w:r>
            <w:r>
              <w:rPr>
                <w:sz w:val="28"/>
              </w:rPr>
              <w:t>8-</w:t>
            </w:r>
            <w:r>
              <w:rPr>
                <w:spacing w:val="9"/>
                <w:sz w:val="28"/>
              </w:rPr>
              <w:t>2012</w:t>
            </w:r>
            <w:r>
              <w:rPr>
                <w:sz w:val="28"/>
              </w:rPr>
              <w:t>、《建设工程造价</w:t>
            </w:r>
          </w:p>
        </w:tc>
      </w:tr>
      <w:tr w14:paraId="02B87158">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74" w:hRule="atLeast"/>
        </w:trPr>
        <w:tc>
          <w:tcPr>
            <w:tcW w:w="7358" w:type="dxa"/>
            <w:gridSpan w:val="2"/>
            <w:tcBorders>
              <w:top w:val="single" w:color="000000" w:sz="6" w:space="0"/>
              <w:left w:val="nil"/>
              <w:right w:val="single" w:color="FFFFFF" w:sz="36" w:space="0"/>
            </w:tcBorders>
          </w:tcPr>
          <w:p w14:paraId="02F11402">
            <w:pPr>
              <w:pStyle w:val="9"/>
              <w:rPr>
                <w:rFonts w:ascii="Times New Roman"/>
                <w:sz w:val="26"/>
              </w:rPr>
            </w:pPr>
          </w:p>
        </w:tc>
        <w:tc>
          <w:tcPr>
            <w:tcW w:w="3043" w:type="dxa"/>
            <w:tcBorders>
              <w:top w:val="single" w:color="000000" w:sz="6" w:space="0"/>
              <w:left w:val="single" w:color="FFFFFF" w:sz="36" w:space="0"/>
            </w:tcBorders>
          </w:tcPr>
          <w:p w14:paraId="6EF8B823">
            <w:pPr>
              <w:pStyle w:val="9"/>
              <w:spacing w:before="68"/>
              <w:ind w:right="8"/>
              <w:jc w:val="right"/>
              <w:rPr>
                <w:sz w:val="18"/>
              </w:rPr>
            </w:pPr>
            <w:r>
              <w:rPr>
                <w:spacing w:val="-2"/>
                <w:sz w:val="18"/>
              </w:rPr>
              <w:t>表-</w:t>
            </w:r>
            <w:r>
              <w:rPr>
                <w:spacing w:val="-5"/>
                <w:sz w:val="18"/>
              </w:rPr>
              <w:t>01</w:t>
            </w:r>
          </w:p>
        </w:tc>
      </w:tr>
    </w:tbl>
    <w:p w14:paraId="50FD2F66">
      <w:pPr>
        <w:pStyle w:val="9"/>
        <w:spacing w:after="0"/>
        <w:jc w:val="right"/>
        <w:rPr>
          <w:sz w:val="18"/>
        </w:rPr>
        <w:sectPr>
          <w:pgSz w:w="11960" w:h="16880"/>
          <w:pgMar w:top="860" w:right="708" w:bottom="280" w:left="708" w:header="720" w:footer="720" w:gutter="0"/>
          <w:cols w:space="720" w:num="1"/>
        </w:sectPr>
      </w:pPr>
    </w:p>
    <w:p w14:paraId="1FFE6BF8">
      <w:pPr>
        <w:spacing w:before="321"/>
        <w:ind w:left="0" w:right="104" w:firstLine="0"/>
        <w:jc w:val="center"/>
        <w:rPr>
          <w:sz w:val="36"/>
        </w:rPr>
      </w:pPr>
      <w:r>
        <w:rPr>
          <w:sz w:val="36"/>
        </w:rPr>
        <mc:AlternateContent>
          <mc:Choice Requires="wps">
            <w:drawing>
              <wp:anchor distT="0" distB="0" distL="0" distR="0" simplePos="0" relativeHeight="251670528" behindDoc="1" locked="0" layoutInCell="1" allowOverlap="1">
                <wp:simplePos x="0" y="0"/>
                <wp:positionH relativeFrom="page">
                  <wp:posOffset>0</wp:posOffset>
                </wp:positionH>
                <wp:positionV relativeFrom="page">
                  <wp:posOffset>0</wp:posOffset>
                </wp:positionV>
                <wp:extent cx="7548880" cy="10670540"/>
                <wp:effectExtent l="0" t="0" r="0" b="0"/>
                <wp:wrapNone/>
                <wp:docPr id="24" name="Graphic 24"/>
                <wp:cNvGraphicFramePr/>
                <a:graphic xmlns:a="http://schemas.openxmlformats.org/drawingml/2006/main">
                  <a:graphicData uri="http://schemas.microsoft.com/office/word/2010/wordprocessingShape">
                    <wps:wsp>
                      <wps:cNvSpPr/>
                      <wps:spPr>
                        <a:xfrm>
                          <a:off x="0" y="0"/>
                          <a:ext cx="7548880" cy="10670540"/>
                        </a:xfrm>
                        <a:custGeom>
                          <a:avLst/>
                          <a:gdLst/>
                          <a:ahLst/>
                          <a:cxnLst/>
                          <a:rect l="l" t="t" r="r" b="b"/>
                          <a:pathLst>
                            <a:path w="7548880" h="10670540">
                              <a:moveTo>
                                <a:pt x="7548371" y="0"/>
                              </a:moveTo>
                              <a:lnTo>
                                <a:pt x="0" y="0"/>
                              </a:lnTo>
                              <a:lnTo>
                                <a:pt x="0" y="10670031"/>
                              </a:lnTo>
                              <a:lnTo>
                                <a:pt x="7548371" y="10670031"/>
                              </a:lnTo>
                              <a:lnTo>
                                <a:pt x="7548371" y="0"/>
                              </a:lnTo>
                              <a:close/>
                            </a:path>
                          </a:pathLst>
                        </a:custGeom>
                        <a:solidFill>
                          <a:srgbClr val="FFFFFF"/>
                        </a:solidFill>
                      </wps:spPr>
                      <wps:bodyPr wrap="square" lIns="0" tIns="0" rIns="0" bIns="0" rtlCol="0">
                        <a:noAutofit/>
                      </wps:bodyPr>
                    </wps:wsp>
                  </a:graphicData>
                </a:graphic>
              </wp:anchor>
            </w:drawing>
          </mc:Choice>
          <mc:Fallback>
            <w:pict>
              <v:shape id="Graphic 24" o:spid="_x0000_s1026" o:spt="100" style="position:absolute;left:0pt;margin-left:0pt;margin-top:0pt;height:840.2pt;width:594.4pt;mso-position-horizontal-relative:page;mso-position-vertical-relative:page;z-index:-251645952;mso-width-relative:page;mso-height-relative:page;" fillcolor="#FFFFFF" filled="t" stroked="f" coordsize="7548880,10670540" o:gfxdata="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Pq&#10;r0HUAAAABwEAAA8AAAAAAAAAAQAgAAAAIgAAAGRycy9kb3ducmV2LnhtbFBLAQIUABQAAAAIAIdO&#10;4kCgMjU1JwIAAO4EAAAOAAAAAAAAAAEAIAAAACMBAABkcnMvZTJvRG9jLnhtbFBLBQYAAAAABgAG&#10;AFkBAAC8BQAAAAA=&#10;" path="m7548371,0l0,0,0,10670031,7548371,10670031,7548371,0xe">
                <v:fill on="t" focussize="0,0"/>
                <v:stroke on="f"/>
                <v:imagedata o:title=""/>
                <o:lock v:ext="edit" aspectratio="f"/>
                <v:textbox inset="0mm,0mm,0mm,0mm"/>
              </v:shape>
            </w:pict>
          </mc:Fallback>
        </mc:AlternateContent>
      </w:r>
      <w:r>
        <w:rPr>
          <w:sz w:val="36"/>
        </w:rPr>
        <mc:AlternateContent>
          <mc:Choice Requires="wps">
            <w:drawing>
              <wp:anchor distT="0" distB="0" distL="0" distR="0" simplePos="0" relativeHeight="251662336" behindDoc="0" locked="0" layoutInCell="1" allowOverlap="1">
                <wp:simplePos x="0" y="0"/>
                <wp:positionH relativeFrom="page">
                  <wp:posOffset>7072630</wp:posOffset>
                </wp:positionH>
                <wp:positionV relativeFrom="paragraph">
                  <wp:posOffset>-5715</wp:posOffset>
                </wp:positionV>
                <wp:extent cx="1270" cy="732155"/>
                <wp:effectExtent l="0" t="0" r="0" b="0"/>
                <wp:wrapNone/>
                <wp:docPr id="25" name="Graphic 25"/>
                <wp:cNvGraphicFramePr/>
                <a:graphic xmlns:a="http://schemas.openxmlformats.org/drawingml/2006/main">
                  <a:graphicData uri="http://schemas.microsoft.com/office/word/2010/wordprocessingShape">
                    <wps:wsp>
                      <wps:cNvSpPr/>
                      <wps:spPr>
                        <a:xfrm>
                          <a:off x="0" y="0"/>
                          <a:ext cx="1270" cy="732155"/>
                        </a:xfrm>
                        <a:custGeom>
                          <a:avLst/>
                          <a:gdLst/>
                          <a:ahLst/>
                          <a:cxnLst/>
                          <a:rect l="l" t="t" r="r" b="b"/>
                          <a:pathLst>
                            <a:path h="732155">
                              <a:moveTo>
                                <a:pt x="0" y="0"/>
                              </a:moveTo>
                              <a:lnTo>
                                <a:pt x="0" y="732119"/>
                              </a:lnTo>
                            </a:path>
                          </a:pathLst>
                        </a:custGeom>
                        <a:ln w="9509">
                          <a:solidFill>
                            <a:srgbClr val="FFFFFF"/>
                          </a:solidFill>
                          <a:prstDash val="solid"/>
                        </a:ln>
                      </wps:spPr>
                      <wps:bodyPr wrap="square" lIns="0" tIns="0" rIns="0" bIns="0" rtlCol="0">
                        <a:noAutofit/>
                      </wps:bodyPr>
                    </wps:wsp>
                  </a:graphicData>
                </a:graphic>
              </wp:anchor>
            </w:drawing>
          </mc:Choice>
          <mc:Fallback>
            <w:pict>
              <v:shape id="Graphic 25" o:spid="_x0000_s1026" o:spt="100" style="position:absolute;left:0pt;margin-left:556.9pt;margin-top:-0.45pt;height:57.65pt;width:0.1pt;mso-position-horizontal-relative:page;z-index:251662336;mso-width-relative:page;mso-height-relative:page;" filled="f" stroked="t" coordsize="1,732155" o:gfxdata="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s/sbjXAAAACwEAAA8AAAAAAAAAAQAg&#10;AAAAIgAAAGRycy9kb3ducmV2LnhtbFBLAQIUABQAAAAIAIdO4kCvh9f3DwIAAHkEAAAOAAAAAAAA&#10;AAEAIAAAACYBAABkcnMvZTJvRG9jLnhtbFBLBQYAAAAABgAGAFkBAACnBQAAAAA=&#10;" path="m0,0l0,732119e">
                <v:fill on="f" focussize="0,0"/>
                <v:stroke weight="0.748740157480315pt" color="#FFFFFF" joinstyle="round"/>
                <v:imagedata o:title=""/>
                <o:lock v:ext="edit" aspectratio="f"/>
                <v:textbox inset="0mm,0mm,0mm,0mm"/>
              </v:shape>
            </w:pict>
          </mc:Fallback>
        </mc:AlternateContent>
      </w:r>
      <w:r>
        <w:rPr>
          <w:spacing w:val="8"/>
          <w:sz w:val="36"/>
        </w:rPr>
        <w:t>总  说  明</w:t>
      </w:r>
    </w:p>
    <w:p w14:paraId="731C37FB">
      <w:pPr>
        <w:pStyle w:val="3"/>
        <w:spacing w:before="86" w:after="1"/>
        <w:rPr>
          <w:sz w:val="20"/>
        </w:rPr>
      </w:pPr>
    </w:p>
    <w:tbl>
      <w:tblPr>
        <w:tblStyle w:val="5"/>
        <w:tblW w:w="0" w:type="auto"/>
        <w:tblInd w:w="48"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3110"/>
        <w:gridCol w:w="4267"/>
        <w:gridCol w:w="3024"/>
      </w:tblGrid>
      <w:tr w14:paraId="2DC01012">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30" w:hRule="atLeast"/>
        </w:trPr>
        <w:tc>
          <w:tcPr>
            <w:tcW w:w="3110" w:type="dxa"/>
            <w:tcBorders>
              <w:left w:val="nil"/>
              <w:bottom w:val="single" w:color="000000" w:sz="18" w:space="0"/>
            </w:tcBorders>
          </w:tcPr>
          <w:p w14:paraId="3C56FB12">
            <w:pPr>
              <w:pStyle w:val="9"/>
              <w:spacing w:before="110" w:line="184" w:lineRule="auto"/>
              <w:ind w:left="37" w:right="7"/>
              <w:jc w:val="both"/>
              <w:rPr>
                <w:sz w:val="18"/>
              </w:rPr>
            </w:pPr>
            <w:r>
              <w:rPr>
                <w:spacing w:val="-2"/>
                <w:sz w:val="18"/>
              </w:rPr>
              <w:t>工程名称：阿勒泰地区中医医院（阿勒泰地区哈萨克医医院）风湿科治疗区地砖、墙面改造</w:t>
            </w:r>
          </w:p>
        </w:tc>
        <w:tc>
          <w:tcPr>
            <w:tcW w:w="4267" w:type="dxa"/>
            <w:tcBorders>
              <w:bottom w:val="single" w:color="000000" w:sz="18" w:space="0"/>
            </w:tcBorders>
          </w:tcPr>
          <w:p w14:paraId="17F5FD8F">
            <w:pPr>
              <w:pStyle w:val="9"/>
              <w:rPr>
                <w:rFonts w:ascii="Times New Roman"/>
                <w:sz w:val="26"/>
              </w:rPr>
            </w:pPr>
          </w:p>
        </w:tc>
        <w:tc>
          <w:tcPr>
            <w:tcW w:w="3024" w:type="dxa"/>
            <w:tcBorders>
              <w:bottom w:val="single" w:color="000000" w:sz="18" w:space="0"/>
            </w:tcBorders>
          </w:tcPr>
          <w:p w14:paraId="4E3065E4">
            <w:pPr>
              <w:pStyle w:val="9"/>
              <w:rPr>
                <w:sz w:val="18"/>
              </w:rPr>
            </w:pPr>
          </w:p>
          <w:p w14:paraId="43204EC0">
            <w:pPr>
              <w:pStyle w:val="9"/>
              <w:spacing w:before="34"/>
              <w:rPr>
                <w:sz w:val="18"/>
              </w:rPr>
            </w:pPr>
          </w:p>
          <w:p w14:paraId="48599284">
            <w:pPr>
              <w:pStyle w:val="9"/>
              <w:spacing w:line="207" w:lineRule="exact"/>
              <w:ind w:left="1650"/>
              <w:rPr>
                <w:sz w:val="18"/>
              </w:rPr>
            </w:pPr>
            <w:r>
              <w:rPr>
                <w:spacing w:val="-2"/>
                <w:sz w:val="18"/>
              </w:rPr>
              <w:t xml:space="preserve">第 </w:t>
            </w:r>
            <w:r>
              <w:rPr>
                <w:sz w:val="18"/>
              </w:rPr>
              <w:t>2</w:t>
            </w:r>
            <w:r>
              <w:rPr>
                <w:spacing w:val="-2"/>
                <w:sz w:val="18"/>
              </w:rPr>
              <w:t xml:space="preserve"> 页 共 </w:t>
            </w:r>
            <w:r>
              <w:rPr>
                <w:sz w:val="18"/>
              </w:rPr>
              <w:t>2</w:t>
            </w:r>
            <w:r>
              <w:rPr>
                <w:spacing w:val="-7"/>
                <w:sz w:val="18"/>
              </w:rPr>
              <w:t xml:space="preserve"> 页</w:t>
            </w:r>
          </w:p>
        </w:tc>
      </w:tr>
      <w:tr w14:paraId="2C8AFE5B">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655" w:hRule="atLeast"/>
        </w:trPr>
        <w:tc>
          <w:tcPr>
            <w:tcW w:w="10401" w:type="dxa"/>
            <w:gridSpan w:val="3"/>
            <w:tcBorders>
              <w:top w:val="single" w:color="000000" w:sz="18" w:space="0"/>
              <w:left w:val="single" w:color="000000" w:sz="12" w:space="0"/>
              <w:bottom w:val="single" w:color="000000" w:sz="6" w:space="0"/>
              <w:right w:val="single" w:color="000000" w:sz="6" w:space="0"/>
            </w:tcBorders>
          </w:tcPr>
          <w:p w14:paraId="6DFDF60F">
            <w:pPr>
              <w:pStyle w:val="9"/>
              <w:spacing w:line="290" w:lineRule="exact"/>
              <w:ind w:left="22"/>
              <w:rPr>
                <w:sz w:val="28"/>
              </w:rPr>
            </w:pPr>
            <w:r>
              <w:rPr>
                <w:sz w:val="28"/>
              </w:rPr>
              <w:t>咨询工期标准（房屋建筑工程）》CECA/GC</w:t>
            </w:r>
            <w:r>
              <w:rPr>
                <w:spacing w:val="5"/>
                <w:sz w:val="28"/>
              </w:rPr>
              <w:t xml:space="preserve">  </w:t>
            </w:r>
            <w:r>
              <w:rPr>
                <w:sz w:val="28"/>
              </w:rPr>
              <w:t>10-2014</w:t>
            </w:r>
            <w:r>
              <w:rPr>
                <w:spacing w:val="-10"/>
                <w:sz w:val="28"/>
              </w:rPr>
              <w:t>。</w:t>
            </w:r>
          </w:p>
          <w:p w14:paraId="7865BDDB">
            <w:pPr>
              <w:pStyle w:val="9"/>
              <w:spacing w:before="23" w:line="187" w:lineRule="auto"/>
              <w:ind w:left="22" w:right="-15"/>
              <w:jc w:val="both"/>
              <w:rPr>
                <w:sz w:val="28"/>
              </w:rPr>
            </w:pPr>
            <w:r>
              <w:rPr>
                <w:spacing w:val="11"/>
                <w:sz w:val="28"/>
              </w:rPr>
              <w:t>5</w:t>
            </w:r>
            <w:r>
              <w:rPr>
                <w:sz w:val="28"/>
              </w:rPr>
              <w:t>、 计价计量规范：《建筑工程工程量清单计价规范》(GB50500-</w:t>
            </w:r>
            <w:r>
              <w:rPr>
                <w:spacing w:val="9"/>
                <w:sz w:val="28"/>
              </w:rPr>
              <w:t>2013</w:t>
            </w:r>
            <w:r>
              <w:rPr>
                <w:sz w:val="28"/>
              </w:rPr>
              <w:t>)、《房屋建筑与装饰工程工程量计算规范》(GB50854-</w:t>
            </w:r>
            <w:r>
              <w:rPr>
                <w:spacing w:val="7"/>
                <w:sz w:val="28"/>
              </w:rPr>
              <w:t>2013</w:t>
            </w:r>
            <w:r>
              <w:rPr>
                <w:sz w:val="28"/>
              </w:rPr>
              <w:t>)、《通用安装工程计量规范》(GB</w:t>
            </w:r>
          </w:p>
          <w:p w14:paraId="0C32FFF0">
            <w:pPr>
              <w:pStyle w:val="9"/>
              <w:spacing w:before="285" w:line="187" w:lineRule="auto"/>
              <w:ind w:left="22" w:right="66"/>
              <w:jc w:val="both"/>
              <w:rPr>
                <w:sz w:val="28"/>
              </w:rPr>
            </w:pPr>
            <w:r>
              <w:rPr>
                <w:spacing w:val="9"/>
                <w:w w:val="99"/>
                <w:sz w:val="28"/>
              </w:rPr>
              <w:t>50854-2013)</w:t>
            </w:r>
            <w:r>
              <w:rPr>
                <w:spacing w:val="4"/>
                <w:w w:val="99"/>
                <w:sz w:val="28"/>
              </w:rPr>
              <w:t>、《市政工程工程量计算规范》</w:t>
            </w:r>
            <w:r>
              <w:rPr>
                <w:spacing w:val="9"/>
                <w:w w:val="99"/>
                <w:sz w:val="28"/>
              </w:rPr>
              <w:t>(GB50857-2013</w:t>
            </w:r>
            <w:r>
              <w:rPr>
                <w:spacing w:val="5"/>
                <w:w w:val="99"/>
                <w:sz w:val="28"/>
              </w:rPr>
              <w:t>)、《园林绿化工程工</w:t>
            </w:r>
            <w:r>
              <w:rPr>
                <w:spacing w:val="4"/>
                <w:w w:val="99"/>
                <w:sz w:val="28"/>
              </w:rPr>
              <w:t>程量计算规范》</w:t>
            </w:r>
            <w:r>
              <w:rPr>
                <w:spacing w:val="9"/>
                <w:w w:val="99"/>
                <w:sz w:val="28"/>
              </w:rPr>
              <w:t>(GB50858-2013</w:t>
            </w:r>
            <w:r>
              <w:rPr>
                <w:spacing w:val="5"/>
                <w:w w:val="99"/>
                <w:sz w:val="28"/>
              </w:rPr>
              <w:t>)。</w:t>
            </w:r>
            <w:r>
              <w:rPr>
                <w:spacing w:val="15"/>
                <w:sz w:val="28"/>
              </w:rPr>
              <w:t xml:space="preserve"> </w:t>
            </w:r>
            <w:r>
              <w:rPr>
                <w:spacing w:val="9"/>
                <w:w w:val="99"/>
                <w:sz w:val="28"/>
              </w:rPr>
              <w:t>6</w:t>
            </w:r>
            <w:r>
              <w:rPr>
                <w:w w:val="99"/>
                <w:sz w:val="28"/>
              </w:rPr>
              <w:t>、</w:t>
            </w:r>
            <w:r>
              <w:rPr>
                <w:spacing w:val="16"/>
                <w:sz w:val="28"/>
              </w:rPr>
              <w:t xml:space="preserve"> </w:t>
            </w:r>
            <w:r>
              <w:rPr>
                <w:spacing w:val="5"/>
                <w:w w:val="99"/>
                <w:sz w:val="28"/>
              </w:rPr>
              <w:t>费用定额：《新疆维吾尔自治区建筑、安装、市政工程费用定额》</w:t>
            </w:r>
            <w:r>
              <w:rPr>
                <w:spacing w:val="3"/>
                <w:w w:val="99"/>
                <w:sz w:val="28"/>
              </w:rPr>
              <w:t>（</w:t>
            </w:r>
            <w:r>
              <w:rPr>
                <w:spacing w:val="9"/>
                <w:w w:val="99"/>
                <w:sz w:val="28"/>
              </w:rPr>
              <w:t>2020</w:t>
            </w:r>
            <w:r>
              <w:rPr>
                <w:spacing w:val="5"/>
                <w:w w:val="99"/>
                <w:sz w:val="28"/>
              </w:rPr>
              <w:t xml:space="preserve">）、《新疆维吾尔自治区园林绿化工程费用定额》 </w:t>
            </w:r>
            <w:r>
              <w:rPr>
                <w:spacing w:val="9"/>
                <w:w w:val="99"/>
                <w:sz w:val="28"/>
              </w:rPr>
              <w:t>(2014</w:t>
            </w:r>
            <w:r>
              <w:rPr>
                <w:spacing w:val="4"/>
                <w:w w:val="99"/>
                <w:sz w:val="28"/>
              </w:rPr>
              <w:t>)。</w:t>
            </w:r>
          </w:p>
          <w:p w14:paraId="4FD4E595">
            <w:pPr>
              <w:pStyle w:val="9"/>
              <w:spacing w:before="3" w:line="187" w:lineRule="auto"/>
              <w:ind w:left="22" w:right="48"/>
              <w:jc w:val="both"/>
              <w:rPr>
                <w:sz w:val="28"/>
              </w:rPr>
            </w:pPr>
            <w:r>
              <w:rPr>
                <w:spacing w:val="11"/>
                <w:sz w:val="28"/>
              </w:rPr>
              <w:t>7</w:t>
            </w:r>
            <w:r>
              <w:rPr>
                <w:sz w:val="28"/>
              </w:rPr>
              <w:t>、 预算定额：《新疆维吾尔自治区房屋建筑与装饰工程消耗量定额》(2020)、《新疆维吾尔自治区市政工程消耗量定额》(2020</w:t>
            </w:r>
            <w:r>
              <w:rPr>
                <w:spacing w:val="-1"/>
                <w:sz w:val="28"/>
              </w:rPr>
              <w:t>)、《新疆维吾尔自治区园林绿化工</w:t>
            </w:r>
          </w:p>
          <w:p w14:paraId="669950A8">
            <w:pPr>
              <w:pStyle w:val="9"/>
              <w:spacing w:before="285" w:line="187" w:lineRule="auto"/>
              <w:ind w:left="22" w:right="65"/>
              <w:jc w:val="both"/>
              <w:rPr>
                <w:sz w:val="28"/>
              </w:rPr>
            </w:pPr>
            <w:r>
              <w:rPr>
                <w:sz w:val="28"/>
              </w:rPr>
              <w:t>程消耗量定额》、《通用安装工程消耗量定额》（TY</w:t>
            </w:r>
            <w:r>
              <w:rPr>
                <w:spacing w:val="80"/>
                <w:sz w:val="28"/>
              </w:rPr>
              <w:t xml:space="preserve"> </w:t>
            </w:r>
            <w:r>
              <w:rPr>
                <w:sz w:val="28"/>
              </w:rPr>
              <w:t>02-31-2015）、《新疆维吾尔自治区绿色建筑工程消耗量定额》(2018</w:t>
            </w:r>
            <w:r>
              <w:rPr>
                <w:spacing w:val="-1"/>
                <w:sz w:val="28"/>
              </w:rPr>
              <w:t>)、《新疆维吾尔自治区安装工程补充消</w:t>
            </w:r>
          </w:p>
          <w:p w14:paraId="508D3895">
            <w:pPr>
              <w:pStyle w:val="9"/>
              <w:spacing w:before="286" w:line="187" w:lineRule="auto"/>
              <w:ind w:left="22" w:right="66"/>
              <w:rPr>
                <w:sz w:val="28"/>
              </w:rPr>
            </w:pPr>
            <w:r>
              <w:rPr>
                <w:spacing w:val="5"/>
                <w:w w:val="99"/>
                <w:sz w:val="28"/>
              </w:rPr>
              <w:t>耗量定额》</w:t>
            </w:r>
            <w:r>
              <w:rPr>
                <w:spacing w:val="9"/>
                <w:w w:val="99"/>
                <w:sz w:val="28"/>
              </w:rPr>
              <w:t>(2020</w:t>
            </w:r>
            <w:r>
              <w:rPr>
                <w:spacing w:val="4"/>
                <w:w w:val="99"/>
                <w:sz w:val="28"/>
              </w:rPr>
              <w:t>)、《新疆维吾尔自治区自保温混凝土复合砌块及复合外保温模板</w:t>
            </w:r>
            <w:r>
              <w:rPr>
                <w:spacing w:val="5"/>
                <w:w w:val="99"/>
                <w:sz w:val="28"/>
              </w:rPr>
              <w:t>补充定额》</w:t>
            </w:r>
            <w:r>
              <w:rPr>
                <w:spacing w:val="9"/>
                <w:w w:val="99"/>
                <w:sz w:val="28"/>
              </w:rPr>
              <w:t>(2020</w:t>
            </w:r>
            <w:r>
              <w:rPr>
                <w:spacing w:val="4"/>
                <w:w w:val="99"/>
                <w:sz w:val="28"/>
              </w:rPr>
              <w:t>)、《新疆维吾尔自治区装配式建筑工程消耗量定额》</w:t>
            </w:r>
            <w:r>
              <w:rPr>
                <w:spacing w:val="9"/>
                <w:w w:val="99"/>
                <w:sz w:val="28"/>
              </w:rPr>
              <w:t>(2022</w:t>
            </w:r>
            <w:r>
              <w:rPr>
                <w:spacing w:val="4"/>
                <w:w w:val="99"/>
                <w:sz w:val="28"/>
              </w:rPr>
              <w:t xml:space="preserve">)。 </w:t>
            </w:r>
            <w:r>
              <w:rPr>
                <w:spacing w:val="11"/>
                <w:w w:val="99"/>
                <w:sz w:val="28"/>
              </w:rPr>
              <w:t>8</w:t>
            </w:r>
            <w:r>
              <w:rPr>
                <w:w w:val="99"/>
                <w:sz w:val="28"/>
              </w:rPr>
              <w:t>、</w:t>
            </w:r>
            <w:r>
              <w:rPr>
                <w:spacing w:val="16"/>
                <w:sz w:val="28"/>
              </w:rPr>
              <w:t xml:space="preserve"> </w:t>
            </w:r>
            <w:r>
              <w:rPr>
                <w:spacing w:val="5"/>
                <w:w w:val="99"/>
                <w:sz w:val="28"/>
              </w:rPr>
              <w:t>本工程取费标准：根据《新疆维吾尔自治区建筑、安装、市政工程费用定额》</w:t>
            </w:r>
          </w:p>
          <w:p w14:paraId="68A6C6A0">
            <w:pPr>
              <w:pStyle w:val="9"/>
              <w:spacing w:line="263" w:lineRule="exact"/>
              <w:ind w:left="22"/>
              <w:rPr>
                <w:sz w:val="28"/>
              </w:rPr>
            </w:pPr>
            <w:r>
              <w:rPr>
                <w:sz w:val="28"/>
              </w:rPr>
              <w:t>（2020）</w:t>
            </w:r>
            <w:r>
              <w:rPr>
                <w:spacing w:val="-2"/>
                <w:sz w:val="28"/>
              </w:rPr>
              <w:t>正常标准取费。</w:t>
            </w:r>
          </w:p>
          <w:p w14:paraId="49E548EE">
            <w:pPr>
              <w:pStyle w:val="9"/>
              <w:spacing w:before="23" w:line="187" w:lineRule="auto"/>
              <w:ind w:left="22" w:right="92"/>
              <w:rPr>
                <w:sz w:val="28"/>
              </w:rPr>
            </w:pPr>
            <w:r>
              <w:rPr>
                <w:spacing w:val="11"/>
                <w:sz w:val="28"/>
              </w:rPr>
              <w:t>9</w:t>
            </w:r>
            <w:r>
              <w:rPr>
                <w:sz w:val="28"/>
              </w:rPr>
              <w:t>、 本工程人工费、机械台班费、材料价差执行阿勒泰地区建设工程造价管理站发布《阿勒泰地区2025年</w:t>
            </w:r>
            <w:r>
              <w:rPr>
                <w:spacing w:val="1"/>
                <w:sz w:val="28"/>
              </w:rPr>
              <w:t>4</w:t>
            </w:r>
            <w:r>
              <w:rPr>
                <w:sz w:val="28"/>
              </w:rPr>
              <w:t>月份建设工程综合价格信息》。</w:t>
            </w:r>
          </w:p>
          <w:p w14:paraId="5342D997">
            <w:pPr>
              <w:pStyle w:val="9"/>
              <w:spacing w:line="302" w:lineRule="exact"/>
              <w:ind w:left="22"/>
              <w:rPr>
                <w:sz w:val="28"/>
              </w:rPr>
            </w:pPr>
            <w:r>
              <w:rPr>
                <w:sz w:val="28"/>
              </w:rPr>
              <w:t>10、暂列金10000</w:t>
            </w:r>
            <w:r>
              <w:rPr>
                <w:spacing w:val="-1"/>
                <w:sz w:val="28"/>
              </w:rPr>
              <w:t>元，为发包人掌握和使用</w:t>
            </w:r>
          </w:p>
        </w:tc>
      </w:tr>
      <w:tr w14:paraId="29418D23">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74" w:hRule="atLeast"/>
        </w:trPr>
        <w:tc>
          <w:tcPr>
            <w:tcW w:w="10401" w:type="dxa"/>
            <w:gridSpan w:val="3"/>
            <w:tcBorders>
              <w:top w:val="single" w:color="000000" w:sz="6" w:space="0"/>
              <w:left w:val="single" w:color="FFFFFF" w:sz="12" w:space="0"/>
            </w:tcBorders>
          </w:tcPr>
          <w:p w14:paraId="00C63364">
            <w:pPr>
              <w:pStyle w:val="9"/>
              <w:rPr>
                <w:rFonts w:ascii="Times New Roman"/>
                <w:sz w:val="26"/>
              </w:rPr>
            </w:pPr>
          </w:p>
        </w:tc>
      </w:tr>
    </w:tbl>
    <w:p w14:paraId="14C7EA24">
      <w:pPr>
        <w:pStyle w:val="3"/>
      </w:pPr>
    </w:p>
    <w:p w14:paraId="6DC88B9C">
      <w:pPr>
        <w:pStyle w:val="3"/>
      </w:pPr>
    </w:p>
    <w:p w14:paraId="666A8ECC">
      <w:pPr>
        <w:pStyle w:val="3"/>
      </w:pPr>
    </w:p>
    <w:p w14:paraId="3FCF149A">
      <w:pPr>
        <w:pStyle w:val="3"/>
      </w:pPr>
    </w:p>
    <w:p w14:paraId="71BC18F2">
      <w:pPr>
        <w:pStyle w:val="3"/>
      </w:pPr>
    </w:p>
    <w:p w14:paraId="1245D628">
      <w:pPr>
        <w:pStyle w:val="3"/>
      </w:pPr>
    </w:p>
    <w:p w14:paraId="35C0115C">
      <w:pPr>
        <w:pStyle w:val="3"/>
      </w:pPr>
    </w:p>
    <w:p w14:paraId="08C71F56">
      <w:pPr>
        <w:pStyle w:val="3"/>
      </w:pPr>
    </w:p>
    <w:p w14:paraId="0C3CED63">
      <w:pPr>
        <w:pStyle w:val="3"/>
      </w:pPr>
    </w:p>
    <w:p w14:paraId="01BAEB1E">
      <w:pPr>
        <w:pStyle w:val="3"/>
      </w:pPr>
    </w:p>
    <w:p w14:paraId="2D75C77A">
      <w:pPr>
        <w:pStyle w:val="3"/>
      </w:pPr>
    </w:p>
    <w:p w14:paraId="7B514EF6">
      <w:pPr>
        <w:pStyle w:val="3"/>
      </w:pPr>
    </w:p>
    <w:p w14:paraId="0D919920">
      <w:pPr>
        <w:pStyle w:val="3"/>
      </w:pPr>
    </w:p>
    <w:p w14:paraId="7D447833">
      <w:pPr>
        <w:pStyle w:val="3"/>
      </w:pPr>
    </w:p>
    <w:p w14:paraId="40F1364C">
      <w:pPr>
        <w:pStyle w:val="3"/>
      </w:pPr>
    </w:p>
    <w:p w14:paraId="2AAD4027">
      <w:pPr>
        <w:pStyle w:val="3"/>
      </w:pPr>
    </w:p>
    <w:p w14:paraId="30D1BDA9">
      <w:pPr>
        <w:pStyle w:val="3"/>
      </w:pPr>
    </w:p>
    <w:p w14:paraId="3C40946A">
      <w:pPr>
        <w:pStyle w:val="3"/>
      </w:pPr>
    </w:p>
    <w:p w14:paraId="5A431BF5">
      <w:pPr>
        <w:pStyle w:val="3"/>
      </w:pPr>
    </w:p>
    <w:p w14:paraId="0EB1526B">
      <w:pPr>
        <w:pStyle w:val="3"/>
        <w:spacing w:before="121"/>
      </w:pPr>
    </w:p>
    <w:p w14:paraId="025AB6AD">
      <w:pPr>
        <w:pStyle w:val="3"/>
        <w:ind w:right="141"/>
        <w:jc w:val="right"/>
      </w:pPr>
      <w:r>
        <mc:AlternateContent>
          <mc:Choice Requires="wpg">
            <w:drawing>
              <wp:anchor distT="0" distB="0" distL="0" distR="0" simplePos="0" relativeHeight="251671552" behindDoc="1" locked="0" layoutInCell="1" allowOverlap="1">
                <wp:simplePos x="0" y="0"/>
                <wp:positionH relativeFrom="page">
                  <wp:posOffset>465455</wp:posOffset>
                </wp:positionH>
                <wp:positionV relativeFrom="paragraph">
                  <wp:posOffset>-38100</wp:posOffset>
                </wp:positionV>
                <wp:extent cx="6612255" cy="242570"/>
                <wp:effectExtent l="0" t="0" r="0" b="0"/>
                <wp:wrapNone/>
                <wp:docPr id="26" name="Group 26"/>
                <wp:cNvGraphicFramePr/>
                <a:graphic xmlns:a="http://schemas.openxmlformats.org/drawingml/2006/main">
                  <a:graphicData uri="http://schemas.microsoft.com/office/word/2010/wordprocessingGroup">
                    <wpg:wgp>
                      <wpg:cNvGrpSpPr/>
                      <wpg:grpSpPr>
                        <a:xfrm>
                          <a:off x="0" y="0"/>
                          <a:ext cx="6612255" cy="242570"/>
                          <a:chOff x="0" y="0"/>
                          <a:chExt cx="6612255" cy="242570"/>
                        </a:xfrm>
                      </wpg:grpSpPr>
                      <wps:wsp>
                        <wps:cNvPr id="27" name="Graphic 27"/>
                        <wps:cNvSpPr/>
                        <wps:spPr>
                          <a:xfrm>
                            <a:off x="0" y="0"/>
                            <a:ext cx="4639310" cy="238125"/>
                          </a:xfrm>
                          <a:custGeom>
                            <a:avLst/>
                            <a:gdLst/>
                            <a:ahLst/>
                            <a:cxnLst/>
                            <a:rect l="l" t="t" r="r" b="b"/>
                            <a:pathLst>
                              <a:path w="4639310" h="238125">
                                <a:moveTo>
                                  <a:pt x="0" y="237743"/>
                                </a:moveTo>
                                <a:lnTo>
                                  <a:pt x="4639309" y="237743"/>
                                </a:lnTo>
                              </a:path>
                              <a:path w="4639310" h="238125">
                                <a:moveTo>
                                  <a:pt x="4639309" y="0"/>
                                </a:moveTo>
                                <a:lnTo>
                                  <a:pt x="4639309" y="237743"/>
                                </a:lnTo>
                              </a:path>
                            </a:pathLst>
                          </a:custGeom>
                          <a:ln w="9509">
                            <a:solidFill>
                              <a:srgbClr val="FFFFFF"/>
                            </a:solidFill>
                            <a:prstDash val="solid"/>
                          </a:ln>
                        </wps:spPr>
                        <wps:bodyPr wrap="square" lIns="0" tIns="0" rIns="0" bIns="0" rtlCol="0">
                          <a:noAutofit/>
                        </wps:bodyPr>
                      </wps:wsp>
                      <wps:wsp>
                        <wps:cNvPr id="28" name="Graphic 28"/>
                        <wps:cNvSpPr/>
                        <wps:spPr>
                          <a:xfrm>
                            <a:off x="4639309" y="0"/>
                            <a:ext cx="47625" cy="238125"/>
                          </a:xfrm>
                          <a:custGeom>
                            <a:avLst/>
                            <a:gdLst/>
                            <a:ahLst/>
                            <a:cxnLst/>
                            <a:rect l="l" t="t" r="r" b="b"/>
                            <a:pathLst>
                              <a:path w="47625" h="238125">
                                <a:moveTo>
                                  <a:pt x="47548" y="0"/>
                                </a:moveTo>
                                <a:lnTo>
                                  <a:pt x="0" y="0"/>
                                </a:lnTo>
                                <a:lnTo>
                                  <a:pt x="0" y="237743"/>
                                </a:lnTo>
                                <a:lnTo>
                                  <a:pt x="47548" y="237743"/>
                                </a:lnTo>
                                <a:lnTo>
                                  <a:pt x="47548" y="0"/>
                                </a:lnTo>
                                <a:close/>
                              </a:path>
                            </a:pathLst>
                          </a:custGeom>
                          <a:solidFill>
                            <a:srgbClr val="FFFFFF"/>
                          </a:solidFill>
                        </wps:spPr>
                        <wps:bodyPr wrap="square" lIns="0" tIns="0" rIns="0" bIns="0" rtlCol="0">
                          <a:noAutofit/>
                        </wps:bodyPr>
                      </wps:wsp>
                      <wps:wsp>
                        <wps:cNvPr id="29" name="Graphic 29"/>
                        <wps:cNvSpPr/>
                        <wps:spPr>
                          <a:xfrm>
                            <a:off x="4639309" y="0"/>
                            <a:ext cx="1967864" cy="238125"/>
                          </a:xfrm>
                          <a:custGeom>
                            <a:avLst/>
                            <a:gdLst/>
                            <a:ahLst/>
                            <a:cxnLst/>
                            <a:rect l="l" t="t" r="r" b="b"/>
                            <a:pathLst>
                              <a:path w="1967864" h="238125">
                                <a:moveTo>
                                  <a:pt x="0" y="237743"/>
                                </a:moveTo>
                                <a:lnTo>
                                  <a:pt x="47548" y="237743"/>
                                </a:lnTo>
                              </a:path>
                              <a:path w="1967864" h="238125">
                                <a:moveTo>
                                  <a:pt x="47548" y="0"/>
                                </a:moveTo>
                                <a:lnTo>
                                  <a:pt x="47548" y="237743"/>
                                </a:lnTo>
                              </a:path>
                              <a:path w="1967864" h="238125">
                                <a:moveTo>
                                  <a:pt x="47548" y="237743"/>
                                </a:moveTo>
                                <a:lnTo>
                                  <a:pt x="1967859" y="237743"/>
                                </a:lnTo>
                              </a:path>
                              <a:path w="1967864" h="238125">
                                <a:moveTo>
                                  <a:pt x="1967859" y="0"/>
                                </a:moveTo>
                                <a:lnTo>
                                  <a:pt x="1967859" y="237743"/>
                                </a:lnTo>
                              </a:path>
                            </a:pathLst>
                          </a:custGeom>
                          <a:ln w="9509">
                            <a:solidFill>
                              <a:srgbClr val="FFFFFF"/>
                            </a:solidFill>
                            <a:prstDash val="solid"/>
                          </a:ln>
                        </wps:spPr>
                        <wps:bodyPr wrap="square" lIns="0" tIns="0" rIns="0" bIns="0" rtlCol="0">
                          <a:noAutofit/>
                        </wps:bodyPr>
                      </wps:wsp>
                    </wpg:wgp>
                  </a:graphicData>
                </a:graphic>
              </wp:anchor>
            </w:drawing>
          </mc:Choice>
          <mc:Fallback>
            <w:pict>
              <v:group id="Group 26" o:spid="_x0000_s1026" o:spt="203" style="position:absolute;left:0pt;margin-left:36.65pt;margin-top:-3pt;height:19.1pt;width:520.65pt;mso-position-horizontal-relative:page;z-index:-251644928;mso-width-relative:page;mso-height-relative:page;" coordsize="6612255,242570" o:gfxdata="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Kg+Yk/ZAAAACQEAAA8AAAAAAAAAAQAgAAAAIgAAAGRycy9kb3ducmV2LnhtbFBLAQIUABQAAAAI&#10;AIdO4kCE+1yBQgMAAJMNAAAOAAAAAAAAAAEAIAAAACgBAABkcnMvZTJvRG9jLnhtbFBLBQYAAAAA&#10;BgAGAFkBAADcBgAAAAA=&#10;">
                <o:lock v:ext="edit" aspectratio="f"/>
                <v:shape id="Graphic 27" o:spid="_x0000_s1026" o:spt="100" style="position:absolute;left:0;top:0;height:238125;width:4639310;" filled="f" stroked="t" coordsize="4639310,238125" o:gfxdata="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thkUy/&#10;AAAA2wAAAA8AAAAAAAAAAQAgAAAAIgAAAGRycy9kb3ducmV2LnhtbFBLAQIUABQAAAAIAIdO4kAz&#10;LwWeOwAAADkAAAAQAAAAAAAAAAEAIAAAAA4BAABkcnMvc2hhcGV4bWwueG1sUEsFBgAAAAAGAAYA&#10;WwEAALgDAAAAAA==&#10;" path="m0,237743l4639309,237743em4639309,0l4639309,237743e">
                  <v:fill on="f" focussize="0,0"/>
                  <v:stroke weight="0.748740157480315pt" color="#FFFFFF" joinstyle="round"/>
                  <v:imagedata o:title=""/>
                  <o:lock v:ext="edit" aspectratio="f"/>
                  <v:textbox inset="0mm,0mm,0mm,0mm"/>
                </v:shape>
                <v:shape id="Graphic 28" o:spid="_x0000_s1026" o:spt="100" style="position:absolute;left:4639309;top:0;height:238125;width:47625;" fillcolor="#FFFFFF" filled="t" stroked="f" coordsize="47625,238125" o:gfxdata="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EgJPO5AAAA2wAA&#10;AA8AAAAAAAAAAQAgAAAAIgAAAGRycy9kb3ducmV2LnhtbFBLAQIUABQAAAAIAIdO4kAzLwWeOwAA&#10;ADkAAAAQAAAAAAAAAAEAIAAAAAgBAABkcnMvc2hhcGV4bWwueG1sUEsFBgAAAAAGAAYAWwEAALID&#10;AAAAAA==&#10;" path="m47548,0l0,0,0,237743,47548,237743,47548,0xe">
                  <v:fill on="t" focussize="0,0"/>
                  <v:stroke on="f"/>
                  <v:imagedata o:title=""/>
                  <o:lock v:ext="edit" aspectratio="f"/>
                  <v:textbox inset="0mm,0mm,0mm,0mm"/>
                </v:shape>
                <v:shape id="Graphic 29" o:spid="_x0000_s1026" o:spt="100" style="position:absolute;left:4639309;top:0;height:238125;width:1967864;" filled="f" stroked="t" coordsize="1967864,238125" o:gfxdata="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CHd0y/&#10;AAAA2wAAAA8AAAAAAAAAAQAgAAAAIgAAAGRycy9kb3ducmV2LnhtbFBLAQIUABQAAAAIAIdO4kAz&#10;LwWeOwAAADkAAAAQAAAAAAAAAAEAIAAAAA4BAABkcnMvc2hhcGV4bWwueG1sUEsFBgAAAAAGAAYA&#10;WwEAALgDAAAAAA==&#10;" path="m0,237743l47548,237743em47548,0l47548,237743em47548,237743l1967859,237743em1967859,0l1967859,237743e">
                  <v:fill on="f" focussize="0,0"/>
                  <v:stroke weight="0.748740157480315pt" color="#FFFFFF" joinstyle="round"/>
                  <v:imagedata o:title=""/>
                  <o:lock v:ext="edit" aspectratio="f"/>
                  <v:textbox inset="0mm,0mm,0mm,0mm"/>
                </v:shape>
              </v:group>
            </w:pict>
          </mc:Fallback>
        </mc:AlternateContent>
      </w:r>
      <w:r>
        <w:rPr>
          <w:spacing w:val="-2"/>
        </w:rPr>
        <w:t>表-</w:t>
      </w:r>
      <w:r>
        <w:rPr>
          <w:spacing w:val="-5"/>
        </w:rPr>
        <w:t>01</w:t>
      </w:r>
    </w:p>
    <w:p w14:paraId="3F47F756">
      <w:pPr>
        <w:pStyle w:val="3"/>
        <w:spacing w:after="0"/>
        <w:jc w:val="right"/>
        <w:sectPr>
          <w:pgSz w:w="11960" w:h="16880"/>
          <w:pgMar w:top="860" w:right="708" w:bottom="280" w:left="708" w:header="720" w:footer="720" w:gutter="0"/>
          <w:cols w:space="720" w:num="1"/>
        </w:sectPr>
      </w:pPr>
    </w:p>
    <w:p w14:paraId="598A0176">
      <w:pPr>
        <w:pStyle w:val="2"/>
        <w:ind w:left="3"/>
      </w:pPr>
      <w:r>
        <mc:AlternateContent>
          <mc:Choice Requires="wpg">
            <w:drawing>
              <wp:anchor distT="0" distB="0" distL="0" distR="0" simplePos="0" relativeHeight="251672576" behindDoc="1" locked="0" layoutInCell="1" allowOverlap="1">
                <wp:simplePos x="0" y="0"/>
                <wp:positionH relativeFrom="page">
                  <wp:posOffset>541655</wp:posOffset>
                </wp:positionH>
                <wp:positionV relativeFrom="paragraph">
                  <wp:posOffset>-1905</wp:posOffset>
                </wp:positionV>
                <wp:extent cx="6460490" cy="814705"/>
                <wp:effectExtent l="0" t="0" r="0" b="0"/>
                <wp:wrapNone/>
                <wp:docPr id="30" name="Group 30"/>
                <wp:cNvGraphicFramePr/>
                <a:graphic xmlns:a="http://schemas.openxmlformats.org/drawingml/2006/main">
                  <a:graphicData uri="http://schemas.microsoft.com/office/word/2010/wordprocessingGroup">
                    <wpg:wgp>
                      <wpg:cNvGrpSpPr/>
                      <wpg:grpSpPr>
                        <a:xfrm>
                          <a:off x="0" y="0"/>
                          <a:ext cx="6460490" cy="814705"/>
                          <a:chOff x="0" y="0"/>
                          <a:chExt cx="6460490" cy="814705"/>
                        </a:xfrm>
                      </wpg:grpSpPr>
                      <wps:wsp>
                        <wps:cNvPr id="31" name="Graphic 31"/>
                        <wps:cNvSpPr/>
                        <wps:spPr>
                          <a:xfrm>
                            <a:off x="0" y="0"/>
                            <a:ext cx="6455410" cy="342900"/>
                          </a:xfrm>
                          <a:custGeom>
                            <a:avLst/>
                            <a:gdLst/>
                            <a:ahLst/>
                            <a:cxnLst/>
                            <a:rect l="l" t="t" r="r" b="b"/>
                            <a:pathLst>
                              <a:path w="6455410" h="342900">
                                <a:moveTo>
                                  <a:pt x="0" y="342615"/>
                                </a:moveTo>
                                <a:lnTo>
                                  <a:pt x="6455145" y="342615"/>
                                </a:lnTo>
                              </a:path>
                              <a:path w="6455410" h="342900">
                                <a:moveTo>
                                  <a:pt x="6455145" y="0"/>
                                </a:moveTo>
                                <a:lnTo>
                                  <a:pt x="6455145" y="342615"/>
                                </a:lnTo>
                              </a:path>
                            </a:pathLst>
                          </a:custGeom>
                          <a:ln w="9509">
                            <a:solidFill>
                              <a:srgbClr val="FFFFFF"/>
                            </a:solidFill>
                            <a:prstDash val="solid"/>
                          </a:ln>
                        </wps:spPr>
                        <wps:bodyPr wrap="square" lIns="0" tIns="0" rIns="0" bIns="0" rtlCol="0">
                          <a:noAutofit/>
                        </wps:bodyPr>
                      </wps:wsp>
                      <wps:wsp>
                        <wps:cNvPr id="32" name="Graphic 32"/>
                        <wps:cNvSpPr/>
                        <wps:spPr>
                          <a:xfrm>
                            <a:off x="2191331" y="342622"/>
                            <a:ext cx="2139315" cy="472440"/>
                          </a:xfrm>
                          <a:custGeom>
                            <a:avLst/>
                            <a:gdLst/>
                            <a:ahLst/>
                            <a:cxnLst/>
                            <a:rect l="l" t="t" r="r" b="b"/>
                            <a:pathLst>
                              <a:path w="2139315" h="472440">
                                <a:moveTo>
                                  <a:pt x="9512" y="0"/>
                                </a:moveTo>
                                <a:lnTo>
                                  <a:pt x="0" y="0"/>
                                </a:lnTo>
                                <a:lnTo>
                                  <a:pt x="0" y="472059"/>
                                </a:lnTo>
                                <a:lnTo>
                                  <a:pt x="9512" y="472059"/>
                                </a:lnTo>
                                <a:lnTo>
                                  <a:pt x="9512" y="0"/>
                                </a:lnTo>
                                <a:close/>
                              </a:path>
                              <a:path w="2139315" h="472440">
                                <a:moveTo>
                                  <a:pt x="2139035" y="0"/>
                                </a:moveTo>
                                <a:lnTo>
                                  <a:pt x="2129523" y="0"/>
                                </a:lnTo>
                                <a:lnTo>
                                  <a:pt x="2129523" y="472059"/>
                                </a:lnTo>
                                <a:lnTo>
                                  <a:pt x="2139035" y="472059"/>
                                </a:lnTo>
                                <a:lnTo>
                                  <a:pt x="2139035" y="0"/>
                                </a:lnTo>
                                <a:close/>
                              </a:path>
                            </a:pathLst>
                          </a:custGeom>
                          <a:solidFill>
                            <a:srgbClr val="FFFFFF"/>
                          </a:solidFill>
                        </wps:spPr>
                        <wps:bodyPr wrap="square" lIns="0" tIns="0" rIns="0" bIns="0" rtlCol="0">
                          <a:noAutofit/>
                        </wps:bodyPr>
                      </wps:wsp>
                    </wpg:wgp>
                  </a:graphicData>
                </a:graphic>
              </wp:anchor>
            </w:drawing>
          </mc:Choice>
          <mc:Fallback>
            <w:pict>
              <v:group id="Group 30" o:spid="_x0000_s1026" o:spt="203" style="position:absolute;left:0pt;margin-left:42.65pt;margin-top:-0.15pt;height:64.15pt;width:508.7pt;mso-position-horizontal-relative:page;z-index:-251643904;mso-width-relative:page;mso-height-relative:page;" coordsize="6460490,814705" o:gfxdata="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DyQZ/Q2QAAAAkBAAAPAAAAAAAAAAEAIAAAACIA&#10;AABkcnMvZG93bnJldi54bWxQSwECFAAUAAAACACHTuJAqyWxbCUDAABkCgAADgAAAAAAAAABACAA&#10;AAAoAQAAZHJzL2Uyb0RvYy54bWxQSwUGAAAAAAYABgBZAQAAvwYAAAAA&#10;">
                <o:lock v:ext="edit" aspectratio="f"/>
                <v:shape id="Graphic 31" o:spid="_x0000_s1026" o:spt="100" style="position:absolute;left:0;top:0;height:342900;width:6455410;" filled="f" stroked="t" coordsize="6455410,342900" o:gfxdata="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MZ88r4A&#10;AADbAAAADwAAAAAAAAABACAAAAAiAAAAZHJzL2Rvd25yZXYueG1sUEsBAhQAFAAAAAgAh07iQDMv&#10;BZ47AAAAOQAAABAAAAAAAAAAAQAgAAAADQEAAGRycy9zaGFwZXhtbC54bWxQSwUGAAAAAAYABgBb&#10;AQAAtwMAAAAA&#10;" path="m0,342615l6455145,342615em6455145,0l6455145,342615e">
                  <v:fill on="f" focussize="0,0"/>
                  <v:stroke weight="0.748740157480315pt" color="#FFFFFF" joinstyle="round"/>
                  <v:imagedata o:title=""/>
                  <o:lock v:ext="edit" aspectratio="f"/>
                  <v:textbox inset="0mm,0mm,0mm,0mm"/>
                </v:shape>
                <v:shape id="Graphic 32" o:spid="_x0000_s1026" o:spt="100" style="position:absolute;left:2191331;top:342622;height:472440;width:2139315;" fillcolor="#FFFFFF" filled="t" stroked="f" coordsize="2139315,472440" o:gfxdata="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dwe8AAAA&#10;2wAAAA8AAAAAAAAAAQAgAAAAIgAAAGRycy9kb3ducmV2LnhtbFBLAQIUABQAAAAIAIdO4kAzLwWe&#10;OwAAADkAAAAQAAAAAAAAAAEAIAAAAAsBAABkcnMvc2hhcGV4bWwueG1sUEsFBgAAAAAGAAYAWwEA&#10;ALUDAAAAAA==&#10;" path="m9512,0l0,0,0,472059,9512,472059,9512,0xem2139035,0l2129523,0,2129523,472059,2139035,472059,2139035,0xe">
                  <v:fill on="t" focussize="0,0"/>
                  <v:stroke on="f"/>
                  <v:imagedata o:title=""/>
                  <o:lock v:ext="edit" aspectratio="f"/>
                  <v:textbox inset="0mm,0mm,0mm,0mm"/>
                </v:shape>
              </v:group>
            </w:pict>
          </mc:Fallback>
        </mc:AlternateContent>
      </w:r>
      <w:bookmarkStart w:id="2" w:name="表-02 建设项目招标控制价汇总表"/>
      <w:bookmarkEnd w:id="2"/>
      <w:r>
        <w:rPr>
          <w:spacing w:val="8"/>
        </w:rPr>
        <w:t>建设项目招标控制价汇总表</w:t>
      </w:r>
    </w:p>
    <w:p w14:paraId="72BD1C8B">
      <w:pPr>
        <w:pStyle w:val="2"/>
        <w:spacing w:after="0"/>
        <w:sectPr>
          <w:pgSz w:w="11960" w:h="16880"/>
          <w:pgMar w:top="840" w:right="708" w:bottom="280" w:left="708" w:header="720" w:footer="720" w:gutter="0"/>
          <w:cols w:space="720" w:num="1"/>
        </w:sectPr>
      </w:pPr>
    </w:p>
    <w:p w14:paraId="0263A0C3">
      <w:pPr>
        <w:pStyle w:val="3"/>
        <w:spacing w:before="157" w:line="184" w:lineRule="auto"/>
        <w:ind w:left="175" w:right="38"/>
        <w:jc w:val="both"/>
      </w:pPr>
      <w:r>
        <w:rPr>
          <w:spacing w:val="-2"/>
        </w:rPr>
        <w:t>工程名称：阿勒泰地区中医医院（阿勒泰地区哈萨克医医院）风湿科治疗区地砖、</w:t>
      </w:r>
      <w:r>
        <w:rPr>
          <w:spacing w:val="-4"/>
        </w:rPr>
        <w:t>墙面改造</w:t>
      </w:r>
    </w:p>
    <w:p w14:paraId="7A9C19A0">
      <w:pPr>
        <w:spacing w:before="61" w:line="240" w:lineRule="auto"/>
        <w:rPr>
          <w:sz w:val="18"/>
        </w:rPr>
      </w:pPr>
      <w:r>
        <w:br w:type="column"/>
      </w:r>
    </w:p>
    <w:p w14:paraId="3055481A">
      <w:pPr>
        <w:pStyle w:val="3"/>
        <w:ind w:left="175"/>
      </w:pPr>
      <w:r>
        <w:t>第</w:t>
      </w:r>
      <w:r>
        <w:rPr>
          <w:spacing w:val="42"/>
          <w:w w:val="150"/>
        </w:rPr>
        <w:t xml:space="preserve"> </w:t>
      </w:r>
      <w:r>
        <w:t>1</w:t>
      </w:r>
      <w:r>
        <w:rPr>
          <w:spacing w:val="42"/>
          <w:w w:val="150"/>
        </w:rPr>
        <w:t xml:space="preserve"> </w:t>
      </w:r>
      <w:r>
        <w:rPr>
          <w:spacing w:val="-1"/>
        </w:rPr>
        <w:t>页 共</w:t>
      </w:r>
      <w:r>
        <w:rPr>
          <w:spacing w:val="42"/>
          <w:w w:val="150"/>
        </w:rPr>
        <w:t xml:space="preserve"> </w:t>
      </w:r>
      <w:r>
        <w:t>1</w:t>
      </w:r>
      <w:r>
        <w:rPr>
          <w:spacing w:val="42"/>
          <w:w w:val="150"/>
        </w:rPr>
        <w:t xml:space="preserve"> </w:t>
      </w:r>
      <w:r>
        <w:rPr>
          <w:spacing w:val="-12"/>
        </w:rPr>
        <w:t>页</w:t>
      </w:r>
    </w:p>
    <w:p w14:paraId="56032C2F">
      <w:pPr>
        <w:pStyle w:val="3"/>
        <w:spacing w:after="0"/>
        <w:sectPr>
          <w:type w:val="continuous"/>
          <w:pgSz w:w="11960" w:h="16880"/>
          <w:pgMar w:top="840" w:right="708" w:bottom="280" w:left="708" w:header="720" w:footer="720" w:gutter="0"/>
          <w:cols w:equalWidth="0" w:num="2">
            <w:col w:w="3451" w:space="4948"/>
            <w:col w:w="2145"/>
          </w:cols>
        </w:sectPr>
      </w:pPr>
    </w:p>
    <w:p w14:paraId="3C96548F">
      <w:pPr>
        <w:pStyle w:val="3"/>
        <w:spacing w:before="2"/>
        <w:rPr>
          <w:sz w:val="8"/>
        </w:rPr>
      </w:pPr>
      <w:r>
        <w:rPr>
          <w:sz w:val="8"/>
        </w:rPr>
        <mc:AlternateContent>
          <mc:Choice Requires="wps">
            <w:drawing>
              <wp:anchor distT="0" distB="0" distL="0" distR="0" simplePos="0" relativeHeight="251672576" behindDoc="1" locked="0" layoutInCell="1" allowOverlap="1">
                <wp:simplePos x="0" y="0"/>
                <wp:positionH relativeFrom="page">
                  <wp:posOffset>0</wp:posOffset>
                </wp:positionH>
                <wp:positionV relativeFrom="page">
                  <wp:posOffset>0</wp:posOffset>
                </wp:positionV>
                <wp:extent cx="7548880" cy="10661015"/>
                <wp:effectExtent l="0" t="0" r="0" b="0"/>
                <wp:wrapNone/>
                <wp:docPr id="33" name="Graphic 33"/>
                <wp:cNvGraphicFramePr/>
                <a:graphic xmlns:a="http://schemas.openxmlformats.org/drawingml/2006/main">
                  <a:graphicData uri="http://schemas.microsoft.com/office/word/2010/wordprocessingShape">
                    <wps:wsp>
                      <wps:cNvSpPr/>
                      <wps:spPr>
                        <a:xfrm>
                          <a:off x="0" y="0"/>
                          <a:ext cx="7548880" cy="10661015"/>
                        </a:xfrm>
                        <a:custGeom>
                          <a:avLst/>
                          <a:gdLst/>
                          <a:ahLst/>
                          <a:cxnLst/>
                          <a:rect l="l" t="t" r="r" b="b"/>
                          <a:pathLst>
                            <a:path w="7548880" h="10661015">
                              <a:moveTo>
                                <a:pt x="7548371" y="0"/>
                              </a:moveTo>
                              <a:lnTo>
                                <a:pt x="0" y="0"/>
                              </a:lnTo>
                              <a:lnTo>
                                <a:pt x="0" y="10660506"/>
                              </a:lnTo>
                              <a:lnTo>
                                <a:pt x="7548371" y="10660506"/>
                              </a:lnTo>
                              <a:lnTo>
                                <a:pt x="7548371" y="0"/>
                              </a:lnTo>
                              <a:close/>
                            </a:path>
                          </a:pathLst>
                        </a:custGeom>
                        <a:solidFill>
                          <a:srgbClr val="FFFFFF"/>
                        </a:solidFill>
                      </wps:spPr>
                      <wps:bodyPr wrap="square" lIns="0" tIns="0" rIns="0" bIns="0" rtlCol="0">
                        <a:noAutofit/>
                      </wps:bodyPr>
                    </wps:wsp>
                  </a:graphicData>
                </a:graphic>
              </wp:anchor>
            </w:drawing>
          </mc:Choice>
          <mc:Fallback>
            <w:pict>
              <v:shape id="Graphic 33" o:spid="_x0000_s1026" o:spt="100" style="position:absolute;left:0pt;margin-left:0pt;margin-top:0pt;height:839.45pt;width:594.4pt;mso-position-horizontal-relative:page;mso-position-vertical-relative:page;z-index:-251643904;mso-width-relative:page;mso-height-relative:page;" fillcolor="#FFFFFF" filled="t" stroked="f" coordsize="7548880,10661015" o:gfxdata="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tXsZS1wAAAAcBAAAPAAAAAAAAAAEAIAAAACIAAABkcnMvZG93bnJldi54bWxQSwECFAAUAAAA&#10;CACHTuJAvIIJWCgCAADuBAAADgAAAAAAAAABACAAAAAmAQAAZHJzL2Uyb0RvYy54bWxQSwUGAAAA&#10;AAYABgBZAQAAwAUAAAAA&#10;" path="m7548371,0l0,0,0,10660506,7548371,10660506,7548371,0xe">
                <v:fill on="t" focussize="0,0"/>
                <v:stroke on="f"/>
                <v:imagedata o:title=""/>
                <o:lock v:ext="edit" aspectratio="f"/>
                <v:textbox inset="0mm,0mm,0mm,0mm"/>
              </v:shape>
            </w:pict>
          </mc:Fallback>
        </mc:AlternateContent>
      </w:r>
    </w:p>
    <w:tbl>
      <w:tblPr>
        <w:tblStyle w:val="5"/>
        <w:tblW w:w="0" w:type="auto"/>
        <w:tblInd w:w="17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43"/>
        <w:gridCol w:w="3383"/>
        <w:gridCol w:w="1601"/>
        <w:gridCol w:w="1481"/>
        <w:gridCol w:w="1451"/>
        <w:gridCol w:w="1302"/>
      </w:tblGrid>
      <w:tr w14:paraId="102D3F0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52" w:hRule="atLeast"/>
        </w:trPr>
        <w:tc>
          <w:tcPr>
            <w:tcW w:w="943" w:type="dxa"/>
            <w:vMerge w:val="restart"/>
            <w:tcBorders>
              <w:bottom w:val="single" w:color="000000" w:sz="6" w:space="0"/>
              <w:right w:val="single" w:color="000000" w:sz="6" w:space="0"/>
            </w:tcBorders>
          </w:tcPr>
          <w:p w14:paraId="18DD2FC7">
            <w:pPr>
              <w:pStyle w:val="9"/>
              <w:spacing w:before="6"/>
              <w:rPr>
                <w:sz w:val="18"/>
              </w:rPr>
            </w:pPr>
          </w:p>
          <w:p w14:paraId="142AF860">
            <w:pPr>
              <w:pStyle w:val="9"/>
              <w:ind w:left="299"/>
              <w:rPr>
                <w:sz w:val="18"/>
              </w:rPr>
            </w:pPr>
            <w:r>
              <w:rPr>
                <w:spacing w:val="-6"/>
                <w:sz w:val="18"/>
              </w:rPr>
              <w:t>序号</w:t>
            </w:r>
          </w:p>
        </w:tc>
        <w:tc>
          <w:tcPr>
            <w:tcW w:w="3383" w:type="dxa"/>
            <w:vMerge w:val="restart"/>
            <w:tcBorders>
              <w:left w:val="single" w:color="000000" w:sz="6" w:space="0"/>
              <w:bottom w:val="single" w:color="000000" w:sz="6" w:space="0"/>
              <w:right w:val="single" w:color="000000" w:sz="6" w:space="0"/>
            </w:tcBorders>
          </w:tcPr>
          <w:p w14:paraId="5FB8A8CC">
            <w:pPr>
              <w:pStyle w:val="9"/>
              <w:spacing w:before="6"/>
              <w:rPr>
                <w:sz w:val="18"/>
              </w:rPr>
            </w:pPr>
          </w:p>
          <w:p w14:paraId="1F1BFBE2">
            <w:pPr>
              <w:pStyle w:val="9"/>
              <w:ind w:left="31"/>
              <w:jc w:val="center"/>
              <w:rPr>
                <w:sz w:val="18"/>
              </w:rPr>
            </w:pPr>
            <w:r>
              <w:rPr>
                <w:spacing w:val="-4"/>
                <w:sz w:val="18"/>
              </w:rPr>
              <w:t>单项工程名称</w:t>
            </w:r>
          </w:p>
        </w:tc>
        <w:tc>
          <w:tcPr>
            <w:tcW w:w="1601" w:type="dxa"/>
            <w:vMerge w:val="restart"/>
            <w:tcBorders>
              <w:left w:val="single" w:color="000000" w:sz="6" w:space="0"/>
              <w:bottom w:val="single" w:color="000000" w:sz="6" w:space="0"/>
              <w:right w:val="single" w:color="000000" w:sz="6" w:space="0"/>
            </w:tcBorders>
          </w:tcPr>
          <w:p w14:paraId="2F3F7CB5">
            <w:pPr>
              <w:pStyle w:val="9"/>
              <w:spacing w:before="6"/>
              <w:rPr>
                <w:sz w:val="18"/>
              </w:rPr>
            </w:pPr>
          </w:p>
          <w:p w14:paraId="523D358B">
            <w:pPr>
              <w:pStyle w:val="9"/>
              <w:ind w:left="367"/>
              <w:rPr>
                <w:sz w:val="18"/>
              </w:rPr>
            </w:pPr>
            <w:r>
              <w:rPr>
                <w:spacing w:val="-2"/>
                <w:sz w:val="18"/>
              </w:rPr>
              <w:t>金额（元</w:t>
            </w:r>
            <w:r>
              <w:rPr>
                <w:spacing w:val="-10"/>
                <w:sz w:val="18"/>
              </w:rPr>
              <w:t>）</w:t>
            </w:r>
          </w:p>
        </w:tc>
        <w:tc>
          <w:tcPr>
            <w:tcW w:w="4234" w:type="dxa"/>
            <w:gridSpan w:val="3"/>
            <w:tcBorders>
              <w:left w:val="single" w:color="000000" w:sz="6" w:space="0"/>
              <w:bottom w:val="single" w:color="000000" w:sz="6" w:space="0"/>
            </w:tcBorders>
          </w:tcPr>
          <w:p w14:paraId="08BED084">
            <w:pPr>
              <w:pStyle w:val="9"/>
              <w:spacing w:before="61"/>
              <w:ind w:left="29"/>
              <w:jc w:val="center"/>
              <w:rPr>
                <w:sz w:val="18"/>
              </w:rPr>
            </w:pPr>
            <w:r>
              <w:rPr>
                <w:spacing w:val="-3"/>
                <w:sz w:val="18"/>
              </w:rPr>
              <w:t xml:space="preserve">其中: </w:t>
            </w:r>
            <w:r>
              <w:rPr>
                <w:sz w:val="18"/>
              </w:rPr>
              <w:t>（元</w:t>
            </w:r>
            <w:r>
              <w:rPr>
                <w:spacing w:val="-10"/>
                <w:sz w:val="18"/>
              </w:rPr>
              <w:t>）</w:t>
            </w:r>
          </w:p>
        </w:tc>
      </w:tr>
      <w:tr w14:paraId="4C1EF52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943" w:type="dxa"/>
            <w:vMerge w:val="continue"/>
            <w:tcBorders>
              <w:top w:val="nil"/>
              <w:bottom w:val="single" w:color="000000" w:sz="6" w:space="0"/>
              <w:right w:val="single" w:color="000000" w:sz="6" w:space="0"/>
            </w:tcBorders>
          </w:tcPr>
          <w:p w14:paraId="51E6C945">
            <w:pPr>
              <w:rPr>
                <w:sz w:val="2"/>
                <w:szCs w:val="2"/>
              </w:rPr>
            </w:pPr>
          </w:p>
        </w:tc>
        <w:tc>
          <w:tcPr>
            <w:tcW w:w="3383" w:type="dxa"/>
            <w:vMerge w:val="continue"/>
            <w:tcBorders>
              <w:top w:val="nil"/>
              <w:left w:val="single" w:color="000000" w:sz="6" w:space="0"/>
              <w:bottom w:val="single" w:color="000000" w:sz="6" w:space="0"/>
              <w:right w:val="single" w:color="000000" w:sz="6" w:space="0"/>
            </w:tcBorders>
          </w:tcPr>
          <w:p w14:paraId="704B4112">
            <w:pPr>
              <w:rPr>
                <w:sz w:val="2"/>
                <w:szCs w:val="2"/>
              </w:rPr>
            </w:pPr>
          </w:p>
        </w:tc>
        <w:tc>
          <w:tcPr>
            <w:tcW w:w="1601" w:type="dxa"/>
            <w:vMerge w:val="continue"/>
            <w:tcBorders>
              <w:top w:val="nil"/>
              <w:left w:val="single" w:color="000000" w:sz="6" w:space="0"/>
              <w:bottom w:val="single" w:color="000000" w:sz="6" w:space="0"/>
              <w:right w:val="single" w:color="000000" w:sz="6" w:space="0"/>
            </w:tcBorders>
          </w:tcPr>
          <w:p w14:paraId="1B7FA646">
            <w:pPr>
              <w:rPr>
                <w:sz w:val="2"/>
                <w:szCs w:val="2"/>
              </w:rPr>
            </w:pPr>
          </w:p>
        </w:tc>
        <w:tc>
          <w:tcPr>
            <w:tcW w:w="1481" w:type="dxa"/>
            <w:tcBorders>
              <w:top w:val="single" w:color="000000" w:sz="6" w:space="0"/>
              <w:left w:val="single" w:color="000000" w:sz="6" w:space="0"/>
              <w:bottom w:val="single" w:color="000000" w:sz="6" w:space="0"/>
              <w:right w:val="single" w:color="000000" w:sz="6" w:space="0"/>
            </w:tcBorders>
          </w:tcPr>
          <w:p w14:paraId="057B6989">
            <w:pPr>
              <w:pStyle w:val="9"/>
              <w:spacing w:before="68"/>
              <w:ind w:left="488"/>
              <w:rPr>
                <w:sz w:val="18"/>
              </w:rPr>
            </w:pPr>
            <w:r>
              <w:rPr>
                <w:spacing w:val="-5"/>
                <w:sz w:val="18"/>
              </w:rPr>
              <w:t>暂估价</w:t>
            </w:r>
          </w:p>
        </w:tc>
        <w:tc>
          <w:tcPr>
            <w:tcW w:w="1451" w:type="dxa"/>
            <w:tcBorders>
              <w:top w:val="single" w:color="000000" w:sz="6" w:space="0"/>
              <w:left w:val="single" w:color="000000" w:sz="6" w:space="0"/>
              <w:bottom w:val="single" w:color="000000" w:sz="6" w:space="0"/>
              <w:right w:val="single" w:color="000000" w:sz="6" w:space="0"/>
            </w:tcBorders>
          </w:tcPr>
          <w:p w14:paraId="4B9B901B">
            <w:pPr>
              <w:pStyle w:val="9"/>
              <w:spacing w:before="68"/>
              <w:ind w:right="61"/>
              <w:jc w:val="right"/>
              <w:rPr>
                <w:sz w:val="18"/>
              </w:rPr>
            </w:pPr>
            <w:r>
              <w:rPr>
                <w:spacing w:val="-4"/>
                <w:sz w:val="18"/>
              </w:rPr>
              <w:t>安全文明施工费</w:t>
            </w:r>
          </w:p>
        </w:tc>
        <w:tc>
          <w:tcPr>
            <w:tcW w:w="1302" w:type="dxa"/>
            <w:tcBorders>
              <w:top w:val="single" w:color="000000" w:sz="6" w:space="0"/>
              <w:left w:val="single" w:color="000000" w:sz="6" w:space="0"/>
              <w:bottom w:val="single" w:color="000000" w:sz="6" w:space="0"/>
            </w:tcBorders>
          </w:tcPr>
          <w:p w14:paraId="4AA9C4B0">
            <w:pPr>
              <w:pStyle w:val="9"/>
              <w:spacing w:before="68"/>
              <w:ind w:left="31"/>
              <w:jc w:val="center"/>
              <w:rPr>
                <w:sz w:val="18"/>
              </w:rPr>
            </w:pPr>
            <w:r>
              <w:rPr>
                <w:spacing w:val="-6"/>
                <w:sz w:val="18"/>
              </w:rPr>
              <w:t>规费</w:t>
            </w:r>
          </w:p>
        </w:tc>
      </w:tr>
      <w:tr w14:paraId="2A2FA3F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943" w:type="dxa"/>
            <w:tcBorders>
              <w:top w:val="single" w:color="000000" w:sz="6" w:space="0"/>
              <w:bottom w:val="single" w:color="000000" w:sz="6" w:space="0"/>
              <w:right w:val="single" w:color="000000" w:sz="6" w:space="0"/>
            </w:tcBorders>
          </w:tcPr>
          <w:p w14:paraId="7F7345E6">
            <w:pPr>
              <w:pStyle w:val="9"/>
              <w:spacing w:before="68"/>
              <w:ind w:left="37"/>
              <w:jc w:val="center"/>
              <w:rPr>
                <w:sz w:val="18"/>
              </w:rPr>
            </w:pPr>
            <w:r>
              <w:rPr>
                <w:spacing w:val="-10"/>
                <w:sz w:val="18"/>
              </w:rPr>
              <w:t>1</w:t>
            </w:r>
          </w:p>
        </w:tc>
        <w:tc>
          <w:tcPr>
            <w:tcW w:w="3383" w:type="dxa"/>
            <w:tcBorders>
              <w:top w:val="single" w:color="000000" w:sz="6" w:space="0"/>
              <w:left w:val="single" w:color="000000" w:sz="6" w:space="0"/>
              <w:bottom w:val="single" w:color="000000" w:sz="6" w:space="0"/>
              <w:right w:val="single" w:color="000000" w:sz="6" w:space="0"/>
            </w:tcBorders>
          </w:tcPr>
          <w:p w14:paraId="5CC49200">
            <w:pPr>
              <w:pStyle w:val="9"/>
              <w:spacing w:before="68"/>
              <w:ind w:left="37"/>
              <w:rPr>
                <w:sz w:val="18"/>
              </w:rPr>
            </w:pPr>
            <w:r>
              <w:rPr>
                <w:spacing w:val="-4"/>
                <w:sz w:val="18"/>
              </w:rPr>
              <w:t>单项工程</w:t>
            </w:r>
          </w:p>
        </w:tc>
        <w:tc>
          <w:tcPr>
            <w:tcW w:w="1601" w:type="dxa"/>
            <w:tcBorders>
              <w:top w:val="single" w:color="000000" w:sz="6" w:space="0"/>
              <w:left w:val="single" w:color="000000" w:sz="6" w:space="0"/>
              <w:bottom w:val="single" w:color="000000" w:sz="6" w:space="0"/>
              <w:right w:val="single" w:color="000000" w:sz="6" w:space="0"/>
            </w:tcBorders>
          </w:tcPr>
          <w:p w14:paraId="4C1F30AE">
            <w:pPr>
              <w:pStyle w:val="9"/>
              <w:spacing w:before="68"/>
              <w:ind w:right="-15"/>
              <w:jc w:val="right"/>
              <w:rPr>
                <w:sz w:val="18"/>
              </w:rPr>
            </w:pPr>
          </w:p>
        </w:tc>
        <w:tc>
          <w:tcPr>
            <w:tcW w:w="1481" w:type="dxa"/>
            <w:tcBorders>
              <w:top w:val="single" w:color="000000" w:sz="6" w:space="0"/>
              <w:left w:val="single" w:color="000000" w:sz="6" w:space="0"/>
              <w:bottom w:val="single" w:color="000000" w:sz="6" w:space="0"/>
              <w:right w:val="single" w:color="000000" w:sz="6" w:space="0"/>
            </w:tcBorders>
          </w:tcPr>
          <w:p w14:paraId="7286E470">
            <w:pPr>
              <w:pStyle w:val="9"/>
              <w:spacing w:before="68"/>
              <w:ind w:right="-15"/>
              <w:jc w:val="right"/>
              <w:rPr>
                <w:sz w:val="18"/>
              </w:rPr>
            </w:pPr>
          </w:p>
        </w:tc>
        <w:tc>
          <w:tcPr>
            <w:tcW w:w="1451" w:type="dxa"/>
            <w:tcBorders>
              <w:top w:val="single" w:color="000000" w:sz="6" w:space="0"/>
              <w:left w:val="single" w:color="000000" w:sz="6" w:space="0"/>
              <w:bottom w:val="single" w:color="000000" w:sz="6" w:space="0"/>
              <w:right w:val="single" w:color="000000" w:sz="6" w:space="0"/>
            </w:tcBorders>
          </w:tcPr>
          <w:p w14:paraId="089A9D06">
            <w:pPr>
              <w:pStyle w:val="9"/>
              <w:spacing w:before="68"/>
              <w:ind w:right="-15"/>
              <w:jc w:val="right"/>
              <w:rPr>
                <w:sz w:val="18"/>
              </w:rPr>
            </w:pPr>
          </w:p>
        </w:tc>
        <w:tc>
          <w:tcPr>
            <w:tcW w:w="1302" w:type="dxa"/>
            <w:tcBorders>
              <w:top w:val="single" w:color="000000" w:sz="6" w:space="0"/>
              <w:left w:val="single" w:color="000000" w:sz="6" w:space="0"/>
              <w:bottom w:val="single" w:color="000000" w:sz="6" w:space="0"/>
            </w:tcBorders>
          </w:tcPr>
          <w:p w14:paraId="16F20886">
            <w:pPr>
              <w:pStyle w:val="9"/>
              <w:spacing w:before="68"/>
              <w:ind w:right="-15"/>
              <w:jc w:val="right"/>
              <w:rPr>
                <w:sz w:val="18"/>
              </w:rPr>
            </w:pPr>
          </w:p>
        </w:tc>
      </w:tr>
      <w:tr w14:paraId="55133C8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943" w:type="dxa"/>
            <w:tcBorders>
              <w:top w:val="single" w:color="000000" w:sz="6" w:space="0"/>
              <w:bottom w:val="single" w:color="000000" w:sz="6" w:space="0"/>
              <w:right w:val="single" w:color="000000" w:sz="6" w:space="0"/>
            </w:tcBorders>
          </w:tcPr>
          <w:p w14:paraId="21797A01">
            <w:pPr>
              <w:pStyle w:val="9"/>
              <w:rPr>
                <w:rFonts w:ascii="Times New Roman"/>
                <w:sz w:val="18"/>
              </w:rPr>
            </w:pPr>
          </w:p>
        </w:tc>
        <w:tc>
          <w:tcPr>
            <w:tcW w:w="3383" w:type="dxa"/>
            <w:tcBorders>
              <w:top w:val="single" w:color="000000" w:sz="6" w:space="0"/>
              <w:left w:val="single" w:color="000000" w:sz="6" w:space="0"/>
              <w:bottom w:val="single" w:color="000000" w:sz="6" w:space="0"/>
              <w:right w:val="single" w:color="000000" w:sz="6" w:space="0"/>
            </w:tcBorders>
          </w:tcPr>
          <w:p w14:paraId="313B6713">
            <w:pPr>
              <w:pStyle w:val="9"/>
              <w:rPr>
                <w:rFonts w:ascii="Times New Roman"/>
                <w:sz w:val="18"/>
              </w:rPr>
            </w:pPr>
          </w:p>
        </w:tc>
        <w:tc>
          <w:tcPr>
            <w:tcW w:w="1601" w:type="dxa"/>
            <w:tcBorders>
              <w:top w:val="single" w:color="000000" w:sz="6" w:space="0"/>
              <w:left w:val="single" w:color="000000" w:sz="6" w:space="0"/>
              <w:bottom w:val="single" w:color="000000" w:sz="6" w:space="0"/>
              <w:right w:val="single" w:color="000000" w:sz="6" w:space="0"/>
            </w:tcBorders>
          </w:tcPr>
          <w:p w14:paraId="27C65F58">
            <w:pPr>
              <w:pStyle w:val="9"/>
              <w:rPr>
                <w:rFonts w:ascii="Times New Roman"/>
                <w:sz w:val="18"/>
              </w:rPr>
            </w:pPr>
          </w:p>
        </w:tc>
        <w:tc>
          <w:tcPr>
            <w:tcW w:w="1481" w:type="dxa"/>
            <w:tcBorders>
              <w:top w:val="single" w:color="000000" w:sz="6" w:space="0"/>
              <w:left w:val="single" w:color="000000" w:sz="6" w:space="0"/>
              <w:bottom w:val="single" w:color="000000" w:sz="6" w:space="0"/>
              <w:right w:val="single" w:color="000000" w:sz="6" w:space="0"/>
            </w:tcBorders>
          </w:tcPr>
          <w:p w14:paraId="36CDB87E">
            <w:pPr>
              <w:pStyle w:val="9"/>
              <w:rPr>
                <w:rFonts w:ascii="Times New Roman"/>
                <w:sz w:val="18"/>
              </w:rPr>
            </w:pPr>
          </w:p>
        </w:tc>
        <w:tc>
          <w:tcPr>
            <w:tcW w:w="1451" w:type="dxa"/>
            <w:tcBorders>
              <w:top w:val="single" w:color="000000" w:sz="6" w:space="0"/>
              <w:left w:val="single" w:color="000000" w:sz="6" w:space="0"/>
              <w:bottom w:val="single" w:color="000000" w:sz="6" w:space="0"/>
              <w:right w:val="single" w:color="000000" w:sz="6" w:space="0"/>
            </w:tcBorders>
          </w:tcPr>
          <w:p w14:paraId="2E40EB97">
            <w:pPr>
              <w:pStyle w:val="9"/>
              <w:rPr>
                <w:rFonts w:ascii="Times New Roman"/>
                <w:sz w:val="18"/>
              </w:rPr>
            </w:pPr>
          </w:p>
        </w:tc>
        <w:tc>
          <w:tcPr>
            <w:tcW w:w="1302" w:type="dxa"/>
            <w:tcBorders>
              <w:top w:val="single" w:color="000000" w:sz="6" w:space="0"/>
              <w:left w:val="single" w:color="000000" w:sz="6" w:space="0"/>
              <w:bottom w:val="single" w:color="000000" w:sz="6" w:space="0"/>
            </w:tcBorders>
          </w:tcPr>
          <w:p w14:paraId="5182450F">
            <w:pPr>
              <w:pStyle w:val="9"/>
              <w:rPr>
                <w:rFonts w:ascii="Times New Roman"/>
                <w:sz w:val="18"/>
              </w:rPr>
            </w:pPr>
          </w:p>
        </w:tc>
      </w:tr>
      <w:tr w14:paraId="4700CF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943" w:type="dxa"/>
            <w:tcBorders>
              <w:top w:val="single" w:color="000000" w:sz="6" w:space="0"/>
              <w:bottom w:val="single" w:color="000000" w:sz="6" w:space="0"/>
              <w:right w:val="single" w:color="000000" w:sz="6" w:space="0"/>
            </w:tcBorders>
          </w:tcPr>
          <w:p w14:paraId="4D8A9E00">
            <w:pPr>
              <w:pStyle w:val="9"/>
              <w:rPr>
                <w:rFonts w:ascii="Times New Roman"/>
                <w:sz w:val="18"/>
              </w:rPr>
            </w:pPr>
          </w:p>
        </w:tc>
        <w:tc>
          <w:tcPr>
            <w:tcW w:w="3383" w:type="dxa"/>
            <w:tcBorders>
              <w:top w:val="single" w:color="000000" w:sz="6" w:space="0"/>
              <w:left w:val="single" w:color="000000" w:sz="6" w:space="0"/>
              <w:bottom w:val="single" w:color="000000" w:sz="6" w:space="0"/>
              <w:right w:val="single" w:color="000000" w:sz="6" w:space="0"/>
            </w:tcBorders>
          </w:tcPr>
          <w:p w14:paraId="39C2BBC9">
            <w:pPr>
              <w:pStyle w:val="9"/>
              <w:rPr>
                <w:rFonts w:ascii="Times New Roman"/>
                <w:sz w:val="18"/>
              </w:rPr>
            </w:pPr>
          </w:p>
        </w:tc>
        <w:tc>
          <w:tcPr>
            <w:tcW w:w="1601" w:type="dxa"/>
            <w:tcBorders>
              <w:top w:val="single" w:color="000000" w:sz="6" w:space="0"/>
              <w:left w:val="single" w:color="000000" w:sz="6" w:space="0"/>
              <w:bottom w:val="single" w:color="000000" w:sz="6" w:space="0"/>
              <w:right w:val="single" w:color="000000" w:sz="6" w:space="0"/>
            </w:tcBorders>
          </w:tcPr>
          <w:p w14:paraId="7608B81A">
            <w:pPr>
              <w:pStyle w:val="9"/>
              <w:rPr>
                <w:rFonts w:ascii="Times New Roman"/>
                <w:sz w:val="18"/>
              </w:rPr>
            </w:pPr>
          </w:p>
        </w:tc>
        <w:tc>
          <w:tcPr>
            <w:tcW w:w="1481" w:type="dxa"/>
            <w:tcBorders>
              <w:top w:val="single" w:color="000000" w:sz="6" w:space="0"/>
              <w:left w:val="single" w:color="000000" w:sz="6" w:space="0"/>
              <w:bottom w:val="single" w:color="000000" w:sz="6" w:space="0"/>
              <w:right w:val="single" w:color="000000" w:sz="6" w:space="0"/>
            </w:tcBorders>
          </w:tcPr>
          <w:p w14:paraId="2A31EDFD">
            <w:pPr>
              <w:pStyle w:val="9"/>
              <w:rPr>
                <w:rFonts w:ascii="Times New Roman"/>
                <w:sz w:val="18"/>
              </w:rPr>
            </w:pPr>
          </w:p>
        </w:tc>
        <w:tc>
          <w:tcPr>
            <w:tcW w:w="1451" w:type="dxa"/>
            <w:tcBorders>
              <w:top w:val="single" w:color="000000" w:sz="6" w:space="0"/>
              <w:left w:val="single" w:color="000000" w:sz="6" w:space="0"/>
              <w:bottom w:val="single" w:color="000000" w:sz="6" w:space="0"/>
              <w:right w:val="single" w:color="000000" w:sz="6" w:space="0"/>
            </w:tcBorders>
          </w:tcPr>
          <w:p w14:paraId="6A6B4A93">
            <w:pPr>
              <w:pStyle w:val="9"/>
              <w:rPr>
                <w:rFonts w:ascii="Times New Roman"/>
                <w:sz w:val="18"/>
              </w:rPr>
            </w:pPr>
          </w:p>
        </w:tc>
        <w:tc>
          <w:tcPr>
            <w:tcW w:w="1302" w:type="dxa"/>
            <w:tcBorders>
              <w:top w:val="single" w:color="000000" w:sz="6" w:space="0"/>
              <w:left w:val="single" w:color="000000" w:sz="6" w:space="0"/>
              <w:bottom w:val="single" w:color="000000" w:sz="6" w:space="0"/>
            </w:tcBorders>
          </w:tcPr>
          <w:p w14:paraId="2B55E19C">
            <w:pPr>
              <w:pStyle w:val="9"/>
              <w:rPr>
                <w:rFonts w:ascii="Times New Roman"/>
                <w:sz w:val="18"/>
              </w:rPr>
            </w:pPr>
          </w:p>
        </w:tc>
      </w:tr>
      <w:tr w14:paraId="75E573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943" w:type="dxa"/>
            <w:tcBorders>
              <w:top w:val="single" w:color="000000" w:sz="6" w:space="0"/>
              <w:bottom w:val="single" w:color="000000" w:sz="6" w:space="0"/>
              <w:right w:val="single" w:color="000000" w:sz="6" w:space="0"/>
            </w:tcBorders>
          </w:tcPr>
          <w:p w14:paraId="4B18346D">
            <w:pPr>
              <w:pStyle w:val="9"/>
              <w:rPr>
                <w:rFonts w:ascii="Times New Roman"/>
                <w:sz w:val="18"/>
              </w:rPr>
            </w:pPr>
          </w:p>
        </w:tc>
        <w:tc>
          <w:tcPr>
            <w:tcW w:w="3383" w:type="dxa"/>
            <w:tcBorders>
              <w:top w:val="single" w:color="000000" w:sz="6" w:space="0"/>
              <w:left w:val="single" w:color="000000" w:sz="6" w:space="0"/>
              <w:bottom w:val="single" w:color="000000" w:sz="6" w:space="0"/>
              <w:right w:val="single" w:color="000000" w:sz="6" w:space="0"/>
            </w:tcBorders>
          </w:tcPr>
          <w:p w14:paraId="082B19E7">
            <w:pPr>
              <w:pStyle w:val="9"/>
              <w:rPr>
                <w:rFonts w:ascii="Times New Roman"/>
                <w:sz w:val="18"/>
              </w:rPr>
            </w:pPr>
          </w:p>
        </w:tc>
        <w:tc>
          <w:tcPr>
            <w:tcW w:w="1601" w:type="dxa"/>
            <w:tcBorders>
              <w:top w:val="single" w:color="000000" w:sz="6" w:space="0"/>
              <w:left w:val="single" w:color="000000" w:sz="6" w:space="0"/>
              <w:bottom w:val="single" w:color="000000" w:sz="6" w:space="0"/>
              <w:right w:val="single" w:color="000000" w:sz="6" w:space="0"/>
            </w:tcBorders>
          </w:tcPr>
          <w:p w14:paraId="5009E792">
            <w:pPr>
              <w:pStyle w:val="9"/>
              <w:rPr>
                <w:rFonts w:ascii="Times New Roman"/>
                <w:sz w:val="18"/>
              </w:rPr>
            </w:pPr>
          </w:p>
        </w:tc>
        <w:tc>
          <w:tcPr>
            <w:tcW w:w="1481" w:type="dxa"/>
            <w:tcBorders>
              <w:top w:val="single" w:color="000000" w:sz="6" w:space="0"/>
              <w:left w:val="single" w:color="000000" w:sz="6" w:space="0"/>
              <w:bottom w:val="single" w:color="000000" w:sz="6" w:space="0"/>
              <w:right w:val="single" w:color="000000" w:sz="6" w:space="0"/>
            </w:tcBorders>
          </w:tcPr>
          <w:p w14:paraId="50E2CCF0">
            <w:pPr>
              <w:pStyle w:val="9"/>
              <w:rPr>
                <w:rFonts w:ascii="Times New Roman"/>
                <w:sz w:val="18"/>
              </w:rPr>
            </w:pPr>
          </w:p>
        </w:tc>
        <w:tc>
          <w:tcPr>
            <w:tcW w:w="1451" w:type="dxa"/>
            <w:tcBorders>
              <w:top w:val="single" w:color="000000" w:sz="6" w:space="0"/>
              <w:left w:val="single" w:color="000000" w:sz="6" w:space="0"/>
              <w:bottom w:val="single" w:color="000000" w:sz="6" w:space="0"/>
              <w:right w:val="single" w:color="000000" w:sz="6" w:space="0"/>
            </w:tcBorders>
          </w:tcPr>
          <w:p w14:paraId="3E8C187C">
            <w:pPr>
              <w:pStyle w:val="9"/>
              <w:rPr>
                <w:rFonts w:ascii="Times New Roman"/>
                <w:sz w:val="18"/>
              </w:rPr>
            </w:pPr>
          </w:p>
        </w:tc>
        <w:tc>
          <w:tcPr>
            <w:tcW w:w="1302" w:type="dxa"/>
            <w:tcBorders>
              <w:top w:val="single" w:color="000000" w:sz="6" w:space="0"/>
              <w:left w:val="single" w:color="000000" w:sz="6" w:space="0"/>
              <w:bottom w:val="single" w:color="000000" w:sz="6" w:space="0"/>
            </w:tcBorders>
          </w:tcPr>
          <w:p w14:paraId="21251285">
            <w:pPr>
              <w:pStyle w:val="9"/>
              <w:rPr>
                <w:rFonts w:ascii="Times New Roman"/>
                <w:sz w:val="18"/>
              </w:rPr>
            </w:pPr>
          </w:p>
        </w:tc>
      </w:tr>
      <w:tr w14:paraId="1ED75A6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59" w:hRule="atLeast"/>
        </w:trPr>
        <w:tc>
          <w:tcPr>
            <w:tcW w:w="943" w:type="dxa"/>
            <w:tcBorders>
              <w:top w:val="single" w:color="000000" w:sz="6" w:space="0"/>
              <w:bottom w:val="single" w:color="000000" w:sz="6" w:space="0"/>
              <w:right w:val="single" w:color="000000" w:sz="6" w:space="0"/>
            </w:tcBorders>
          </w:tcPr>
          <w:p w14:paraId="47FA6A6F">
            <w:pPr>
              <w:pStyle w:val="9"/>
              <w:rPr>
                <w:rFonts w:ascii="Times New Roman"/>
                <w:sz w:val="18"/>
              </w:rPr>
            </w:pPr>
          </w:p>
        </w:tc>
        <w:tc>
          <w:tcPr>
            <w:tcW w:w="3383" w:type="dxa"/>
            <w:tcBorders>
              <w:top w:val="single" w:color="000000" w:sz="6" w:space="0"/>
              <w:left w:val="single" w:color="000000" w:sz="6" w:space="0"/>
              <w:bottom w:val="single" w:color="000000" w:sz="6" w:space="0"/>
              <w:right w:val="single" w:color="000000" w:sz="6" w:space="0"/>
            </w:tcBorders>
          </w:tcPr>
          <w:p w14:paraId="7E20D4FB">
            <w:pPr>
              <w:pStyle w:val="9"/>
              <w:rPr>
                <w:rFonts w:ascii="Times New Roman"/>
                <w:sz w:val="18"/>
              </w:rPr>
            </w:pPr>
          </w:p>
        </w:tc>
        <w:tc>
          <w:tcPr>
            <w:tcW w:w="1601" w:type="dxa"/>
            <w:tcBorders>
              <w:top w:val="single" w:color="000000" w:sz="6" w:space="0"/>
              <w:left w:val="single" w:color="000000" w:sz="6" w:space="0"/>
              <w:bottom w:val="single" w:color="000000" w:sz="6" w:space="0"/>
              <w:right w:val="single" w:color="000000" w:sz="6" w:space="0"/>
            </w:tcBorders>
          </w:tcPr>
          <w:p w14:paraId="1A1D2DA9">
            <w:pPr>
              <w:pStyle w:val="9"/>
              <w:rPr>
                <w:rFonts w:ascii="Times New Roman"/>
                <w:sz w:val="18"/>
              </w:rPr>
            </w:pPr>
          </w:p>
        </w:tc>
        <w:tc>
          <w:tcPr>
            <w:tcW w:w="1481" w:type="dxa"/>
            <w:tcBorders>
              <w:top w:val="single" w:color="000000" w:sz="6" w:space="0"/>
              <w:left w:val="single" w:color="000000" w:sz="6" w:space="0"/>
              <w:bottom w:val="single" w:color="000000" w:sz="6" w:space="0"/>
              <w:right w:val="single" w:color="000000" w:sz="6" w:space="0"/>
            </w:tcBorders>
          </w:tcPr>
          <w:p w14:paraId="0241B005">
            <w:pPr>
              <w:pStyle w:val="9"/>
              <w:rPr>
                <w:rFonts w:ascii="Times New Roman"/>
                <w:sz w:val="18"/>
              </w:rPr>
            </w:pPr>
          </w:p>
        </w:tc>
        <w:tc>
          <w:tcPr>
            <w:tcW w:w="1451" w:type="dxa"/>
            <w:tcBorders>
              <w:top w:val="single" w:color="000000" w:sz="6" w:space="0"/>
              <w:left w:val="single" w:color="000000" w:sz="6" w:space="0"/>
              <w:bottom w:val="single" w:color="000000" w:sz="6" w:space="0"/>
              <w:right w:val="single" w:color="000000" w:sz="6" w:space="0"/>
            </w:tcBorders>
          </w:tcPr>
          <w:p w14:paraId="1B67D257">
            <w:pPr>
              <w:pStyle w:val="9"/>
              <w:rPr>
                <w:rFonts w:ascii="Times New Roman"/>
                <w:sz w:val="18"/>
              </w:rPr>
            </w:pPr>
          </w:p>
        </w:tc>
        <w:tc>
          <w:tcPr>
            <w:tcW w:w="1302" w:type="dxa"/>
            <w:tcBorders>
              <w:top w:val="single" w:color="000000" w:sz="6" w:space="0"/>
              <w:left w:val="single" w:color="000000" w:sz="6" w:space="0"/>
              <w:bottom w:val="single" w:color="000000" w:sz="6" w:space="0"/>
            </w:tcBorders>
          </w:tcPr>
          <w:p w14:paraId="76271B00">
            <w:pPr>
              <w:pStyle w:val="9"/>
              <w:rPr>
                <w:rFonts w:ascii="Times New Roman"/>
                <w:sz w:val="18"/>
              </w:rPr>
            </w:pPr>
          </w:p>
        </w:tc>
      </w:tr>
      <w:tr w14:paraId="680A22F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59" w:hRule="atLeast"/>
        </w:trPr>
        <w:tc>
          <w:tcPr>
            <w:tcW w:w="943" w:type="dxa"/>
            <w:tcBorders>
              <w:top w:val="single" w:color="000000" w:sz="6" w:space="0"/>
              <w:bottom w:val="single" w:color="000000" w:sz="6" w:space="0"/>
              <w:right w:val="single" w:color="000000" w:sz="6" w:space="0"/>
            </w:tcBorders>
          </w:tcPr>
          <w:p w14:paraId="0B2F71CF">
            <w:pPr>
              <w:pStyle w:val="9"/>
              <w:rPr>
                <w:rFonts w:ascii="Times New Roman"/>
                <w:sz w:val="18"/>
              </w:rPr>
            </w:pPr>
          </w:p>
        </w:tc>
        <w:tc>
          <w:tcPr>
            <w:tcW w:w="3383" w:type="dxa"/>
            <w:tcBorders>
              <w:top w:val="single" w:color="000000" w:sz="6" w:space="0"/>
              <w:left w:val="single" w:color="000000" w:sz="6" w:space="0"/>
              <w:bottom w:val="single" w:color="000000" w:sz="6" w:space="0"/>
              <w:right w:val="single" w:color="000000" w:sz="6" w:space="0"/>
            </w:tcBorders>
          </w:tcPr>
          <w:p w14:paraId="427219E3">
            <w:pPr>
              <w:pStyle w:val="9"/>
              <w:rPr>
                <w:rFonts w:ascii="Times New Roman"/>
                <w:sz w:val="18"/>
              </w:rPr>
            </w:pPr>
          </w:p>
        </w:tc>
        <w:tc>
          <w:tcPr>
            <w:tcW w:w="1601" w:type="dxa"/>
            <w:tcBorders>
              <w:top w:val="single" w:color="000000" w:sz="6" w:space="0"/>
              <w:left w:val="single" w:color="000000" w:sz="6" w:space="0"/>
              <w:bottom w:val="single" w:color="000000" w:sz="6" w:space="0"/>
              <w:right w:val="single" w:color="000000" w:sz="6" w:space="0"/>
            </w:tcBorders>
          </w:tcPr>
          <w:p w14:paraId="6075B3FB">
            <w:pPr>
              <w:pStyle w:val="9"/>
              <w:rPr>
                <w:rFonts w:ascii="Times New Roman"/>
                <w:sz w:val="18"/>
              </w:rPr>
            </w:pPr>
          </w:p>
        </w:tc>
        <w:tc>
          <w:tcPr>
            <w:tcW w:w="1481" w:type="dxa"/>
            <w:tcBorders>
              <w:top w:val="single" w:color="000000" w:sz="6" w:space="0"/>
              <w:left w:val="single" w:color="000000" w:sz="6" w:space="0"/>
              <w:bottom w:val="single" w:color="000000" w:sz="6" w:space="0"/>
              <w:right w:val="single" w:color="000000" w:sz="6" w:space="0"/>
            </w:tcBorders>
          </w:tcPr>
          <w:p w14:paraId="0D5DEAB7">
            <w:pPr>
              <w:pStyle w:val="9"/>
              <w:rPr>
                <w:rFonts w:ascii="Times New Roman"/>
                <w:sz w:val="18"/>
              </w:rPr>
            </w:pPr>
          </w:p>
        </w:tc>
        <w:tc>
          <w:tcPr>
            <w:tcW w:w="1451" w:type="dxa"/>
            <w:tcBorders>
              <w:top w:val="single" w:color="000000" w:sz="6" w:space="0"/>
              <w:left w:val="single" w:color="000000" w:sz="6" w:space="0"/>
              <w:bottom w:val="single" w:color="000000" w:sz="6" w:space="0"/>
              <w:right w:val="single" w:color="000000" w:sz="6" w:space="0"/>
            </w:tcBorders>
          </w:tcPr>
          <w:p w14:paraId="006E81D9">
            <w:pPr>
              <w:pStyle w:val="9"/>
              <w:rPr>
                <w:rFonts w:ascii="Times New Roman"/>
                <w:sz w:val="18"/>
              </w:rPr>
            </w:pPr>
          </w:p>
        </w:tc>
        <w:tc>
          <w:tcPr>
            <w:tcW w:w="1302" w:type="dxa"/>
            <w:tcBorders>
              <w:top w:val="single" w:color="000000" w:sz="6" w:space="0"/>
              <w:left w:val="single" w:color="000000" w:sz="6" w:space="0"/>
              <w:bottom w:val="single" w:color="000000" w:sz="6" w:space="0"/>
            </w:tcBorders>
          </w:tcPr>
          <w:p w14:paraId="2CA99FB1">
            <w:pPr>
              <w:pStyle w:val="9"/>
              <w:rPr>
                <w:rFonts w:ascii="Times New Roman"/>
                <w:sz w:val="18"/>
              </w:rPr>
            </w:pPr>
          </w:p>
        </w:tc>
      </w:tr>
      <w:tr w14:paraId="5407C58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59" w:hRule="atLeast"/>
        </w:trPr>
        <w:tc>
          <w:tcPr>
            <w:tcW w:w="943" w:type="dxa"/>
            <w:tcBorders>
              <w:top w:val="single" w:color="000000" w:sz="6" w:space="0"/>
              <w:bottom w:val="single" w:color="000000" w:sz="6" w:space="0"/>
              <w:right w:val="single" w:color="000000" w:sz="6" w:space="0"/>
            </w:tcBorders>
          </w:tcPr>
          <w:p w14:paraId="7067D9A3">
            <w:pPr>
              <w:pStyle w:val="9"/>
              <w:rPr>
                <w:rFonts w:ascii="Times New Roman"/>
                <w:sz w:val="18"/>
              </w:rPr>
            </w:pPr>
          </w:p>
        </w:tc>
        <w:tc>
          <w:tcPr>
            <w:tcW w:w="3383" w:type="dxa"/>
            <w:tcBorders>
              <w:top w:val="single" w:color="000000" w:sz="6" w:space="0"/>
              <w:left w:val="single" w:color="000000" w:sz="6" w:space="0"/>
              <w:bottom w:val="single" w:color="000000" w:sz="6" w:space="0"/>
              <w:right w:val="single" w:color="000000" w:sz="6" w:space="0"/>
            </w:tcBorders>
          </w:tcPr>
          <w:p w14:paraId="6FE7CB68">
            <w:pPr>
              <w:pStyle w:val="9"/>
              <w:rPr>
                <w:rFonts w:ascii="Times New Roman"/>
                <w:sz w:val="18"/>
              </w:rPr>
            </w:pPr>
          </w:p>
        </w:tc>
        <w:tc>
          <w:tcPr>
            <w:tcW w:w="1601" w:type="dxa"/>
            <w:tcBorders>
              <w:top w:val="single" w:color="000000" w:sz="6" w:space="0"/>
              <w:left w:val="single" w:color="000000" w:sz="6" w:space="0"/>
              <w:bottom w:val="single" w:color="000000" w:sz="6" w:space="0"/>
              <w:right w:val="single" w:color="000000" w:sz="6" w:space="0"/>
            </w:tcBorders>
          </w:tcPr>
          <w:p w14:paraId="3DF1C05C">
            <w:pPr>
              <w:pStyle w:val="9"/>
              <w:rPr>
                <w:rFonts w:ascii="Times New Roman"/>
                <w:sz w:val="18"/>
              </w:rPr>
            </w:pPr>
          </w:p>
        </w:tc>
        <w:tc>
          <w:tcPr>
            <w:tcW w:w="1481" w:type="dxa"/>
            <w:tcBorders>
              <w:top w:val="single" w:color="000000" w:sz="6" w:space="0"/>
              <w:left w:val="single" w:color="000000" w:sz="6" w:space="0"/>
              <w:bottom w:val="single" w:color="000000" w:sz="6" w:space="0"/>
              <w:right w:val="single" w:color="000000" w:sz="6" w:space="0"/>
            </w:tcBorders>
          </w:tcPr>
          <w:p w14:paraId="0F3F10E9">
            <w:pPr>
              <w:pStyle w:val="9"/>
              <w:rPr>
                <w:rFonts w:ascii="Times New Roman"/>
                <w:sz w:val="18"/>
              </w:rPr>
            </w:pPr>
          </w:p>
        </w:tc>
        <w:tc>
          <w:tcPr>
            <w:tcW w:w="1451" w:type="dxa"/>
            <w:tcBorders>
              <w:top w:val="single" w:color="000000" w:sz="6" w:space="0"/>
              <w:left w:val="single" w:color="000000" w:sz="6" w:space="0"/>
              <w:bottom w:val="single" w:color="000000" w:sz="6" w:space="0"/>
              <w:right w:val="single" w:color="000000" w:sz="6" w:space="0"/>
            </w:tcBorders>
          </w:tcPr>
          <w:p w14:paraId="00A4E531">
            <w:pPr>
              <w:pStyle w:val="9"/>
              <w:rPr>
                <w:rFonts w:ascii="Times New Roman"/>
                <w:sz w:val="18"/>
              </w:rPr>
            </w:pPr>
          </w:p>
        </w:tc>
        <w:tc>
          <w:tcPr>
            <w:tcW w:w="1302" w:type="dxa"/>
            <w:tcBorders>
              <w:top w:val="single" w:color="000000" w:sz="6" w:space="0"/>
              <w:left w:val="single" w:color="000000" w:sz="6" w:space="0"/>
              <w:bottom w:val="single" w:color="000000" w:sz="6" w:space="0"/>
            </w:tcBorders>
          </w:tcPr>
          <w:p w14:paraId="2CCBD7A9">
            <w:pPr>
              <w:pStyle w:val="9"/>
              <w:rPr>
                <w:rFonts w:ascii="Times New Roman"/>
                <w:sz w:val="18"/>
              </w:rPr>
            </w:pPr>
          </w:p>
        </w:tc>
      </w:tr>
      <w:tr w14:paraId="0DC2D2D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59" w:hRule="atLeast"/>
        </w:trPr>
        <w:tc>
          <w:tcPr>
            <w:tcW w:w="943" w:type="dxa"/>
            <w:tcBorders>
              <w:top w:val="single" w:color="000000" w:sz="6" w:space="0"/>
              <w:bottom w:val="single" w:color="000000" w:sz="6" w:space="0"/>
              <w:right w:val="single" w:color="000000" w:sz="6" w:space="0"/>
            </w:tcBorders>
          </w:tcPr>
          <w:p w14:paraId="137F8B38">
            <w:pPr>
              <w:pStyle w:val="9"/>
              <w:rPr>
                <w:rFonts w:ascii="Times New Roman"/>
                <w:sz w:val="18"/>
              </w:rPr>
            </w:pPr>
          </w:p>
        </w:tc>
        <w:tc>
          <w:tcPr>
            <w:tcW w:w="3383" w:type="dxa"/>
            <w:tcBorders>
              <w:top w:val="single" w:color="000000" w:sz="6" w:space="0"/>
              <w:left w:val="single" w:color="000000" w:sz="6" w:space="0"/>
              <w:bottom w:val="single" w:color="000000" w:sz="6" w:space="0"/>
              <w:right w:val="single" w:color="000000" w:sz="6" w:space="0"/>
            </w:tcBorders>
          </w:tcPr>
          <w:p w14:paraId="34D2872D">
            <w:pPr>
              <w:pStyle w:val="9"/>
              <w:rPr>
                <w:rFonts w:ascii="Times New Roman"/>
                <w:sz w:val="18"/>
              </w:rPr>
            </w:pPr>
          </w:p>
        </w:tc>
        <w:tc>
          <w:tcPr>
            <w:tcW w:w="1601" w:type="dxa"/>
            <w:tcBorders>
              <w:top w:val="single" w:color="000000" w:sz="6" w:space="0"/>
              <w:left w:val="single" w:color="000000" w:sz="6" w:space="0"/>
              <w:bottom w:val="single" w:color="000000" w:sz="6" w:space="0"/>
              <w:right w:val="single" w:color="000000" w:sz="6" w:space="0"/>
            </w:tcBorders>
          </w:tcPr>
          <w:p w14:paraId="48EEE736">
            <w:pPr>
              <w:pStyle w:val="9"/>
              <w:rPr>
                <w:rFonts w:ascii="Times New Roman"/>
                <w:sz w:val="18"/>
              </w:rPr>
            </w:pPr>
          </w:p>
        </w:tc>
        <w:tc>
          <w:tcPr>
            <w:tcW w:w="1481" w:type="dxa"/>
            <w:tcBorders>
              <w:top w:val="single" w:color="000000" w:sz="6" w:space="0"/>
              <w:left w:val="single" w:color="000000" w:sz="6" w:space="0"/>
              <w:bottom w:val="single" w:color="000000" w:sz="6" w:space="0"/>
              <w:right w:val="single" w:color="000000" w:sz="6" w:space="0"/>
            </w:tcBorders>
          </w:tcPr>
          <w:p w14:paraId="7B9F0123">
            <w:pPr>
              <w:pStyle w:val="9"/>
              <w:rPr>
                <w:rFonts w:ascii="Times New Roman"/>
                <w:sz w:val="18"/>
              </w:rPr>
            </w:pPr>
          </w:p>
        </w:tc>
        <w:tc>
          <w:tcPr>
            <w:tcW w:w="1451" w:type="dxa"/>
            <w:tcBorders>
              <w:top w:val="single" w:color="000000" w:sz="6" w:space="0"/>
              <w:left w:val="single" w:color="000000" w:sz="6" w:space="0"/>
              <w:bottom w:val="single" w:color="000000" w:sz="6" w:space="0"/>
              <w:right w:val="single" w:color="000000" w:sz="6" w:space="0"/>
            </w:tcBorders>
          </w:tcPr>
          <w:p w14:paraId="12550605">
            <w:pPr>
              <w:pStyle w:val="9"/>
              <w:rPr>
                <w:rFonts w:ascii="Times New Roman"/>
                <w:sz w:val="18"/>
              </w:rPr>
            </w:pPr>
          </w:p>
        </w:tc>
        <w:tc>
          <w:tcPr>
            <w:tcW w:w="1302" w:type="dxa"/>
            <w:tcBorders>
              <w:top w:val="single" w:color="000000" w:sz="6" w:space="0"/>
              <w:left w:val="single" w:color="000000" w:sz="6" w:space="0"/>
              <w:bottom w:val="single" w:color="000000" w:sz="6" w:space="0"/>
            </w:tcBorders>
          </w:tcPr>
          <w:p w14:paraId="1547F0F6">
            <w:pPr>
              <w:pStyle w:val="9"/>
              <w:rPr>
                <w:rFonts w:ascii="Times New Roman"/>
                <w:sz w:val="18"/>
              </w:rPr>
            </w:pPr>
          </w:p>
        </w:tc>
      </w:tr>
      <w:tr w14:paraId="6B3CDDD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59" w:hRule="atLeast"/>
        </w:trPr>
        <w:tc>
          <w:tcPr>
            <w:tcW w:w="943" w:type="dxa"/>
            <w:tcBorders>
              <w:top w:val="single" w:color="000000" w:sz="6" w:space="0"/>
              <w:bottom w:val="single" w:color="000000" w:sz="6" w:space="0"/>
              <w:right w:val="single" w:color="000000" w:sz="6" w:space="0"/>
            </w:tcBorders>
          </w:tcPr>
          <w:p w14:paraId="578CE387">
            <w:pPr>
              <w:pStyle w:val="9"/>
              <w:rPr>
                <w:rFonts w:ascii="Times New Roman"/>
                <w:sz w:val="18"/>
              </w:rPr>
            </w:pPr>
          </w:p>
        </w:tc>
        <w:tc>
          <w:tcPr>
            <w:tcW w:w="3383" w:type="dxa"/>
            <w:tcBorders>
              <w:top w:val="single" w:color="000000" w:sz="6" w:space="0"/>
              <w:left w:val="single" w:color="000000" w:sz="6" w:space="0"/>
              <w:bottom w:val="single" w:color="000000" w:sz="6" w:space="0"/>
              <w:right w:val="single" w:color="000000" w:sz="6" w:space="0"/>
            </w:tcBorders>
          </w:tcPr>
          <w:p w14:paraId="1E6CBFAA">
            <w:pPr>
              <w:pStyle w:val="9"/>
              <w:rPr>
                <w:rFonts w:ascii="Times New Roman"/>
                <w:sz w:val="18"/>
              </w:rPr>
            </w:pPr>
          </w:p>
        </w:tc>
        <w:tc>
          <w:tcPr>
            <w:tcW w:w="1601" w:type="dxa"/>
            <w:tcBorders>
              <w:top w:val="single" w:color="000000" w:sz="6" w:space="0"/>
              <w:left w:val="single" w:color="000000" w:sz="6" w:space="0"/>
              <w:bottom w:val="single" w:color="000000" w:sz="6" w:space="0"/>
              <w:right w:val="single" w:color="000000" w:sz="6" w:space="0"/>
            </w:tcBorders>
          </w:tcPr>
          <w:p w14:paraId="4EB92D36">
            <w:pPr>
              <w:pStyle w:val="9"/>
              <w:rPr>
                <w:rFonts w:ascii="Times New Roman"/>
                <w:sz w:val="18"/>
              </w:rPr>
            </w:pPr>
          </w:p>
        </w:tc>
        <w:tc>
          <w:tcPr>
            <w:tcW w:w="1481" w:type="dxa"/>
            <w:tcBorders>
              <w:top w:val="single" w:color="000000" w:sz="6" w:space="0"/>
              <w:left w:val="single" w:color="000000" w:sz="6" w:space="0"/>
              <w:bottom w:val="single" w:color="000000" w:sz="6" w:space="0"/>
              <w:right w:val="single" w:color="000000" w:sz="6" w:space="0"/>
            </w:tcBorders>
          </w:tcPr>
          <w:p w14:paraId="3B2BDDCA">
            <w:pPr>
              <w:pStyle w:val="9"/>
              <w:rPr>
                <w:rFonts w:ascii="Times New Roman"/>
                <w:sz w:val="18"/>
              </w:rPr>
            </w:pPr>
          </w:p>
        </w:tc>
        <w:tc>
          <w:tcPr>
            <w:tcW w:w="1451" w:type="dxa"/>
            <w:tcBorders>
              <w:top w:val="single" w:color="000000" w:sz="6" w:space="0"/>
              <w:left w:val="single" w:color="000000" w:sz="6" w:space="0"/>
              <w:bottom w:val="single" w:color="000000" w:sz="6" w:space="0"/>
              <w:right w:val="single" w:color="000000" w:sz="6" w:space="0"/>
            </w:tcBorders>
          </w:tcPr>
          <w:p w14:paraId="08E47590">
            <w:pPr>
              <w:pStyle w:val="9"/>
              <w:rPr>
                <w:rFonts w:ascii="Times New Roman"/>
                <w:sz w:val="18"/>
              </w:rPr>
            </w:pPr>
          </w:p>
        </w:tc>
        <w:tc>
          <w:tcPr>
            <w:tcW w:w="1302" w:type="dxa"/>
            <w:tcBorders>
              <w:top w:val="single" w:color="000000" w:sz="6" w:space="0"/>
              <w:left w:val="single" w:color="000000" w:sz="6" w:space="0"/>
              <w:bottom w:val="single" w:color="000000" w:sz="6" w:space="0"/>
            </w:tcBorders>
          </w:tcPr>
          <w:p w14:paraId="507D74DF">
            <w:pPr>
              <w:pStyle w:val="9"/>
              <w:rPr>
                <w:rFonts w:ascii="Times New Roman"/>
                <w:sz w:val="18"/>
              </w:rPr>
            </w:pPr>
          </w:p>
        </w:tc>
      </w:tr>
      <w:tr w14:paraId="202C8D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59" w:hRule="atLeast"/>
        </w:trPr>
        <w:tc>
          <w:tcPr>
            <w:tcW w:w="943" w:type="dxa"/>
            <w:tcBorders>
              <w:top w:val="single" w:color="000000" w:sz="6" w:space="0"/>
              <w:bottom w:val="single" w:color="000000" w:sz="6" w:space="0"/>
              <w:right w:val="single" w:color="000000" w:sz="6" w:space="0"/>
            </w:tcBorders>
          </w:tcPr>
          <w:p w14:paraId="027E5369">
            <w:pPr>
              <w:pStyle w:val="9"/>
              <w:rPr>
                <w:rFonts w:ascii="Times New Roman"/>
                <w:sz w:val="18"/>
              </w:rPr>
            </w:pPr>
          </w:p>
        </w:tc>
        <w:tc>
          <w:tcPr>
            <w:tcW w:w="3383" w:type="dxa"/>
            <w:tcBorders>
              <w:top w:val="single" w:color="000000" w:sz="6" w:space="0"/>
              <w:left w:val="single" w:color="000000" w:sz="6" w:space="0"/>
              <w:bottom w:val="single" w:color="000000" w:sz="6" w:space="0"/>
              <w:right w:val="single" w:color="000000" w:sz="6" w:space="0"/>
            </w:tcBorders>
          </w:tcPr>
          <w:p w14:paraId="06B27582">
            <w:pPr>
              <w:pStyle w:val="9"/>
              <w:rPr>
                <w:rFonts w:ascii="Times New Roman"/>
                <w:sz w:val="18"/>
              </w:rPr>
            </w:pPr>
          </w:p>
        </w:tc>
        <w:tc>
          <w:tcPr>
            <w:tcW w:w="1601" w:type="dxa"/>
            <w:tcBorders>
              <w:top w:val="single" w:color="000000" w:sz="6" w:space="0"/>
              <w:left w:val="single" w:color="000000" w:sz="6" w:space="0"/>
              <w:bottom w:val="single" w:color="000000" w:sz="6" w:space="0"/>
              <w:right w:val="single" w:color="000000" w:sz="6" w:space="0"/>
            </w:tcBorders>
          </w:tcPr>
          <w:p w14:paraId="3700D83A">
            <w:pPr>
              <w:pStyle w:val="9"/>
              <w:rPr>
                <w:rFonts w:ascii="Times New Roman"/>
                <w:sz w:val="18"/>
              </w:rPr>
            </w:pPr>
          </w:p>
        </w:tc>
        <w:tc>
          <w:tcPr>
            <w:tcW w:w="1481" w:type="dxa"/>
            <w:tcBorders>
              <w:top w:val="single" w:color="000000" w:sz="6" w:space="0"/>
              <w:left w:val="single" w:color="000000" w:sz="6" w:space="0"/>
              <w:bottom w:val="single" w:color="000000" w:sz="6" w:space="0"/>
              <w:right w:val="single" w:color="000000" w:sz="6" w:space="0"/>
            </w:tcBorders>
          </w:tcPr>
          <w:p w14:paraId="5AA647EF">
            <w:pPr>
              <w:pStyle w:val="9"/>
              <w:rPr>
                <w:rFonts w:ascii="Times New Roman"/>
                <w:sz w:val="18"/>
              </w:rPr>
            </w:pPr>
          </w:p>
        </w:tc>
        <w:tc>
          <w:tcPr>
            <w:tcW w:w="1451" w:type="dxa"/>
            <w:tcBorders>
              <w:top w:val="single" w:color="000000" w:sz="6" w:space="0"/>
              <w:left w:val="single" w:color="000000" w:sz="6" w:space="0"/>
              <w:bottom w:val="single" w:color="000000" w:sz="6" w:space="0"/>
              <w:right w:val="single" w:color="000000" w:sz="6" w:space="0"/>
            </w:tcBorders>
          </w:tcPr>
          <w:p w14:paraId="57EBA435">
            <w:pPr>
              <w:pStyle w:val="9"/>
              <w:rPr>
                <w:rFonts w:ascii="Times New Roman"/>
                <w:sz w:val="18"/>
              </w:rPr>
            </w:pPr>
          </w:p>
        </w:tc>
        <w:tc>
          <w:tcPr>
            <w:tcW w:w="1302" w:type="dxa"/>
            <w:tcBorders>
              <w:top w:val="single" w:color="000000" w:sz="6" w:space="0"/>
              <w:left w:val="single" w:color="000000" w:sz="6" w:space="0"/>
              <w:bottom w:val="single" w:color="000000" w:sz="6" w:space="0"/>
            </w:tcBorders>
          </w:tcPr>
          <w:p w14:paraId="34480927">
            <w:pPr>
              <w:pStyle w:val="9"/>
              <w:rPr>
                <w:rFonts w:ascii="Times New Roman"/>
                <w:sz w:val="18"/>
              </w:rPr>
            </w:pPr>
          </w:p>
        </w:tc>
      </w:tr>
      <w:tr w14:paraId="794854F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59" w:hRule="atLeast"/>
        </w:trPr>
        <w:tc>
          <w:tcPr>
            <w:tcW w:w="943" w:type="dxa"/>
            <w:tcBorders>
              <w:top w:val="single" w:color="000000" w:sz="6" w:space="0"/>
              <w:bottom w:val="single" w:color="000000" w:sz="6" w:space="0"/>
              <w:right w:val="single" w:color="000000" w:sz="6" w:space="0"/>
            </w:tcBorders>
          </w:tcPr>
          <w:p w14:paraId="3A427E09">
            <w:pPr>
              <w:pStyle w:val="9"/>
              <w:rPr>
                <w:rFonts w:ascii="Times New Roman"/>
                <w:sz w:val="18"/>
              </w:rPr>
            </w:pPr>
          </w:p>
        </w:tc>
        <w:tc>
          <w:tcPr>
            <w:tcW w:w="3383" w:type="dxa"/>
            <w:tcBorders>
              <w:top w:val="single" w:color="000000" w:sz="6" w:space="0"/>
              <w:left w:val="single" w:color="000000" w:sz="6" w:space="0"/>
              <w:bottom w:val="single" w:color="000000" w:sz="6" w:space="0"/>
              <w:right w:val="single" w:color="000000" w:sz="6" w:space="0"/>
            </w:tcBorders>
          </w:tcPr>
          <w:p w14:paraId="503CF6E8">
            <w:pPr>
              <w:pStyle w:val="9"/>
              <w:rPr>
                <w:rFonts w:ascii="Times New Roman"/>
                <w:sz w:val="18"/>
              </w:rPr>
            </w:pPr>
          </w:p>
        </w:tc>
        <w:tc>
          <w:tcPr>
            <w:tcW w:w="1601" w:type="dxa"/>
            <w:tcBorders>
              <w:top w:val="single" w:color="000000" w:sz="6" w:space="0"/>
              <w:left w:val="single" w:color="000000" w:sz="6" w:space="0"/>
              <w:bottom w:val="single" w:color="000000" w:sz="6" w:space="0"/>
              <w:right w:val="single" w:color="000000" w:sz="6" w:space="0"/>
            </w:tcBorders>
          </w:tcPr>
          <w:p w14:paraId="5389D862">
            <w:pPr>
              <w:pStyle w:val="9"/>
              <w:rPr>
                <w:rFonts w:ascii="Times New Roman"/>
                <w:sz w:val="18"/>
              </w:rPr>
            </w:pPr>
          </w:p>
        </w:tc>
        <w:tc>
          <w:tcPr>
            <w:tcW w:w="1481" w:type="dxa"/>
            <w:tcBorders>
              <w:top w:val="single" w:color="000000" w:sz="6" w:space="0"/>
              <w:left w:val="single" w:color="000000" w:sz="6" w:space="0"/>
              <w:bottom w:val="single" w:color="000000" w:sz="6" w:space="0"/>
              <w:right w:val="single" w:color="000000" w:sz="6" w:space="0"/>
            </w:tcBorders>
          </w:tcPr>
          <w:p w14:paraId="72DEF078">
            <w:pPr>
              <w:pStyle w:val="9"/>
              <w:rPr>
                <w:rFonts w:ascii="Times New Roman"/>
                <w:sz w:val="18"/>
              </w:rPr>
            </w:pPr>
          </w:p>
        </w:tc>
        <w:tc>
          <w:tcPr>
            <w:tcW w:w="1451" w:type="dxa"/>
            <w:tcBorders>
              <w:top w:val="single" w:color="000000" w:sz="6" w:space="0"/>
              <w:left w:val="single" w:color="000000" w:sz="6" w:space="0"/>
              <w:bottom w:val="single" w:color="000000" w:sz="6" w:space="0"/>
              <w:right w:val="single" w:color="000000" w:sz="6" w:space="0"/>
            </w:tcBorders>
          </w:tcPr>
          <w:p w14:paraId="0D4CC8E2">
            <w:pPr>
              <w:pStyle w:val="9"/>
              <w:rPr>
                <w:rFonts w:ascii="Times New Roman"/>
                <w:sz w:val="18"/>
              </w:rPr>
            </w:pPr>
          </w:p>
        </w:tc>
        <w:tc>
          <w:tcPr>
            <w:tcW w:w="1302" w:type="dxa"/>
            <w:tcBorders>
              <w:top w:val="single" w:color="000000" w:sz="6" w:space="0"/>
              <w:left w:val="single" w:color="000000" w:sz="6" w:space="0"/>
              <w:bottom w:val="single" w:color="000000" w:sz="6" w:space="0"/>
            </w:tcBorders>
          </w:tcPr>
          <w:p w14:paraId="5E25B33A">
            <w:pPr>
              <w:pStyle w:val="9"/>
              <w:rPr>
                <w:rFonts w:ascii="Times New Roman"/>
                <w:sz w:val="18"/>
              </w:rPr>
            </w:pPr>
          </w:p>
        </w:tc>
      </w:tr>
      <w:tr w14:paraId="6D0FEF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59" w:hRule="atLeast"/>
        </w:trPr>
        <w:tc>
          <w:tcPr>
            <w:tcW w:w="943" w:type="dxa"/>
            <w:tcBorders>
              <w:top w:val="single" w:color="000000" w:sz="6" w:space="0"/>
              <w:bottom w:val="single" w:color="000000" w:sz="6" w:space="0"/>
              <w:right w:val="single" w:color="000000" w:sz="6" w:space="0"/>
            </w:tcBorders>
          </w:tcPr>
          <w:p w14:paraId="4808C01E">
            <w:pPr>
              <w:pStyle w:val="9"/>
              <w:rPr>
                <w:rFonts w:ascii="Times New Roman"/>
                <w:sz w:val="18"/>
              </w:rPr>
            </w:pPr>
          </w:p>
        </w:tc>
        <w:tc>
          <w:tcPr>
            <w:tcW w:w="3383" w:type="dxa"/>
            <w:tcBorders>
              <w:top w:val="single" w:color="000000" w:sz="6" w:space="0"/>
              <w:left w:val="single" w:color="000000" w:sz="6" w:space="0"/>
              <w:bottom w:val="single" w:color="000000" w:sz="6" w:space="0"/>
              <w:right w:val="single" w:color="000000" w:sz="6" w:space="0"/>
            </w:tcBorders>
          </w:tcPr>
          <w:p w14:paraId="7A978509">
            <w:pPr>
              <w:pStyle w:val="9"/>
              <w:rPr>
                <w:rFonts w:ascii="Times New Roman"/>
                <w:sz w:val="18"/>
              </w:rPr>
            </w:pPr>
          </w:p>
        </w:tc>
        <w:tc>
          <w:tcPr>
            <w:tcW w:w="1601" w:type="dxa"/>
            <w:tcBorders>
              <w:top w:val="single" w:color="000000" w:sz="6" w:space="0"/>
              <w:left w:val="single" w:color="000000" w:sz="6" w:space="0"/>
              <w:bottom w:val="single" w:color="000000" w:sz="6" w:space="0"/>
              <w:right w:val="single" w:color="000000" w:sz="6" w:space="0"/>
            </w:tcBorders>
          </w:tcPr>
          <w:p w14:paraId="069F3AA1">
            <w:pPr>
              <w:pStyle w:val="9"/>
              <w:rPr>
                <w:rFonts w:ascii="Times New Roman"/>
                <w:sz w:val="18"/>
              </w:rPr>
            </w:pPr>
          </w:p>
        </w:tc>
        <w:tc>
          <w:tcPr>
            <w:tcW w:w="1481" w:type="dxa"/>
            <w:tcBorders>
              <w:top w:val="single" w:color="000000" w:sz="6" w:space="0"/>
              <w:left w:val="single" w:color="000000" w:sz="6" w:space="0"/>
              <w:bottom w:val="single" w:color="000000" w:sz="6" w:space="0"/>
              <w:right w:val="single" w:color="000000" w:sz="6" w:space="0"/>
            </w:tcBorders>
          </w:tcPr>
          <w:p w14:paraId="7A86091B">
            <w:pPr>
              <w:pStyle w:val="9"/>
              <w:rPr>
                <w:rFonts w:ascii="Times New Roman"/>
                <w:sz w:val="18"/>
              </w:rPr>
            </w:pPr>
          </w:p>
        </w:tc>
        <w:tc>
          <w:tcPr>
            <w:tcW w:w="1451" w:type="dxa"/>
            <w:tcBorders>
              <w:top w:val="single" w:color="000000" w:sz="6" w:space="0"/>
              <w:left w:val="single" w:color="000000" w:sz="6" w:space="0"/>
              <w:bottom w:val="single" w:color="000000" w:sz="6" w:space="0"/>
              <w:right w:val="single" w:color="000000" w:sz="6" w:space="0"/>
            </w:tcBorders>
          </w:tcPr>
          <w:p w14:paraId="32D7E263">
            <w:pPr>
              <w:pStyle w:val="9"/>
              <w:rPr>
                <w:rFonts w:ascii="Times New Roman"/>
                <w:sz w:val="18"/>
              </w:rPr>
            </w:pPr>
          </w:p>
        </w:tc>
        <w:tc>
          <w:tcPr>
            <w:tcW w:w="1302" w:type="dxa"/>
            <w:tcBorders>
              <w:top w:val="single" w:color="000000" w:sz="6" w:space="0"/>
              <w:left w:val="single" w:color="000000" w:sz="6" w:space="0"/>
              <w:bottom w:val="single" w:color="000000" w:sz="6" w:space="0"/>
            </w:tcBorders>
          </w:tcPr>
          <w:p w14:paraId="4644C5F6">
            <w:pPr>
              <w:pStyle w:val="9"/>
              <w:rPr>
                <w:rFonts w:ascii="Times New Roman"/>
                <w:sz w:val="18"/>
              </w:rPr>
            </w:pPr>
          </w:p>
        </w:tc>
      </w:tr>
      <w:tr w14:paraId="74E0D35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59" w:hRule="atLeast"/>
        </w:trPr>
        <w:tc>
          <w:tcPr>
            <w:tcW w:w="943" w:type="dxa"/>
            <w:tcBorders>
              <w:top w:val="single" w:color="000000" w:sz="6" w:space="0"/>
              <w:bottom w:val="single" w:color="000000" w:sz="6" w:space="0"/>
              <w:right w:val="single" w:color="000000" w:sz="6" w:space="0"/>
            </w:tcBorders>
          </w:tcPr>
          <w:p w14:paraId="5F6A9428">
            <w:pPr>
              <w:pStyle w:val="9"/>
              <w:rPr>
                <w:rFonts w:ascii="Times New Roman"/>
                <w:sz w:val="18"/>
              </w:rPr>
            </w:pPr>
          </w:p>
        </w:tc>
        <w:tc>
          <w:tcPr>
            <w:tcW w:w="3383" w:type="dxa"/>
            <w:tcBorders>
              <w:top w:val="single" w:color="000000" w:sz="6" w:space="0"/>
              <w:left w:val="single" w:color="000000" w:sz="6" w:space="0"/>
              <w:bottom w:val="single" w:color="000000" w:sz="6" w:space="0"/>
              <w:right w:val="single" w:color="000000" w:sz="6" w:space="0"/>
            </w:tcBorders>
          </w:tcPr>
          <w:p w14:paraId="24FEA341">
            <w:pPr>
              <w:pStyle w:val="9"/>
              <w:rPr>
                <w:rFonts w:ascii="Times New Roman"/>
                <w:sz w:val="18"/>
              </w:rPr>
            </w:pPr>
          </w:p>
        </w:tc>
        <w:tc>
          <w:tcPr>
            <w:tcW w:w="1601" w:type="dxa"/>
            <w:tcBorders>
              <w:top w:val="single" w:color="000000" w:sz="6" w:space="0"/>
              <w:left w:val="single" w:color="000000" w:sz="6" w:space="0"/>
              <w:bottom w:val="single" w:color="000000" w:sz="6" w:space="0"/>
              <w:right w:val="single" w:color="000000" w:sz="6" w:space="0"/>
            </w:tcBorders>
          </w:tcPr>
          <w:p w14:paraId="512D063D">
            <w:pPr>
              <w:pStyle w:val="9"/>
              <w:rPr>
                <w:rFonts w:ascii="Times New Roman"/>
                <w:sz w:val="18"/>
              </w:rPr>
            </w:pPr>
          </w:p>
        </w:tc>
        <w:tc>
          <w:tcPr>
            <w:tcW w:w="1481" w:type="dxa"/>
            <w:tcBorders>
              <w:top w:val="single" w:color="000000" w:sz="6" w:space="0"/>
              <w:left w:val="single" w:color="000000" w:sz="6" w:space="0"/>
              <w:bottom w:val="single" w:color="000000" w:sz="6" w:space="0"/>
              <w:right w:val="single" w:color="000000" w:sz="6" w:space="0"/>
            </w:tcBorders>
          </w:tcPr>
          <w:p w14:paraId="68C12843">
            <w:pPr>
              <w:pStyle w:val="9"/>
              <w:rPr>
                <w:rFonts w:ascii="Times New Roman"/>
                <w:sz w:val="18"/>
              </w:rPr>
            </w:pPr>
          </w:p>
        </w:tc>
        <w:tc>
          <w:tcPr>
            <w:tcW w:w="1451" w:type="dxa"/>
            <w:tcBorders>
              <w:top w:val="single" w:color="000000" w:sz="6" w:space="0"/>
              <w:left w:val="single" w:color="000000" w:sz="6" w:space="0"/>
              <w:bottom w:val="single" w:color="000000" w:sz="6" w:space="0"/>
              <w:right w:val="single" w:color="000000" w:sz="6" w:space="0"/>
            </w:tcBorders>
          </w:tcPr>
          <w:p w14:paraId="2C131459">
            <w:pPr>
              <w:pStyle w:val="9"/>
              <w:rPr>
                <w:rFonts w:ascii="Times New Roman"/>
                <w:sz w:val="18"/>
              </w:rPr>
            </w:pPr>
          </w:p>
        </w:tc>
        <w:tc>
          <w:tcPr>
            <w:tcW w:w="1302" w:type="dxa"/>
            <w:tcBorders>
              <w:top w:val="single" w:color="000000" w:sz="6" w:space="0"/>
              <w:left w:val="single" w:color="000000" w:sz="6" w:space="0"/>
              <w:bottom w:val="single" w:color="000000" w:sz="6" w:space="0"/>
            </w:tcBorders>
          </w:tcPr>
          <w:p w14:paraId="375006B9">
            <w:pPr>
              <w:pStyle w:val="9"/>
              <w:rPr>
                <w:rFonts w:ascii="Times New Roman"/>
                <w:sz w:val="18"/>
              </w:rPr>
            </w:pPr>
          </w:p>
        </w:tc>
      </w:tr>
      <w:tr w14:paraId="3777F46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59" w:hRule="atLeast"/>
        </w:trPr>
        <w:tc>
          <w:tcPr>
            <w:tcW w:w="943" w:type="dxa"/>
            <w:tcBorders>
              <w:top w:val="single" w:color="000000" w:sz="6" w:space="0"/>
              <w:bottom w:val="single" w:color="000000" w:sz="6" w:space="0"/>
              <w:right w:val="single" w:color="000000" w:sz="6" w:space="0"/>
            </w:tcBorders>
          </w:tcPr>
          <w:p w14:paraId="54DB60D7">
            <w:pPr>
              <w:pStyle w:val="9"/>
              <w:rPr>
                <w:rFonts w:ascii="Times New Roman"/>
                <w:sz w:val="18"/>
              </w:rPr>
            </w:pPr>
          </w:p>
        </w:tc>
        <w:tc>
          <w:tcPr>
            <w:tcW w:w="3383" w:type="dxa"/>
            <w:tcBorders>
              <w:top w:val="single" w:color="000000" w:sz="6" w:space="0"/>
              <w:left w:val="single" w:color="000000" w:sz="6" w:space="0"/>
              <w:bottom w:val="single" w:color="000000" w:sz="6" w:space="0"/>
              <w:right w:val="single" w:color="000000" w:sz="6" w:space="0"/>
            </w:tcBorders>
          </w:tcPr>
          <w:p w14:paraId="1BC258C9">
            <w:pPr>
              <w:pStyle w:val="9"/>
              <w:rPr>
                <w:rFonts w:ascii="Times New Roman"/>
                <w:sz w:val="18"/>
              </w:rPr>
            </w:pPr>
          </w:p>
        </w:tc>
        <w:tc>
          <w:tcPr>
            <w:tcW w:w="1601" w:type="dxa"/>
            <w:tcBorders>
              <w:top w:val="single" w:color="000000" w:sz="6" w:space="0"/>
              <w:left w:val="single" w:color="000000" w:sz="6" w:space="0"/>
              <w:bottom w:val="single" w:color="000000" w:sz="6" w:space="0"/>
              <w:right w:val="single" w:color="000000" w:sz="6" w:space="0"/>
            </w:tcBorders>
          </w:tcPr>
          <w:p w14:paraId="41A3EE3A">
            <w:pPr>
              <w:pStyle w:val="9"/>
              <w:rPr>
                <w:rFonts w:ascii="Times New Roman"/>
                <w:sz w:val="18"/>
              </w:rPr>
            </w:pPr>
          </w:p>
        </w:tc>
        <w:tc>
          <w:tcPr>
            <w:tcW w:w="1481" w:type="dxa"/>
            <w:tcBorders>
              <w:top w:val="single" w:color="000000" w:sz="6" w:space="0"/>
              <w:left w:val="single" w:color="000000" w:sz="6" w:space="0"/>
              <w:bottom w:val="single" w:color="000000" w:sz="6" w:space="0"/>
              <w:right w:val="single" w:color="000000" w:sz="6" w:space="0"/>
            </w:tcBorders>
          </w:tcPr>
          <w:p w14:paraId="7BED6C04">
            <w:pPr>
              <w:pStyle w:val="9"/>
              <w:rPr>
                <w:rFonts w:ascii="Times New Roman"/>
                <w:sz w:val="18"/>
              </w:rPr>
            </w:pPr>
          </w:p>
        </w:tc>
        <w:tc>
          <w:tcPr>
            <w:tcW w:w="1451" w:type="dxa"/>
            <w:tcBorders>
              <w:top w:val="single" w:color="000000" w:sz="6" w:space="0"/>
              <w:left w:val="single" w:color="000000" w:sz="6" w:space="0"/>
              <w:bottom w:val="single" w:color="000000" w:sz="6" w:space="0"/>
              <w:right w:val="single" w:color="000000" w:sz="6" w:space="0"/>
            </w:tcBorders>
          </w:tcPr>
          <w:p w14:paraId="505EE4EC">
            <w:pPr>
              <w:pStyle w:val="9"/>
              <w:rPr>
                <w:rFonts w:ascii="Times New Roman"/>
                <w:sz w:val="18"/>
              </w:rPr>
            </w:pPr>
          </w:p>
        </w:tc>
        <w:tc>
          <w:tcPr>
            <w:tcW w:w="1302" w:type="dxa"/>
            <w:tcBorders>
              <w:top w:val="single" w:color="000000" w:sz="6" w:space="0"/>
              <w:left w:val="single" w:color="000000" w:sz="6" w:space="0"/>
              <w:bottom w:val="single" w:color="000000" w:sz="6" w:space="0"/>
            </w:tcBorders>
          </w:tcPr>
          <w:p w14:paraId="376D26DC">
            <w:pPr>
              <w:pStyle w:val="9"/>
              <w:rPr>
                <w:rFonts w:ascii="Times New Roman"/>
                <w:sz w:val="18"/>
              </w:rPr>
            </w:pPr>
          </w:p>
        </w:tc>
      </w:tr>
      <w:tr w14:paraId="123A6EA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59" w:hRule="atLeast"/>
        </w:trPr>
        <w:tc>
          <w:tcPr>
            <w:tcW w:w="943" w:type="dxa"/>
            <w:tcBorders>
              <w:top w:val="single" w:color="000000" w:sz="6" w:space="0"/>
              <w:bottom w:val="single" w:color="000000" w:sz="6" w:space="0"/>
              <w:right w:val="single" w:color="000000" w:sz="6" w:space="0"/>
            </w:tcBorders>
          </w:tcPr>
          <w:p w14:paraId="663BC444">
            <w:pPr>
              <w:pStyle w:val="9"/>
              <w:rPr>
                <w:rFonts w:ascii="Times New Roman"/>
                <w:sz w:val="18"/>
              </w:rPr>
            </w:pPr>
          </w:p>
        </w:tc>
        <w:tc>
          <w:tcPr>
            <w:tcW w:w="3383" w:type="dxa"/>
            <w:tcBorders>
              <w:top w:val="single" w:color="000000" w:sz="6" w:space="0"/>
              <w:left w:val="single" w:color="000000" w:sz="6" w:space="0"/>
              <w:bottom w:val="single" w:color="000000" w:sz="6" w:space="0"/>
              <w:right w:val="single" w:color="000000" w:sz="6" w:space="0"/>
            </w:tcBorders>
          </w:tcPr>
          <w:p w14:paraId="46C3D94B">
            <w:pPr>
              <w:pStyle w:val="9"/>
              <w:rPr>
                <w:rFonts w:ascii="Times New Roman"/>
                <w:sz w:val="18"/>
              </w:rPr>
            </w:pPr>
          </w:p>
        </w:tc>
        <w:tc>
          <w:tcPr>
            <w:tcW w:w="1601" w:type="dxa"/>
            <w:tcBorders>
              <w:top w:val="single" w:color="000000" w:sz="6" w:space="0"/>
              <w:left w:val="single" w:color="000000" w:sz="6" w:space="0"/>
              <w:bottom w:val="single" w:color="000000" w:sz="6" w:space="0"/>
              <w:right w:val="single" w:color="000000" w:sz="6" w:space="0"/>
            </w:tcBorders>
          </w:tcPr>
          <w:p w14:paraId="55DCE3AE">
            <w:pPr>
              <w:pStyle w:val="9"/>
              <w:rPr>
                <w:rFonts w:ascii="Times New Roman"/>
                <w:sz w:val="18"/>
              </w:rPr>
            </w:pPr>
          </w:p>
        </w:tc>
        <w:tc>
          <w:tcPr>
            <w:tcW w:w="1481" w:type="dxa"/>
            <w:tcBorders>
              <w:top w:val="single" w:color="000000" w:sz="6" w:space="0"/>
              <w:left w:val="single" w:color="000000" w:sz="6" w:space="0"/>
              <w:bottom w:val="single" w:color="000000" w:sz="6" w:space="0"/>
              <w:right w:val="single" w:color="000000" w:sz="6" w:space="0"/>
            </w:tcBorders>
          </w:tcPr>
          <w:p w14:paraId="0ABFE361">
            <w:pPr>
              <w:pStyle w:val="9"/>
              <w:rPr>
                <w:rFonts w:ascii="Times New Roman"/>
                <w:sz w:val="18"/>
              </w:rPr>
            </w:pPr>
          </w:p>
        </w:tc>
        <w:tc>
          <w:tcPr>
            <w:tcW w:w="1451" w:type="dxa"/>
            <w:tcBorders>
              <w:top w:val="single" w:color="000000" w:sz="6" w:space="0"/>
              <w:left w:val="single" w:color="000000" w:sz="6" w:space="0"/>
              <w:bottom w:val="single" w:color="000000" w:sz="6" w:space="0"/>
              <w:right w:val="single" w:color="000000" w:sz="6" w:space="0"/>
            </w:tcBorders>
          </w:tcPr>
          <w:p w14:paraId="3451776B">
            <w:pPr>
              <w:pStyle w:val="9"/>
              <w:rPr>
                <w:rFonts w:ascii="Times New Roman"/>
                <w:sz w:val="18"/>
              </w:rPr>
            </w:pPr>
          </w:p>
        </w:tc>
        <w:tc>
          <w:tcPr>
            <w:tcW w:w="1302" w:type="dxa"/>
            <w:tcBorders>
              <w:top w:val="single" w:color="000000" w:sz="6" w:space="0"/>
              <w:left w:val="single" w:color="000000" w:sz="6" w:space="0"/>
              <w:bottom w:val="single" w:color="000000" w:sz="6" w:space="0"/>
            </w:tcBorders>
          </w:tcPr>
          <w:p w14:paraId="6A7CD803">
            <w:pPr>
              <w:pStyle w:val="9"/>
              <w:rPr>
                <w:rFonts w:ascii="Times New Roman"/>
                <w:sz w:val="18"/>
              </w:rPr>
            </w:pPr>
          </w:p>
        </w:tc>
      </w:tr>
      <w:tr w14:paraId="21160FA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59" w:hRule="atLeast"/>
        </w:trPr>
        <w:tc>
          <w:tcPr>
            <w:tcW w:w="943" w:type="dxa"/>
            <w:tcBorders>
              <w:top w:val="single" w:color="000000" w:sz="6" w:space="0"/>
              <w:bottom w:val="single" w:color="000000" w:sz="6" w:space="0"/>
              <w:right w:val="single" w:color="000000" w:sz="6" w:space="0"/>
            </w:tcBorders>
          </w:tcPr>
          <w:p w14:paraId="697A19B7">
            <w:pPr>
              <w:pStyle w:val="9"/>
              <w:rPr>
                <w:rFonts w:ascii="Times New Roman"/>
                <w:sz w:val="18"/>
              </w:rPr>
            </w:pPr>
          </w:p>
        </w:tc>
        <w:tc>
          <w:tcPr>
            <w:tcW w:w="3383" w:type="dxa"/>
            <w:tcBorders>
              <w:top w:val="single" w:color="000000" w:sz="6" w:space="0"/>
              <w:left w:val="single" w:color="000000" w:sz="6" w:space="0"/>
              <w:bottom w:val="single" w:color="000000" w:sz="6" w:space="0"/>
              <w:right w:val="single" w:color="000000" w:sz="6" w:space="0"/>
            </w:tcBorders>
          </w:tcPr>
          <w:p w14:paraId="550815A6">
            <w:pPr>
              <w:pStyle w:val="9"/>
              <w:rPr>
                <w:rFonts w:ascii="Times New Roman"/>
                <w:sz w:val="18"/>
              </w:rPr>
            </w:pPr>
          </w:p>
        </w:tc>
        <w:tc>
          <w:tcPr>
            <w:tcW w:w="1601" w:type="dxa"/>
            <w:tcBorders>
              <w:top w:val="single" w:color="000000" w:sz="6" w:space="0"/>
              <w:left w:val="single" w:color="000000" w:sz="6" w:space="0"/>
              <w:bottom w:val="single" w:color="000000" w:sz="6" w:space="0"/>
              <w:right w:val="single" w:color="000000" w:sz="6" w:space="0"/>
            </w:tcBorders>
          </w:tcPr>
          <w:p w14:paraId="0D7469FA">
            <w:pPr>
              <w:pStyle w:val="9"/>
              <w:rPr>
                <w:rFonts w:ascii="Times New Roman"/>
                <w:sz w:val="18"/>
              </w:rPr>
            </w:pPr>
          </w:p>
        </w:tc>
        <w:tc>
          <w:tcPr>
            <w:tcW w:w="1481" w:type="dxa"/>
            <w:tcBorders>
              <w:top w:val="single" w:color="000000" w:sz="6" w:space="0"/>
              <w:left w:val="single" w:color="000000" w:sz="6" w:space="0"/>
              <w:bottom w:val="single" w:color="000000" w:sz="6" w:space="0"/>
              <w:right w:val="single" w:color="000000" w:sz="6" w:space="0"/>
            </w:tcBorders>
          </w:tcPr>
          <w:p w14:paraId="7B962F69">
            <w:pPr>
              <w:pStyle w:val="9"/>
              <w:rPr>
                <w:rFonts w:ascii="Times New Roman"/>
                <w:sz w:val="18"/>
              </w:rPr>
            </w:pPr>
          </w:p>
        </w:tc>
        <w:tc>
          <w:tcPr>
            <w:tcW w:w="1451" w:type="dxa"/>
            <w:tcBorders>
              <w:top w:val="single" w:color="000000" w:sz="6" w:space="0"/>
              <w:left w:val="single" w:color="000000" w:sz="6" w:space="0"/>
              <w:bottom w:val="single" w:color="000000" w:sz="6" w:space="0"/>
              <w:right w:val="single" w:color="000000" w:sz="6" w:space="0"/>
            </w:tcBorders>
          </w:tcPr>
          <w:p w14:paraId="6BEAB9FC">
            <w:pPr>
              <w:pStyle w:val="9"/>
              <w:rPr>
                <w:rFonts w:ascii="Times New Roman"/>
                <w:sz w:val="18"/>
              </w:rPr>
            </w:pPr>
          </w:p>
        </w:tc>
        <w:tc>
          <w:tcPr>
            <w:tcW w:w="1302" w:type="dxa"/>
            <w:tcBorders>
              <w:top w:val="single" w:color="000000" w:sz="6" w:space="0"/>
              <w:left w:val="single" w:color="000000" w:sz="6" w:space="0"/>
              <w:bottom w:val="single" w:color="000000" w:sz="6" w:space="0"/>
            </w:tcBorders>
          </w:tcPr>
          <w:p w14:paraId="435BAC37">
            <w:pPr>
              <w:pStyle w:val="9"/>
              <w:rPr>
                <w:rFonts w:ascii="Times New Roman"/>
                <w:sz w:val="18"/>
              </w:rPr>
            </w:pPr>
          </w:p>
        </w:tc>
      </w:tr>
      <w:tr w14:paraId="18ACAEA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59" w:hRule="atLeast"/>
        </w:trPr>
        <w:tc>
          <w:tcPr>
            <w:tcW w:w="943" w:type="dxa"/>
            <w:tcBorders>
              <w:top w:val="single" w:color="000000" w:sz="6" w:space="0"/>
              <w:bottom w:val="single" w:color="000000" w:sz="6" w:space="0"/>
              <w:right w:val="single" w:color="000000" w:sz="6" w:space="0"/>
            </w:tcBorders>
          </w:tcPr>
          <w:p w14:paraId="24AC477F">
            <w:pPr>
              <w:pStyle w:val="9"/>
              <w:rPr>
                <w:rFonts w:ascii="Times New Roman"/>
                <w:sz w:val="18"/>
              </w:rPr>
            </w:pPr>
          </w:p>
        </w:tc>
        <w:tc>
          <w:tcPr>
            <w:tcW w:w="3383" w:type="dxa"/>
            <w:tcBorders>
              <w:top w:val="single" w:color="000000" w:sz="6" w:space="0"/>
              <w:left w:val="single" w:color="000000" w:sz="6" w:space="0"/>
              <w:bottom w:val="single" w:color="000000" w:sz="6" w:space="0"/>
              <w:right w:val="single" w:color="000000" w:sz="6" w:space="0"/>
            </w:tcBorders>
          </w:tcPr>
          <w:p w14:paraId="505AA088">
            <w:pPr>
              <w:pStyle w:val="9"/>
              <w:rPr>
                <w:rFonts w:ascii="Times New Roman"/>
                <w:sz w:val="18"/>
              </w:rPr>
            </w:pPr>
          </w:p>
        </w:tc>
        <w:tc>
          <w:tcPr>
            <w:tcW w:w="1601" w:type="dxa"/>
            <w:tcBorders>
              <w:top w:val="single" w:color="000000" w:sz="6" w:space="0"/>
              <w:left w:val="single" w:color="000000" w:sz="6" w:space="0"/>
              <w:bottom w:val="single" w:color="000000" w:sz="6" w:space="0"/>
              <w:right w:val="single" w:color="000000" w:sz="6" w:space="0"/>
            </w:tcBorders>
          </w:tcPr>
          <w:p w14:paraId="366B5F4A">
            <w:pPr>
              <w:pStyle w:val="9"/>
              <w:rPr>
                <w:rFonts w:ascii="Times New Roman"/>
                <w:sz w:val="18"/>
              </w:rPr>
            </w:pPr>
          </w:p>
        </w:tc>
        <w:tc>
          <w:tcPr>
            <w:tcW w:w="1481" w:type="dxa"/>
            <w:tcBorders>
              <w:top w:val="single" w:color="000000" w:sz="6" w:space="0"/>
              <w:left w:val="single" w:color="000000" w:sz="6" w:space="0"/>
              <w:bottom w:val="single" w:color="000000" w:sz="6" w:space="0"/>
              <w:right w:val="single" w:color="000000" w:sz="6" w:space="0"/>
            </w:tcBorders>
          </w:tcPr>
          <w:p w14:paraId="19594F7E">
            <w:pPr>
              <w:pStyle w:val="9"/>
              <w:rPr>
                <w:rFonts w:ascii="Times New Roman"/>
                <w:sz w:val="18"/>
              </w:rPr>
            </w:pPr>
          </w:p>
        </w:tc>
        <w:tc>
          <w:tcPr>
            <w:tcW w:w="1451" w:type="dxa"/>
            <w:tcBorders>
              <w:top w:val="single" w:color="000000" w:sz="6" w:space="0"/>
              <w:left w:val="single" w:color="000000" w:sz="6" w:space="0"/>
              <w:bottom w:val="single" w:color="000000" w:sz="6" w:space="0"/>
              <w:right w:val="single" w:color="000000" w:sz="6" w:space="0"/>
            </w:tcBorders>
          </w:tcPr>
          <w:p w14:paraId="549D0FC9">
            <w:pPr>
              <w:pStyle w:val="9"/>
              <w:rPr>
                <w:rFonts w:ascii="Times New Roman"/>
                <w:sz w:val="18"/>
              </w:rPr>
            </w:pPr>
          </w:p>
        </w:tc>
        <w:tc>
          <w:tcPr>
            <w:tcW w:w="1302" w:type="dxa"/>
            <w:tcBorders>
              <w:top w:val="single" w:color="000000" w:sz="6" w:space="0"/>
              <w:left w:val="single" w:color="000000" w:sz="6" w:space="0"/>
              <w:bottom w:val="single" w:color="000000" w:sz="6" w:space="0"/>
            </w:tcBorders>
          </w:tcPr>
          <w:p w14:paraId="1AE37290">
            <w:pPr>
              <w:pStyle w:val="9"/>
              <w:rPr>
                <w:rFonts w:ascii="Times New Roman"/>
                <w:sz w:val="18"/>
              </w:rPr>
            </w:pPr>
          </w:p>
        </w:tc>
      </w:tr>
      <w:tr w14:paraId="752C27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59" w:hRule="atLeast"/>
        </w:trPr>
        <w:tc>
          <w:tcPr>
            <w:tcW w:w="943" w:type="dxa"/>
            <w:tcBorders>
              <w:top w:val="single" w:color="000000" w:sz="6" w:space="0"/>
              <w:bottom w:val="single" w:color="000000" w:sz="6" w:space="0"/>
              <w:right w:val="single" w:color="000000" w:sz="6" w:space="0"/>
            </w:tcBorders>
          </w:tcPr>
          <w:p w14:paraId="43277065">
            <w:pPr>
              <w:pStyle w:val="9"/>
              <w:rPr>
                <w:rFonts w:ascii="Times New Roman"/>
                <w:sz w:val="18"/>
              </w:rPr>
            </w:pPr>
          </w:p>
        </w:tc>
        <w:tc>
          <w:tcPr>
            <w:tcW w:w="3383" w:type="dxa"/>
            <w:tcBorders>
              <w:top w:val="single" w:color="000000" w:sz="6" w:space="0"/>
              <w:left w:val="single" w:color="000000" w:sz="6" w:space="0"/>
              <w:bottom w:val="single" w:color="000000" w:sz="6" w:space="0"/>
              <w:right w:val="single" w:color="000000" w:sz="6" w:space="0"/>
            </w:tcBorders>
          </w:tcPr>
          <w:p w14:paraId="3674EB62">
            <w:pPr>
              <w:pStyle w:val="9"/>
              <w:rPr>
                <w:rFonts w:ascii="Times New Roman"/>
                <w:sz w:val="18"/>
              </w:rPr>
            </w:pPr>
          </w:p>
        </w:tc>
        <w:tc>
          <w:tcPr>
            <w:tcW w:w="1601" w:type="dxa"/>
            <w:tcBorders>
              <w:top w:val="single" w:color="000000" w:sz="6" w:space="0"/>
              <w:left w:val="single" w:color="000000" w:sz="6" w:space="0"/>
              <w:bottom w:val="single" w:color="000000" w:sz="6" w:space="0"/>
              <w:right w:val="single" w:color="000000" w:sz="6" w:space="0"/>
            </w:tcBorders>
          </w:tcPr>
          <w:p w14:paraId="20965A3B">
            <w:pPr>
              <w:pStyle w:val="9"/>
              <w:rPr>
                <w:rFonts w:ascii="Times New Roman"/>
                <w:sz w:val="18"/>
              </w:rPr>
            </w:pPr>
          </w:p>
        </w:tc>
        <w:tc>
          <w:tcPr>
            <w:tcW w:w="1481" w:type="dxa"/>
            <w:tcBorders>
              <w:top w:val="single" w:color="000000" w:sz="6" w:space="0"/>
              <w:left w:val="single" w:color="000000" w:sz="6" w:space="0"/>
              <w:bottom w:val="single" w:color="000000" w:sz="6" w:space="0"/>
              <w:right w:val="single" w:color="000000" w:sz="6" w:space="0"/>
            </w:tcBorders>
          </w:tcPr>
          <w:p w14:paraId="086027AD">
            <w:pPr>
              <w:pStyle w:val="9"/>
              <w:rPr>
                <w:rFonts w:ascii="Times New Roman"/>
                <w:sz w:val="18"/>
              </w:rPr>
            </w:pPr>
          </w:p>
        </w:tc>
        <w:tc>
          <w:tcPr>
            <w:tcW w:w="1451" w:type="dxa"/>
            <w:tcBorders>
              <w:top w:val="single" w:color="000000" w:sz="6" w:space="0"/>
              <w:left w:val="single" w:color="000000" w:sz="6" w:space="0"/>
              <w:bottom w:val="single" w:color="000000" w:sz="6" w:space="0"/>
              <w:right w:val="single" w:color="000000" w:sz="6" w:space="0"/>
            </w:tcBorders>
          </w:tcPr>
          <w:p w14:paraId="42E06F11">
            <w:pPr>
              <w:pStyle w:val="9"/>
              <w:rPr>
                <w:rFonts w:ascii="Times New Roman"/>
                <w:sz w:val="18"/>
              </w:rPr>
            </w:pPr>
          </w:p>
        </w:tc>
        <w:tc>
          <w:tcPr>
            <w:tcW w:w="1302" w:type="dxa"/>
            <w:tcBorders>
              <w:top w:val="single" w:color="000000" w:sz="6" w:space="0"/>
              <w:left w:val="single" w:color="000000" w:sz="6" w:space="0"/>
              <w:bottom w:val="single" w:color="000000" w:sz="6" w:space="0"/>
            </w:tcBorders>
          </w:tcPr>
          <w:p w14:paraId="175AB7EA">
            <w:pPr>
              <w:pStyle w:val="9"/>
              <w:rPr>
                <w:rFonts w:ascii="Times New Roman"/>
                <w:sz w:val="18"/>
              </w:rPr>
            </w:pPr>
          </w:p>
        </w:tc>
      </w:tr>
      <w:tr w14:paraId="522D1C9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59" w:hRule="atLeast"/>
        </w:trPr>
        <w:tc>
          <w:tcPr>
            <w:tcW w:w="943" w:type="dxa"/>
            <w:tcBorders>
              <w:top w:val="single" w:color="000000" w:sz="6" w:space="0"/>
              <w:bottom w:val="single" w:color="000000" w:sz="6" w:space="0"/>
              <w:right w:val="single" w:color="000000" w:sz="6" w:space="0"/>
            </w:tcBorders>
          </w:tcPr>
          <w:p w14:paraId="36577679">
            <w:pPr>
              <w:pStyle w:val="9"/>
              <w:rPr>
                <w:rFonts w:ascii="Times New Roman"/>
                <w:sz w:val="18"/>
              </w:rPr>
            </w:pPr>
          </w:p>
        </w:tc>
        <w:tc>
          <w:tcPr>
            <w:tcW w:w="3383" w:type="dxa"/>
            <w:tcBorders>
              <w:top w:val="single" w:color="000000" w:sz="6" w:space="0"/>
              <w:left w:val="single" w:color="000000" w:sz="6" w:space="0"/>
              <w:bottom w:val="single" w:color="000000" w:sz="6" w:space="0"/>
              <w:right w:val="single" w:color="000000" w:sz="6" w:space="0"/>
            </w:tcBorders>
          </w:tcPr>
          <w:p w14:paraId="03DC8721">
            <w:pPr>
              <w:pStyle w:val="9"/>
              <w:rPr>
                <w:rFonts w:ascii="Times New Roman"/>
                <w:sz w:val="18"/>
              </w:rPr>
            </w:pPr>
          </w:p>
        </w:tc>
        <w:tc>
          <w:tcPr>
            <w:tcW w:w="1601" w:type="dxa"/>
            <w:tcBorders>
              <w:top w:val="single" w:color="000000" w:sz="6" w:space="0"/>
              <w:left w:val="single" w:color="000000" w:sz="6" w:space="0"/>
              <w:bottom w:val="single" w:color="000000" w:sz="6" w:space="0"/>
              <w:right w:val="single" w:color="000000" w:sz="6" w:space="0"/>
            </w:tcBorders>
          </w:tcPr>
          <w:p w14:paraId="3FF45BB9">
            <w:pPr>
              <w:pStyle w:val="9"/>
              <w:rPr>
                <w:rFonts w:ascii="Times New Roman"/>
                <w:sz w:val="18"/>
              </w:rPr>
            </w:pPr>
          </w:p>
        </w:tc>
        <w:tc>
          <w:tcPr>
            <w:tcW w:w="1481" w:type="dxa"/>
            <w:tcBorders>
              <w:top w:val="single" w:color="000000" w:sz="6" w:space="0"/>
              <w:left w:val="single" w:color="000000" w:sz="6" w:space="0"/>
              <w:bottom w:val="single" w:color="000000" w:sz="6" w:space="0"/>
              <w:right w:val="single" w:color="000000" w:sz="6" w:space="0"/>
            </w:tcBorders>
          </w:tcPr>
          <w:p w14:paraId="6B5BC857">
            <w:pPr>
              <w:pStyle w:val="9"/>
              <w:rPr>
                <w:rFonts w:ascii="Times New Roman"/>
                <w:sz w:val="18"/>
              </w:rPr>
            </w:pPr>
          </w:p>
        </w:tc>
        <w:tc>
          <w:tcPr>
            <w:tcW w:w="1451" w:type="dxa"/>
            <w:tcBorders>
              <w:top w:val="single" w:color="000000" w:sz="6" w:space="0"/>
              <w:left w:val="single" w:color="000000" w:sz="6" w:space="0"/>
              <w:bottom w:val="single" w:color="000000" w:sz="6" w:space="0"/>
              <w:right w:val="single" w:color="000000" w:sz="6" w:space="0"/>
            </w:tcBorders>
          </w:tcPr>
          <w:p w14:paraId="14F11462">
            <w:pPr>
              <w:pStyle w:val="9"/>
              <w:rPr>
                <w:rFonts w:ascii="Times New Roman"/>
                <w:sz w:val="18"/>
              </w:rPr>
            </w:pPr>
          </w:p>
        </w:tc>
        <w:tc>
          <w:tcPr>
            <w:tcW w:w="1302" w:type="dxa"/>
            <w:tcBorders>
              <w:top w:val="single" w:color="000000" w:sz="6" w:space="0"/>
              <w:left w:val="single" w:color="000000" w:sz="6" w:space="0"/>
              <w:bottom w:val="single" w:color="000000" w:sz="6" w:space="0"/>
            </w:tcBorders>
          </w:tcPr>
          <w:p w14:paraId="2CBC70F0">
            <w:pPr>
              <w:pStyle w:val="9"/>
              <w:rPr>
                <w:rFonts w:ascii="Times New Roman"/>
                <w:sz w:val="18"/>
              </w:rPr>
            </w:pPr>
          </w:p>
        </w:tc>
      </w:tr>
      <w:tr w14:paraId="686460F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59" w:hRule="atLeast"/>
        </w:trPr>
        <w:tc>
          <w:tcPr>
            <w:tcW w:w="943" w:type="dxa"/>
            <w:tcBorders>
              <w:top w:val="single" w:color="000000" w:sz="6" w:space="0"/>
              <w:bottom w:val="single" w:color="000000" w:sz="6" w:space="0"/>
              <w:right w:val="single" w:color="000000" w:sz="6" w:space="0"/>
            </w:tcBorders>
          </w:tcPr>
          <w:p w14:paraId="05988A97">
            <w:pPr>
              <w:pStyle w:val="9"/>
              <w:rPr>
                <w:rFonts w:ascii="Times New Roman"/>
                <w:sz w:val="18"/>
              </w:rPr>
            </w:pPr>
          </w:p>
        </w:tc>
        <w:tc>
          <w:tcPr>
            <w:tcW w:w="3383" w:type="dxa"/>
            <w:tcBorders>
              <w:top w:val="single" w:color="000000" w:sz="6" w:space="0"/>
              <w:left w:val="single" w:color="000000" w:sz="6" w:space="0"/>
              <w:bottom w:val="single" w:color="000000" w:sz="6" w:space="0"/>
              <w:right w:val="single" w:color="000000" w:sz="6" w:space="0"/>
            </w:tcBorders>
          </w:tcPr>
          <w:p w14:paraId="7964F800">
            <w:pPr>
              <w:pStyle w:val="9"/>
              <w:rPr>
                <w:rFonts w:ascii="Times New Roman"/>
                <w:sz w:val="18"/>
              </w:rPr>
            </w:pPr>
          </w:p>
        </w:tc>
        <w:tc>
          <w:tcPr>
            <w:tcW w:w="1601" w:type="dxa"/>
            <w:tcBorders>
              <w:top w:val="single" w:color="000000" w:sz="6" w:space="0"/>
              <w:left w:val="single" w:color="000000" w:sz="6" w:space="0"/>
              <w:bottom w:val="single" w:color="000000" w:sz="6" w:space="0"/>
              <w:right w:val="single" w:color="000000" w:sz="6" w:space="0"/>
            </w:tcBorders>
          </w:tcPr>
          <w:p w14:paraId="50C643C0">
            <w:pPr>
              <w:pStyle w:val="9"/>
              <w:rPr>
                <w:rFonts w:ascii="Times New Roman"/>
                <w:sz w:val="18"/>
              </w:rPr>
            </w:pPr>
          </w:p>
        </w:tc>
        <w:tc>
          <w:tcPr>
            <w:tcW w:w="1481" w:type="dxa"/>
            <w:tcBorders>
              <w:top w:val="single" w:color="000000" w:sz="6" w:space="0"/>
              <w:left w:val="single" w:color="000000" w:sz="6" w:space="0"/>
              <w:bottom w:val="single" w:color="000000" w:sz="6" w:space="0"/>
              <w:right w:val="single" w:color="000000" w:sz="6" w:space="0"/>
            </w:tcBorders>
          </w:tcPr>
          <w:p w14:paraId="38F68898">
            <w:pPr>
              <w:pStyle w:val="9"/>
              <w:rPr>
                <w:rFonts w:ascii="Times New Roman"/>
                <w:sz w:val="18"/>
              </w:rPr>
            </w:pPr>
          </w:p>
        </w:tc>
        <w:tc>
          <w:tcPr>
            <w:tcW w:w="1451" w:type="dxa"/>
            <w:tcBorders>
              <w:top w:val="single" w:color="000000" w:sz="6" w:space="0"/>
              <w:left w:val="single" w:color="000000" w:sz="6" w:space="0"/>
              <w:bottom w:val="single" w:color="000000" w:sz="6" w:space="0"/>
              <w:right w:val="single" w:color="000000" w:sz="6" w:space="0"/>
            </w:tcBorders>
          </w:tcPr>
          <w:p w14:paraId="091DA24E">
            <w:pPr>
              <w:pStyle w:val="9"/>
              <w:rPr>
                <w:rFonts w:ascii="Times New Roman"/>
                <w:sz w:val="18"/>
              </w:rPr>
            </w:pPr>
          </w:p>
        </w:tc>
        <w:tc>
          <w:tcPr>
            <w:tcW w:w="1302" w:type="dxa"/>
            <w:tcBorders>
              <w:top w:val="single" w:color="000000" w:sz="6" w:space="0"/>
              <w:left w:val="single" w:color="000000" w:sz="6" w:space="0"/>
              <w:bottom w:val="single" w:color="000000" w:sz="6" w:space="0"/>
            </w:tcBorders>
          </w:tcPr>
          <w:p w14:paraId="46C8E6B3">
            <w:pPr>
              <w:pStyle w:val="9"/>
              <w:rPr>
                <w:rFonts w:ascii="Times New Roman"/>
                <w:sz w:val="18"/>
              </w:rPr>
            </w:pPr>
          </w:p>
        </w:tc>
      </w:tr>
      <w:tr w14:paraId="26BEEE6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59" w:hRule="atLeast"/>
        </w:trPr>
        <w:tc>
          <w:tcPr>
            <w:tcW w:w="943" w:type="dxa"/>
            <w:tcBorders>
              <w:top w:val="single" w:color="000000" w:sz="6" w:space="0"/>
              <w:bottom w:val="single" w:color="000000" w:sz="6" w:space="0"/>
              <w:right w:val="single" w:color="000000" w:sz="6" w:space="0"/>
            </w:tcBorders>
          </w:tcPr>
          <w:p w14:paraId="0B5586E0">
            <w:pPr>
              <w:pStyle w:val="9"/>
              <w:rPr>
                <w:rFonts w:ascii="Times New Roman"/>
                <w:sz w:val="18"/>
              </w:rPr>
            </w:pPr>
          </w:p>
        </w:tc>
        <w:tc>
          <w:tcPr>
            <w:tcW w:w="3383" w:type="dxa"/>
            <w:tcBorders>
              <w:top w:val="single" w:color="000000" w:sz="6" w:space="0"/>
              <w:left w:val="single" w:color="000000" w:sz="6" w:space="0"/>
              <w:bottom w:val="single" w:color="000000" w:sz="6" w:space="0"/>
              <w:right w:val="single" w:color="000000" w:sz="6" w:space="0"/>
            </w:tcBorders>
          </w:tcPr>
          <w:p w14:paraId="5286A3E5">
            <w:pPr>
              <w:pStyle w:val="9"/>
              <w:rPr>
                <w:rFonts w:ascii="Times New Roman"/>
                <w:sz w:val="18"/>
              </w:rPr>
            </w:pPr>
          </w:p>
        </w:tc>
        <w:tc>
          <w:tcPr>
            <w:tcW w:w="1601" w:type="dxa"/>
            <w:tcBorders>
              <w:top w:val="single" w:color="000000" w:sz="6" w:space="0"/>
              <w:left w:val="single" w:color="000000" w:sz="6" w:space="0"/>
              <w:bottom w:val="single" w:color="000000" w:sz="6" w:space="0"/>
              <w:right w:val="single" w:color="000000" w:sz="6" w:space="0"/>
            </w:tcBorders>
          </w:tcPr>
          <w:p w14:paraId="3A9DC1BF">
            <w:pPr>
              <w:pStyle w:val="9"/>
              <w:rPr>
                <w:rFonts w:ascii="Times New Roman"/>
                <w:sz w:val="18"/>
              </w:rPr>
            </w:pPr>
          </w:p>
        </w:tc>
        <w:tc>
          <w:tcPr>
            <w:tcW w:w="1481" w:type="dxa"/>
            <w:tcBorders>
              <w:top w:val="single" w:color="000000" w:sz="6" w:space="0"/>
              <w:left w:val="single" w:color="000000" w:sz="6" w:space="0"/>
              <w:bottom w:val="single" w:color="000000" w:sz="6" w:space="0"/>
              <w:right w:val="single" w:color="000000" w:sz="6" w:space="0"/>
            </w:tcBorders>
          </w:tcPr>
          <w:p w14:paraId="509ED62E">
            <w:pPr>
              <w:pStyle w:val="9"/>
              <w:rPr>
                <w:rFonts w:ascii="Times New Roman"/>
                <w:sz w:val="18"/>
              </w:rPr>
            </w:pPr>
          </w:p>
        </w:tc>
        <w:tc>
          <w:tcPr>
            <w:tcW w:w="1451" w:type="dxa"/>
            <w:tcBorders>
              <w:top w:val="single" w:color="000000" w:sz="6" w:space="0"/>
              <w:left w:val="single" w:color="000000" w:sz="6" w:space="0"/>
              <w:bottom w:val="single" w:color="000000" w:sz="6" w:space="0"/>
              <w:right w:val="single" w:color="000000" w:sz="6" w:space="0"/>
            </w:tcBorders>
          </w:tcPr>
          <w:p w14:paraId="3C656879">
            <w:pPr>
              <w:pStyle w:val="9"/>
              <w:rPr>
                <w:rFonts w:ascii="Times New Roman"/>
                <w:sz w:val="18"/>
              </w:rPr>
            </w:pPr>
          </w:p>
        </w:tc>
        <w:tc>
          <w:tcPr>
            <w:tcW w:w="1302" w:type="dxa"/>
            <w:tcBorders>
              <w:top w:val="single" w:color="000000" w:sz="6" w:space="0"/>
              <w:left w:val="single" w:color="000000" w:sz="6" w:space="0"/>
              <w:bottom w:val="single" w:color="000000" w:sz="6" w:space="0"/>
            </w:tcBorders>
          </w:tcPr>
          <w:p w14:paraId="6D9C39AE">
            <w:pPr>
              <w:pStyle w:val="9"/>
              <w:rPr>
                <w:rFonts w:ascii="Times New Roman"/>
                <w:sz w:val="18"/>
              </w:rPr>
            </w:pPr>
          </w:p>
        </w:tc>
      </w:tr>
      <w:tr w14:paraId="0CAB37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59" w:hRule="atLeast"/>
        </w:trPr>
        <w:tc>
          <w:tcPr>
            <w:tcW w:w="943" w:type="dxa"/>
            <w:tcBorders>
              <w:top w:val="single" w:color="000000" w:sz="6" w:space="0"/>
              <w:bottom w:val="single" w:color="000000" w:sz="6" w:space="0"/>
              <w:right w:val="single" w:color="000000" w:sz="6" w:space="0"/>
            </w:tcBorders>
          </w:tcPr>
          <w:p w14:paraId="301019A6">
            <w:pPr>
              <w:pStyle w:val="9"/>
              <w:rPr>
                <w:rFonts w:ascii="Times New Roman"/>
                <w:sz w:val="18"/>
              </w:rPr>
            </w:pPr>
          </w:p>
        </w:tc>
        <w:tc>
          <w:tcPr>
            <w:tcW w:w="3383" w:type="dxa"/>
            <w:tcBorders>
              <w:top w:val="single" w:color="000000" w:sz="6" w:space="0"/>
              <w:left w:val="single" w:color="000000" w:sz="6" w:space="0"/>
              <w:bottom w:val="single" w:color="000000" w:sz="6" w:space="0"/>
              <w:right w:val="single" w:color="000000" w:sz="6" w:space="0"/>
            </w:tcBorders>
          </w:tcPr>
          <w:p w14:paraId="7E1ECF42">
            <w:pPr>
              <w:pStyle w:val="9"/>
              <w:rPr>
                <w:rFonts w:ascii="Times New Roman"/>
                <w:sz w:val="18"/>
              </w:rPr>
            </w:pPr>
          </w:p>
        </w:tc>
        <w:tc>
          <w:tcPr>
            <w:tcW w:w="1601" w:type="dxa"/>
            <w:tcBorders>
              <w:top w:val="single" w:color="000000" w:sz="6" w:space="0"/>
              <w:left w:val="single" w:color="000000" w:sz="6" w:space="0"/>
              <w:bottom w:val="single" w:color="000000" w:sz="6" w:space="0"/>
              <w:right w:val="single" w:color="000000" w:sz="6" w:space="0"/>
            </w:tcBorders>
          </w:tcPr>
          <w:p w14:paraId="1CBC5D8F">
            <w:pPr>
              <w:pStyle w:val="9"/>
              <w:rPr>
                <w:rFonts w:ascii="Times New Roman"/>
                <w:sz w:val="18"/>
              </w:rPr>
            </w:pPr>
          </w:p>
        </w:tc>
        <w:tc>
          <w:tcPr>
            <w:tcW w:w="1481" w:type="dxa"/>
            <w:tcBorders>
              <w:top w:val="single" w:color="000000" w:sz="6" w:space="0"/>
              <w:left w:val="single" w:color="000000" w:sz="6" w:space="0"/>
              <w:bottom w:val="single" w:color="000000" w:sz="6" w:space="0"/>
              <w:right w:val="single" w:color="000000" w:sz="6" w:space="0"/>
            </w:tcBorders>
          </w:tcPr>
          <w:p w14:paraId="09B23E69">
            <w:pPr>
              <w:pStyle w:val="9"/>
              <w:rPr>
                <w:rFonts w:ascii="Times New Roman"/>
                <w:sz w:val="18"/>
              </w:rPr>
            </w:pPr>
          </w:p>
        </w:tc>
        <w:tc>
          <w:tcPr>
            <w:tcW w:w="1451" w:type="dxa"/>
            <w:tcBorders>
              <w:top w:val="single" w:color="000000" w:sz="6" w:space="0"/>
              <w:left w:val="single" w:color="000000" w:sz="6" w:space="0"/>
              <w:bottom w:val="single" w:color="000000" w:sz="6" w:space="0"/>
              <w:right w:val="single" w:color="000000" w:sz="6" w:space="0"/>
            </w:tcBorders>
          </w:tcPr>
          <w:p w14:paraId="171D045B">
            <w:pPr>
              <w:pStyle w:val="9"/>
              <w:rPr>
                <w:rFonts w:ascii="Times New Roman"/>
                <w:sz w:val="18"/>
              </w:rPr>
            </w:pPr>
          </w:p>
        </w:tc>
        <w:tc>
          <w:tcPr>
            <w:tcW w:w="1302" w:type="dxa"/>
            <w:tcBorders>
              <w:top w:val="single" w:color="000000" w:sz="6" w:space="0"/>
              <w:left w:val="single" w:color="000000" w:sz="6" w:space="0"/>
              <w:bottom w:val="single" w:color="000000" w:sz="6" w:space="0"/>
            </w:tcBorders>
          </w:tcPr>
          <w:p w14:paraId="5D879949">
            <w:pPr>
              <w:pStyle w:val="9"/>
              <w:rPr>
                <w:rFonts w:ascii="Times New Roman"/>
                <w:sz w:val="18"/>
              </w:rPr>
            </w:pPr>
          </w:p>
        </w:tc>
      </w:tr>
      <w:tr w14:paraId="50BE722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59" w:hRule="atLeast"/>
        </w:trPr>
        <w:tc>
          <w:tcPr>
            <w:tcW w:w="943" w:type="dxa"/>
            <w:tcBorders>
              <w:top w:val="single" w:color="000000" w:sz="6" w:space="0"/>
              <w:bottom w:val="single" w:color="000000" w:sz="6" w:space="0"/>
              <w:right w:val="single" w:color="000000" w:sz="6" w:space="0"/>
            </w:tcBorders>
          </w:tcPr>
          <w:p w14:paraId="6318CF5A">
            <w:pPr>
              <w:pStyle w:val="9"/>
              <w:rPr>
                <w:rFonts w:ascii="Times New Roman"/>
                <w:sz w:val="18"/>
              </w:rPr>
            </w:pPr>
          </w:p>
        </w:tc>
        <w:tc>
          <w:tcPr>
            <w:tcW w:w="3383" w:type="dxa"/>
            <w:tcBorders>
              <w:top w:val="single" w:color="000000" w:sz="6" w:space="0"/>
              <w:left w:val="single" w:color="000000" w:sz="6" w:space="0"/>
              <w:bottom w:val="single" w:color="000000" w:sz="6" w:space="0"/>
              <w:right w:val="single" w:color="000000" w:sz="6" w:space="0"/>
            </w:tcBorders>
          </w:tcPr>
          <w:p w14:paraId="24350895">
            <w:pPr>
              <w:pStyle w:val="9"/>
              <w:rPr>
                <w:rFonts w:ascii="Times New Roman"/>
                <w:sz w:val="18"/>
              </w:rPr>
            </w:pPr>
          </w:p>
        </w:tc>
        <w:tc>
          <w:tcPr>
            <w:tcW w:w="1601" w:type="dxa"/>
            <w:tcBorders>
              <w:top w:val="single" w:color="000000" w:sz="6" w:space="0"/>
              <w:left w:val="single" w:color="000000" w:sz="6" w:space="0"/>
              <w:bottom w:val="single" w:color="000000" w:sz="6" w:space="0"/>
              <w:right w:val="single" w:color="000000" w:sz="6" w:space="0"/>
            </w:tcBorders>
          </w:tcPr>
          <w:p w14:paraId="36A1FDE5">
            <w:pPr>
              <w:pStyle w:val="9"/>
              <w:rPr>
                <w:rFonts w:ascii="Times New Roman"/>
                <w:sz w:val="18"/>
              </w:rPr>
            </w:pPr>
          </w:p>
        </w:tc>
        <w:tc>
          <w:tcPr>
            <w:tcW w:w="1481" w:type="dxa"/>
            <w:tcBorders>
              <w:top w:val="single" w:color="000000" w:sz="6" w:space="0"/>
              <w:left w:val="single" w:color="000000" w:sz="6" w:space="0"/>
              <w:bottom w:val="single" w:color="000000" w:sz="6" w:space="0"/>
              <w:right w:val="single" w:color="000000" w:sz="6" w:space="0"/>
            </w:tcBorders>
          </w:tcPr>
          <w:p w14:paraId="097FB441">
            <w:pPr>
              <w:pStyle w:val="9"/>
              <w:rPr>
                <w:rFonts w:ascii="Times New Roman"/>
                <w:sz w:val="18"/>
              </w:rPr>
            </w:pPr>
          </w:p>
        </w:tc>
        <w:tc>
          <w:tcPr>
            <w:tcW w:w="1451" w:type="dxa"/>
            <w:tcBorders>
              <w:top w:val="single" w:color="000000" w:sz="6" w:space="0"/>
              <w:left w:val="single" w:color="000000" w:sz="6" w:space="0"/>
              <w:bottom w:val="single" w:color="000000" w:sz="6" w:space="0"/>
              <w:right w:val="single" w:color="000000" w:sz="6" w:space="0"/>
            </w:tcBorders>
          </w:tcPr>
          <w:p w14:paraId="12E729B8">
            <w:pPr>
              <w:pStyle w:val="9"/>
              <w:rPr>
                <w:rFonts w:ascii="Times New Roman"/>
                <w:sz w:val="18"/>
              </w:rPr>
            </w:pPr>
          </w:p>
        </w:tc>
        <w:tc>
          <w:tcPr>
            <w:tcW w:w="1302" w:type="dxa"/>
            <w:tcBorders>
              <w:top w:val="single" w:color="000000" w:sz="6" w:space="0"/>
              <w:left w:val="single" w:color="000000" w:sz="6" w:space="0"/>
              <w:bottom w:val="single" w:color="000000" w:sz="6" w:space="0"/>
            </w:tcBorders>
          </w:tcPr>
          <w:p w14:paraId="0C06A5B1">
            <w:pPr>
              <w:pStyle w:val="9"/>
              <w:rPr>
                <w:rFonts w:ascii="Times New Roman"/>
                <w:sz w:val="18"/>
              </w:rPr>
            </w:pPr>
          </w:p>
        </w:tc>
      </w:tr>
      <w:tr w14:paraId="46F239F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59" w:hRule="atLeast"/>
        </w:trPr>
        <w:tc>
          <w:tcPr>
            <w:tcW w:w="943" w:type="dxa"/>
            <w:tcBorders>
              <w:top w:val="single" w:color="000000" w:sz="6" w:space="0"/>
              <w:bottom w:val="single" w:color="000000" w:sz="6" w:space="0"/>
              <w:right w:val="single" w:color="000000" w:sz="6" w:space="0"/>
            </w:tcBorders>
          </w:tcPr>
          <w:p w14:paraId="5F4BC5FF">
            <w:pPr>
              <w:pStyle w:val="9"/>
              <w:rPr>
                <w:rFonts w:ascii="Times New Roman"/>
                <w:sz w:val="18"/>
              </w:rPr>
            </w:pPr>
          </w:p>
        </w:tc>
        <w:tc>
          <w:tcPr>
            <w:tcW w:w="3383" w:type="dxa"/>
            <w:tcBorders>
              <w:top w:val="single" w:color="000000" w:sz="6" w:space="0"/>
              <w:left w:val="single" w:color="000000" w:sz="6" w:space="0"/>
              <w:bottom w:val="single" w:color="000000" w:sz="6" w:space="0"/>
              <w:right w:val="single" w:color="000000" w:sz="6" w:space="0"/>
            </w:tcBorders>
          </w:tcPr>
          <w:p w14:paraId="62A47ECE">
            <w:pPr>
              <w:pStyle w:val="9"/>
              <w:rPr>
                <w:rFonts w:ascii="Times New Roman"/>
                <w:sz w:val="18"/>
              </w:rPr>
            </w:pPr>
          </w:p>
        </w:tc>
        <w:tc>
          <w:tcPr>
            <w:tcW w:w="1601" w:type="dxa"/>
            <w:tcBorders>
              <w:top w:val="single" w:color="000000" w:sz="6" w:space="0"/>
              <w:left w:val="single" w:color="000000" w:sz="6" w:space="0"/>
              <w:bottom w:val="single" w:color="000000" w:sz="6" w:space="0"/>
              <w:right w:val="single" w:color="000000" w:sz="6" w:space="0"/>
            </w:tcBorders>
          </w:tcPr>
          <w:p w14:paraId="24780A65">
            <w:pPr>
              <w:pStyle w:val="9"/>
              <w:rPr>
                <w:rFonts w:ascii="Times New Roman"/>
                <w:sz w:val="18"/>
              </w:rPr>
            </w:pPr>
          </w:p>
        </w:tc>
        <w:tc>
          <w:tcPr>
            <w:tcW w:w="1481" w:type="dxa"/>
            <w:tcBorders>
              <w:top w:val="single" w:color="000000" w:sz="6" w:space="0"/>
              <w:left w:val="single" w:color="000000" w:sz="6" w:space="0"/>
              <w:bottom w:val="single" w:color="000000" w:sz="6" w:space="0"/>
              <w:right w:val="single" w:color="000000" w:sz="6" w:space="0"/>
            </w:tcBorders>
          </w:tcPr>
          <w:p w14:paraId="19D387D1">
            <w:pPr>
              <w:pStyle w:val="9"/>
              <w:rPr>
                <w:rFonts w:ascii="Times New Roman"/>
                <w:sz w:val="18"/>
              </w:rPr>
            </w:pPr>
          </w:p>
        </w:tc>
        <w:tc>
          <w:tcPr>
            <w:tcW w:w="1451" w:type="dxa"/>
            <w:tcBorders>
              <w:top w:val="single" w:color="000000" w:sz="6" w:space="0"/>
              <w:left w:val="single" w:color="000000" w:sz="6" w:space="0"/>
              <w:bottom w:val="single" w:color="000000" w:sz="6" w:space="0"/>
              <w:right w:val="single" w:color="000000" w:sz="6" w:space="0"/>
            </w:tcBorders>
          </w:tcPr>
          <w:p w14:paraId="70E58535">
            <w:pPr>
              <w:pStyle w:val="9"/>
              <w:rPr>
                <w:rFonts w:ascii="Times New Roman"/>
                <w:sz w:val="18"/>
              </w:rPr>
            </w:pPr>
          </w:p>
        </w:tc>
        <w:tc>
          <w:tcPr>
            <w:tcW w:w="1302" w:type="dxa"/>
            <w:tcBorders>
              <w:top w:val="single" w:color="000000" w:sz="6" w:space="0"/>
              <w:left w:val="single" w:color="000000" w:sz="6" w:space="0"/>
              <w:bottom w:val="single" w:color="000000" w:sz="6" w:space="0"/>
            </w:tcBorders>
          </w:tcPr>
          <w:p w14:paraId="7DFD8900">
            <w:pPr>
              <w:pStyle w:val="9"/>
              <w:rPr>
                <w:rFonts w:ascii="Times New Roman"/>
                <w:sz w:val="18"/>
              </w:rPr>
            </w:pPr>
          </w:p>
        </w:tc>
      </w:tr>
      <w:tr w14:paraId="7422A46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59" w:hRule="atLeast"/>
        </w:trPr>
        <w:tc>
          <w:tcPr>
            <w:tcW w:w="943" w:type="dxa"/>
            <w:tcBorders>
              <w:top w:val="single" w:color="000000" w:sz="6" w:space="0"/>
              <w:bottom w:val="single" w:color="000000" w:sz="6" w:space="0"/>
              <w:right w:val="single" w:color="000000" w:sz="6" w:space="0"/>
            </w:tcBorders>
          </w:tcPr>
          <w:p w14:paraId="4EA24037">
            <w:pPr>
              <w:pStyle w:val="9"/>
              <w:rPr>
                <w:rFonts w:ascii="Times New Roman"/>
                <w:sz w:val="18"/>
              </w:rPr>
            </w:pPr>
          </w:p>
        </w:tc>
        <w:tc>
          <w:tcPr>
            <w:tcW w:w="3383" w:type="dxa"/>
            <w:tcBorders>
              <w:top w:val="single" w:color="000000" w:sz="6" w:space="0"/>
              <w:left w:val="single" w:color="000000" w:sz="6" w:space="0"/>
              <w:bottom w:val="single" w:color="000000" w:sz="6" w:space="0"/>
              <w:right w:val="single" w:color="000000" w:sz="6" w:space="0"/>
            </w:tcBorders>
          </w:tcPr>
          <w:p w14:paraId="56724154">
            <w:pPr>
              <w:pStyle w:val="9"/>
              <w:rPr>
                <w:rFonts w:ascii="Times New Roman"/>
                <w:sz w:val="18"/>
              </w:rPr>
            </w:pPr>
          </w:p>
        </w:tc>
        <w:tc>
          <w:tcPr>
            <w:tcW w:w="1601" w:type="dxa"/>
            <w:tcBorders>
              <w:top w:val="single" w:color="000000" w:sz="6" w:space="0"/>
              <w:left w:val="single" w:color="000000" w:sz="6" w:space="0"/>
              <w:bottom w:val="single" w:color="000000" w:sz="6" w:space="0"/>
              <w:right w:val="single" w:color="000000" w:sz="6" w:space="0"/>
            </w:tcBorders>
          </w:tcPr>
          <w:p w14:paraId="1F2582D7">
            <w:pPr>
              <w:pStyle w:val="9"/>
              <w:rPr>
                <w:rFonts w:ascii="Times New Roman"/>
                <w:sz w:val="18"/>
              </w:rPr>
            </w:pPr>
          </w:p>
        </w:tc>
        <w:tc>
          <w:tcPr>
            <w:tcW w:w="1481" w:type="dxa"/>
            <w:tcBorders>
              <w:top w:val="single" w:color="000000" w:sz="6" w:space="0"/>
              <w:left w:val="single" w:color="000000" w:sz="6" w:space="0"/>
              <w:bottom w:val="single" w:color="000000" w:sz="6" w:space="0"/>
              <w:right w:val="single" w:color="000000" w:sz="6" w:space="0"/>
            </w:tcBorders>
          </w:tcPr>
          <w:p w14:paraId="014E78BB">
            <w:pPr>
              <w:pStyle w:val="9"/>
              <w:rPr>
                <w:rFonts w:ascii="Times New Roman"/>
                <w:sz w:val="18"/>
              </w:rPr>
            </w:pPr>
          </w:p>
        </w:tc>
        <w:tc>
          <w:tcPr>
            <w:tcW w:w="1451" w:type="dxa"/>
            <w:tcBorders>
              <w:top w:val="single" w:color="000000" w:sz="6" w:space="0"/>
              <w:left w:val="single" w:color="000000" w:sz="6" w:space="0"/>
              <w:bottom w:val="single" w:color="000000" w:sz="6" w:space="0"/>
              <w:right w:val="single" w:color="000000" w:sz="6" w:space="0"/>
            </w:tcBorders>
          </w:tcPr>
          <w:p w14:paraId="00C95DB7">
            <w:pPr>
              <w:pStyle w:val="9"/>
              <w:rPr>
                <w:rFonts w:ascii="Times New Roman"/>
                <w:sz w:val="18"/>
              </w:rPr>
            </w:pPr>
          </w:p>
        </w:tc>
        <w:tc>
          <w:tcPr>
            <w:tcW w:w="1302" w:type="dxa"/>
            <w:tcBorders>
              <w:top w:val="single" w:color="000000" w:sz="6" w:space="0"/>
              <w:left w:val="single" w:color="000000" w:sz="6" w:space="0"/>
              <w:bottom w:val="single" w:color="000000" w:sz="6" w:space="0"/>
            </w:tcBorders>
          </w:tcPr>
          <w:p w14:paraId="2B272BDB">
            <w:pPr>
              <w:pStyle w:val="9"/>
              <w:rPr>
                <w:rFonts w:ascii="Times New Roman"/>
                <w:sz w:val="18"/>
              </w:rPr>
            </w:pPr>
          </w:p>
        </w:tc>
      </w:tr>
      <w:tr w14:paraId="329C3DF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59" w:hRule="atLeast"/>
        </w:trPr>
        <w:tc>
          <w:tcPr>
            <w:tcW w:w="943" w:type="dxa"/>
            <w:tcBorders>
              <w:top w:val="single" w:color="000000" w:sz="6" w:space="0"/>
              <w:bottom w:val="single" w:color="000000" w:sz="6" w:space="0"/>
              <w:right w:val="single" w:color="000000" w:sz="6" w:space="0"/>
            </w:tcBorders>
          </w:tcPr>
          <w:p w14:paraId="044ABAC3">
            <w:pPr>
              <w:pStyle w:val="9"/>
              <w:rPr>
                <w:rFonts w:ascii="Times New Roman"/>
                <w:sz w:val="18"/>
              </w:rPr>
            </w:pPr>
          </w:p>
        </w:tc>
        <w:tc>
          <w:tcPr>
            <w:tcW w:w="3383" w:type="dxa"/>
            <w:tcBorders>
              <w:top w:val="single" w:color="000000" w:sz="6" w:space="0"/>
              <w:left w:val="single" w:color="000000" w:sz="6" w:space="0"/>
              <w:bottom w:val="single" w:color="000000" w:sz="6" w:space="0"/>
              <w:right w:val="single" w:color="000000" w:sz="6" w:space="0"/>
            </w:tcBorders>
          </w:tcPr>
          <w:p w14:paraId="1B18EEA4">
            <w:pPr>
              <w:pStyle w:val="9"/>
              <w:rPr>
                <w:rFonts w:ascii="Times New Roman"/>
                <w:sz w:val="18"/>
              </w:rPr>
            </w:pPr>
          </w:p>
        </w:tc>
        <w:tc>
          <w:tcPr>
            <w:tcW w:w="1601" w:type="dxa"/>
            <w:tcBorders>
              <w:top w:val="single" w:color="000000" w:sz="6" w:space="0"/>
              <w:left w:val="single" w:color="000000" w:sz="6" w:space="0"/>
              <w:bottom w:val="single" w:color="000000" w:sz="6" w:space="0"/>
              <w:right w:val="single" w:color="000000" w:sz="6" w:space="0"/>
            </w:tcBorders>
          </w:tcPr>
          <w:p w14:paraId="44230419">
            <w:pPr>
              <w:pStyle w:val="9"/>
              <w:rPr>
                <w:rFonts w:ascii="Times New Roman"/>
                <w:sz w:val="18"/>
              </w:rPr>
            </w:pPr>
          </w:p>
        </w:tc>
        <w:tc>
          <w:tcPr>
            <w:tcW w:w="1481" w:type="dxa"/>
            <w:tcBorders>
              <w:top w:val="single" w:color="000000" w:sz="6" w:space="0"/>
              <w:left w:val="single" w:color="000000" w:sz="6" w:space="0"/>
              <w:bottom w:val="single" w:color="000000" w:sz="6" w:space="0"/>
              <w:right w:val="single" w:color="000000" w:sz="6" w:space="0"/>
            </w:tcBorders>
          </w:tcPr>
          <w:p w14:paraId="43325BFD">
            <w:pPr>
              <w:pStyle w:val="9"/>
              <w:rPr>
                <w:rFonts w:ascii="Times New Roman"/>
                <w:sz w:val="18"/>
              </w:rPr>
            </w:pPr>
          </w:p>
        </w:tc>
        <w:tc>
          <w:tcPr>
            <w:tcW w:w="1451" w:type="dxa"/>
            <w:tcBorders>
              <w:top w:val="single" w:color="000000" w:sz="6" w:space="0"/>
              <w:left w:val="single" w:color="000000" w:sz="6" w:space="0"/>
              <w:bottom w:val="single" w:color="000000" w:sz="6" w:space="0"/>
              <w:right w:val="single" w:color="000000" w:sz="6" w:space="0"/>
            </w:tcBorders>
          </w:tcPr>
          <w:p w14:paraId="66EED3E2">
            <w:pPr>
              <w:pStyle w:val="9"/>
              <w:rPr>
                <w:rFonts w:ascii="Times New Roman"/>
                <w:sz w:val="18"/>
              </w:rPr>
            </w:pPr>
          </w:p>
        </w:tc>
        <w:tc>
          <w:tcPr>
            <w:tcW w:w="1302" w:type="dxa"/>
            <w:tcBorders>
              <w:top w:val="single" w:color="000000" w:sz="6" w:space="0"/>
              <w:left w:val="single" w:color="000000" w:sz="6" w:space="0"/>
              <w:bottom w:val="single" w:color="000000" w:sz="6" w:space="0"/>
            </w:tcBorders>
          </w:tcPr>
          <w:p w14:paraId="0C0A73BD">
            <w:pPr>
              <w:pStyle w:val="9"/>
              <w:rPr>
                <w:rFonts w:ascii="Times New Roman"/>
                <w:sz w:val="18"/>
              </w:rPr>
            </w:pPr>
          </w:p>
        </w:tc>
      </w:tr>
      <w:tr w14:paraId="77905C3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59" w:hRule="atLeast"/>
        </w:trPr>
        <w:tc>
          <w:tcPr>
            <w:tcW w:w="943" w:type="dxa"/>
            <w:tcBorders>
              <w:top w:val="single" w:color="000000" w:sz="6" w:space="0"/>
              <w:bottom w:val="single" w:color="000000" w:sz="6" w:space="0"/>
              <w:right w:val="single" w:color="000000" w:sz="6" w:space="0"/>
            </w:tcBorders>
          </w:tcPr>
          <w:p w14:paraId="7DC4DF0A">
            <w:pPr>
              <w:pStyle w:val="9"/>
              <w:rPr>
                <w:rFonts w:ascii="Times New Roman"/>
                <w:sz w:val="18"/>
              </w:rPr>
            </w:pPr>
          </w:p>
        </w:tc>
        <w:tc>
          <w:tcPr>
            <w:tcW w:w="3383" w:type="dxa"/>
            <w:tcBorders>
              <w:top w:val="single" w:color="000000" w:sz="6" w:space="0"/>
              <w:left w:val="single" w:color="000000" w:sz="6" w:space="0"/>
              <w:bottom w:val="single" w:color="000000" w:sz="6" w:space="0"/>
              <w:right w:val="single" w:color="000000" w:sz="6" w:space="0"/>
            </w:tcBorders>
          </w:tcPr>
          <w:p w14:paraId="758E9297">
            <w:pPr>
              <w:pStyle w:val="9"/>
              <w:rPr>
                <w:rFonts w:ascii="Times New Roman"/>
                <w:sz w:val="18"/>
              </w:rPr>
            </w:pPr>
          </w:p>
        </w:tc>
        <w:tc>
          <w:tcPr>
            <w:tcW w:w="1601" w:type="dxa"/>
            <w:tcBorders>
              <w:top w:val="single" w:color="000000" w:sz="6" w:space="0"/>
              <w:left w:val="single" w:color="000000" w:sz="6" w:space="0"/>
              <w:bottom w:val="single" w:color="000000" w:sz="6" w:space="0"/>
              <w:right w:val="single" w:color="000000" w:sz="6" w:space="0"/>
            </w:tcBorders>
          </w:tcPr>
          <w:p w14:paraId="290BA307">
            <w:pPr>
              <w:pStyle w:val="9"/>
              <w:rPr>
                <w:rFonts w:ascii="Times New Roman"/>
                <w:sz w:val="18"/>
              </w:rPr>
            </w:pPr>
          </w:p>
        </w:tc>
        <w:tc>
          <w:tcPr>
            <w:tcW w:w="1481" w:type="dxa"/>
            <w:tcBorders>
              <w:top w:val="single" w:color="000000" w:sz="6" w:space="0"/>
              <w:left w:val="single" w:color="000000" w:sz="6" w:space="0"/>
              <w:bottom w:val="single" w:color="000000" w:sz="6" w:space="0"/>
              <w:right w:val="single" w:color="000000" w:sz="6" w:space="0"/>
            </w:tcBorders>
          </w:tcPr>
          <w:p w14:paraId="4711074C">
            <w:pPr>
              <w:pStyle w:val="9"/>
              <w:rPr>
                <w:rFonts w:ascii="Times New Roman"/>
                <w:sz w:val="18"/>
              </w:rPr>
            </w:pPr>
          </w:p>
        </w:tc>
        <w:tc>
          <w:tcPr>
            <w:tcW w:w="1451" w:type="dxa"/>
            <w:tcBorders>
              <w:top w:val="single" w:color="000000" w:sz="6" w:space="0"/>
              <w:left w:val="single" w:color="000000" w:sz="6" w:space="0"/>
              <w:bottom w:val="single" w:color="000000" w:sz="6" w:space="0"/>
              <w:right w:val="single" w:color="000000" w:sz="6" w:space="0"/>
            </w:tcBorders>
          </w:tcPr>
          <w:p w14:paraId="2251B538">
            <w:pPr>
              <w:pStyle w:val="9"/>
              <w:rPr>
                <w:rFonts w:ascii="Times New Roman"/>
                <w:sz w:val="18"/>
              </w:rPr>
            </w:pPr>
          </w:p>
        </w:tc>
        <w:tc>
          <w:tcPr>
            <w:tcW w:w="1302" w:type="dxa"/>
            <w:tcBorders>
              <w:top w:val="single" w:color="000000" w:sz="6" w:space="0"/>
              <w:left w:val="single" w:color="000000" w:sz="6" w:space="0"/>
              <w:bottom w:val="single" w:color="000000" w:sz="6" w:space="0"/>
            </w:tcBorders>
          </w:tcPr>
          <w:p w14:paraId="5ACA06C9">
            <w:pPr>
              <w:pStyle w:val="9"/>
              <w:rPr>
                <w:rFonts w:ascii="Times New Roman"/>
                <w:sz w:val="18"/>
              </w:rPr>
            </w:pPr>
          </w:p>
        </w:tc>
      </w:tr>
      <w:tr w14:paraId="29D864E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59" w:hRule="atLeast"/>
        </w:trPr>
        <w:tc>
          <w:tcPr>
            <w:tcW w:w="943" w:type="dxa"/>
            <w:tcBorders>
              <w:top w:val="single" w:color="000000" w:sz="6" w:space="0"/>
              <w:bottom w:val="single" w:color="000000" w:sz="6" w:space="0"/>
              <w:right w:val="single" w:color="000000" w:sz="6" w:space="0"/>
            </w:tcBorders>
          </w:tcPr>
          <w:p w14:paraId="2D740F6A">
            <w:pPr>
              <w:pStyle w:val="9"/>
              <w:rPr>
                <w:rFonts w:ascii="Times New Roman"/>
                <w:sz w:val="18"/>
              </w:rPr>
            </w:pPr>
          </w:p>
        </w:tc>
        <w:tc>
          <w:tcPr>
            <w:tcW w:w="3383" w:type="dxa"/>
            <w:tcBorders>
              <w:top w:val="single" w:color="000000" w:sz="6" w:space="0"/>
              <w:left w:val="single" w:color="000000" w:sz="6" w:space="0"/>
              <w:bottom w:val="single" w:color="000000" w:sz="6" w:space="0"/>
              <w:right w:val="single" w:color="000000" w:sz="6" w:space="0"/>
            </w:tcBorders>
          </w:tcPr>
          <w:p w14:paraId="71BC0B64">
            <w:pPr>
              <w:pStyle w:val="9"/>
              <w:rPr>
                <w:rFonts w:ascii="Times New Roman"/>
                <w:sz w:val="18"/>
              </w:rPr>
            </w:pPr>
          </w:p>
        </w:tc>
        <w:tc>
          <w:tcPr>
            <w:tcW w:w="1601" w:type="dxa"/>
            <w:tcBorders>
              <w:top w:val="single" w:color="000000" w:sz="6" w:space="0"/>
              <w:left w:val="single" w:color="000000" w:sz="6" w:space="0"/>
              <w:bottom w:val="single" w:color="000000" w:sz="6" w:space="0"/>
              <w:right w:val="single" w:color="000000" w:sz="6" w:space="0"/>
            </w:tcBorders>
          </w:tcPr>
          <w:p w14:paraId="0CCE6531">
            <w:pPr>
              <w:pStyle w:val="9"/>
              <w:rPr>
                <w:rFonts w:ascii="Times New Roman"/>
                <w:sz w:val="18"/>
              </w:rPr>
            </w:pPr>
          </w:p>
        </w:tc>
        <w:tc>
          <w:tcPr>
            <w:tcW w:w="1481" w:type="dxa"/>
            <w:tcBorders>
              <w:top w:val="single" w:color="000000" w:sz="6" w:space="0"/>
              <w:left w:val="single" w:color="000000" w:sz="6" w:space="0"/>
              <w:bottom w:val="single" w:color="000000" w:sz="6" w:space="0"/>
              <w:right w:val="single" w:color="000000" w:sz="6" w:space="0"/>
            </w:tcBorders>
          </w:tcPr>
          <w:p w14:paraId="1C8F1287">
            <w:pPr>
              <w:pStyle w:val="9"/>
              <w:rPr>
                <w:rFonts w:ascii="Times New Roman"/>
                <w:sz w:val="18"/>
              </w:rPr>
            </w:pPr>
          </w:p>
        </w:tc>
        <w:tc>
          <w:tcPr>
            <w:tcW w:w="1451" w:type="dxa"/>
            <w:tcBorders>
              <w:top w:val="single" w:color="000000" w:sz="6" w:space="0"/>
              <w:left w:val="single" w:color="000000" w:sz="6" w:space="0"/>
              <w:bottom w:val="single" w:color="000000" w:sz="6" w:space="0"/>
              <w:right w:val="single" w:color="000000" w:sz="6" w:space="0"/>
            </w:tcBorders>
          </w:tcPr>
          <w:p w14:paraId="15632563">
            <w:pPr>
              <w:pStyle w:val="9"/>
              <w:rPr>
                <w:rFonts w:ascii="Times New Roman"/>
                <w:sz w:val="18"/>
              </w:rPr>
            </w:pPr>
          </w:p>
        </w:tc>
        <w:tc>
          <w:tcPr>
            <w:tcW w:w="1302" w:type="dxa"/>
            <w:tcBorders>
              <w:top w:val="single" w:color="000000" w:sz="6" w:space="0"/>
              <w:left w:val="single" w:color="000000" w:sz="6" w:space="0"/>
              <w:bottom w:val="single" w:color="000000" w:sz="6" w:space="0"/>
            </w:tcBorders>
          </w:tcPr>
          <w:p w14:paraId="71E2DFE6">
            <w:pPr>
              <w:pStyle w:val="9"/>
              <w:rPr>
                <w:rFonts w:ascii="Times New Roman"/>
                <w:sz w:val="18"/>
              </w:rPr>
            </w:pPr>
          </w:p>
        </w:tc>
      </w:tr>
      <w:tr w14:paraId="64B181E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59" w:hRule="atLeast"/>
        </w:trPr>
        <w:tc>
          <w:tcPr>
            <w:tcW w:w="943" w:type="dxa"/>
            <w:tcBorders>
              <w:top w:val="single" w:color="000000" w:sz="6" w:space="0"/>
              <w:bottom w:val="single" w:color="000000" w:sz="6" w:space="0"/>
              <w:right w:val="single" w:color="000000" w:sz="6" w:space="0"/>
            </w:tcBorders>
          </w:tcPr>
          <w:p w14:paraId="6C8FA885">
            <w:pPr>
              <w:pStyle w:val="9"/>
              <w:rPr>
                <w:rFonts w:ascii="Times New Roman"/>
                <w:sz w:val="18"/>
              </w:rPr>
            </w:pPr>
          </w:p>
        </w:tc>
        <w:tc>
          <w:tcPr>
            <w:tcW w:w="3383" w:type="dxa"/>
            <w:tcBorders>
              <w:top w:val="single" w:color="000000" w:sz="6" w:space="0"/>
              <w:left w:val="single" w:color="000000" w:sz="6" w:space="0"/>
              <w:bottom w:val="single" w:color="000000" w:sz="6" w:space="0"/>
              <w:right w:val="single" w:color="000000" w:sz="6" w:space="0"/>
            </w:tcBorders>
          </w:tcPr>
          <w:p w14:paraId="1D7EE4D4">
            <w:pPr>
              <w:pStyle w:val="9"/>
              <w:rPr>
                <w:rFonts w:ascii="Times New Roman"/>
                <w:sz w:val="18"/>
              </w:rPr>
            </w:pPr>
          </w:p>
        </w:tc>
        <w:tc>
          <w:tcPr>
            <w:tcW w:w="1601" w:type="dxa"/>
            <w:tcBorders>
              <w:top w:val="single" w:color="000000" w:sz="6" w:space="0"/>
              <w:left w:val="single" w:color="000000" w:sz="6" w:space="0"/>
              <w:bottom w:val="single" w:color="000000" w:sz="6" w:space="0"/>
              <w:right w:val="single" w:color="000000" w:sz="6" w:space="0"/>
            </w:tcBorders>
          </w:tcPr>
          <w:p w14:paraId="0F4170C8">
            <w:pPr>
              <w:pStyle w:val="9"/>
              <w:rPr>
                <w:rFonts w:ascii="Times New Roman"/>
                <w:sz w:val="18"/>
              </w:rPr>
            </w:pPr>
          </w:p>
        </w:tc>
        <w:tc>
          <w:tcPr>
            <w:tcW w:w="1481" w:type="dxa"/>
            <w:tcBorders>
              <w:top w:val="single" w:color="000000" w:sz="6" w:space="0"/>
              <w:left w:val="single" w:color="000000" w:sz="6" w:space="0"/>
              <w:bottom w:val="single" w:color="000000" w:sz="6" w:space="0"/>
              <w:right w:val="single" w:color="000000" w:sz="6" w:space="0"/>
            </w:tcBorders>
          </w:tcPr>
          <w:p w14:paraId="4AB79086">
            <w:pPr>
              <w:pStyle w:val="9"/>
              <w:rPr>
                <w:rFonts w:ascii="Times New Roman"/>
                <w:sz w:val="18"/>
              </w:rPr>
            </w:pPr>
          </w:p>
        </w:tc>
        <w:tc>
          <w:tcPr>
            <w:tcW w:w="1451" w:type="dxa"/>
            <w:tcBorders>
              <w:top w:val="single" w:color="000000" w:sz="6" w:space="0"/>
              <w:left w:val="single" w:color="000000" w:sz="6" w:space="0"/>
              <w:bottom w:val="single" w:color="000000" w:sz="6" w:space="0"/>
              <w:right w:val="single" w:color="000000" w:sz="6" w:space="0"/>
            </w:tcBorders>
          </w:tcPr>
          <w:p w14:paraId="5F0E8448">
            <w:pPr>
              <w:pStyle w:val="9"/>
              <w:rPr>
                <w:rFonts w:ascii="Times New Roman"/>
                <w:sz w:val="18"/>
              </w:rPr>
            </w:pPr>
          </w:p>
        </w:tc>
        <w:tc>
          <w:tcPr>
            <w:tcW w:w="1302" w:type="dxa"/>
            <w:tcBorders>
              <w:top w:val="single" w:color="000000" w:sz="6" w:space="0"/>
              <w:left w:val="single" w:color="000000" w:sz="6" w:space="0"/>
              <w:bottom w:val="single" w:color="000000" w:sz="6" w:space="0"/>
            </w:tcBorders>
          </w:tcPr>
          <w:p w14:paraId="0E4ABE6C">
            <w:pPr>
              <w:pStyle w:val="9"/>
              <w:rPr>
                <w:rFonts w:ascii="Times New Roman"/>
                <w:sz w:val="18"/>
              </w:rPr>
            </w:pPr>
          </w:p>
        </w:tc>
      </w:tr>
      <w:tr w14:paraId="6A89552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59" w:hRule="atLeast"/>
        </w:trPr>
        <w:tc>
          <w:tcPr>
            <w:tcW w:w="943" w:type="dxa"/>
            <w:tcBorders>
              <w:top w:val="single" w:color="000000" w:sz="6" w:space="0"/>
              <w:bottom w:val="single" w:color="000000" w:sz="6" w:space="0"/>
              <w:right w:val="single" w:color="000000" w:sz="6" w:space="0"/>
            </w:tcBorders>
          </w:tcPr>
          <w:p w14:paraId="315DA667">
            <w:pPr>
              <w:pStyle w:val="9"/>
              <w:rPr>
                <w:rFonts w:ascii="Times New Roman"/>
                <w:sz w:val="18"/>
              </w:rPr>
            </w:pPr>
          </w:p>
        </w:tc>
        <w:tc>
          <w:tcPr>
            <w:tcW w:w="3383" w:type="dxa"/>
            <w:tcBorders>
              <w:top w:val="single" w:color="000000" w:sz="6" w:space="0"/>
              <w:left w:val="single" w:color="000000" w:sz="6" w:space="0"/>
              <w:bottom w:val="single" w:color="000000" w:sz="6" w:space="0"/>
              <w:right w:val="single" w:color="000000" w:sz="6" w:space="0"/>
            </w:tcBorders>
          </w:tcPr>
          <w:p w14:paraId="59E7E194">
            <w:pPr>
              <w:pStyle w:val="9"/>
              <w:rPr>
                <w:rFonts w:ascii="Times New Roman"/>
                <w:sz w:val="18"/>
              </w:rPr>
            </w:pPr>
          </w:p>
        </w:tc>
        <w:tc>
          <w:tcPr>
            <w:tcW w:w="1601" w:type="dxa"/>
            <w:tcBorders>
              <w:top w:val="single" w:color="000000" w:sz="6" w:space="0"/>
              <w:left w:val="single" w:color="000000" w:sz="6" w:space="0"/>
              <w:bottom w:val="single" w:color="000000" w:sz="6" w:space="0"/>
              <w:right w:val="single" w:color="000000" w:sz="6" w:space="0"/>
            </w:tcBorders>
          </w:tcPr>
          <w:p w14:paraId="444A1A54">
            <w:pPr>
              <w:pStyle w:val="9"/>
              <w:rPr>
                <w:rFonts w:ascii="Times New Roman"/>
                <w:sz w:val="18"/>
              </w:rPr>
            </w:pPr>
          </w:p>
        </w:tc>
        <w:tc>
          <w:tcPr>
            <w:tcW w:w="1481" w:type="dxa"/>
            <w:tcBorders>
              <w:top w:val="single" w:color="000000" w:sz="6" w:space="0"/>
              <w:left w:val="single" w:color="000000" w:sz="6" w:space="0"/>
              <w:bottom w:val="single" w:color="000000" w:sz="6" w:space="0"/>
              <w:right w:val="single" w:color="000000" w:sz="6" w:space="0"/>
            </w:tcBorders>
          </w:tcPr>
          <w:p w14:paraId="293AF510">
            <w:pPr>
              <w:pStyle w:val="9"/>
              <w:rPr>
                <w:rFonts w:ascii="Times New Roman"/>
                <w:sz w:val="18"/>
              </w:rPr>
            </w:pPr>
          </w:p>
        </w:tc>
        <w:tc>
          <w:tcPr>
            <w:tcW w:w="1451" w:type="dxa"/>
            <w:tcBorders>
              <w:top w:val="single" w:color="000000" w:sz="6" w:space="0"/>
              <w:left w:val="single" w:color="000000" w:sz="6" w:space="0"/>
              <w:bottom w:val="single" w:color="000000" w:sz="6" w:space="0"/>
              <w:right w:val="single" w:color="000000" w:sz="6" w:space="0"/>
            </w:tcBorders>
          </w:tcPr>
          <w:p w14:paraId="0790B64E">
            <w:pPr>
              <w:pStyle w:val="9"/>
              <w:rPr>
                <w:rFonts w:ascii="Times New Roman"/>
                <w:sz w:val="18"/>
              </w:rPr>
            </w:pPr>
          </w:p>
        </w:tc>
        <w:tc>
          <w:tcPr>
            <w:tcW w:w="1302" w:type="dxa"/>
            <w:tcBorders>
              <w:top w:val="single" w:color="000000" w:sz="6" w:space="0"/>
              <w:left w:val="single" w:color="000000" w:sz="6" w:space="0"/>
              <w:bottom w:val="single" w:color="000000" w:sz="6" w:space="0"/>
            </w:tcBorders>
          </w:tcPr>
          <w:p w14:paraId="6AA95501">
            <w:pPr>
              <w:pStyle w:val="9"/>
              <w:rPr>
                <w:rFonts w:ascii="Times New Roman"/>
                <w:sz w:val="18"/>
              </w:rPr>
            </w:pPr>
          </w:p>
        </w:tc>
      </w:tr>
      <w:tr w14:paraId="098B8ED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59" w:hRule="atLeast"/>
        </w:trPr>
        <w:tc>
          <w:tcPr>
            <w:tcW w:w="943" w:type="dxa"/>
            <w:tcBorders>
              <w:top w:val="single" w:color="000000" w:sz="6" w:space="0"/>
              <w:bottom w:val="single" w:color="000000" w:sz="6" w:space="0"/>
              <w:right w:val="single" w:color="000000" w:sz="6" w:space="0"/>
            </w:tcBorders>
          </w:tcPr>
          <w:p w14:paraId="562D1CD6">
            <w:pPr>
              <w:pStyle w:val="9"/>
              <w:rPr>
                <w:rFonts w:ascii="Times New Roman"/>
                <w:sz w:val="18"/>
              </w:rPr>
            </w:pPr>
          </w:p>
        </w:tc>
        <w:tc>
          <w:tcPr>
            <w:tcW w:w="3383" w:type="dxa"/>
            <w:tcBorders>
              <w:top w:val="single" w:color="000000" w:sz="6" w:space="0"/>
              <w:left w:val="single" w:color="000000" w:sz="6" w:space="0"/>
              <w:bottom w:val="single" w:color="000000" w:sz="6" w:space="0"/>
              <w:right w:val="single" w:color="000000" w:sz="6" w:space="0"/>
            </w:tcBorders>
          </w:tcPr>
          <w:p w14:paraId="462F6A04">
            <w:pPr>
              <w:pStyle w:val="9"/>
              <w:rPr>
                <w:rFonts w:ascii="Times New Roman"/>
                <w:sz w:val="18"/>
              </w:rPr>
            </w:pPr>
          </w:p>
        </w:tc>
        <w:tc>
          <w:tcPr>
            <w:tcW w:w="1601" w:type="dxa"/>
            <w:tcBorders>
              <w:top w:val="single" w:color="000000" w:sz="6" w:space="0"/>
              <w:left w:val="single" w:color="000000" w:sz="6" w:space="0"/>
              <w:bottom w:val="single" w:color="000000" w:sz="6" w:space="0"/>
              <w:right w:val="single" w:color="000000" w:sz="6" w:space="0"/>
            </w:tcBorders>
          </w:tcPr>
          <w:p w14:paraId="23851F3F">
            <w:pPr>
              <w:pStyle w:val="9"/>
              <w:rPr>
                <w:rFonts w:ascii="Times New Roman"/>
                <w:sz w:val="18"/>
              </w:rPr>
            </w:pPr>
          </w:p>
        </w:tc>
        <w:tc>
          <w:tcPr>
            <w:tcW w:w="1481" w:type="dxa"/>
            <w:tcBorders>
              <w:top w:val="single" w:color="000000" w:sz="6" w:space="0"/>
              <w:left w:val="single" w:color="000000" w:sz="6" w:space="0"/>
              <w:bottom w:val="single" w:color="000000" w:sz="6" w:space="0"/>
              <w:right w:val="single" w:color="000000" w:sz="6" w:space="0"/>
            </w:tcBorders>
          </w:tcPr>
          <w:p w14:paraId="1A4E66FE">
            <w:pPr>
              <w:pStyle w:val="9"/>
              <w:rPr>
                <w:rFonts w:ascii="Times New Roman"/>
                <w:sz w:val="18"/>
              </w:rPr>
            </w:pPr>
          </w:p>
        </w:tc>
        <w:tc>
          <w:tcPr>
            <w:tcW w:w="1451" w:type="dxa"/>
            <w:tcBorders>
              <w:top w:val="single" w:color="000000" w:sz="6" w:space="0"/>
              <w:left w:val="single" w:color="000000" w:sz="6" w:space="0"/>
              <w:bottom w:val="single" w:color="000000" w:sz="6" w:space="0"/>
              <w:right w:val="single" w:color="000000" w:sz="6" w:space="0"/>
            </w:tcBorders>
          </w:tcPr>
          <w:p w14:paraId="64AD278C">
            <w:pPr>
              <w:pStyle w:val="9"/>
              <w:rPr>
                <w:rFonts w:ascii="Times New Roman"/>
                <w:sz w:val="18"/>
              </w:rPr>
            </w:pPr>
          </w:p>
        </w:tc>
        <w:tc>
          <w:tcPr>
            <w:tcW w:w="1302" w:type="dxa"/>
            <w:tcBorders>
              <w:top w:val="single" w:color="000000" w:sz="6" w:space="0"/>
              <w:left w:val="single" w:color="000000" w:sz="6" w:space="0"/>
              <w:bottom w:val="single" w:color="000000" w:sz="6" w:space="0"/>
            </w:tcBorders>
          </w:tcPr>
          <w:p w14:paraId="51282AF8">
            <w:pPr>
              <w:pStyle w:val="9"/>
              <w:rPr>
                <w:rFonts w:ascii="Times New Roman"/>
                <w:sz w:val="18"/>
              </w:rPr>
            </w:pPr>
          </w:p>
        </w:tc>
      </w:tr>
      <w:tr w14:paraId="014B54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52" w:hRule="atLeast"/>
        </w:trPr>
        <w:tc>
          <w:tcPr>
            <w:tcW w:w="4326" w:type="dxa"/>
            <w:gridSpan w:val="2"/>
            <w:tcBorders>
              <w:top w:val="single" w:color="000000" w:sz="6" w:space="0"/>
              <w:right w:val="single" w:color="000000" w:sz="6" w:space="0"/>
            </w:tcBorders>
          </w:tcPr>
          <w:p w14:paraId="04B9EB7D">
            <w:pPr>
              <w:pStyle w:val="9"/>
              <w:spacing w:before="53"/>
              <w:ind w:left="38"/>
              <w:jc w:val="center"/>
              <w:rPr>
                <w:sz w:val="18"/>
              </w:rPr>
            </w:pPr>
            <w:r>
              <w:rPr>
                <w:spacing w:val="-6"/>
                <w:sz w:val="18"/>
              </w:rPr>
              <w:t>合计</w:t>
            </w:r>
          </w:p>
        </w:tc>
        <w:tc>
          <w:tcPr>
            <w:tcW w:w="1601" w:type="dxa"/>
            <w:tcBorders>
              <w:top w:val="single" w:color="000000" w:sz="6" w:space="0"/>
              <w:left w:val="single" w:color="000000" w:sz="6" w:space="0"/>
              <w:right w:val="single" w:color="000000" w:sz="6" w:space="0"/>
            </w:tcBorders>
          </w:tcPr>
          <w:p w14:paraId="17CE35A7">
            <w:pPr>
              <w:pStyle w:val="9"/>
              <w:spacing w:before="53"/>
              <w:ind w:right="-15"/>
              <w:jc w:val="right"/>
              <w:rPr>
                <w:sz w:val="18"/>
              </w:rPr>
            </w:pPr>
          </w:p>
        </w:tc>
        <w:tc>
          <w:tcPr>
            <w:tcW w:w="1481" w:type="dxa"/>
            <w:tcBorders>
              <w:top w:val="single" w:color="000000" w:sz="6" w:space="0"/>
              <w:left w:val="single" w:color="000000" w:sz="6" w:space="0"/>
              <w:right w:val="single" w:color="000000" w:sz="6" w:space="0"/>
            </w:tcBorders>
          </w:tcPr>
          <w:p w14:paraId="317049E4">
            <w:pPr>
              <w:pStyle w:val="9"/>
              <w:spacing w:before="53"/>
              <w:ind w:right="-15"/>
              <w:jc w:val="right"/>
              <w:rPr>
                <w:sz w:val="18"/>
              </w:rPr>
            </w:pPr>
          </w:p>
        </w:tc>
        <w:tc>
          <w:tcPr>
            <w:tcW w:w="1451" w:type="dxa"/>
            <w:tcBorders>
              <w:top w:val="single" w:color="000000" w:sz="6" w:space="0"/>
              <w:left w:val="single" w:color="000000" w:sz="6" w:space="0"/>
              <w:right w:val="single" w:color="000000" w:sz="6" w:space="0"/>
            </w:tcBorders>
          </w:tcPr>
          <w:p w14:paraId="796401C5">
            <w:pPr>
              <w:pStyle w:val="9"/>
              <w:spacing w:before="53"/>
              <w:ind w:right="-15"/>
              <w:jc w:val="right"/>
              <w:rPr>
                <w:sz w:val="18"/>
              </w:rPr>
            </w:pPr>
          </w:p>
        </w:tc>
        <w:tc>
          <w:tcPr>
            <w:tcW w:w="1302" w:type="dxa"/>
            <w:tcBorders>
              <w:top w:val="single" w:color="000000" w:sz="6" w:space="0"/>
              <w:left w:val="single" w:color="000000" w:sz="6" w:space="0"/>
            </w:tcBorders>
          </w:tcPr>
          <w:p w14:paraId="128DB898">
            <w:pPr>
              <w:pStyle w:val="9"/>
              <w:spacing w:before="53"/>
              <w:ind w:right="-15"/>
              <w:jc w:val="right"/>
              <w:rPr>
                <w:sz w:val="18"/>
              </w:rPr>
            </w:pPr>
          </w:p>
        </w:tc>
      </w:tr>
    </w:tbl>
    <w:p w14:paraId="18D2ED4D">
      <w:pPr>
        <w:pStyle w:val="3"/>
        <w:spacing w:before="193"/>
      </w:pPr>
    </w:p>
    <w:p w14:paraId="1D51A99A">
      <w:pPr>
        <w:pStyle w:val="3"/>
        <w:ind w:left="175"/>
      </w:pPr>
      <w:r>
        <mc:AlternateContent>
          <mc:Choice Requires="wpg">
            <w:drawing>
              <wp:anchor distT="0" distB="0" distL="0" distR="0" simplePos="0" relativeHeight="251673600" behindDoc="1" locked="0" layoutInCell="1" allowOverlap="1">
                <wp:simplePos x="0" y="0"/>
                <wp:positionH relativeFrom="page">
                  <wp:posOffset>541655</wp:posOffset>
                </wp:positionH>
                <wp:positionV relativeFrom="paragraph">
                  <wp:posOffset>-47625</wp:posOffset>
                </wp:positionV>
                <wp:extent cx="6460490" cy="442595"/>
                <wp:effectExtent l="0" t="0" r="0" b="0"/>
                <wp:wrapNone/>
                <wp:docPr id="34" name="Group 34"/>
                <wp:cNvGraphicFramePr/>
                <a:graphic xmlns:a="http://schemas.openxmlformats.org/drawingml/2006/main">
                  <a:graphicData uri="http://schemas.microsoft.com/office/word/2010/wordprocessingGroup">
                    <wpg:wgp>
                      <wpg:cNvGrpSpPr/>
                      <wpg:grpSpPr>
                        <a:xfrm>
                          <a:off x="0" y="0"/>
                          <a:ext cx="6460490" cy="442595"/>
                          <a:chOff x="0" y="0"/>
                          <a:chExt cx="6460490" cy="442595"/>
                        </a:xfrm>
                      </wpg:grpSpPr>
                      <wps:wsp>
                        <wps:cNvPr id="35" name="Graphic 35"/>
                        <wps:cNvSpPr/>
                        <wps:spPr>
                          <a:xfrm>
                            <a:off x="0" y="0"/>
                            <a:ext cx="6455410" cy="247650"/>
                          </a:xfrm>
                          <a:custGeom>
                            <a:avLst/>
                            <a:gdLst/>
                            <a:ahLst/>
                            <a:cxnLst/>
                            <a:rect l="l" t="t" r="r" b="b"/>
                            <a:pathLst>
                              <a:path w="6455410" h="247650">
                                <a:moveTo>
                                  <a:pt x="0" y="247517"/>
                                </a:moveTo>
                                <a:lnTo>
                                  <a:pt x="6455145" y="247517"/>
                                </a:lnTo>
                              </a:path>
                              <a:path w="6455410" h="247650">
                                <a:moveTo>
                                  <a:pt x="6455145" y="0"/>
                                </a:moveTo>
                                <a:lnTo>
                                  <a:pt x="6455145" y="247517"/>
                                </a:lnTo>
                              </a:path>
                            </a:pathLst>
                          </a:custGeom>
                          <a:ln w="9509">
                            <a:solidFill>
                              <a:srgbClr val="FFFFFF"/>
                            </a:solidFill>
                            <a:prstDash val="solid"/>
                          </a:ln>
                        </wps:spPr>
                        <wps:bodyPr wrap="square" lIns="0" tIns="0" rIns="0" bIns="0" rtlCol="0">
                          <a:noAutofit/>
                        </wps:bodyPr>
                      </wps:wsp>
                      <wps:wsp>
                        <wps:cNvPr id="36" name="Graphic 36"/>
                        <wps:cNvSpPr/>
                        <wps:spPr>
                          <a:xfrm>
                            <a:off x="2905" y="433090"/>
                            <a:ext cx="4275455" cy="3175"/>
                          </a:xfrm>
                          <a:custGeom>
                            <a:avLst/>
                            <a:gdLst/>
                            <a:ahLst/>
                            <a:cxnLst/>
                            <a:rect l="l" t="t" r="r" b="b"/>
                            <a:pathLst>
                              <a:path w="4275455" h="3175">
                                <a:moveTo>
                                  <a:pt x="4275165" y="2773"/>
                                </a:moveTo>
                                <a:lnTo>
                                  <a:pt x="4275165" y="0"/>
                                </a:lnTo>
                                <a:lnTo>
                                  <a:pt x="0" y="0"/>
                                </a:lnTo>
                                <a:lnTo>
                                  <a:pt x="0" y="2773"/>
                                </a:lnTo>
                                <a:lnTo>
                                  <a:pt x="4275165" y="2773"/>
                                </a:lnTo>
                                <a:close/>
                              </a:path>
                            </a:pathLst>
                          </a:custGeom>
                          <a:solidFill>
                            <a:srgbClr val="FFFFFF"/>
                          </a:solidFill>
                        </wps:spPr>
                        <wps:bodyPr wrap="square" lIns="0" tIns="0" rIns="0" bIns="0" rtlCol="0">
                          <a:noAutofit/>
                        </wps:bodyPr>
                      </wps:wsp>
                      <wps:wsp>
                        <wps:cNvPr id="37" name="Graphic 37"/>
                        <wps:cNvSpPr/>
                        <wps:spPr>
                          <a:xfrm>
                            <a:off x="4278071" y="247517"/>
                            <a:ext cx="1270" cy="190500"/>
                          </a:xfrm>
                          <a:custGeom>
                            <a:avLst/>
                            <a:gdLst/>
                            <a:ahLst/>
                            <a:cxnLst/>
                            <a:rect l="l" t="t" r="r" b="b"/>
                            <a:pathLst>
                              <a:path h="190500">
                                <a:moveTo>
                                  <a:pt x="0" y="0"/>
                                </a:moveTo>
                                <a:lnTo>
                                  <a:pt x="0" y="190327"/>
                                </a:lnTo>
                              </a:path>
                            </a:pathLst>
                          </a:custGeom>
                          <a:ln w="9509">
                            <a:solidFill>
                              <a:srgbClr val="FFFFFF"/>
                            </a:solidFill>
                            <a:prstDash val="solid"/>
                          </a:ln>
                        </wps:spPr>
                        <wps:bodyPr wrap="square" lIns="0" tIns="0" rIns="0" bIns="0" rtlCol="0">
                          <a:noAutofit/>
                        </wps:bodyPr>
                      </wps:wsp>
                      <wps:wsp>
                        <wps:cNvPr id="38" name="Graphic 38"/>
                        <wps:cNvSpPr/>
                        <wps:spPr>
                          <a:xfrm>
                            <a:off x="4278071" y="247517"/>
                            <a:ext cx="47625" cy="190500"/>
                          </a:xfrm>
                          <a:custGeom>
                            <a:avLst/>
                            <a:gdLst/>
                            <a:ahLst/>
                            <a:cxnLst/>
                            <a:rect l="l" t="t" r="r" b="b"/>
                            <a:pathLst>
                              <a:path w="47625" h="190500">
                                <a:moveTo>
                                  <a:pt x="47548" y="0"/>
                                </a:moveTo>
                                <a:lnTo>
                                  <a:pt x="0" y="0"/>
                                </a:lnTo>
                                <a:lnTo>
                                  <a:pt x="0" y="190327"/>
                                </a:lnTo>
                                <a:lnTo>
                                  <a:pt x="47548" y="190327"/>
                                </a:lnTo>
                                <a:lnTo>
                                  <a:pt x="47548" y="0"/>
                                </a:lnTo>
                                <a:close/>
                              </a:path>
                            </a:pathLst>
                          </a:custGeom>
                          <a:solidFill>
                            <a:srgbClr val="FFFFFF"/>
                          </a:solidFill>
                        </wps:spPr>
                        <wps:bodyPr wrap="square" lIns="0" tIns="0" rIns="0" bIns="0" rtlCol="0">
                          <a:noAutofit/>
                        </wps:bodyPr>
                      </wps:wsp>
                      <wps:wsp>
                        <wps:cNvPr id="39" name="Graphic 39"/>
                        <wps:cNvSpPr/>
                        <wps:spPr>
                          <a:xfrm>
                            <a:off x="4278071" y="247517"/>
                            <a:ext cx="47625" cy="190500"/>
                          </a:xfrm>
                          <a:custGeom>
                            <a:avLst/>
                            <a:gdLst/>
                            <a:ahLst/>
                            <a:cxnLst/>
                            <a:rect l="l" t="t" r="r" b="b"/>
                            <a:pathLst>
                              <a:path w="47625" h="190500">
                                <a:moveTo>
                                  <a:pt x="0" y="190327"/>
                                </a:moveTo>
                                <a:lnTo>
                                  <a:pt x="47548" y="190327"/>
                                </a:lnTo>
                              </a:path>
                              <a:path w="47625" h="190500">
                                <a:moveTo>
                                  <a:pt x="47548" y="0"/>
                                </a:moveTo>
                                <a:lnTo>
                                  <a:pt x="47548" y="190327"/>
                                </a:lnTo>
                              </a:path>
                            </a:pathLst>
                          </a:custGeom>
                          <a:ln w="9509">
                            <a:solidFill>
                              <a:srgbClr val="FFFFFF"/>
                            </a:solidFill>
                            <a:prstDash val="solid"/>
                          </a:ln>
                        </wps:spPr>
                        <wps:bodyPr wrap="square" lIns="0" tIns="0" rIns="0" bIns="0" rtlCol="0">
                          <a:noAutofit/>
                        </wps:bodyPr>
                      </wps:wsp>
                      <wps:wsp>
                        <wps:cNvPr id="40" name="Graphic 40"/>
                        <wps:cNvSpPr/>
                        <wps:spPr>
                          <a:xfrm>
                            <a:off x="4325619" y="433090"/>
                            <a:ext cx="2126615" cy="3175"/>
                          </a:xfrm>
                          <a:custGeom>
                            <a:avLst/>
                            <a:gdLst/>
                            <a:ahLst/>
                            <a:cxnLst/>
                            <a:rect l="l" t="t" r="r" b="b"/>
                            <a:pathLst>
                              <a:path w="2126615" h="3175">
                                <a:moveTo>
                                  <a:pt x="2126091" y="0"/>
                                </a:moveTo>
                                <a:lnTo>
                                  <a:pt x="0" y="0"/>
                                </a:lnTo>
                                <a:lnTo>
                                  <a:pt x="0" y="2773"/>
                                </a:lnTo>
                                <a:lnTo>
                                  <a:pt x="2126091" y="2773"/>
                                </a:lnTo>
                                <a:lnTo>
                                  <a:pt x="2126091" y="0"/>
                                </a:lnTo>
                                <a:close/>
                              </a:path>
                            </a:pathLst>
                          </a:custGeom>
                          <a:solidFill>
                            <a:srgbClr val="FFFFFF"/>
                          </a:solidFill>
                        </wps:spPr>
                        <wps:bodyPr wrap="square" lIns="0" tIns="0" rIns="0" bIns="0" rtlCol="0">
                          <a:noAutofit/>
                        </wps:bodyPr>
                      </wps:wsp>
                    </wpg:wgp>
                  </a:graphicData>
                </a:graphic>
              </wp:anchor>
            </w:drawing>
          </mc:Choice>
          <mc:Fallback>
            <w:pict>
              <v:group id="Group 34" o:spid="_x0000_s1026" o:spt="203" style="position:absolute;left:0pt;margin-left:42.65pt;margin-top:-3.75pt;height:34.85pt;width:508.7pt;mso-position-horizontal-relative:page;z-index:-251642880;mso-width-relative:page;mso-height-relative:page;" coordsize="6460490,442595" o:gfxdata="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">
                <o:lock v:ext="edit" aspectratio="f"/>
                <v:shape id="Graphic 35" o:spid="_x0000_s1026" o:spt="100" style="position:absolute;left:0;top:0;height:247650;width:6455410;" filled="f" stroked="t" coordsize="6455410,247650" o:gfxdata="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zo/Cr4A&#10;AADbAAAADwAAAAAAAAABACAAAAAiAAAAZHJzL2Rvd25yZXYueG1sUEsBAhQAFAAAAAgAh07iQDMv&#10;BZ47AAAAOQAAABAAAAAAAAAAAQAgAAAADQEAAGRycy9zaGFwZXhtbC54bWxQSwUGAAAAAAYABgBb&#10;AQAAtwMAAAAA&#10;" path="m0,247517l6455145,247517em6455145,0l6455145,247517e">
                  <v:fill on="f" focussize="0,0"/>
                  <v:stroke weight="0.748740157480315pt" color="#FFFFFF" joinstyle="round"/>
                  <v:imagedata o:title=""/>
                  <o:lock v:ext="edit" aspectratio="f"/>
                  <v:textbox inset="0mm,0mm,0mm,0mm"/>
                </v:shape>
                <v:shape id="Graphic 36" o:spid="_x0000_s1026" o:spt="100" style="position:absolute;left:2905;top:433090;height:3175;width:4275455;" fillcolor="#FFFFFF" filled="t" stroked="f" coordsize="4275455,3175" o:gfxdata="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RgaS&#10;wAAAANsAAAAPAAAAAAAAAAEAIAAAACIAAABkcnMvZG93bnJldi54bWxQSwECFAAUAAAACACHTuJA&#10;My8FnjsAAAA5AAAAEAAAAAAAAAABACAAAAAPAQAAZHJzL3NoYXBleG1sLnhtbFBLBQYAAAAABgAG&#10;AFsBAAC5AwAAAAA=&#10;" path="m4275165,2773l4275165,0,0,0,0,2773,4275165,2773xe">
                  <v:fill on="t" focussize="0,0"/>
                  <v:stroke on="f"/>
                  <v:imagedata o:title=""/>
                  <o:lock v:ext="edit" aspectratio="f"/>
                  <v:textbox inset="0mm,0mm,0mm,0mm"/>
                </v:shape>
                <v:shape id="Graphic 37" o:spid="_x0000_s1026" o:spt="100" style="position:absolute;left:4278071;top:247517;height:190500;width:1270;" filled="f" stroked="t" coordsize="1,190500" o:gfxdata="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L9g/C/&#10;AAAA2wAAAA8AAAAAAAAAAQAgAAAAIgAAAGRycy9kb3ducmV2LnhtbFBLAQIUABQAAAAIAIdO4kAz&#10;LwWeOwAAADkAAAAQAAAAAAAAAAEAIAAAAA4BAABkcnMvc2hhcGV4bWwueG1sUEsFBgAAAAAGAAYA&#10;WwEAALgDAAAAAA==&#10;" path="m0,0l0,190327e">
                  <v:fill on="f" focussize="0,0"/>
                  <v:stroke weight="0.748740157480315pt" color="#FFFFFF" joinstyle="round"/>
                  <v:imagedata o:title=""/>
                  <o:lock v:ext="edit" aspectratio="f"/>
                  <v:textbox inset="0mm,0mm,0mm,0mm"/>
                </v:shape>
                <v:shape id="Graphic 38" o:spid="_x0000_s1026" o:spt="100" style="position:absolute;left:4278071;top:247517;height:190500;width:47625;" fillcolor="#FFFFFF" filled="t" stroked="f" coordsize="47625,190500" o:gfxdata="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8glNvQAA&#10;ANsAAAAPAAAAAAAAAAEAIAAAACIAAABkcnMvZG93bnJldi54bWxQSwECFAAUAAAACACHTuJAMy8F&#10;njsAAAA5AAAAEAAAAAAAAAABACAAAAAMAQAAZHJzL3NoYXBleG1sLnhtbFBLBQYAAAAABgAGAFsB&#10;AAC2AwAAAAA=&#10;" path="m47548,0l0,0,0,190327,47548,190327,47548,0xe">
                  <v:fill on="t" focussize="0,0"/>
                  <v:stroke on="f"/>
                  <v:imagedata o:title=""/>
                  <o:lock v:ext="edit" aspectratio="f"/>
                  <v:textbox inset="0mm,0mm,0mm,0mm"/>
                </v:shape>
                <v:shape id="Graphic 39" o:spid="_x0000_s1026" o:spt="100" style="position:absolute;left:4278071;top:247517;height:190500;width:47625;" filled="f" stroked="t" coordsize="47625,190500" o:gfxdata="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WBVoS/&#10;AAAA2wAAAA8AAAAAAAAAAQAgAAAAIgAAAGRycy9kb3ducmV2LnhtbFBLAQIUABQAAAAIAIdO4kAz&#10;LwWeOwAAADkAAAAQAAAAAAAAAAEAIAAAAA4BAABkcnMvc2hhcGV4bWwueG1sUEsFBgAAAAAGAAYA&#10;WwEAALgDAAAAAA==&#10;" path="m0,190327l47548,190327em47548,0l47548,190327e">
                  <v:fill on="f" focussize="0,0"/>
                  <v:stroke weight="0.748740157480315pt" color="#FFFFFF" joinstyle="round"/>
                  <v:imagedata o:title=""/>
                  <o:lock v:ext="edit" aspectratio="f"/>
                  <v:textbox inset="0mm,0mm,0mm,0mm"/>
                </v:shape>
                <v:shape id="Graphic 40" o:spid="_x0000_s1026" o:spt="100" style="position:absolute;left:4325619;top:433090;height:3175;width:2126615;" fillcolor="#FFFFFF" filled="t" stroked="f" coordsize="2126615,3175" o:gfxdata="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SGlLq5AAAA2wAA&#10;AA8AAAAAAAAAAQAgAAAAIgAAAGRycy9kb3ducmV2LnhtbFBLAQIUABQAAAAIAIdO4kAzLwWeOwAA&#10;ADkAAAAQAAAAAAAAAAEAIAAAAAgBAABkcnMvc2hhcGV4bWwueG1sUEsFBgAAAAAGAAYAWwEAALID&#10;AAAAAA==&#10;" path="m2126091,0l0,0,0,2773,2126091,2773,2126091,0xe">
                  <v:fill on="t" focussize="0,0"/>
                  <v:stroke on="f"/>
                  <v:imagedata o:title=""/>
                  <o:lock v:ext="edit" aspectratio="f"/>
                  <v:textbox inset="0mm,0mm,0mm,0mm"/>
                </v:shape>
              </v:group>
            </w:pict>
          </mc:Fallback>
        </mc:AlternateContent>
      </w:r>
      <w:r>
        <w:rPr>
          <w:spacing w:val="-3"/>
        </w:rPr>
        <w:t>注：本表适用于建设项目招标控制价或投标报价的汇总。</w:t>
      </w:r>
    </w:p>
    <w:p w14:paraId="124D0965">
      <w:pPr>
        <w:pStyle w:val="3"/>
        <w:spacing w:before="111"/>
        <w:ind w:left="9831"/>
      </w:pPr>
      <w:r>
        <w:rPr>
          <w:spacing w:val="-2"/>
        </w:rPr>
        <w:t>表-</w:t>
      </w:r>
      <w:r>
        <w:rPr>
          <w:spacing w:val="-5"/>
        </w:rPr>
        <w:t>02</w:t>
      </w:r>
    </w:p>
    <w:p w14:paraId="52D160C7">
      <w:pPr>
        <w:pStyle w:val="3"/>
        <w:spacing w:after="0"/>
        <w:sectPr>
          <w:type w:val="continuous"/>
          <w:pgSz w:w="11960" w:h="16880"/>
          <w:pgMar w:top="840" w:right="708" w:bottom="280" w:left="708" w:header="720" w:footer="720" w:gutter="0"/>
          <w:cols w:space="720" w:num="1"/>
        </w:sectPr>
      </w:pPr>
    </w:p>
    <w:p w14:paraId="705C308B">
      <w:pPr>
        <w:pStyle w:val="2"/>
        <w:spacing w:after="25"/>
        <w:ind w:left="3"/>
      </w:pPr>
      <w:r>
        <mc:AlternateContent>
          <mc:Choice Requires="wps">
            <w:drawing>
              <wp:anchor distT="0" distB="0" distL="0" distR="0" simplePos="0" relativeHeight="251673600" behindDoc="1" locked="0" layoutInCell="1" allowOverlap="1">
                <wp:simplePos x="0" y="0"/>
                <wp:positionH relativeFrom="page">
                  <wp:posOffset>0</wp:posOffset>
                </wp:positionH>
                <wp:positionV relativeFrom="page">
                  <wp:posOffset>0</wp:posOffset>
                </wp:positionV>
                <wp:extent cx="7548880" cy="10661015"/>
                <wp:effectExtent l="0" t="0" r="0" b="0"/>
                <wp:wrapNone/>
                <wp:docPr id="41" name="Graphic 41"/>
                <wp:cNvGraphicFramePr/>
                <a:graphic xmlns:a="http://schemas.openxmlformats.org/drawingml/2006/main">
                  <a:graphicData uri="http://schemas.microsoft.com/office/word/2010/wordprocessingShape">
                    <wps:wsp>
                      <wps:cNvSpPr/>
                      <wps:spPr>
                        <a:xfrm>
                          <a:off x="0" y="0"/>
                          <a:ext cx="7548880" cy="10661015"/>
                        </a:xfrm>
                        <a:custGeom>
                          <a:avLst/>
                          <a:gdLst/>
                          <a:ahLst/>
                          <a:cxnLst/>
                          <a:rect l="l" t="t" r="r" b="b"/>
                          <a:pathLst>
                            <a:path w="7548880" h="10661015">
                              <a:moveTo>
                                <a:pt x="7548371" y="0"/>
                              </a:moveTo>
                              <a:lnTo>
                                <a:pt x="0" y="0"/>
                              </a:lnTo>
                              <a:lnTo>
                                <a:pt x="0" y="10660506"/>
                              </a:lnTo>
                              <a:lnTo>
                                <a:pt x="7548371" y="10660506"/>
                              </a:lnTo>
                              <a:lnTo>
                                <a:pt x="7548371" y="0"/>
                              </a:lnTo>
                              <a:close/>
                            </a:path>
                          </a:pathLst>
                        </a:custGeom>
                        <a:solidFill>
                          <a:srgbClr val="FFFFFF"/>
                        </a:solidFill>
                      </wps:spPr>
                      <wps:bodyPr wrap="square" lIns="0" tIns="0" rIns="0" bIns="0" rtlCol="0">
                        <a:noAutofit/>
                      </wps:bodyPr>
                    </wps:wsp>
                  </a:graphicData>
                </a:graphic>
              </wp:anchor>
            </w:drawing>
          </mc:Choice>
          <mc:Fallback>
            <w:pict>
              <v:shape id="Graphic 41" o:spid="_x0000_s1026" o:spt="100" style="position:absolute;left:0pt;margin-left:0pt;margin-top:0pt;height:839.45pt;width:594.4pt;mso-position-horizontal-relative:page;mso-position-vertical-relative:page;z-index:-251642880;mso-width-relative:page;mso-height-relative:page;" fillcolor="#FFFFFF" filled="t" stroked="f" coordsize="7548880,10661015" o:gfxdata="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tXsZS1wAAAAcBAAAPAAAAAAAAAAEAIAAAACIAAABkcnMvZG93bnJldi54bWxQSwECFAAUAAAA&#10;CACHTuJAMQN1bigCAADuBAAADgAAAAAAAAABACAAAAAmAQAAZHJzL2Uyb0RvYy54bWxQSwUGAAAA&#10;AAYABgBZAQAAwAUAAAAA&#10;" path="m7548371,0l0,0,0,10660506,7548371,10660506,7548371,0xe">
                <v:fill on="t" focussize="0,0"/>
                <v:stroke on="f"/>
                <v:imagedata o:title=""/>
                <o:lock v:ext="edit" aspectratio="f"/>
                <v:textbox inset="0mm,0mm,0mm,0mm"/>
              </v:shape>
            </w:pict>
          </mc:Fallback>
        </mc:AlternateContent>
      </w:r>
      <w:r>
        <mc:AlternateContent>
          <mc:Choice Requires="wps">
            <w:drawing>
              <wp:anchor distT="0" distB="0" distL="0" distR="0" simplePos="0" relativeHeight="251663360" behindDoc="0" locked="0" layoutInCell="1" allowOverlap="1">
                <wp:simplePos x="0" y="0"/>
                <wp:positionH relativeFrom="page">
                  <wp:posOffset>6997065</wp:posOffset>
                </wp:positionH>
                <wp:positionV relativeFrom="paragraph">
                  <wp:posOffset>-1905</wp:posOffset>
                </wp:positionV>
                <wp:extent cx="1270" cy="342900"/>
                <wp:effectExtent l="0" t="0" r="0" b="0"/>
                <wp:wrapNone/>
                <wp:docPr id="42" name="Graphic 42"/>
                <wp:cNvGraphicFramePr/>
                <a:graphic xmlns:a="http://schemas.openxmlformats.org/drawingml/2006/main">
                  <a:graphicData uri="http://schemas.microsoft.com/office/word/2010/wordprocessingShape">
                    <wps:wsp>
                      <wps:cNvSpPr/>
                      <wps:spPr>
                        <a:xfrm>
                          <a:off x="0" y="0"/>
                          <a:ext cx="1270" cy="342900"/>
                        </a:xfrm>
                        <a:custGeom>
                          <a:avLst/>
                          <a:gdLst/>
                          <a:ahLst/>
                          <a:cxnLst/>
                          <a:rect l="l" t="t" r="r" b="b"/>
                          <a:pathLst>
                            <a:path h="342900">
                              <a:moveTo>
                                <a:pt x="0" y="0"/>
                              </a:moveTo>
                              <a:lnTo>
                                <a:pt x="0" y="342615"/>
                              </a:lnTo>
                            </a:path>
                          </a:pathLst>
                        </a:custGeom>
                        <a:ln w="9509">
                          <a:solidFill>
                            <a:srgbClr val="FFFFFF"/>
                          </a:solidFill>
                          <a:prstDash val="solid"/>
                        </a:ln>
                      </wps:spPr>
                      <wps:bodyPr wrap="square" lIns="0" tIns="0" rIns="0" bIns="0" rtlCol="0">
                        <a:noAutofit/>
                      </wps:bodyPr>
                    </wps:wsp>
                  </a:graphicData>
                </a:graphic>
              </wp:anchor>
            </w:drawing>
          </mc:Choice>
          <mc:Fallback>
            <w:pict>
              <v:shape id="Graphic 42" o:spid="_x0000_s1026" o:spt="100" style="position:absolute;left:0pt;margin-left:550.95pt;margin-top:-0.15pt;height:27pt;width:0.1pt;mso-position-horizontal-relative:page;z-index:251663360;mso-width-relative:page;mso-height-relative:page;" filled="f" stroked="t" coordsize="1,342900" o:gfxdata="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Kbu2c2AAAAAoBAAAPAAAAAAAA&#10;AAEAIAAAACIAAABkcnMvZG93bnJldi54bWxQSwECFAAUAAAACACHTuJAPKQCtRICAAB5BAAADgAA&#10;AAAAAAABACAAAAAnAQAAZHJzL2Uyb0RvYy54bWxQSwUGAAAAAAYABgBZAQAAqwUAAAAA&#10;" path="m0,0l0,342615e">
                <v:fill on="f" focussize="0,0"/>
                <v:stroke weight="0.748740157480315pt" color="#FFFFFF" joinstyle="round"/>
                <v:imagedata o:title=""/>
                <o:lock v:ext="edit" aspectratio="f"/>
                <v:textbox inset="0mm,0mm,0mm,0mm"/>
              </v:shape>
            </w:pict>
          </mc:Fallback>
        </mc:AlternateContent>
      </w:r>
      <w:bookmarkStart w:id="3" w:name="表-03 单项工程招标控制价汇总表"/>
      <w:bookmarkEnd w:id="3"/>
      <w:r>
        <w:rPr>
          <w:spacing w:val="8"/>
        </w:rPr>
        <w:t>单项工程招标控制价汇总表</w:t>
      </w:r>
    </w:p>
    <w:tbl>
      <w:tblPr>
        <w:tblStyle w:val="5"/>
        <w:tblW w:w="0" w:type="auto"/>
        <w:tblInd w:w="175"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958"/>
        <w:gridCol w:w="2485"/>
        <w:gridCol w:w="1107"/>
        <w:gridCol w:w="1347"/>
        <w:gridCol w:w="898"/>
        <w:gridCol w:w="524"/>
        <w:gridCol w:w="1422"/>
        <w:gridCol w:w="1422"/>
      </w:tblGrid>
      <w:tr w14:paraId="71E357C0">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05" w:hRule="atLeast"/>
        </w:trPr>
        <w:tc>
          <w:tcPr>
            <w:tcW w:w="3443" w:type="dxa"/>
            <w:gridSpan w:val="2"/>
            <w:tcBorders>
              <w:left w:val="nil"/>
              <w:bottom w:val="thickThinMediumGap" w:color="000000" w:sz="6" w:space="0"/>
            </w:tcBorders>
          </w:tcPr>
          <w:p w14:paraId="4B65D98F">
            <w:pPr>
              <w:pStyle w:val="9"/>
              <w:spacing w:before="128"/>
              <w:ind w:left="29"/>
              <w:rPr>
                <w:sz w:val="18"/>
              </w:rPr>
            </w:pPr>
            <w:r>
              <w:rPr>
                <w:spacing w:val="-3"/>
                <w:sz w:val="18"/>
              </w:rPr>
              <w:t>工程名称：单项工程</w:t>
            </w:r>
          </w:p>
        </w:tc>
        <w:tc>
          <w:tcPr>
            <w:tcW w:w="3352" w:type="dxa"/>
            <w:gridSpan w:val="3"/>
            <w:tcBorders>
              <w:bottom w:val="thickThinMediumGap" w:color="000000" w:sz="6" w:space="0"/>
            </w:tcBorders>
          </w:tcPr>
          <w:p w14:paraId="58C40A09">
            <w:pPr>
              <w:pStyle w:val="9"/>
              <w:rPr>
                <w:rFonts w:ascii="Times New Roman"/>
                <w:sz w:val="18"/>
              </w:rPr>
            </w:pPr>
          </w:p>
        </w:tc>
        <w:tc>
          <w:tcPr>
            <w:tcW w:w="3368" w:type="dxa"/>
            <w:gridSpan w:val="3"/>
            <w:tcBorders>
              <w:bottom w:val="thickThinMediumGap" w:color="000000" w:sz="6" w:space="0"/>
              <w:right w:val="nil"/>
            </w:tcBorders>
          </w:tcPr>
          <w:p w14:paraId="63E450A8">
            <w:pPr>
              <w:pStyle w:val="9"/>
              <w:spacing w:before="128"/>
              <w:ind w:left="1626"/>
              <w:rPr>
                <w:sz w:val="18"/>
              </w:rPr>
            </w:pPr>
            <w:r>
              <w:rPr>
                <w:sz w:val="18"/>
              </w:rPr>
              <w:t>第</w:t>
            </w:r>
            <w:r>
              <w:rPr>
                <w:spacing w:val="42"/>
                <w:w w:val="150"/>
                <w:sz w:val="18"/>
              </w:rPr>
              <w:t xml:space="preserve"> </w:t>
            </w:r>
            <w:r>
              <w:rPr>
                <w:sz w:val="18"/>
              </w:rPr>
              <w:t>1</w:t>
            </w:r>
            <w:r>
              <w:rPr>
                <w:spacing w:val="42"/>
                <w:w w:val="150"/>
                <w:sz w:val="18"/>
              </w:rPr>
              <w:t xml:space="preserve"> </w:t>
            </w:r>
            <w:r>
              <w:rPr>
                <w:spacing w:val="-1"/>
                <w:sz w:val="18"/>
              </w:rPr>
              <w:t>页 共</w:t>
            </w:r>
            <w:r>
              <w:rPr>
                <w:spacing w:val="42"/>
                <w:w w:val="150"/>
                <w:sz w:val="18"/>
              </w:rPr>
              <w:t xml:space="preserve"> </w:t>
            </w:r>
            <w:r>
              <w:rPr>
                <w:sz w:val="18"/>
              </w:rPr>
              <w:t>1</w:t>
            </w:r>
            <w:r>
              <w:rPr>
                <w:spacing w:val="42"/>
                <w:w w:val="150"/>
                <w:sz w:val="18"/>
              </w:rPr>
              <w:t xml:space="preserve"> </w:t>
            </w:r>
            <w:r>
              <w:rPr>
                <w:spacing w:val="-12"/>
                <w:sz w:val="18"/>
              </w:rPr>
              <w:t>页</w:t>
            </w:r>
          </w:p>
        </w:tc>
      </w:tr>
      <w:tr w14:paraId="1AC7C4EB">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38" w:hRule="atLeast"/>
        </w:trPr>
        <w:tc>
          <w:tcPr>
            <w:tcW w:w="958" w:type="dxa"/>
            <w:vMerge w:val="restart"/>
            <w:tcBorders>
              <w:top w:val="thinThickMediumGap" w:color="000000" w:sz="6" w:space="0"/>
              <w:left w:val="single" w:color="000000" w:sz="12" w:space="0"/>
              <w:bottom w:val="single" w:color="000000" w:sz="6" w:space="0"/>
              <w:right w:val="single" w:color="000000" w:sz="6" w:space="0"/>
            </w:tcBorders>
          </w:tcPr>
          <w:p w14:paraId="654A44C2">
            <w:pPr>
              <w:pStyle w:val="9"/>
              <w:spacing w:before="93"/>
              <w:rPr>
                <w:sz w:val="18"/>
              </w:rPr>
            </w:pPr>
          </w:p>
          <w:p w14:paraId="5A187DB1">
            <w:pPr>
              <w:pStyle w:val="9"/>
              <w:ind w:left="299"/>
              <w:rPr>
                <w:sz w:val="18"/>
              </w:rPr>
            </w:pPr>
            <w:r>
              <w:rPr>
                <w:spacing w:val="-6"/>
                <w:sz w:val="18"/>
              </w:rPr>
              <w:t>序号</w:t>
            </w:r>
          </w:p>
        </w:tc>
        <w:tc>
          <w:tcPr>
            <w:tcW w:w="3592" w:type="dxa"/>
            <w:gridSpan w:val="2"/>
            <w:vMerge w:val="restart"/>
            <w:tcBorders>
              <w:top w:val="thinThickMediumGap" w:color="000000" w:sz="6" w:space="0"/>
              <w:left w:val="single" w:color="000000" w:sz="6" w:space="0"/>
              <w:bottom w:val="single" w:color="000000" w:sz="6" w:space="0"/>
              <w:right w:val="single" w:color="000000" w:sz="6" w:space="0"/>
            </w:tcBorders>
          </w:tcPr>
          <w:p w14:paraId="0125D8BB">
            <w:pPr>
              <w:pStyle w:val="9"/>
              <w:spacing w:before="93"/>
              <w:rPr>
                <w:sz w:val="18"/>
              </w:rPr>
            </w:pPr>
          </w:p>
          <w:p w14:paraId="6F25E6BA">
            <w:pPr>
              <w:pStyle w:val="9"/>
              <w:ind w:left="31"/>
              <w:jc w:val="center"/>
              <w:rPr>
                <w:sz w:val="18"/>
              </w:rPr>
            </w:pPr>
            <w:r>
              <w:rPr>
                <w:spacing w:val="-4"/>
                <w:sz w:val="18"/>
              </w:rPr>
              <w:t>单位工程名称</w:t>
            </w:r>
          </w:p>
        </w:tc>
        <w:tc>
          <w:tcPr>
            <w:tcW w:w="1347" w:type="dxa"/>
            <w:vMerge w:val="restart"/>
            <w:tcBorders>
              <w:top w:val="thinThickMediumGap" w:color="000000" w:sz="6" w:space="0"/>
              <w:left w:val="single" w:color="000000" w:sz="6" w:space="0"/>
              <w:bottom w:val="single" w:color="000000" w:sz="6" w:space="0"/>
              <w:right w:val="single" w:color="000000" w:sz="6" w:space="0"/>
            </w:tcBorders>
          </w:tcPr>
          <w:p w14:paraId="69130579">
            <w:pPr>
              <w:pStyle w:val="9"/>
              <w:spacing w:before="93"/>
              <w:rPr>
                <w:sz w:val="18"/>
              </w:rPr>
            </w:pPr>
          </w:p>
          <w:p w14:paraId="12B2BD4E">
            <w:pPr>
              <w:pStyle w:val="9"/>
              <w:ind w:left="233"/>
              <w:rPr>
                <w:sz w:val="18"/>
              </w:rPr>
            </w:pPr>
            <w:r>
              <w:rPr>
                <w:spacing w:val="-2"/>
                <w:sz w:val="18"/>
              </w:rPr>
              <w:t>金额（元</w:t>
            </w:r>
            <w:r>
              <w:rPr>
                <w:spacing w:val="-10"/>
                <w:sz w:val="18"/>
              </w:rPr>
              <w:t>）</w:t>
            </w:r>
          </w:p>
        </w:tc>
        <w:tc>
          <w:tcPr>
            <w:tcW w:w="4266" w:type="dxa"/>
            <w:gridSpan w:val="4"/>
            <w:tcBorders>
              <w:top w:val="thinThickMediumGap" w:color="000000" w:sz="6" w:space="0"/>
              <w:left w:val="single" w:color="000000" w:sz="6" w:space="0"/>
              <w:bottom w:val="single" w:color="000000" w:sz="6" w:space="0"/>
              <w:right w:val="single" w:color="000000" w:sz="12" w:space="0"/>
            </w:tcBorders>
          </w:tcPr>
          <w:p w14:paraId="0B0DED61">
            <w:pPr>
              <w:pStyle w:val="9"/>
              <w:spacing w:before="102"/>
              <w:ind w:left="26"/>
              <w:jc w:val="center"/>
              <w:rPr>
                <w:sz w:val="18"/>
              </w:rPr>
            </w:pPr>
            <w:r>
              <w:rPr>
                <w:spacing w:val="-4"/>
                <w:sz w:val="18"/>
              </w:rPr>
              <w:t>其中: (元)</w:t>
            </w:r>
          </w:p>
        </w:tc>
      </w:tr>
      <w:tr w14:paraId="2599A4E3">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958" w:type="dxa"/>
            <w:vMerge w:val="continue"/>
            <w:tcBorders>
              <w:top w:val="nil"/>
              <w:left w:val="single" w:color="000000" w:sz="12" w:space="0"/>
              <w:bottom w:val="single" w:color="000000" w:sz="6" w:space="0"/>
              <w:right w:val="single" w:color="000000" w:sz="6" w:space="0"/>
            </w:tcBorders>
          </w:tcPr>
          <w:p w14:paraId="5F42865A">
            <w:pPr>
              <w:rPr>
                <w:sz w:val="2"/>
                <w:szCs w:val="2"/>
              </w:rPr>
            </w:pPr>
          </w:p>
        </w:tc>
        <w:tc>
          <w:tcPr>
            <w:tcW w:w="3592" w:type="dxa"/>
            <w:gridSpan w:val="2"/>
            <w:vMerge w:val="continue"/>
            <w:tcBorders>
              <w:top w:val="nil"/>
              <w:left w:val="single" w:color="000000" w:sz="6" w:space="0"/>
              <w:bottom w:val="single" w:color="000000" w:sz="6" w:space="0"/>
              <w:right w:val="single" w:color="000000" w:sz="6" w:space="0"/>
            </w:tcBorders>
          </w:tcPr>
          <w:p w14:paraId="56CA0C05">
            <w:pPr>
              <w:rPr>
                <w:sz w:val="2"/>
                <w:szCs w:val="2"/>
              </w:rPr>
            </w:pPr>
          </w:p>
        </w:tc>
        <w:tc>
          <w:tcPr>
            <w:tcW w:w="1347" w:type="dxa"/>
            <w:vMerge w:val="continue"/>
            <w:tcBorders>
              <w:top w:val="nil"/>
              <w:left w:val="single" w:color="000000" w:sz="6" w:space="0"/>
              <w:bottom w:val="single" w:color="000000" w:sz="6" w:space="0"/>
              <w:right w:val="single" w:color="000000" w:sz="6" w:space="0"/>
            </w:tcBorders>
          </w:tcPr>
          <w:p w14:paraId="2A1D5143">
            <w:pPr>
              <w:rPr>
                <w:sz w:val="2"/>
                <w:szCs w:val="2"/>
              </w:rPr>
            </w:pPr>
          </w:p>
        </w:tc>
        <w:tc>
          <w:tcPr>
            <w:tcW w:w="1422" w:type="dxa"/>
            <w:gridSpan w:val="2"/>
            <w:tcBorders>
              <w:top w:val="single" w:color="000000" w:sz="6" w:space="0"/>
              <w:left w:val="single" w:color="000000" w:sz="6" w:space="0"/>
              <w:bottom w:val="single" w:color="000000" w:sz="6" w:space="0"/>
              <w:right w:val="single" w:color="000000" w:sz="6" w:space="0"/>
            </w:tcBorders>
          </w:tcPr>
          <w:p w14:paraId="1D8FF912">
            <w:pPr>
              <w:pStyle w:val="9"/>
              <w:spacing w:before="113"/>
              <w:ind w:left="458"/>
              <w:rPr>
                <w:sz w:val="18"/>
              </w:rPr>
            </w:pPr>
            <w:r>
              <w:rPr>
                <w:spacing w:val="-5"/>
                <w:sz w:val="18"/>
              </w:rPr>
              <w:t>暂估价</w:t>
            </w:r>
          </w:p>
        </w:tc>
        <w:tc>
          <w:tcPr>
            <w:tcW w:w="1422" w:type="dxa"/>
            <w:tcBorders>
              <w:top w:val="single" w:color="000000" w:sz="6" w:space="0"/>
              <w:left w:val="single" w:color="000000" w:sz="6" w:space="0"/>
              <w:bottom w:val="single" w:color="000000" w:sz="6" w:space="0"/>
              <w:right w:val="single" w:color="000000" w:sz="6" w:space="0"/>
            </w:tcBorders>
          </w:tcPr>
          <w:p w14:paraId="382DCAA2">
            <w:pPr>
              <w:pStyle w:val="9"/>
              <w:spacing w:before="113"/>
              <w:ind w:right="47"/>
              <w:jc w:val="right"/>
              <w:rPr>
                <w:sz w:val="18"/>
              </w:rPr>
            </w:pPr>
            <w:r>
              <w:rPr>
                <w:spacing w:val="-4"/>
                <w:sz w:val="18"/>
              </w:rPr>
              <w:t>安全文明施工费</w:t>
            </w:r>
          </w:p>
        </w:tc>
        <w:tc>
          <w:tcPr>
            <w:tcW w:w="1422" w:type="dxa"/>
            <w:tcBorders>
              <w:top w:val="single" w:color="000000" w:sz="6" w:space="0"/>
              <w:left w:val="single" w:color="000000" w:sz="6" w:space="0"/>
              <w:bottom w:val="single" w:color="000000" w:sz="6" w:space="0"/>
              <w:right w:val="single" w:color="000000" w:sz="12" w:space="0"/>
            </w:tcBorders>
          </w:tcPr>
          <w:p w14:paraId="0EB3A269">
            <w:pPr>
              <w:pStyle w:val="9"/>
              <w:spacing w:before="113"/>
              <w:ind w:left="37" w:right="10"/>
              <w:jc w:val="center"/>
              <w:rPr>
                <w:sz w:val="18"/>
              </w:rPr>
            </w:pPr>
            <w:r>
              <w:rPr>
                <w:spacing w:val="-6"/>
                <w:sz w:val="18"/>
              </w:rPr>
              <w:t>规费</w:t>
            </w:r>
          </w:p>
        </w:tc>
      </w:tr>
      <w:tr w14:paraId="0AEC7EC1">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958" w:type="dxa"/>
            <w:tcBorders>
              <w:top w:val="single" w:color="000000" w:sz="6" w:space="0"/>
              <w:left w:val="single" w:color="000000" w:sz="12" w:space="0"/>
              <w:bottom w:val="single" w:color="000000" w:sz="6" w:space="0"/>
              <w:right w:val="single" w:color="000000" w:sz="6" w:space="0"/>
            </w:tcBorders>
          </w:tcPr>
          <w:p w14:paraId="684278ED">
            <w:pPr>
              <w:pStyle w:val="9"/>
              <w:spacing w:before="113"/>
              <w:ind w:left="22"/>
              <w:jc w:val="center"/>
              <w:rPr>
                <w:sz w:val="18"/>
              </w:rPr>
            </w:pPr>
            <w:r>
              <w:rPr>
                <w:spacing w:val="-10"/>
                <w:sz w:val="18"/>
              </w:rPr>
              <w:t>1</w:t>
            </w:r>
          </w:p>
        </w:tc>
        <w:tc>
          <w:tcPr>
            <w:tcW w:w="3592" w:type="dxa"/>
            <w:gridSpan w:val="2"/>
            <w:tcBorders>
              <w:top w:val="single" w:color="000000" w:sz="6" w:space="0"/>
              <w:left w:val="single" w:color="000000" w:sz="6" w:space="0"/>
              <w:bottom w:val="single" w:color="000000" w:sz="6" w:space="0"/>
              <w:right w:val="single" w:color="000000" w:sz="6" w:space="0"/>
            </w:tcBorders>
          </w:tcPr>
          <w:p w14:paraId="4006D273">
            <w:pPr>
              <w:pStyle w:val="9"/>
              <w:spacing w:before="113"/>
              <w:ind w:left="37"/>
              <w:rPr>
                <w:sz w:val="18"/>
              </w:rPr>
            </w:pPr>
            <w:r>
              <w:rPr>
                <w:spacing w:val="-4"/>
                <w:sz w:val="18"/>
              </w:rPr>
              <w:t>建筑与装饰工程</w:t>
            </w:r>
          </w:p>
        </w:tc>
        <w:tc>
          <w:tcPr>
            <w:tcW w:w="1347" w:type="dxa"/>
            <w:tcBorders>
              <w:top w:val="single" w:color="000000" w:sz="6" w:space="0"/>
              <w:left w:val="single" w:color="000000" w:sz="6" w:space="0"/>
              <w:bottom w:val="single" w:color="000000" w:sz="6" w:space="0"/>
              <w:right w:val="single" w:color="000000" w:sz="6" w:space="0"/>
            </w:tcBorders>
          </w:tcPr>
          <w:p w14:paraId="30513A4E">
            <w:pPr>
              <w:pStyle w:val="9"/>
              <w:spacing w:before="113"/>
              <w:ind w:right="-15"/>
              <w:jc w:val="right"/>
              <w:rPr>
                <w:sz w:val="18"/>
              </w:rPr>
            </w:pPr>
          </w:p>
        </w:tc>
        <w:tc>
          <w:tcPr>
            <w:tcW w:w="1422" w:type="dxa"/>
            <w:gridSpan w:val="2"/>
            <w:tcBorders>
              <w:top w:val="single" w:color="000000" w:sz="6" w:space="0"/>
              <w:left w:val="single" w:color="000000" w:sz="6" w:space="0"/>
              <w:bottom w:val="single" w:color="000000" w:sz="6" w:space="0"/>
              <w:right w:val="single" w:color="000000" w:sz="6" w:space="0"/>
            </w:tcBorders>
          </w:tcPr>
          <w:p w14:paraId="258F738E">
            <w:pPr>
              <w:pStyle w:val="9"/>
              <w:spacing w:before="113"/>
              <w:ind w:right="-15"/>
              <w:jc w:val="right"/>
              <w:rPr>
                <w:sz w:val="18"/>
              </w:rPr>
            </w:pPr>
          </w:p>
        </w:tc>
        <w:tc>
          <w:tcPr>
            <w:tcW w:w="1422" w:type="dxa"/>
            <w:tcBorders>
              <w:top w:val="single" w:color="000000" w:sz="6" w:space="0"/>
              <w:left w:val="single" w:color="000000" w:sz="6" w:space="0"/>
              <w:bottom w:val="single" w:color="000000" w:sz="6" w:space="0"/>
              <w:right w:val="single" w:color="000000" w:sz="6" w:space="0"/>
            </w:tcBorders>
          </w:tcPr>
          <w:p w14:paraId="1ED55421">
            <w:pPr>
              <w:pStyle w:val="9"/>
              <w:spacing w:before="113"/>
              <w:ind w:right="-15"/>
              <w:jc w:val="right"/>
              <w:rPr>
                <w:sz w:val="18"/>
              </w:rPr>
            </w:pPr>
          </w:p>
        </w:tc>
        <w:tc>
          <w:tcPr>
            <w:tcW w:w="1422" w:type="dxa"/>
            <w:tcBorders>
              <w:top w:val="single" w:color="000000" w:sz="6" w:space="0"/>
              <w:left w:val="single" w:color="000000" w:sz="6" w:space="0"/>
              <w:bottom w:val="single" w:color="000000" w:sz="6" w:space="0"/>
              <w:right w:val="single" w:color="000000" w:sz="12" w:space="0"/>
            </w:tcBorders>
          </w:tcPr>
          <w:p w14:paraId="459748CB">
            <w:pPr>
              <w:pStyle w:val="9"/>
              <w:spacing w:before="113"/>
              <w:ind w:right="-15"/>
              <w:jc w:val="right"/>
              <w:rPr>
                <w:sz w:val="18"/>
              </w:rPr>
            </w:pPr>
          </w:p>
        </w:tc>
      </w:tr>
      <w:tr w14:paraId="1F36B5F9">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958" w:type="dxa"/>
            <w:tcBorders>
              <w:top w:val="single" w:color="000000" w:sz="6" w:space="0"/>
              <w:left w:val="single" w:color="000000" w:sz="12" w:space="0"/>
              <w:bottom w:val="single" w:color="000000" w:sz="6" w:space="0"/>
              <w:right w:val="single" w:color="000000" w:sz="6" w:space="0"/>
            </w:tcBorders>
          </w:tcPr>
          <w:p w14:paraId="2BF675AD">
            <w:pPr>
              <w:pStyle w:val="9"/>
              <w:rPr>
                <w:rFonts w:ascii="Times New Roman"/>
                <w:sz w:val="18"/>
              </w:rPr>
            </w:pPr>
          </w:p>
        </w:tc>
        <w:tc>
          <w:tcPr>
            <w:tcW w:w="3592" w:type="dxa"/>
            <w:gridSpan w:val="2"/>
            <w:tcBorders>
              <w:top w:val="single" w:color="000000" w:sz="6" w:space="0"/>
              <w:left w:val="single" w:color="000000" w:sz="6" w:space="0"/>
              <w:bottom w:val="single" w:color="000000" w:sz="6" w:space="0"/>
              <w:right w:val="single" w:color="000000" w:sz="6" w:space="0"/>
            </w:tcBorders>
          </w:tcPr>
          <w:p w14:paraId="74BB5EC3">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34C90787">
            <w:pPr>
              <w:pStyle w:val="9"/>
              <w:rPr>
                <w:rFonts w:ascii="Times New Roman"/>
                <w:sz w:val="18"/>
              </w:rPr>
            </w:pPr>
          </w:p>
        </w:tc>
        <w:tc>
          <w:tcPr>
            <w:tcW w:w="1422" w:type="dxa"/>
            <w:gridSpan w:val="2"/>
            <w:tcBorders>
              <w:top w:val="single" w:color="000000" w:sz="6" w:space="0"/>
              <w:left w:val="single" w:color="000000" w:sz="6" w:space="0"/>
              <w:bottom w:val="single" w:color="000000" w:sz="6" w:space="0"/>
              <w:right w:val="single" w:color="000000" w:sz="6" w:space="0"/>
            </w:tcBorders>
          </w:tcPr>
          <w:p w14:paraId="0E9D1707">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6" w:space="0"/>
            </w:tcBorders>
          </w:tcPr>
          <w:p w14:paraId="764187CE">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12" w:space="0"/>
            </w:tcBorders>
          </w:tcPr>
          <w:p w14:paraId="790ADC30">
            <w:pPr>
              <w:pStyle w:val="9"/>
              <w:rPr>
                <w:rFonts w:ascii="Times New Roman"/>
                <w:sz w:val="18"/>
              </w:rPr>
            </w:pPr>
          </w:p>
        </w:tc>
      </w:tr>
      <w:tr w14:paraId="283CA778">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958" w:type="dxa"/>
            <w:tcBorders>
              <w:top w:val="single" w:color="000000" w:sz="6" w:space="0"/>
              <w:left w:val="single" w:color="000000" w:sz="12" w:space="0"/>
              <w:bottom w:val="single" w:color="000000" w:sz="6" w:space="0"/>
              <w:right w:val="single" w:color="000000" w:sz="6" w:space="0"/>
            </w:tcBorders>
          </w:tcPr>
          <w:p w14:paraId="684C9035">
            <w:pPr>
              <w:pStyle w:val="9"/>
              <w:rPr>
                <w:rFonts w:ascii="Times New Roman"/>
                <w:sz w:val="18"/>
              </w:rPr>
            </w:pPr>
          </w:p>
        </w:tc>
        <w:tc>
          <w:tcPr>
            <w:tcW w:w="3592" w:type="dxa"/>
            <w:gridSpan w:val="2"/>
            <w:tcBorders>
              <w:top w:val="single" w:color="000000" w:sz="6" w:space="0"/>
              <w:left w:val="single" w:color="000000" w:sz="6" w:space="0"/>
              <w:bottom w:val="single" w:color="000000" w:sz="6" w:space="0"/>
              <w:right w:val="single" w:color="000000" w:sz="6" w:space="0"/>
            </w:tcBorders>
          </w:tcPr>
          <w:p w14:paraId="79879E8F">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58736F70">
            <w:pPr>
              <w:pStyle w:val="9"/>
              <w:rPr>
                <w:rFonts w:ascii="Times New Roman"/>
                <w:sz w:val="18"/>
              </w:rPr>
            </w:pPr>
          </w:p>
        </w:tc>
        <w:tc>
          <w:tcPr>
            <w:tcW w:w="1422" w:type="dxa"/>
            <w:gridSpan w:val="2"/>
            <w:tcBorders>
              <w:top w:val="single" w:color="000000" w:sz="6" w:space="0"/>
              <w:left w:val="single" w:color="000000" w:sz="6" w:space="0"/>
              <w:bottom w:val="single" w:color="000000" w:sz="6" w:space="0"/>
              <w:right w:val="single" w:color="000000" w:sz="6" w:space="0"/>
            </w:tcBorders>
          </w:tcPr>
          <w:p w14:paraId="728A5D54">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6" w:space="0"/>
            </w:tcBorders>
          </w:tcPr>
          <w:p w14:paraId="61CAC613">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12" w:space="0"/>
            </w:tcBorders>
          </w:tcPr>
          <w:p w14:paraId="1486C138">
            <w:pPr>
              <w:pStyle w:val="9"/>
              <w:rPr>
                <w:rFonts w:ascii="Times New Roman"/>
                <w:sz w:val="18"/>
              </w:rPr>
            </w:pPr>
          </w:p>
        </w:tc>
      </w:tr>
      <w:tr w14:paraId="4833B607">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958" w:type="dxa"/>
            <w:tcBorders>
              <w:top w:val="single" w:color="000000" w:sz="6" w:space="0"/>
              <w:left w:val="single" w:color="000000" w:sz="12" w:space="0"/>
              <w:bottom w:val="single" w:color="000000" w:sz="6" w:space="0"/>
              <w:right w:val="single" w:color="000000" w:sz="6" w:space="0"/>
            </w:tcBorders>
          </w:tcPr>
          <w:p w14:paraId="2B5C0926">
            <w:pPr>
              <w:pStyle w:val="9"/>
              <w:rPr>
                <w:rFonts w:ascii="Times New Roman"/>
                <w:sz w:val="18"/>
              </w:rPr>
            </w:pPr>
          </w:p>
        </w:tc>
        <w:tc>
          <w:tcPr>
            <w:tcW w:w="3592" w:type="dxa"/>
            <w:gridSpan w:val="2"/>
            <w:tcBorders>
              <w:top w:val="single" w:color="000000" w:sz="6" w:space="0"/>
              <w:left w:val="single" w:color="000000" w:sz="6" w:space="0"/>
              <w:bottom w:val="single" w:color="000000" w:sz="6" w:space="0"/>
              <w:right w:val="single" w:color="000000" w:sz="6" w:space="0"/>
            </w:tcBorders>
          </w:tcPr>
          <w:p w14:paraId="2DC8C3C0">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62CD7D23">
            <w:pPr>
              <w:pStyle w:val="9"/>
              <w:rPr>
                <w:rFonts w:ascii="Times New Roman"/>
                <w:sz w:val="18"/>
              </w:rPr>
            </w:pPr>
          </w:p>
        </w:tc>
        <w:tc>
          <w:tcPr>
            <w:tcW w:w="1422" w:type="dxa"/>
            <w:gridSpan w:val="2"/>
            <w:tcBorders>
              <w:top w:val="single" w:color="000000" w:sz="6" w:space="0"/>
              <w:left w:val="single" w:color="000000" w:sz="6" w:space="0"/>
              <w:bottom w:val="single" w:color="000000" w:sz="6" w:space="0"/>
              <w:right w:val="single" w:color="000000" w:sz="6" w:space="0"/>
            </w:tcBorders>
          </w:tcPr>
          <w:p w14:paraId="565778BA">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6" w:space="0"/>
            </w:tcBorders>
          </w:tcPr>
          <w:p w14:paraId="7EE9BA96">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12" w:space="0"/>
            </w:tcBorders>
          </w:tcPr>
          <w:p w14:paraId="6B28B012">
            <w:pPr>
              <w:pStyle w:val="9"/>
              <w:rPr>
                <w:rFonts w:ascii="Times New Roman"/>
                <w:sz w:val="18"/>
              </w:rPr>
            </w:pPr>
          </w:p>
        </w:tc>
      </w:tr>
      <w:tr w14:paraId="7A5FA446">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449" w:hRule="atLeast"/>
        </w:trPr>
        <w:tc>
          <w:tcPr>
            <w:tcW w:w="958" w:type="dxa"/>
            <w:tcBorders>
              <w:top w:val="single" w:color="000000" w:sz="6" w:space="0"/>
              <w:left w:val="single" w:color="000000" w:sz="12" w:space="0"/>
              <w:bottom w:val="single" w:color="000000" w:sz="6" w:space="0"/>
              <w:right w:val="single" w:color="000000" w:sz="6" w:space="0"/>
            </w:tcBorders>
          </w:tcPr>
          <w:p w14:paraId="127B8C4D">
            <w:pPr>
              <w:pStyle w:val="9"/>
              <w:rPr>
                <w:rFonts w:ascii="Times New Roman"/>
                <w:sz w:val="18"/>
              </w:rPr>
            </w:pPr>
          </w:p>
        </w:tc>
        <w:tc>
          <w:tcPr>
            <w:tcW w:w="3592" w:type="dxa"/>
            <w:gridSpan w:val="2"/>
            <w:tcBorders>
              <w:top w:val="single" w:color="000000" w:sz="6" w:space="0"/>
              <w:left w:val="single" w:color="000000" w:sz="6" w:space="0"/>
              <w:bottom w:val="single" w:color="000000" w:sz="6" w:space="0"/>
              <w:right w:val="single" w:color="000000" w:sz="6" w:space="0"/>
            </w:tcBorders>
          </w:tcPr>
          <w:p w14:paraId="27FE9A4A">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07864713">
            <w:pPr>
              <w:pStyle w:val="9"/>
              <w:rPr>
                <w:rFonts w:ascii="Times New Roman"/>
                <w:sz w:val="18"/>
              </w:rPr>
            </w:pPr>
          </w:p>
        </w:tc>
        <w:tc>
          <w:tcPr>
            <w:tcW w:w="1422" w:type="dxa"/>
            <w:gridSpan w:val="2"/>
            <w:tcBorders>
              <w:top w:val="single" w:color="000000" w:sz="6" w:space="0"/>
              <w:left w:val="single" w:color="000000" w:sz="6" w:space="0"/>
              <w:bottom w:val="single" w:color="000000" w:sz="6" w:space="0"/>
              <w:right w:val="single" w:color="000000" w:sz="6" w:space="0"/>
            </w:tcBorders>
          </w:tcPr>
          <w:p w14:paraId="62323252">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6" w:space="0"/>
            </w:tcBorders>
          </w:tcPr>
          <w:p w14:paraId="245943F4">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12" w:space="0"/>
            </w:tcBorders>
          </w:tcPr>
          <w:p w14:paraId="4F6E52B6">
            <w:pPr>
              <w:pStyle w:val="9"/>
              <w:rPr>
                <w:rFonts w:ascii="Times New Roman"/>
                <w:sz w:val="18"/>
              </w:rPr>
            </w:pPr>
          </w:p>
        </w:tc>
      </w:tr>
      <w:tr w14:paraId="2381B7AD">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449" w:hRule="atLeast"/>
        </w:trPr>
        <w:tc>
          <w:tcPr>
            <w:tcW w:w="958" w:type="dxa"/>
            <w:tcBorders>
              <w:top w:val="single" w:color="000000" w:sz="6" w:space="0"/>
              <w:left w:val="single" w:color="000000" w:sz="12" w:space="0"/>
              <w:bottom w:val="single" w:color="000000" w:sz="6" w:space="0"/>
              <w:right w:val="single" w:color="000000" w:sz="6" w:space="0"/>
            </w:tcBorders>
          </w:tcPr>
          <w:p w14:paraId="7E7657DB">
            <w:pPr>
              <w:pStyle w:val="9"/>
              <w:rPr>
                <w:rFonts w:ascii="Times New Roman"/>
                <w:sz w:val="18"/>
              </w:rPr>
            </w:pPr>
          </w:p>
        </w:tc>
        <w:tc>
          <w:tcPr>
            <w:tcW w:w="3592" w:type="dxa"/>
            <w:gridSpan w:val="2"/>
            <w:tcBorders>
              <w:top w:val="single" w:color="000000" w:sz="6" w:space="0"/>
              <w:left w:val="single" w:color="000000" w:sz="6" w:space="0"/>
              <w:bottom w:val="single" w:color="000000" w:sz="6" w:space="0"/>
              <w:right w:val="single" w:color="000000" w:sz="6" w:space="0"/>
            </w:tcBorders>
          </w:tcPr>
          <w:p w14:paraId="7D89258F">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079744BE">
            <w:pPr>
              <w:pStyle w:val="9"/>
              <w:rPr>
                <w:rFonts w:ascii="Times New Roman"/>
                <w:sz w:val="18"/>
              </w:rPr>
            </w:pPr>
          </w:p>
        </w:tc>
        <w:tc>
          <w:tcPr>
            <w:tcW w:w="1422" w:type="dxa"/>
            <w:gridSpan w:val="2"/>
            <w:tcBorders>
              <w:top w:val="single" w:color="000000" w:sz="6" w:space="0"/>
              <w:left w:val="single" w:color="000000" w:sz="6" w:space="0"/>
              <w:bottom w:val="single" w:color="000000" w:sz="6" w:space="0"/>
              <w:right w:val="single" w:color="000000" w:sz="6" w:space="0"/>
            </w:tcBorders>
          </w:tcPr>
          <w:p w14:paraId="16FA85A0">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6" w:space="0"/>
            </w:tcBorders>
          </w:tcPr>
          <w:p w14:paraId="74106D3E">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12" w:space="0"/>
            </w:tcBorders>
          </w:tcPr>
          <w:p w14:paraId="62263AFD">
            <w:pPr>
              <w:pStyle w:val="9"/>
              <w:rPr>
                <w:rFonts w:ascii="Times New Roman"/>
                <w:sz w:val="18"/>
              </w:rPr>
            </w:pPr>
          </w:p>
        </w:tc>
      </w:tr>
      <w:tr w14:paraId="08D4FCB3">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449" w:hRule="atLeast"/>
        </w:trPr>
        <w:tc>
          <w:tcPr>
            <w:tcW w:w="958" w:type="dxa"/>
            <w:tcBorders>
              <w:top w:val="single" w:color="000000" w:sz="6" w:space="0"/>
              <w:left w:val="single" w:color="000000" w:sz="12" w:space="0"/>
              <w:bottom w:val="single" w:color="000000" w:sz="6" w:space="0"/>
              <w:right w:val="single" w:color="000000" w:sz="6" w:space="0"/>
            </w:tcBorders>
          </w:tcPr>
          <w:p w14:paraId="6A46FA8C">
            <w:pPr>
              <w:pStyle w:val="9"/>
              <w:rPr>
                <w:rFonts w:ascii="Times New Roman"/>
                <w:sz w:val="18"/>
              </w:rPr>
            </w:pPr>
          </w:p>
        </w:tc>
        <w:tc>
          <w:tcPr>
            <w:tcW w:w="3592" w:type="dxa"/>
            <w:gridSpan w:val="2"/>
            <w:tcBorders>
              <w:top w:val="single" w:color="000000" w:sz="6" w:space="0"/>
              <w:left w:val="single" w:color="000000" w:sz="6" w:space="0"/>
              <w:bottom w:val="single" w:color="000000" w:sz="6" w:space="0"/>
              <w:right w:val="single" w:color="000000" w:sz="6" w:space="0"/>
            </w:tcBorders>
          </w:tcPr>
          <w:p w14:paraId="1BB1A7C5">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45E7486D">
            <w:pPr>
              <w:pStyle w:val="9"/>
              <w:rPr>
                <w:rFonts w:ascii="Times New Roman"/>
                <w:sz w:val="18"/>
              </w:rPr>
            </w:pPr>
          </w:p>
        </w:tc>
        <w:tc>
          <w:tcPr>
            <w:tcW w:w="1422" w:type="dxa"/>
            <w:gridSpan w:val="2"/>
            <w:tcBorders>
              <w:top w:val="single" w:color="000000" w:sz="6" w:space="0"/>
              <w:left w:val="single" w:color="000000" w:sz="6" w:space="0"/>
              <w:bottom w:val="single" w:color="000000" w:sz="6" w:space="0"/>
              <w:right w:val="single" w:color="000000" w:sz="6" w:space="0"/>
            </w:tcBorders>
          </w:tcPr>
          <w:p w14:paraId="5E0A4661">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6" w:space="0"/>
            </w:tcBorders>
          </w:tcPr>
          <w:p w14:paraId="1F47B8B2">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12" w:space="0"/>
            </w:tcBorders>
          </w:tcPr>
          <w:p w14:paraId="430AC102">
            <w:pPr>
              <w:pStyle w:val="9"/>
              <w:rPr>
                <w:rFonts w:ascii="Times New Roman"/>
                <w:sz w:val="18"/>
              </w:rPr>
            </w:pPr>
          </w:p>
        </w:tc>
      </w:tr>
      <w:tr w14:paraId="3A91ED90">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449" w:hRule="atLeast"/>
        </w:trPr>
        <w:tc>
          <w:tcPr>
            <w:tcW w:w="958" w:type="dxa"/>
            <w:tcBorders>
              <w:top w:val="single" w:color="000000" w:sz="6" w:space="0"/>
              <w:left w:val="single" w:color="000000" w:sz="12" w:space="0"/>
              <w:bottom w:val="single" w:color="000000" w:sz="6" w:space="0"/>
              <w:right w:val="single" w:color="000000" w:sz="6" w:space="0"/>
            </w:tcBorders>
          </w:tcPr>
          <w:p w14:paraId="66F36253">
            <w:pPr>
              <w:pStyle w:val="9"/>
              <w:rPr>
                <w:rFonts w:ascii="Times New Roman"/>
                <w:sz w:val="18"/>
              </w:rPr>
            </w:pPr>
          </w:p>
        </w:tc>
        <w:tc>
          <w:tcPr>
            <w:tcW w:w="3592" w:type="dxa"/>
            <w:gridSpan w:val="2"/>
            <w:tcBorders>
              <w:top w:val="single" w:color="000000" w:sz="6" w:space="0"/>
              <w:left w:val="single" w:color="000000" w:sz="6" w:space="0"/>
              <w:bottom w:val="single" w:color="000000" w:sz="6" w:space="0"/>
              <w:right w:val="single" w:color="000000" w:sz="6" w:space="0"/>
            </w:tcBorders>
          </w:tcPr>
          <w:p w14:paraId="282F93D3">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02F63A4F">
            <w:pPr>
              <w:pStyle w:val="9"/>
              <w:rPr>
                <w:rFonts w:ascii="Times New Roman"/>
                <w:sz w:val="18"/>
              </w:rPr>
            </w:pPr>
          </w:p>
        </w:tc>
        <w:tc>
          <w:tcPr>
            <w:tcW w:w="1422" w:type="dxa"/>
            <w:gridSpan w:val="2"/>
            <w:tcBorders>
              <w:top w:val="single" w:color="000000" w:sz="6" w:space="0"/>
              <w:left w:val="single" w:color="000000" w:sz="6" w:space="0"/>
              <w:bottom w:val="single" w:color="000000" w:sz="6" w:space="0"/>
              <w:right w:val="single" w:color="000000" w:sz="6" w:space="0"/>
            </w:tcBorders>
          </w:tcPr>
          <w:p w14:paraId="0AC463A7">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6" w:space="0"/>
            </w:tcBorders>
          </w:tcPr>
          <w:p w14:paraId="1B41559F">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12" w:space="0"/>
            </w:tcBorders>
          </w:tcPr>
          <w:p w14:paraId="230ADE17">
            <w:pPr>
              <w:pStyle w:val="9"/>
              <w:rPr>
                <w:rFonts w:ascii="Times New Roman"/>
                <w:sz w:val="18"/>
              </w:rPr>
            </w:pPr>
          </w:p>
        </w:tc>
      </w:tr>
      <w:tr w14:paraId="2DDB2928">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449" w:hRule="atLeast"/>
        </w:trPr>
        <w:tc>
          <w:tcPr>
            <w:tcW w:w="958" w:type="dxa"/>
            <w:tcBorders>
              <w:top w:val="single" w:color="000000" w:sz="6" w:space="0"/>
              <w:left w:val="single" w:color="000000" w:sz="12" w:space="0"/>
              <w:bottom w:val="single" w:color="000000" w:sz="6" w:space="0"/>
              <w:right w:val="single" w:color="000000" w:sz="6" w:space="0"/>
            </w:tcBorders>
          </w:tcPr>
          <w:p w14:paraId="473873B2">
            <w:pPr>
              <w:pStyle w:val="9"/>
              <w:rPr>
                <w:rFonts w:ascii="Times New Roman"/>
                <w:sz w:val="18"/>
              </w:rPr>
            </w:pPr>
          </w:p>
        </w:tc>
        <w:tc>
          <w:tcPr>
            <w:tcW w:w="3592" w:type="dxa"/>
            <w:gridSpan w:val="2"/>
            <w:tcBorders>
              <w:top w:val="single" w:color="000000" w:sz="6" w:space="0"/>
              <w:left w:val="single" w:color="000000" w:sz="6" w:space="0"/>
              <w:bottom w:val="single" w:color="000000" w:sz="6" w:space="0"/>
              <w:right w:val="single" w:color="000000" w:sz="6" w:space="0"/>
            </w:tcBorders>
          </w:tcPr>
          <w:p w14:paraId="3B65E41A">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16186F54">
            <w:pPr>
              <w:pStyle w:val="9"/>
              <w:rPr>
                <w:rFonts w:ascii="Times New Roman"/>
                <w:sz w:val="18"/>
              </w:rPr>
            </w:pPr>
          </w:p>
        </w:tc>
        <w:tc>
          <w:tcPr>
            <w:tcW w:w="1422" w:type="dxa"/>
            <w:gridSpan w:val="2"/>
            <w:tcBorders>
              <w:top w:val="single" w:color="000000" w:sz="6" w:space="0"/>
              <w:left w:val="single" w:color="000000" w:sz="6" w:space="0"/>
              <w:bottom w:val="single" w:color="000000" w:sz="6" w:space="0"/>
              <w:right w:val="single" w:color="000000" w:sz="6" w:space="0"/>
            </w:tcBorders>
          </w:tcPr>
          <w:p w14:paraId="43C1A3E4">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6" w:space="0"/>
            </w:tcBorders>
          </w:tcPr>
          <w:p w14:paraId="55AFBBD6">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12" w:space="0"/>
            </w:tcBorders>
          </w:tcPr>
          <w:p w14:paraId="59331909">
            <w:pPr>
              <w:pStyle w:val="9"/>
              <w:rPr>
                <w:rFonts w:ascii="Times New Roman"/>
                <w:sz w:val="18"/>
              </w:rPr>
            </w:pPr>
          </w:p>
        </w:tc>
      </w:tr>
      <w:tr w14:paraId="1AF55957">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449" w:hRule="atLeast"/>
        </w:trPr>
        <w:tc>
          <w:tcPr>
            <w:tcW w:w="958" w:type="dxa"/>
            <w:tcBorders>
              <w:top w:val="single" w:color="000000" w:sz="6" w:space="0"/>
              <w:left w:val="single" w:color="000000" w:sz="12" w:space="0"/>
              <w:bottom w:val="single" w:color="000000" w:sz="6" w:space="0"/>
              <w:right w:val="single" w:color="000000" w:sz="6" w:space="0"/>
            </w:tcBorders>
          </w:tcPr>
          <w:p w14:paraId="4368C6AB">
            <w:pPr>
              <w:pStyle w:val="9"/>
              <w:rPr>
                <w:rFonts w:ascii="Times New Roman"/>
                <w:sz w:val="18"/>
              </w:rPr>
            </w:pPr>
          </w:p>
        </w:tc>
        <w:tc>
          <w:tcPr>
            <w:tcW w:w="3592" w:type="dxa"/>
            <w:gridSpan w:val="2"/>
            <w:tcBorders>
              <w:top w:val="single" w:color="000000" w:sz="6" w:space="0"/>
              <w:left w:val="single" w:color="000000" w:sz="6" w:space="0"/>
              <w:bottom w:val="single" w:color="000000" w:sz="6" w:space="0"/>
              <w:right w:val="single" w:color="000000" w:sz="6" w:space="0"/>
            </w:tcBorders>
          </w:tcPr>
          <w:p w14:paraId="572CA2E5">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441E3448">
            <w:pPr>
              <w:pStyle w:val="9"/>
              <w:rPr>
                <w:rFonts w:ascii="Times New Roman"/>
                <w:sz w:val="18"/>
              </w:rPr>
            </w:pPr>
          </w:p>
        </w:tc>
        <w:tc>
          <w:tcPr>
            <w:tcW w:w="1422" w:type="dxa"/>
            <w:gridSpan w:val="2"/>
            <w:tcBorders>
              <w:top w:val="single" w:color="000000" w:sz="6" w:space="0"/>
              <w:left w:val="single" w:color="000000" w:sz="6" w:space="0"/>
              <w:bottom w:val="single" w:color="000000" w:sz="6" w:space="0"/>
              <w:right w:val="single" w:color="000000" w:sz="6" w:space="0"/>
            </w:tcBorders>
          </w:tcPr>
          <w:p w14:paraId="164B669D">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6" w:space="0"/>
            </w:tcBorders>
          </w:tcPr>
          <w:p w14:paraId="5671072C">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12" w:space="0"/>
            </w:tcBorders>
          </w:tcPr>
          <w:p w14:paraId="3CD50F8B">
            <w:pPr>
              <w:pStyle w:val="9"/>
              <w:rPr>
                <w:rFonts w:ascii="Times New Roman"/>
                <w:sz w:val="18"/>
              </w:rPr>
            </w:pPr>
          </w:p>
        </w:tc>
      </w:tr>
      <w:tr w14:paraId="182A5777">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449" w:hRule="atLeast"/>
        </w:trPr>
        <w:tc>
          <w:tcPr>
            <w:tcW w:w="958" w:type="dxa"/>
            <w:tcBorders>
              <w:top w:val="single" w:color="000000" w:sz="6" w:space="0"/>
              <w:left w:val="single" w:color="000000" w:sz="12" w:space="0"/>
              <w:bottom w:val="single" w:color="000000" w:sz="6" w:space="0"/>
              <w:right w:val="single" w:color="000000" w:sz="6" w:space="0"/>
            </w:tcBorders>
          </w:tcPr>
          <w:p w14:paraId="09125788">
            <w:pPr>
              <w:pStyle w:val="9"/>
              <w:rPr>
                <w:rFonts w:ascii="Times New Roman"/>
                <w:sz w:val="18"/>
              </w:rPr>
            </w:pPr>
          </w:p>
        </w:tc>
        <w:tc>
          <w:tcPr>
            <w:tcW w:w="3592" w:type="dxa"/>
            <w:gridSpan w:val="2"/>
            <w:tcBorders>
              <w:top w:val="single" w:color="000000" w:sz="6" w:space="0"/>
              <w:left w:val="single" w:color="000000" w:sz="6" w:space="0"/>
              <w:bottom w:val="single" w:color="000000" w:sz="6" w:space="0"/>
              <w:right w:val="single" w:color="000000" w:sz="6" w:space="0"/>
            </w:tcBorders>
          </w:tcPr>
          <w:p w14:paraId="21224DB2">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0EA311CA">
            <w:pPr>
              <w:pStyle w:val="9"/>
              <w:rPr>
                <w:rFonts w:ascii="Times New Roman"/>
                <w:sz w:val="18"/>
              </w:rPr>
            </w:pPr>
          </w:p>
        </w:tc>
        <w:tc>
          <w:tcPr>
            <w:tcW w:w="1422" w:type="dxa"/>
            <w:gridSpan w:val="2"/>
            <w:tcBorders>
              <w:top w:val="single" w:color="000000" w:sz="6" w:space="0"/>
              <w:left w:val="single" w:color="000000" w:sz="6" w:space="0"/>
              <w:bottom w:val="single" w:color="000000" w:sz="6" w:space="0"/>
              <w:right w:val="single" w:color="000000" w:sz="6" w:space="0"/>
            </w:tcBorders>
          </w:tcPr>
          <w:p w14:paraId="452ABD8E">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6" w:space="0"/>
            </w:tcBorders>
          </w:tcPr>
          <w:p w14:paraId="64070F3E">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12" w:space="0"/>
            </w:tcBorders>
          </w:tcPr>
          <w:p w14:paraId="0256285D">
            <w:pPr>
              <w:pStyle w:val="9"/>
              <w:rPr>
                <w:rFonts w:ascii="Times New Roman"/>
                <w:sz w:val="18"/>
              </w:rPr>
            </w:pPr>
          </w:p>
        </w:tc>
      </w:tr>
      <w:tr w14:paraId="45CE2A64">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449" w:hRule="atLeast"/>
        </w:trPr>
        <w:tc>
          <w:tcPr>
            <w:tcW w:w="958" w:type="dxa"/>
            <w:tcBorders>
              <w:top w:val="single" w:color="000000" w:sz="6" w:space="0"/>
              <w:left w:val="single" w:color="000000" w:sz="12" w:space="0"/>
              <w:bottom w:val="single" w:color="000000" w:sz="6" w:space="0"/>
              <w:right w:val="single" w:color="000000" w:sz="6" w:space="0"/>
            </w:tcBorders>
          </w:tcPr>
          <w:p w14:paraId="046B3F4A">
            <w:pPr>
              <w:pStyle w:val="9"/>
              <w:rPr>
                <w:rFonts w:ascii="Times New Roman"/>
                <w:sz w:val="18"/>
              </w:rPr>
            </w:pPr>
          </w:p>
        </w:tc>
        <w:tc>
          <w:tcPr>
            <w:tcW w:w="3592" w:type="dxa"/>
            <w:gridSpan w:val="2"/>
            <w:tcBorders>
              <w:top w:val="single" w:color="000000" w:sz="6" w:space="0"/>
              <w:left w:val="single" w:color="000000" w:sz="6" w:space="0"/>
              <w:bottom w:val="single" w:color="000000" w:sz="6" w:space="0"/>
              <w:right w:val="single" w:color="000000" w:sz="6" w:space="0"/>
            </w:tcBorders>
          </w:tcPr>
          <w:p w14:paraId="75EAA0BA">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49FBEA08">
            <w:pPr>
              <w:pStyle w:val="9"/>
              <w:rPr>
                <w:rFonts w:ascii="Times New Roman"/>
                <w:sz w:val="18"/>
              </w:rPr>
            </w:pPr>
          </w:p>
        </w:tc>
        <w:tc>
          <w:tcPr>
            <w:tcW w:w="1422" w:type="dxa"/>
            <w:gridSpan w:val="2"/>
            <w:tcBorders>
              <w:top w:val="single" w:color="000000" w:sz="6" w:space="0"/>
              <w:left w:val="single" w:color="000000" w:sz="6" w:space="0"/>
              <w:bottom w:val="single" w:color="000000" w:sz="6" w:space="0"/>
              <w:right w:val="single" w:color="000000" w:sz="6" w:space="0"/>
            </w:tcBorders>
          </w:tcPr>
          <w:p w14:paraId="497D2342">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6" w:space="0"/>
            </w:tcBorders>
          </w:tcPr>
          <w:p w14:paraId="44839B3A">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12" w:space="0"/>
            </w:tcBorders>
          </w:tcPr>
          <w:p w14:paraId="6BC35D58">
            <w:pPr>
              <w:pStyle w:val="9"/>
              <w:rPr>
                <w:rFonts w:ascii="Times New Roman"/>
                <w:sz w:val="18"/>
              </w:rPr>
            </w:pPr>
          </w:p>
        </w:tc>
      </w:tr>
      <w:tr w14:paraId="43DE00D5">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449" w:hRule="atLeast"/>
        </w:trPr>
        <w:tc>
          <w:tcPr>
            <w:tcW w:w="958" w:type="dxa"/>
            <w:tcBorders>
              <w:top w:val="single" w:color="000000" w:sz="6" w:space="0"/>
              <w:left w:val="single" w:color="000000" w:sz="12" w:space="0"/>
              <w:bottom w:val="single" w:color="000000" w:sz="6" w:space="0"/>
              <w:right w:val="single" w:color="000000" w:sz="6" w:space="0"/>
            </w:tcBorders>
          </w:tcPr>
          <w:p w14:paraId="7EDDFE65">
            <w:pPr>
              <w:pStyle w:val="9"/>
              <w:rPr>
                <w:rFonts w:ascii="Times New Roman"/>
                <w:sz w:val="18"/>
              </w:rPr>
            </w:pPr>
          </w:p>
        </w:tc>
        <w:tc>
          <w:tcPr>
            <w:tcW w:w="3592" w:type="dxa"/>
            <w:gridSpan w:val="2"/>
            <w:tcBorders>
              <w:top w:val="single" w:color="000000" w:sz="6" w:space="0"/>
              <w:left w:val="single" w:color="000000" w:sz="6" w:space="0"/>
              <w:bottom w:val="single" w:color="000000" w:sz="6" w:space="0"/>
              <w:right w:val="single" w:color="000000" w:sz="6" w:space="0"/>
            </w:tcBorders>
          </w:tcPr>
          <w:p w14:paraId="4713CA82">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1C98F6D5">
            <w:pPr>
              <w:pStyle w:val="9"/>
              <w:rPr>
                <w:rFonts w:ascii="Times New Roman"/>
                <w:sz w:val="18"/>
              </w:rPr>
            </w:pPr>
          </w:p>
        </w:tc>
        <w:tc>
          <w:tcPr>
            <w:tcW w:w="1422" w:type="dxa"/>
            <w:gridSpan w:val="2"/>
            <w:tcBorders>
              <w:top w:val="single" w:color="000000" w:sz="6" w:space="0"/>
              <w:left w:val="single" w:color="000000" w:sz="6" w:space="0"/>
              <w:bottom w:val="single" w:color="000000" w:sz="6" w:space="0"/>
              <w:right w:val="single" w:color="000000" w:sz="6" w:space="0"/>
            </w:tcBorders>
          </w:tcPr>
          <w:p w14:paraId="298A5DD3">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6" w:space="0"/>
            </w:tcBorders>
          </w:tcPr>
          <w:p w14:paraId="104A0F2E">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12" w:space="0"/>
            </w:tcBorders>
          </w:tcPr>
          <w:p w14:paraId="71D22E9A">
            <w:pPr>
              <w:pStyle w:val="9"/>
              <w:rPr>
                <w:rFonts w:ascii="Times New Roman"/>
                <w:sz w:val="18"/>
              </w:rPr>
            </w:pPr>
          </w:p>
        </w:tc>
      </w:tr>
      <w:tr w14:paraId="608F5908">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449" w:hRule="atLeast"/>
        </w:trPr>
        <w:tc>
          <w:tcPr>
            <w:tcW w:w="958" w:type="dxa"/>
            <w:tcBorders>
              <w:top w:val="single" w:color="000000" w:sz="6" w:space="0"/>
              <w:left w:val="single" w:color="000000" w:sz="12" w:space="0"/>
              <w:bottom w:val="single" w:color="000000" w:sz="6" w:space="0"/>
              <w:right w:val="single" w:color="000000" w:sz="6" w:space="0"/>
            </w:tcBorders>
          </w:tcPr>
          <w:p w14:paraId="22FDF167">
            <w:pPr>
              <w:pStyle w:val="9"/>
              <w:rPr>
                <w:rFonts w:ascii="Times New Roman"/>
                <w:sz w:val="18"/>
              </w:rPr>
            </w:pPr>
          </w:p>
        </w:tc>
        <w:tc>
          <w:tcPr>
            <w:tcW w:w="3592" w:type="dxa"/>
            <w:gridSpan w:val="2"/>
            <w:tcBorders>
              <w:top w:val="single" w:color="000000" w:sz="6" w:space="0"/>
              <w:left w:val="single" w:color="000000" w:sz="6" w:space="0"/>
              <w:bottom w:val="single" w:color="000000" w:sz="6" w:space="0"/>
              <w:right w:val="single" w:color="000000" w:sz="6" w:space="0"/>
            </w:tcBorders>
          </w:tcPr>
          <w:p w14:paraId="6A7DD2F1">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3253EEED">
            <w:pPr>
              <w:pStyle w:val="9"/>
              <w:rPr>
                <w:rFonts w:ascii="Times New Roman"/>
                <w:sz w:val="18"/>
              </w:rPr>
            </w:pPr>
          </w:p>
        </w:tc>
        <w:tc>
          <w:tcPr>
            <w:tcW w:w="1422" w:type="dxa"/>
            <w:gridSpan w:val="2"/>
            <w:tcBorders>
              <w:top w:val="single" w:color="000000" w:sz="6" w:space="0"/>
              <w:left w:val="single" w:color="000000" w:sz="6" w:space="0"/>
              <w:bottom w:val="single" w:color="000000" w:sz="6" w:space="0"/>
              <w:right w:val="single" w:color="000000" w:sz="6" w:space="0"/>
            </w:tcBorders>
          </w:tcPr>
          <w:p w14:paraId="53B3B504">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6" w:space="0"/>
            </w:tcBorders>
          </w:tcPr>
          <w:p w14:paraId="55B7EDDA">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12" w:space="0"/>
            </w:tcBorders>
          </w:tcPr>
          <w:p w14:paraId="7D8E1799">
            <w:pPr>
              <w:pStyle w:val="9"/>
              <w:rPr>
                <w:rFonts w:ascii="Times New Roman"/>
                <w:sz w:val="18"/>
              </w:rPr>
            </w:pPr>
          </w:p>
        </w:tc>
      </w:tr>
      <w:tr w14:paraId="4667448F">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449" w:hRule="atLeast"/>
        </w:trPr>
        <w:tc>
          <w:tcPr>
            <w:tcW w:w="958" w:type="dxa"/>
            <w:tcBorders>
              <w:top w:val="single" w:color="000000" w:sz="6" w:space="0"/>
              <w:left w:val="single" w:color="000000" w:sz="12" w:space="0"/>
              <w:bottom w:val="single" w:color="000000" w:sz="6" w:space="0"/>
              <w:right w:val="single" w:color="000000" w:sz="6" w:space="0"/>
            </w:tcBorders>
          </w:tcPr>
          <w:p w14:paraId="419F7B2A">
            <w:pPr>
              <w:pStyle w:val="9"/>
              <w:rPr>
                <w:rFonts w:ascii="Times New Roman"/>
                <w:sz w:val="18"/>
              </w:rPr>
            </w:pPr>
          </w:p>
        </w:tc>
        <w:tc>
          <w:tcPr>
            <w:tcW w:w="3592" w:type="dxa"/>
            <w:gridSpan w:val="2"/>
            <w:tcBorders>
              <w:top w:val="single" w:color="000000" w:sz="6" w:space="0"/>
              <w:left w:val="single" w:color="000000" w:sz="6" w:space="0"/>
              <w:bottom w:val="single" w:color="000000" w:sz="6" w:space="0"/>
              <w:right w:val="single" w:color="000000" w:sz="6" w:space="0"/>
            </w:tcBorders>
          </w:tcPr>
          <w:p w14:paraId="3F34FDAD">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62ABEA6B">
            <w:pPr>
              <w:pStyle w:val="9"/>
              <w:rPr>
                <w:rFonts w:ascii="Times New Roman"/>
                <w:sz w:val="18"/>
              </w:rPr>
            </w:pPr>
          </w:p>
        </w:tc>
        <w:tc>
          <w:tcPr>
            <w:tcW w:w="1422" w:type="dxa"/>
            <w:gridSpan w:val="2"/>
            <w:tcBorders>
              <w:top w:val="single" w:color="000000" w:sz="6" w:space="0"/>
              <w:left w:val="single" w:color="000000" w:sz="6" w:space="0"/>
              <w:bottom w:val="single" w:color="000000" w:sz="6" w:space="0"/>
              <w:right w:val="single" w:color="000000" w:sz="6" w:space="0"/>
            </w:tcBorders>
          </w:tcPr>
          <w:p w14:paraId="4AE40FF2">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6" w:space="0"/>
            </w:tcBorders>
          </w:tcPr>
          <w:p w14:paraId="307226DC">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12" w:space="0"/>
            </w:tcBorders>
          </w:tcPr>
          <w:p w14:paraId="03BB17E1">
            <w:pPr>
              <w:pStyle w:val="9"/>
              <w:rPr>
                <w:rFonts w:ascii="Times New Roman"/>
                <w:sz w:val="18"/>
              </w:rPr>
            </w:pPr>
          </w:p>
        </w:tc>
      </w:tr>
      <w:tr w14:paraId="6775CE6C">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449" w:hRule="atLeast"/>
        </w:trPr>
        <w:tc>
          <w:tcPr>
            <w:tcW w:w="958" w:type="dxa"/>
            <w:tcBorders>
              <w:top w:val="single" w:color="000000" w:sz="6" w:space="0"/>
              <w:left w:val="single" w:color="000000" w:sz="12" w:space="0"/>
              <w:bottom w:val="single" w:color="000000" w:sz="6" w:space="0"/>
              <w:right w:val="single" w:color="000000" w:sz="6" w:space="0"/>
            </w:tcBorders>
          </w:tcPr>
          <w:p w14:paraId="0B7EC62B">
            <w:pPr>
              <w:pStyle w:val="9"/>
              <w:rPr>
                <w:rFonts w:ascii="Times New Roman"/>
                <w:sz w:val="18"/>
              </w:rPr>
            </w:pPr>
          </w:p>
        </w:tc>
        <w:tc>
          <w:tcPr>
            <w:tcW w:w="3592" w:type="dxa"/>
            <w:gridSpan w:val="2"/>
            <w:tcBorders>
              <w:top w:val="single" w:color="000000" w:sz="6" w:space="0"/>
              <w:left w:val="single" w:color="000000" w:sz="6" w:space="0"/>
              <w:bottom w:val="single" w:color="000000" w:sz="6" w:space="0"/>
              <w:right w:val="single" w:color="000000" w:sz="6" w:space="0"/>
            </w:tcBorders>
          </w:tcPr>
          <w:p w14:paraId="5AE9B013">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0F1BA730">
            <w:pPr>
              <w:pStyle w:val="9"/>
              <w:rPr>
                <w:rFonts w:ascii="Times New Roman"/>
                <w:sz w:val="18"/>
              </w:rPr>
            </w:pPr>
          </w:p>
        </w:tc>
        <w:tc>
          <w:tcPr>
            <w:tcW w:w="1422" w:type="dxa"/>
            <w:gridSpan w:val="2"/>
            <w:tcBorders>
              <w:top w:val="single" w:color="000000" w:sz="6" w:space="0"/>
              <w:left w:val="single" w:color="000000" w:sz="6" w:space="0"/>
              <w:bottom w:val="single" w:color="000000" w:sz="6" w:space="0"/>
              <w:right w:val="single" w:color="000000" w:sz="6" w:space="0"/>
            </w:tcBorders>
          </w:tcPr>
          <w:p w14:paraId="41BEF261">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6" w:space="0"/>
            </w:tcBorders>
          </w:tcPr>
          <w:p w14:paraId="4D05C53E">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12" w:space="0"/>
            </w:tcBorders>
          </w:tcPr>
          <w:p w14:paraId="24ADB79D">
            <w:pPr>
              <w:pStyle w:val="9"/>
              <w:rPr>
                <w:rFonts w:ascii="Times New Roman"/>
                <w:sz w:val="18"/>
              </w:rPr>
            </w:pPr>
          </w:p>
        </w:tc>
      </w:tr>
      <w:tr w14:paraId="7BDB1F56">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449" w:hRule="atLeast"/>
        </w:trPr>
        <w:tc>
          <w:tcPr>
            <w:tcW w:w="958" w:type="dxa"/>
            <w:tcBorders>
              <w:top w:val="single" w:color="000000" w:sz="6" w:space="0"/>
              <w:left w:val="single" w:color="000000" w:sz="12" w:space="0"/>
              <w:bottom w:val="single" w:color="000000" w:sz="6" w:space="0"/>
              <w:right w:val="single" w:color="000000" w:sz="6" w:space="0"/>
            </w:tcBorders>
          </w:tcPr>
          <w:p w14:paraId="24DA9E16">
            <w:pPr>
              <w:pStyle w:val="9"/>
              <w:rPr>
                <w:rFonts w:ascii="Times New Roman"/>
                <w:sz w:val="18"/>
              </w:rPr>
            </w:pPr>
          </w:p>
        </w:tc>
        <w:tc>
          <w:tcPr>
            <w:tcW w:w="3592" w:type="dxa"/>
            <w:gridSpan w:val="2"/>
            <w:tcBorders>
              <w:top w:val="single" w:color="000000" w:sz="6" w:space="0"/>
              <w:left w:val="single" w:color="000000" w:sz="6" w:space="0"/>
              <w:bottom w:val="single" w:color="000000" w:sz="6" w:space="0"/>
              <w:right w:val="single" w:color="000000" w:sz="6" w:space="0"/>
            </w:tcBorders>
          </w:tcPr>
          <w:p w14:paraId="1E68747A">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4D0CA415">
            <w:pPr>
              <w:pStyle w:val="9"/>
              <w:rPr>
                <w:rFonts w:ascii="Times New Roman"/>
                <w:sz w:val="18"/>
              </w:rPr>
            </w:pPr>
          </w:p>
        </w:tc>
        <w:tc>
          <w:tcPr>
            <w:tcW w:w="1422" w:type="dxa"/>
            <w:gridSpan w:val="2"/>
            <w:tcBorders>
              <w:top w:val="single" w:color="000000" w:sz="6" w:space="0"/>
              <w:left w:val="single" w:color="000000" w:sz="6" w:space="0"/>
              <w:bottom w:val="single" w:color="000000" w:sz="6" w:space="0"/>
              <w:right w:val="single" w:color="000000" w:sz="6" w:space="0"/>
            </w:tcBorders>
          </w:tcPr>
          <w:p w14:paraId="3A457CCE">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6" w:space="0"/>
            </w:tcBorders>
          </w:tcPr>
          <w:p w14:paraId="47198C91">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12" w:space="0"/>
            </w:tcBorders>
          </w:tcPr>
          <w:p w14:paraId="38BF8CED">
            <w:pPr>
              <w:pStyle w:val="9"/>
              <w:rPr>
                <w:rFonts w:ascii="Times New Roman"/>
                <w:sz w:val="18"/>
              </w:rPr>
            </w:pPr>
          </w:p>
        </w:tc>
      </w:tr>
      <w:tr w14:paraId="41ECEB74">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449" w:hRule="atLeast"/>
        </w:trPr>
        <w:tc>
          <w:tcPr>
            <w:tcW w:w="958" w:type="dxa"/>
            <w:tcBorders>
              <w:top w:val="single" w:color="000000" w:sz="6" w:space="0"/>
              <w:left w:val="single" w:color="000000" w:sz="12" w:space="0"/>
              <w:bottom w:val="single" w:color="000000" w:sz="6" w:space="0"/>
              <w:right w:val="single" w:color="000000" w:sz="6" w:space="0"/>
            </w:tcBorders>
          </w:tcPr>
          <w:p w14:paraId="022870D9">
            <w:pPr>
              <w:pStyle w:val="9"/>
              <w:rPr>
                <w:rFonts w:ascii="Times New Roman"/>
                <w:sz w:val="18"/>
              </w:rPr>
            </w:pPr>
          </w:p>
        </w:tc>
        <w:tc>
          <w:tcPr>
            <w:tcW w:w="3592" w:type="dxa"/>
            <w:gridSpan w:val="2"/>
            <w:tcBorders>
              <w:top w:val="single" w:color="000000" w:sz="6" w:space="0"/>
              <w:left w:val="single" w:color="000000" w:sz="6" w:space="0"/>
              <w:bottom w:val="single" w:color="000000" w:sz="6" w:space="0"/>
              <w:right w:val="single" w:color="000000" w:sz="6" w:space="0"/>
            </w:tcBorders>
          </w:tcPr>
          <w:p w14:paraId="560D9B5F">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43EACC68">
            <w:pPr>
              <w:pStyle w:val="9"/>
              <w:rPr>
                <w:rFonts w:ascii="Times New Roman"/>
                <w:sz w:val="18"/>
              </w:rPr>
            </w:pPr>
          </w:p>
        </w:tc>
        <w:tc>
          <w:tcPr>
            <w:tcW w:w="1422" w:type="dxa"/>
            <w:gridSpan w:val="2"/>
            <w:tcBorders>
              <w:top w:val="single" w:color="000000" w:sz="6" w:space="0"/>
              <w:left w:val="single" w:color="000000" w:sz="6" w:space="0"/>
              <w:bottom w:val="single" w:color="000000" w:sz="6" w:space="0"/>
              <w:right w:val="single" w:color="000000" w:sz="6" w:space="0"/>
            </w:tcBorders>
          </w:tcPr>
          <w:p w14:paraId="56E2A7A6">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6" w:space="0"/>
            </w:tcBorders>
          </w:tcPr>
          <w:p w14:paraId="54C26563">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12" w:space="0"/>
            </w:tcBorders>
          </w:tcPr>
          <w:p w14:paraId="3720D490">
            <w:pPr>
              <w:pStyle w:val="9"/>
              <w:rPr>
                <w:rFonts w:ascii="Times New Roman"/>
                <w:sz w:val="18"/>
              </w:rPr>
            </w:pPr>
          </w:p>
        </w:tc>
      </w:tr>
      <w:tr w14:paraId="3B5FB7BC">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449" w:hRule="atLeast"/>
        </w:trPr>
        <w:tc>
          <w:tcPr>
            <w:tcW w:w="958" w:type="dxa"/>
            <w:tcBorders>
              <w:top w:val="single" w:color="000000" w:sz="6" w:space="0"/>
              <w:left w:val="single" w:color="000000" w:sz="12" w:space="0"/>
              <w:bottom w:val="single" w:color="000000" w:sz="6" w:space="0"/>
              <w:right w:val="single" w:color="000000" w:sz="6" w:space="0"/>
            </w:tcBorders>
          </w:tcPr>
          <w:p w14:paraId="74DD2F1F">
            <w:pPr>
              <w:pStyle w:val="9"/>
              <w:rPr>
                <w:rFonts w:ascii="Times New Roman"/>
                <w:sz w:val="18"/>
              </w:rPr>
            </w:pPr>
          </w:p>
        </w:tc>
        <w:tc>
          <w:tcPr>
            <w:tcW w:w="3592" w:type="dxa"/>
            <w:gridSpan w:val="2"/>
            <w:tcBorders>
              <w:top w:val="single" w:color="000000" w:sz="6" w:space="0"/>
              <w:left w:val="single" w:color="000000" w:sz="6" w:space="0"/>
              <w:bottom w:val="single" w:color="000000" w:sz="6" w:space="0"/>
              <w:right w:val="single" w:color="000000" w:sz="6" w:space="0"/>
            </w:tcBorders>
          </w:tcPr>
          <w:p w14:paraId="165CCF9D">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3295E7D7">
            <w:pPr>
              <w:pStyle w:val="9"/>
              <w:rPr>
                <w:rFonts w:ascii="Times New Roman"/>
                <w:sz w:val="18"/>
              </w:rPr>
            </w:pPr>
          </w:p>
        </w:tc>
        <w:tc>
          <w:tcPr>
            <w:tcW w:w="1422" w:type="dxa"/>
            <w:gridSpan w:val="2"/>
            <w:tcBorders>
              <w:top w:val="single" w:color="000000" w:sz="6" w:space="0"/>
              <w:left w:val="single" w:color="000000" w:sz="6" w:space="0"/>
              <w:bottom w:val="single" w:color="000000" w:sz="6" w:space="0"/>
              <w:right w:val="single" w:color="000000" w:sz="6" w:space="0"/>
            </w:tcBorders>
          </w:tcPr>
          <w:p w14:paraId="47737470">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6" w:space="0"/>
            </w:tcBorders>
          </w:tcPr>
          <w:p w14:paraId="64D75AF7">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12" w:space="0"/>
            </w:tcBorders>
          </w:tcPr>
          <w:p w14:paraId="5EA8ABEB">
            <w:pPr>
              <w:pStyle w:val="9"/>
              <w:rPr>
                <w:rFonts w:ascii="Times New Roman"/>
                <w:sz w:val="18"/>
              </w:rPr>
            </w:pPr>
          </w:p>
        </w:tc>
      </w:tr>
      <w:tr w14:paraId="649D430C">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449" w:hRule="atLeast"/>
        </w:trPr>
        <w:tc>
          <w:tcPr>
            <w:tcW w:w="958" w:type="dxa"/>
            <w:tcBorders>
              <w:top w:val="single" w:color="000000" w:sz="6" w:space="0"/>
              <w:left w:val="single" w:color="000000" w:sz="12" w:space="0"/>
              <w:bottom w:val="single" w:color="000000" w:sz="6" w:space="0"/>
              <w:right w:val="single" w:color="000000" w:sz="6" w:space="0"/>
            </w:tcBorders>
          </w:tcPr>
          <w:p w14:paraId="21333733">
            <w:pPr>
              <w:pStyle w:val="9"/>
              <w:rPr>
                <w:rFonts w:ascii="Times New Roman"/>
                <w:sz w:val="18"/>
              </w:rPr>
            </w:pPr>
          </w:p>
        </w:tc>
        <w:tc>
          <w:tcPr>
            <w:tcW w:w="3592" w:type="dxa"/>
            <w:gridSpan w:val="2"/>
            <w:tcBorders>
              <w:top w:val="single" w:color="000000" w:sz="6" w:space="0"/>
              <w:left w:val="single" w:color="000000" w:sz="6" w:space="0"/>
              <w:bottom w:val="single" w:color="000000" w:sz="6" w:space="0"/>
              <w:right w:val="single" w:color="000000" w:sz="6" w:space="0"/>
            </w:tcBorders>
          </w:tcPr>
          <w:p w14:paraId="59585B9A">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004FE46E">
            <w:pPr>
              <w:pStyle w:val="9"/>
              <w:rPr>
                <w:rFonts w:ascii="Times New Roman"/>
                <w:sz w:val="18"/>
              </w:rPr>
            </w:pPr>
          </w:p>
        </w:tc>
        <w:tc>
          <w:tcPr>
            <w:tcW w:w="1422" w:type="dxa"/>
            <w:gridSpan w:val="2"/>
            <w:tcBorders>
              <w:top w:val="single" w:color="000000" w:sz="6" w:space="0"/>
              <w:left w:val="single" w:color="000000" w:sz="6" w:space="0"/>
              <w:bottom w:val="single" w:color="000000" w:sz="6" w:space="0"/>
              <w:right w:val="single" w:color="000000" w:sz="6" w:space="0"/>
            </w:tcBorders>
          </w:tcPr>
          <w:p w14:paraId="0BE62B5F">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6" w:space="0"/>
            </w:tcBorders>
          </w:tcPr>
          <w:p w14:paraId="2A326B0B">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12" w:space="0"/>
            </w:tcBorders>
          </w:tcPr>
          <w:p w14:paraId="12FC9E56">
            <w:pPr>
              <w:pStyle w:val="9"/>
              <w:rPr>
                <w:rFonts w:ascii="Times New Roman"/>
                <w:sz w:val="18"/>
              </w:rPr>
            </w:pPr>
          </w:p>
        </w:tc>
      </w:tr>
      <w:tr w14:paraId="5FD12536">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449" w:hRule="atLeast"/>
        </w:trPr>
        <w:tc>
          <w:tcPr>
            <w:tcW w:w="958" w:type="dxa"/>
            <w:tcBorders>
              <w:top w:val="single" w:color="000000" w:sz="6" w:space="0"/>
              <w:left w:val="single" w:color="000000" w:sz="12" w:space="0"/>
              <w:bottom w:val="single" w:color="000000" w:sz="6" w:space="0"/>
              <w:right w:val="single" w:color="000000" w:sz="6" w:space="0"/>
            </w:tcBorders>
          </w:tcPr>
          <w:p w14:paraId="380A788E">
            <w:pPr>
              <w:pStyle w:val="9"/>
              <w:rPr>
                <w:rFonts w:ascii="Times New Roman"/>
                <w:sz w:val="18"/>
              </w:rPr>
            </w:pPr>
          </w:p>
        </w:tc>
        <w:tc>
          <w:tcPr>
            <w:tcW w:w="3592" w:type="dxa"/>
            <w:gridSpan w:val="2"/>
            <w:tcBorders>
              <w:top w:val="single" w:color="000000" w:sz="6" w:space="0"/>
              <w:left w:val="single" w:color="000000" w:sz="6" w:space="0"/>
              <w:bottom w:val="single" w:color="000000" w:sz="6" w:space="0"/>
              <w:right w:val="single" w:color="000000" w:sz="6" w:space="0"/>
            </w:tcBorders>
          </w:tcPr>
          <w:p w14:paraId="5284824C">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5CA89521">
            <w:pPr>
              <w:pStyle w:val="9"/>
              <w:rPr>
                <w:rFonts w:ascii="Times New Roman"/>
                <w:sz w:val="18"/>
              </w:rPr>
            </w:pPr>
          </w:p>
        </w:tc>
        <w:tc>
          <w:tcPr>
            <w:tcW w:w="1422" w:type="dxa"/>
            <w:gridSpan w:val="2"/>
            <w:tcBorders>
              <w:top w:val="single" w:color="000000" w:sz="6" w:space="0"/>
              <w:left w:val="single" w:color="000000" w:sz="6" w:space="0"/>
              <w:bottom w:val="single" w:color="000000" w:sz="6" w:space="0"/>
              <w:right w:val="single" w:color="000000" w:sz="6" w:space="0"/>
            </w:tcBorders>
          </w:tcPr>
          <w:p w14:paraId="70F1DD99">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6" w:space="0"/>
            </w:tcBorders>
          </w:tcPr>
          <w:p w14:paraId="51D56559">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12" w:space="0"/>
            </w:tcBorders>
          </w:tcPr>
          <w:p w14:paraId="450CC1B1">
            <w:pPr>
              <w:pStyle w:val="9"/>
              <w:rPr>
                <w:rFonts w:ascii="Times New Roman"/>
                <w:sz w:val="18"/>
              </w:rPr>
            </w:pPr>
          </w:p>
        </w:tc>
      </w:tr>
      <w:tr w14:paraId="38822D5C">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449" w:hRule="atLeast"/>
        </w:trPr>
        <w:tc>
          <w:tcPr>
            <w:tcW w:w="958" w:type="dxa"/>
            <w:tcBorders>
              <w:top w:val="single" w:color="000000" w:sz="6" w:space="0"/>
              <w:left w:val="single" w:color="000000" w:sz="12" w:space="0"/>
              <w:bottom w:val="single" w:color="000000" w:sz="6" w:space="0"/>
              <w:right w:val="single" w:color="000000" w:sz="6" w:space="0"/>
            </w:tcBorders>
          </w:tcPr>
          <w:p w14:paraId="3AEE9445">
            <w:pPr>
              <w:pStyle w:val="9"/>
              <w:rPr>
                <w:rFonts w:ascii="Times New Roman"/>
                <w:sz w:val="18"/>
              </w:rPr>
            </w:pPr>
          </w:p>
        </w:tc>
        <w:tc>
          <w:tcPr>
            <w:tcW w:w="3592" w:type="dxa"/>
            <w:gridSpan w:val="2"/>
            <w:tcBorders>
              <w:top w:val="single" w:color="000000" w:sz="6" w:space="0"/>
              <w:left w:val="single" w:color="000000" w:sz="6" w:space="0"/>
              <w:bottom w:val="single" w:color="000000" w:sz="6" w:space="0"/>
              <w:right w:val="single" w:color="000000" w:sz="6" w:space="0"/>
            </w:tcBorders>
          </w:tcPr>
          <w:p w14:paraId="201A97F1">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4D66E424">
            <w:pPr>
              <w:pStyle w:val="9"/>
              <w:rPr>
                <w:rFonts w:ascii="Times New Roman"/>
                <w:sz w:val="18"/>
              </w:rPr>
            </w:pPr>
          </w:p>
        </w:tc>
        <w:tc>
          <w:tcPr>
            <w:tcW w:w="1422" w:type="dxa"/>
            <w:gridSpan w:val="2"/>
            <w:tcBorders>
              <w:top w:val="single" w:color="000000" w:sz="6" w:space="0"/>
              <w:left w:val="single" w:color="000000" w:sz="6" w:space="0"/>
              <w:bottom w:val="single" w:color="000000" w:sz="6" w:space="0"/>
              <w:right w:val="single" w:color="000000" w:sz="6" w:space="0"/>
            </w:tcBorders>
          </w:tcPr>
          <w:p w14:paraId="31DFCF06">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6" w:space="0"/>
            </w:tcBorders>
          </w:tcPr>
          <w:p w14:paraId="0AFE680C">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12" w:space="0"/>
            </w:tcBorders>
          </w:tcPr>
          <w:p w14:paraId="0097DBBD">
            <w:pPr>
              <w:pStyle w:val="9"/>
              <w:rPr>
                <w:rFonts w:ascii="Times New Roman"/>
                <w:sz w:val="18"/>
              </w:rPr>
            </w:pPr>
          </w:p>
        </w:tc>
      </w:tr>
      <w:tr w14:paraId="56A06332">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449" w:hRule="atLeast"/>
        </w:trPr>
        <w:tc>
          <w:tcPr>
            <w:tcW w:w="958" w:type="dxa"/>
            <w:tcBorders>
              <w:top w:val="single" w:color="000000" w:sz="6" w:space="0"/>
              <w:left w:val="single" w:color="000000" w:sz="12" w:space="0"/>
              <w:bottom w:val="single" w:color="000000" w:sz="6" w:space="0"/>
              <w:right w:val="single" w:color="000000" w:sz="6" w:space="0"/>
            </w:tcBorders>
          </w:tcPr>
          <w:p w14:paraId="04F2E46B">
            <w:pPr>
              <w:pStyle w:val="9"/>
              <w:rPr>
                <w:rFonts w:ascii="Times New Roman"/>
                <w:sz w:val="18"/>
              </w:rPr>
            </w:pPr>
          </w:p>
        </w:tc>
        <w:tc>
          <w:tcPr>
            <w:tcW w:w="3592" w:type="dxa"/>
            <w:gridSpan w:val="2"/>
            <w:tcBorders>
              <w:top w:val="single" w:color="000000" w:sz="6" w:space="0"/>
              <w:left w:val="single" w:color="000000" w:sz="6" w:space="0"/>
              <w:bottom w:val="single" w:color="000000" w:sz="6" w:space="0"/>
              <w:right w:val="single" w:color="000000" w:sz="6" w:space="0"/>
            </w:tcBorders>
          </w:tcPr>
          <w:p w14:paraId="3771FC67">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1EACDC29">
            <w:pPr>
              <w:pStyle w:val="9"/>
              <w:rPr>
                <w:rFonts w:ascii="Times New Roman"/>
                <w:sz w:val="18"/>
              </w:rPr>
            </w:pPr>
          </w:p>
        </w:tc>
        <w:tc>
          <w:tcPr>
            <w:tcW w:w="1422" w:type="dxa"/>
            <w:gridSpan w:val="2"/>
            <w:tcBorders>
              <w:top w:val="single" w:color="000000" w:sz="6" w:space="0"/>
              <w:left w:val="single" w:color="000000" w:sz="6" w:space="0"/>
              <w:bottom w:val="single" w:color="000000" w:sz="6" w:space="0"/>
              <w:right w:val="single" w:color="000000" w:sz="6" w:space="0"/>
            </w:tcBorders>
          </w:tcPr>
          <w:p w14:paraId="34707AD5">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6" w:space="0"/>
            </w:tcBorders>
          </w:tcPr>
          <w:p w14:paraId="09E5F926">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12" w:space="0"/>
            </w:tcBorders>
          </w:tcPr>
          <w:p w14:paraId="34760426">
            <w:pPr>
              <w:pStyle w:val="9"/>
              <w:rPr>
                <w:rFonts w:ascii="Times New Roman"/>
                <w:sz w:val="18"/>
              </w:rPr>
            </w:pPr>
          </w:p>
        </w:tc>
      </w:tr>
      <w:tr w14:paraId="705D1BE5">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449" w:hRule="atLeast"/>
        </w:trPr>
        <w:tc>
          <w:tcPr>
            <w:tcW w:w="958" w:type="dxa"/>
            <w:tcBorders>
              <w:top w:val="single" w:color="000000" w:sz="6" w:space="0"/>
              <w:left w:val="single" w:color="000000" w:sz="12" w:space="0"/>
              <w:bottom w:val="single" w:color="000000" w:sz="6" w:space="0"/>
              <w:right w:val="single" w:color="000000" w:sz="6" w:space="0"/>
            </w:tcBorders>
          </w:tcPr>
          <w:p w14:paraId="21974267">
            <w:pPr>
              <w:pStyle w:val="9"/>
              <w:rPr>
                <w:rFonts w:ascii="Times New Roman"/>
                <w:sz w:val="18"/>
              </w:rPr>
            </w:pPr>
          </w:p>
        </w:tc>
        <w:tc>
          <w:tcPr>
            <w:tcW w:w="3592" w:type="dxa"/>
            <w:gridSpan w:val="2"/>
            <w:tcBorders>
              <w:top w:val="single" w:color="000000" w:sz="6" w:space="0"/>
              <w:left w:val="single" w:color="000000" w:sz="6" w:space="0"/>
              <w:bottom w:val="single" w:color="000000" w:sz="6" w:space="0"/>
              <w:right w:val="single" w:color="000000" w:sz="6" w:space="0"/>
            </w:tcBorders>
          </w:tcPr>
          <w:p w14:paraId="6B5FFEB7">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22231A7A">
            <w:pPr>
              <w:pStyle w:val="9"/>
              <w:rPr>
                <w:rFonts w:ascii="Times New Roman"/>
                <w:sz w:val="18"/>
              </w:rPr>
            </w:pPr>
          </w:p>
        </w:tc>
        <w:tc>
          <w:tcPr>
            <w:tcW w:w="1422" w:type="dxa"/>
            <w:gridSpan w:val="2"/>
            <w:tcBorders>
              <w:top w:val="single" w:color="000000" w:sz="6" w:space="0"/>
              <w:left w:val="single" w:color="000000" w:sz="6" w:space="0"/>
              <w:bottom w:val="single" w:color="000000" w:sz="6" w:space="0"/>
              <w:right w:val="single" w:color="000000" w:sz="6" w:space="0"/>
            </w:tcBorders>
          </w:tcPr>
          <w:p w14:paraId="1D2A6299">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6" w:space="0"/>
            </w:tcBorders>
          </w:tcPr>
          <w:p w14:paraId="2EDDCF34">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12" w:space="0"/>
            </w:tcBorders>
          </w:tcPr>
          <w:p w14:paraId="01D964B7">
            <w:pPr>
              <w:pStyle w:val="9"/>
              <w:rPr>
                <w:rFonts w:ascii="Times New Roman"/>
                <w:sz w:val="18"/>
              </w:rPr>
            </w:pPr>
          </w:p>
        </w:tc>
      </w:tr>
      <w:tr w14:paraId="7DDA32BC">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449" w:hRule="atLeast"/>
        </w:trPr>
        <w:tc>
          <w:tcPr>
            <w:tcW w:w="958" w:type="dxa"/>
            <w:tcBorders>
              <w:top w:val="single" w:color="000000" w:sz="6" w:space="0"/>
              <w:left w:val="single" w:color="000000" w:sz="12" w:space="0"/>
              <w:bottom w:val="single" w:color="000000" w:sz="6" w:space="0"/>
              <w:right w:val="single" w:color="000000" w:sz="6" w:space="0"/>
            </w:tcBorders>
          </w:tcPr>
          <w:p w14:paraId="162C954E">
            <w:pPr>
              <w:pStyle w:val="9"/>
              <w:rPr>
                <w:rFonts w:ascii="Times New Roman"/>
                <w:sz w:val="18"/>
              </w:rPr>
            </w:pPr>
          </w:p>
        </w:tc>
        <w:tc>
          <w:tcPr>
            <w:tcW w:w="3592" w:type="dxa"/>
            <w:gridSpan w:val="2"/>
            <w:tcBorders>
              <w:top w:val="single" w:color="000000" w:sz="6" w:space="0"/>
              <w:left w:val="single" w:color="000000" w:sz="6" w:space="0"/>
              <w:bottom w:val="single" w:color="000000" w:sz="6" w:space="0"/>
              <w:right w:val="single" w:color="000000" w:sz="6" w:space="0"/>
            </w:tcBorders>
          </w:tcPr>
          <w:p w14:paraId="32F2D3D8">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137AE5D3">
            <w:pPr>
              <w:pStyle w:val="9"/>
              <w:rPr>
                <w:rFonts w:ascii="Times New Roman"/>
                <w:sz w:val="18"/>
              </w:rPr>
            </w:pPr>
          </w:p>
        </w:tc>
        <w:tc>
          <w:tcPr>
            <w:tcW w:w="1422" w:type="dxa"/>
            <w:gridSpan w:val="2"/>
            <w:tcBorders>
              <w:top w:val="single" w:color="000000" w:sz="6" w:space="0"/>
              <w:left w:val="single" w:color="000000" w:sz="6" w:space="0"/>
              <w:bottom w:val="single" w:color="000000" w:sz="6" w:space="0"/>
              <w:right w:val="single" w:color="000000" w:sz="6" w:space="0"/>
            </w:tcBorders>
          </w:tcPr>
          <w:p w14:paraId="75580959">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6" w:space="0"/>
            </w:tcBorders>
          </w:tcPr>
          <w:p w14:paraId="2B27EC0C">
            <w:pPr>
              <w:pStyle w:val="9"/>
              <w:rPr>
                <w:rFonts w:ascii="Times New Roman"/>
                <w:sz w:val="18"/>
              </w:rPr>
            </w:pPr>
          </w:p>
        </w:tc>
        <w:tc>
          <w:tcPr>
            <w:tcW w:w="1422" w:type="dxa"/>
            <w:tcBorders>
              <w:top w:val="single" w:color="000000" w:sz="6" w:space="0"/>
              <w:left w:val="single" w:color="000000" w:sz="6" w:space="0"/>
              <w:bottom w:val="single" w:color="000000" w:sz="6" w:space="0"/>
              <w:right w:val="single" w:color="000000" w:sz="12" w:space="0"/>
            </w:tcBorders>
          </w:tcPr>
          <w:p w14:paraId="0E53D177">
            <w:pPr>
              <w:pStyle w:val="9"/>
              <w:rPr>
                <w:rFonts w:ascii="Times New Roman"/>
                <w:sz w:val="18"/>
              </w:rPr>
            </w:pPr>
          </w:p>
        </w:tc>
      </w:tr>
      <w:tr w14:paraId="219EB14D">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442" w:hRule="atLeast"/>
        </w:trPr>
        <w:tc>
          <w:tcPr>
            <w:tcW w:w="4550" w:type="dxa"/>
            <w:gridSpan w:val="3"/>
            <w:tcBorders>
              <w:top w:val="single" w:color="000000" w:sz="6" w:space="0"/>
              <w:left w:val="single" w:color="000000" w:sz="12" w:space="0"/>
              <w:bottom w:val="single" w:color="000000" w:sz="12" w:space="0"/>
              <w:right w:val="single" w:color="000000" w:sz="6" w:space="0"/>
            </w:tcBorders>
          </w:tcPr>
          <w:p w14:paraId="32F44194">
            <w:pPr>
              <w:pStyle w:val="9"/>
              <w:spacing w:before="98"/>
              <w:ind w:left="23"/>
              <w:jc w:val="center"/>
              <w:rPr>
                <w:sz w:val="18"/>
              </w:rPr>
            </w:pPr>
            <w:r>
              <w:rPr>
                <w:spacing w:val="-6"/>
                <w:sz w:val="18"/>
              </w:rPr>
              <w:t>合计</w:t>
            </w:r>
          </w:p>
        </w:tc>
        <w:tc>
          <w:tcPr>
            <w:tcW w:w="1347" w:type="dxa"/>
            <w:tcBorders>
              <w:top w:val="single" w:color="000000" w:sz="6" w:space="0"/>
              <w:left w:val="single" w:color="000000" w:sz="6" w:space="0"/>
              <w:bottom w:val="single" w:color="000000" w:sz="12" w:space="0"/>
              <w:right w:val="single" w:color="000000" w:sz="6" w:space="0"/>
            </w:tcBorders>
          </w:tcPr>
          <w:p w14:paraId="1E4426C3">
            <w:pPr>
              <w:pStyle w:val="9"/>
              <w:spacing w:before="98"/>
              <w:ind w:right="-15"/>
              <w:jc w:val="right"/>
              <w:rPr>
                <w:sz w:val="18"/>
              </w:rPr>
            </w:pPr>
          </w:p>
        </w:tc>
        <w:tc>
          <w:tcPr>
            <w:tcW w:w="1422" w:type="dxa"/>
            <w:gridSpan w:val="2"/>
            <w:tcBorders>
              <w:top w:val="single" w:color="000000" w:sz="6" w:space="0"/>
              <w:left w:val="single" w:color="000000" w:sz="6" w:space="0"/>
              <w:bottom w:val="single" w:color="000000" w:sz="12" w:space="0"/>
              <w:right w:val="single" w:color="000000" w:sz="6" w:space="0"/>
            </w:tcBorders>
          </w:tcPr>
          <w:p w14:paraId="125D0E67">
            <w:pPr>
              <w:pStyle w:val="9"/>
              <w:spacing w:before="98"/>
              <w:ind w:right="-15"/>
              <w:jc w:val="right"/>
              <w:rPr>
                <w:sz w:val="18"/>
              </w:rPr>
            </w:pPr>
          </w:p>
        </w:tc>
        <w:tc>
          <w:tcPr>
            <w:tcW w:w="1422" w:type="dxa"/>
            <w:tcBorders>
              <w:top w:val="single" w:color="000000" w:sz="6" w:space="0"/>
              <w:left w:val="single" w:color="000000" w:sz="6" w:space="0"/>
              <w:bottom w:val="single" w:color="000000" w:sz="12" w:space="0"/>
              <w:right w:val="single" w:color="000000" w:sz="6" w:space="0"/>
            </w:tcBorders>
          </w:tcPr>
          <w:p w14:paraId="321DD196">
            <w:pPr>
              <w:pStyle w:val="9"/>
              <w:spacing w:before="98"/>
              <w:ind w:right="-15"/>
              <w:jc w:val="right"/>
              <w:rPr>
                <w:sz w:val="18"/>
              </w:rPr>
            </w:pPr>
          </w:p>
        </w:tc>
        <w:tc>
          <w:tcPr>
            <w:tcW w:w="1422" w:type="dxa"/>
            <w:tcBorders>
              <w:top w:val="single" w:color="000000" w:sz="6" w:space="0"/>
              <w:left w:val="single" w:color="000000" w:sz="6" w:space="0"/>
              <w:bottom w:val="single" w:color="000000" w:sz="12" w:space="0"/>
              <w:right w:val="single" w:color="000000" w:sz="12" w:space="0"/>
            </w:tcBorders>
          </w:tcPr>
          <w:p w14:paraId="46B69E09">
            <w:pPr>
              <w:pStyle w:val="9"/>
              <w:spacing w:before="98"/>
              <w:ind w:right="-15"/>
              <w:jc w:val="right"/>
              <w:rPr>
                <w:sz w:val="18"/>
              </w:rPr>
            </w:pPr>
          </w:p>
        </w:tc>
      </w:tr>
    </w:tbl>
    <w:p w14:paraId="2718E486">
      <w:pPr>
        <w:pStyle w:val="3"/>
        <w:spacing w:before="136"/>
      </w:pPr>
    </w:p>
    <w:p w14:paraId="00CB1EFD">
      <w:pPr>
        <w:pStyle w:val="3"/>
        <w:ind w:left="175"/>
      </w:pPr>
      <w:r>
        <mc:AlternateContent>
          <mc:Choice Requires="wpg">
            <w:drawing>
              <wp:anchor distT="0" distB="0" distL="0" distR="0" simplePos="0" relativeHeight="251674624" behindDoc="1" locked="0" layoutInCell="1" allowOverlap="1">
                <wp:simplePos x="0" y="0"/>
                <wp:positionH relativeFrom="page">
                  <wp:posOffset>541655</wp:posOffset>
                </wp:positionH>
                <wp:positionV relativeFrom="paragraph">
                  <wp:posOffset>-48260</wp:posOffset>
                </wp:positionV>
                <wp:extent cx="6460490" cy="452120"/>
                <wp:effectExtent l="0" t="0" r="0" b="0"/>
                <wp:wrapNone/>
                <wp:docPr id="43" name="Group 43"/>
                <wp:cNvGraphicFramePr/>
                <a:graphic xmlns:a="http://schemas.openxmlformats.org/drawingml/2006/main">
                  <a:graphicData uri="http://schemas.microsoft.com/office/word/2010/wordprocessingGroup">
                    <wpg:wgp>
                      <wpg:cNvGrpSpPr/>
                      <wpg:grpSpPr>
                        <a:xfrm>
                          <a:off x="0" y="0"/>
                          <a:ext cx="6460490" cy="452120"/>
                          <a:chOff x="0" y="0"/>
                          <a:chExt cx="6460490" cy="452120"/>
                        </a:xfrm>
                      </wpg:grpSpPr>
                      <wps:wsp>
                        <wps:cNvPr id="44" name="Graphic 44"/>
                        <wps:cNvSpPr/>
                        <wps:spPr>
                          <a:xfrm>
                            <a:off x="0" y="0"/>
                            <a:ext cx="6455410" cy="257175"/>
                          </a:xfrm>
                          <a:custGeom>
                            <a:avLst/>
                            <a:gdLst/>
                            <a:ahLst/>
                            <a:cxnLst/>
                            <a:rect l="l" t="t" r="r" b="b"/>
                            <a:pathLst>
                              <a:path w="6455410" h="257175">
                                <a:moveTo>
                                  <a:pt x="0" y="257027"/>
                                </a:moveTo>
                                <a:lnTo>
                                  <a:pt x="6455145" y="257027"/>
                                </a:lnTo>
                              </a:path>
                              <a:path w="6455410" h="257175">
                                <a:moveTo>
                                  <a:pt x="6455145" y="0"/>
                                </a:moveTo>
                                <a:lnTo>
                                  <a:pt x="6455145" y="257027"/>
                                </a:lnTo>
                              </a:path>
                            </a:pathLst>
                          </a:custGeom>
                          <a:ln w="9509">
                            <a:solidFill>
                              <a:srgbClr val="FFFFFF"/>
                            </a:solidFill>
                            <a:prstDash val="solid"/>
                          </a:ln>
                        </wps:spPr>
                        <wps:bodyPr wrap="square" lIns="0" tIns="0" rIns="0" bIns="0" rtlCol="0">
                          <a:noAutofit/>
                        </wps:bodyPr>
                      </wps:wsp>
                      <wps:wsp>
                        <wps:cNvPr id="45" name="Graphic 45"/>
                        <wps:cNvSpPr/>
                        <wps:spPr>
                          <a:xfrm>
                            <a:off x="2905" y="442600"/>
                            <a:ext cx="4275455" cy="3175"/>
                          </a:xfrm>
                          <a:custGeom>
                            <a:avLst/>
                            <a:gdLst/>
                            <a:ahLst/>
                            <a:cxnLst/>
                            <a:rect l="l" t="t" r="r" b="b"/>
                            <a:pathLst>
                              <a:path w="4275455" h="3175">
                                <a:moveTo>
                                  <a:pt x="4275165" y="2773"/>
                                </a:moveTo>
                                <a:lnTo>
                                  <a:pt x="4275165" y="0"/>
                                </a:lnTo>
                                <a:lnTo>
                                  <a:pt x="0" y="0"/>
                                </a:lnTo>
                                <a:lnTo>
                                  <a:pt x="0" y="2773"/>
                                </a:lnTo>
                                <a:lnTo>
                                  <a:pt x="4275165" y="2773"/>
                                </a:lnTo>
                                <a:close/>
                              </a:path>
                            </a:pathLst>
                          </a:custGeom>
                          <a:solidFill>
                            <a:srgbClr val="FFFFFF"/>
                          </a:solidFill>
                        </wps:spPr>
                        <wps:bodyPr wrap="square" lIns="0" tIns="0" rIns="0" bIns="0" rtlCol="0">
                          <a:noAutofit/>
                        </wps:bodyPr>
                      </wps:wsp>
                      <wps:wsp>
                        <wps:cNvPr id="46" name="Graphic 46"/>
                        <wps:cNvSpPr/>
                        <wps:spPr>
                          <a:xfrm>
                            <a:off x="4278071" y="257027"/>
                            <a:ext cx="1270" cy="190500"/>
                          </a:xfrm>
                          <a:custGeom>
                            <a:avLst/>
                            <a:gdLst/>
                            <a:ahLst/>
                            <a:cxnLst/>
                            <a:rect l="l" t="t" r="r" b="b"/>
                            <a:pathLst>
                              <a:path h="190500">
                                <a:moveTo>
                                  <a:pt x="0" y="0"/>
                                </a:moveTo>
                                <a:lnTo>
                                  <a:pt x="0" y="190327"/>
                                </a:lnTo>
                              </a:path>
                            </a:pathLst>
                          </a:custGeom>
                          <a:ln w="9509">
                            <a:solidFill>
                              <a:srgbClr val="FFFFFF"/>
                            </a:solidFill>
                            <a:prstDash val="solid"/>
                          </a:ln>
                        </wps:spPr>
                        <wps:bodyPr wrap="square" lIns="0" tIns="0" rIns="0" bIns="0" rtlCol="0">
                          <a:noAutofit/>
                        </wps:bodyPr>
                      </wps:wsp>
                      <wps:wsp>
                        <wps:cNvPr id="47" name="Graphic 47"/>
                        <wps:cNvSpPr/>
                        <wps:spPr>
                          <a:xfrm>
                            <a:off x="4278071" y="257027"/>
                            <a:ext cx="47625" cy="190500"/>
                          </a:xfrm>
                          <a:custGeom>
                            <a:avLst/>
                            <a:gdLst/>
                            <a:ahLst/>
                            <a:cxnLst/>
                            <a:rect l="l" t="t" r="r" b="b"/>
                            <a:pathLst>
                              <a:path w="47625" h="190500">
                                <a:moveTo>
                                  <a:pt x="47548" y="0"/>
                                </a:moveTo>
                                <a:lnTo>
                                  <a:pt x="0" y="0"/>
                                </a:lnTo>
                                <a:lnTo>
                                  <a:pt x="0" y="190327"/>
                                </a:lnTo>
                                <a:lnTo>
                                  <a:pt x="47548" y="190327"/>
                                </a:lnTo>
                                <a:lnTo>
                                  <a:pt x="47548" y="0"/>
                                </a:lnTo>
                                <a:close/>
                              </a:path>
                            </a:pathLst>
                          </a:custGeom>
                          <a:solidFill>
                            <a:srgbClr val="FFFFFF"/>
                          </a:solidFill>
                        </wps:spPr>
                        <wps:bodyPr wrap="square" lIns="0" tIns="0" rIns="0" bIns="0" rtlCol="0">
                          <a:noAutofit/>
                        </wps:bodyPr>
                      </wps:wsp>
                      <wps:wsp>
                        <wps:cNvPr id="48" name="Graphic 48"/>
                        <wps:cNvSpPr/>
                        <wps:spPr>
                          <a:xfrm>
                            <a:off x="4278071" y="257027"/>
                            <a:ext cx="47625" cy="190500"/>
                          </a:xfrm>
                          <a:custGeom>
                            <a:avLst/>
                            <a:gdLst/>
                            <a:ahLst/>
                            <a:cxnLst/>
                            <a:rect l="l" t="t" r="r" b="b"/>
                            <a:pathLst>
                              <a:path w="47625" h="190500">
                                <a:moveTo>
                                  <a:pt x="0" y="190327"/>
                                </a:moveTo>
                                <a:lnTo>
                                  <a:pt x="47548" y="190327"/>
                                </a:lnTo>
                              </a:path>
                              <a:path w="47625" h="190500">
                                <a:moveTo>
                                  <a:pt x="47548" y="0"/>
                                </a:moveTo>
                                <a:lnTo>
                                  <a:pt x="47548" y="190327"/>
                                </a:lnTo>
                              </a:path>
                            </a:pathLst>
                          </a:custGeom>
                          <a:ln w="9509">
                            <a:solidFill>
                              <a:srgbClr val="FFFFFF"/>
                            </a:solidFill>
                            <a:prstDash val="solid"/>
                          </a:ln>
                        </wps:spPr>
                        <wps:bodyPr wrap="square" lIns="0" tIns="0" rIns="0" bIns="0" rtlCol="0">
                          <a:noAutofit/>
                        </wps:bodyPr>
                      </wps:wsp>
                      <wps:wsp>
                        <wps:cNvPr id="49" name="Graphic 49"/>
                        <wps:cNvSpPr/>
                        <wps:spPr>
                          <a:xfrm>
                            <a:off x="4325619" y="442600"/>
                            <a:ext cx="2126615" cy="3175"/>
                          </a:xfrm>
                          <a:custGeom>
                            <a:avLst/>
                            <a:gdLst/>
                            <a:ahLst/>
                            <a:cxnLst/>
                            <a:rect l="l" t="t" r="r" b="b"/>
                            <a:pathLst>
                              <a:path w="2126615" h="3175">
                                <a:moveTo>
                                  <a:pt x="2126091" y="0"/>
                                </a:moveTo>
                                <a:lnTo>
                                  <a:pt x="0" y="0"/>
                                </a:lnTo>
                                <a:lnTo>
                                  <a:pt x="0" y="2773"/>
                                </a:lnTo>
                                <a:lnTo>
                                  <a:pt x="2126091" y="2773"/>
                                </a:lnTo>
                                <a:lnTo>
                                  <a:pt x="2126091" y="0"/>
                                </a:lnTo>
                                <a:close/>
                              </a:path>
                            </a:pathLst>
                          </a:custGeom>
                          <a:solidFill>
                            <a:srgbClr val="FFFFFF"/>
                          </a:solidFill>
                        </wps:spPr>
                        <wps:bodyPr wrap="square" lIns="0" tIns="0" rIns="0" bIns="0" rtlCol="0">
                          <a:noAutofit/>
                        </wps:bodyPr>
                      </wps:wsp>
                    </wpg:wgp>
                  </a:graphicData>
                </a:graphic>
              </wp:anchor>
            </w:drawing>
          </mc:Choice>
          <mc:Fallback>
            <w:pict>
              <v:group id="Group 43" o:spid="_x0000_s1026" o:spt="203" style="position:absolute;left:0pt;margin-left:42.65pt;margin-top:-3.8pt;height:35.6pt;width:508.7pt;mso-position-horizontal-relative:page;z-index:-251641856;mso-width-relative:page;mso-height-relative:page;" coordsize="6460490,452120" o:gfxdata="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">
                <o:lock v:ext="edit" aspectratio="f"/>
                <v:shape id="Graphic 44" o:spid="_x0000_s1026" o:spt="100" style="position:absolute;left:0;top:0;height:257175;width:6455410;" filled="f" stroked="t" coordsize="6455410,257175" o:gfxdata="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WRCeb4A&#10;AADbAAAADwAAAAAAAAABACAAAAAiAAAAZHJzL2Rvd25yZXYueG1sUEsBAhQAFAAAAAgAh07iQDMv&#10;BZ47AAAAOQAAABAAAAAAAAAAAQAgAAAADQEAAGRycy9zaGFwZXhtbC54bWxQSwUGAAAAAAYABgBb&#10;AQAAtwMAAAAA&#10;" path="m0,257027l6455145,257027em6455145,0l6455145,257027e">
                  <v:fill on="f" focussize="0,0"/>
                  <v:stroke weight="0.748740157480315pt" color="#FFFFFF" joinstyle="round"/>
                  <v:imagedata o:title=""/>
                  <o:lock v:ext="edit" aspectratio="f"/>
                  <v:textbox inset="0mm,0mm,0mm,0mm"/>
                </v:shape>
                <v:shape id="Graphic 45" o:spid="_x0000_s1026" o:spt="100" style="position:absolute;left:2905;top:442600;height:3175;width:4275455;" fillcolor="#FFFFFF" filled="t" stroked="f" coordsize="4275455,3175" o:gfxdata="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yS65i/&#10;AAAA2wAAAA8AAAAAAAAAAQAgAAAAIgAAAGRycy9kb3ducmV2LnhtbFBLAQIUABQAAAAIAIdO4kAz&#10;LwWeOwAAADkAAAAQAAAAAAAAAAEAIAAAAA4BAABkcnMvc2hhcGV4bWwueG1sUEsFBgAAAAAGAAYA&#10;WwEAALgDAAAAAA==&#10;" path="m4275165,2773l4275165,0,0,0,0,2773,4275165,2773xe">
                  <v:fill on="t" focussize="0,0"/>
                  <v:stroke on="f"/>
                  <v:imagedata o:title=""/>
                  <o:lock v:ext="edit" aspectratio="f"/>
                  <v:textbox inset="0mm,0mm,0mm,0mm"/>
                </v:shape>
                <v:shape id="Graphic 46" o:spid="_x0000_s1026" o:spt="100" style="position:absolute;left:4278071;top:257027;height:190500;width:1270;" filled="f" stroked="t" coordsize="1,190500" o:gfxdata="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bdVFr4A&#10;AADbAAAADwAAAAAAAAABACAAAAAiAAAAZHJzL2Rvd25yZXYueG1sUEsBAhQAFAAAAAgAh07iQDMv&#10;BZ47AAAAOQAAABAAAAAAAAAAAQAgAAAADQEAAGRycy9zaGFwZXhtbC54bWxQSwUGAAAAAAYABgBb&#10;AQAAtwMAAAAA&#10;" path="m0,0l0,190327e">
                  <v:fill on="f" focussize="0,0"/>
                  <v:stroke weight="0.748740157480315pt" color="#FFFFFF" joinstyle="round"/>
                  <v:imagedata o:title=""/>
                  <o:lock v:ext="edit" aspectratio="f"/>
                  <v:textbox inset="0mm,0mm,0mm,0mm"/>
                </v:shape>
                <v:shape id="Graphic 47" o:spid="_x0000_s1026" o:spt="100" style="position:absolute;left:4278071;top:257027;height:190500;width:47625;" fillcolor="#FFFFFF" filled="t" stroked="f" coordsize="47625,190500" o:gfxdata="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a+5CvQAA&#10;ANsAAAAPAAAAAAAAAAEAIAAAACIAAABkcnMvZG93bnJldi54bWxQSwECFAAUAAAACACHTuJAMy8F&#10;njsAAAA5AAAAEAAAAAAAAAABACAAAAAMAQAAZHJzL3NoYXBleG1sLnhtbFBLBQYAAAAABgAGAFsB&#10;AAC2AwAAAAA=&#10;" path="m47548,0l0,0,0,190327,47548,190327,47548,0xe">
                  <v:fill on="t" focussize="0,0"/>
                  <v:stroke on="f"/>
                  <v:imagedata o:title=""/>
                  <o:lock v:ext="edit" aspectratio="f"/>
                  <v:textbox inset="0mm,0mm,0mm,0mm"/>
                </v:shape>
                <v:shape id="Graphic 48" o:spid="_x0000_s1026" o:spt="100" style="position:absolute;left:4278071;top:257027;height:190500;width:47625;" filled="f" stroked="t" coordsize="47625,190500" o:gfxdata="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LLgGK8AAAA&#10;2wAAAA8AAAAAAAAAAQAgAAAAIgAAAGRycy9kb3ducmV2LnhtbFBLAQIUABQAAAAIAIdO4kAzLwWe&#10;OwAAADkAAAAQAAAAAAAAAAEAIAAAAAsBAABkcnMvc2hhcGV4bWwueG1sUEsFBgAAAAAGAAYAWwEA&#10;ALUDAAAAAA==&#10;" path="m0,190327l47548,190327em47548,0l47548,190327e">
                  <v:fill on="f" focussize="0,0"/>
                  <v:stroke weight="0.748740157480315pt" color="#FFFFFF" joinstyle="round"/>
                  <v:imagedata o:title=""/>
                  <o:lock v:ext="edit" aspectratio="f"/>
                  <v:textbox inset="0mm,0mm,0mm,0mm"/>
                </v:shape>
                <v:shape id="Graphic 49" o:spid="_x0000_s1026" o:spt="100" style="position:absolute;left:4325619;top:442600;height:3175;width:2126615;" fillcolor="#FFFFFF" filled="t" stroked="f" coordsize="2126615,3175" o:gfxdata="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vD0nvQAA&#10;ANsAAAAPAAAAAAAAAAEAIAAAACIAAABkcnMvZG93bnJldi54bWxQSwECFAAUAAAACACHTuJAMy8F&#10;njsAAAA5AAAAEAAAAAAAAAABACAAAAAMAQAAZHJzL3NoYXBleG1sLnhtbFBLBQYAAAAABgAGAFsB&#10;AAC2AwAAAAA=&#10;" path="m2126091,0l0,0,0,2773,2126091,2773,2126091,0xe">
                  <v:fill on="t" focussize="0,0"/>
                  <v:stroke on="f"/>
                  <v:imagedata o:title=""/>
                  <o:lock v:ext="edit" aspectratio="f"/>
                  <v:textbox inset="0mm,0mm,0mm,0mm"/>
                </v:shape>
              </v:group>
            </w:pict>
          </mc:Fallback>
        </mc:AlternateContent>
      </w:r>
      <w:r>
        <w:rPr>
          <w:spacing w:val="-3"/>
        </w:rPr>
        <w:t>注：本表适用于单项工程招标控制价或投标报价的汇总。暂估价包括分部分项工程中的暂估价和专业工程工程暂估价。</w:t>
      </w:r>
    </w:p>
    <w:p w14:paraId="7883BCE9">
      <w:pPr>
        <w:pStyle w:val="3"/>
        <w:spacing w:before="125"/>
        <w:ind w:right="260"/>
        <w:jc w:val="right"/>
      </w:pPr>
      <w:r>
        <w:rPr>
          <w:spacing w:val="-2"/>
        </w:rPr>
        <w:t>表—</w:t>
      </w:r>
      <w:r>
        <w:rPr>
          <w:spacing w:val="-5"/>
        </w:rPr>
        <w:t>03</w:t>
      </w:r>
    </w:p>
    <w:p w14:paraId="528FB894">
      <w:pPr>
        <w:pStyle w:val="3"/>
        <w:spacing w:after="0"/>
        <w:jc w:val="right"/>
        <w:sectPr>
          <w:pgSz w:w="11960" w:h="16880"/>
          <w:pgMar w:top="840" w:right="708" w:bottom="280" w:left="708" w:header="720" w:footer="720" w:gutter="0"/>
          <w:cols w:space="720" w:num="1"/>
        </w:sectPr>
      </w:pPr>
    </w:p>
    <w:tbl>
      <w:tblPr>
        <w:tblStyle w:val="5"/>
        <w:tblW w:w="0" w:type="auto"/>
        <w:tblInd w:w="175"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332"/>
        <w:gridCol w:w="2859"/>
        <w:gridCol w:w="2410"/>
        <w:gridCol w:w="781"/>
        <w:gridCol w:w="1060"/>
        <w:gridCol w:w="1714"/>
      </w:tblGrid>
      <w:tr w14:paraId="57E0EE88">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87" w:hRule="atLeast"/>
        </w:trPr>
        <w:tc>
          <w:tcPr>
            <w:tcW w:w="7382" w:type="dxa"/>
            <w:gridSpan w:val="4"/>
            <w:tcBorders>
              <w:top w:val="nil"/>
              <w:left w:val="nil"/>
            </w:tcBorders>
          </w:tcPr>
          <w:p w14:paraId="70C734A8">
            <w:pPr>
              <w:pStyle w:val="9"/>
              <w:rPr>
                <w:rFonts w:ascii="Times New Roman"/>
                <w:sz w:val="18"/>
              </w:rPr>
            </w:pPr>
          </w:p>
        </w:tc>
        <w:tc>
          <w:tcPr>
            <w:tcW w:w="2774" w:type="dxa"/>
            <w:gridSpan w:val="2"/>
            <w:tcBorders>
              <w:top w:val="nil"/>
            </w:tcBorders>
          </w:tcPr>
          <w:p w14:paraId="4DF85513">
            <w:pPr>
              <w:pStyle w:val="9"/>
              <w:rPr>
                <w:rFonts w:ascii="Times New Roman"/>
                <w:sz w:val="18"/>
              </w:rPr>
            </w:pPr>
          </w:p>
        </w:tc>
      </w:tr>
      <w:tr w14:paraId="07E2C3B9">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84" w:hRule="atLeast"/>
        </w:trPr>
        <w:tc>
          <w:tcPr>
            <w:tcW w:w="10156" w:type="dxa"/>
            <w:gridSpan w:val="6"/>
            <w:tcBorders>
              <w:left w:val="nil"/>
            </w:tcBorders>
          </w:tcPr>
          <w:p w14:paraId="58164C1F">
            <w:pPr>
              <w:pStyle w:val="9"/>
              <w:spacing w:before="18"/>
              <w:jc w:val="center"/>
              <w:rPr>
                <w:sz w:val="40"/>
              </w:rPr>
            </w:pPr>
            <w:bookmarkStart w:id="4" w:name="表-04 单位工程招标控制价汇总表"/>
            <w:bookmarkEnd w:id="4"/>
            <w:r>
              <w:rPr>
                <w:spacing w:val="12"/>
                <w:sz w:val="40"/>
              </w:rPr>
              <w:t>单位工程招标控制价汇总表</w:t>
            </w:r>
          </w:p>
        </w:tc>
      </w:tr>
      <w:tr w14:paraId="0688567C">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30" w:hRule="atLeast"/>
        </w:trPr>
        <w:tc>
          <w:tcPr>
            <w:tcW w:w="4191" w:type="dxa"/>
            <w:gridSpan w:val="2"/>
            <w:tcBorders>
              <w:left w:val="nil"/>
              <w:bottom w:val="thickThinMediumGap" w:color="000000" w:sz="6" w:space="0"/>
            </w:tcBorders>
          </w:tcPr>
          <w:p w14:paraId="651DF4F6">
            <w:pPr>
              <w:pStyle w:val="9"/>
              <w:spacing w:before="14"/>
              <w:rPr>
                <w:sz w:val="18"/>
              </w:rPr>
            </w:pPr>
          </w:p>
          <w:p w14:paraId="407AB4F7">
            <w:pPr>
              <w:pStyle w:val="9"/>
              <w:ind w:left="29"/>
              <w:rPr>
                <w:sz w:val="18"/>
              </w:rPr>
            </w:pPr>
            <w:r>
              <w:rPr>
                <w:spacing w:val="-3"/>
                <w:sz w:val="18"/>
              </w:rPr>
              <w:t>工程名称：建筑与装饰工程</w:t>
            </w:r>
          </w:p>
        </w:tc>
        <w:tc>
          <w:tcPr>
            <w:tcW w:w="3191" w:type="dxa"/>
            <w:gridSpan w:val="2"/>
            <w:tcBorders>
              <w:bottom w:val="thickThinMediumGap" w:color="000000" w:sz="6" w:space="0"/>
            </w:tcBorders>
          </w:tcPr>
          <w:p w14:paraId="5C166026">
            <w:pPr>
              <w:pStyle w:val="9"/>
              <w:spacing w:before="110" w:line="184" w:lineRule="auto"/>
              <w:ind w:left="38" w:right="80"/>
              <w:jc w:val="both"/>
              <w:rPr>
                <w:sz w:val="18"/>
              </w:rPr>
            </w:pPr>
            <w:r>
              <w:rPr>
                <w:spacing w:val="-2"/>
                <w:sz w:val="18"/>
              </w:rPr>
              <w:t>标段：阿勒泰地区中医医院（阿勒泰地区哈萨克医医院）风湿科治疗区地砖、</w:t>
            </w:r>
            <w:r>
              <w:rPr>
                <w:spacing w:val="-4"/>
                <w:sz w:val="18"/>
              </w:rPr>
              <w:t>墙面改造</w:t>
            </w:r>
          </w:p>
        </w:tc>
        <w:tc>
          <w:tcPr>
            <w:tcW w:w="2774" w:type="dxa"/>
            <w:gridSpan w:val="2"/>
            <w:tcBorders>
              <w:bottom w:val="thickThinMediumGap" w:color="000000" w:sz="6" w:space="0"/>
              <w:right w:val="nil"/>
            </w:tcBorders>
          </w:tcPr>
          <w:p w14:paraId="05ECF14A">
            <w:pPr>
              <w:pStyle w:val="9"/>
              <w:spacing w:before="14"/>
              <w:rPr>
                <w:sz w:val="18"/>
              </w:rPr>
            </w:pPr>
          </w:p>
          <w:p w14:paraId="4E4A3552">
            <w:pPr>
              <w:pStyle w:val="9"/>
              <w:ind w:left="949"/>
              <w:rPr>
                <w:sz w:val="18"/>
              </w:rPr>
            </w:pPr>
            <w:r>
              <w:rPr>
                <w:sz w:val="18"/>
              </w:rPr>
              <w:t>第</w:t>
            </w:r>
            <w:r>
              <w:rPr>
                <w:spacing w:val="42"/>
                <w:w w:val="150"/>
                <w:sz w:val="18"/>
              </w:rPr>
              <w:t xml:space="preserve"> </w:t>
            </w:r>
            <w:r>
              <w:rPr>
                <w:sz w:val="18"/>
              </w:rPr>
              <w:t>1</w:t>
            </w:r>
            <w:r>
              <w:rPr>
                <w:spacing w:val="43"/>
                <w:w w:val="150"/>
                <w:sz w:val="18"/>
              </w:rPr>
              <w:t xml:space="preserve"> </w:t>
            </w:r>
            <w:r>
              <w:rPr>
                <w:sz w:val="18"/>
              </w:rPr>
              <w:t>页</w:t>
            </w:r>
            <w:r>
              <w:rPr>
                <w:spacing w:val="42"/>
                <w:w w:val="150"/>
                <w:sz w:val="18"/>
              </w:rPr>
              <w:t xml:space="preserve"> </w:t>
            </w:r>
            <w:r>
              <w:rPr>
                <w:sz w:val="18"/>
              </w:rPr>
              <w:t>共</w:t>
            </w:r>
            <w:r>
              <w:rPr>
                <w:spacing w:val="43"/>
                <w:w w:val="150"/>
                <w:sz w:val="18"/>
              </w:rPr>
              <w:t xml:space="preserve"> </w:t>
            </w:r>
            <w:r>
              <w:rPr>
                <w:sz w:val="18"/>
              </w:rPr>
              <w:t>1</w:t>
            </w:r>
            <w:r>
              <w:rPr>
                <w:spacing w:val="42"/>
                <w:w w:val="150"/>
                <w:sz w:val="18"/>
              </w:rPr>
              <w:t xml:space="preserve"> </w:t>
            </w:r>
            <w:r>
              <w:rPr>
                <w:spacing w:val="-10"/>
                <w:sz w:val="18"/>
              </w:rPr>
              <w:t>页</w:t>
            </w:r>
          </w:p>
        </w:tc>
      </w:tr>
      <w:tr w14:paraId="3235301C">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38" w:hRule="atLeast"/>
        </w:trPr>
        <w:tc>
          <w:tcPr>
            <w:tcW w:w="1332" w:type="dxa"/>
            <w:tcBorders>
              <w:top w:val="thinThickMediumGap" w:color="000000" w:sz="6" w:space="0"/>
              <w:left w:val="single" w:color="000000" w:sz="12" w:space="0"/>
              <w:bottom w:val="single" w:color="000000" w:sz="6" w:space="0"/>
              <w:right w:val="single" w:color="000000" w:sz="6" w:space="0"/>
            </w:tcBorders>
          </w:tcPr>
          <w:p w14:paraId="3BCFEBDC">
            <w:pPr>
              <w:pStyle w:val="9"/>
              <w:spacing w:before="102"/>
              <w:ind w:left="37"/>
              <w:jc w:val="center"/>
              <w:rPr>
                <w:sz w:val="18"/>
              </w:rPr>
            </w:pPr>
            <w:r>
              <w:rPr>
                <w:spacing w:val="-6"/>
                <w:sz w:val="18"/>
              </w:rPr>
              <w:t>序号</w:t>
            </w:r>
          </w:p>
        </w:tc>
        <w:tc>
          <w:tcPr>
            <w:tcW w:w="5269" w:type="dxa"/>
            <w:gridSpan w:val="2"/>
            <w:tcBorders>
              <w:top w:val="thinThickMediumGap" w:color="000000" w:sz="6" w:space="0"/>
              <w:left w:val="single" w:color="000000" w:sz="6" w:space="0"/>
              <w:bottom w:val="single" w:color="000000" w:sz="6" w:space="0"/>
              <w:right w:val="single" w:color="000000" w:sz="6" w:space="0"/>
            </w:tcBorders>
          </w:tcPr>
          <w:p w14:paraId="2905741F">
            <w:pPr>
              <w:pStyle w:val="9"/>
              <w:spacing w:before="102"/>
              <w:ind w:left="31"/>
              <w:jc w:val="center"/>
              <w:rPr>
                <w:sz w:val="18"/>
              </w:rPr>
            </w:pPr>
            <w:r>
              <w:rPr>
                <w:spacing w:val="-4"/>
                <w:sz w:val="18"/>
              </w:rPr>
              <w:t>汇总内容</w:t>
            </w:r>
          </w:p>
        </w:tc>
        <w:tc>
          <w:tcPr>
            <w:tcW w:w="1841" w:type="dxa"/>
            <w:gridSpan w:val="2"/>
            <w:tcBorders>
              <w:top w:val="thinThickMediumGap" w:color="000000" w:sz="6" w:space="0"/>
              <w:left w:val="single" w:color="000000" w:sz="6" w:space="0"/>
              <w:bottom w:val="single" w:color="000000" w:sz="6" w:space="0"/>
              <w:right w:val="single" w:color="000000" w:sz="6" w:space="0"/>
            </w:tcBorders>
          </w:tcPr>
          <w:p w14:paraId="06467138">
            <w:pPr>
              <w:pStyle w:val="9"/>
              <w:spacing w:before="102"/>
              <w:ind w:left="577"/>
              <w:rPr>
                <w:sz w:val="18"/>
              </w:rPr>
            </w:pPr>
            <w:r>
              <w:rPr>
                <w:spacing w:val="-4"/>
                <w:sz w:val="18"/>
              </w:rPr>
              <w:t>金额(元)</w:t>
            </w:r>
          </w:p>
        </w:tc>
        <w:tc>
          <w:tcPr>
            <w:tcW w:w="1714" w:type="dxa"/>
            <w:tcBorders>
              <w:top w:val="thinThickMediumGap" w:color="000000" w:sz="6" w:space="0"/>
              <w:left w:val="single" w:color="000000" w:sz="6" w:space="0"/>
              <w:bottom w:val="single" w:color="000000" w:sz="6" w:space="0"/>
              <w:right w:val="single" w:color="000000" w:sz="12" w:space="0"/>
            </w:tcBorders>
          </w:tcPr>
          <w:p w14:paraId="5EB56C6D">
            <w:pPr>
              <w:pStyle w:val="9"/>
              <w:spacing w:before="102"/>
              <w:ind w:left="93" w:right="59"/>
              <w:jc w:val="center"/>
              <w:rPr>
                <w:sz w:val="18"/>
              </w:rPr>
            </w:pPr>
            <w:r>
              <w:rPr>
                <w:spacing w:val="-3"/>
                <w:sz w:val="18"/>
              </w:rPr>
              <w:t>其中：暂估价(元)</w:t>
            </w:r>
          </w:p>
        </w:tc>
      </w:tr>
      <w:tr w14:paraId="32177D59">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6BD14B3F">
            <w:pPr>
              <w:pStyle w:val="9"/>
              <w:spacing w:before="113"/>
              <w:ind w:left="37"/>
              <w:jc w:val="center"/>
              <w:rPr>
                <w:sz w:val="18"/>
              </w:rPr>
            </w:pPr>
            <w:r>
              <w:rPr>
                <w:spacing w:val="-10"/>
                <w:sz w:val="18"/>
              </w:rPr>
              <w:t>—</w:t>
            </w:r>
          </w:p>
        </w:tc>
        <w:tc>
          <w:tcPr>
            <w:tcW w:w="5269" w:type="dxa"/>
            <w:gridSpan w:val="2"/>
            <w:tcBorders>
              <w:top w:val="single" w:color="000000" w:sz="6" w:space="0"/>
              <w:left w:val="single" w:color="000000" w:sz="6" w:space="0"/>
              <w:bottom w:val="single" w:color="000000" w:sz="6" w:space="0"/>
              <w:right w:val="single" w:color="000000" w:sz="6" w:space="0"/>
            </w:tcBorders>
          </w:tcPr>
          <w:p w14:paraId="3FB1B647">
            <w:pPr>
              <w:pStyle w:val="9"/>
              <w:spacing w:before="113"/>
              <w:ind w:left="37"/>
              <w:rPr>
                <w:sz w:val="18"/>
              </w:rPr>
            </w:pPr>
            <w:r>
              <w:rPr>
                <w:spacing w:val="-4"/>
                <w:sz w:val="18"/>
              </w:rPr>
              <w:t>分部分项工程费</w:t>
            </w:r>
          </w:p>
        </w:tc>
        <w:tc>
          <w:tcPr>
            <w:tcW w:w="1841" w:type="dxa"/>
            <w:gridSpan w:val="2"/>
            <w:tcBorders>
              <w:top w:val="single" w:color="000000" w:sz="6" w:space="0"/>
              <w:left w:val="single" w:color="000000" w:sz="6" w:space="0"/>
              <w:bottom w:val="single" w:color="000000" w:sz="6" w:space="0"/>
              <w:right w:val="single" w:color="000000" w:sz="6" w:space="0"/>
            </w:tcBorders>
          </w:tcPr>
          <w:p w14:paraId="0B259CDF">
            <w:pPr>
              <w:pStyle w:val="9"/>
              <w:spacing w:before="113"/>
              <w:ind w:left="1116" w:right="-15"/>
              <w:rPr>
                <w:sz w:val="18"/>
              </w:rPr>
            </w:pPr>
          </w:p>
        </w:tc>
        <w:tc>
          <w:tcPr>
            <w:tcW w:w="1714" w:type="dxa"/>
            <w:tcBorders>
              <w:top w:val="single" w:color="000000" w:sz="6" w:space="0"/>
              <w:left w:val="single" w:color="000000" w:sz="6" w:space="0"/>
              <w:bottom w:val="single" w:color="000000" w:sz="6" w:space="0"/>
              <w:right w:val="single" w:color="000000" w:sz="12" w:space="0"/>
            </w:tcBorders>
          </w:tcPr>
          <w:p w14:paraId="30916C35">
            <w:pPr>
              <w:pStyle w:val="9"/>
              <w:rPr>
                <w:rFonts w:ascii="Times New Roman"/>
                <w:sz w:val="18"/>
              </w:rPr>
            </w:pPr>
          </w:p>
        </w:tc>
      </w:tr>
      <w:tr w14:paraId="67EBFDDF">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1B9DF725">
            <w:pPr>
              <w:pStyle w:val="9"/>
              <w:spacing w:before="113"/>
              <w:ind w:left="37"/>
              <w:jc w:val="center"/>
              <w:rPr>
                <w:sz w:val="18"/>
              </w:rPr>
            </w:pPr>
            <w:r>
              <w:rPr>
                <w:spacing w:val="-5"/>
                <w:sz w:val="18"/>
              </w:rPr>
              <w:t>1.1</w:t>
            </w:r>
          </w:p>
        </w:tc>
        <w:tc>
          <w:tcPr>
            <w:tcW w:w="5269" w:type="dxa"/>
            <w:gridSpan w:val="2"/>
            <w:tcBorders>
              <w:top w:val="single" w:color="000000" w:sz="6" w:space="0"/>
              <w:left w:val="single" w:color="000000" w:sz="6" w:space="0"/>
              <w:bottom w:val="single" w:color="000000" w:sz="6" w:space="0"/>
              <w:right w:val="single" w:color="000000" w:sz="6" w:space="0"/>
            </w:tcBorders>
          </w:tcPr>
          <w:p w14:paraId="7F8D85FB">
            <w:pPr>
              <w:pStyle w:val="9"/>
              <w:spacing w:before="113"/>
              <w:ind w:left="37"/>
              <w:rPr>
                <w:sz w:val="18"/>
              </w:rPr>
            </w:pPr>
            <w:r>
              <w:rPr>
                <w:spacing w:val="-6"/>
                <w:sz w:val="18"/>
              </w:rPr>
              <w:t>拆除</w:t>
            </w:r>
          </w:p>
        </w:tc>
        <w:tc>
          <w:tcPr>
            <w:tcW w:w="1841" w:type="dxa"/>
            <w:gridSpan w:val="2"/>
            <w:tcBorders>
              <w:top w:val="single" w:color="000000" w:sz="6" w:space="0"/>
              <w:left w:val="single" w:color="000000" w:sz="6" w:space="0"/>
              <w:bottom w:val="single" w:color="000000" w:sz="6" w:space="0"/>
              <w:right w:val="single" w:color="000000" w:sz="6" w:space="0"/>
            </w:tcBorders>
          </w:tcPr>
          <w:p w14:paraId="06654C65">
            <w:pPr>
              <w:pStyle w:val="9"/>
              <w:spacing w:before="113"/>
              <w:ind w:left="1206" w:right="-15"/>
              <w:rPr>
                <w:sz w:val="18"/>
              </w:rPr>
            </w:pPr>
          </w:p>
        </w:tc>
        <w:tc>
          <w:tcPr>
            <w:tcW w:w="1714" w:type="dxa"/>
            <w:tcBorders>
              <w:top w:val="single" w:color="000000" w:sz="6" w:space="0"/>
              <w:left w:val="single" w:color="000000" w:sz="6" w:space="0"/>
              <w:bottom w:val="single" w:color="000000" w:sz="6" w:space="0"/>
              <w:right w:val="single" w:color="000000" w:sz="12" w:space="0"/>
            </w:tcBorders>
          </w:tcPr>
          <w:p w14:paraId="3C912DA2">
            <w:pPr>
              <w:pStyle w:val="9"/>
              <w:rPr>
                <w:rFonts w:ascii="Times New Roman"/>
                <w:sz w:val="18"/>
              </w:rPr>
            </w:pPr>
          </w:p>
        </w:tc>
      </w:tr>
      <w:tr w14:paraId="054F81DE">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5FCCB417">
            <w:pPr>
              <w:pStyle w:val="9"/>
              <w:spacing w:before="113"/>
              <w:ind w:left="37"/>
              <w:jc w:val="center"/>
              <w:rPr>
                <w:sz w:val="18"/>
              </w:rPr>
            </w:pPr>
            <w:r>
              <w:rPr>
                <w:spacing w:val="-5"/>
                <w:sz w:val="18"/>
              </w:rPr>
              <w:t>1.2</w:t>
            </w:r>
          </w:p>
        </w:tc>
        <w:tc>
          <w:tcPr>
            <w:tcW w:w="5269" w:type="dxa"/>
            <w:gridSpan w:val="2"/>
            <w:tcBorders>
              <w:top w:val="single" w:color="000000" w:sz="6" w:space="0"/>
              <w:left w:val="single" w:color="000000" w:sz="6" w:space="0"/>
              <w:bottom w:val="single" w:color="000000" w:sz="6" w:space="0"/>
              <w:right w:val="single" w:color="000000" w:sz="6" w:space="0"/>
            </w:tcBorders>
          </w:tcPr>
          <w:p w14:paraId="29298E0C">
            <w:pPr>
              <w:pStyle w:val="9"/>
              <w:spacing w:before="113"/>
              <w:ind w:left="37"/>
              <w:rPr>
                <w:sz w:val="18"/>
              </w:rPr>
            </w:pPr>
            <w:r>
              <w:rPr>
                <w:spacing w:val="-6"/>
                <w:sz w:val="18"/>
              </w:rPr>
              <w:t>新建</w:t>
            </w:r>
          </w:p>
        </w:tc>
        <w:tc>
          <w:tcPr>
            <w:tcW w:w="1841" w:type="dxa"/>
            <w:gridSpan w:val="2"/>
            <w:tcBorders>
              <w:top w:val="single" w:color="000000" w:sz="6" w:space="0"/>
              <w:left w:val="single" w:color="000000" w:sz="6" w:space="0"/>
              <w:bottom w:val="single" w:color="000000" w:sz="6" w:space="0"/>
              <w:right w:val="single" w:color="000000" w:sz="6" w:space="0"/>
            </w:tcBorders>
          </w:tcPr>
          <w:p w14:paraId="7359BAD8">
            <w:pPr>
              <w:pStyle w:val="9"/>
              <w:spacing w:before="113"/>
              <w:ind w:left="1116" w:right="-15"/>
              <w:rPr>
                <w:sz w:val="18"/>
              </w:rPr>
            </w:pPr>
          </w:p>
        </w:tc>
        <w:tc>
          <w:tcPr>
            <w:tcW w:w="1714" w:type="dxa"/>
            <w:tcBorders>
              <w:top w:val="single" w:color="000000" w:sz="6" w:space="0"/>
              <w:left w:val="single" w:color="000000" w:sz="6" w:space="0"/>
              <w:bottom w:val="single" w:color="000000" w:sz="6" w:space="0"/>
              <w:right w:val="single" w:color="000000" w:sz="12" w:space="0"/>
            </w:tcBorders>
          </w:tcPr>
          <w:p w14:paraId="3D972383">
            <w:pPr>
              <w:pStyle w:val="9"/>
              <w:rPr>
                <w:rFonts w:ascii="Times New Roman"/>
                <w:sz w:val="18"/>
              </w:rPr>
            </w:pPr>
          </w:p>
        </w:tc>
      </w:tr>
      <w:tr w14:paraId="7B921171">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11D1B8AD">
            <w:pPr>
              <w:pStyle w:val="9"/>
              <w:spacing w:before="113"/>
              <w:ind w:left="37"/>
              <w:jc w:val="center"/>
              <w:rPr>
                <w:sz w:val="18"/>
              </w:rPr>
            </w:pPr>
            <w:r>
              <w:rPr>
                <w:spacing w:val="-10"/>
                <w:sz w:val="18"/>
              </w:rPr>
              <w:t>二</w:t>
            </w:r>
          </w:p>
        </w:tc>
        <w:tc>
          <w:tcPr>
            <w:tcW w:w="5269" w:type="dxa"/>
            <w:gridSpan w:val="2"/>
            <w:tcBorders>
              <w:top w:val="single" w:color="000000" w:sz="6" w:space="0"/>
              <w:left w:val="single" w:color="000000" w:sz="6" w:space="0"/>
              <w:bottom w:val="single" w:color="000000" w:sz="6" w:space="0"/>
              <w:right w:val="single" w:color="000000" w:sz="6" w:space="0"/>
            </w:tcBorders>
          </w:tcPr>
          <w:p w14:paraId="0C449D85">
            <w:pPr>
              <w:pStyle w:val="9"/>
              <w:spacing w:before="113"/>
              <w:ind w:left="37"/>
              <w:rPr>
                <w:sz w:val="18"/>
              </w:rPr>
            </w:pPr>
            <w:r>
              <w:rPr>
                <w:spacing w:val="-4"/>
                <w:sz w:val="18"/>
              </w:rPr>
              <w:t>措施项目费</w:t>
            </w:r>
          </w:p>
        </w:tc>
        <w:tc>
          <w:tcPr>
            <w:tcW w:w="1841" w:type="dxa"/>
            <w:gridSpan w:val="2"/>
            <w:tcBorders>
              <w:top w:val="single" w:color="000000" w:sz="6" w:space="0"/>
              <w:left w:val="single" w:color="000000" w:sz="6" w:space="0"/>
              <w:bottom w:val="single" w:color="000000" w:sz="6" w:space="0"/>
              <w:right w:val="single" w:color="000000" w:sz="6" w:space="0"/>
            </w:tcBorders>
          </w:tcPr>
          <w:p w14:paraId="430BD05E">
            <w:pPr>
              <w:pStyle w:val="9"/>
              <w:spacing w:before="113"/>
              <w:ind w:left="1206" w:right="-15"/>
              <w:rPr>
                <w:sz w:val="18"/>
              </w:rPr>
            </w:pPr>
          </w:p>
        </w:tc>
        <w:tc>
          <w:tcPr>
            <w:tcW w:w="1714" w:type="dxa"/>
            <w:tcBorders>
              <w:top w:val="single" w:color="000000" w:sz="6" w:space="0"/>
              <w:left w:val="single" w:color="000000" w:sz="6" w:space="0"/>
              <w:bottom w:val="single" w:color="000000" w:sz="6" w:space="0"/>
              <w:right w:val="single" w:color="000000" w:sz="12" w:space="0"/>
            </w:tcBorders>
          </w:tcPr>
          <w:p w14:paraId="700D36AF">
            <w:pPr>
              <w:pStyle w:val="9"/>
              <w:rPr>
                <w:rFonts w:ascii="Times New Roman"/>
                <w:sz w:val="18"/>
              </w:rPr>
            </w:pPr>
          </w:p>
        </w:tc>
      </w:tr>
      <w:tr w14:paraId="3B6C72CA">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03146727">
            <w:pPr>
              <w:pStyle w:val="9"/>
              <w:spacing w:before="113"/>
              <w:ind w:left="37"/>
              <w:jc w:val="center"/>
              <w:rPr>
                <w:sz w:val="18"/>
              </w:rPr>
            </w:pPr>
            <w:r>
              <w:rPr>
                <w:spacing w:val="-5"/>
                <w:sz w:val="18"/>
              </w:rPr>
              <w:t>2.1</w:t>
            </w:r>
          </w:p>
        </w:tc>
        <w:tc>
          <w:tcPr>
            <w:tcW w:w="5269" w:type="dxa"/>
            <w:gridSpan w:val="2"/>
            <w:tcBorders>
              <w:top w:val="single" w:color="000000" w:sz="6" w:space="0"/>
              <w:left w:val="single" w:color="000000" w:sz="6" w:space="0"/>
              <w:bottom w:val="single" w:color="000000" w:sz="6" w:space="0"/>
              <w:right w:val="single" w:color="000000" w:sz="6" w:space="0"/>
            </w:tcBorders>
          </w:tcPr>
          <w:p w14:paraId="7B38A7F9">
            <w:pPr>
              <w:pStyle w:val="9"/>
              <w:spacing w:before="113"/>
              <w:ind w:left="37"/>
              <w:rPr>
                <w:sz w:val="18"/>
              </w:rPr>
            </w:pPr>
            <w:r>
              <w:rPr>
                <w:spacing w:val="-4"/>
                <w:sz w:val="18"/>
              </w:rPr>
              <w:t>单价措施项目费</w:t>
            </w:r>
          </w:p>
        </w:tc>
        <w:tc>
          <w:tcPr>
            <w:tcW w:w="1841" w:type="dxa"/>
            <w:gridSpan w:val="2"/>
            <w:tcBorders>
              <w:top w:val="single" w:color="000000" w:sz="6" w:space="0"/>
              <w:left w:val="single" w:color="000000" w:sz="6" w:space="0"/>
              <w:bottom w:val="single" w:color="000000" w:sz="6" w:space="0"/>
              <w:right w:val="single" w:color="000000" w:sz="6" w:space="0"/>
            </w:tcBorders>
          </w:tcPr>
          <w:p w14:paraId="48696F24">
            <w:pPr>
              <w:pStyle w:val="9"/>
              <w:spacing w:before="113"/>
              <w:ind w:left="1206" w:right="-15"/>
              <w:rPr>
                <w:sz w:val="18"/>
              </w:rPr>
            </w:pPr>
          </w:p>
        </w:tc>
        <w:tc>
          <w:tcPr>
            <w:tcW w:w="1714" w:type="dxa"/>
            <w:tcBorders>
              <w:top w:val="single" w:color="000000" w:sz="6" w:space="0"/>
              <w:left w:val="single" w:color="000000" w:sz="6" w:space="0"/>
              <w:bottom w:val="single" w:color="000000" w:sz="6" w:space="0"/>
              <w:right w:val="single" w:color="000000" w:sz="12" w:space="0"/>
            </w:tcBorders>
          </w:tcPr>
          <w:p w14:paraId="2430DBBE">
            <w:pPr>
              <w:pStyle w:val="9"/>
              <w:rPr>
                <w:rFonts w:ascii="Times New Roman"/>
                <w:sz w:val="18"/>
              </w:rPr>
            </w:pPr>
          </w:p>
        </w:tc>
      </w:tr>
      <w:tr w14:paraId="5547D216">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143DF22A">
            <w:pPr>
              <w:pStyle w:val="9"/>
              <w:spacing w:before="113"/>
              <w:ind w:left="37"/>
              <w:jc w:val="center"/>
              <w:rPr>
                <w:sz w:val="18"/>
              </w:rPr>
            </w:pPr>
            <w:r>
              <w:rPr>
                <w:spacing w:val="-5"/>
                <w:sz w:val="18"/>
              </w:rPr>
              <w:t>2.2</w:t>
            </w:r>
          </w:p>
        </w:tc>
        <w:tc>
          <w:tcPr>
            <w:tcW w:w="5269" w:type="dxa"/>
            <w:gridSpan w:val="2"/>
            <w:tcBorders>
              <w:top w:val="single" w:color="000000" w:sz="6" w:space="0"/>
              <w:left w:val="single" w:color="000000" w:sz="6" w:space="0"/>
              <w:bottom w:val="single" w:color="000000" w:sz="6" w:space="0"/>
              <w:right w:val="single" w:color="000000" w:sz="6" w:space="0"/>
            </w:tcBorders>
          </w:tcPr>
          <w:p w14:paraId="0533E392">
            <w:pPr>
              <w:pStyle w:val="9"/>
              <w:spacing w:before="113"/>
              <w:ind w:left="37"/>
              <w:rPr>
                <w:sz w:val="18"/>
              </w:rPr>
            </w:pPr>
            <w:r>
              <w:rPr>
                <w:spacing w:val="-4"/>
                <w:sz w:val="18"/>
              </w:rPr>
              <w:t>总价措施项目费</w:t>
            </w:r>
          </w:p>
        </w:tc>
        <w:tc>
          <w:tcPr>
            <w:tcW w:w="1841" w:type="dxa"/>
            <w:gridSpan w:val="2"/>
            <w:tcBorders>
              <w:top w:val="single" w:color="000000" w:sz="6" w:space="0"/>
              <w:left w:val="single" w:color="000000" w:sz="6" w:space="0"/>
              <w:bottom w:val="single" w:color="000000" w:sz="6" w:space="0"/>
              <w:right w:val="single" w:color="000000" w:sz="6" w:space="0"/>
            </w:tcBorders>
          </w:tcPr>
          <w:p w14:paraId="4C567620">
            <w:pPr>
              <w:pStyle w:val="9"/>
              <w:spacing w:before="113"/>
              <w:ind w:right="-15"/>
              <w:jc w:val="right"/>
              <w:rPr>
                <w:sz w:val="18"/>
              </w:rPr>
            </w:pPr>
          </w:p>
        </w:tc>
        <w:tc>
          <w:tcPr>
            <w:tcW w:w="1714" w:type="dxa"/>
            <w:tcBorders>
              <w:top w:val="single" w:color="000000" w:sz="6" w:space="0"/>
              <w:left w:val="single" w:color="000000" w:sz="6" w:space="0"/>
              <w:bottom w:val="single" w:color="000000" w:sz="6" w:space="0"/>
              <w:right w:val="single" w:color="000000" w:sz="12" w:space="0"/>
            </w:tcBorders>
          </w:tcPr>
          <w:p w14:paraId="0AB49031">
            <w:pPr>
              <w:pStyle w:val="9"/>
              <w:rPr>
                <w:rFonts w:ascii="Times New Roman"/>
                <w:sz w:val="18"/>
              </w:rPr>
            </w:pPr>
          </w:p>
        </w:tc>
      </w:tr>
      <w:tr w14:paraId="076A0D41">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6329008C">
            <w:pPr>
              <w:pStyle w:val="9"/>
              <w:spacing w:before="113"/>
              <w:ind w:left="37"/>
              <w:jc w:val="center"/>
              <w:rPr>
                <w:sz w:val="18"/>
              </w:rPr>
            </w:pPr>
            <w:r>
              <w:rPr>
                <w:spacing w:val="-4"/>
                <w:sz w:val="18"/>
              </w:rPr>
              <w:t>2.21</w:t>
            </w:r>
          </w:p>
        </w:tc>
        <w:tc>
          <w:tcPr>
            <w:tcW w:w="5269" w:type="dxa"/>
            <w:gridSpan w:val="2"/>
            <w:tcBorders>
              <w:top w:val="single" w:color="000000" w:sz="6" w:space="0"/>
              <w:left w:val="single" w:color="000000" w:sz="6" w:space="0"/>
              <w:bottom w:val="single" w:color="000000" w:sz="6" w:space="0"/>
              <w:right w:val="single" w:color="000000" w:sz="6" w:space="0"/>
            </w:tcBorders>
          </w:tcPr>
          <w:p w14:paraId="487230B6">
            <w:pPr>
              <w:pStyle w:val="9"/>
              <w:spacing w:before="113"/>
              <w:ind w:left="37"/>
              <w:rPr>
                <w:sz w:val="18"/>
              </w:rPr>
            </w:pPr>
            <w:r>
              <w:rPr>
                <w:spacing w:val="-3"/>
                <w:sz w:val="18"/>
              </w:rPr>
              <w:t>其中：安全文明施工费</w:t>
            </w:r>
          </w:p>
        </w:tc>
        <w:tc>
          <w:tcPr>
            <w:tcW w:w="1841" w:type="dxa"/>
            <w:gridSpan w:val="2"/>
            <w:tcBorders>
              <w:top w:val="single" w:color="000000" w:sz="6" w:space="0"/>
              <w:left w:val="single" w:color="000000" w:sz="6" w:space="0"/>
              <w:bottom w:val="single" w:color="000000" w:sz="6" w:space="0"/>
              <w:right w:val="single" w:color="000000" w:sz="6" w:space="0"/>
            </w:tcBorders>
          </w:tcPr>
          <w:p w14:paraId="37AB23D4">
            <w:pPr>
              <w:pStyle w:val="9"/>
              <w:spacing w:before="113"/>
              <w:ind w:right="-15"/>
              <w:jc w:val="right"/>
              <w:rPr>
                <w:sz w:val="18"/>
              </w:rPr>
            </w:pPr>
          </w:p>
        </w:tc>
        <w:tc>
          <w:tcPr>
            <w:tcW w:w="1714" w:type="dxa"/>
            <w:tcBorders>
              <w:top w:val="single" w:color="000000" w:sz="6" w:space="0"/>
              <w:left w:val="single" w:color="000000" w:sz="6" w:space="0"/>
              <w:bottom w:val="single" w:color="000000" w:sz="6" w:space="0"/>
              <w:right w:val="single" w:color="000000" w:sz="12" w:space="0"/>
            </w:tcBorders>
          </w:tcPr>
          <w:p w14:paraId="5DEF20E7">
            <w:pPr>
              <w:pStyle w:val="9"/>
              <w:rPr>
                <w:rFonts w:ascii="Times New Roman"/>
                <w:sz w:val="18"/>
              </w:rPr>
            </w:pPr>
          </w:p>
        </w:tc>
      </w:tr>
      <w:tr w14:paraId="6E75D6E2">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486ADEF7">
            <w:pPr>
              <w:pStyle w:val="9"/>
              <w:spacing w:before="113"/>
              <w:ind w:left="37"/>
              <w:jc w:val="center"/>
              <w:rPr>
                <w:sz w:val="18"/>
              </w:rPr>
            </w:pPr>
            <w:r>
              <w:rPr>
                <w:spacing w:val="-10"/>
                <w:sz w:val="18"/>
              </w:rPr>
              <w:t>三</w:t>
            </w:r>
          </w:p>
        </w:tc>
        <w:tc>
          <w:tcPr>
            <w:tcW w:w="5269" w:type="dxa"/>
            <w:gridSpan w:val="2"/>
            <w:tcBorders>
              <w:top w:val="single" w:color="000000" w:sz="6" w:space="0"/>
              <w:left w:val="single" w:color="000000" w:sz="6" w:space="0"/>
              <w:bottom w:val="single" w:color="000000" w:sz="6" w:space="0"/>
              <w:right w:val="single" w:color="000000" w:sz="6" w:space="0"/>
            </w:tcBorders>
          </w:tcPr>
          <w:p w14:paraId="78CE748E">
            <w:pPr>
              <w:pStyle w:val="9"/>
              <w:spacing w:before="113"/>
              <w:ind w:left="37"/>
              <w:rPr>
                <w:sz w:val="18"/>
              </w:rPr>
            </w:pPr>
            <w:r>
              <w:rPr>
                <w:spacing w:val="-4"/>
                <w:sz w:val="18"/>
              </w:rPr>
              <w:t>其他项目费</w:t>
            </w:r>
          </w:p>
        </w:tc>
        <w:tc>
          <w:tcPr>
            <w:tcW w:w="1841" w:type="dxa"/>
            <w:gridSpan w:val="2"/>
            <w:tcBorders>
              <w:top w:val="single" w:color="000000" w:sz="6" w:space="0"/>
              <w:left w:val="single" w:color="000000" w:sz="6" w:space="0"/>
              <w:bottom w:val="single" w:color="000000" w:sz="6" w:space="0"/>
              <w:right w:val="single" w:color="000000" w:sz="6" w:space="0"/>
            </w:tcBorders>
          </w:tcPr>
          <w:p w14:paraId="58418B80">
            <w:pPr>
              <w:pStyle w:val="9"/>
              <w:spacing w:before="113"/>
              <w:ind w:right="-15"/>
              <w:jc w:val="right"/>
              <w:rPr>
                <w:sz w:val="18"/>
              </w:rPr>
            </w:pPr>
          </w:p>
        </w:tc>
        <w:tc>
          <w:tcPr>
            <w:tcW w:w="1714" w:type="dxa"/>
            <w:tcBorders>
              <w:top w:val="single" w:color="000000" w:sz="6" w:space="0"/>
              <w:left w:val="single" w:color="000000" w:sz="6" w:space="0"/>
              <w:bottom w:val="single" w:color="000000" w:sz="6" w:space="0"/>
              <w:right w:val="single" w:color="000000" w:sz="12" w:space="0"/>
            </w:tcBorders>
          </w:tcPr>
          <w:p w14:paraId="3EB8F2F2">
            <w:pPr>
              <w:pStyle w:val="9"/>
              <w:spacing w:before="113"/>
              <w:ind w:left="93"/>
              <w:jc w:val="center"/>
              <w:rPr>
                <w:sz w:val="18"/>
              </w:rPr>
            </w:pPr>
          </w:p>
        </w:tc>
      </w:tr>
      <w:tr w14:paraId="12BB8E76">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029AE6A8">
            <w:pPr>
              <w:pStyle w:val="9"/>
              <w:spacing w:before="113"/>
              <w:ind w:left="37"/>
              <w:jc w:val="center"/>
              <w:rPr>
                <w:sz w:val="18"/>
              </w:rPr>
            </w:pPr>
            <w:r>
              <w:rPr>
                <w:spacing w:val="-5"/>
                <w:sz w:val="18"/>
              </w:rPr>
              <w:t>3.1</w:t>
            </w:r>
          </w:p>
        </w:tc>
        <w:tc>
          <w:tcPr>
            <w:tcW w:w="5269" w:type="dxa"/>
            <w:gridSpan w:val="2"/>
            <w:tcBorders>
              <w:top w:val="single" w:color="000000" w:sz="6" w:space="0"/>
              <w:left w:val="single" w:color="000000" w:sz="6" w:space="0"/>
              <w:bottom w:val="single" w:color="000000" w:sz="6" w:space="0"/>
              <w:right w:val="single" w:color="000000" w:sz="6" w:space="0"/>
            </w:tcBorders>
          </w:tcPr>
          <w:p w14:paraId="12136C00">
            <w:pPr>
              <w:pStyle w:val="9"/>
              <w:spacing w:before="113"/>
              <w:ind w:left="37"/>
              <w:rPr>
                <w:sz w:val="18"/>
              </w:rPr>
            </w:pPr>
            <w:r>
              <w:rPr>
                <w:spacing w:val="-4"/>
                <w:sz w:val="18"/>
              </w:rPr>
              <w:t>暂列金额</w:t>
            </w:r>
          </w:p>
        </w:tc>
        <w:tc>
          <w:tcPr>
            <w:tcW w:w="1841" w:type="dxa"/>
            <w:gridSpan w:val="2"/>
            <w:tcBorders>
              <w:top w:val="single" w:color="000000" w:sz="6" w:space="0"/>
              <w:left w:val="single" w:color="000000" w:sz="6" w:space="0"/>
              <w:bottom w:val="single" w:color="000000" w:sz="6" w:space="0"/>
              <w:right w:val="single" w:color="000000" w:sz="6" w:space="0"/>
            </w:tcBorders>
          </w:tcPr>
          <w:p w14:paraId="0E4BD6F1">
            <w:pPr>
              <w:pStyle w:val="9"/>
              <w:spacing w:before="113"/>
              <w:ind w:right="-15"/>
              <w:jc w:val="right"/>
              <w:rPr>
                <w:sz w:val="18"/>
              </w:rPr>
            </w:pPr>
          </w:p>
        </w:tc>
        <w:tc>
          <w:tcPr>
            <w:tcW w:w="1714" w:type="dxa"/>
            <w:tcBorders>
              <w:top w:val="single" w:color="000000" w:sz="6" w:space="0"/>
              <w:left w:val="single" w:color="000000" w:sz="6" w:space="0"/>
              <w:bottom w:val="single" w:color="000000" w:sz="6" w:space="0"/>
              <w:right w:val="single" w:color="000000" w:sz="12" w:space="0"/>
            </w:tcBorders>
          </w:tcPr>
          <w:p w14:paraId="36E95C2C">
            <w:pPr>
              <w:pStyle w:val="9"/>
              <w:spacing w:before="113"/>
              <w:ind w:left="93"/>
              <w:jc w:val="center"/>
              <w:rPr>
                <w:sz w:val="18"/>
              </w:rPr>
            </w:pPr>
          </w:p>
        </w:tc>
      </w:tr>
      <w:tr w14:paraId="46D0D737">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4C5D5705">
            <w:pPr>
              <w:pStyle w:val="9"/>
              <w:spacing w:before="113"/>
              <w:ind w:left="37"/>
              <w:jc w:val="center"/>
              <w:rPr>
                <w:sz w:val="18"/>
              </w:rPr>
            </w:pPr>
            <w:r>
              <w:rPr>
                <w:spacing w:val="-5"/>
                <w:sz w:val="18"/>
              </w:rPr>
              <w:t>3.2</w:t>
            </w:r>
          </w:p>
        </w:tc>
        <w:tc>
          <w:tcPr>
            <w:tcW w:w="5269" w:type="dxa"/>
            <w:gridSpan w:val="2"/>
            <w:tcBorders>
              <w:top w:val="single" w:color="000000" w:sz="6" w:space="0"/>
              <w:left w:val="single" w:color="000000" w:sz="6" w:space="0"/>
              <w:bottom w:val="single" w:color="000000" w:sz="6" w:space="0"/>
              <w:right w:val="single" w:color="000000" w:sz="6" w:space="0"/>
            </w:tcBorders>
          </w:tcPr>
          <w:p w14:paraId="50B23D68">
            <w:pPr>
              <w:pStyle w:val="9"/>
              <w:spacing w:before="113"/>
              <w:ind w:left="37"/>
              <w:rPr>
                <w:sz w:val="18"/>
              </w:rPr>
            </w:pPr>
            <w:r>
              <w:rPr>
                <w:spacing w:val="-5"/>
                <w:sz w:val="18"/>
              </w:rPr>
              <w:t>暂估价</w:t>
            </w:r>
          </w:p>
        </w:tc>
        <w:tc>
          <w:tcPr>
            <w:tcW w:w="1841" w:type="dxa"/>
            <w:gridSpan w:val="2"/>
            <w:tcBorders>
              <w:top w:val="single" w:color="000000" w:sz="6" w:space="0"/>
              <w:left w:val="single" w:color="000000" w:sz="6" w:space="0"/>
              <w:bottom w:val="single" w:color="000000" w:sz="6" w:space="0"/>
              <w:right w:val="single" w:color="000000" w:sz="6" w:space="0"/>
            </w:tcBorders>
          </w:tcPr>
          <w:p w14:paraId="0D160816">
            <w:pPr>
              <w:pStyle w:val="9"/>
              <w:spacing w:before="113"/>
              <w:ind w:right="-15"/>
              <w:jc w:val="right"/>
              <w:rPr>
                <w:sz w:val="18"/>
              </w:rPr>
            </w:pPr>
          </w:p>
        </w:tc>
        <w:tc>
          <w:tcPr>
            <w:tcW w:w="1714" w:type="dxa"/>
            <w:tcBorders>
              <w:top w:val="single" w:color="000000" w:sz="6" w:space="0"/>
              <w:left w:val="single" w:color="000000" w:sz="6" w:space="0"/>
              <w:bottom w:val="single" w:color="000000" w:sz="6" w:space="0"/>
              <w:right w:val="single" w:color="000000" w:sz="12" w:space="0"/>
            </w:tcBorders>
          </w:tcPr>
          <w:p w14:paraId="43EB9B5A">
            <w:pPr>
              <w:pStyle w:val="9"/>
              <w:rPr>
                <w:rFonts w:ascii="Times New Roman"/>
                <w:sz w:val="18"/>
              </w:rPr>
            </w:pPr>
          </w:p>
        </w:tc>
      </w:tr>
      <w:tr w14:paraId="4296177F">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36FDD786">
            <w:pPr>
              <w:pStyle w:val="9"/>
              <w:spacing w:before="113"/>
              <w:ind w:left="37"/>
              <w:jc w:val="center"/>
              <w:rPr>
                <w:sz w:val="18"/>
              </w:rPr>
            </w:pPr>
            <w:r>
              <w:rPr>
                <w:spacing w:val="-5"/>
                <w:sz w:val="18"/>
              </w:rPr>
              <w:t>3.3</w:t>
            </w:r>
          </w:p>
        </w:tc>
        <w:tc>
          <w:tcPr>
            <w:tcW w:w="5269" w:type="dxa"/>
            <w:gridSpan w:val="2"/>
            <w:tcBorders>
              <w:top w:val="single" w:color="000000" w:sz="6" w:space="0"/>
              <w:left w:val="single" w:color="000000" w:sz="6" w:space="0"/>
              <w:bottom w:val="single" w:color="000000" w:sz="6" w:space="0"/>
              <w:right w:val="single" w:color="000000" w:sz="6" w:space="0"/>
            </w:tcBorders>
          </w:tcPr>
          <w:p w14:paraId="4405C1D7">
            <w:pPr>
              <w:pStyle w:val="9"/>
              <w:spacing w:before="113"/>
              <w:ind w:left="37"/>
              <w:rPr>
                <w:sz w:val="18"/>
              </w:rPr>
            </w:pPr>
            <w:r>
              <w:rPr>
                <w:spacing w:val="-5"/>
                <w:sz w:val="18"/>
              </w:rPr>
              <w:t>计日工</w:t>
            </w:r>
          </w:p>
        </w:tc>
        <w:tc>
          <w:tcPr>
            <w:tcW w:w="1841" w:type="dxa"/>
            <w:gridSpan w:val="2"/>
            <w:tcBorders>
              <w:top w:val="single" w:color="000000" w:sz="6" w:space="0"/>
              <w:left w:val="single" w:color="000000" w:sz="6" w:space="0"/>
              <w:bottom w:val="single" w:color="000000" w:sz="6" w:space="0"/>
              <w:right w:val="single" w:color="000000" w:sz="6" w:space="0"/>
            </w:tcBorders>
          </w:tcPr>
          <w:p w14:paraId="4FDF50C3">
            <w:pPr>
              <w:pStyle w:val="9"/>
              <w:rPr>
                <w:rFonts w:ascii="Times New Roman"/>
                <w:sz w:val="18"/>
              </w:rPr>
            </w:pPr>
          </w:p>
        </w:tc>
        <w:tc>
          <w:tcPr>
            <w:tcW w:w="1714" w:type="dxa"/>
            <w:tcBorders>
              <w:top w:val="single" w:color="000000" w:sz="6" w:space="0"/>
              <w:left w:val="single" w:color="000000" w:sz="6" w:space="0"/>
              <w:bottom w:val="single" w:color="000000" w:sz="6" w:space="0"/>
              <w:right w:val="single" w:color="000000" w:sz="12" w:space="0"/>
            </w:tcBorders>
          </w:tcPr>
          <w:p w14:paraId="377DE011">
            <w:pPr>
              <w:pStyle w:val="9"/>
              <w:spacing w:before="113"/>
              <w:ind w:left="93"/>
              <w:jc w:val="center"/>
              <w:rPr>
                <w:sz w:val="18"/>
              </w:rPr>
            </w:pPr>
          </w:p>
        </w:tc>
      </w:tr>
      <w:tr w14:paraId="45DE3651">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59A70F27">
            <w:pPr>
              <w:pStyle w:val="9"/>
              <w:spacing w:before="113"/>
              <w:ind w:left="37"/>
              <w:jc w:val="center"/>
              <w:rPr>
                <w:sz w:val="18"/>
              </w:rPr>
            </w:pPr>
            <w:r>
              <w:rPr>
                <w:spacing w:val="-5"/>
                <w:sz w:val="18"/>
              </w:rPr>
              <w:t>3.4</w:t>
            </w:r>
          </w:p>
        </w:tc>
        <w:tc>
          <w:tcPr>
            <w:tcW w:w="5269" w:type="dxa"/>
            <w:gridSpan w:val="2"/>
            <w:tcBorders>
              <w:top w:val="single" w:color="000000" w:sz="6" w:space="0"/>
              <w:left w:val="single" w:color="000000" w:sz="6" w:space="0"/>
              <w:bottom w:val="single" w:color="000000" w:sz="6" w:space="0"/>
              <w:right w:val="single" w:color="000000" w:sz="6" w:space="0"/>
            </w:tcBorders>
          </w:tcPr>
          <w:p w14:paraId="6F5D7F27">
            <w:pPr>
              <w:pStyle w:val="9"/>
              <w:spacing w:before="113"/>
              <w:ind w:left="37"/>
              <w:rPr>
                <w:sz w:val="18"/>
              </w:rPr>
            </w:pPr>
            <w:r>
              <w:rPr>
                <w:spacing w:val="-4"/>
                <w:sz w:val="18"/>
              </w:rPr>
              <w:t>总承包服务费</w:t>
            </w:r>
          </w:p>
        </w:tc>
        <w:tc>
          <w:tcPr>
            <w:tcW w:w="1841" w:type="dxa"/>
            <w:gridSpan w:val="2"/>
            <w:tcBorders>
              <w:top w:val="single" w:color="000000" w:sz="6" w:space="0"/>
              <w:left w:val="single" w:color="000000" w:sz="6" w:space="0"/>
              <w:bottom w:val="single" w:color="000000" w:sz="6" w:space="0"/>
              <w:right w:val="single" w:color="000000" w:sz="6" w:space="0"/>
            </w:tcBorders>
          </w:tcPr>
          <w:p w14:paraId="2401E7C7">
            <w:pPr>
              <w:pStyle w:val="9"/>
              <w:rPr>
                <w:rFonts w:ascii="Times New Roman"/>
                <w:sz w:val="18"/>
              </w:rPr>
            </w:pPr>
          </w:p>
        </w:tc>
        <w:tc>
          <w:tcPr>
            <w:tcW w:w="1714" w:type="dxa"/>
            <w:tcBorders>
              <w:top w:val="single" w:color="000000" w:sz="6" w:space="0"/>
              <w:left w:val="single" w:color="000000" w:sz="6" w:space="0"/>
              <w:bottom w:val="single" w:color="000000" w:sz="6" w:space="0"/>
              <w:right w:val="single" w:color="000000" w:sz="12" w:space="0"/>
            </w:tcBorders>
          </w:tcPr>
          <w:p w14:paraId="2301564A">
            <w:pPr>
              <w:pStyle w:val="9"/>
              <w:spacing w:before="113"/>
              <w:ind w:left="93"/>
              <w:jc w:val="center"/>
              <w:rPr>
                <w:sz w:val="18"/>
              </w:rPr>
            </w:pPr>
          </w:p>
        </w:tc>
      </w:tr>
      <w:tr w14:paraId="33777A8A">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7F86FB87">
            <w:pPr>
              <w:pStyle w:val="9"/>
              <w:spacing w:before="113"/>
              <w:ind w:left="37"/>
              <w:jc w:val="center"/>
              <w:rPr>
                <w:sz w:val="18"/>
              </w:rPr>
            </w:pPr>
            <w:r>
              <w:rPr>
                <w:spacing w:val="-10"/>
                <w:sz w:val="18"/>
              </w:rPr>
              <w:t>四</w:t>
            </w:r>
          </w:p>
        </w:tc>
        <w:tc>
          <w:tcPr>
            <w:tcW w:w="5269" w:type="dxa"/>
            <w:gridSpan w:val="2"/>
            <w:tcBorders>
              <w:top w:val="single" w:color="000000" w:sz="6" w:space="0"/>
              <w:left w:val="single" w:color="000000" w:sz="6" w:space="0"/>
              <w:bottom w:val="single" w:color="000000" w:sz="6" w:space="0"/>
              <w:right w:val="single" w:color="000000" w:sz="6" w:space="0"/>
            </w:tcBorders>
          </w:tcPr>
          <w:p w14:paraId="6BFE6AD7">
            <w:pPr>
              <w:pStyle w:val="9"/>
              <w:spacing w:before="113"/>
              <w:ind w:left="37"/>
              <w:rPr>
                <w:sz w:val="18"/>
              </w:rPr>
            </w:pPr>
            <w:r>
              <w:rPr>
                <w:spacing w:val="-6"/>
                <w:sz w:val="18"/>
              </w:rPr>
              <w:t>规费</w:t>
            </w:r>
          </w:p>
        </w:tc>
        <w:tc>
          <w:tcPr>
            <w:tcW w:w="1841" w:type="dxa"/>
            <w:gridSpan w:val="2"/>
            <w:tcBorders>
              <w:top w:val="single" w:color="000000" w:sz="6" w:space="0"/>
              <w:left w:val="single" w:color="000000" w:sz="6" w:space="0"/>
              <w:bottom w:val="single" w:color="000000" w:sz="6" w:space="0"/>
              <w:right w:val="single" w:color="000000" w:sz="6" w:space="0"/>
            </w:tcBorders>
          </w:tcPr>
          <w:p w14:paraId="2DCAE74F">
            <w:pPr>
              <w:pStyle w:val="9"/>
              <w:spacing w:before="113"/>
              <w:ind w:left="1206" w:right="-15"/>
              <w:rPr>
                <w:sz w:val="18"/>
              </w:rPr>
            </w:pPr>
          </w:p>
        </w:tc>
        <w:tc>
          <w:tcPr>
            <w:tcW w:w="1714" w:type="dxa"/>
            <w:tcBorders>
              <w:top w:val="single" w:color="000000" w:sz="6" w:space="0"/>
              <w:left w:val="single" w:color="000000" w:sz="6" w:space="0"/>
              <w:bottom w:val="single" w:color="000000" w:sz="6" w:space="0"/>
              <w:right w:val="single" w:color="000000" w:sz="12" w:space="0"/>
            </w:tcBorders>
          </w:tcPr>
          <w:p w14:paraId="371689B7">
            <w:pPr>
              <w:pStyle w:val="9"/>
              <w:spacing w:before="113"/>
              <w:ind w:left="93"/>
              <w:jc w:val="center"/>
              <w:rPr>
                <w:sz w:val="18"/>
              </w:rPr>
            </w:pPr>
          </w:p>
        </w:tc>
      </w:tr>
      <w:tr w14:paraId="3DBF85CC">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7ED8766B">
            <w:pPr>
              <w:pStyle w:val="9"/>
              <w:spacing w:before="113"/>
              <w:ind w:left="37"/>
              <w:jc w:val="center"/>
              <w:rPr>
                <w:sz w:val="18"/>
              </w:rPr>
            </w:pPr>
            <w:r>
              <w:rPr>
                <w:spacing w:val="-10"/>
                <w:sz w:val="18"/>
              </w:rPr>
              <w:t>五</w:t>
            </w:r>
          </w:p>
        </w:tc>
        <w:tc>
          <w:tcPr>
            <w:tcW w:w="5269" w:type="dxa"/>
            <w:gridSpan w:val="2"/>
            <w:tcBorders>
              <w:top w:val="single" w:color="000000" w:sz="6" w:space="0"/>
              <w:left w:val="single" w:color="000000" w:sz="6" w:space="0"/>
              <w:bottom w:val="single" w:color="000000" w:sz="6" w:space="0"/>
              <w:right w:val="single" w:color="000000" w:sz="6" w:space="0"/>
            </w:tcBorders>
          </w:tcPr>
          <w:p w14:paraId="6F1AED0B">
            <w:pPr>
              <w:pStyle w:val="9"/>
              <w:spacing w:before="113"/>
              <w:ind w:left="37"/>
              <w:rPr>
                <w:sz w:val="18"/>
              </w:rPr>
            </w:pPr>
            <w:r>
              <w:rPr>
                <w:spacing w:val="-4"/>
                <w:sz w:val="18"/>
              </w:rPr>
              <w:t>税前工程造价</w:t>
            </w:r>
          </w:p>
        </w:tc>
        <w:tc>
          <w:tcPr>
            <w:tcW w:w="1841" w:type="dxa"/>
            <w:gridSpan w:val="2"/>
            <w:tcBorders>
              <w:top w:val="single" w:color="000000" w:sz="6" w:space="0"/>
              <w:left w:val="single" w:color="000000" w:sz="6" w:space="0"/>
              <w:bottom w:val="single" w:color="000000" w:sz="6" w:space="0"/>
              <w:right w:val="single" w:color="000000" w:sz="6" w:space="0"/>
            </w:tcBorders>
          </w:tcPr>
          <w:p w14:paraId="4F1E08B3">
            <w:pPr>
              <w:pStyle w:val="9"/>
              <w:spacing w:before="113"/>
              <w:ind w:left="1116" w:right="-15"/>
              <w:rPr>
                <w:sz w:val="18"/>
              </w:rPr>
            </w:pPr>
          </w:p>
        </w:tc>
        <w:tc>
          <w:tcPr>
            <w:tcW w:w="1714" w:type="dxa"/>
            <w:tcBorders>
              <w:top w:val="single" w:color="000000" w:sz="6" w:space="0"/>
              <w:left w:val="single" w:color="000000" w:sz="6" w:space="0"/>
              <w:bottom w:val="single" w:color="000000" w:sz="6" w:space="0"/>
              <w:right w:val="single" w:color="000000" w:sz="12" w:space="0"/>
            </w:tcBorders>
          </w:tcPr>
          <w:p w14:paraId="6B749E02">
            <w:pPr>
              <w:pStyle w:val="9"/>
              <w:rPr>
                <w:rFonts w:ascii="Times New Roman"/>
                <w:sz w:val="18"/>
              </w:rPr>
            </w:pPr>
          </w:p>
        </w:tc>
      </w:tr>
      <w:tr w14:paraId="3DF41110">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1647B97A">
            <w:pPr>
              <w:pStyle w:val="9"/>
              <w:spacing w:before="113"/>
              <w:ind w:left="37"/>
              <w:jc w:val="center"/>
              <w:rPr>
                <w:sz w:val="18"/>
              </w:rPr>
            </w:pPr>
            <w:r>
              <w:rPr>
                <w:spacing w:val="-10"/>
                <w:sz w:val="18"/>
              </w:rPr>
              <w:t>六</w:t>
            </w:r>
          </w:p>
        </w:tc>
        <w:tc>
          <w:tcPr>
            <w:tcW w:w="5269" w:type="dxa"/>
            <w:gridSpan w:val="2"/>
            <w:tcBorders>
              <w:top w:val="single" w:color="000000" w:sz="6" w:space="0"/>
              <w:left w:val="single" w:color="000000" w:sz="6" w:space="0"/>
              <w:bottom w:val="single" w:color="000000" w:sz="6" w:space="0"/>
              <w:right w:val="single" w:color="000000" w:sz="6" w:space="0"/>
            </w:tcBorders>
          </w:tcPr>
          <w:p w14:paraId="77B25A62">
            <w:pPr>
              <w:pStyle w:val="9"/>
              <w:spacing w:before="113"/>
              <w:ind w:left="37"/>
              <w:rPr>
                <w:sz w:val="18"/>
              </w:rPr>
            </w:pPr>
            <w:r>
              <w:rPr>
                <w:spacing w:val="-6"/>
                <w:sz w:val="18"/>
              </w:rPr>
              <w:t>税金</w:t>
            </w:r>
          </w:p>
        </w:tc>
        <w:tc>
          <w:tcPr>
            <w:tcW w:w="1841" w:type="dxa"/>
            <w:gridSpan w:val="2"/>
            <w:tcBorders>
              <w:top w:val="single" w:color="000000" w:sz="6" w:space="0"/>
              <w:left w:val="single" w:color="000000" w:sz="6" w:space="0"/>
              <w:bottom w:val="single" w:color="000000" w:sz="6" w:space="0"/>
              <w:right w:val="single" w:color="000000" w:sz="6" w:space="0"/>
            </w:tcBorders>
          </w:tcPr>
          <w:p w14:paraId="72114347">
            <w:pPr>
              <w:pStyle w:val="9"/>
              <w:spacing w:before="113"/>
              <w:ind w:left="1206" w:right="-15"/>
              <w:rPr>
                <w:sz w:val="18"/>
              </w:rPr>
            </w:pPr>
          </w:p>
        </w:tc>
        <w:tc>
          <w:tcPr>
            <w:tcW w:w="1714" w:type="dxa"/>
            <w:tcBorders>
              <w:top w:val="single" w:color="000000" w:sz="6" w:space="0"/>
              <w:left w:val="single" w:color="000000" w:sz="6" w:space="0"/>
              <w:bottom w:val="single" w:color="000000" w:sz="6" w:space="0"/>
              <w:right w:val="single" w:color="000000" w:sz="12" w:space="0"/>
            </w:tcBorders>
          </w:tcPr>
          <w:p w14:paraId="02067411">
            <w:pPr>
              <w:pStyle w:val="9"/>
              <w:spacing w:before="113"/>
              <w:ind w:left="93"/>
              <w:jc w:val="center"/>
              <w:rPr>
                <w:sz w:val="18"/>
              </w:rPr>
            </w:pPr>
          </w:p>
        </w:tc>
      </w:tr>
      <w:tr w14:paraId="749AD6C5">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1FC3E845">
            <w:pPr>
              <w:pStyle w:val="9"/>
              <w:rPr>
                <w:rFonts w:ascii="Times New Roman"/>
                <w:sz w:val="18"/>
              </w:rPr>
            </w:pPr>
          </w:p>
        </w:tc>
        <w:tc>
          <w:tcPr>
            <w:tcW w:w="5269" w:type="dxa"/>
            <w:gridSpan w:val="2"/>
            <w:tcBorders>
              <w:top w:val="single" w:color="000000" w:sz="6" w:space="0"/>
              <w:left w:val="single" w:color="000000" w:sz="6" w:space="0"/>
              <w:bottom w:val="single" w:color="000000" w:sz="6" w:space="0"/>
              <w:right w:val="single" w:color="000000" w:sz="6" w:space="0"/>
            </w:tcBorders>
          </w:tcPr>
          <w:p w14:paraId="4F25394D">
            <w:pPr>
              <w:pStyle w:val="9"/>
              <w:rPr>
                <w:rFonts w:ascii="Times New Roman"/>
                <w:sz w:val="18"/>
              </w:rPr>
            </w:pPr>
          </w:p>
        </w:tc>
        <w:tc>
          <w:tcPr>
            <w:tcW w:w="1841" w:type="dxa"/>
            <w:gridSpan w:val="2"/>
            <w:tcBorders>
              <w:top w:val="single" w:color="000000" w:sz="6" w:space="0"/>
              <w:left w:val="single" w:color="000000" w:sz="6" w:space="0"/>
              <w:bottom w:val="single" w:color="000000" w:sz="6" w:space="0"/>
              <w:right w:val="single" w:color="000000" w:sz="6" w:space="0"/>
            </w:tcBorders>
          </w:tcPr>
          <w:p w14:paraId="693C99A3">
            <w:pPr>
              <w:pStyle w:val="9"/>
              <w:rPr>
                <w:rFonts w:ascii="Times New Roman"/>
                <w:sz w:val="18"/>
              </w:rPr>
            </w:pPr>
          </w:p>
        </w:tc>
        <w:tc>
          <w:tcPr>
            <w:tcW w:w="1714" w:type="dxa"/>
            <w:tcBorders>
              <w:top w:val="single" w:color="000000" w:sz="6" w:space="0"/>
              <w:left w:val="single" w:color="000000" w:sz="6" w:space="0"/>
              <w:bottom w:val="single" w:color="000000" w:sz="6" w:space="0"/>
              <w:right w:val="single" w:color="000000" w:sz="12" w:space="0"/>
            </w:tcBorders>
          </w:tcPr>
          <w:p w14:paraId="791CB515">
            <w:pPr>
              <w:pStyle w:val="9"/>
              <w:rPr>
                <w:rFonts w:ascii="Times New Roman"/>
                <w:sz w:val="18"/>
              </w:rPr>
            </w:pPr>
          </w:p>
        </w:tc>
      </w:tr>
      <w:tr w14:paraId="197BB3DE">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72D23DB2">
            <w:pPr>
              <w:pStyle w:val="9"/>
              <w:rPr>
                <w:rFonts w:ascii="Times New Roman"/>
                <w:sz w:val="18"/>
              </w:rPr>
            </w:pPr>
          </w:p>
        </w:tc>
        <w:tc>
          <w:tcPr>
            <w:tcW w:w="5269" w:type="dxa"/>
            <w:gridSpan w:val="2"/>
            <w:tcBorders>
              <w:top w:val="single" w:color="000000" w:sz="6" w:space="0"/>
              <w:left w:val="single" w:color="000000" w:sz="6" w:space="0"/>
              <w:bottom w:val="single" w:color="000000" w:sz="6" w:space="0"/>
              <w:right w:val="single" w:color="000000" w:sz="6" w:space="0"/>
            </w:tcBorders>
          </w:tcPr>
          <w:p w14:paraId="71BED509">
            <w:pPr>
              <w:pStyle w:val="9"/>
              <w:rPr>
                <w:rFonts w:ascii="Times New Roman"/>
                <w:sz w:val="18"/>
              </w:rPr>
            </w:pPr>
          </w:p>
        </w:tc>
        <w:tc>
          <w:tcPr>
            <w:tcW w:w="1841" w:type="dxa"/>
            <w:gridSpan w:val="2"/>
            <w:tcBorders>
              <w:top w:val="single" w:color="000000" w:sz="6" w:space="0"/>
              <w:left w:val="single" w:color="000000" w:sz="6" w:space="0"/>
              <w:bottom w:val="single" w:color="000000" w:sz="6" w:space="0"/>
              <w:right w:val="single" w:color="000000" w:sz="6" w:space="0"/>
            </w:tcBorders>
          </w:tcPr>
          <w:p w14:paraId="3F1758FD">
            <w:pPr>
              <w:pStyle w:val="9"/>
              <w:rPr>
                <w:rFonts w:ascii="Times New Roman"/>
                <w:sz w:val="18"/>
              </w:rPr>
            </w:pPr>
          </w:p>
        </w:tc>
        <w:tc>
          <w:tcPr>
            <w:tcW w:w="1714" w:type="dxa"/>
            <w:tcBorders>
              <w:top w:val="single" w:color="000000" w:sz="6" w:space="0"/>
              <w:left w:val="single" w:color="000000" w:sz="6" w:space="0"/>
              <w:bottom w:val="single" w:color="000000" w:sz="6" w:space="0"/>
              <w:right w:val="single" w:color="000000" w:sz="12" w:space="0"/>
            </w:tcBorders>
          </w:tcPr>
          <w:p w14:paraId="1CAA3765">
            <w:pPr>
              <w:pStyle w:val="9"/>
              <w:rPr>
                <w:rFonts w:ascii="Times New Roman"/>
                <w:sz w:val="18"/>
              </w:rPr>
            </w:pPr>
          </w:p>
        </w:tc>
      </w:tr>
      <w:tr w14:paraId="2A56B1C4">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400E12C4">
            <w:pPr>
              <w:pStyle w:val="9"/>
              <w:rPr>
                <w:rFonts w:ascii="Times New Roman"/>
                <w:sz w:val="18"/>
              </w:rPr>
            </w:pPr>
          </w:p>
        </w:tc>
        <w:tc>
          <w:tcPr>
            <w:tcW w:w="5269" w:type="dxa"/>
            <w:gridSpan w:val="2"/>
            <w:tcBorders>
              <w:top w:val="single" w:color="000000" w:sz="6" w:space="0"/>
              <w:left w:val="single" w:color="000000" w:sz="6" w:space="0"/>
              <w:bottom w:val="single" w:color="000000" w:sz="6" w:space="0"/>
              <w:right w:val="single" w:color="000000" w:sz="6" w:space="0"/>
            </w:tcBorders>
          </w:tcPr>
          <w:p w14:paraId="1A293F12">
            <w:pPr>
              <w:pStyle w:val="9"/>
              <w:rPr>
                <w:rFonts w:ascii="Times New Roman"/>
                <w:sz w:val="18"/>
              </w:rPr>
            </w:pPr>
          </w:p>
        </w:tc>
        <w:tc>
          <w:tcPr>
            <w:tcW w:w="1841" w:type="dxa"/>
            <w:gridSpan w:val="2"/>
            <w:tcBorders>
              <w:top w:val="single" w:color="000000" w:sz="6" w:space="0"/>
              <w:left w:val="single" w:color="000000" w:sz="6" w:space="0"/>
              <w:bottom w:val="single" w:color="000000" w:sz="6" w:space="0"/>
              <w:right w:val="single" w:color="000000" w:sz="6" w:space="0"/>
            </w:tcBorders>
          </w:tcPr>
          <w:p w14:paraId="1536F64C">
            <w:pPr>
              <w:pStyle w:val="9"/>
              <w:rPr>
                <w:rFonts w:ascii="Times New Roman"/>
                <w:sz w:val="18"/>
              </w:rPr>
            </w:pPr>
          </w:p>
        </w:tc>
        <w:tc>
          <w:tcPr>
            <w:tcW w:w="1714" w:type="dxa"/>
            <w:tcBorders>
              <w:top w:val="single" w:color="000000" w:sz="6" w:space="0"/>
              <w:left w:val="single" w:color="000000" w:sz="6" w:space="0"/>
              <w:bottom w:val="single" w:color="000000" w:sz="6" w:space="0"/>
              <w:right w:val="single" w:color="000000" w:sz="12" w:space="0"/>
            </w:tcBorders>
          </w:tcPr>
          <w:p w14:paraId="710569EE">
            <w:pPr>
              <w:pStyle w:val="9"/>
              <w:rPr>
                <w:rFonts w:ascii="Times New Roman"/>
                <w:sz w:val="18"/>
              </w:rPr>
            </w:pPr>
          </w:p>
        </w:tc>
      </w:tr>
      <w:tr w14:paraId="2B58E7DF">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2382D958">
            <w:pPr>
              <w:pStyle w:val="9"/>
              <w:rPr>
                <w:rFonts w:ascii="Times New Roman"/>
                <w:sz w:val="18"/>
              </w:rPr>
            </w:pPr>
          </w:p>
        </w:tc>
        <w:tc>
          <w:tcPr>
            <w:tcW w:w="5269" w:type="dxa"/>
            <w:gridSpan w:val="2"/>
            <w:tcBorders>
              <w:top w:val="single" w:color="000000" w:sz="6" w:space="0"/>
              <w:left w:val="single" w:color="000000" w:sz="6" w:space="0"/>
              <w:bottom w:val="single" w:color="000000" w:sz="6" w:space="0"/>
              <w:right w:val="single" w:color="000000" w:sz="6" w:space="0"/>
            </w:tcBorders>
          </w:tcPr>
          <w:p w14:paraId="2B485B31">
            <w:pPr>
              <w:pStyle w:val="9"/>
              <w:rPr>
                <w:rFonts w:ascii="Times New Roman"/>
                <w:sz w:val="18"/>
              </w:rPr>
            </w:pPr>
          </w:p>
        </w:tc>
        <w:tc>
          <w:tcPr>
            <w:tcW w:w="1841" w:type="dxa"/>
            <w:gridSpan w:val="2"/>
            <w:tcBorders>
              <w:top w:val="single" w:color="000000" w:sz="6" w:space="0"/>
              <w:left w:val="single" w:color="000000" w:sz="6" w:space="0"/>
              <w:bottom w:val="single" w:color="000000" w:sz="6" w:space="0"/>
              <w:right w:val="single" w:color="000000" w:sz="6" w:space="0"/>
            </w:tcBorders>
          </w:tcPr>
          <w:p w14:paraId="2B0EC6D0">
            <w:pPr>
              <w:pStyle w:val="9"/>
              <w:rPr>
                <w:rFonts w:ascii="Times New Roman"/>
                <w:sz w:val="18"/>
              </w:rPr>
            </w:pPr>
          </w:p>
        </w:tc>
        <w:tc>
          <w:tcPr>
            <w:tcW w:w="1714" w:type="dxa"/>
            <w:tcBorders>
              <w:top w:val="single" w:color="000000" w:sz="6" w:space="0"/>
              <w:left w:val="single" w:color="000000" w:sz="6" w:space="0"/>
              <w:bottom w:val="single" w:color="000000" w:sz="6" w:space="0"/>
              <w:right w:val="single" w:color="000000" w:sz="12" w:space="0"/>
            </w:tcBorders>
          </w:tcPr>
          <w:p w14:paraId="2F9A5388">
            <w:pPr>
              <w:pStyle w:val="9"/>
              <w:rPr>
                <w:rFonts w:ascii="Times New Roman"/>
                <w:sz w:val="18"/>
              </w:rPr>
            </w:pPr>
          </w:p>
        </w:tc>
      </w:tr>
      <w:tr w14:paraId="15F53037">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5AC1098C">
            <w:pPr>
              <w:pStyle w:val="9"/>
              <w:rPr>
                <w:rFonts w:ascii="Times New Roman"/>
                <w:sz w:val="18"/>
              </w:rPr>
            </w:pPr>
          </w:p>
        </w:tc>
        <w:tc>
          <w:tcPr>
            <w:tcW w:w="5269" w:type="dxa"/>
            <w:gridSpan w:val="2"/>
            <w:tcBorders>
              <w:top w:val="single" w:color="000000" w:sz="6" w:space="0"/>
              <w:left w:val="single" w:color="000000" w:sz="6" w:space="0"/>
              <w:bottom w:val="single" w:color="000000" w:sz="6" w:space="0"/>
              <w:right w:val="single" w:color="000000" w:sz="6" w:space="0"/>
            </w:tcBorders>
          </w:tcPr>
          <w:p w14:paraId="191B2D5C">
            <w:pPr>
              <w:pStyle w:val="9"/>
              <w:rPr>
                <w:rFonts w:ascii="Times New Roman"/>
                <w:sz w:val="18"/>
              </w:rPr>
            </w:pPr>
          </w:p>
        </w:tc>
        <w:tc>
          <w:tcPr>
            <w:tcW w:w="1841" w:type="dxa"/>
            <w:gridSpan w:val="2"/>
            <w:tcBorders>
              <w:top w:val="single" w:color="000000" w:sz="6" w:space="0"/>
              <w:left w:val="single" w:color="000000" w:sz="6" w:space="0"/>
              <w:bottom w:val="single" w:color="000000" w:sz="6" w:space="0"/>
              <w:right w:val="single" w:color="000000" w:sz="6" w:space="0"/>
            </w:tcBorders>
          </w:tcPr>
          <w:p w14:paraId="2530BB0A">
            <w:pPr>
              <w:pStyle w:val="9"/>
              <w:rPr>
                <w:rFonts w:ascii="Times New Roman"/>
                <w:sz w:val="18"/>
              </w:rPr>
            </w:pPr>
          </w:p>
        </w:tc>
        <w:tc>
          <w:tcPr>
            <w:tcW w:w="1714" w:type="dxa"/>
            <w:tcBorders>
              <w:top w:val="single" w:color="000000" w:sz="6" w:space="0"/>
              <w:left w:val="single" w:color="000000" w:sz="6" w:space="0"/>
              <w:bottom w:val="single" w:color="000000" w:sz="6" w:space="0"/>
              <w:right w:val="single" w:color="000000" w:sz="12" w:space="0"/>
            </w:tcBorders>
          </w:tcPr>
          <w:p w14:paraId="29801896">
            <w:pPr>
              <w:pStyle w:val="9"/>
              <w:rPr>
                <w:rFonts w:ascii="Times New Roman"/>
                <w:sz w:val="18"/>
              </w:rPr>
            </w:pPr>
          </w:p>
        </w:tc>
      </w:tr>
      <w:tr w14:paraId="057DC19C">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27EF06B2">
            <w:pPr>
              <w:pStyle w:val="9"/>
              <w:rPr>
                <w:rFonts w:ascii="Times New Roman"/>
                <w:sz w:val="18"/>
              </w:rPr>
            </w:pPr>
          </w:p>
        </w:tc>
        <w:tc>
          <w:tcPr>
            <w:tcW w:w="5269" w:type="dxa"/>
            <w:gridSpan w:val="2"/>
            <w:tcBorders>
              <w:top w:val="single" w:color="000000" w:sz="6" w:space="0"/>
              <w:left w:val="single" w:color="000000" w:sz="6" w:space="0"/>
              <w:bottom w:val="single" w:color="000000" w:sz="6" w:space="0"/>
              <w:right w:val="single" w:color="000000" w:sz="6" w:space="0"/>
            </w:tcBorders>
          </w:tcPr>
          <w:p w14:paraId="53F0F8CC">
            <w:pPr>
              <w:pStyle w:val="9"/>
              <w:rPr>
                <w:rFonts w:ascii="Times New Roman"/>
                <w:sz w:val="18"/>
              </w:rPr>
            </w:pPr>
          </w:p>
        </w:tc>
        <w:tc>
          <w:tcPr>
            <w:tcW w:w="1841" w:type="dxa"/>
            <w:gridSpan w:val="2"/>
            <w:tcBorders>
              <w:top w:val="single" w:color="000000" w:sz="6" w:space="0"/>
              <w:left w:val="single" w:color="000000" w:sz="6" w:space="0"/>
              <w:bottom w:val="single" w:color="000000" w:sz="6" w:space="0"/>
              <w:right w:val="single" w:color="000000" w:sz="6" w:space="0"/>
            </w:tcBorders>
          </w:tcPr>
          <w:p w14:paraId="49E02C4C">
            <w:pPr>
              <w:pStyle w:val="9"/>
              <w:rPr>
                <w:rFonts w:ascii="Times New Roman"/>
                <w:sz w:val="18"/>
              </w:rPr>
            </w:pPr>
          </w:p>
        </w:tc>
        <w:tc>
          <w:tcPr>
            <w:tcW w:w="1714" w:type="dxa"/>
            <w:tcBorders>
              <w:top w:val="single" w:color="000000" w:sz="6" w:space="0"/>
              <w:left w:val="single" w:color="000000" w:sz="6" w:space="0"/>
              <w:bottom w:val="single" w:color="000000" w:sz="6" w:space="0"/>
              <w:right w:val="single" w:color="000000" w:sz="12" w:space="0"/>
            </w:tcBorders>
          </w:tcPr>
          <w:p w14:paraId="6898836F">
            <w:pPr>
              <w:pStyle w:val="9"/>
              <w:rPr>
                <w:rFonts w:ascii="Times New Roman"/>
                <w:sz w:val="18"/>
              </w:rPr>
            </w:pPr>
          </w:p>
        </w:tc>
      </w:tr>
      <w:tr w14:paraId="73D97D39">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6CE920A1">
            <w:pPr>
              <w:pStyle w:val="9"/>
              <w:rPr>
                <w:rFonts w:ascii="Times New Roman"/>
                <w:sz w:val="18"/>
              </w:rPr>
            </w:pPr>
          </w:p>
        </w:tc>
        <w:tc>
          <w:tcPr>
            <w:tcW w:w="5269" w:type="dxa"/>
            <w:gridSpan w:val="2"/>
            <w:tcBorders>
              <w:top w:val="single" w:color="000000" w:sz="6" w:space="0"/>
              <w:left w:val="single" w:color="000000" w:sz="6" w:space="0"/>
              <w:bottom w:val="single" w:color="000000" w:sz="6" w:space="0"/>
              <w:right w:val="single" w:color="000000" w:sz="6" w:space="0"/>
            </w:tcBorders>
          </w:tcPr>
          <w:p w14:paraId="707520A8">
            <w:pPr>
              <w:pStyle w:val="9"/>
              <w:rPr>
                <w:rFonts w:ascii="Times New Roman"/>
                <w:sz w:val="18"/>
              </w:rPr>
            </w:pPr>
          </w:p>
        </w:tc>
        <w:tc>
          <w:tcPr>
            <w:tcW w:w="1841" w:type="dxa"/>
            <w:gridSpan w:val="2"/>
            <w:tcBorders>
              <w:top w:val="single" w:color="000000" w:sz="6" w:space="0"/>
              <w:left w:val="single" w:color="000000" w:sz="6" w:space="0"/>
              <w:bottom w:val="single" w:color="000000" w:sz="6" w:space="0"/>
              <w:right w:val="single" w:color="000000" w:sz="6" w:space="0"/>
            </w:tcBorders>
          </w:tcPr>
          <w:p w14:paraId="494DBC67">
            <w:pPr>
              <w:pStyle w:val="9"/>
              <w:rPr>
                <w:rFonts w:ascii="Times New Roman"/>
                <w:sz w:val="18"/>
              </w:rPr>
            </w:pPr>
          </w:p>
        </w:tc>
        <w:tc>
          <w:tcPr>
            <w:tcW w:w="1714" w:type="dxa"/>
            <w:tcBorders>
              <w:top w:val="single" w:color="000000" w:sz="6" w:space="0"/>
              <w:left w:val="single" w:color="000000" w:sz="6" w:space="0"/>
              <w:bottom w:val="single" w:color="000000" w:sz="6" w:space="0"/>
              <w:right w:val="single" w:color="000000" w:sz="12" w:space="0"/>
            </w:tcBorders>
          </w:tcPr>
          <w:p w14:paraId="32B7726E">
            <w:pPr>
              <w:pStyle w:val="9"/>
              <w:rPr>
                <w:rFonts w:ascii="Times New Roman"/>
                <w:sz w:val="18"/>
              </w:rPr>
            </w:pPr>
          </w:p>
        </w:tc>
      </w:tr>
      <w:tr w14:paraId="1F39CCFA">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12812F02">
            <w:pPr>
              <w:pStyle w:val="9"/>
              <w:rPr>
                <w:rFonts w:ascii="Times New Roman"/>
                <w:sz w:val="18"/>
              </w:rPr>
            </w:pPr>
          </w:p>
        </w:tc>
        <w:tc>
          <w:tcPr>
            <w:tcW w:w="5269" w:type="dxa"/>
            <w:gridSpan w:val="2"/>
            <w:tcBorders>
              <w:top w:val="single" w:color="000000" w:sz="6" w:space="0"/>
              <w:left w:val="single" w:color="000000" w:sz="6" w:space="0"/>
              <w:bottom w:val="single" w:color="000000" w:sz="6" w:space="0"/>
              <w:right w:val="single" w:color="000000" w:sz="6" w:space="0"/>
            </w:tcBorders>
          </w:tcPr>
          <w:p w14:paraId="25DA932A">
            <w:pPr>
              <w:pStyle w:val="9"/>
              <w:rPr>
                <w:rFonts w:ascii="Times New Roman"/>
                <w:sz w:val="18"/>
              </w:rPr>
            </w:pPr>
          </w:p>
        </w:tc>
        <w:tc>
          <w:tcPr>
            <w:tcW w:w="1841" w:type="dxa"/>
            <w:gridSpan w:val="2"/>
            <w:tcBorders>
              <w:top w:val="single" w:color="000000" w:sz="6" w:space="0"/>
              <w:left w:val="single" w:color="000000" w:sz="6" w:space="0"/>
              <w:bottom w:val="single" w:color="000000" w:sz="6" w:space="0"/>
              <w:right w:val="single" w:color="000000" w:sz="6" w:space="0"/>
            </w:tcBorders>
          </w:tcPr>
          <w:p w14:paraId="65613B8F">
            <w:pPr>
              <w:pStyle w:val="9"/>
              <w:rPr>
                <w:rFonts w:ascii="Times New Roman"/>
                <w:sz w:val="18"/>
              </w:rPr>
            </w:pPr>
          </w:p>
        </w:tc>
        <w:tc>
          <w:tcPr>
            <w:tcW w:w="1714" w:type="dxa"/>
            <w:tcBorders>
              <w:top w:val="single" w:color="000000" w:sz="6" w:space="0"/>
              <w:left w:val="single" w:color="000000" w:sz="6" w:space="0"/>
              <w:bottom w:val="single" w:color="000000" w:sz="6" w:space="0"/>
              <w:right w:val="single" w:color="000000" w:sz="12" w:space="0"/>
            </w:tcBorders>
          </w:tcPr>
          <w:p w14:paraId="4A14F057">
            <w:pPr>
              <w:pStyle w:val="9"/>
              <w:rPr>
                <w:rFonts w:ascii="Times New Roman"/>
                <w:sz w:val="18"/>
              </w:rPr>
            </w:pPr>
          </w:p>
        </w:tc>
      </w:tr>
      <w:tr w14:paraId="415045E2">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77C1B18D">
            <w:pPr>
              <w:pStyle w:val="9"/>
              <w:rPr>
                <w:rFonts w:ascii="Times New Roman"/>
                <w:sz w:val="18"/>
              </w:rPr>
            </w:pPr>
          </w:p>
        </w:tc>
        <w:tc>
          <w:tcPr>
            <w:tcW w:w="5269" w:type="dxa"/>
            <w:gridSpan w:val="2"/>
            <w:tcBorders>
              <w:top w:val="single" w:color="000000" w:sz="6" w:space="0"/>
              <w:left w:val="single" w:color="000000" w:sz="6" w:space="0"/>
              <w:bottom w:val="single" w:color="000000" w:sz="6" w:space="0"/>
              <w:right w:val="single" w:color="000000" w:sz="6" w:space="0"/>
            </w:tcBorders>
          </w:tcPr>
          <w:p w14:paraId="7EB8F6C3">
            <w:pPr>
              <w:pStyle w:val="9"/>
              <w:rPr>
                <w:rFonts w:ascii="Times New Roman"/>
                <w:sz w:val="18"/>
              </w:rPr>
            </w:pPr>
          </w:p>
        </w:tc>
        <w:tc>
          <w:tcPr>
            <w:tcW w:w="1841" w:type="dxa"/>
            <w:gridSpan w:val="2"/>
            <w:tcBorders>
              <w:top w:val="single" w:color="000000" w:sz="6" w:space="0"/>
              <w:left w:val="single" w:color="000000" w:sz="6" w:space="0"/>
              <w:bottom w:val="single" w:color="000000" w:sz="6" w:space="0"/>
              <w:right w:val="single" w:color="000000" w:sz="6" w:space="0"/>
            </w:tcBorders>
          </w:tcPr>
          <w:p w14:paraId="2B6FFA21">
            <w:pPr>
              <w:pStyle w:val="9"/>
              <w:rPr>
                <w:rFonts w:ascii="Times New Roman"/>
                <w:sz w:val="18"/>
              </w:rPr>
            </w:pPr>
          </w:p>
        </w:tc>
        <w:tc>
          <w:tcPr>
            <w:tcW w:w="1714" w:type="dxa"/>
            <w:tcBorders>
              <w:top w:val="single" w:color="000000" w:sz="6" w:space="0"/>
              <w:left w:val="single" w:color="000000" w:sz="6" w:space="0"/>
              <w:bottom w:val="single" w:color="000000" w:sz="6" w:space="0"/>
              <w:right w:val="single" w:color="000000" w:sz="12" w:space="0"/>
            </w:tcBorders>
          </w:tcPr>
          <w:p w14:paraId="35435219">
            <w:pPr>
              <w:pStyle w:val="9"/>
              <w:rPr>
                <w:rFonts w:ascii="Times New Roman"/>
                <w:sz w:val="18"/>
              </w:rPr>
            </w:pPr>
          </w:p>
        </w:tc>
      </w:tr>
      <w:tr w14:paraId="3A9E961B">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406D7CA9">
            <w:pPr>
              <w:pStyle w:val="9"/>
              <w:rPr>
                <w:rFonts w:ascii="Times New Roman"/>
                <w:sz w:val="18"/>
              </w:rPr>
            </w:pPr>
          </w:p>
        </w:tc>
        <w:tc>
          <w:tcPr>
            <w:tcW w:w="5269" w:type="dxa"/>
            <w:gridSpan w:val="2"/>
            <w:tcBorders>
              <w:top w:val="single" w:color="000000" w:sz="6" w:space="0"/>
              <w:left w:val="single" w:color="000000" w:sz="6" w:space="0"/>
              <w:bottom w:val="single" w:color="000000" w:sz="6" w:space="0"/>
              <w:right w:val="single" w:color="000000" w:sz="6" w:space="0"/>
            </w:tcBorders>
          </w:tcPr>
          <w:p w14:paraId="728714A7">
            <w:pPr>
              <w:pStyle w:val="9"/>
              <w:rPr>
                <w:rFonts w:ascii="Times New Roman"/>
                <w:sz w:val="18"/>
              </w:rPr>
            </w:pPr>
          </w:p>
        </w:tc>
        <w:tc>
          <w:tcPr>
            <w:tcW w:w="1841" w:type="dxa"/>
            <w:gridSpan w:val="2"/>
            <w:tcBorders>
              <w:top w:val="single" w:color="000000" w:sz="6" w:space="0"/>
              <w:left w:val="single" w:color="000000" w:sz="6" w:space="0"/>
              <w:bottom w:val="single" w:color="000000" w:sz="6" w:space="0"/>
              <w:right w:val="single" w:color="000000" w:sz="6" w:space="0"/>
            </w:tcBorders>
          </w:tcPr>
          <w:p w14:paraId="562EC998">
            <w:pPr>
              <w:pStyle w:val="9"/>
              <w:rPr>
                <w:rFonts w:ascii="Times New Roman"/>
                <w:sz w:val="18"/>
              </w:rPr>
            </w:pPr>
          </w:p>
        </w:tc>
        <w:tc>
          <w:tcPr>
            <w:tcW w:w="1714" w:type="dxa"/>
            <w:tcBorders>
              <w:top w:val="single" w:color="000000" w:sz="6" w:space="0"/>
              <w:left w:val="single" w:color="000000" w:sz="6" w:space="0"/>
              <w:bottom w:val="single" w:color="000000" w:sz="6" w:space="0"/>
              <w:right w:val="single" w:color="000000" w:sz="12" w:space="0"/>
            </w:tcBorders>
          </w:tcPr>
          <w:p w14:paraId="62BA4BC5">
            <w:pPr>
              <w:pStyle w:val="9"/>
              <w:rPr>
                <w:rFonts w:ascii="Times New Roman"/>
                <w:sz w:val="18"/>
              </w:rPr>
            </w:pPr>
          </w:p>
        </w:tc>
      </w:tr>
      <w:tr w14:paraId="60C4FB2E">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441" w:hRule="atLeast"/>
        </w:trPr>
        <w:tc>
          <w:tcPr>
            <w:tcW w:w="6601" w:type="dxa"/>
            <w:gridSpan w:val="3"/>
            <w:tcBorders>
              <w:top w:val="single" w:color="000000" w:sz="6" w:space="0"/>
              <w:left w:val="single" w:color="000000" w:sz="12" w:space="0"/>
              <w:bottom w:val="single" w:color="000000" w:sz="12" w:space="0"/>
              <w:right w:val="single" w:color="000000" w:sz="6" w:space="0"/>
            </w:tcBorders>
          </w:tcPr>
          <w:p w14:paraId="6F2CB81D">
            <w:pPr>
              <w:pStyle w:val="9"/>
              <w:spacing w:before="98"/>
              <w:ind w:left="39"/>
              <w:jc w:val="center"/>
              <w:rPr>
                <w:sz w:val="18"/>
              </w:rPr>
            </w:pPr>
            <w:r>
              <w:rPr>
                <w:spacing w:val="-3"/>
                <w:sz w:val="18"/>
              </w:rPr>
              <w:t>招标控制价合计=一+二+三+四+六</w:t>
            </w:r>
          </w:p>
        </w:tc>
        <w:tc>
          <w:tcPr>
            <w:tcW w:w="1841" w:type="dxa"/>
            <w:gridSpan w:val="2"/>
            <w:tcBorders>
              <w:top w:val="single" w:color="000000" w:sz="6" w:space="0"/>
              <w:left w:val="single" w:color="000000" w:sz="6" w:space="0"/>
              <w:bottom w:val="single" w:color="000000" w:sz="12" w:space="0"/>
              <w:right w:val="single" w:color="000000" w:sz="6" w:space="0"/>
            </w:tcBorders>
          </w:tcPr>
          <w:p w14:paraId="4A1025FB">
            <w:pPr>
              <w:pStyle w:val="9"/>
              <w:spacing w:before="98"/>
              <w:ind w:left="936" w:right="-15"/>
              <w:rPr>
                <w:sz w:val="18"/>
              </w:rPr>
            </w:pPr>
          </w:p>
        </w:tc>
        <w:tc>
          <w:tcPr>
            <w:tcW w:w="1714" w:type="dxa"/>
            <w:tcBorders>
              <w:top w:val="single" w:color="000000" w:sz="6" w:space="0"/>
              <w:left w:val="single" w:color="000000" w:sz="6" w:space="0"/>
              <w:bottom w:val="single" w:color="000000" w:sz="12" w:space="0"/>
              <w:right w:val="single" w:color="000000" w:sz="12" w:space="0"/>
            </w:tcBorders>
          </w:tcPr>
          <w:p w14:paraId="47155671">
            <w:pPr>
              <w:pStyle w:val="9"/>
              <w:rPr>
                <w:rFonts w:ascii="Times New Roman"/>
                <w:sz w:val="18"/>
              </w:rPr>
            </w:pPr>
          </w:p>
        </w:tc>
      </w:tr>
      <w:tr w14:paraId="2C331716">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52" w:hRule="atLeast"/>
        </w:trPr>
        <w:tc>
          <w:tcPr>
            <w:tcW w:w="10156" w:type="dxa"/>
            <w:gridSpan w:val="6"/>
            <w:tcBorders>
              <w:top w:val="single" w:color="000000" w:sz="12" w:space="0"/>
              <w:left w:val="nil"/>
            </w:tcBorders>
          </w:tcPr>
          <w:p w14:paraId="4C125CB0">
            <w:pPr>
              <w:pStyle w:val="9"/>
              <w:spacing w:before="16"/>
              <w:ind w:left="29"/>
              <w:rPr>
                <w:sz w:val="18"/>
              </w:rPr>
            </w:pPr>
            <w:r>
              <w:rPr>
                <w:spacing w:val="-3"/>
                <w:sz w:val="18"/>
              </w:rPr>
              <w:t>注：本表适用于单位工程招标控制价或投标报价的汇总，如无单位工程划分，单项工程也使用本表汇总</w:t>
            </w:r>
          </w:p>
        </w:tc>
      </w:tr>
      <w:tr w14:paraId="5A07141C">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284" w:hRule="atLeast"/>
        </w:trPr>
        <w:tc>
          <w:tcPr>
            <w:tcW w:w="7382" w:type="dxa"/>
            <w:gridSpan w:val="4"/>
            <w:tcBorders>
              <w:left w:val="nil"/>
              <w:bottom w:val="single" w:color="FFFFFF" w:sz="2" w:space="0"/>
              <w:right w:val="single" w:color="FFFFFF" w:sz="36" w:space="0"/>
            </w:tcBorders>
          </w:tcPr>
          <w:p w14:paraId="634893B9">
            <w:pPr>
              <w:pStyle w:val="9"/>
              <w:rPr>
                <w:rFonts w:ascii="Times New Roman"/>
                <w:sz w:val="18"/>
              </w:rPr>
            </w:pPr>
          </w:p>
        </w:tc>
        <w:tc>
          <w:tcPr>
            <w:tcW w:w="2774" w:type="dxa"/>
            <w:gridSpan w:val="2"/>
            <w:tcBorders>
              <w:left w:val="single" w:color="FFFFFF" w:sz="36" w:space="0"/>
              <w:bottom w:val="single" w:color="FFFFFF" w:sz="2" w:space="0"/>
              <w:right w:val="nil"/>
            </w:tcBorders>
          </w:tcPr>
          <w:p w14:paraId="30126B94">
            <w:pPr>
              <w:pStyle w:val="9"/>
              <w:spacing w:before="23"/>
              <w:ind w:right="18"/>
              <w:jc w:val="right"/>
              <w:rPr>
                <w:sz w:val="18"/>
              </w:rPr>
            </w:pPr>
            <w:r>
              <w:rPr>
                <w:spacing w:val="-2"/>
                <w:sz w:val="18"/>
              </w:rPr>
              <w:t>表—</w:t>
            </w:r>
            <w:r>
              <w:rPr>
                <w:spacing w:val="-5"/>
                <w:sz w:val="18"/>
              </w:rPr>
              <w:t>04</w:t>
            </w:r>
          </w:p>
        </w:tc>
      </w:tr>
    </w:tbl>
    <w:p w14:paraId="13663C6F">
      <w:pPr>
        <w:rPr>
          <w:sz w:val="2"/>
          <w:szCs w:val="2"/>
        </w:rPr>
      </w:pPr>
      <w:r>
        <w:rPr>
          <w:sz w:val="2"/>
          <w:szCs w:val="2"/>
        </w:rPr>
        <mc:AlternateContent>
          <mc:Choice Requires="wps">
            <w:drawing>
              <wp:anchor distT="0" distB="0" distL="0" distR="0" simplePos="0" relativeHeight="251675648" behindDoc="1" locked="0" layoutInCell="1" allowOverlap="1">
                <wp:simplePos x="0" y="0"/>
                <wp:positionH relativeFrom="page">
                  <wp:posOffset>0</wp:posOffset>
                </wp:positionH>
                <wp:positionV relativeFrom="page">
                  <wp:posOffset>0</wp:posOffset>
                </wp:positionV>
                <wp:extent cx="7548880" cy="10661015"/>
                <wp:effectExtent l="0" t="0" r="0" b="0"/>
                <wp:wrapNone/>
                <wp:docPr id="50" name="Graphic 50"/>
                <wp:cNvGraphicFramePr/>
                <a:graphic xmlns:a="http://schemas.openxmlformats.org/drawingml/2006/main">
                  <a:graphicData uri="http://schemas.microsoft.com/office/word/2010/wordprocessingShape">
                    <wps:wsp>
                      <wps:cNvSpPr/>
                      <wps:spPr>
                        <a:xfrm>
                          <a:off x="0" y="0"/>
                          <a:ext cx="7548880" cy="10661015"/>
                        </a:xfrm>
                        <a:custGeom>
                          <a:avLst/>
                          <a:gdLst/>
                          <a:ahLst/>
                          <a:cxnLst/>
                          <a:rect l="l" t="t" r="r" b="b"/>
                          <a:pathLst>
                            <a:path w="7548880" h="10661015">
                              <a:moveTo>
                                <a:pt x="7548371" y="0"/>
                              </a:moveTo>
                              <a:lnTo>
                                <a:pt x="0" y="0"/>
                              </a:lnTo>
                              <a:lnTo>
                                <a:pt x="0" y="10660506"/>
                              </a:lnTo>
                              <a:lnTo>
                                <a:pt x="7548371" y="10660506"/>
                              </a:lnTo>
                              <a:lnTo>
                                <a:pt x="7548371" y="0"/>
                              </a:lnTo>
                              <a:close/>
                            </a:path>
                          </a:pathLst>
                        </a:custGeom>
                        <a:solidFill>
                          <a:srgbClr val="FFFFFF"/>
                        </a:solidFill>
                      </wps:spPr>
                      <wps:bodyPr wrap="square" lIns="0" tIns="0" rIns="0" bIns="0" rtlCol="0">
                        <a:noAutofit/>
                      </wps:bodyPr>
                    </wps:wsp>
                  </a:graphicData>
                </a:graphic>
              </wp:anchor>
            </w:drawing>
          </mc:Choice>
          <mc:Fallback>
            <w:pict>
              <v:shape id="Graphic 50" o:spid="_x0000_s1026" o:spt="100" style="position:absolute;left:0pt;margin-left:0pt;margin-top:0pt;height:839.45pt;width:594.4pt;mso-position-horizontal-relative:page;mso-position-vertical-relative:page;z-index:-251640832;mso-width-relative:page;mso-height-relative:page;" fillcolor="#FFFFFF" filled="t" stroked="f" coordsize="7548880,10661015" o:gfxdata="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1exlLXAAAABwEAAA8AAAAAAAAAAQAgAAAAIgAAAGRycy9kb3ducmV2LnhtbFBLAQIUABQAAAAI&#10;AIdO4kDCr8mvJwIAAO4EAAAOAAAAAAAAAAEAIAAAACYBAABkcnMvZTJvRG9jLnhtbFBLBQYAAAAA&#10;BgAGAFkBAAC/BQAAAAA=&#10;" path="m7548371,0l0,0,0,10660506,7548371,10660506,7548371,0xe">
                <v:fill on="t" focussize="0,0"/>
                <v:stroke on="f"/>
                <v:imagedata o:title=""/>
                <o:lock v:ext="edit" aspectratio="f"/>
                <v:textbox inset="0mm,0mm,0mm,0mm"/>
              </v:shape>
            </w:pict>
          </mc:Fallback>
        </mc:AlternateContent>
      </w:r>
    </w:p>
    <w:p w14:paraId="0C60DAF1">
      <w:pPr>
        <w:spacing w:after="0"/>
        <w:rPr>
          <w:sz w:val="2"/>
          <w:szCs w:val="2"/>
        </w:rPr>
        <w:sectPr>
          <w:pgSz w:w="11960" w:h="16880"/>
          <w:pgMar w:top="820" w:right="708" w:bottom="745" w:left="708" w:header="720" w:footer="720" w:gutter="0"/>
          <w:cols w:space="720" w:num="1"/>
        </w:sectPr>
      </w:pPr>
    </w:p>
    <w:tbl>
      <w:tblPr>
        <w:tblStyle w:val="5"/>
        <w:tblW w:w="0" w:type="auto"/>
        <w:tblInd w:w="175"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332"/>
        <w:gridCol w:w="2859"/>
        <w:gridCol w:w="2410"/>
        <w:gridCol w:w="781"/>
        <w:gridCol w:w="1060"/>
        <w:gridCol w:w="1714"/>
      </w:tblGrid>
      <w:tr w14:paraId="0B1F0026">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87" w:hRule="atLeast"/>
        </w:trPr>
        <w:tc>
          <w:tcPr>
            <w:tcW w:w="7382" w:type="dxa"/>
            <w:gridSpan w:val="4"/>
            <w:tcBorders>
              <w:top w:val="nil"/>
              <w:left w:val="nil"/>
            </w:tcBorders>
          </w:tcPr>
          <w:p w14:paraId="2BD7E49F">
            <w:pPr>
              <w:pStyle w:val="9"/>
              <w:rPr>
                <w:rFonts w:ascii="Times New Roman"/>
                <w:sz w:val="18"/>
              </w:rPr>
            </w:pPr>
          </w:p>
        </w:tc>
        <w:tc>
          <w:tcPr>
            <w:tcW w:w="2774" w:type="dxa"/>
            <w:gridSpan w:val="2"/>
            <w:tcBorders>
              <w:top w:val="nil"/>
            </w:tcBorders>
          </w:tcPr>
          <w:p w14:paraId="2A54E4E8">
            <w:pPr>
              <w:pStyle w:val="9"/>
              <w:rPr>
                <w:rFonts w:ascii="Times New Roman"/>
                <w:sz w:val="18"/>
              </w:rPr>
            </w:pPr>
          </w:p>
        </w:tc>
      </w:tr>
      <w:tr w14:paraId="3F73BEE4">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84" w:hRule="atLeast"/>
        </w:trPr>
        <w:tc>
          <w:tcPr>
            <w:tcW w:w="10156" w:type="dxa"/>
            <w:gridSpan w:val="6"/>
            <w:tcBorders>
              <w:left w:val="nil"/>
            </w:tcBorders>
          </w:tcPr>
          <w:p w14:paraId="7BAE253C">
            <w:pPr>
              <w:pStyle w:val="9"/>
              <w:spacing w:before="18"/>
              <w:jc w:val="center"/>
              <w:rPr>
                <w:sz w:val="40"/>
              </w:rPr>
            </w:pPr>
            <w:bookmarkStart w:id="5" w:name="表-04-1 单位工程招标控制价汇总表"/>
            <w:bookmarkEnd w:id="5"/>
            <w:r>
              <w:rPr>
                <w:spacing w:val="12"/>
                <w:sz w:val="40"/>
              </w:rPr>
              <w:t>单位工程招标控制价汇总表</w:t>
            </w:r>
          </w:p>
        </w:tc>
      </w:tr>
      <w:tr w14:paraId="3805672F">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30" w:hRule="atLeast"/>
        </w:trPr>
        <w:tc>
          <w:tcPr>
            <w:tcW w:w="4191" w:type="dxa"/>
            <w:gridSpan w:val="2"/>
            <w:tcBorders>
              <w:left w:val="nil"/>
              <w:bottom w:val="thickThinMediumGap" w:color="000000" w:sz="6" w:space="0"/>
            </w:tcBorders>
          </w:tcPr>
          <w:p w14:paraId="3A0C199D">
            <w:pPr>
              <w:pStyle w:val="9"/>
              <w:spacing w:before="14"/>
              <w:rPr>
                <w:sz w:val="18"/>
              </w:rPr>
            </w:pPr>
          </w:p>
          <w:p w14:paraId="712D9904">
            <w:pPr>
              <w:pStyle w:val="9"/>
              <w:ind w:left="29"/>
              <w:rPr>
                <w:sz w:val="18"/>
              </w:rPr>
            </w:pPr>
            <w:r>
              <w:rPr>
                <w:spacing w:val="-3"/>
                <w:sz w:val="18"/>
              </w:rPr>
              <w:t>工程名称：建筑与装饰工程</w:t>
            </w:r>
          </w:p>
        </w:tc>
        <w:tc>
          <w:tcPr>
            <w:tcW w:w="3191" w:type="dxa"/>
            <w:gridSpan w:val="2"/>
            <w:tcBorders>
              <w:bottom w:val="thickThinMediumGap" w:color="000000" w:sz="6" w:space="0"/>
            </w:tcBorders>
          </w:tcPr>
          <w:p w14:paraId="2B95A8E9">
            <w:pPr>
              <w:pStyle w:val="9"/>
              <w:spacing w:before="110" w:line="184" w:lineRule="auto"/>
              <w:ind w:left="38" w:right="80"/>
              <w:jc w:val="both"/>
              <w:rPr>
                <w:sz w:val="18"/>
              </w:rPr>
            </w:pPr>
            <w:r>
              <w:rPr>
                <w:spacing w:val="-2"/>
                <w:sz w:val="18"/>
              </w:rPr>
              <w:t>标段：阿勒泰地区中医医院（阿勒泰地区哈萨克医医院）风湿科治疗区地砖、</w:t>
            </w:r>
            <w:r>
              <w:rPr>
                <w:spacing w:val="-4"/>
                <w:sz w:val="18"/>
              </w:rPr>
              <w:t>墙面改造</w:t>
            </w:r>
          </w:p>
        </w:tc>
        <w:tc>
          <w:tcPr>
            <w:tcW w:w="2774" w:type="dxa"/>
            <w:gridSpan w:val="2"/>
            <w:tcBorders>
              <w:bottom w:val="thickThinMediumGap" w:color="000000" w:sz="6" w:space="0"/>
              <w:right w:val="nil"/>
            </w:tcBorders>
          </w:tcPr>
          <w:p w14:paraId="7922DA2D">
            <w:pPr>
              <w:pStyle w:val="9"/>
              <w:spacing w:before="14"/>
              <w:rPr>
                <w:sz w:val="18"/>
              </w:rPr>
            </w:pPr>
          </w:p>
          <w:p w14:paraId="0DBA217F">
            <w:pPr>
              <w:pStyle w:val="9"/>
              <w:ind w:left="949"/>
              <w:rPr>
                <w:sz w:val="18"/>
              </w:rPr>
            </w:pPr>
            <w:r>
              <w:rPr>
                <w:sz w:val="18"/>
              </w:rPr>
              <w:t>第</w:t>
            </w:r>
            <w:r>
              <w:rPr>
                <w:spacing w:val="42"/>
                <w:w w:val="150"/>
                <w:sz w:val="18"/>
              </w:rPr>
              <w:t xml:space="preserve"> </w:t>
            </w:r>
            <w:r>
              <w:rPr>
                <w:sz w:val="18"/>
              </w:rPr>
              <w:t>1</w:t>
            </w:r>
            <w:r>
              <w:rPr>
                <w:spacing w:val="43"/>
                <w:w w:val="150"/>
                <w:sz w:val="18"/>
              </w:rPr>
              <w:t xml:space="preserve"> </w:t>
            </w:r>
            <w:r>
              <w:rPr>
                <w:sz w:val="18"/>
              </w:rPr>
              <w:t>页</w:t>
            </w:r>
            <w:r>
              <w:rPr>
                <w:spacing w:val="42"/>
                <w:w w:val="150"/>
                <w:sz w:val="18"/>
              </w:rPr>
              <w:t xml:space="preserve"> </w:t>
            </w:r>
            <w:r>
              <w:rPr>
                <w:sz w:val="18"/>
              </w:rPr>
              <w:t>共</w:t>
            </w:r>
            <w:r>
              <w:rPr>
                <w:spacing w:val="43"/>
                <w:w w:val="150"/>
                <w:sz w:val="18"/>
              </w:rPr>
              <w:t xml:space="preserve"> </w:t>
            </w:r>
            <w:r>
              <w:rPr>
                <w:sz w:val="18"/>
              </w:rPr>
              <w:t>1</w:t>
            </w:r>
            <w:r>
              <w:rPr>
                <w:spacing w:val="42"/>
                <w:w w:val="150"/>
                <w:sz w:val="18"/>
              </w:rPr>
              <w:t xml:space="preserve"> </w:t>
            </w:r>
            <w:r>
              <w:rPr>
                <w:spacing w:val="-10"/>
                <w:sz w:val="18"/>
              </w:rPr>
              <w:t>页</w:t>
            </w:r>
          </w:p>
        </w:tc>
      </w:tr>
      <w:tr w14:paraId="6FA075EB">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38" w:hRule="atLeast"/>
        </w:trPr>
        <w:tc>
          <w:tcPr>
            <w:tcW w:w="1332" w:type="dxa"/>
            <w:tcBorders>
              <w:top w:val="thinThickMediumGap" w:color="000000" w:sz="6" w:space="0"/>
              <w:left w:val="single" w:color="000000" w:sz="12" w:space="0"/>
              <w:bottom w:val="single" w:color="000000" w:sz="6" w:space="0"/>
              <w:right w:val="single" w:color="000000" w:sz="6" w:space="0"/>
            </w:tcBorders>
          </w:tcPr>
          <w:p w14:paraId="156A8A14">
            <w:pPr>
              <w:pStyle w:val="9"/>
              <w:spacing w:before="102"/>
              <w:ind w:left="37"/>
              <w:jc w:val="center"/>
              <w:rPr>
                <w:sz w:val="18"/>
              </w:rPr>
            </w:pPr>
            <w:r>
              <w:rPr>
                <w:spacing w:val="-6"/>
                <w:sz w:val="18"/>
              </w:rPr>
              <w:t>序号</w:t>
            </w:r>
          </w:p>
        </w:tc>
        <w:tc>
          <w:tcPr>
            <w:tcW w:w="5269" w:type="dxa"/>
            <w:gridSpan w:val="2"/>
            <w:tcBorders>
              <w:top w:val="thinThickMediumGap" w:color="000000" w:sz="6" w:space="0"/>
              <w:left w:val="single" w:color="000000" w:sz="6" w:space="0"/>
              <w:bottom w:val="single" w:color="000000" w:sz="6" w:space="0"/>
              <w:right w:val="single" w:color="000000" w:sz="6" w:space="0"/>
            </w:tcBorders>
          </w:tcPr>
          <w:p w14:paraId="0DE4E95A">
            <w:pPr>
              <w:pStyle w:val="9"/>
              <w:spacing w:before="102"/>
              <w:ind w:left="31"/>
              <w:jc w:val="center"/>
              <w:rPr>
                <w:sz w:val="18"/>
              </w:rPr>
            </w:pPr>
            <w:r>
              <w:rPr>
                <w:spacing w:val="-4"/>
                <w:sz w:val="18"/>
              </w:rPr>
              <w:t>汇总内容</w:t>
            </w:r>
          </w:p>
        </w:tc>
        <w:tc>
          <w:tcPr>
            <w:tcW w:w="1841" w:type="dxa"/>
            <w:gridSpan w:val="2"/>
            <w:tcBorders>
              <w:top w:val="thinThickMediumGap" w:color="000000" w:sz="6" w:space="0"/>
              <w:left w:val="single" w:color="000000" w:sz="6" w:space="0"/>
              <w:bottom w:val="single" w:color="000000" w:sz="6" w:space="0"/>
              <w:right w:val="single" w:color="000000" w:sz="6" w:space="0"/>
            </w:tcBorders>
          </w:tcPr>
          <w:p w14:paraId="627A385D">
            <w:pPr>
              <w:pStyle w:val="9"/>
              <w:spacing w:before="102"/>
              <w:ind w:left="577"/>
              <w:rPr>
                <w:sz w:val="18"/>
              </w:rPr>
            </w:pPr>
            <w:r>
              <w:rPr>
                <w:spacing w:val="-4"/>
                <w:sz w:val="18"/>
              </w:rPr>
              <w:t>金额(元)</w:t>
            </w:r>
          </w:p>
        </w:tc>
        <w:tc>
          <w:tcPr>
            <w:tcW w:w="1714" w:type="dxa"/>
            <w:tcBorders>
              <w:top w:val="thinThickMediumGap" w:color="000000" w:sz="6" w:space="0"/>
              <w:left w:val="single" w:color="000000" w:sz="6" w:space="0"/>
              <w:bottom w:val="single" w:color="000000" w:sz="6" w:space="0"/>
              <w:right w:val="single" w:color="000000" w:sz="12" w:space="0"/>
            </w:tcBorders>
          </w:tcPr>
          <w:p w14:paraId="23414EF7">
            <w:pPr>
              <w:pStyle w:val="9"/>
              <w:spacing w:before="102"/>
              <w:ind w:left="93" w:right="59"/>
              <w:jc w:val="center"/>
              <w:rPr>
                <w:sz w:val="18"/>
              </w:rPr>
            </w:pPr>
            <w:r>
              <w:rPr>
                <w:spacing w:val="-3"/>
                <w:sz w:val="18"/>
              </w:rPr>
              <w:t>其中：暂估价(元)</w:t>
            </w:r>
          </w:p>
        </w:tc>
      </w:tr>
      <w:tr w14:paraId="0EA6AE74">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72874FC1">
            <w:pPr>
              <w:pStyle w:val="9"/>
              <w:spacing w:before="113"/>
              <w:ind w:left="37"/>
              <w:jc w:val="center"/>
              <w:rPr>
                <w:sz w:val="18"/>
              </w:rPr>
            </w:pPr>
            <w:r>
              <w:rPr>
                <w:spacing w:val="-10"/>
                <w:sz w:val="18"/>
              </w:rPr>
              <w:t>—</w:t>
            </w:r>
          </w:p>
        </w:tc>
        <w:tc>
          <w:tcPr>
            <w:tcW w:w="5269" w:type="dxa"/>
            <w:gridSpan w:val="2"/>
            <w:tcBorders>
              <w:top w:val="single" w:color="000000" w:sz="6" w:space="0"/>
              <w:left w:val="single" w:color="000000" w:sz="6" w:space="0"/>
              <w:bottom w:val="single" w:color="000000" w:sz="6" w:space="0"/>
              <w:right w:val="single" w:color="000000" w:sz="6" w:space="0"/>
            </w:tcBorders>
          </w:tcPr>
          <w:p w14:paraId="53755980">
            <w:pPr>
              <w:pStyle w:val="9"/>
              <w:spacing w:before="113"/>
              <w:ind w:left="37"/>
              <w:rPr>
                <w:sz w:val="18"/>
              </w:rPr>
            </w:pPr>
            <w:r>
              <w:rPr>
                <w:spacing w:val="-4"/>
                <w:sz w:val="18"/>
              </w:rPr>
              <w:t>分部分项工程费</w:t>
            </w:r>
          </w:p>
        </w:tc>
        <w:tc>
          <w:tcPr>
            <w:tcW w:w="1841" w:type="dxa"/>
            <w:gridSpan w:val="2"/>
            <w:tcBorders>
              <w:top w:val="single" w:color="000000" w:sz="6" w:space="0"/>
              <w:left w:val="single" w:color="000000" w:sz="6" w:space="0"/>
              <w:bottom w:val="single" w:color="000000" w:sz="6" w:space="0"/>
              <w:right w:val="single" w:color="000000" w:sz="6" w:space="0"/>
            </w:tcBorders>
          </w:tcPr>
          <w:p w14:paraId="2282FB4B">
            <w:pPr>
              <w:pStyle w:val="9"/>
              <w:spacing w:before="113"/>
              <w:ind w:left="1116" w:right="-15"/>
              <w:rPr>
                <w:sz w:val="18"/>
              </w:rPr>
            </w:pPr>
          </w:p>
        </w:tc>
        <w:tc>
          <w:tcPr>
            <w:tcW w:w="1714" w:type="dxa"/>
            <w:tcBorders>
              <w:top w:val="single" w:color="000000" w:sz="6" w:space="0"/>
              <w:left w:val="single" w:color="000000" w:sz="6" w:space="0"/>
              <w:bottom w:val="single" w:color="000000" w:sz="6" w:space="0"/>
              <w:right w:val="single" w:color="000000" w:sz="12" w:space="0"/>
            </w:tcBorders>
          </w:tcPr>
          <w:p w14:paraId="107712A7">
            <w:pPr>
              <w:pStyle w:val="9"/>
              <w:rPr>
                <w:rFonts w:ascii="Times New Roman"/>
                <w:sz w:val="18"/>
              </w:rPr>
            </w:pPr>
          </w:p>
        </w:tc>
      </w:tr>
      <w:tr w14:paraId="2736E09B">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6F10FD55">
            <w:pPr>
              <w:pStyle w:val="9"/>
              <w:spacing w:before="113"/>
              <w:ind w:left="37"/>
              <w:jc w:val="center"/>
              <w:rPr>
                <w:sz w:val="18"/>
              </w:rPr>
            </w:pPr>
            <w:r>
              <w:rPr>
                <w:spacing w:val="-5"/>
                <w:sz w:val="18"/>
              </w:rPr>
              <w:t>1.1</w:t>
            </w:r>
          </w:p>
        </w:tc>
        <w:tc>
          <w:tcPr>
            <w:tcW w:w="5269" w:type="dxa"/>
            <w:gridSpan w:val="2"/>
            <w:tcBorders>
              <w:top w:val="single" w:color="000000" w:sz="6" w:space="0"/>
              <w:left w:val="single" w:color="000000" w:sz="6" w:space="0"/>
              <w:bottom w:val="single" w:color="000000" w:sz="6" w:space="0"/>
              <w:right w:val="single" w:color="000000" w:sz="6" w:space="0"/>
            </w:tcBorders>
          </w:tcPr>
          <w:p w14:paraId="4603C0AF">
            <w:pPr>
              <w:pStyle w:val="9"/>
              <w:spacing w:before="113"/>
              <w:ind w:left="217"/>
              <w:rPr>
                <w:sz w:val="18"/>
              </w:rPr>
            </w:pPr>
            <w:r>
              <w:rPr>
                <w:spacing w:val="-6"/>
                <w:sz w:val="18"/>
              </w:rPr>
              <w:t>拆除</w:t>
            </w:r>
          </w:p>
        </w:tc>
        <w:tc>
          <w:tcPr>
            <w:tcW w:w="1841" w:type="dxa"/>
            <w:gridSpan w:val="2"/>
            <w:tcBorders>
              <w:top w:val="single" w:color="000000" w:sz="6" w:space="0"/>
              <w:left w:val="single" w:color="000000" w:sz="6" w:space="0"/>
              <w:bottom w:val="single" w:color="000000" w:sz="6" w:space="0"/>
              <w:right w:val="single" w:color="000000" w:sz="6" w:space="0"/>
            </w:tcBorders>
          </w:tcPr>
          <w:p w14:paraId="3E358F6E">
            <w:pPr>
              <w:pStyle w:val="9"/>
              <w:spacing w:before="113"/>
              <w:ind w:left="1206" w:right="-15"/>
              <w:rPr>
                <w:sz w:val="18"/>
              </w:rPr>
            </w:pPr>
          </w:p>
        </w:tc>
        <w:tc>
          <w:tcPr>
            <w:tcW w:w="1714" w:type="dxa"/>
            <w:tcBorders>
              <w:top w:val="single" w:color="000000" w:sz="6" w:space="0"/>
              <w:left w:val="single" w:color="000000" w:sz="6" w:space="0"/>
              <w:bottom w:val="single" w:color="000000" w:sz="6" w:space="0"/>
              <w:right w:val="single" w:color="000000" w:sz="12" w:space="0"/>
            </w:tcBorders>
          </w:tcPr>
          <w:p w14:paraId="6C76DE5A">
            <w:pPr>
              <w:pStyle w:val="9"/>
              <w:rPr>
                <w:rFonts w:ascii="Times New Roman"/>
                <w:sz w:val="18"/>
              </w:rPr>
            </w:pPr>
          </w:p>
        </w:tc>
      </w:tr>
      <w:tr w14:paraId="014A3E27">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21F5D140">
            <w:pPr>
              <w:pStyle w:val="9"/>
              <w:spacing w:before="113"/>
              <w:ind w:left="37"/>
              <w:jc w:val="center"/>
              <w:rPr>
                <w:sz w:val="18"/>
              </w:rPr>
            </w:pPr>
            <w:r>
              <w:rPr>
                <w:spacing w:val="-5"/>
                <w:sz w:val="18"/>
              </w:rPr>
              <w:t>1.2</w:t>
            </w:r>
          </w:p>
        </w:tc>
        <w:tc>
          <w:tcPr>
            <w:tcW w:w="5269" w:type="dxa"/>
            <w:gridSpan w:val="2"/>
            <w:tcBorders>
              <w:top w:val="single" w:color="000000" w:sz="6" w:space="0"/>
              <w:left w:val="single" w:color="000000" w:sz="6" w:space="0"/>
              <w:bottom w:val="single" w:color="000000" w:sz="6" w:space="0"/>
              <w:right w:val="single" w:color="000000" w:sz="6" w:space="0"/>
            </w:tcBorders>
          </w:tcPr>
          <w:p w14:paraId="468DFC95">
            <w:pPr>
              <w:pStyle w:val="9"/>
              <w:spacing w:before="113"/>
              <w:ind w:left="217"/>
              <w:rPr>
                <w:sz w:val="18"/>
              </w:rPr>
            </w:pPr>
            <w:r>
              <w:rPr>
                <w:spacing w:val="-6"/>
                <w:sz w:val="18"/>
              </w:rPr>
              <w:t>新建</w:t>
            </w:r>
          </w:p>
        </w:tc>
        <w:tc>
          <w:tcPr>
            <w:tcW w:w="1841" w:type="dxa"/>
            <w:gridSpan w:val="2"/>
            <w:tcBorders>
              <w:top w:val="single" w:color="000000" w:sz="6" w:space="0"/>
              <w:left w:val="single" w:color="000000" w:sz="6" w:space="0"/>
              <w:bottom w:val="single" w:color="000000" w:sz="6" w:space="0"/>
              <w:right w:val="single" w:color="000000" w:sz="6" w:space="0"/>
            </w:tcBorders>
          </w:tcPr>
          <w:p w14:paraId="161769C3">
            <w:pPr>
              <w:pStyle w:val="9"/>
              <w:spacing w:before="113"/>
              <w:ind w:left="1116" w:right="-15"/>
              <w:rPr>
                <w:sz w:val="18"/>
              </w:rPr>
            </w:pPr>
          </w:p>
        </w:tc>
        <w:tc>
          <w:tcPr>
            <w:tcW w:w="1714" w:type="dxa"/>
            <w:tcBorders>
              <w:top w:val="single" w:color="000000" w:sz="6" w:space="0"/>
              <w:left w:val="single" w:color="000000" w:sz="6" w:space="0"/>
              <w:bottom w:val="single" w:color="000000" w:sz="6" w:space="0"/>
              <w:right w:val="single" w:color="000000" w:sz="12" w:space="0"/>
            </w:tcBorders>
          </w:tcPr>
          <w:p w14:paraId="67483693">
            <w:pPr>
              <w:pStyle w:val="9"/>
              <w:rPr>
                <w:rFonts w:ascii="Times New Roman"/>
                <w:sz w:val="18"/>
              </w:rPr>
            </w:pPr>
          </w:p>
        </w:tc>
      </w:tr>
      <w:tr w14:paraId="55C8FA55">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404ECA56">
            <w:pPr>
              <w:pStyle w:val="9"/>
              <w:spacing w:before="113"/>
              <w:ind w:left="37"/>
              <w:jc w:val="center"/>
              <w:rPr>
                <w:sz w:val="18"/>
              </w:rPr>
            </w:pPr>
            <w:r>
              <w:rPr>
                <w:spacing w:val="-10"/>
                <w:sz w:val="18"/>
              </w:rPr>
              <w:t>二</w:t>
            </w:r>
          </w:p>
        </w:tc>
        <w:tc>
          <w:tcPr>
            <w:tcW w:w="5269" w:type="dxa"/>
            <w:gridSpan w:val="2"/>
            <w:tcBorders>
              <w:top w:val="single" w:color="000000" w:sz="6" w:space="0"/>
              <w:left w:val="single" w:color="000000" w:sz="6" w:space="0"/>
              <w:bottom w:val="single" w:color="000000" w:sz="6" w:space="0"/>
              <w:right w:val="single" w:color="000000" w:sz="6" w:space="0"/>
            </w:tcBorders>
          </w:tcPr>
          <w:p w14:paraId="06F1B0BA">
            <w:pPr>
              <w:pStyle w:val="9"/>
              <w:spacing w:before="113"/>
              <w:ind w:left="37"/>
              <w:rPr>
                <w:sz w:val="18"/>
              </w:rPr>
            </w:pPr>
            <w:r>
              <w:rPr>
                <w:spacing w:val="-4"/>
                <w:sz w:val="18"/>
              </w:rPr>
              <w:t>措施项目费</w:t>
            </w:r>
          </w:p>
        </w:tc>
        <w:tc>
          <w:tcPr>
            <w:tcW w:w="1841" w:type="dxa"/>
            <w:gridSpan w:val="2"/>
            <w:tcBorders>
              <w:top w:val="single" w:color="000000" w:sz="6" w:space="0"/>
              <w:left w:val="single" w:color="000000" w:sz="6" w:space="0"/>
              <w:bottom w:val="single" w:color="000000" w:sz="6" w:space="0"/>
              <w:right w:val="single" w:color="000000" w:sz="6" w:space="0"/>
            </w:tcBorders>
          </w:tcPr>
          <w:p w14:paraId="1477868C">
            <w:pPr>
              <w:pStyle w:val="9"/>
              <w:spacing w:before="113"/>
              <w:ind w:left="1206" w:right="-15"/>
              <w:rPr>
                <w:sz w:val="18"/>
              </w:rPr>
            </w:pPr>
          </w:p>
        </w:tc>
        <w:tc>
          <w:tcPr>
            <w:tcW w:w="1714" w:type="dxa"/>
            <w:tcBorders>
              <w:top w:val="single" w:color="000000" w:sz="6" w:space="0"/>
              <w:left w:val="single" w:color="000000" w:sz="6" w:space="0"/>
              <w:bottom w:val="single" w:color="000000" w:sz="6" w:space="0"/>
              <w:right w:val="single" w:color="000000" w:sz="12" w:space="0"/>
            </w:tcBorders>
          </w:tcPr>
          <w:p w14:paraId="622ACA9B">
            <w:pPr>
              <w:pStyle w:val="9"/>
              <w:rPr>
                <w:rFonts w:ascii="Times New Roman"/>
                <w:sz w:val="18"/>
              </w:rPr>
            </w:pPr>
          </w:p>
        </w:tc>
      </w:tr>
      <w:tr w14:paraId="681AC81E">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2DD4EF9B">
            <w:pPr>
              <w:pStyle w:val="9"/>
              <w:spacing w:before="113"/>
              <w:ind w:left="37"/>
              <w:jc w:val="center"/>
              <w:rPr>
                <w:sz w:val="18"/>
              </w:rPr>
            </w:pPr>
            <w:r>
              <w:rPr>
                <w:spacing w:val="-5"/>
                <w:sz w:val="18"/>
              </w:rPr>
              <w:t>2.1</w:t>
            </w:r>
          </w:p>
        </w:tc>
        <w:tc>
          <w:tcPr>
            <w:tcW w:w="5269" w:type="dxa"/>
            <w:gridSpan w:val="2"/>
            <w:tcBorders>
              <w:top w:val="single" w:color="000000" w:sz="6" w:space="0"/>
              <w:left w:val="single" w:color="000000" w:sz="6" w:space="0"/>
              <w:bottom w:val="single" w:color="000000" w:sz="6" w:space="0"/>
              <w:right w:val="single" w:color="000000" w:sz="6" w:space="0"/>
            </w:tcBorders>
          </w:tcPr>
          <w:p w14:paraId="5E544F60">
            <w:pPr>
              <w:pStyle w:val="9"/>
              <w:spacing w:before="113"/>
              <w:ind w:left="217"/>
              <w:rPr>
                <w:sz w:val="18"/>
              </w:rPr>
            </w:pPr>
            <w:r>
              <w:rPr>
                <w:spacing w:val="-4"/>
                <w:sz w:val="18"/>
              </w:rPr>
              <w:t>安全文明施工费</w:t>
            </w:r>
          </w:p>
        </w:tc>
        <w:tc>
          <w:tcPr>
            <w:tcW w:w="1841" w:type="dxa"/>
            <w:gridSpan w:val="2"/>
            <w:tcBorders>
              <w:top w:val="single" w:color="000000" w:sz="6" w:space="0"/>
              <w:left w:val="single" w:color="000000" w:sz="6" w:space="0"/>
              <w:bottom w:val="single" w:color="000000" w:sz="6" w:space="0"/>
              <w:right w:val="single" w:color="000000" w:sz="6" w:space="0"/>
            </w:tcBorders>
          </w:tcPr>
          <w:p w14:paraId="7A5E00F3">
            <w:pPr>
              <w:pStyle w:val="9"/>
              <w:spacing w:before="113"/>
              <w:ind w:right="-15"/>
              <w:jc w:val="right"/>
              <w:rPr>
                <w:sz w:val="18"/>
              </w:rPr>
            </w:pPr>
          </w:p>
        </w:tc>
        <w:tc>
          <w:tcPr>
            <w:tcW w:w="1714" w:type="dxa"/>
            <w:tcBorders>
              <w:top w:val="single" w:color="000000" w:sz="6" w:space="0"/>
              <w:left w:val="single" w:color="000000" w:sz="6" w:space="0"/>
              <w:bottom w:val="single" w:color="000000" w:sz="6" w:space="0"/>
              <w:right w:val="single" w:color="000000" w:sz="12" w:space="0"/>
            </w:tcBorders>
          </w:tcPr>
          <w:p w14:paraId="6A9E3F18">
            <w:pPr>
              <w:pStyle w:val="9"/>
              <w:rPr>
                <w:rFonts w:ascii="Times New Roman"/>
                <w:sz w:val="18"/>
              </w:rPr>
            </w:pPr>
          </w:p>
        </w:tc>
      </w:tr>
      <w:tr w14:paraId="3F187827">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02078822">
            <w:pPr>
              <w:pStyle w:val="9"/>
              <w:spacing w:before="113"/>
              <w:ind w:left="37"/>
              <w:jc w:val="center"/>
              <w:rPr>
                <w:sz w:val="18"/>
              </w:rPr>
            </w:pPr>
            <w:r>
              <w:rPr>
                <w:spacing w:val="-10"/>
                <w:sz w:val="18"/>
              </w:rPr>
              <w:t>三</w:t>
            </w:r>
          </w:p>
        </w:tc>
        <w:tc>
          <w:tcPr>
            <w:tcW w:w="5269" w:type="dxa"/>
            <w:gridSpan w:val="2"/>
            <w:tcBorders>
              <w:top w:val="single" w:color="000000" w:sz="6" w:space="0"/>
              <w:left w:val="single" w:color="000000" w:sz="6" w:space="0"/>
              <w:bottom w:val="single" w:color="000000" w:sz="6" w:space="0"/>
              <w:right w:val="single" w:color="000000" w:sz="6" w:space="0"/>
            </w:tcBorders>
          </w:tcPr>
          <w:p w14:paraId="510EFAFE">
            <w:pPr>
              <w:pStyle w:val="9"/>
              <w:spacing w:before="113"/>
              <w:ind w:left="37"/>
              <w:rPr>
                <w:sz w:val="18"/>
              </w:rPr>
            </w:pPr>
            <w:r>
              <w:rPr>
                <w:spacing w:val="-4"/>
                <w:sz w:val="18"/>
              </w:rPr>
              <w:t>其他项目费</w:t>
            </w:r>
          </w:p>
        </w:tc>
        <w:tc>
          <w:tcPr>
            <w:tcW w:w="1841" w:type="dxa"/>
            <w:gridSpan w:val="2"/>
            <w:tcBorders>
              <w:top w:val="single" w:color="000000" w:sz="6" w:space="0"/>
              <w:left w:val="single" w:color="000000" w:sz="6" w:space="0"/>
              <w:bottom w:val="single" w:color="000000" w:sz="6" w:space="0"/>
              <w:right w:val="single" w:color="000000" w:sz="6" w:space="0"/>
            </w:tcBorders>
          </w:tcPr>
          <w:p w14:paraId="36136B56">
            <w:pPr>
              <w:pStyle w:val="9"/>
              <w:spacing w:before="113"/>
              <w:ind w:right="-15"/>
              <w:jc w:val="right"/>
              <w:rPr>
                <w:sz w:val="18"/>
              </w:rPr>
            </w:pPr>
          </w:p>
        </w:tc>
        <w:tc>
          <w:tcPr>
            <w:tcW w:w="1714" w:type="dxa"/>
            <w:tcBorders>
              <w:top w:val="single" w:color="000000" w:sz="6" w:space="0"/>
              <w:left w:val="single" w:color="000000" w:sz="6" w:space="0"/>
              <w:bottom w:val="single" w:color="000000" w:sz="6" w:space="0"/>
              <w:right w:val="single" w:color="000000" w:sz="12" w:space="0"/>
            </w:tcBorders>
          </w:tcPr>
          <w:p w14:paraId="4BD55DD7">
            <w:pPr>
              <w:pStyle w:val="9"/>
              <w:spacing w:before="113"/>
              <w:ind w:left="93"/>
              <w:jc w:val="center"/>
              <w:rPr>
                <w:sz w:val="18"/>
              </w:rPr>
            </w:pPr>
          </w:p>
        </w:tc>
      </w:tr>
      <w:tr w14:paraId="6E0642EB">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35F869DA">
            <w:pPr>
              <w:pStyle w:val="9"/>
              <w:spacing w:before="113"/>
              <w:ind w:left="37"/>
              <w:jc w:val="center"/>
              <w:rPr>
                <w:sz w:val="18"/>
              </w:rPr>
            </w:pPr>
            <w:r>
              <w:rPr>
                <w:spacing w:val="-5"/>
                <w:sz w:val="18"/>
              </w:rPr>
              <w:t>3.1</w:t>
            </w:r>
          </w:p>
        </w:tc>
        <w:tc>
          <w:tcPr>
            <w:tcW w:w="5269" w:type="dxa"/>
            <w:gridSpan w:val="2"/>
            <w:tcBorders>
              <w:top w:val="single" w:color="000000" w:sz="6" w:space="0"/>
              <w:left w:val="single" w:color="000000" w:sz="6" w:space="0"/>
              <w:bottom w:val="single" w:color="000000" w:sz="6" w:space="0"/>
              <w:right w:val="single" w:color="000000" w:sz="6" w:space="0"/>
            </w:tcBorders>
          </w:tcPr>
          <w:p w14:paraId="1BC08A64">
            <w:pPr>
              <w:pStyle w:val="9"/>
              <w:spacing w:before="113"/>
              <w:ind w:left="217"/>
              <w:rPr>
                <w:sz w:val="18"/>
              </w:rPr>
            </w:pPr>
            <w:r>
              <w:rPr>
                <w:spacing w:val="-4"/>
                <w:sz w:val="18"/>
              </w:rPr>
              <w:t>暂列金额</w:t>
            </w:r>
          </w:p>
        </w:tc>
        <w:tc>
          <w:tcPr>
            <w:tcW w:w="1841" w:type="dxa"/>
            <w:gridSpan w:val="2"/>
            <w:tcBorders>
              <w:top w:val="single" w:color="000000" w:sz="6" w:space="0"/>
              <w:left w:val="single" w:color="000000" w:sz="6" w:space="0"/>
              <w:bottom w:val="single" w:color="000000" w:sz="6" w:space="0"/>
              <w:right w:val="single" w:color="000000" w:sz="6" w:space="0"/>
            </w:tcBorders>
          </w:tcPr>
          <w:p w14:paraId="1E2B1C4E">
            <w:pPr>
              <w:pStyle w:val="9"/>
              <w:spacing w:before="113"/>
              <w:ind w:right="-15"/>
              <w:jc w:val="right"/>
              <w:rPr>
                <w:sz w:val="18"/>
              </w:rPr>
            </w:pPr>
          </w:p>
        </w:tc>
        <w:tc>
          <w:tcPr>
            <w:tcW w:w="1714" w:type="dxa"/>
            <w:tcBorders>
              <w:top w:val="single" w:color="000000" w:sz="6" w:space="0"/>
              <w:left w:val="single" w:color="000000" w:sz="6" w:space="0"/>
              <w:bottom w:val="single" w:color="000000" w:sz="6" w:space="0"/>
              <w:right w:val="single" w:color="000000" w:sz="12" w:space="0"/>
            </w:tcBorders>
          </w:tcPr>
          <w:p w14:paraId="6203E3A5">
            <w:pPr>
              <w:pStyle w:val="9"/>
              <w:spacing w:before="113"/>
              <w:ind w:left="93"/>
              <w:jc w:val="center"/>
              <w:rPr>
                <w:sz w:val="18"/>
              </w:rPr>
            </w:pPr>
          </w:p>
        </w:tc>
      </w:tr>
      <w:tr w14:paraId="4A163001">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4A1B7EC8">
            <w:pPr>
              <w:pStyle w:val="9"/>
              <w:spacing w:before="113"/>
              <w:ind w:left="37"/>
              <w:jc w:val="center"/>
              <w:rPr>
                <w:sz w:val="18"/>
              </w:rPr>
            </w:pPr>
            <w:r>
              <w:rPr>
                <w:spacing w:val="-5"/>
                <w:sz w:val="18"/>
              </w:rPr>
              <w:t>3.2</w:t>
            </w:r>
          </w:p>
        </w:tc>
        <w:tc>
          <w:tcPr>
            <w:tcW w:w="5269" w:type="dxa"/>
            <w:gridSpan w:val="2"/>
            <w:tcBorders>
              <w:top w:val="single" w:color="000000" w:sz="6" w:space="0"/>
              <w:left w:val="single" w:color="000000" w:sz="6" w:space="0"/>
              <w:bottom w:val="single" w:color="000000" w:sz="6" w:space="0"/>
              <w:right w:val="single" w:color="000000" w:sz="6" w:space="0"/>
            </w:tcBorders>
          </w:tcPr>
          <w:p w14:paraId="1AEA3253">
            <w:pPr>
              <w:pStyle w:val="9"/>
              <w:spacing w:before="113"/>
              <w:ind w:left="217"/>
              <w:rPr>
                <w:sz w:val="18"/>
              </w:rPr>
            </w:pPr>
            <w:r>
              <w:rPr>
                <w:spacing w:val="-4"/>
                <w:sz w:val="18"/>
              </w:rPr>
              <w:t>专业工程暂估价</w:t>
            </w:r>
          </w:p>
        </w:tc>
        <w:tc>
          <w:tcPr>
            <w:tcW w:w="1841" w:type="dxa"/>
            <w:gridSpan w:val="2"/>
            <w:tcBorders>
              <w:top w:val="single" w:color="000000" w:sz="6" w:space="0"/>
              <w:left w:val="single" w:color="000000" w:sz="6" w:space="0"/>
              <w:bottom w:val="single" w:color="000000" w:sz="6" w:space="0"/>
              <w:right w:val="single" w:color="000000" w:sz="6" w:space="0"/>
            </w:tcBorders>
          </w:tcPr>
          <w:p w14:paraId="7AA036E3">
            <w:pPr>
              <w:pStyle w:val="9"/>
              <w:spacing w:before="113"/>
              <w:ind w:right="-15"/>
              <w:jc w:val="right"/>
              <w:rPr>
                <w:sz w:val="18"/>
              </w:rPr>
            </w:pPr>
          </w:p>
        </w:tc>
        <w:tc>
          <w:tcPr>
            <w:tcW w:w="1714" w:type="dxa"/>
            <w:tcBorders>
              <w:top w:val="single" w:color="000000" w:sz="6" w:space="0"/>
              <w:left w:val="single" w:color="000000" w:sz="6" w:space="0"/>
              <w:bottom w:val="single" w:color="000000" w:sz="6" w:space="0"/>
              <w:right w:val="single" w:color="000000" w:sz="12" w:space="0"/>
            </w:tcBorders>
          </w:tcPr>
          <w:p w14:paraId="3F6A6405">
            <w:pPr>
              <w:pStyle w:val="9"/>
              <w:spacing w:before="113"/>
              <w:ind w:left="93"/>
              <w:jc w:val="center"/>
              <w:rPr>
                <w:sz w:val="18"/>
              </w:rPr>
            </w:pPr>
          </w:p>
        </w:tc>
      </w:tr>
      <w:tr w14:paraId="7DEEF2D6">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2E5FCAA9">
            <w:pPr>
              <w:pStyle w:val="9"/>
              <w:spacing w:before="113"/>
              <w:ind w:left="37"/>
              <w:jc w:val="center"/>
              <w:rPr>
                <w:sz w:val="18"/>
              </w:rPr>
            </w:pPr>
            <w:r>
              <w:rPr>
                <w:spacing w:val="-5"/>
                <w:sz w:val="18"/>
              </w:rPr>
              <w:t>3.3</w:t>
            </w:r>
          </w:p>
        </w:tc>
        <w:tc>
          <w:tcPr>
            <w:tcW w:w="5269" w:type="dxa"/>
            <w:gridSpan w:val="2"/>
            <w:tcBorders>
              <w:top w:val="single" w:color="000000" w:sz="6" w:space="0"/>
              <w:left w:val="single" w:color="000000" w:sz="6" w:space="0"/>
              <w:bottom w:val="single" w:color="000000" w:sz="6" w:space="0"/>
              <w:right w:val="single" w:color="000000" w:sz="6" w:space="0"/>
            </w:tcBorders>
          </w:tcPr>
          <w:p w14:paraId="3FC0C8C6">
            <w:pPr>
              <w:pStyle w:val="9"/>
              <w:spacing w:before="113"/>
              <w:ind w:left="217"/>
              <w:rPr>
                <w:sz w:val="18"/>
              </w:rPr>
            </w:pPr>
            <w:r>
              <w:rPr>
                <w:spacing w:val="-3"/>
                <w:sz w:val="18"/>
              </w:rPr>
              <w:t>施工技术专项措施项目暂估价</w:t>
            </w:r>
          </w:p>
        </w:tc>
        <w:tc>
          <w:tcPr>
            <w:tcW w:w="1841" w:type="dxa"/>
            <w:gridSpan w:val="2"/>
            <w:tcBorders>
              <w:top w:val="single" w:color="000000" w:sz="6" w:space="0"/>
              <w:left w:val="single" w:color="000000" w:sz="6" w:space="0"/>
              <w:bottom w:val="single" w:color="000000" w:sz="6" w:space="0"/>
              <w:right w:val="single" w:color="000000" w:sz="6" w:space="0"/>
            </w:tcBorders>
          </w:tcPr>
          <w:p w14:paraId="29B031D6">
            <w:pPr>
              <w:pStyle w:val="9"/>
              <w:rPr>
                <w:rFonts w:ascii="Times New Roman"/>
                <w:sz w:val="18"/>
              </w:rPr>
            </w:pPr>
          </w:p>
        </w:tc>
        <w:tc>
          <w:tcPr>
            <w:tcW w:w="1714" w:type="dxa"/>
            <w:tcBorders>
              <w:top w:val="single" w:color="000000" w:sz="6" w:space="0"/>
              <w:left w:val="single" w:color="000000" w:sz="6" w:space="0"/>
              <w:bottom w:val="single" w:color="000000" w:sz="6" w:space="0"/>
              <w:right w:val="single" w:color="000000" w:sz="12" w:space="0"/>
            </w:tcBorders>
          </w:tcPr>
          <w:p w14:paraId="4AFC3E07">
            <w:pPr>
              <w:pStyle w:val="9"/>
              <w:spacing w:before="113"/>
              <w:ind w:left="93"/>
              <w:jc w:val="center"/>
              <w:rPr>
                <w:sz w:val="18"/>
              </w:rPr>
            </w:pPr>
          </w:p>
        </w:tc>
      </w:tr>
      <w:tr w14:paraId="78BF0924">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747A5D5D">
            <w:pPr>
              <w:pStyle w:val="9"/>
              <w:spacing w:before="113"/>
              <w:ind w:left="37"/>
              <w:jc w:val="center"/>
              <w:rPr>
                <w:sz w:val="18"/>
              </w:rPr>
            </w:pPr>
            <w:r>
              <w:rPr>
                <w:spacing w:val="-5"/>
                <w:sz w:val="18"/>
              </w:rPr>
              <w:t>3.4</w:t>
            </w:r>
          </w:p>
        </w:tc>
        <w:tc>
          <w:tcPr>
            <w:tcW w:w="5269" w:type="dxa"/>
            <w:gridSpan w:val="2"/>
            <w:tcBorders>
              <w:top w:val="single" w:color="000000" w:sz="6" w:space="0"/>
              <w:left w:val="single" w:color="000000" w:sz="6" w:space="0"/>
              <w:bottom w:val="single" w:color="000000" w:sz="6" w:space="0"/>
              <w:right w:val="single" w:color="000000" w:sz="6" w:space="0"/>
            </w:tcBorders>
          </w:tcPr>
          <w:p w14:paraId="3D8CF743">
            <w:pPr>
              <w:pStyle w:val="9"/>
              <w:spacing w:before="113"/>
              <w:ind w:left="217"/>
              <w:rPr>
                <w:sz w:val="18"/>
              </w:rPr>
            </w:pPr>
            <w:r>
              <w:rPr>
                <w:spacing w:val="-5"/>
                <w:sz w:val="18"/>
              </w:rPr>
              <w:t>计日工</w:t>
            </w:r>
          </w:p>
        </w:tc>
        <w:tc>
          <w:tcPr>
            <w:tcW w:w="1841" w:type="dxa"/>
            <w:gridSpan w:val="2"/>
            <w:tcBorders>
              <w:top w:val="single" w:color="000000" w:sz="6" w:space="0"/>
              <w:left w:val="single" w:color="000000" w:sz="6" w:space="0"/>
              <w:bottom w:val="single" w:color="000000" w:sz="6" w:space="0"/>
              <w:right w:val="single" w:color="000000" w:sz="6" w:space="0"/>
            </w:tcBorders>
          </w:tcPr>
          <w:p w14:paraId="60DAC0A3">
            <w:pPr>
              <w:pStyle w:val="9"/>
              <w:rPr>
                <w:rFonts w:ascii="Times New Roman"/>
                <w:sz w:val="18"/>
              </w:rPr>
            </w:pPr>
          </w:p>
        </w:tc>
        <w:tc>
          <w:tcPr>
            <w:tcW w:w="1714" w:type="dxa"/>
            <w:tcBorders>
              <w:top w:val="single" w:color="000000" w:sz="6" w:space="0"/>
              <w:left w:val="single" w:color="000000" w:sz="6" w:space="0"/>
              <w:bottom w:val="single" w:color="000000" w:sz="6" w:space="0"/>
              <w:right w:val="single" w:color="000000" w:sz="12" w:space="0"/>
            </w:tcBorders>
          </w:tcPr>
          <w:p w14:paraId="3D2C557A">
            <w:pPr>
              <w:pStyle w:val="9"/>
              <w:spacing w:before="113"/>
              <w:ind w:left="93"/>
              <w:jc w:val="center"/>
              <w:rPr>
                <w:sz w:val="18"/>
              </w:rPr>
            </w:pPr>
          </w:p>
        </w:tc>
      </w:tr>
      <w:tr w14:paraId="46DA96E6">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7BC2053A">
            <w:pPr>
              <w:pStyle w:val="9"/>
              <w:spacing w:before="113"/>
              <w:ind w:left="37"/>
              <w:jc w:val="center"/>
              <w:rPr>
                <w:sz w:val="18"/>
              </w:rPr>
            </w:pPr>
            <w:r>
              <w:rPr>
                <w:spacing w:val="-5"/>
                <w:sz w:val="18"/>
              </w:rPr>
              <w:t>3.5</w:t>
            </w:r>
          </w:p>
        </w:tc>
        <w:tc>
          <w:tcPr>
            <w:tcW w:w="5269" w:type="dxa"/>
            <w:gridSpan w:val="2"/>
            <w:tcBorders>
              <w:top w:val="single" w:color="000000" w:sz="6" w:space="0"/>
              <w:left w:val="single" w:color="000000" w:sz="6" w:space="0"/>
              <w:bottom w:val="single" w:color="000000" w:sz="6" w:space="0"/>
              <w:right w:val="single" w:color="000000" w:sz="6" w:space="0"/>
            </w:tcBorders>
          </w:tcPr>
          <w:p w14:paraId="2F6B760D">
            <w:pPr>
              <w:pStyle w:val="9"/>
              <w:spacing w:before="113"/>
              <w:ind w:left="217"/>
              <w:rPr>
                <w:sz w:val="18"/>
              </w:rPr>
            </w:pPr>
            <w:r>
              <w:rPr>
                <w:spacing w:val="-4"/>
                <w:sz w:val="18"/>
              </w:rPr>
              <w:t>总承包服务费</w:t>
            </w:r>
          </w:p>
        </w:tc>
        <w:tc>
          <w:tcPr>
            <w:tcW w:w="1841" w:type="dxa"/>
            <w:gridSpan w:val="2"/>
            <w:tcBorders>
              <w:top w:val="single" w:color="000000" w:sz="6" w:space="0"/>
              <w:left w:val="single" w:color="000000" w:sz="6" w:space="0"/>
              <w:bottom w:val="single" w:color="000000" w:sz="6" w:space="0"/>
              <w:right w:val="single" w:color="000000" w:sz="6" w:space="0"/>
            </w:tcBorders>
          </w:tcPr>
          <w:p w14:paraId="25B2EED4">
            <w:pPr>
              <w:pStyle w:val="9"/>
              <w:rPr>
                <w:rFonts w:ascii="Times New Roman"/>
                <w:sz w:val="18"/>
              </w:rPr>
            </w:pPr>
          </w:p>
        </w:tc>
        <w:tc>
          <w:tcPr>
            <w:tcW w:w="1714" w:type="dxa"/>
            <w:tcBorders>
              <w:top w:val="single" w:color="000000" w:sz="6" w:space="0"/>
              <w:left w:val="single" w:color="000000" w:sz="6" w:space="0"/>
              <w:bottom w:val="single" w:color="000000" w:sz="6" w:space="0"/>
              <w:right w:val="single" w:color="000000" w:sz="12" w:space="0"/>
            </w:tcBorders>
          </w:tcPr>
          <w:p w14:paraId="67B0EEAF">
            <w:pPr>
              <w:pStyle w:val="9"/>
              <w:spacing w:before="113"/>
              <w:ind w:left="93"/>
              <w:jc w:val="center"/>
              <w:rPr>
                <w:sz w:val="18"/>
              </w:rPr>
            </w:pPr>
          </w:p>
        </w:tc>
      </w:tr>
      <w:tr w14:paraId="0E3C1A9C">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60A6A73C">
            <w:pPr>
              <w:pStyle w:val="9"/>
              <w:spacing w:before="113"/>
              <w:ind w:left="37"/>
              <w:jc w:val="center"/>
              <w:rPr>
                <w:sz w:val="18"/>
              </w:rPr>
            </w:pPr>
            <w:r>
              <w:rPr>
                <w:spacing w:val="-10"/>
                <w:sz w:val="18"/>
              </w:rPr>
              <w:t>四</w:t>
            </w:r>
          </w:p>
        </w:tc>
        <w:tc>
          <w:tcPr>
            <w:tcW w:w="5269" w:type="dxa"/>
            <w:gridSpan w:val="2"/>
            <w:tcBorders>
              <w:top w:val="single" w:color="000000" w:sz="6" w:space="0"/>
              <w:left w:val="single" w:color="000000" w:sz="6" w:space="0"/>
              <w:bottom w:val="single" w:color="000000" w:sz="6" w:space="0"/>
              <w:right w:val="single" w:color="000000" w:sz="6" w:space="0"/>
            </w:tcBorders>
          </w:tcPr>
          <w:p w14:paraId="184143EC">
            <w:pPr>
              <w:pStyle w:val="9"/>
              <w:spacing w:before="113"/>
              <w:ind w:left="37"/>
              <w:rPr>
                <w:sz w:val="18"/>
              </w:rPr>
            </w:pPr>
            <w:r>
              <w:rPr>
                <w:spacing w:val="-6"/>
                <w:sz w:val="18"/>
              </w:rPr>
              <w:t>规费</w:t>
            </w:r>
          </w:p>
        </w:tc>
        <w:tc>
          <w:tcPr>
            <w:tcW w:w="1841" w:type="dxa"/>
            <w:gridSpan w:val="2"/>
            <w:tcBorders>
              <w:top w:val="single" w:color="000000" w:sz="6" w:space="0"/>
              <w:left w:val="single" w:color="000000" w:sz="6" w:space="0"/>
              <w:bottom w:val="single" w:color="000000" w:sz="6" w:space="0"/>
              <w:right w:val="single" w:color="000000" w:sz="6" w:space="0"/>
            </w:tcBorders>
          </w:tcPr>
          <w:p w14:paraId="263594C8">
            <w:pPr>
              <w:pStyle w:val="9"/>
              <w:spacing w:before="113"/>
              <w:ind w:left="1206" w:right="-15"/>
              <w:rPr>
                <w:sz w:val="18"/>
              </w:rPr>
            </w:pPr>
          </w:p>
        </w:tc>
        <w:tc>
          <w:tcPr>
            <w:tcW w:w="1714" w:type="dxa"/>
            <w:tcBorders>
              <w:top w:val="single" w:color="000000" w:sz="6" w:space="0"/>
              <w:left w:val="single" w:color="000000" w:sz="6" w:space="0"/>
              <w:bottom w:val="single" w:color="000000" w:sz="6" w:space="0"/>
              <w:right w:val="single" w:color="000000" w:sz="12" w:space="0"/>
            </w:tcBorders>
          </w:tcPr>
          <w:p w14:paraId="7476F36D">
            <w:pPr>
              <w:pStyle w:val="9"/>
              <w:spacing w:before="113"/>
              <w:ind w:left="93"/>
              <w:jc w:val="center"/>
              <w:rPr>
                <w:sz w:val="18"/>
              </w:rPr>
            </w:pPr>
          </w:p>
        </w:tc>
      </w:tr>
      <w:tr w14:paraId="09D19A0C">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70CBB386">
            <w:pPr>
              <w:pStyle w:val="9"/>
              <w:spacing w:before="113"/>
              <w:ind w:left="37"/>
              <w:jc w:val="center"/>
              <w:rPr>
                <w:sz w:val="18"/>
              </w:rPr>
            </w:pPr>
            <w:r>
              <w:rPr>
                <w:spacing w:val="-10"/>
                <w:sz w:val="18"/>
              </w:rPr>
              <w:t>五</w:t>
            </w:r>
          </w:p>
        </w:tc>
        <w:tc>
          <w:tcPr>
            <w:tcW w:w="5269" w:type="dxa"/>
            <w:gridSpan w:val="2"/>
            <w:tcBorders>
              <w:top w:val="single" w:color="000000" w:sz="6" w:space="0"/>
              <w:left w:val="single" w:color="000000" w:sz="6" w:space="0"/>
              <w:bottom w:val="single" w:color="000000" w:sz="6" w:space="0"/>
              <w:right w:val="single" w:color="000000" w:sz="6" w:space="0"/>
            </w:tcBorders>
          </w:tcPr>
          <w:p w14:paraId="7401DD3F">
            <w:pPr>
              <w:pStyle w:val="9"/>
              <w:spacing w:before="113"/>
              <w:ind w:left="37"/>
              <w:rPr>
                <w:sz w:val="18"/>
              </w:rPr>
            </w:pPr>
            <w:r>
              <w:rPr>
                <w:spacing w:val="-4"/>
                <w:sz w:val="18"/>
              </w:rPr>
              <w:t>税前工程造价</w:t>
            </w:r>
          </w:p>
        </w:tc>
        <w:tc>
          <w:tcPr>
            <w:tcW w:w="1841" w:type="dxa"/>
            <w:gridSpan w:val="2"/>
            <w:tcBorders>
              <w:top w:val="single" w:color="000000" w:sz="6" w:space="0"/>
              <w:left w:val="single" w:color="000000" w:sz="6" w:space="0"/>
              <w:bottom w:val="single" w:color="000000" w:sz="6" w:space="0"/>
              <w:right w:val="single" w:color="000000" w:sz="6" w:space="0"/>
            </w:tcBorders>
          </w:tcPr>
          <w:p w14:paraId="15F033FA">
            <w:pPr>
              <w:pStyle w:val="9"/>
              <w:spacing w:before="113"/>
              <w:ind w:left="1116" w:right="-15"/>
              <w:rPr>
                <w:sz w:val="18"/>
              </w:rPr>
            </w:pPr>
          </w:p>
        </w:tc>
        <w:tc>
          <w:tcPr>
            <w:tcW w:w="1714" w:type="dxa"/>
            <w:tcBorders>
              <w:top w:val="single" w:color="000000" w:sz="6" w:space="0"/>
              <w:left w:val="single" w:color="000000" w:sz="6" w:space="0"/>
              <w:bottom w:val="single" w:color="000000" w:sz="6" w:space="0"/>
              <w:right w:val="single" w:color="000000" w:sz="12" w:space="0"/>
            </w:tcBorders>
          </w:tcPr>
          <w:p w14:paraId="2B6AA1E4">
            <w:pPr>
              <w:pStyle w:val="9"/>
              <w:rPr>
                <w:rFonts w:ascii="Times New Roman"/>
                <w:sz w:val="18"/>
              </w:rPr>
            </w:pPr>
          </w:p>
        </w:tc>
      </w:tr>
      <w:tr w14:paraId="0ADD6F28">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75D6CF37">
            <w:pPr>
              <w:pStyle w:val="9"/>
              <w:spacing w:before="113"/>
              <w:ind w:left="37"/>
              <w:jc w:val="center"/>
              <w:rPr>
                <w:sz w:val="18"/>
              </w:rPr>
            </w:pPr>
            <w:r>
              <w:rPr>
                <w:spacing w:val="-10"/>
                <w:sz w:val="18"/>
              </w:rPr>
              <w:t>六</w:t>
            </w:r>
          </w:p>
        </w:tc>
        <w:tc>
          <w:tcPr>
            <w:tcW w:w="5269" w:type="dxa"/>
            <w:gridSpan w:val="2"/>
            <w:tcBorders>
              <w:top w:val="single" w:color="000000" w:sz="6" w:space="0"/>
              <w:left w:val="single" w:color="000000" w:sz="6" w:space="0"/>
              <w:bottom w:val="single" w:color="000000" w:sz="6" w:space="0"/>
              <w:right w:val="single" w:color="000000" w:sz="6" w:space="0"/>
            </w:tcBorders>
          </w:tcPr>
          <w:p w14:paraId="4026469B">
            <w:pPr>
              <w:pStyle w:val="9"/>
              <w:spacing w:before="113"/>
              <w:ind w:left="37"/>
              <w:rPr>
                <w:sz w:val="18"/>
              </w:rPr>
            </w:pPr>
            <w:r>
              <w:rPr>
                <w:spacing w:val="-6"/>
                <w:sz w:val="18"/>
              </w:rPr>
              <w:t>税金</w:t>
            </w:r>
          </w:p>
        </w:tc>
        <w:tc>
          <w:tcPr>
            <w:tcW w:w="1841" w:type="dxa"/>
            <w:gridSpan w:val="2"/>
            <w:tcBorders>
              <w:top w:val="single" w:color="000000" w:sz="6" w:space="0"/>
              <w:left w:val="single" w:color="000000" w:sz="6" w:space="0"/>
              <w:bottom w:val="single" w:color="000000" w:sz="6" w:space="0"/>
              <w:right w:val="single" w:color="000000" w:sz="6" w:space="0"/>
            </w:tcBorders>
          </w:tcPr>
          <w:p w14:paraId="2D7A17D1">
            <w:pPr>
              <w:pStyle w:val="9"/>
              <w:spacing w:before="113"/>
              <w:ind w:left="1206" w:right="-15"/>
              <w:rPr>
                <w:sz w:val="18"/>
              </w:rPr>
            </w:pPr>
          </w:p>
        </w:tc>
        <w:tc>
          <w:tcPr>
            <w:tcW w:w="1714" w:type="dxa"/>
            <w:tcBorders>
              <w:top w:val="single" w:color="000000" w:sz="6" w:space="0"/>
              <w:left w:val="single" w:color="000000" w:sz="6" w:space="0"/>
              <w:bottom w:val="single" w:color="000000" w:sz="6" w:space="0"/>
              <w:right w:val="single" w:color="000000" w:sz="12" w:space="0"/>
            </w:tcBorders>
          </w:tcPr>
          <w:p w14:paraId="0016F294">
            <w:pPr>
              <w:pStyle w:val="9"/>
              <w:spacing w:before="113"/>
              <w:ind w:left="93"/>
              <w:jc w:val="center"/>
              <w:rPr>
                <w:sz w:val="18"/>
              </w:rPr>
            </w:pPr>
          </w:p>
        </w:tc>
      </w:tr>
      <w:tr w14:paraId="5ADD24DA">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653A3D4D">
            <w:pPr>
              <w:pStyle w:val="9"/>
              <w:rPr>
                <w:rFonts w:ascii="Times New Roman"/>
                <w:sz w:val="18"/>
              </w:rPr>
            </w:pPr>
          </w:p>
        </w:tc>
        <w:tc>
          <w:tcPr>
            <w:tcW w:w="5269" w:type="dxa"/>
            <w:gridSpan w:val="2"/>
            <w:tcBorders>
              <w:top w:val="single" w:color="000000" w:sz="6" w:space="0"/>
              <w:left w:val="single" w:color="000000" w:sz="6" w:space="0"/>
              <w:bottom w:val="single" w:color="000000" w:sz="6" w:space="0"/>
              <w:right w:val="single" w:color="000000" w:sz="6" w:space="0"/>
            </w:tcBorders>
          </w:tcPr>
          <w:p w14:paraId="6650775C">
            <w:pPr>
              <w:pStyle w:val="9"/>
              <w:rPr>
                <w:rFonts w:ascii="Times New Roman"/>
                <w:sz w:val="18"/>
              </w:rPr>
            </w:pPr>
          </w:p>
        </w:tc>
        <w:tc>
          <w:tcPr>
            <w:tcW w:w="1841" w:type="dxa"/>
            <w:gridSpan w:val="2"/>
            <w:tcBorders>
              <w:top w:val="single" w:color="000000" w:sz="6" w:space="0"/>
              <w:left w:val="single" w:color="000000" w:sz="6" w:space="0"/>
              <w:bottom w:val="single" w:color="000000" w:sz="6" w:space="0"/>
              <w:right w:val="single" w:color="000000" w:sz="6" w:space="0"/>
            </w:tcBorders>
          </w:tcPr>
          <w:p w14:paraId="63C3A6C9">
            <w:pPr>
              <w:pStyle w:val="9"/>
              <w:rPr>
                <w:rFonts w:ascii="Times New Roman"/>
                <w:sz w:val="18"/>
              </w:rPr>
            </w:pPr>
          </w:p>
        </w:tc>
        <w:tc>
          <w:tcPr>
            <w:tcW w:w="1714" w:type="dxa"/>
            <w:tcBorders>
              <w:top w:val="single" w:color="000000" w:sz="6" w:space="0"/>
              <w:left w:val="single" w:color="000000" w:sz="6" w:space="0"/>
              <w:bottom w:val="single" w:color="000000" w:sz="6" w:space="0"/>
              <w:right w:val="single" w:color="000000" w:sz="12" w:space="0"/>
            </w:tcBorders>
          </w:tcPr>
          <w:p w14:paraId="60480623">
            <w:pPr>
              <w:pStyle w:val="9"/>
              <w:rPr>
                <w:rFonts w:ascii="Times New Roman"/>
                <w:sz w:val="18"/>
              </w:rPr>
            </w:pPr>
          </w:p>
        </w:tc>
      </w:tr>
      <w:tr w14:paraId="70411749">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575E30C5">
            <w:pPr>
              <w:pStyle w:val="9"/>
              <w:rPr>
                <w:rFonts w:ascii="Times New Roman"/>
                <w:sz w:val="18"/>
              </w:rPr>
            </w:pPr>
          </w:p>
        </w:tc>
        <w:tc>
          <w:tcPr>
            <w:tcW w:w="5269" w:type="dxa"/>
            <w:gridSpan w:val="2"/>
            <w:tcBorders>
              <w:top w:val="single" w:color="000000" w:sz="6" w:space="0"/>
              <w:left w:val="single" w:color="000000" w:sz="6" w:space="0"/>
              <w:bottom w:val="single" w:color="000000" w:sz="6" w:space="0"/>
              <w:right w:val="single" w:color="000000" w:sz="6" w:space="0"/>
            </w:tcBorders>
          </w:tcPr>
          <w:p w14:paraId="5F6F3172">
            <w:pPr>
              <w:pStyle w:val="9"/>
              <w:rPr>
                <w:rFonts w:ascii="Times New Roman"/>
                <w:sz w:val="18"/>
              </w:rPr>
            </w:pPr>
          </w:p>
        </w:tc>
        <w:tc>
          <w:tcPr>
            <w:tcW w:w="1841" w:type="dxa"/>
            <w:gridSpan w:val="2"/>
            <w:tcBorders>
              <w:top w:val="single" w:color="000000" w:sz="6" w:space="0"/>
              <w:left w:val="single" w:color="000000" w:sz="6" w:space="0"/>
              <w:bottom w:val="single" w:color="000000" w:sz="6" w:space="0"/>
              <w:right w:val="single" w:color="000000" w:sz="6" w:space="0"/>
            </w:tcBorders>
          </w:tcPr>
          <w:p w14:paraId="56372E84">
            <w:pPr>
              <w:pStyle w:val="9"/>
              <w:rPr>
                <w:rFonts w:ascii="Times New Roman"/>
                <w:sz w:val="18"/>
              </w:rPr>
            </w:pPr>
          </w:p>
        </w:tc>
        <w:tc>
          <w:tcPr>
            <w:tcW w:w="1714" w:type="dxa"/>
            <w:tcBorders>
              <w:top w:val="single" w:color="000000" w:sz="6" w:space="0"/>
              <w:left w:val="single" w:color="000000" w:sz="6" w:space="0"/>
              <w:bottom w:val="single" w:color="000000" w:sz="6" w:space="0"/>
              <w:right w:val="single" w:color="000000" w:sz="12" w:space="0"/>
            </w:tcBorders>
          </w:tcPr>
          <w:p w14:paraId="35E8092B">
            <w:pPr>
              <w:pStyle w:val="9"/>
              <w:rPr>
                <w:rFonts w:ascii="Times New Roman"/>
                <w:sz w:val="18"/>
              </w:rPr>
            </w:pPr>
          </w:p>
        </w:tc>
      </w:tr>
      <w:tr w14:paraId="1454EAF2">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782C38D7">
            <w:pPr>
              <w:pStyle w:val="9"/>
              <w:rPr>
                <w:rFonts w:ascii="Times New Roman"/>
                <w:sz w:val="18"/>
              </w:rPr>
            </w:pPr>
          </w:p>
        </w:tc>
        <w:tc>
          <w:tcPr>
            <w:tcW w:w="5269" w:type="dxa"/>
            <w:gridSpan w:val="2"/>
            <w:tcBorders>
              <w:top w:val="single" w:color="000000" w:sz="6" w:space="0"/>
              <w:left w:val="single" w:color="000000" w:sz="6" w:space="0"/>
              <w:bottom w:val="single" w:color="000000" w:sz="6" w:space="0"/>
              <w:right w:val="single" w:color="000000" w:sz="6" w:space="0"/>
            </w:tcBorders>
          </w:tcPr>
          <w:p w14:paraId="587E3C71">
            <w:pPr>
              <w:pStyle w:val="9"/>
              <w:rPr>
                <w:rFonts w:ascii="Times New Roman"/>
                <w:sz w:val="18"/>
              </w:rPr>
            </w:pPr>
          </w:p>
        </w:tc>
        <w:tc>
          <w:tcPr>
            <w:tcW w:w="1841" w:type="dxa"/>
            <w:gridSpan w:val="2"/>
            <w:tcBorders>
              <w:top w:val="single" w:color="000000" w:sz="6" w:space="0"/>
              <w:left w:val="single" w:color="000000" w:sz="6" w:space="0"/>
              <w:bottom w:val="single" w:color="000000" w:sz="6" w:space="0"/>
              <w:right w:val="single" w:color="000000" w:sz="6" w:space="0"/>
            </w:tcBorders>
          </w:tcPr>
          <w:p w14:paraId="5B3C504E">
            <w:pPr>
              <w:pStyle w:val="9"/>
              <w:rPr>
                <w:rFonts w:ascii="Times New Roman"/>
                <w:sz w:val="18"/>
              </w:rPr>
            </w:pPr>
          </w:p>
        </w:tc>
        <w:tc>
          <w:tcPr>
            <w:tcW w:w="1714" w:type="dxa"/>
            <w:tcBorders>
              <w:top w:val="single" w:color="000000" w:sz="6" w:space="0"/>
              <w:left w:val="single" w:color="000000" w:sz="6" w:space="0"/>
              <w:bottom w:val="single" w:color="000000" w:sz="6" w:space="0"/>
              <w:right w:val="single" w:color="000000" w:sz="12" w:space="0"/>
            </w:tcBorders>
          </w:tcPr>
          <w:p w14:paraId="73C0A75D">
            <w:pPr>
              <w:pStyle w:val="9"/>
              <w:rPr>
                <w:rFonts w:ascii="Times New Roman"/>
                <w:sz w:val="18"/>
              </w:rPr>
            </w:pPr>
          </w:p>
        </w:tc>
      </w:tr>
      <w:tr w14:paraId="4990B90A">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69B5E2EB">
            <w:pPr>
              <w:pStyle w:val="9"/>
              <w:rPr>
                <w:rFonts w:ascii="Times New Roman"/>
                <w:sz w:val="18"/>
              </w:rPr>
            </w:pPr>
          </w:p>
        </w:tc>
        <w:tc>
          <w:tcPr>
            <w:tcW w:w="5269" w:type="dxa"/>
            <w:gridSpan w:val="2"/>
            <w:tcBorders>
              <w:top w:val="single" w:color="000000" w:sz="6" w:space="0"/>
              <w:left w:val="single" w:color="000000" w:sz="6" w:space="0"/>
              <w:bottom w:val="single" w:color="000000" w:sz="6" w:space="0"/>
              <w:right w:val="single" w:color="000000" w:sz="6" w:space="0"/>
            </w:tcBorders>
          </w:tcPr>
          <w:p w14:paraId="05A4FFD1">
            <w:pPr>
              <w:pStyle w:val="9"/>
              <w:rPr>
                <w:rFonts w:ascii="Times New Roman"/>
                <w:sz w:val="18"/>
              </w:rPr>
            </w:pPr>
          </w:p>
        </w:tc>
        <w:tc>
          <w:tcPr>
            <w:tcW w:w="1841" w:type="dxa"/>
            <w:gridSpan w:val="2"/>
            <w:tcBorders>
              <w:top w:val="single" w:color="000000" w:sz="6" w:space="0"/>
              <w:left w:val="single" w:color="000000" w:sz="6" w:space="0"/>
              <w:bottom w:val="single" w:color="000000" w:sz="6" w:space="0"/>
              <w:right w:val="single" w:color="000000" w:sz="6" w:space="0"/>
            </w:tcBorders>
          </w:tcPr>
          <w:p w14:paraId="1E2CE371">
            <w:pPr>
              <w:pStyle w:val="9"/>
              <w:rPr>
                <w:rFonts w:ascii="Times New Roman"/>
                <w:sz w:val="18"/>
              </w:rPr>
            </w:pPr>
          </w:p>
        </w:tc>
        <w:tc>
          <w:tcPr>
            <w:tcW w:w="1714" w:type="dxa"/>
            <w:tcBorders>
              <w:top w:val="single" w:color="000000" w:sz="6" w:space="0"/>
              <w:left w:val="single" w:color="000000" w:sz="6" w:space="0"/>
              <w:bottom w:val="single" w:color="000000" w:sz="6" w:space="0"/>
              <w:right w:val="single" w:color="000000" w:sz="12" w:space="0"/>
            </w:tcBorders>
          </w:tcPr>
          <w:p w14:paraId="7E8492CC">
            <w:pPr>
              <w:pStyle w:val="9"/>
              <w:rPr>
                <w:rFonts w:ascii="Times New Roman"/>
                <w:sz w:val="18"/>
              </w:rPr>
            </w:pPr>
          </w:p>
        </w:tc>
      </w:tr>
      <w:tr w14:paraId="76564530">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159894A2">
            <w:pPr>
              <w:pStyle w:val="9"/>
              <w:rPr>
                <w:rFonts w:ascii="Times New Roman"/>
                <w:sz w:val="18"/>
              </w:rPr>
            </w:pPr>
          </w:p>
        </w:tc>
        <w:tc>
          <w:tcPr>
            <w:tcW w:w="5269" w:type="dxa"/>
            <w:gridSpan w:val="2"/>
            <w:tcBorders>
              <w:top w:val="single" w:color="000000" w:sz="6" w:space="0"/>
              <w:left w:val="single" w:color="000000" w:sz="6" w:space="0"/>
              <w:bottom w:val="single" w:color="000000" w:sz="6" w:space="0"/>
              <w:right w:val="single" w:color="000000" w:sz="6" w:space="0"/>
            </w:tcBorders>
          </w:tcPr>
          <w:p w14:paraId="04724851">
            <w:pPr>
              <w:pStyle w:val="9"/>
              <w:rPr>
                <w:rFonts w:ascii="Times New Roman"/>
                <w:sz w:val="18"/>
              </w:rPr>
            </w:pPr>
          </w:p>
        </w:tc>
        <w:tc>
          <w:tcPr>
            <w:tcW w:w="1841" w:type="dxa"/>
            <w:gridSpan w:val="2"/>
            <w:tcBorders>
              <w:top w:val="single" w:color="000000" w:sz="6" w:space="0"/>
              <w:left w:val="single" w:color="000000" w:sz="6" w:space="0"/>
              <w:bottom w:val="single" w:color="000000" w:sz="6" w:space="0"/>
              <w:right w:val="single" w:color="000000" w:sz="6" w:space="0"/>
            </w:tcBorders>
          </w:tcPr>
          <w:p w14:paraId="498161E8">
            <w:pPr>
              <w:pStyle w:val="9"/>
              <w:rPr>
                <w:rFonts w:ascii="Times New Roman"/>
                <w:sz w:val="18"/>
              </w:rPr>
            </w:pPr>
          </w:p>
        </w:tc>
        <w:tc>
          <w:tcPr>
            <w:tcW w:w="1714" w:type="dxa"/>
            <w:tcBorders>
              <w:top w:val="single" w:color="000000" w:sz="6" w:space="0"/>
              <w:left w:val="single" w:color="000000" w:sz="6" w:space="0"/>
              <w:bottom w:val="single" w:color="000000" w:sz="6" w:space="0"/>
              <w:right w:val="single" w:color="000000" w:sz="12" w:space="0"/>
            </w:tcBorders>
          </w:tcPr>
          <w:p w14:paraId="757E36F5">
            <w:pPr>
              <w:pStyle w:val="9"/>
              <w:rPr>
                <w:rFonts w:ascii="Times New Roman"/>
                <w:sz w:val="18"/>
              </w:rPr>
            </w:pPr>
          </w:p>
        </w:tc>
      </w:tr>
      <w:tr w14:paraId="44536A5F">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185634BB">
            <w:pPr>
              <w:pStyle w:val="9"/>
              <w:rPr>
                <w:rFonts w:ascii="Times New Roman"/>
                <w:sz w:val="18"/>
              </w:rPr>
            </w:pPr>
          </w:p>
        </w:tc>
        <w:tc>
          <w:tcPr>
            <w:tcW w:w="5269" w:type="dxa"/>
            <w:gridSpan w:val="2"/>
            <w:tcBorders>
              <w:top w:val="single" w:color="000000" w:sz="6" w:space="0"/>
              <w:left w:val="single" w:color="000000" w:sz="6" w:space="0"/>
              <w:bottom w:val="single" w:color="000000" w:sz="6" w:space="0"/>
              <w:right w:val="single" w:color="000000" w:sz="6" w:space="0"/>
            </w:tcBorders>
          </w:tcPr>
          <w:p w14:paraId="0C2C6355">
            <w:pPr>
              <w:pStyle w:val="9"/>
              <w:rPr>
                <w:rFonts w:ascii="Times New Roman"/>
                <w:sz w:val="18"/>
              </w:rPr>
            </w:pPr>
          </w:p>
        </w:tc>
        <w:tc>
          <w:tcPr>
            <w:tcW w:w="1841" w:type="dxa"/>
            <w:gridSpan w:val="2"/>
            <w:tcBorders>
              <w:top w:val="single" w:color="000000" w:sz="6" w:space="0"/>
              <w:left w:val="single" w:color="000000" w:sz="6" w:space="0"/>
              <w:bottom w:val="single" w:color="000000" w:sz="6" w:space="0"/>
              <w:right w:val="single" w:color="000000" w:sz="6" w:space="0"/>
            </w:tcBorders>
          </w:tcPr>
          <w:p w14:paraId="7F7F1A4B">
            <w:pPr>
              <w:pStyle w:val="9"/>
              <w:rPr>
                <w:rFonts w:ascii="Times New Roman"/>
                <w:sz w:val="18"/>
              </w:rPr>
            </w:pPr>
          </w:p>
        </w:tc>
        <w:tc>
          <w:tcPr>
            <w:tcW w:w="1714" w:type="dxa"/>
            <w:tcBorders>
              <w:top w:val="single" w:color="000000" w:sz="6" w:space="0"/>
              <w:left w:val="single" w:color="000000" w:sz="6" w:space="0"/>
              <w:bottom w:val="single" w:color="000000" w:sz="6" w:space="0"/>
              <w:right w:val="single" w:color="000000" w:sz="12" w:space="0"/>
            </w:tcBorders>
          </w:tcPr>
          <w:p w14:paraId="6492CBDE">
            <w:pPr>
              <w:pStyle w:val="9"/>
              <w:rPr>
                <w:rFonts w:ascii="Times New Roman"/>
                <w:sz w:val="18"/>
              </w:rPr>
            </w:pPr>
          </w:p>
        </w:tc>
      </w:tr>
      <w:tr w14:paraId="47B8A393">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2CFE103E">
            <w:pPr>
              <w:pStyle w:val="9"/>
              <w:rPr>
                <w:rFonts w:ascii="Times New Roman"/>
                <w:sz w:val="18"/>
              </w:rPr>
            </w:pPr>
          </w:p>
        </w:tc>
        <w:tc>
          <w:tcPr>
            <w:tcW w:w="5269" w:type="dxa"/>
            <w:gridSpan w:val="2"/>
            <w:tcBorders>
              <w:top w:val="single" w:color="000000" w:sz="6" w:space="0"/>
              <w:left w:val="single" w:color="000000" w:sz="6" w:space="0"/>
              <w:bottom w:val="single" w:color="000000" w:sz="6" w:space="0"/>
              <w:right w:val="single" w:color="000000" w:sz="6" w:space="0"/>
            </w:tcBorders>
          </w:tcPr>
          <w:p w14:paraId="58E21E64">
            <w:pPr>
              <w:pStyle w:val="9"/>
              <w:rPr>
                <w:rFonts w:ascii="Times New Roman"/>
                <w:sz w:val="18"/>
              </w:rPr>
            </w:pPr>
          </w:p>
        </w:tc>
        <w:tc>
          <w:tcPr>
            <w:tcW w:w="1841" w:type="dxa"/>
            <w:gridSpan w:val="2"/>
            <w:tcBorders>
              <w:top w:val="single" w:color="000000" w:sz="6" w:space="0"/>
              <w:left w:val="single" w:color="000000" w:sz="6" w:space="0"/>
              <w:bottom w:val="single" w:color="000000" w:sz="6" w:space="0"/>
              <w:right w:val="single" w:color="000000" w:sz="6" w:space="0"/>
            </w:tcBorders>
          </w:tcPr>
          <w:p w14:paraId="5A002334">
            <w:pPr>
              <w:pStyle w:val="9"/>
              <w:rPr>
                <w:rFonts w:ascii="Times New Roman"/>
                <w:sz w:val="18"/>
              </w:rPr>
            </w:pPr>
          </w:p>
        </w:tc>
        <w:tc>
          <w:tcPr>
            <w:tcW w:w="1714" w:type="dxa"/>
            <w:tcBorders>
              <w:top w:val="single" w:color="000000" w:sz="6" w:space="0"/>
              <w:left w:val="single" w:color="000000" w:sz="6" w:space="0"/>
              <w:bottom w:val="single" w:color="000000" w:sz="6" w:space="0"/>
              <w:right w:val="single" w:color="000000" w:sz="12" w:space="0"/>
            </w:tcBorders>
          </w:tcPr>
          <w:p w14:paraId="415A2FEA">
            <w:pPr>
              <w:pStyle w:val="9"/>
              <w:rPr>
                <w:rFonts w:ascii="Times New Roman"/>
                <w:sz w:val="18"/>
              </w:rPr>
            </w:pPr>
          </w:p>
        </w:tc>
      </w:tr>
      <w:tr w14:paraId="611F91E8">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31B1C10A">
            <w:pPr>
              <w:pStyle w:val="9"/>
              <w:rPr>
                <w:rFonts w:ascii="Times New Roman"/>
                <w:sz w:val="18"/>
              </w:rPr>
            </w:pPr>
          </w:p>
        </w:tc>
        <w:tc>
          <w:tcPr>
            <w:tcW w:w="5269" w:type="dxa"/>
            <w:gridSpan w:val="2"/>
            <w:tcBorders>
              <w:top w:val="single" w:color="000000" w:sz="6" w:space="0"/>
              <w:left w:val="single" w:color="000000" w:sz="6" w:space="0"/>
              <w:bottom w:val="single" w:color="000000" w:sz="6" w:space="0"/>
              <w:right w:val="single" w:color="000000" w:sz="6" w:space="0"/>
            </w:tcBorders>
          </w:tcPr>
          <w:p w14:paraId="08BDB04C">
            <w:pPr>
              <w:pStyle w:val="9"/>
              <w:rPr>
                <w:rFonts w:ascii="Times New Roman"/>
                <w:sz w:val="18"/>
              </w:rPr>
            </w:pPr>
          </w:p>
        </w:tc>
        <w:tc>
          <w:tcPr>
            <w:tcW w:w="1841" w:type="dxa"/>
            <w:gridSpan w:val="2"/>
            <w:tcBorders>
              <w:top w:val="single" w:color="000000" w:sz="6" w:space="0"/>
              <w:left w:val="single" w:color="000000" w:sz="6" w:space="0"/>
              <w:bottom w:val="single" w:color="000000" w:sz="6" w:space="0"/>
              <w:right w:val="single" w:color="000000" w:sz="6" w:space="0"/>
            </w:tcBorders>
          </w:tcPr>
          <w:p w14:paraId="624D1CB7">
            <w:pPr>
              <w:pStyle w:val="9"/>
              <w:rPr>
                <w:rFonts w:ascii="Times New Roman"/>
                <w:sz w:val="18"/>
              </w:rPr>
            </w:pPr>
          </w:p>
        </w:tc>
        <w:tc>
          <w:tcPr>
            <w:tcW w:w="1714" w:type="dxa"/>
            <w:tcBorders>
              <w:top w:val="single" w:color="000000" w:sz="6" w:space="0"/>
              <w:left w:val="single" w:color="000000" w:sz="6" w:space="0"/>
              <w:bottom w:val="single" w:color="000000" w:sz="6" w:space="0"/>
              <w:right w:val="single" w:color="000000" w:sz="12" w:space="0"/>
            </w:tcBorders>
          </w:tcPr>
          <w:p w14:paraId="4BA8806F">
            <w:pPr>
              <w:pStyle w:val="9"/>
              <w:rPr>
                <w:rFonts w:ascii="Times New Roman"/>
                <w:sz w:val="18"/>
              </w:rPr>
            </w:pPr>
          </w:p>
        </w:tc>
      </w:tr>
      <w:tr w14:paraId="748AD496">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33AC1C8C">
            <w:pPr>
              <w:pStyle w:val="9"/>
              <w:rPr>
                <w:rFonts w:ascii="Times New Roman"/>
                <w:sz w:val="18"/>
              </w:rPr>
            </w:pPr>
          </w:p>
        </w:tc>
        <w:tc>
          <w:tcPr>
            <w:tcW w:w="5269" w:type="dxa"/>
            <w:gridSpan w:val="2"/>
            <w:tcBorders>
              <w:top w:val="single" w:color="000000" w:sz="6" w:space="0"/>
              <w:left w:val="single" w:color="000000" w:sz="6" w:space="0"/>
              <w:bottom w:val="single" w:color="000000" w:sz="6" w:space="0"/>
              <w:right w:val="single" w:color="000000" w:sz="6" w:space="0"/>
            </w:tcBorders>
          </w:tcPr>
          <w:p w14:paraId="599ADE24">
            <w:pPr>
              <w:pStyle w:val="9"/>
              <w:rPr>
                <w:rFonts w:ascii="Times New Roman"/>
                <w:sz w:val="18"/>
              </w:rPr>
            </w:pPr>
          </w:p>
        </w:tc>
        <w:tc>
          <w:tcPr>
            <w:tcW w:w="1841" w:type="dxa"/>
            <w:gridSpan w:val="2"/>
            <w:tcBorders>
              <w:top w:val="single" w:color="000000" w:sz="6" w:space="0"/>
              <w:left w:val="single" w:color="000000" w:sz="6" w:space="0"/>
              <w:bottom w:val="single" w:color="000000" w:sz="6" w:space="0"/>
              <w:right w:val="single" w:color="000000" w:sz="6" w:space="0"/>
            </w:tcBorders>
          </w:tcPr>
          <w:p w14:paraId="505B261A">
            <w:pPr>
              <w:pStyle w:val="9"/>
              <w:rPr>
                <w:rFonts w:ascii="Times New Roman"/>
                <w:sz w:val="18"/>
              </w:rPr>
            </w:pPr>
          </w:p>
        </w:tc>
        <w:tc>
          <w:tcPr>
            <w:tcW w:w="1714" w:type="dxa"/>
            <w:tcBorders>
              <w:top w:val="single" w:color="000000" w:sz="6" w:space="0"/>
              <w:left w:val="single" w:color="000000" w:sz="6" w:space="0"/>
              <w:bottom w:val="single" w:color="000000" w:sz="6" w:space="0"/>
              <w:right w:val="single" w:color="000000" w:sz="12" w:space="0"/>
            </w:tcBorders>
          </w:tcPr>
          <w:p w14:paraId="5ACB7FB3">
            <w:pPr>
              <w:pStyle w:val="9"/>
              <w:rPr>
                <w:rFonts w:ascii="Times New Roman"/>
                <w:sz w:val="18"/>
              </w:rPr>
            </w:pPr>
          </w:p>
        </w:tc>
      </w:tr>
      <w:tr w14:paraId="5B9D7F05">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408D19B3">
            <w:pPr>
              <w:pStyle w:val="9"/>
              <w:rPr>
                <w:rFonts w:ascii="Times New Roman"/>
                <w:sz w:val="18"/>
              </w:rPr>
            </w:pPr>
          </w:p>
        </w:tc>
        <w:tc>
          <w:tcPr>
            <w:tcW w:w="5269" w:type="dxa"/>
            <w:gridSpan w:val="2"/>
            <w:tcBorders>
              <w:top w:val="single" w:color="000000" w:sz="6" w:space="0"/>
              <w:left w:val="single" w:color="000000" w:sz="6" w:space="0"/>
              <w:bottom w:val="single" w:color="000000" w:sz="6" w:space="0"/>
              <w:right w:val="single" w:color="000000" w:sz="6" w:space="0"/>
            </w:tcBorders>
          </w:tcPr>
          <w:p w14:paraId="11F25C3C">
            <w:pPr>
              <w:pStyle w:val="9"/>
              <w:rPr>
                <w:rFonts w:ascii="Times New Roman"/>
                <w:sz w:val="18"/>
              </w:rPr>
            </w:pPr>
          </w:p>
        </w:tc>
        <w:tc>
          <w:tcPr>
            <w:tcW w:w="1841" w:type="dxa"/>
            <w:gridSpan w:val="2"/>
            <w:tcBorders>
              <w:top w:val="single" w:color="000000" w:sz="6" w:space="0"/>
              <w:left w:val="single" w:color="000000" w:sz="6" w:space="0"/>
              <w:bottom w:val="single" w:color="000000" w:sz="6" w:space="0"/>
              <w:right w:val="single" w:color="000000" w:sz="6" w:space="0"/>
            </w:tcBorders>
          </w:tcPr>
          <w:p w14:paraId="50D89093">
            <w:pPr>
              <w:pStyle w:val="9"/>
              <w:rPr>
                <w:rFonts w:ascii="Times New Roman"/>
                <w:sz w:val="18"/>
              </w:rPr>
            </w:pPr>
          </w:p>
        </w:tc>
        <w:tc>
          <w:tcPr>
            <w:tcW w:w="1714" w:type="dxa"/>
            <w:tcBorders>
              <w:top w:val="single" w:color="000000" w:sz="6" w:space="0"/>
              <w:left w:val="single" w:color="000000" w:sz="6" w:space="0"/>
              <w:bottom w:val="single" w:color="000000" w:sz="6" w:space="0"/>
              <w:right w:val="single" w:color="000000" w:sz="12" w:space="0"/>
            </w:tcBorders>
          </w:tcPr>
          <w:p w14:paraId="0A589E7F">
            <w:pPr>
              <w:pStyle w:val="9"/>
              <w:rPr>
                <w:rFonts w:ascii="Times New Roman"/>
                <w:sz w:val="18"/>
              </w:rPr>
            </w:pPr>
          </w:p>
        </w:tc>
      </w:tr>
      <w:tr w14:paraId="73916D26">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9" w:hRule="atLeast"/>
        </w:trPr>
        <w:tc>
          <w:tcPr>
            <w:tcW w:w="1332" w:type="dxa"/>
            <w:tcBorders>
              <w:top w:val="single" w:color="000000" w:sz="6" w:space="0"/>
              <w:left w:val="single" w:color="000000" w:sz="12" w:space="0"/>
              <w:bottom w:val="single" w:color="000000" w:sz="6" w:space="0"/>
              <w:right w:val="single" w:color="000000" w:sz="6" w:space="0"/>
            </w:tcBorders>
          </w:tcPr>
          <w:p w14:paraId="779F684D">
            <w:pPr>
              <w:pStyle w:val="9"/>
              <w:rPr>
                <w:rFonts w:ascii="Times New Roman"/>
                <w:sz w:val="18"/>
              </w:rPr>
            </w:pPr>
          </w:p>
        </w:tc>
        <w:tc>
          <w:tcPr>
            <w:tcW w:w="5269" w:type="dxa"/>
            <w:gridSpan w:val="2"/>
            <w:tcBorders>
              <w:top w:val="single" w:color="000000" w:sz="6" w:space="0"/>
              <w:left w:val="single" w:color="000000" w:sz="6" w:space="0"/>
              <w:bottom w:val="single" w:color="000000" w:sz="6" w:space="0"/>
              <w:right w:val="single" w:color="000000" w:sz="6" w:space="0"/>
            </w:tcBorders>
          </w:tcPr>
          <w:p w14:paraId="29542B65">
            <w:pPr>
              <w:pStyle w:val="9"/>
              <w:rPr>
                <w:rFonts w:ascii="Times New Roman"/>
                <w:sz w:val="18"/>
              </w:rPr>
            </w:pPr>
          </w:p>
        </w:tc>
        <w:tc>
          <w:tcPr>
            <w:tcW w:w="1841" w:type="dxa"/>
            <w:gridSpan w:val="2"/>
            <w:tcBorders>
              <w:top w:val="single" w:color="000000" w:sz="6" w:space="0"/>
              <w:left w:val="single" w:color="000000" w:sz="6" w:space="0"/>
              <w:bottom w:val="single" w:color="000000" w:sz="6" w:space="0"/>
              <w:right w:val="single" w:color="000000" w:sz="6" w:space="0"/>
            </w:tcBorders>
          </w:tcPr>
          <w:p w14:paraId="3D4076E5">
            <w:pPr>
              <w:pStyle w:val="9"/>
              <w:rPr>
                <w:rFonts w:ascii="Times New Roman"/>
                <w:sz w:val="18"/>
              </w:rPr>
            </w:pPr>
          </w:p>
        </w:tc>
        <w:tc>
          <w:tcPr>
            <w:tcW w:w="1714" w:type="dxa"/>
            <w:tcBorders>
              <w:top w:val="single" w:color="000000" w:sz="6" w:space="0"/>
              <w:left w:val="single" w:color="000000" w:sz="6" w:space="0"/>
              <w:bottom w:val="single" w:color="000000" w:sz="6" w:space="0"/>
              <w:right w:val="single" w:color="000000" w:sz="12" w:space="0"/>
            </w:tcBorders>
          </w:tcPr>
          <w:p w14:paraId="5FCBAD50">
            <w:pPr>
              <w:pStyle w:val="9"/>
              <w:rPr>
                <w:rFonts w:ascii="Times New Roman"/>
                <w:sz w:val="18"/>
              </w:rPr>
            </w:pPr>
          </w:p>
        </w:tc>
      </w:tr>
      <w:tr w14:paraId="20981F12">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41" w:hRule="atLeast"/>
        </w:trPr>
        <w:tc>
          <w:tcPr>
            <w:tcW w:w="6601" w:type="dxa"/>
            <w:gridSpan w:val="3"/>
            <w:tcBorders>
              <w:top w:val="single" w:color="000000" w:sz="6" w:space="0"/>
              <w:left w:val="single" w:color="000000" w:sz="12" w:space="0"/>
              <w:bottom w:val="single" w:color="000000" w:sz="12" w:space="0"/>
              <w:right w:val="single" w:color="000000" w:sz="6" w:space="0"/>
            </w:tcBorders>
          </w:tcPr>
          <w:p w14:paraId="052ED97E">
            <w:pPr>
              <w:pStyle w:val="9"/>
              <w:spacing w:before="98"/>
              <w:ind w:left="39"/>
              <w:jc w:val="center"/>
              <w:rPr>
                <w:sz w:val="18"/>
              </w:rPr>
            </w:pPr>
            <w:r>
              <w:rPr>
                <w:spacing w:val="-3"/>
                <w:sz w:val="18"/>
              </w:rPr>
              <w:t>招标控制价合计=一+二+三+四+六</w:t>
            </w:r>
          </w:p>
        </w:tc>
        <w:tc>
          <w:tcPr>
            <w:tcW w:w="1841" w:type="dxa"/>
            <w:gridSpan w:val="2"/>
            <w:tcBorders>
              <w:top w:val="single" w:color="000000" w:sz="6" w:space="0"/>
              <w:left w:val="single" w:color="000000" w:sz="6" w:space="0"/>
              <w:bottom w:val="single" w:color="000000" w:sz="12" w:space="0"/>
              <w:right w:val="single" w:color="000000" w:sz="6" w:space="0"/>
            </w:tcBorders>
          </w:tcPr>
          <w:p w14:paraId="0D33C879">
            <w:pPr>
              <w:pStyle w:val="9"/>
              <w:spacing w:before="98"/>
              <w:ind w:left="936" w:right="-15"/>
              <w:rPr>
                <w:sz w:val="18"/>
              </w:rPr>
            </w:pPr>
          </w:p>
        </w:tc>
        <w:tc>
          <w:tcPr>
            <w:tcW w:w="1714" w:type="dxa"/>
            <w:tcBorders>
              <w:top w:val="single" w:color="000000" w:sz="6" w:space="0"/>
              <w:left w:val="single" w:color="000000" w:sz="6" w:space="0"/>
              <w:bottom w:val="single" w:color="000000" w:sz="12" w:space="0"/>
              <w:right w:val="single" w:color="000000" w:sz="12" w:space="0"/>
            </w:tcBorders>
          </w:tcPr>
          <w:p w14:paraId="09861FA8">
            <w:pPr>
              <w:pStyle w:val="9"/>
              <w:rPr>
                <w:rFonts w:ascii="Times New Roman"/>
                <w:sz w:val="18"/>
              </w:rPr>
            </w:pPr>
          </w:p>
        </w:tc>
      </w:tr>
      <w:tr w14:paraId="24696B3E">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52" w:hRule="atLeast"/>
        </w:trPr>
        <w:tc>
          <w:tcPr>
            <w:tcW w:w="10156" w:type="dxa"/>
            <w:gridSpan w:val="6"/>
            <w:tcBorders>
              <w:top w:val="single" w:color="000000" w:sz="12" w:space="0"/>
              <w:left w:val="nil"/>
            </w:tcBorders>
          </w:tcPr>
          <w:p w14:paraId="3045B346">
            <w:pPr>
              <w:pStyle w:val="9"/>
              <w:spacing w:before="16"/>
              <w:ind w:left="29"/>
              <w:rPr>
                <w:sz w:val="18"/>
              </w:rPr>
            </w:pPr>
            <w:r>
              <w:rPr>
                <w:spacing w:val="-3"/>
                <w:sz w:val="18"/>
              </w:rPr>
              <w:t>注：本表适用于单位工程招标控制价或投标报价的汇总，如无单位工程划分，单项工程也使用本表汇总</w:t>
            </w:r>
          </w:p>
        </w:tc>
      </w:tr>
      <w:tr w14:paraId="76772BEC">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84" w:hRule="atLeast"/>
        </w:trPr>
        <w:tc>
          <w:tcPr>
            <w:tcW w:w="7382" w:type="dxa"/>
            <w:gridSpan w:val="4"/>
            <w:tcBorders>
              <w:left w:val="nil"/>
              <w:bottom w:val="single" w:color="FFFFFF" w:sz="2" w:space="0"/>
              <w:right w:val="single" w:color="FFFFFF" w:sz="36" w:space="0"/>
            </w:tcBorders>
          </w:tcPr>
          <w:p w14:paraId="759CA00A">
            <w:pPr>
              <w:pStyle w:val="9"/>
              <w:rPr>
                <w:rFonts w:ascii="Times New Roman"/>
                <w:sz w:val="18"/>
              </w:rPr>
            </w:pPr>
          </w:p>
        </w:tc>
        <w:tc>
          <w:tcPr>
            <w:tcW w:w="2774" w:type="dxa"/>
            <w:gridSpan w:val="2"/>
            <w:tcBorders>
              <w:left w:val="single" w:color="FFFFFF" w:sz="36" w:space="0"/>
              <w:bottom w:val="single" w:color="FFFFFF" w:sz="2" w:space="0"/>
              <w:right w:val="nil"/>
            </w:tcBorders>
          </w:tcPr>
          <w:p w14:paraId="67F5E5D1">
            <w:pPr>
              <w:pStyle w:val="9"/>
              <w:spacing w:before="23"/>
              <w:ind w:right="18"/>
              <w:jc w:val="right"/>
              <w:rPr>
                <w:sz w:val="18"/>
              </w:rPr>
            </w:pPr>
            <w:r>
              <w:rPr>
                <w:spacing w:val="-2"/>
                <w:sz w:val="18"/>
              </w:rPr>
              <w:t>表—</w:t>
            </w:r>
            <w:r>
              <w:rPr>
                <w:spacing w:val="-5"/>
                <w:sz w:val="18"/>
              </w:rPr>
              <w:t>04</w:t>
            </w:r>
          </w:p>
        </w:tc>
      </w:tr>
    </w:tbl>
    <w:p w14:paraId="5B915883">
      <w:pPr>
        <w:rPr>
          <w:sz w:val="2"/>
          <w:szCs w:val="2"/>
        </w:rPr>
      </w:pPr>
      <w:r>
        <w:rPr>
          <w:sz w:val="2"/>
          <w:szCs w:val="2"/>
        </w:rPr>
        <mc:AlternateContent>
          <mc:Choice Requires="wps">
            <w:drawing>
              <wp:anchor distT="0" distB="0" distL="0" distR="0" simplePos="0" relativeHeight="251675648" behindDoc="1" locked="0" layoutInCell="1" allowOverlap="1">
                <wp:simplePos x="0" y="0"/>
                <wp:positionH relativeFrom="page">
                  <wp:posOffset>0</wp:posOffset>
                </wp:positionH>
                <wp:positionV relativeFrom="page">
                  <wp:posOffset>0</wp:posOffset>
                </wp:positionV>
                <wp:extent cx="7548880" cy="10661015"/>
                <wp:effectExtent l="0" t="0" r="0" b="0"/>
                <wp:wrapNone/>
                <wp:docPr id="51" name="Graphic 51"/>
                <wp:cNvGraphicFramePr/>
                <a:graphic xmlns:a="http://schemas.openxmlformats.org/drawingml/2006/main">
                  <a:graphicData uri="http://schemas.microsoft.com/office/word/2010/wordprocessingShape">
                    <wps:wsp>
                      <wps:cNvSpPr/>
                      <wps:spPr>
                        <a:xfrm>
                          <a:off x="0" y="0"/>
                          <a:ext cx="7548880" cy="10661015"/>
                        </a:xfrm>
                        <a:custGeom>
                          <a:avLst/>
                          <a:gdLst/>
                          <a:ahLst/>
                          <a:cxnLst/>
                          <a:rect l="l" t="t" r="r" b="b"/>
                          <a:pathLst>
                            <a:path w="7548880" h="10661015">
                              <a:moveTo>
                                <a:pt x="7548371" y="0"/>
                              </a:moveTo>
                              <a:lnTo>
                                <a:pt x="0" y="0"/>
                              </a:lnTo>
                              <a:lnTo>
                                <a:pt x="0" y="10660506"/>
                              </a:lnTo>
                              <a:lnTo>
                                <a:pt x="7548371" y="10660506"/>
                              </a:lnTo>
                              <a:lnTo>
                                <a:pt x="7548371" y="0"/>
                              </a:lnTo>
                              <a:close/>
                            </a:path>
                          </a:pathLst>
                        </a:custGeom>
                        <a:solidFill>
                          <a:srgbClr val="FFFFFF"/>
                        </a:solidFill>
                      </wps:spPr>
                      <wps:bodyPr wrap="square" lIns="0" tIns="0" rIns="0" bIns="0" rtlCol="0">
                        <a:noAutofit/>
                      </wps:bodyPr>
                    </wps:wsp>
                  </a:graphicData>
                </a:graphic>
              </wp:anchor>
            </w:drawing>
          </mc:Choice>
          <mc:Fallback>
            <w:pict>
              <v:shape id="Graphic 51" o:spid="_x0000_s1026" o:spt="100" style="position:absolute;left:0pt;margin-left:0pt;margin-top:0pt;height:839.45pt;width:594.4pt;mso-position-horizontal-relative:page;mso-position-vertical-relative:page;z-index:-251640832;mso-width-relative:page;mso-height-relative:page;" fillcolor="#FFFFFF" filled="t" stroked="f" coordsize="7548880,10661015" o:gfxdata="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tXsZS1wAAAAcBAAAPAAAAAAAAAAEAIAAAACIAAABkcnMvZG93bnJldi54bWxQSwECFAAUAAAA&#10;CACHTuJAk2/EcigCAADuBAAADgAAAAAAAAABACAAAAAmAQAAZHJzL2Uyb0RvYy54bWxQSwUGAAAA&#10;AAYABgBZAQAAwAUAAAAA&#10;" path="m7548371,0l0,0,0,10660506,7548371,10660506,7548371,0xe">
                <v:fill on="t" focussize="0,0"/>
                <v:stroke on="f"/>
                <v:imagedata o:title=""/>
                <o:lock v:ext="edit" aspectratio="f"/>
                <v:textbox inset="0mm,0mm,0mm,0mm"/>
              </v:shape>
            </w:pict>
          </mc:Fallback>
        </mc:AlternateContent>
      </w:r>
    </w:p>
    <w:p w14:paraId="0C3C8C3C">
      <w:pPr>
        <w:spacing w:after="0"/>
        <w:rPr>
          <w:sz w:val="2"/>
          <w:szCs w:val="2"/>
        </w:rPr>
        <w:sectPr>
          <w:type w:val="continuous"/>
          <w:pgSz w:w="11960" w:h="16880"/>
          <w:pgMar w:top="820" w:right="708" w:bottom="745" w:left="708" w:header="720" w:footer="720" w:gutter="0"/>
          <w:cols w:space="720" w:num="1"/>
        </w:sectPr>
      </w:pPr>
    </w:p>
    <w:tbl>
      <w:tblPr>
        <w:tblStyle w:val="5"/>
        <w:tblW w:w="0" w:type="auto"/>
        <w:tblInd w:w="175"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689"/>
        <w:gridCol w:w="1393"/>
        <w:gridCol w:w="1348"/>
        <w:gridCol w:w="764"/>
        <w:gridCol w:w="1303"/>
        <w:gridCol w:w="659"/>
        <w:gridCol w:w="809"/>
        <w:gridCol w:w="423"/>
        <w:gridCol w:w="598"/>
        <w:gridCol w:w="1020"/>
        <w:gridCol w:w="1162"/>
      </w:tblGrid>
      <w:tr w14:paraId="61BA5322">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87" w:hRule="atLeast"/>
        </w:trPr>
        <w:tc>
          <w:tcPr>
            <w:tcW w:w="7388" w:type="dxa"/>
            <w:gridSpan w:val="8"/>
            <w:tcBorders>
              <w:top w:val="nil"/>
              <w:left w:val="nil"/>
            </w:tcBorders>
          </w:tcPr>
          <w:p w14:paraId="391788D7">
            <w:pPr>
              <w:pStyle w:val="9"/>
              <w:rPr>
                <w:rFonts w:ascii="Times New Roman"/>
                <w:sz w:val="18"/>
              </w:rPr>
            </w:pPr>
          </w:p>
        </w:tc>
        <w:tc>
          <w:tcPr>
            <w:tcW w:w="2780" w:type="dxa"/>
            <w:gridSpan w:val="3"/>
            <w:tcBorders>
              <w:top w:val="nil"/>
            </w:tcBorders>
          </w:tcPr>
          <w:p w14:paraId="5A8F761D">
            <w:pPr>
              <w:pStyle w:val="9"/>
              <w:rPr>
                <w:rFonts w:ascii="Times New Roman"/>
                <w:sz w:val="18"/>
              </w:rPr>
            </w:pPr>
          </w:p>
        </w:tc>
      </w:tr>
      <w:tr w14:paraId="24C7DCFE">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84" w:hRule="atLeast"/>
        </w:trPr>
        <w:tc>
          <w:tcPr>
            <w:tcW w:w="10168" w:type="dxa"/>
            <w:gridSpan w:val="11"/>
            <w:tcBorders>
              <w:left w:val="nil"/>
            </w:tcBorders>
          </w:tcPr>
          <w:p w14:paraId="591ADEE5">
            <w:pPr>
              <w:pStyle w:val="9"/>
              <w:spacing w:before="18"/>
              <w:ind w:left="1092"/>
              <w:rPr>
                <w:sz w:val="40"/>
              </w:rPr>
            </w:pPr>
            <w:bookmarkStart w:id="6" w:name="表-08 分部分项工程和单价措施项目清单与计价表"/>
            <w:bookmarkEnd w:id="6"/>
            <w:r>
              <w:rPr>
                <w:spacing w:val="13"/>
                <w:sz w:val="40"/>
              </w:rPr>
              <w:t>分部分项工程和单价措施项目清单与计价表</w:t>
            </w:r>
          </w:p>
        </w:tc>
      </w:tr>
      <w:tr w14:paraId="399FA74D">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30" w:hRule="atLeast"/>
        </w:trPr>
        <w:tc>
          <w:tcPr>
            <w:tcW w:w="4194" w:type="dxa"/>
            <w:gridSpan w:val="4"/>
            <w:tcBorders>
              <w:left w:val="nil"/>
              <w:bottom w:val="thickThinMediumGap" w:color="000000" w:sz="6" w:space="0"/>
            </w:tcBorders>
          </w:tcPr>
          <w:p w14:paraId="78E30289">
            <w:pPr>
              <w:pStyle w:val="9"/>
              <w:spacing w:before="14"/>
              <w:rPr>
                <w:sz w:val="18"/>
              </w:rPr>
            </w:pPr>
          </w:p>
          <w:p w14:paraId="1694565E">
            <w:pPr>
              <w:pStyle w:val="9"/>
              <w:ind w:left="29"/>
              <w:rPr>
                <w:sz w:val="18"/>
              </w:rPr>
            </w:pPr>
            <w:r>
              <w:rPr>
                <w:spacing w:val="-3"/>
                <w:sz w:val="18"/>
              </w:rPr>
              <w:t>工程名称：建筑与装饰工程</w:t>
            </w:r>
          </w:p>
        </w:tc>
        <w:tc>
          <w:tcPr>
            <w:tcW w:w="3194" w:type="dxa"/>
            <w:gridSpan w:val="4"/>
            <w:tcBorders>
              <w:bottom w:val="thickThinMediumGap" w:color="000000" w:sz="6" w:space="0"/>
            </w:tcBorders>
          </w:tcPr>
          <w:p w14:paraId="33BF2566">
            <w:pPr>
              <w:pStyle w:val="9"/>
              <w:spacing w:before="110" w:line="184" w:lineRule="auto"/>
              <w:ind w:left="35" w:right="86"/>
              <w:jc w:val="both"/>
              <w:rPr>
                <w:sz w:val="18"/>
              </w:rPr>
            </w:pPr>
            <w:r>
              <w:rPr>
                <w:spacing w:val="-2"/>
                <w:sz w:val="18"/>
              </w:rPr>
              <w:t>标段：阿勒泰地区中医医院（阿勒泰地区哈萨克医医院）风湿科治疗区地砖、</w:t>
            </w:r>
            <w:r>
              <w:rPr>
                <w:spacing w:val="-4"/>
                <w:sz w:val="18"/>
              </w:rPr>
              <w:t>墙面改造</w:t>
            </w:r>
          </w:p>
        </w:tc>
        <w:tc>
          <w:tcPr>
            <w:tcW w:w="2780" w:type="dxa"/>
            <w:gridSpan w:val="3"/>
            <w:tcBorders>
              <w:bottom w:val="thickThinMediumGap" w:color="000000" w:sz="6" w:space="0"/>
              <w:right w:val="nil"/>
            </w:tcBorders>
          </w:tcPr>
          <w:p w14:paraId="0F271AED">
            <w:pPr>
              <w:pStyle w:val="9"/>
              <w:spacing w:before="14"/>
              <w:rPr>
                <w:sz w:val="18"/>
              </w:rPr>
            </w:pPr>
          </w:p>
          <w:p w14:paraId="6991BE6C">
            <w:pPr>
              <w:pStyle w:val="9"/>
              <w:ind w:left="943"/>
              <w:rPr>
                <w:sz w:val="18"/>
              </w:rPr>
            </w:pPr>
            <w:r>
              <w:rPr>
                <w:sz w:val="18"/>
              </w:rPr>
              <w:t>第</w:t>
            </w:r>
            <w:r>
              <w:rPr>
                <w:spacing w:val="42"/>
                <w:w w:val="150"/>
                <w:sz w:val="18"/>
              </w:rPr>
              <w:t xml:space="preserve"> </w:t>
            </w:r>
            <w:r>
              <w:rPr>
                <w:sz w:val="18"/>
              </w:rPr>
              <w:t>1</w:t>
            </w:r>
            <w:r>
              <w:rPr>
                <w:spacing w:val="43"/>
                <w:w w:val="150"/>
                <w:sz w:val="18"/>
              </w:rPr>
              <w:t xml:space="preserve"> </w:t>
            </w:r>
            <w:r>
              <w:rPr>
                <w:sz w:val="18"/>
              </w:rPr>
              <w:t>页</w:t>
            </w:r>
            <w:r>
              <w:rPr>
                <w:spacing w:val="42"/>
                <w:w w:val="150"/>
                <w:sz w:val="18"/>
              </w:rPr>
              <w:t xml:space="preserve"> </w:t>
            </w:r>
            <w:r>
              <w:rPr>
                <w:sz w:val="18"/>
              </w:rPr>
              <w:t>共</w:t>
            </w:r>
            <w:r>
              <w:rPr>
                <w:spacing w:val="43"/>
                <w:w w:val="150"/>
                <w:sz w:val="18"/>
              </w:rPr>
              <w:t xml:space="preserve"> </w:t>
            </w:r>
            <w:r>
              <w:rPr>
                <w:sz w:val="18"/>
              </w:rPr>
              <w:t>2</w:t>
            </w:r>
            <w:r>
              <w:rPr>
                <w:spacing w:val="42"/>
                <w:w w:val="150"/>
                <w:sz w:val="18"/>
              </w:rPr>
              <w:t xml:space="preserve"> </w:t>
            </w:r>
            <w:r>
              <w:rPr>
                <w:spacing w:val="-10"/>
                <w:sz w:val="18"/>
              </w:rPr>
              <w:t>页</w:t>
            </w:r>
          </w:p>
        </w:tc>
      </w:tr>
      <w:tr w14:paraId="19F95296">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48" w:hRule="atLeast"/>
        </w:trPr>
        <w:tc>
          <w:tcPr>
            <w:tcW w:w="689" w:type="dxa"/>
            <w:vMerge w:val="restart"/>
            <w:tcBorders>
              <w:top w:val="thinThickMediumGap" w:color="000000" w:sz="6" w:space="0"/>
              <w:left w:val="single" w:color="000000" w:sz="12" w:space="0"/>
              <w:bottom w:val="single" w:color="000000" w:sz="6" w:space="0"/>
              <w:right w:val="single" w:color="000000" w:sz="6" w:space="0"/>
            </w:tcBorders>
          </w:tcPr>
          <w:p w14:paraId="599516F8">
            <w:pPr>
              <w:pStyle w:val="9"/>
              <w:spacing w:before="197"/>
              <w:rPr>
                <w:sz w:val="18"/>
              </w:rPr>
            </w:pPr>
          </w:p>
          <w:p w14:paraId="49556784">
            <w:pPr>
              <w:pStyle w:val="9"/>
              <w:spacing w:before="1"/>
              <w:ind w:left="164"/>
              <w:rPr>
                <w:sz w:val="18"/>
              </w:rPr>
            </w:pPr>
            <w:r>
              <w:rPr>
                <w:spacing w:val="-6"/>
                <w:sz w:val="18"/>
              </w:rPr>
              <w:t>序号</w:t>
            </w:r>
          </w:p>
        </w:tc>
        <w:tc>
          <w:tcPr>
            <w:tcW w:w="1393" w:type="dxa"/>
            <w:vMerge w:val="restart"/>
            <w:tcBorders>
              <w:top w:val="thinThickMediumGap" w:color="000000" w:sz="6" w:space="0"/>
              <w:left w:val="single" w:color="000000" w:sz="6" w:space="0"/>
              <w:bottom w:val="single" w:color="000000" w:sz="6" w:space="0"/>
              <w:right w:val="single" w:color="000000" w:sz="6" w:space="0"/>
            </w:tcBorders>
          </w:tcPr>
          <w:p w14:paraId="452C2546">
            <w:pPr>
              <w:pStyle w:val="9"/>
              <w:spacing w:before="197"/>
              <w:rPr>
                <w:sz w:val="18"/>
              </w:rPr>
            </w:pPr>
          </w:p>
          <w:p w14:paraId="03810BD4">
            <w:pPr>
              <w:pStyle w:val="9"/>
              <w:spacing w:before="1"/>
              <w:ind w:left="351"/>
              <w:rPr>
                <w:sz w:val="18"/>
              </w:rPr>
            </w:pPr>
            <w:r>
              <w:rPr>
                <w:spacing w:val="-4"/>
                <w:sz w:val="18"/>
              </w:rPr>
              <w:t>项目编码</w:t>
            </w:r>
          </w:p>
        </w:tc>
        <w:tc>
          <w:tcPr>
            <w:tcW w:w="1348" w:type="dxa"/>
            <w:vMerge w:val="restart"/>
            <w:tcBorders>
              <w:top w:val="thinThickMediumGap" w:color="000000" w:sz="6" w:space="0"/>
              <w:left w:val="single" w:color="000000" w:sz="6" w:space="0"/>
              <w:bottom w:val="single" w:color="000000" w:sz="6" w:space="0"/>
              <w:right w:val="single" w:color="000000" w:sz="6" w:space="0"/>
            </w:tcBorders>
          </w:tcPr>
          <w:p w14:paraId="0BFAF487">
            <w:pPr>
              <w:pStyle w:val="9"/>
              <w:spacing w:before="197"/>
              <w:rPr>
                <w:sz w:val="18"/>
              </w:rPr>
            </w:pPr>
          </w:p>
          <w:p w14:paraId="6EB822C9">
            <w:pPr>
              <w:pStyle w:val="9"/>
              <w:spacing w:before="1"/>
              <w:ind w:left="320"/>
              <w:rPr>
                <w:sz w:val="18"/>
              </w:rPr>
            </w:pPr>
            <w:r>
              <w:rPr>
                <w:spacing w:val="-4"/>
                <w:sz w:val="18"/>
              </w:rPr>
              <w:t>项目名称</w:t>
            </w:r>
          </w:p>
        </w:tc>
        <w:tc>
          <w:tcPr>
            <w:tcW w:w="2067" w:type="dxa"/>
            <w:gridSpan w:val="2"/>
            <w:vMerge w:val="restart"/>
            <w:tcBorders>
              <w:top w:val="thinThickMediumGap" w:color="000000" w:sz="6" w:space="0"/>
              <w:left w:val="single" w:color="000000" w:sz="6" w:space="0"/>
              <w:bottom w:val="single" w:color="000000" w:sz="6" w:space="0"/>
              <w:right w:val="single" w:color="000000" w:sz="6" w:space="0"/>
            </w:tcBorders>
          </w:tcPr>
          <w:p w14:paraId="3C0201A2">
            <w:pPr>
              <w:pStyle w:val="9"/>
              <w:spacing w:before="197"/>
              <w:rPr>
                <w:sz w:val="18"/>
              </w:rPr>
            </w:pPr>
          </w:p>
          <w:p w14:paraId="2A7FBB2F">
            <w:pPr>
              <w:pStyle w:val="9"/>
              <w:spacing w:before="1"/>
              <w:ind w:left="499"/>
              <w:rPr>
                <w:sz w:val="18"/>
              </w:rPr>
            </w:pPr>
            <w:r>
              <w:rPr>
                <w:spacing w:val="-4"/>
                <w:sz w:val="18"/>
              </w:rPr>
              <w:t>项目特征描述</w:t>
            </w:r>
          </w:p>
        </w:tc>
        <w:tc>
          <w:tcPr>
            <w:tcW w:w="659" w:type="dxa"/>
            <w:vMerge w:val="restart"/>
            <w:tcBorders>
              <w:top w:val="thinThickMediumGap" w:color="000000" w:sz="6" w:space="0"/>
              <w:left w:val="single" w:color="000000" w:sz="6" w:space="0"/>
              <w:bottom w:val="single" w:color="000000" w:sz="6" w:space="0"/>
              <w:right w:val="single" w:color="000000" w:sz="6" w:space="0"/>
            </w:tcBorders>
          </w:tcPr>
          <w:p w14:paraId="5B321F03">
            <w:pPr>
              <w:pStyle w:val="9"/>
              <w:spacing w:before="150"/>
              <w:rPr>
                <w:sz w:val="18"/>
              </w:rPr>
            </w:pPr>
          </w:p>
          <w:p w14:paraId="2960B9BC">
            <w:pPr>
              <w:pStyle w:val="9"/>
              <w:spacing w:line="184" w:lineRule="auto"/>
              <w:ind w:left="244" w:right="38" w:hanging="180"/>
              <w:rPr>
                <w:sz w:val="18"/>
              </w:rPr>
            </w:pPr>
            <w:r>
              <w:rPr>
                <w:spacing w:val="-4"/>
                <w:sz w:val="18"/>
              </w:rPr>
              <w:t>计量单</w:t>
            </w:r>
            <w:r>
              <w:rPr>
                <w:spacing w:val="-10"/>
                <w:sz w:val="18"/>
              </w:rPr>
              <w:t>位</w:t>
            </w:r>
          </w:p>
        </w:tc>
        <w:tc>
          <w:tcPr>
            <w:tcW w:w="809" w:type="dxa"/>
            <w:vMerge w:val="restart"/>
            <w:tcBorders>
              <w:top w:val="thinThickMediumGap" w:color="000000" w:sz="6" w:space="0"/>
              <w:left w:val="single" w:color="000000" w:sz="6" w:space="0"/>
              <w:bottom w:val="single" w:color="000000" w:sz="6" w:space="0"/>
              <w:right w:val="single" w:color="000000" w:sz="6" w:space="0"/>
            </w:tcBorders>
          </w:tcPr>
          <w:p w14:paraId="3F3D759D">
            <w:pPr>
              <w:pStyle w:val="9"/>
              <w:spacing w:before="197"/>
              <w:rPr>
                <w:sz w:val="18"/>
              </w:rPr>
            </w:pPr>
          </w:p>
          <w:p w14:paraId="16999DFE">
            <w:pPr>
              <w:pStyle w:val="9"/>
              <w:spacing w:before="1"/>
              <w:ind w:left="139"/>
              <w:rPr>
                <w:sz w:val="18"/>
              </w:rPr>
            </w:pPr>
            <w:r>
              <w:rPr>
                <w:spacing w:val="-5"/>
                <w:sz w:val="18"/>
              </w:rPr>
              <w:t>工程量</w:t>
            </w:r>
          </w:p>
        </w:tc>
        <w:tc>
          <w:tcPr>
            <w:tcW w:w="3203" w:type="dxa"/>
            <w:gridSpan w:val="4"/>
            <w:tcBorders>
              <w:top w:val="thinThickMediumGap" w:color="000000" w:sz="6" w:space="0"/>
              <w:left w:val="single" w:color="000000" w:sz="6" w:space="0"/>
              <w:bottom w:val="single" w:color="000000" w:sz="6" w:space="0"/>
              <w:right w:val="single" w:color="000000" w:sz="12" w:space="0"/>
            </w:tcBorders>
          </w:tcPr>
          <w:p w14:paraId="0FDC0BC7">
            <w:pPr>
              <w:pStyle w:val="9"/>
              <w:spacing w:before="57"/>
              <w:ind w:left="32"/>
              <w:jc w:val="center"/>
              <w:rPr>
                <w:sz w:val="18"/>
              </w:rPr>
            </w:pPr>
            <w:r>
              <w:rPr>
                <w:spacing w:val="-2"/>
                <w:sz w:val="18"/>
              </w:rPr>
              <w:t>金额（元</w:t>
            </w:r>
            <w:r>
              <w:rPr>
                <w:spacing w:val="-10"/>
                <w:sz w:val="18"/>
              </w:rPr>
              <w:t>）</w:t>
            </w:r>
          </w:p>
        </w:tc>
      </w:tr>
      <w:tr w14:paraId="5FC255A5">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59" w:hRule="atLeast"/>
        </w:trPr>
        <w:tc>
          <w:tcPr>
            <w:tcW w:w="689" w:type="dxa"/>
            <w:vMerge w:val="continue"/>
            <w:tcBorders>
              <w:top w:val="nil"/>
              <w:left w:val="single" w:color="000000" w:sz="12" w:space="0"/>
              <w:bottom w:val="single" w:color="000000" w:sz="6" w:space="0"/>
              <w:right w:val="single" w:color="000000" w:sz="6" w:space="0"/>
            </w:tcBorders>
          </w:tcPr>
          <w:p w14:paraId="40E0AF7C">
            <w:pPr>
              <w:rPr>
                <w:sz w:val="2"/>
                <w:szCs w:val="2"/>
              </w:rPr>
            </w:pPr>
          </w:p>
        </w:tc>
        <w:tc>
          <w:tcPr>
            <w:tcW w:w="1393" w:type="dxa"/>
            <w:vMerge w:val="continue"/>
            <w:tcBorders>
              <w:top w:val="nil"/>
              <w:left w:val="single" w:color="000000" w:sz="6" w:space="0"/>
              <w:bottom w:val="single" w:color="000000" w:sz="6" w:space="0"/>
              <w:right w:val="single" w:color="000000" w:sz="6" w:space="0"/>
            </w:tcBorders>
          </w:tcPr>
          <w:p w14:paraId="764B57AC">
            <w:pPr>
              <w:rPr>
                <w:sz w:val="2"/>
                <w:szCs w:val="2"/>
              </w:rPr>
            </w:pPr>
          </w:p>
        </w:tc>
        <w:tc>
          <w:tcPr>
            <w:tcW w:w="1348" w:type="dxa"/>
            <w:vMerge w:val="continue"/>
            <w:tcBorders>
              <w:top w:val="nil"/>
              <w:left w:val="single" w:color="000000" w:sz="6" w:space="0"/>
              <w:bottom w:val="single" w:color="000000" w:sz="6" w:space="0"/>
              <w:right w:val="single" w:color="000000" w:sz="6" w:space="0"/>
            </w:tcBorders>
          </w:tcPr>
          <w:p w14:paraId="746638AC">
            <w:pPr>
              <w:rPr>
                <w:sz w:val="2"/>
                <w:szCs w:val="2"/>
              </w:rPr>
            </w:pPr>
          </w:p>
        </w:tc>
        <w:tc>
          <w:tcPr>
            <w:tcW w:w="2067" w:type="dxa"/>
            <w:gridSpan w:val="2"/>
            <w:vMerge w:val="continue"/>
            <w:tcBorders>
              <w:top w:val="nil"/>
              <w:left w:val="single" w:color="000000" w:sz="6" w:space="0"/>
              <w:bottom w:val="single" w:color="000000" w:sz="6" w:space="0"/>
              <w:right w:val="single" w:color="000000" w:sz="6" w:space="0"/>
            </w:tcBorders>
          </w:tcPr>
          <w:p w14:paraId="2BCE2C07">
            <w:pPr>
              <w:rPr>
                <w:sz w:val="2"/>
                <w:szCs w:val="2"/>
              </w:rPr>
            </w:pPr>
          </w:p>
        </w:tc>
        <w:tc>
          <w:tcPr>
            <w:tcW w:w="659" w:type="dxa"/>
            <w:vMerge w:val="continue"/>
            <w:tcBorders>
              <w:top w:val="nil"/>
              <w:left w:val="single" w:color="000000" w:sz="6" w:space="0"/>
              <w:bottom w:val="single" w:color="000000" w:sz="6" w:space="0"/>
              <w:right w:val="single" w:color="000000" w:sz="6" w:space="0"/>
            </w:tcBorders>
          </w:tcPr>
          <w:p w14:paraId="43E62201">
            <w:pPr>
              <w:rPr>
                <w:sz w:val="2"/>
                <w:szCs w:val="2"/>
              </w:rPr>
            </w:pPr>
          </w:p>
        </w:tc>
        <w:tc>
          <w:tcPr>
            <w:tcW w:w="809" w:type="dxa"/>
            <w:vMerge w:val="continue"/>
            <w:tcBorders>
              <w:top w:val="nil"/>
              <w:left w:val="single" w:color="000000" w:sz="6" w:space="0"/>
              <w:bottom w:val="single" w:color="000000" w:sz="6" w:space="0"/>
              <w:right w:val="single" w:color="000000" w:sz="6" w:space="0"/>
            </w:tcBorders>
          </w:tcPr>
          <w:p w14:paraId="4A5C27FA">
            <w:pPr>
              <w:rPr>
                <w:sz w:val="2"/>
                <w:szCs w:val="2"/>
              </w:rPr>
            </w:pPr>
          </w:p>
        </w:tc>
        <w:tc>
          <w:tcPr>
            <w:tcW w:w="1021" w:type="dxa"/>
            <w:gridSpan w:val="2"/>
            <w:vMerge w:val="restart"/>
            <w:tcBorders>
              <w:top w:val="single" w:color="000000" w:sz="6" w:space="0"/>
              <w:left w:val="single" w:color="000000" w:sz="6" w:space="0"/>
              <w:bottom w:val="single" w:color="000000" w:sz="6" w:space="0"/>
              <w:right w:val="single" w:color="000000" w:sz="6" w:space="0"/>
            </w:tcBorders>
          </w:tcPr>
          <w:p w14:paraId="11424818">
            <w:pPr>
              <w:pStyle w:val="9"/>
              <w:spacing w:before="14"/>
              <w:rPr>
                <w:sz w:val="18"/>
              </w:rPr>
            </w:pPr>
          </w:p>
          <w:p w14:paraId="0626235D">
            <w:pPr>
              <w:pStyle w:val="9"/>
              <w:ind w:left="153"/>
              <w:rPr>
                <w:sz w:val="18"/>
              </w:rPr>
            </w:pPr>
            <w:r>
              <w:rPr>
                <w:spacing w:val="-4"/>
                <w:sz w:val="18"/>
              </w:rPr>
              <w:t>综合单价</w:t>
            </w:r>
          </w:p>
        </w:tc>
        <w:tc>
          <w:tcPr>
            <w:tcW w:w="1020" w:type="dxa"/>
            <w:vMerge w:val="restart"/>
            <w:tcBorders>
              <w:top w:val="single" w:color="000000" w:sz="6" w:space="0"/>
              <w:left w:val="single" w:color="000000" w:sz="6" w:space="0"/>
              <w:bottom w:val="single" w:color="000000" w:sz="6" w:space="0"/>
              <w:right w:val="single" w:color="000000" w:sz="6" w:space="0"/>
            </w:tcBorders>
          </w:tcPr>
          <w:p w14:paraId="078DCAA5">
            <w:pPr>
              <w:pStyle w:val="9"/>
              <w:spacing w:before="14"/>
              <w:rPr>
                <w:sz w:val="18"/>
              </w:rPr>
            </w:pPr>
          </w:p>
          <w:p w14:paraId="03132A78">
            <w:pPr>
              <w:pStyle w:val="9"/>
              <w:ind w:left="330"/>
              <w:rPr>
                <w:sz w:val="18"/>
              </w:rPr>
            </w:pPr>
            <w:r>
              <w:rPr>
                <w:spacing w:val="-6"/>
                <w:sz w:val="18"/>
              </w:rPr>
              <w:t>合价</w:t>
            </w:r>
          </w:p>
        </w:tc>
        <w:tc>
          <w:tcPr>
            <w:tcW w:w="1162" w:type="dxa"/>
            <w:tcBorders>
              <w:top w:val="single" w:color="000000" w:sz="6" w:space="0"/>
              <w:left w:val="single" w:color="000000" w:sz="6" w:space="0"/>
              <w:bottom w:val="single" w:color="000000" w:sz="6" w:space="0"/>
              <w:right w:val="single" w:color="000000" w:sz="12" w:space="0"/>
            </w:tcBorders>
          </w:tcPr>
          <w:p w14:paraId="487CA02F">
            <w:pPr>
              <w:pStyle w:val="9"/>
              <w:spacing w:before="68"/>
              <w:ind w:left="26"/>
              <w:jc w:val="center"/>
              <w:rPr>
                <w:sz w:val="18"/>
              </w:rPr>
            </w:pPr>
            <w:r>
              <w:rPr>
                <w:spacing w:val="-6"/>
                <w:sz w:val="18"/>
              </w:rPr>
              <w:t>其中</w:t>
            </w:r>
          </w:p>
        </w:tc>
      </w:tr>
      <w:tr w14:paraId="6219B483">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59" w:hRule="atLeast"/>
        </w:trPr>
        <w:tc>
          <w:tcPr>
            <w:tcW w:w="689" w:type="dxa"/>
            <w:vMerge w:val="continue"/>
            <w:tcBorders>
              <w:top w:val="nil"/>
              <w:left w:val="single" w:color="000000" w:sz="12" w:space="0"/>
              <w:bottom w:val="single" w:color="000000" w:sz="6" w:space="0"/>
              <w:right w:val="single" w:color="000000" w:sz="6" w:space="0"/>
            </w:tcBorders>
          </w:tcPr>
          <w:p w14:paraId="7AF92DE0">
            <w:pPr>
              <w:rPr>
                <w:sz w:val="2"/>
                <w:szCs w:val="2"/>
              </w:rPr>
            </w:pPr>
          </w:p>
        </w:tc>
        <w:tc>
          <w:tcPr>
            <w:tcW w:w="1393" w:type="dxa"/>
            <w:vMerge w:val="continue"/>
            <w:tcBorders>
              <w:top w:val="nil"/>
              <w:left w:val="single" w:color="000000" w:sz="6" w:space="0"/>
              <w:bottom w:val="single" w:color="000000" w:sz="6" w:space="0"/>
              <w:right w:val="single" w:color="000000" w:sz="6" w:space="0"/>
            </w:tcBorders>
          </w:tcPr>
          <w:p w14:paraId="214AF28B">
            <w:pPr>
              <w:rPr>
                <w:sz w:val="2"/>
                <w:szCs w:val="2"/>
              </w:rPr>
            </w:pPr>
          </w:p>
        </w:tc>
        <w:tc>
          <w:tcPr>
            <w:tcW w:w="1348" w:type="dxa"/>
            <w:vMerge w:val="continue"/>
            <w:tcBorders>
              <w:top w:val="nil"/>
              <w:left w:val="single" w:color="000000" w:sz="6" w:space="0"/>
              <w:bottom w:val="single" w:color="000000" w:sz="6" w:space="0"/>
              <w:right w:val="single" w:color="000000" w:sz="6" w:space="0"/>
            </w:tcBorders>
          </w:tcPr>
          <w:p w14:paraId="4F0003AE">
            <w:pPr>
              <w:rPr>
                <w:sz w:val="2"/>
                <w:szCs w:val="2"/>
              </w:rPr>
            </w:pPr>
          </w:p>
        </w:tc>
        <w:tc>
          <w:tcPr>
            <w:tcW w:w="2067" w:type="dxa"/>
            <w:gridSpan w:val="2"/>
            <w:vMerge w:val="continue"/>
            <w:tcBorders>
              <w:top w:val="nil"/>
              <w:left w:val="single" w:color="000000" w:sz="6" w:space="0"/>
              <w:bottom w:val="single" w:color="000000" w:sz="6" w:space="0"/>
              <w:right w:val="single" w:color="000000" w:sz="6" w:space="0"/>
            </w:tcBorders>
          </w:tcPr>
          <w:p w14:paraId="3BA7B428">
            <w:pPr>
              <w:rPr>
                <w:sz w:val="2"/>
                <w:szCs w:val="2"/>
              </w:rPr>
            </w:pPr>
          </w:p>
        </w:tc>
        <w:tc>
          <w:tcPr>
            <w:tcW w:w="659" w:type="dxa"/>
            <w:vMerge w:val="continue"/>
            <w:tcBorders>
              <w:top w:val="nil"/>
              <w:left w:val="single" w:color="000000" w:sz="6" w:space="0"/>
              <w:bottom w:val="single" w:color="000000" w:sz="6" w:space="0"/>
              <w:right w:val="single" w:color="000000" w:sz="6" w:space="0"/>
            </w:tcBorders>
          </w:tcPr>
          <w:p w14:paraId="32C4FA68">
            <w:pPr>
              <w:rPr>
                <w:sz w:val="2"/>
                <w:szCs w:val="2"/>
              </w:rPr>
            </w:pPr>
          </w:p>
        </w:tc>
        <w:tc>
          <w:tcPr>
            <w:tcW w:w="809" w:type="dxa"/>
            <w:vMerge w:val="continue"/>
            <w:tcBorders>
              <w:top w:val="nil"/>
              <w:left w:val="single" w:color="000000" w:sz="6" w:space="0"/>
              <w:bottom w:val="single" w:color="000000" w:sz="6" w:space="0"/>
              <w:right w:val="single" w:color="000000" w:sz="6" w:space="0"/>
            </w:tcBorders>
          </w:tcPr>
          <w:p w14:paraId="2D73495C">
            <w:pPr>
              <w:rPr>
                <w:sz w:val="2"/>
                <w:szCs w:val="2"/>
              </w:rPr>
            </w:pPr>
          </w:p>
        </w:tc>
        <w:tc>
          <w:tcPr>
            <w:tcW w:w="1021" w:type="dxa"/>
            <w:gridSpan w:val="2"/>
            <w:vMerge w:val="continue"/>
            <w:tcBorders>
              <w:top w:val="nil"/>
              <w:left w:val="single" w:color="000000" w:sz="6" w:space="0"/>
              <w:bottom w:val="single" w:color="000000" w:sz="6" w:space="0"/>
              <w:right w:val="single" w:color="000000" w:sz="6" w:space="0"/>
            </w:tcBorders>
          </w:tcPr>
          <w:p w14:paraId="49ECBAB9">
            <w:pPr>
              <w:rPr>
                <w:sz w:val="2"/>
                <w:szCs w:val="2"/>
              </w:rPr>
            </w:pPr>
          </w:p>
        </w:tc>
        <w:tc>
          <w:tcPr>
            <w:tcW w:w="1020" w:type="dxa"/>
            <w:vMerge w:val="continue"/>
            <w:tcBorders>
              <w:top w:val="nil"/>
              <w:left w:val="single" w:color="000000" w:sz="6" w:space="0"/>
              <w:bottom w:val="single" w:color="000000" w:sz="6" w:space="0"/>
              <w:right w:val="single" w:color="000000" w:sz="6" w:space="0"/>
            </w:tcBorders>
          </w:tcPr>
          <w:p w14:paraId="14B0B08E">
            <w:pPr>
              <w:rPr>
                <w:sz w:val="2"/>
                <w:szCs w:val="2"/>
              </w:rPr>
            </w:pPr>
          </w:p>
        </w:tc>
        <w:tc>
          <w:tcPr>
            <w:tcW w:w="1162" w:type="dxa"/>
            <w:tcBorders>
              <w:top w:val="single" w:color="000000" w:sz="6" w:space="0"/>
              <w:left w:val="single" w:color="000000" w:sz="6" w:space="0"/>
              <w:bottom w:val="single" w:color="000000" w:sz="6" w:space="0"/>
              <w:right w:val="single" w:color="000000" w:sz="12" w:space="0"/>
            </w:tcBorders>
          </w:tcPr>
          <w:p w14:paraId="1A3AA788">
            <w:pPr>
              <w:pStyle w:val="9"/>
              <w:spacing w:before="68"/>
              <w:ind w:left="26"/>
              <w:jc w:val="center"/>
              <w:rPr>
                <w:sz w:val="18"/>
              </w:rPr>
            </w:pPr>
            <w:r>
              <w:rPr>
                <w:spacing w:val="-5"/>
                <w:sz w:val="18"/>
              </w:rPr>
              <w:t>暂估价</w:t>
            </w:r>
          </w:p>
        </w:tc>
      </w:tr>
      <w:tr w14:paraId="5DEF655E">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59" w:hRule="atLeast"/>
        </w:trPr>
        <w:tc>
          <w:tcPr>
            <w:tcW w:w="689" w:type="dxa"/>
            <w:tcBorders>
              <w:top w:val="single" w:color="000000" w:sz="6" w:space="0"/>
              <w:left w:val="single" w:color="000000" w:sz="12" w:space="0"/>
              <w:bottom w:val="single" w:color="000000" w:sz="6" w:space="0"/>
              <w:right w:val="single" w:color="000000" w:sz="6" w:space="0"/>
            </w:tcBorders>
          </w:tcPr>
          <w:p w14:paraId="17DA6FF9">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39F1756F">
            <w:pPr>
              <w:pStyle w:val="9"/>
              <w:rPr>
                <w:rFonts w:ascii="Times New Roman"/>
                <w:sz w:val="18"/>
              </w:rPr>
            </w:pPr>
          </w:p>
        </w:tc>
        <w:tc>
          <w:tcPr>
            <w:tcW w:w="3415" w:type="dxa"/>
            <w:gridSpan w:val="3"/>
            <w:tcBorders>
              <w:top w:val="single" w:color="000000" w:sz="6" w:space="0"/>
              <w:left w:val="single" w:color="000000" w:sz="6" w:space="0"/>
              <w:bottom w:val="single" w:color="000000" w:sz="6" w:space="0"/>
              <w:right w:val="single" w:color="000000" w:sz="6" w:space="0"/>
            </w:tcBorders>
          </w:tcPr>
          <w:p w14:paraId="0F743706">
            <w:pPr>
              <w:pStyle w:val="9"/>
              <w:spacing w:before="68"/>
              <w:ind w:left="36"/>
              <w:rPr>
                <w:sz w:val="18"/>
              </w:rPr>
            </w:pPr>
            <w:r>
              <w:rPr>
                <w:spacing w:val="-4"/>
                <w:sz w:val="18"/>
              </w:rPr>
              <w:t>分部分项</w:t>
            </w:r>
          </w:p>
        </w:tc>
        <w:tc>
          <w:tcPr>
            <w:tcW w:w="659" w:type="dxa"/>
            <w:tcBorders>
              <w:top w:val="single" w:color="000000" w:sz="6" w:space="0"/>
              <w:left w:val="single" w:color="000000" w:sz="6" w:space="0"/>
              <w:bottom w:val="single" w:color="000000" w:sz="6" w:space="0"/>
              <w:right w:val="single" w:color="000000" w:sz="6" w:space="0"/>
            </w:tcBorders>
          </w:tcPr>
          <w:p w14:paraId="75C0AD58">
            <w:pPr>
              <w:pStyle w:val="9"/>
              <w:rPr>
                <w:rFonts w:ascii="Times New Roman"/>
                <w:sz w:val="18"/>
              </w:rPr>
            </w:pPr>
          </w:p>
        </w:tc>
        <w:tc>
          <w:tcPr>
            <w:tcW w:w="809" w:type="dxa"/>
            <w:tcBorders>
              <w:top w:val="single" w:color="000000" w:sz="6" w:space="0"/>
              <w:left w:val="single" w:color="000000" w:sz="6" w:space="0"/>
              <w:bottom w:val="single" w:color="000000" w:sz="6" w:space="0"/>
              <w:right w:val="single" w:color="000000" w:sz="6" w:space="0"/>
            </w:tcBorders>
          </w:tcPr>
          <w:p w14:paraId="09BBA9BD">
            <w:pPr>
              <w:pStyle w:val="9"/>
              <w:rPr>
                <w:rFonts w:ascii="Times New Roman"/>
                <w:sz w:val="18"/>
              </w:rPr>
            </w:pPr>
          </w:p>
        </w:tc>
        <w:tc>
          <w:tcPr>
            <w:tcW w:w="1021" w:type="dxa"/>
            <w:gridSpan w:val="2"/>
            <w:tcBorders>
              <w:top w:val="single" w:color="000000" w:sz="6" w:space="0"/>
              <w:left w:val="single" w:color="000000" w:sz="6" w:space="0"/>
              <w:bottom w:val="single" w:color="000000" w:sz="6" w:space="0"/>
              <w:right w:val="single" w:color="000000" w:sz="6" w:space="0"/>
            </w:tcBorders>
          </w:tcPr>
          <w:p w14:paraId="6496B4B4">
            <w:pPr>
              <w:pStyle w:val="9"/>
              <w:rPr>
                <w:rFonts w:ascii="Times New Roman"/>
                <w:sz w:val="18"/>
              </w:rPr>
            </w:pPr>
          </w:p>
        </w:tc>
        <w:tc>
          <w:tcPr>
            <w:tcW w:w="1020" w:type="dxa"/>
            <w:tcBorders>
              <w:top w:val="single" w:color="000000" w:sz="6" w:space="0"/>
              <w:left w:val="single" w:color="000000" w:sz="6" w:space="0"/>
              <w:bottom w:val="single" w:color="000000" w:sz="6" w:space="0"/>
              <w:right w:val="single" w:color="000000" w:sz="6" w:space="0"/>
            </w:tcBorders>
          </w:tcPr>
          <w:p w14:paraId="355D0BE2">
            <w:pPr>
              <w:pStyle w:val="9"/>
              <w:rPr>
                <w:rFonts w:ascii="Times New Roman"/>
                <w:sz w:val="18"/>
              </w:rPr>
            </w:pPr>
          </w:p>
        </w:tc>
        <w:tc>
          <w:tcPr>
            <w:tcW w:w="1162" w:type="dxa"/>
            <w:tcBorders>
              <w:top w:val="single" w:color="000000" w:sz="6" w:space="0"/>
              <w:left w:val="single" w:color="000000" w:sz="6" w:space="0"/>
              <w:bottom w:val="single" w:color="000000" w:sz="6" w:space="0"/>
              <w:right w:val="single" w:color="000000" w:sz="12" w:space="0"/>
            </w:tcBorders>
          </w:tcPr>
          <w:p w14:paraId="7B918729">
            <w:pPr>
              <w:pStyle w:val="9"/>
              <w:rPr>
                <w:rFonts w:ascii="Times New Roman"/>
                <w:sz w:val="18"/>
              </w:rPr>
            </w:pPr>
          </w:p>
        </w:tc>
      </w:tr>
      <w:tr w14:paraId="5C6709DA">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59" w:hRule="atLeast"/>
        </w:trPr>
        <w:tc>
          <w:tcPr>
            <w:tcW w:w="689" w:type="dxa"/>
            <w:tcBorders>
              <w:top w:val="single" w:color="000000" w:sz="6" w:space="0"/>
              <w:left w:val="single" w:color="000000" w:sz="12" w:space="0"/>
              <w:bottom w:val="single" w:color="000000" w:sz="6" w:space="0"/>
              <w:right w:val="single" w:color="000000" w:sz="6" w:space="0"/>
            </w:tcBorders>
          </w:tcPr>
          <w:p w14:paraId="45E664D1">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1BEF4AB6">
            <w:pPr>
              <w:pStyle w:val="9"/>
              <w:rPr>
                <w:rFonts w:ascii="Times New Roman"/>
                <w:sz w:val="18"/>
              </w:rPr>
            </w:pPr>
          </w:p>
        </w:tc>
        <w:tc>
          <w:tcPr>
            <w:tcW w:w="3415" w:type="dxa"/>
            <w:gridSpan w:val="3"/>
            <w:tcBorders>
              <w:top w:val="single" w:color="000000" w:sz="6" w:space="0"/>
              <w:left w:val="single" w:color="000000" w:sz="6" w:space="0"/>
              <w:bottom w:val="single" w:color="000000" w:sz="6" w:space="0"/>
              <w:right w:val="single" w:color="000000" w:sz="6" w:space="0"/>
            </w:tcBorders>
          </w:tcPr>
          <w:p w14:paraId="5BFC7F5E">
            <w:pPr>
              <w:pStyle w:val="9"/>
              <w:spacing w:before="68"/>
              <w:ind w:left="36"/>
              <w:rPr>
                <w:sz w:val="18"/>
              </w:rPr>
            </w:pPr>
            <w:r>
              <w:rPr>
                <w:spacing w:val="-6"/>
                <w:sz w:val="18"/>
              </w:rPr>
              <w:t>拆除</w:t>
            </w:r>
          </w:p>
        </w:tc>
        <w:tc>
          <w:tcPr>
            <w:tcW w:w="659" w:type="dxa"/>
            <w:tcBorders>
              <w:top w:val="single" w:color="000000" w:sz="6" w:space="0"/>
              <w:left w:val="single" w:color="000000" w:sz="6" w:space="0"/>
              <w:bottom w:val="single" w:color="000000" w:sz="6" w:space="0"/>
              <w:right w:val="single" w:color="000000" w:sz="6" w:space="0"/>
            </w:tcBorders>
          </w:tcPr>
          <w:p w14:paraId="6843E20C">
            <w:pPr>
              <w:pStyle w:val="9"/>
              <w:rPr>
                <w:rFonts w:ascii="Times New Roman"/>
                <w:sz w:val="18"/>
              </w:rPr>
            </w:pPr>
          </w:p>
        </w:tc>
        <w:tc>
          <w:tcPr>
            <w:tcW w:w="809" w:type="dxa"/>
            <w:tcBorders>
              <w:top w:val="single" w:color="000000" w:sz="6" w:space="0"/>
              <w:left w:val="single" w:color="000000" w:sz="6" w:space="0"/>
              <w:bottom w:val="single" w:color="000000" w:sz="6" w:space="0"/>
              <w:right w:val="single" w:color="000000" w:sz="6" w:space="0"/>
            </w:tcBorders>
          </w:tcPr>
          <w:p w14:paraId="25688FEA">
            <w:pPr>
              <w:pStyle w:val="9"/>
              <w:rPr>
                <w:rFonts w:ascii="Times New Roman"/>
                <w:sz w:val="18"/>
              </w:rPr>
            </w:pPr>
          </w:p>
        </w:tc>
        <w:tc>
          <w:tcPr>
            <w:tcW w:w="1021" w:type="dxa"/>
            <w:gridSpan w:val="2"/>
            <w:tcBorders>
              <w:top w:val="single" w:color="000000" w:sz="6" w:space="0"/>
              <w:left w:val="single" w:color="000000" w:sz="6" w:space="0"/>
              <w:bottom w:val="single" w:color="000000" w:sz="6" w:space="0"/>
              <w:right w:val="single" w:color="000000" w:sz="6" w:space="0"/>
            </w:tcBorders>
          </w:tcPr>
          <w:p w14:paraId="7A118FE6">
            <w:pPr>
              <w:pStyle w:val="9"/>
              <w:rPr>
                <w:rFonts w:ascii="Times New Roman"/>
                <w:sz w:val="18"/>
              </w:rPr>
            </w:pPr>
          </w:p>
        </w:tc>
        <w:tc>
          <w:tcPr>
            <w:tcW w:w="1020" w:type="dxa"/>
            <w:tcBorders>
              <w:top w:val="single" w:color="000000" w:sz="6" w:space="0"/>
              <w:left w:val="single" w:color="000000" w:sz="6" w:space="0"/>
              <w:bottom w:val="single" w:color="000000" w:sz="6" w:space="0"/>
              <w:right w:val="single" w:color="000000" w:sz="6" w:space="0"/>
            </w:tcBorders>
          </w:tcPr>
          <w:p w14:paraId="24FC8336">
            <w:pPr>
              <w:pStyle w:val="9"/>
              <w:rPr>
                <w:rFonts w:ascii="Times New Roman"/>
                <w:sz w:val="18"/>
              </w:rPr>
            </w:pPr>
          </w:p>
        </w:tc>
        <w:tc>
          <w:tcPr>
            <w:tcW w:w="1162" w:type="dxa"/>
            <w:tcBorders>
              <w:top w:val="single" w:color="000000" w:sz="6" w:space="0"/>
              <w:left w:val="single" w:color="000000" w:sz="6" w:space="0"/>
              <w:bottom w:val="single" w:color="000000" w:sz="6" w:space="0"/>
              <w:right w:val="single" w:color="000000" w:sz="12" w:space="0"/>
            </w:tcBorders>
          </w:tcPr>
          <w:p w14:paraId="17FE36B2">
            <w:pPr>
              <w:pStyle w:val="9"/>
              <w:rPr>
                <w:rFonts w:ascii="Times New Roman"/>
                <w:sz w:val="18"/>
              </w:rPr>
            </w:pPr>
          </w:p>
        </w:tc>
      </w:tr>
      <w:tr w14:paraId="4513CA95">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959" w:hRule="atLeast"/>
        </w:trPr>
        <w:tc>
          <w:tcPr>
            <w:tcW w:w="689" w:type="dxa"/>
            <w:tcBorders>
              <w:top w:val="single" w:color="000000" w:sz="6" w:space="0"/>
              <w:left w:val="single" w:color="000000" w:sz="12" w:space="0"/>
              <w:bottom w:val="single" w:color="000000" w:sz="6" w:space="0"/>
              <w:right w:val="single" w:color="000000" w:sz="6" w:space="0"/>
            </w:tcBorders>
          </w:tcPr>
          <w:p w14:paraId="41BC305F">
            <w:pPr>
              <w:pStyle w:val="9"/>
              <w:spacing w:before="134"/>
              <w:rPr>
                <w:sz w:val="18"/>
              </w:rPr>
            </w:pPr>
          </w:p>
          <w:p w14:paraId="5E6B132E">
            <w:pPr>
              <w:pStyle w:val="9"/>
              <w:ind w:left="21"/>
              <w:jc w:val="center"/>
              <w:rPr>
                <w:sz w:val="18"/>
              </w:rPr>
            </w:pPr>
            <w:r>
              <w:rPr>
                <w:spacing w:val="-10"/>
                <w:sz w:val="18"/>
              </w:rPr>
              <w:t>1</w:t>
            </w:r>
          </w:p>
        </w:tc>
        <w:tc>
          <w:tcPr>
            <w:tcW w:w="1393" w:type="dxa"/>
            <w:tcBorders>
              <w:top w:val="single" w:color="000000" w:sz="6" w:space="0"/>
              <w:left w:val="single" w:color="000000" w:sz="6" w:space="0"/>
              <w:bottom w:val="single" w:color="000000" w:sz="6" w:space="0"/>
              <w:right w:val="single" w:color="000000" w:sz="6" w:space="0"/>
            </w:tcBorders>
          </w:tcPr>
          <w:p w14:paraId="3CF92975">
            <w:pPr>
              <w:pStyle w:val="9"/>
              <w:spacing w:before="134"/>
              <w:rPr>
                <w:sz w:val="18"/>
              </w:rPr>
            </w:pPr>
          </w:p>
          <w:p w14:paraId="5AC4912A">
            <w:pPr>
              <w:pStyle w:val="9"/>
              <w:ind w:left="37"/>
              <w:rPr>
                <w:sz w:val="18"/>
              </w:rPr>
            </w:pPr>
            <w:r>
              <w:rPr>
                <w:spacing w:val="-2"/>
                <w:sz w:val="18"/>
              </w:rPr>
              <w:t>011606001001</w:t>
            </w:r>
          </w:p>
        </w:tc>
        <w:tc>
          <w:tcPr>
            <w:tcW w:w="1348" w:type="dxa"/>
            <w:tcBorders>
              <w:top w:val="single" w:color="000000" w:sz="6" w:space="0"/>
              <w:left w:val="single" w:color="000000" w:sz="6" w:space="0"/>
              <w:bottom w:val="single" w:color="000000" w:sz="6" w:space="0"/>
              <w:right w:val="single" w:color="000000" w:sz="6" w:space="0"/>
            </w:tcBorders>
          </w:tcPr>
          <w:p w14:paraId="4EED3AFF">
            <w:pPr>
              <w:pStyle w:val="9"/>
              <w:spacing w:before="86"/>
              <w:rPr>
                <w:sz w:val="18"/>
              </w:rPr>
            </w:pPr>
          </w:p>
          <w:p w14:paraId="0071A840">
            <w:pPr>
              <w:pStyle w:val="9"/>
              <w:spacing w:line="184" w:lineRule="auto"/>
              <w:ind w:left="36" w:right="36"/>
              <w:rPr>
                <w:sz w:val="18"/>
              </w:rPr>
            </w:pPr>
            <w:r>
              <w:rPr>
                <w:spacing w:val="-2"/>
                <w:sz w:val="18"/>
              </w:rPr>
              <w:t>楼地面龙骨及饰</w:t>
            </w:r>
            <w:r>
              <w:rPr>
                <w:spacing w:val="-4"/>
                <w:sz w:val="18"/>
              </w:rPr>
              <w:t>面拆除</w:t>
            </w:r>
          </w:p>
        </w:tc>
        <w:tc>
          <w:tcPr>
            <w:tcW w:w="2067" w:type="dxa"/>
            <w:gridSpan w:val="2"/>
            <w:tcBorders>
              <w:top w:val="single" w:color="000000" w:sz="6" w:space="0"/>
              <w:left w:val="single" w:color="000000" w:sz="6" w:space="0"/>
              <w:bottom w:val="single" w:color="000000" w:sz="6" w:space="0"/>
              <w:right w:val="single" w:color="000000" w:sz="6" w:space="0"/>
            </w:tcBorders>
          </w:tcPr>
          <w:p w14:paraId="3620BDCC">
            <w:pPr>
              <w:pStyle w:val="9"/>
              <w:numPr>
                <w:ilvl w:val="0"/>
                <w:numId w:val="1"/>
              </w:numPr>
              <w:tabs>
                <w:tab w:val="left" w:pos="214"/>
              </w:tabs>
              <w:spacing w:before="141" w:after="0" w:line="184" w:lineRule="auto"/>
              <w:ind w:left="35" w:right="127" w:firstLine="0"/>
              <w:jc w:val="left"/>
              <w:rPr>
                <w:sz w:val="18"/>
              </w:rPr>
            </w:pPr>
            <w:r>
              <w:rPr>
                <w:spacing w:val="-2"/>
                <w:sz w:val="18"/>
              </w:rPr>
              <w:t>拆除的基层类型:木龙</w:t>
            </w:r>
            <w:r>
              <w:rPr>
                <w:spacing w:val="-10"/>
                <w:sz w:val="18"/>
              </w:rPr>
              <w:t>骨</w:t>
            </w:r>
          </w:p>
          <w:p w14:paraId="31CD8F73">
            <w:pPr>
              <w:pStyle w:val="9"/>
              <w:numPr>
                <w:ilvl w:val="0"/>
                <w:numId w:val="1"/>
              </w:numPr>
              <w:tabs>
                <w:tab w:val="left" w:pos="214"/>
              </w:tabs>
              <w:spacing w:before="0" w:after="0" w:line="184" w:lineRule="auto"/>
              <w:ind w:left="35" w:right="127" w:firstLine="0"/>
              <w:jc w:val="left"/>
              <w:rPr>
                <w:sz w:val="18"/>
              </w:rPr>
            </w:pPr>
            <w:r>
              <w:rPr>
                <w:spacing w:val="-2"/>
                <w:sz w:val="18"/>
              </w:rPr>
              <w:t>龙骨及饰面种类:木地</w:t>
            </w:r>
            <w:r>
              <w:rPr>
                <w:spacing w:val="-4"/>
                <w:sz w:val="18"/>
              </w:rPr>
              <w:t>板拆除</w:t>
            </w:r>
          </w:p>
        </w:tc>
        <w:tc>
          <w:tcPr>
            <w:tcW w:w="659" w:type="dxa"/>
            <w:tcBorders>
              <w:top w:val="single" w:color="000000" w:sz="6" w:space="0"/>
              <w:left w:val="single" w:color="000000" w:sz="6" w:space="0"/>
              <w:bottom w:val="single" w:color="000000" w:sz="6" w:space="0"/>
              <w:right w:val="single" w:color="000000" w:sz="6" w:space="0"/>
            </w:tcBorders>
          </w:tcPr>
          <w:p w14:paraId="5E3E6CBC">
            <w:pPr>
              <w:pStyle w:val="9"/>
              <w:spacing w:before="134"/>
              <w:rPr>
                <w:sz w:val="18"/>
              </w:rPr>
            </w:pPr>
          </w:p>
          <w:p w14:paraId="6BA6D708">
            <w:pPr>
              <w:pStyle w:val="9"/>
              <w:ind w:left="24"/>
              <w:jc w:val="center"/>
              <w:rPr>
                <w:sz w:val="18"/>
              </w:rPr>
            </w:pPr>
            <w:r>
              <w:rPr>
                <w:spacing w:val="-5"/>
                <w:sz w:val="18"/>
              </w:rPr>
              <w:t>m2</w:t>
            </w:r>
          </w:p>
        </w:tc>
        <w:tc>
          <w:tcPr>
            <w:tcW w:w="809" w:type="dxa"/>
            <w:tcBorders>
              <w:top w:val="single" w:color="000000" w:sz="6" w:space="0"/>
              <w:left w:val="single" w:color="000000" w:sz="6" w:space="0"/>
              <w:bottom w:val="single" w:color="000000" w:sz="6" w:space="0"/>
              <w:right w:val="single" w:color="000000" w:sz="6" w:space="0"/>
            </w:tcBorders>
          </w:tcPr>
          <w:p w14:paraId="549F2F8C">
            <w:pPr>
              <w:pStyle w:val="9"/>
              <w:spacing w:before="134"/>
              <w:rPr>
                <w:sz w:val="18"/>
              </w:rPr>
            </w:pPr>
          </w:p>
          <w:p w14:paraId="4AEBF0B0">
            <w:pPr>
              <w:pStyle w:val="9"/>
              <w:ind w:right="-15"/>
              <w:jc w:val="right"/>
              <w:rPr>
                <w:sz w:val="18"/>
              </w:rPr>
            </w:pPr>
            <w:r>
              <w:rPr>
                <w:spacing w:val="-2"/>
                <w:sz w:val="18"/>
              </w:rPr>
              <w:t>171.05</w:t>
            </w:r>
          </w:p>
        </w:tc>
        <w:tc>
          <w:tcPr>
            <w:tcW w:w="1021" w:type="dxa"/>
            <w:gridSpan w:val="2"/>
            <w:tcBorders>
              <w:top w:val="single" w:color="000000" w:sz="6" w:space="0"/>
              <w:left w:val="single" w:color="000000" w:sz="6" w:space="0"/>
              <w:bottom w:val="single" w:color="000000" w:sz="6" w:space="0"/>
              <w:right w:val="single" w:color="000000" w:sz="6" w:space="0"/>
            </w:tcBorders>
          </w:tcPr>
          <w:p w14:paraId="77F7E693">
            <w:pPr>
              <w:pStyle w:val="9"/>
              <w:ind w:left="647" w:right="-15"/>
              <w:rPr>
                <w:sz w:val="18"/>
              </w:rPr>
            </w:pPr>
          </w:p>
        </w:tc>
        <w:tc>
          <w:tcPr>
            <w:tcW w:w="1020" w:type="dxa"/>
            <w:tcBorders>
              <w:top w:val="single" w:color="000000" w:sz="6" w:space="0"/>
              <w:left w:val="single" w:color="000000" w:sz="6" w:space="0"/>
              <w:bottom w:val="single" w:color="000000" w:sz="6" w:space="0"/>
              <w:right w:val="single" w:color="000000" w:sz="6" w:space="0"/>
            </w:tcBorders>
          </w:tcPr>
          <w:p w14:paraId="35732BB1">
            <w:pPr>
              <w:pStyle w:val="9"/>
              <w:jc w:val="right"/>
              <w:rPr>
                <w:sz w:val="18"/>
              </w:rPr>
            </w:pPr>
          </w:p>
        </w:tc>
        <w:tc>
          <w:tcPr>
            <w:tcW w:w="1162" w:type="dxa"/>
            <w:tcBorders>
              <w:top w:val="single" w:color="000000" w:sz="6" w:space="0"/>
              <w:left w:val="single" w:color="000000" w:sz="6" w:space="0"/>
              <w:bottom w:val="single" w:color="000000" w:sz="6" w:space="0"/>
              <w:right w:val="single" w:color="000000" w:sz="12" w:space="0"/>
            </w:tcBorders>
          </w:tcPr>
          <w:p w14:paraId="687F2AE2">
            <w:pPr>
              <w:pStyle w:val="9"/>
              <w:rPr>
                <w:rFonts w:ascii="Times New Roman"/>
                <w:sz w:val="18"/>
              </w:rPr>
            </w:pPr>
          </w:p>
        </w:tc>
      </w:tr>
      <w:tr w14:paraId="6BD1F322">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959" w:hRule="atLeast"/>
        </w:trPr>
        <w:tc>
          <w:tcPr>
            <w:tcW w:w="689" w:type="dxa"/>
            <w:tcBorders>
              <w:top w:val="single" w:color="000000" w:sz="6" w:space="0"/>
              <w:left w:val="single" w:color="000000" w:sz="12" w:space="0"/>
              <w:bottom w:val="single" w:color="000000" w:sz="6" w:space="0"/>
              <w:right w:val="single" w:color="000000" w:sz="6" w:space="0"/>
            </w:tcBorders>
          </w:tcPr>
          <w:p w14:paraId="0C809B26">
            <w:pPr>
              <w:pStyle w:val="9"/>
              <w:spacing w:before="134"/>
              <w:rPr>
                <w:sz w:val="18"/>
              </w:rPr>
            </w:pPr>
          </w:p>
          <w:p w14:paraId="20AC34CC">
            <w:pPr>
              <w:pStyle w:val="9"/>
              <w:ind w:left="21"/>
              <w:jc w:val="center"/>
              <w:rPr>
                <w:sz w:val="18"/>
              </w:rPr>
            </w:pPr>
            <w:r>
              <w:rPr>
                <w:spacing w:val="-10"/>
                <w:sz w:val="18"/>
              </w:rPr>
              <w:t>2</w:t>
            </w:r>
          </w:p>
        </w:tc>
        <w:tc>
          <w:tcPr>
            <w:tcW w:w="1393" w:type="dxa"/>
            <w:tcBorders>
              <w:top w:val="single" w:color="000000" w:sz="6" w:space="0"/>
              <w:left w:val="single" w:color="000000" w:sz="6" w:space="0"/>
              <w:bottom w:val="single" w:color="000000" w:sz="6" w:space="0"/>
              <w:right w:val="single" w:color="000000" w:sz="6" w:space="0"/>
            </w:tcBorders>
          </w:tcPr>
          <w:p w14:paraId="03E417C0">
            <w:pPr>
              <w:pStyle w:val="9"/>
              <w:spacing w:before="134"/>
              <w:rPr>
                <w:sz w:val="18"/>
              </w:rPr>
            </w:pPr>
          </w:p>
          <w:p w14:paraId="6A034024">
            <w:pPr>
              <w:pStyle w:val="9"/>
              <w:ind w:left="37"/>
              <w:rPr>
                <w:sz w:val="18"/>
              </w:rPr>
            </w:pPr>
            <w:r>
              <w:rPr>
                <w:spacing w:val="-2"/>
                <w:sz w:val="18"/>
              </w:rPr>
              <w:t>011608002001</w:t>
            </w:r>
          </w:p>
        </w:tc>
        <w:tc>
          <w:tcPr>
            <w:tcW w:w="1348" w:type="dxa"/>
            <w:tcBorders>
              <w:top w:val="single" w:color="000000" w:sz="6" w:space="0"/>
              <w:left w:val="single" w:color="000000" w:sz="6" w:space="0"/>
              <w:bottom w:val="single" w:color="000000" w:sz="6" w:space="0"/>
              <w:right w:val="single" w:color="000000" w:sz="6" w:space="0"/>
            </w:tcBorders>
          </w:tcPr>
          <w:p w14:paraId="1248F904">
            <w:pPr>
              <w:pStyle w:val="9"/>
              <w:spacing w:before="134"/>
              <w:rPr>
                <w:sz w:val="18"/>
              </w:rPr>
            </w:pPr>
          </w:p>
          <w:p w14:paraId="2616B4D0">
            <w:pPr>
              <w:pStyle w:val="9"/>
              <w:ind w:left="36"/>
              <w:rPr>
                <w:sz w:val="18"/>
              </w:rPr>
            </w:pPr>
            <w:r>
              <w:rPr>
                <w:spacing w:val="-4"/>
                <w:sz w:val="18"/>
              </w:rPr>
              <w:t>铲除涂料面</w:t>
            </w:r>
          </w:p>
        </w:tc>
        <w:tc>
          <w:tcPr>
            <w:tcW w:w="2067" w:type="dxa"/>
            <w:gridSpan w:val="2"/>
            <w:tcBorders>
              <w:top w:val="single" w:color="000000" w:sz="6" w:space="0"/>
              <w:left w:val="single" w:color="000000" w:sz="6" w:space="0"/>
              <w:bottom w:val="single" w:color="000000" w:sz="6" w:space="0"/>
              <w:right w:val="single" w:color="000000" w:sz="6" w:space="0"/>
            </w:tcBorders>
          </w:tcPr>
          <w:p w14:paraId="7191FF52">
            <w:pPr>
              <w:pStyle w:val="9"/>
              <w:numPr>
                <w:ilvl w:val="0"/>
                <w:numId w:val="2"/>
              </w:numPr>
              <w:tabs>
                <w:tab w:val="left" w:pos="214"/>
              </w:tabs>
              <w:spacing w:before="140" w:after="0" w:line="184" w:lineRule="auto"/>
              <w:ind w:left="35" w:right="127" w:firstLine="0"/>
              <w:jc w:val="left"/>
              <w:rPr>
                <w:sz w:val="18"/>
              </w:rPr>
            </w:pPr>
            <w:r>
              <w:rPr>
                <w:spacing w:val="-2"/>
                <w:sz w:val="18"/>
              </w:rPr>
              <w:t>铲除部位名称:内墙面</w:t>
            </w:r>
            <w:r>
              <w:rPr>
                <w:spacing w:val="-4"/>
                <w:sz w:val="18"/>
              </w:rPr>
              <w:t>墙裙以上</w:t>
            </w:r>
          </w:p>
          <w:p w14:paraId="5E252A02">
            <w:pPr>
              <w:pStyle w:val="9"/>
              <w:numPr>
                <w:ilvl w:val="0"/>
                <w:numId w:val="2"/>
              </w:numPr>
              <w:tabs>
                <w:tab w:val="left" w:pos="214"/>
              </w:tabs>
              <w:spacing w:before="0" w:after="0" w:line="164" w:lineRule="exact"/>
              <w:ind w:left="214" w:right="0" w:hanging="179"/>
              <w:jc w:val="left"/>
              <w:rPr>
                <w:sz w:val="18"/>
              </w:rPr>
            </w:pPr>
            <w:r>
              <w:rPr>
                <w:spacing w:val="-3"/>
                <w:sz w:val="18"/>
              </w:rPr>
              <w:t>铲除部位的截面尺寸:</w:t>
            </w:r>
          </w:p>
          <w:p w14:paraId="1B3D0956">
            <w:pPr>
              <w:pStyle w:val="9"/>
              <w:spacing w:line="207" w:lineRule="exact"/>
              <w:ind w:left="35"/>
              <w:rPr>
                <w:sz w:val="18"/>
              </w:rPr>
            </w:pPr>
            <w:r>
              <w:rPr>
                <w:spacing w:val="-4"/>
                <w:sz w:val="18"/>
              </w:rPr>
              <w:t>铲除乳胶漆涂料</w:t>
            </w:r>
          </w:p>
        </w:tc>
        <w:tc>
          <w:tcPr>
            <w:tcW w:w="659" w:type="dxa"/>
            <w:tcBorders>
              <w:top w:val="single" w:color="000000" w:sz="6" w:space="0"/>
              <w:left w:val="single" w:color="000000" w:sz="6" w:space="0"/>
              <w:bottom w:val="single" w:color="000000" w:sz="6" w:space="0"/>
              <w:right w:val="single" w:color="000000" w:sz="6" w:space="0"/>
            </w:tcBorders>
          </w:tcPr>
          <w:p w14:paraId="4FE6B829">
            <w:pPr>
              <w:pStyle w:val="9"/>
              <w:spacing w:before="134"/>
              <w:rPr>
                <w:sz w:val="18"/>
              </w:rPr>
            </w:pPr>
          </w:p>
          <w:p w14:paraId="0BC5431C">
            <w:pPr>
              <w:pStyle w:val="9"/>
              <w:ind w:left="24"/>
              <w:jc w:val="center"/>
              <w:rPr>
                <w:sz w:val="18"/>
              </w:rPr>
            </w:pPr>
            <w:r>
              <w:rPr>
                <w:spacing w:val="-5"/>
                <w:sz w:val="18"/>
              </w:rPr>
              <w:t>m2</w:t>
            </w:r>
          </w:p>
        </w:tc>
        <w:tc>
          <w:tcPr>
            <w:tcW w:w="809" w:type="dxa"/>
            <w:tcBorders>
              <w:top w:val="single" w:color="000000" w:sz="6" w:space="0"/>
              <w:left w:val="single" w:color="000000" w:sz="6" w:space="0"/>
              <w:bottom w:val="single" w:color="000000" w:sz="6" w:space="0"/>
              <w:right w:val="single" w:color="000000" w:sz="6" w:space="0"/>
            </w:tcBorders>
          </w:tcPr>
          <w:p w14:paraId="3DACCA18">
            <w:pPr>
              <w:pStyle w:val="9"/>
              <w:spacing w:before="134"/>
              <w:rPr>
                <w:sz w:val="18"/>
              </w:rPr>
            </w:pPr>
          </w:p>
          <w:p w14:paraId="403439E1">
            <w:pPr>
              <w:pStyle w:val="9"/>
              <w:ind w:right="-15"/>
              <w:jc w:val="right"/>
              <w:rPr>
                <w:sz w:val="18"/>
              </w:rPr>
            </w:pPr>
            <w:r>
              <w:rPr>
                <w:spacing w:val="-2"/>
                <w:sz w:val="18"/>
              </w:rPr>
              <w:t>248.2</w:t>
            </w:r>
          </w:p>
        </w:tc>
        <w:tc>
          <w:tcPr>
            <w:tcW w:w="1021" w:type="dxa"/>
            <w:gridSpan w:val="2"/>
            <w:tcBorders>
              <w:top w:val="single" w:color="000000" w:sz="6" w:space="0"/>
              <w:left w:val="single" w:color="000000" w:sz="6" w:space="0"/>
              <w:bottom w:val="single" w:color="000000" w:sz="6" w:space="0"/>
              <w:right w:val="single" w:color="000000" w:sz="6" w:space="0"/>
            </w:tcBorders>
          </w:tcPr>
          <w:p w14:paraId="34F5E728">
            <w:pPr>
              <w:pStyle w:val="9"/>
              <w:ind w:left="647" w:right="-15"/>
              <w:rPr>
                <w:sz w:val="18"/>
              </w:rPr>
            </w:pPr>
          </w:p>
        </w:tc>
        <w:tc>
          <w:tcPr>
            <w:tcW w:w="1020" w:type="dxa"/>
            <w:tcBorders>
              <w:top w:val="single" w:color="000000" w:sz="6" w:space="0"/>
              <w:left w:val="single" w:color="000000" w:sz="6" w:space="0"/>
              <w:bottom w:val="single" w:color="000000" w:sz="6" w:space="0"/>
              <w:right w:val="single" w:color="000000" w:sz="6" w:space="0"/>
            </w:tcBorders>
          </w:tcPr>
          <w:p w14:paraId="0520DA73">
            <w:pPr>
              <w:pStyle w:val="9"/>
              <w:jc w:val="right"/>
              <w:rPr>
                <w:sz w:val="18"/>
              </w:rPr>
            </w:pPr>
          </w:p>
        </w:tc>
        <w:tc>
          <w:tcPr>
            <w:tcW w:w="1162" w:type="dxa"/>
            <w:tcBorders>
              <w:top w:val="single" w:color="000000" w:sz="6" w:space="0"/>
              <w:left w:val="single" w:color="000000" w:sz="6" w:space="0"/>
              <w:bottom w:val="single" w:color="000000" w:sz="6" w:space="0"/>
              <w:right w:val="single" w:color="000000" w:sz="12" w:space="0"/>
            </w:tcBorders>
          </w:tcPr>
          <w:p w14:paraId="40935873">
            <w:pPr>
              <w:pStyle w:val="9"/>
              <w:rPr>
                <w:rFonts w:ascii="Times New Roman"/>
                <w:sz w:val="18"/>
              </w:rPr>
            </w:pPr>
          </w:p>
        </w:tc>
      </w:tr>
      <w:tr w14:paraId="261FF453">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34" w:hRule="atLeast"/>
        </w:trPr>
        <w:tc>
          <w:tcPr>
            <w:tcW w:w="689" w:type="dxa"/>
            <w:tcBorders>
              <w:top w:val="single" w:color="000000" w:sz="6" w:space="0"/>
              <w:left w:val="single" w:color="000000" w:sz="12" w:space="0"/>
              <w:bottom w:val="single" w:color="000000" w:sz="6" w:space="0"/>
              <w:right w:val="single" w:color="000000" w:sz="6" w:space="0"/>
            </w:tcBorders>
          </w:tcPr>
          <w:p w14:paraId="1BCEE081">
            <w:pPr>
              <w:pStyle w:val="9"/>
              <w:spacing w:before="14"/>
              <w:rPr>
                <w:sz w:val="18"/>
              </w:rPr>
            </w:pPr>
          </w:p>
          <w:p w14:paraId="65975372">
            <w:pPr>
              <w:pStyle w:val="9"/>
              <w:ind w:left="21"/>
              <w:jc w:val="center"/>
              <w:rPr>
                <w:sz w:val="18"/>
              </w:rPr>
            </w:pPr>
            <w:r>
              <w:rPr>
                <w:spacing w:val="-10"/>
                <w:sz w:val="18"/>
              </w:rPr>
              <w:t>3</w:t>
            </w:r>
          </w:p>
        </w:tc>
        <w:tc>
          <w:tcPr>
            <w:tcW w:w="1393" w:type="dxa"/>
            <w:tcBorders>
              <w:top w:val="single" w:color="000000" w:sz="6" w:space="0"/>
              <w:left w:val="single" w:color="000000" w:sz="6" w:space="0"/>
              <w:bottom w:val="single" w:color="000000" w:sz="6" w:space="0"/>
              <w:right w:val="single" w:color="000000" w:sz="6" w:space="0"/>
            </w:tcBorders>
          </w:tcPr>
          <w:p w14:paraId="0FC2F967">
            <w:pPr>
              <w:pStyle w:val="9"/>
              <w:spacing w:before="14"/>
              <w:rPr>
                <w:sz w:val="18"/>
              </w:rPr>
            </w:pPr>
          </w:p>
          <w:p w14:paraId="76036DD0">
            <w:pPr>
              <w:pStyle w:val="9"/>
              <w:ind w:left="37"/>
              <w:rPr>
                <w:sz w:val="18"/>
              </w:rPr>
            </w:pPr>
            <w:r>
              <w:rPr>
                <w:spacing w:val="-2"/>
                <w:sz w:val="18"/>
              </w:rPr>
              <w:t>011608002003</w:t>
            </w:r>
          </w:p>
        </w:tc>
        <w:tc>
          <w:tcPr>
            <w:tcW w:w="1348" w:type="dxa"/>
            <w:tcBorders>
              <w:top w:val="single" w:color="000000" w:sz="6" w:space="0"/>
              <w:left w:val="single" w:color="000000" w:sz="6" w:space="0"/>
              <w:bottom w:val="single" w:color="000000" w:sz="6" w:space="0"/>
              <w:right w:val="single" w:color="000000" w:sz="6" w:space="0"/>
            </w:tcBorders>
          </w:tcPr>
          <w:p w14:paraId="414477C8">
            <w:pPr>
              <w:pStyle w:val="9"/>
              <w:spacing w:before="14"/>
              <w:rPr>
                <w:sz w:val="18"/>
              </w:rPr>
            </w:pPr>
          </w:p>
          <w:p w14:paraId="180CECCC">
            <w:pPr>
              <w:pStyle w:val="9"/>
              <w:ind w:left="36"/>
              <w:rPr>
                <w:sz w:val="18"/>
              </w:rPr>
            </w:pPr>
            <w:r>
              <w:rPr>
                <w:spacing w:val="-4"/>
                <w:sz w:val="18"/>
              </w:rPr>
              <w:t>铲除涂料面</w:t>
            </w:r>
          </w:p>
        </w:tc>
        <w:tc>
          <w:tcPr>
            <w:tcW w:w="2067" w:type="dxa"/>
            <w:gridSpan w:val="2"/>
            <w:tcBorders>
              <w:top w:val="single" w:color="000000" w:sz="6" w:space="0"/>
              <w:left w:val="single" w:color="000000" w:sz="6" w:space="0"/>
              <w:bottom w:val="single" w:color="000000" w:sz="6" w:space="0"/>
              <w:right w:val="single" w:color="000000" w:sz="6" w:space="0"/>
            </w:tcBorders>
          </w:tcPr>
          <w:p w14:paraId="152A2491">
            <w:pPr>
              <w:pStyle w:val="9"/>
              <w:numPr>
                <w:ilvl w:val="0"/>
                <w:numId w:val="3"/>
              </w:numPr>
              <w:tabs>
                <w:tab w:val="left" w:pos="214"/>
              </w:tabs>
              <w:spacing w:before="68" w:after="0" w:line="207" w:lineRule="exact"/>
              <w:ind w:left="214" w:right="0" w:hanging="179"/>
              <w:jc w:val="left"/>
              <w:rPr>
                <w:sz w:val="18"/>
              </w:rPr>
            </w:pPr>
            <w:r>
              <w:rPr>
                <w:spacing w:val="-3"/>
                <w:sz w:val="18"/>
              </w:rPr>
              <w:t>铲除部位名称:天棚</w:t>
            </w:r>
          </w:p>
          <w:p w14:paraId="64DC1DC9">
            <w:pPr>
              <w:pStyle w:val="9"/>
              <w:numPr>
                <w:ilvl w:val="0"/>
                <w:numId w:val="3"/>
              </w:numPr>
              <w:tabs>
                <w:tab w:val="left" w:pos="214"/>
              </w:tabs>
              <w:spacing w:before="0" w:after="0" w:line="180" w:lineRule="exact"/>
              <w:ind w:left="214" w:right="0" w:hanging="179"/>
              <w:jc w:val="left"/>
              <w:rPr>
                <w:sz w:val="18"/>
              </w:rPr>
            </w:pPr>
            <w:r>
              <w:rPr>
                <w:spacing w:val="-3"/>
                <w:sz w:val="18"/>
              </w:rPr>
              <w:t>铲除部位的截面尺寸:</w:t>
            </w:r>
          </w:p>
          <w:p w14:paraId="0601C9A4">
            <w:pPr>
              <w:pStyle w:val="9"/>
              <w:spacing w:line="207" w:lineRule="exact"/>
              <w:ind w:left="35"/>
              <w:rPr>
                <w:sz w:val="18"/>
              </w:rPr>
            </w:pPr>
            <w:r>
              <w:rPr>
                <w:spacing w:val="-4"/>
                <w:sz w:val="18"/>
              </w:rPr>
              <w:t>铲除乳胶漆涂料</w:t>
            </w:r>
          </w:p>
        </w:tc>
        <w:tc>
          <w:tcPr>
            <w:tcW w:w="659" w:type="dxa"/>
            <w:tcBorders>
              <w:top w:val="single" w:color="000000" w:sz="6" w:space="0"/>
              <w:left w:val="single" w:color="000000" w:sz="6" w:space="0"/>
              <w:bottom w:val="single" w:color="000000" w:sz="6" w:space="0"/>
              <w:right w:val="single" w:color="000000" w:sz="6" w:space="0"/>
            </w:tcBorders>
          </w:tcPr>
          <w:p w14:paraId="2A11E14C">
            <w:pPr>
              <w:pStyle w:val="9"/>
              <w:spacing w:before="14"/>
              <w:rPr>
                <w:sz w:val="18"/>
              </w:rPr>
            </w:pPr>
          </w:p>
          <w:p w14:paraId="5E7BBB61">
            <w:pPr>
              <w:pStyle w:val="9"/>
              <w:ind w:left="24"/>
              <w:jc w:val="center"/>
              <w:rPr>
                <w:sz w:val="18"/>
              </w:rPr>
            </w:pPr>
            <w:r>
              <w:rPr>
                <w:spacing w:val="-5"/>
                <w:sz w:val="18"/>
              </w:rPr>
              <w:t>m2</w:t>
            </w:r>
          </w:p>
        </w:tc>
        <w:tc>
          <w:tcPr>
            <w:tcW w:w="809" w:type="dxa"/>
            <w:tcBorders>
              <w:top w:val="single" w:color="000000" w:sz="6" w:space="0"/>
              <w:left w:val="single" w:color="000000" w:sz="6" w:space="0"/>
              <w:bottom w:val="single" w:color="000000" w:sz="6" w:space="0"/>
              <w:right w:val="single" w:color="000000" w:sz="6" w:space="0"/>
            </w:tcBorders>
          </w:tcPr>
          <w:p w14:paraId="6D815C0D">
            <w:pPr>
              <w:pStyle w:val="9"/>
              <w:spacing w:before="14"/>
              <w:rPr>
                <w:sz w:val="18"/>
              </w:rPr>
            </w:pPr>
          </w:p>
          <w:p w14:paraId="4E4E7E17">
            <w:pPr>
              <w:pStyle w:val="9"/>
              <w:ind w:right="-15"/>
              <w:jc w:val="right"/>
              <w:rPr>
                <w:sz w:val="18"/>
              </w:rPr>
            </w:pPr>
            <w:r>
              <w:rPr>
                <w:spacing w:val="-2"/>
                <w:sz w:val="18"/>
              </w:rPr>
              <w:t>39.04</w:t>
            </w:r>
          </w:p>
        </w:tc>
        <w:tc>
          <w:tcPr>
            <w:tcW w:w="1021" w:type="dxa"/>
            <w:gridSpan w:val="2"/>
            <w:tcBorders>
              <w:top w:val="single" w:color="000000" w:sz="6" w:space="0"/>
              <w:left w:val="single" w:color="000000" w:sz="6" w:space="0"/>
              <w:bottom w:val="single" w:color="000000" w:sz="6" w:space="0"/>
              <w:right w:val="single" w:color="000000" w:sz="6" w:space="0"/>
            </w:tcBorders>
          </w:tcPr>
          <w:p w14:paraId="7151A225">
            <w:pPr>
              <w:pStyle w:val="9"/>
              <w:ind w:left="647" w:right="-15"/>
              <w:rPr>
                <w:sz w:val="18"/>
              </w:rPr>
            </w:pPr>
          </w:p>
        </w:tc>
        <w:tc>
          <w:tcPr>
            <w:tcW w:w="1020" w:type="dxa"/>
            <w:tcBorders>
              <w:top w:val="single" w:color="000000" w:sz="6" w:space="0"/>
              <w:left w:val="single" w:color="000000" w:sz="6" w:space="0"/>
              <w:bottom w:val="single" w:color="000000" w:sz="6" w:space="0"/>
              <w:right w:val="single" w:color="000000" w:sz="6" w:space="0"/>
            </w:tcBorders>
          </w:tcPr>
          <w:p w14:paraId="1CFAB5A2">
            <w:pPr>
              <w:pStyle w:val="9"/>
              <w:jc w:val="right"/>
              <w:rPr>
                <w:sz w:val="18"/>
              </w:rPr>
            </w:pPr>
          </w:p>
        </w:tc>
        <w:tc>
          <w:tcPr>
            <w:tcW w:w="1162" w:type="dxa"/>
            <w:tcBorders>
              <w:top w:val="single" w:color="000000" w:sz="6" w:space="0"/>
              <w:left w:val="single" w:color="000000" w:sz="6" w:space="0"/>
              <w:bottom w:val="single" w:color="000000" w:sz="6" w:space="0"/>
              <w:right w:val="single" w:color="000000" w:sz="12" w:space="0"/>
            </w:tcBorders>
          </w:tcPr>
          <w:p w14:paraId="0A4BA102">
            <w:pPr>
              <w:pStyle w:val="9"/>
              <w:rPr>
                <w:rFonts w:ascii="Times New Roman"/>
                <w:sz w:val="18"/>
              </w:rPr>
            </w:pPr>
          </w:p>
        </w:tc>
      </w:tr>
      <w:tr w14:paraId="21CF5130">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09" w:hRule="atLeast"/>
        </w:trPr>
        <w:tc>
          <w:tcPr>
            <w:tcW w:w="689" w:type="dxa"/>
            <w:tcBorders>
              <w:top w:val="single" w:color="000000" w:sz="6" w:space="0"/>
              <w:left w:val="single" w:color="000000" w:sz="12" w:space="0"/>
              <w:bottom w:val="single" w:color="000000" w:sz="6" w:space="0"/>
              <w:right w:val="single" w:color="000000" w:sz="6" w:space="0"/>
            </w:tcBorders>
          </w:tcPr>
          <w:p w14:paraId="34CE76DF">
            <w:pPr>
              <w:pStyle w:val="9"/>
              <w:spacing w:before="143"/>
              <w:ind w:left="21"/>
              <w:jc w:val="center"/>
              <w:rPr>
                <w:sz w:val="18"/>
              </w:rPr>
            </w:pPr>
            <w:r>
              <w:rPr>
                <w:spacing w:val="-10"/>
                <w:sz w:val="18"/>
              </w:rPr>
              <w:t>4</w:t>
            </w:r>
          </w:p>
        </w:tc>
        <w:tc>
          <w:tcPr>
            <w:tcW w:w="1393" w:type="dxa"/>
            <w:tcBorders>
              <w:top w:val="single" w:color="000000" w:sz="6" w:space="0"/>
              <w:left w:val="single" w:color="000000" w:sz="6" w:space="0"/>
              <w:bottom w:val="single" w:color="000000" w:sz="6" w:space="0"/>
              <w:right w:val="single" w:color="000000" w:sz="6" w:space="0"/>
            </w:tcBorders>
          </w:tcPr>
          <w:p w14:paraId="716DEED8">
            <w:pPr>
              <w:pStyle w:val="9"/>
              <w:spacing w:before="143"/>
              <w:ind w:left="37"/>
              <w:rPr>
                <w:sz w:val="18"/>
              </w:rPr>
            </w:pPr>
            <w:r>
              <w:rPr>
                <w:spacing w:val="-2"/>
                <w:sz w:val="18"/>
              </w:rPr>
              <w:t>011606003001</w:t>
            </w:r>
          </w:p>
        </w:tc>
        <w:tc>
          <w:tcPr>
            <w:tcW w:w="1348" w:type="dxa"/>
            <w:tcBorders>
              <w:top w:val="single" w:color="000000" w:sz="6" w:space="0"/>
              <w:left w:val="single" w:color="000000" w:sz="6" w:space="0"/>
              <w:bottom w:val="single" w:color="000000" w:sz="6" w:space="0"/>
              <w:right w:val="single" w:color="000000" w:sz="6" w:space="0"/>
            </w:tcBorders>
          </w:tcPr>
          <w:p w14:paraId="121910BD">
            <w:pPr>
              <w:pStyle w:val="9"/>
              <w:spacing w:before="95" w:line="184" w:lineRule="auto"/>
              <w:ind w:left="36" w:right="36"/>
              <w:rPr>
                <w:sz w:val="18"/>
              </w:rPr>
            </w:pPr>
            <w:r>
              <w:rPr>
                <w:spacing w:val="-2"/>
                <w:sz w:val="18"/>
              </w:rPr>
              <w:t>天棚面龙骨及饰</w:t>
            </w:r>
            <w:r>
              <w:rPr>
                <w:spacing w:val="-4"/>
                <w:sz w:val="18"/>
              </w:rPr>
              <w:t>面拆除</w:t>
            </w:r>
          </w:p>
        </w:tc>
        <w:tc>
          <w:tcPr>
            <w:tcW w:w="2067" w:type="dxa"/>
            <w:gridSpan w:val="2"/>
            <w:tcBorders>
              <w:top w:val="single" w:color="000000" w:sz="6" w:space="0"/>
              <w:left w:val="single" w:color="000000" w:sz="6" w:space="0"/>
              <w:bottom w:val="single" w:color="000000" w:sz="6" w:space="0"/>
              <w:right w:val="single" w:color="000000" w:sz="6" w:space="0"/>
            </w:tcBorders>
          </w:tcPr>
          <w:p w14:paraId="2B65740E">
            <w:pPr>
              <w:pStyle w:val="9"/>
              <w:numPr>
                <w:ilvl w:val="0"/>
                <w:numId w:val="4"/>
              </w:numPr>
              <w:tabs>
                <w:tab w:val="left" w:pos="214"/>
              </w:tabs>
              <w:spacing w:before="95" w:after="0" w:line="184" w:lineRule="auto"/>
              <w:ind w:left="35" w:right="127" w:firstLine="0"/>
              <w:jc w:val="left"/>
              <w:rPr>
                <w:sz w:val="18"/>
              </w:rPr>
            </w:pPr>
            <w:r>
              <w:rPr>
                <w:spacing w:val="-2"/>
                <w:sz w:val="18"/>
              </w:rPr>
              <w:t>龙骨及饰面种类:天棚</w:t>
            </w:r>
            <w:r>
              <w:rPr>
                <w:spacing w:val="-6"/>
                <w:sz w:val="18"/>
              </w:rPr>
              <w:t>铝板</w:t>
            </w:r>
          </w:p>
        </w:tc>
        <w:tc>
          <w:tcPr>
            <w:tcW w:w="659" w:type="dxa"/>
            <w:tcBorders>
              <w:top w:val="single" w:color="000000" w:sz="6" w:space="0"/>
              <w:left w:val="single" w:color="000000" w:sz="6" w:space="0"/>
              <w:bottom w:val="single" w:color="000000" w:sz="6" w:space="0"/>
              <w:right w:val="single" w:color="000000" w:sz="6" w:space="0"/>
            </w:tcBorders>
          </w:tcPr>
          <w:p w14:paraId="03A79A6F">
            <w:pPr>
              <w:pStyle w:val="9"/>
              <w:spacing w:before="143"/>
              <w:ind w:left="24"/>
              <w:jc w:val="center"/>
              <w:rPr>
                <w:sz w:val="18"/>
              </w:rPr>
            </w:pPr>
            <w:r>
              <w:rPr>
                <w:spacing w:val="-5"/>
                <w:sz w:val="18"/>
              </w:rPr>
              <w:t>m2</w:t>
            </w:r>
          </w:p>
        </w:tc>
        <w:tc>
          <w:tcPr>
            <w:tcW w:w="809" w:type="dxa"/>
            <w:tcBorders>
              <w:top w:val="single" w:color="000000" w:sz="6" w:space="0"/>
              <w:left w:val="single" w:color="000000" w:sz="6" w:space="0"/>
              <w:bottom w:val="single" w:color="000000" w:sz="6" w:space="0"/>
              <w:right w:val="single" w:color="000000" w:sz="6" w:space="0"/>
            </w:tcBorders>
          </w:tcPr>
          <w:p w14:paraId="408A847A">
            <w:pPr>
              <w:pStyle w:val="9"/>
              <w:spacing w:before="143"/>
              <w:ind w:right="-15"/>
              <w:jc w:val="right"/>
              <w:rPr>
                <w:sz w:val="18"/>
              </w:rPr>
            </w:pPr>
            <w:r>
              <w:rPr>
                <w:spacing w:val="-4"/>
                <w:sz w:val="18"/>
              </w:rPr>
              <w:t>36.2</w:t>
            </w:r>
          </w:p>
        </w:tc>
        <w:tc>
          <w:tcPr>
            <w:tcW w:w="1021" w:type="dxa"/>
            <w:gridSpan w:val="2"/>
            <w:tcBorders>
              <w:top w:val="single" w:color="000000" w:sz="6" w:space="0"/>
              <w:left w:val="single" w:color="000000" w:sz="6" w:space="0"/>
              <w:bottom w:val="single" w:color="000000" w:sz="6" w:space="0"/>
              <w:right w:val="single" w:color="000000" w:sz="6" w:space="0"/>
            </w:tcBorders>
          </w:tcPr>
          <w:p w14:paraId="12D1E3B6">
            <w:pPr>
              <w:pStyle w:val="9"/>
              <w:spacing w:before="143"/>
              <w:ind w:left="647" w:right="-15"/>
              <w:rPr>
                <w:sz w:val="18"/>
              </w:rPr>
            </w:pPr>
          </w:p>
        </w:tc>
        <w:tc>
          <w:tcPr>
            <w:tcW w:w="1020" w:type="dxa"/>
            <w:tcBorders>
              <w:top w:val="single" w:color="000000" w:sz="6" w:space="0"/>
              <w:left w:val="single" w:color="000000" w:sz="6" w:space="0"/>
              <w:bottom w:val="single" w:color="000000" w:sz="6" w:space="0"/>
              <w:right w:val="single" w:color="000000" w:sz="6" w:space="0"/>
            </w:tcBorders>
          </w:tcPr>
          <w:p w14:paraId="55FDA700">
            <w:pPr>
              <w:pStyle w:val="9"/>
              <w:spacing w:before="143"/>
              <w:jc w:val="right"/>
              <w:rPr>
                <w:sz w:val="18"/>
              </w:rPr>
            </w:pPr>
          </w:p>
        </w:tc>
        <w:tc>
          <w:tcPr>
            <w:tcW w:w="1162" w:type="dxa"/>
            <w:tcBorders>
              <w:top w:val="single" w:color="000000" w:sz="6" w:space="0"/>
              <w:left w:val="single" w:color="000000" w:sz="6" w:space="0"/>
              <w:bottom w:val="single" w:color="000000" w:sz="6" w:space="0"/>
              <w:right w:val="single" w:color="000000" w:sz="12" w:space="0"/>
            </w:tcBorders>
          </w:tcPr>
          <w:p w14:paraId="51C0B831">
            <w:pPr>
              <w:pStyle w:val="9"/>
              <w:rPr>
                <w:rFonts w:ascii="Times New Roman"/>
                <w:sz w:val="18"/>
              </w:rPr>
            </w:pPr>
          </w:p>
        </w:tc>
      </w:tr>
      <w:tr w14:paraId="0518F69B">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34" w:hRule="atLeast"/>
        </w:trPr>
        <w:tc>
          <w:tcPr>
            <w:tcW w:w="689" w:type="dxa"/>
            <w:tcBorders>
              <w:top w:val="single" w:color="000000" w:sz="6" w:space="0"/>
              <w:left w:val="single" w:color="000000" w:sz="12" w:space="0"/>
              <w:bottom w:val="single" w:color="000000" w:sz="6" w:space="0"/>
              <w:right w:val="single" w:color="000000" w:sz="6" w:space="0"/>
            </w:tcBorders>
          </w:tcPr>
          <w:p w14:paraId="0081E0D7">
            <w:pPr>
              <w:pStyle w:val="9"/>
              <w:spacing w:before="14"/>
              <w:rPr>
                <w:sz w:val="18"/>
              </w:rPr>
            </w:pPr>
          </w:p>
          <w:p w14:paraId="623D3C60">
            <w:pPr>
              <w:pStyle w:val="9"/>
              <w:ind w:left="21"/>
              <w:jc w:val="center"/>
              <w:rPr>
                <w:sz w:val="18"/>
              </w:rPr>
            </w:pPr>
            <w:r>
              <w:rPr>
                <w:spacing w:val="-10"/>
                <w:sz w:val="18"/>
              </w:rPr>
              <w:t>5</w:t>
            </w:r>
          </w:p>
        </w:tc>
        <w:tc>
          <w:tcPr>
            <w:tcW w:w="1393" w:type="dxa"/>
            <w:tcBorders>
              <w:top w:val="single" w:color="000000" w:sz="6" w:space="0"/>
              <w:left w:val="single" w:color="000000" w:sz="6" w:space="0"/>
              <w:bottom w:val="single" w:color="000000" w:sz="6" w:space="0"/>
              <w:right w:val="single" w:color="000000" w:sz="6" w:space="0"/>
            </w:tcBorders>
          </w:tcPr>
          <w:p w14:paraId="428809C1">
            <w:pPr>
              <w:pStyle w:val="9"/>
              <w:spacing w:before="14"/>
              <w:rPr>
                <w:sz w:val="18"/>
              </w:rPr>
            </w:pPr>
          </w:p>
          <w:p w14:paraId="50D90966">
            <w:pPr>
              <w:pStyle w:val="9"/>
              <w:ind w:left="37"/>
              <w:rPr>
                <w:sz w:val="18"/>
              </w:rPr>
            </w:pPr>
            <w:r>
              <w:rPr>
                <w:spacing w:val="-2"/>
                <w:sz w:val="18"/>
              </w:rPr>
              <w:t>011603001001</w:t>
            </w:r>
          </w:p>
        </w:tc>
        <w:tc>
          <w:tcPr>
            <w:tcW w:w="1348" w:type="dxa"/>
            <w:tcBorders>
              <w:top w:val="single" w:color="000000" w:sz="6" w:space="0"/>
              <w:left w:val="single" w:color="000000" w:sz="6" w:space="0"/>
              <w:bottom w:val="single" w:color="000000" w:sz="6" w:space="0"/>
              <w:right w:val="single" w:color="000000" w:sz="6" w:space="0"/>
            </w:tcBorders>
          </w:tcPr>
          <w:p w14:paraId="4B693158">
            <w:pPr>
              <w:pStyle w:val="9"/>
              <w:spacing w:before="14"/>
              <w:rPr>
                <w:sz w:val="18"/>
              </w:rPr>
            </w:pPr>
          </w:p>
          <w:p w14:paraId="76DF74B7">
            <w:pPr>
              <w:pStyle w:val="9"/>
              <w:ind w:left="36"/>
              <w:rPr>
                <w:sz w:val="18"/>
              </w:rPr>
            </w:pPr>
            <w:r>
              <w:rPr>
                <w:spacing w:val="-4"/>
                <w:sz w:val="18"/>
              </w:rPr>
              <w:t>木构件拆除</w:t>
            </w:r>
          </w:p>
        </w:tc>
        <w:tc>
          <w:tcPr>
            <w:tcW w:w="2067" w:type="dxa"/>
            <w:gridSpan w:val="2"/>
            <w:tcBorders>
              <w:top w:val="single" w:color="000000" w:sz="6" w:space="0"/>
              <w:left w:val="single" w:color="000000" w:sz="6" w:space="0"/>
              <w:bottom w:val="single" w:color="000000" w:sz="6" w:space="0"/>
              <w:right w:val="single" w:color="000000" w:sz="6" w:space="0"/>
            </w:tcBorders>
          </w:tcPr>
          <w:p w14:paraId="781E433C">
            <w:pPr>
              <w:pStyle w:val="9"/>
              <w:numPr>
                <w:ilvl w:val="0"/>
                <w:numId w:val="5"/>
              </w:numPr>
              <w:tabs>
                <w:tab w:val="left" w:pos="214"/>
              </w:tabs>
              <w:spacing w:before="68" w:after="0" w:line="207" w:lineRule="exact"/>
              <w:ind w:left="214" w:right="0" w:hanging="179"/>
              <w:jc w:val="left"/>
              <w:rPr>
                <w:sz w:val="18"/>
              </w:rPr>
            </w:pPr>
            <w:r>
              <w:rPr>
                <w:spacing w:val="-3"/>
                <w:sz w:val="18"/>
              </w:rPr>
              <w:t>构件名称:木隔断拆除</w:t>
            </w:r>
          </w:p>
          <w:p w14:paraId="74D4CE22">
            <w:pPr>
              <w:pStyle w:val="9"/>
              <w:numPr>
                <w:ilvl w:val="0"/>
                <w:numId w:val="5"/>
              </w:numPr>
              <w:tabs>
                <w:tab w:val="left" w:pos="214"/>
              </w:tabs>
              <w:spacing w:before="15" w:after="0" w:line="184" w:lineRule="auto"/>
              <w:ind w:left="35" w:right="127" w:firstLine="0"/>
              <w:jc w:val="left"/>
              <w:rPr>
                <w:sz w:val="18"/>
              </w:rPr>
            </w:pPr>
            <w:r>
              <w:rPr>
                <w:spacing w:val="-2"/>
                <w:sz w:val="18"/>
              </w:rPr>
              <w:t>拆除构件的厚度,或规格尺寸:15cm</w:t>
            </w:r>
          </w:p>
        </w:tc>
        <w:tc>
          <w:tcPr>
            <w:tcW w:w="659" w:type="dxa"/>
            <w:tcBorders>
              <w:top w:val="single" w:color="000000" w:sz="6" w:space="0"/>
              <w:left w:val="single" w:color="000000" w:sz="6" w:space="0"/>
              <w:bottom w:val="single" w:color="000000" w:sz="6" w:space="0"/>
              <w:right w:val="single" w:color="000000" w:sz="6" w:space="0"/>
            </w:tcBorders>
          </w:tcPr>
          <w:p w14:paraId="32D79519">
            <w:pPr>
              <w:pStyle w:val="9"/>
              <w:spacing w:before="14"/>
              <w:rPr>
                <w:sz w:val="18"/>
              </w:rPr>
            </w:pPr>
          </w:p>
          <w:p w14:paraId="1E2D6688">
            <w:pPr>
              <w:pStyle w:val="9"/>
              <w:ind w:left="24"/>
              <w:jc w:val="center"/>
              <w:rPr>
                <w:sz w:val="18"/>
              </w:rPr>
            </w:pPr>
            <w:r>
              <w:rPr>
                <w:spacing w:val="-5"/>
                <w:sz w:val="18"/>
              </w:rPr>
              <w:t>m2</w:t>
            </w:r>
          </w:p>
        </w:tc>
        <w:tc>
          <w:tcPr>
            <w:tcW w:w="809" w:type="dxa"/>
            <w:tcBorders>
              <w:top w:val="single" w:color="000000" w:sz="6" w:space="0"/>
              <w:left w:val="single" w:color="000000" w:sz="6" w:space="0"/>
              <w:bottom w:val="single" w:color="000000" w:sz="6" w:space="0"/>
              <w:right w:val="single" w:color="000000" w:sz="6" w:space="0"/>
            </w:tcBorders>
          </w:tcPr>
          <w:p w14:paraId="0FF2FA89">
            <w:pPr>
              <w:pStyle w:val="9"/>
              <w:spacing w:before="14"/>
              <w:rPr>
                <w:sz w:val="18"/>
              </w:rPr>
            </w:pPr>
          </w:p>
          <w:p w14:paraId="341F098C">
            <w:pPr>
              <w:pStyle w:val="9"/>
              <w:ind w:right="-15"/>
              <w:jc w:val="right"/>
              <w:rPr>
                <w:sz w:val="18"/>
              </w:rPr>
            </w:pPr>
            <w:r>
              <w:rPr>
                <w:spacing w:val="-2"/>
                <w:sz w:val="18"/>
              </w:rPr>
              <w:t>62.21</w:t>
            </w:r>
          </w:p>
        </w:tc>
        <w:tc>
          <w:tcPr>
            <w:tcW w:w="1021" w:type="dxa"/>
            <w:gridSpan w:val="2"/>
            <w:tcBorders>
              <w:top w:val="single" w:color="000000" w:sz="6" w:space="0"/>
              <w:left w:val="single" w:color="000000" w:sz="6" w:space="0"/>
              <w:bottom w:val="single" w:color="000000" w:sz="6" w:space="0"/>
              <w:right w:val="single" w:color="000000" w:sz="6" w:space="0"/>
            </w:tcBorders>
          </w:tcPr>
          <w:p w14:paraId="6187502E">
            <w:pPr>
              <w:pStyle w:val="9"/>
              <w:ind w:left="647" w:right="-15"/>
              <w:rPr>
                <w:sz w:val="18"/>
              </w:rPr>
            </w:pPr>
          </w:p>
        </w:tc>
        <w:tc>
          <w:tcPr>
            <w:tcW w:w="1020" w:type="dxa"/>
            <w:tcBorders>
              <w:top w:val="single" w:color="000000" w:sz="6" w:space="0"/>
              <w:left w:val="single" w:color="000000" w:sz="6" w:space="0"/>
              <w:bottom w:val="single" w:color="000000" w:sz="6" w:space="0"/>
              <w:right w:val="single" w:color="000000" w:sz="6" w:space="0"/>
            </w:tcBorders>
          </w:tcPr>
          <w:p w14:paraId="44C43233">
            <w:pPr>
              <w:pStyle w:val="9"/>
              <w:jc w:val="right"/>
              <w:rPr>
                <w:sz w:val="18"/>
              </w:rPr>
            </w:pPr>
          </w:p>
        </w:tc>
        <w:tc>
          <w:tcPr>
            <w:tcW w:w="1162" w:type="dxa"/>
            <w:tcBorders>
              <w:top w:val="single" w:color="000000" w:sz="6" w:space="0"/>
              <w:left w:val="single" w:color="000000" w:sz="6" w:space="0"/>
              <w:bottom w:val="single" w:color="000000" w:sz="6" w:space="0"/>
              <w:right w:val="single" w:color="000000" w:sz="12" w:space="0"/>
            </w:tcBorders>
          </w:tcPr>
          <w:p w14:paraId="2D700444">
            <w:pPr>
              <w:pStyle w:val="9"/>
              <w:rPr>
                <w:rFonts w:ascii="Times New Roman"/>
                <w:sz w:val="18"/>
              </w:rPr>
            </w:pPr>
          </w:p>
        </w:tc>
      </w:tr>
      <w:tr w14:paraId="43FE9826">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84" w:hRule="atLeast"/>
        </w:trPr>
        <w:tc>
          <w:tcPr>
            <w:tcW w:w="689" w:type="dxa"/>
            <w:tcBorders>
              <w:top w:val="single" w:color="000000" w:sz="6" w:space="0"/>
              <w:left w:val="single" w:color="000000" w:sz="12" w:space="0"/>
              <w:bottom w:val="single" w:color="000000" w:sz="6" w:space="0"/>
              <w:right w:val="single" w:color="000000" w:sz="6" w:space="0"/>
            </w:tcBorders>
          </w:tcPr>
          <w:p w14:paraId="56167C85">
            <w:pPr>
              <w:pStyle w:val="9"/>
              <w:spacing w:before="23"/>
              <w:ind w:left="21"/>
              <w:jc w:val="center"/>
              <w:rPr>
                <w:sz w:val="18"/>
              </w:rPr>
            </w:pPr>
            <w:r>
              <w:rPr>
                <w:spacing w:val="-10"/>
                <w:sz w:val="18"/>
              </w:rPr>
              <w:t>6</w:t>
            </w:r>
          </w:p>
        </w:tc>
        <w:tc>
          <w:tcPr>
            <w:tcW w:w="1393" w:type="dxa"/>
            <w:tcBorders>
              <w:top w:val="single" w:color="000000" w:sz="6" w:space="0"/>
              <w:left w:val="single" w:color="000000" w:sz="6" w:space="0"/>
              <w:bottom w:val="single" w:color="000000" w:sz="6" w:space="0"/>
              <w:right w:val="single" w:color="000000" w:sz="6" w:space="0"/>
            </w:tcBorders>
          </w:tcPr>
          <w:p w14:paraId="2BC1E293">
            <w:pPr>
              <w:pStyle w:val="9"/>
              <w:spacing w:before="23"/>
              <w:ind w:left="37"/>
              <w:rPr>
                <w:sz w:val="18"/>
              </w:rPr>
            </w:pPr>
            <w:r>
              <w:rPr>
                <w:spacing w:val="-2"/>
                <w:sz w:val="18"/>
              </w:rPr>
              <w:t>011603001003</w:t>
            </w:r>
          </w:p>
        </w:tc>
        <w:tc>
          <w:tcPr>
            <w:tcW w:w="1348" w:type="dxa"/>
            <w:tcBorders>
              <w:top w:val="single" w:color="000000" w:sz="6" w:space="0"/>
              <w:left w:val="single" w:color="000000" w:sz="6" w:space="0"/>
              <w:bottom w:val="single" w:color="000000" w:sz="6" w:space="0"/>
              <w:right w:val="single" w:color="000000" w:sz="6" w:space="0"/>
            </w:tcBorders>
          </w:tcPr>
          <w:p w14:paraId="05DEFE8B">
            <w:pPr>
              <w:pStyle w:val="9"/>
              <w:spacing w:before="23"/>
              <w:ind w:left="36"/>
              <w:rPr>
                <w:sz w:val="18"/>
              </w:rPr>
            </w:pPr>
            <w:r>
              <w:rPr>
                <w:spacing w:val="-4"/>
                <w:sz w:val="18"/>
              </w:rPr>
              <w:t>木构件拆除</w:t>
            </w:r>
          </w:p>
        </w:tc>
        <w:tc>
          <w:tcPr>
            <w:tcW w:w="2067" w:type="dxa"/>
            <w:gridSpan w:val="2"/>
            <w:tcBorders>
              <w:top w:val="single" w:color="000000" w:sz="6" w:space="0"/>
              <w:left w:val="single" w:color="000000" w:sz="6" w:space="0"/>
              <w:bottom w:val="single" w:color="000000" w:sz="6" w:space="0"/>
              <w:right w:val="single" w:color="000000" w:sz="6" w:space="0"/>
            </w:tcBorders>
          </w:tcPr>
          <w:p w14:paraId="76E80992">
            <w:pPr>
              <w:pStyle w:val="9"/>
              <w:numPr>
                <w:ilvl w:val="0"/>
                <w:numId w:val="6"/>
              </w:numPr>
              <w:tabs>
                <w:tab w:val="left" w:pos="214"/>
              </w:tabs>
              <w:spacing w:before="23" w:after="0" w:line="240" w:lineRule="auto"/>
              <w:ind w:left="214" w:right="0" w:hanging="179"/>
              <w:jc w:val="left"/>
              <w:rPr>
                <w:sz w:val="18"/>
              </w:rPr>
            </w:pPr>
            <w:r>
              <w:rPr>
                <w:spacing w:val="-3"/>
                <w:sz w:val="18"/>
              </w:rPr>
              <w:t>构件名称:木天棚拆除</w:t>
            </w:r>
          </w:p>
        </w:tc>
        <w:tc>
          <w:tcPr>
            <w:tcW w:w="659" w:type="dxa"/>
            <w:tcBorders>
              <w:top w:val="single" w:color="000000" w:sz="6" w:space="0"/>
              <w:left w:val="single" w:color="000000" w:sz="6" w:space="0"/>
              <w:bottom w:val="single" w:color="000000" w:sz="6" w:space="0"/>
              <w:right w:val="single" w:color="000000" w:sz="6" w:space="0"/>
            </w:tcBorders>
          </w:tcPr>
          <w:p w14:paraId="3A90E92C">
            <w:pPr>
              <w:pStyle w:val="9"/>
              <w:spacing w:before="23"/>
              <w:ind w:left="24"/>
              <w:jc w:val="center"/>
              <w:rPr>
                <w:sz w:val="18"/>
              </w:rPr>
            </w:pPr>
            <w:r>
              <w:rPr>
                <w:spacing w:val="-5"/>
                <w:sz w:val="18"/>
              </w:rPr>
              <w:t>m2</w:t>
            </w:r>
          </w:p>
        </w:tc>
        <w:tc>
          <w:tcPr>
            <w:tcW w:w="809" w:type="dxa"/>
            <w:tcBorders>
              <w:top w:val="single" w:color="000000" w:sz="6" w:space="0"/>
              <w:left w:val="single" w:color="000000" w:sz="6" w:space="0"/>
              <w:bottom w:val="single" w:color="000000" w:sz="6" w:space="0"/>
              <w:right w:val="single" w:color="000000" w:sz="6" w:space="0"/>
            </w:tcBorders>
          </w:tcPr>
          <w:p w14:paraId="17EA0D7D">
            <w:pPr>
              <w:pStyle w:val="9"/>
              <w:spacing w:before="23"/>
              <w:ind w:right="-15"/>
              <w:jc w:val="right"/>
              <w:rPr>
                <w:sz w:val="18"/>
              </w:rPr>
            </w:pPr>
            <w:r>
              <w:rPr>
                <w:spacing w:val="-2"/>
                <w:sz w:val="18"/>
              </w:rPr>
              <w:t>71.72</w:t>
            </w:r>
          </w:p>
        </w:tc>
        <w:tc>
          <w:tcPr>
            <w:tcW w:w="1021" w:type="dxa"/>
            <w:gridSpan w:val="2"/>
            <w:tcBorders>
              <w:top w:val="single" w:color="000000" w:sz="6" w:space="0"/>
              <w:left w:val="single" w:color="000000" w:sz="6" w:space="0"/>
              <w:bottom w:val="single" w:color="000000" w:sz="6" w:space="0"/>
              <w:right w:val="single" w:color="000000" w:sz="6" w:space="0"/>
            </w:tcBorders>
          </w:tcPr>
          <w:p w14:paraId="704390F6">
            <w:pPr>
              <w:pStyle w:val="9"/>
              <w:spacing w:before="23"/>
              <w:ind w:left="647" w:right="-15"/>
              <w:rPr>
                <w:sz w:val="18"/>
              </w:rPr>
            </w:pPr>
          </w:p>
        </w:tc>
        <w:tc>
          <w:tcPr>
            <w:tcW w:w="1020" w:type="dxa"/>
            <w:tcBorders>
              <w:top w:val="single" w:color="000000" w:sz="6" w:space="0"/>
              <w:left w:val="single" w:color="000000" w:sz="6" w:space="0"/>
              <w:bottom w:val="single" w:color="000000" w:sz="6" w:space="0"/>
              <w:right w:val="single" w:color="000000" w:sz="6" w:space="0"/>
            </w:tcBorders>
          </w:tcPr>
          <w:p w14:paraId="7EA03FFA">
            <w:pPr>
              <w:pStyle w:val="9"/>
              <w:spacing w:before="23"/>
              <w:jc w:val="right"/>
              <w:rPr>
                <w:sz w:val="18"/>
              </w:rPr>
            </w:pPr>
          </w:p>
        </w:tc>
        <w:tc>
          <w:tcPr>
            <w:tcW w:w="1162" w:type="dxa"/>
            <w:tcBorders>
              <w:top w:val="single" w:color="000000" w:sz="6" w:space="0"/>
              <w:left w:val="single" w:color="000000" w:sz="6" w:space="0"/>
              <w:bottom w:val="single" w:color="000000" w:sz="6" w:space="0"/>
              <w:right w:val="single" w:color="000000" w:sz="12" w:space="0"/>
            </w:tcBorders>
          </w:tcPr>
          <w:p w14:paraId="5A5B608F">
            <w:pPr>
              <w:pStyle w:val="9"/>
              <w:rPr>
                <w:rFonts w:ascii="Times New Roman"/>
                <w:sz w:val="18"/>
              </w:rPr>
            </w:pPr>
          </w:p>
        </w:tc>
      </w:tr>
      <w:tr w14:paraId="04A358AB">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84" w:hRule="atLeast"/>
        </w:trPr>
        <w:tc>
          <w:tcPr>
            <w:tcW w:w="689" w:type="dxa"/>
            <w:tcBorders>
              <w:top w:val="single" w:color="000000" w:sz="6" w:space="0"/>
              <w:left w:val="single" w:color="000000" w:sz="12" w:space="0"/>
              <w:bottom w:val="single" w:color="000000" w:sz="6" w:space="0"/>
              <w:right w:val="single" w:color="000000" w:sz="6" w:space="0"/>
            </w:tcBorders>
          </w:tcPr>
          <w:p w14:paraId="7B838580">
            <w:pPr>
              <w:pStyle w:val="9"/>
              <w:spacing w:before="23"/>
              <w:ind w:left="21"/>
              <w:jc w:val="center"/>
              <w:rPr>
                <w:sz w:val="18"/>
              </w:rPr>
            </w:pPr>
            <w:r>
              <w:rPr>
                <w:spacing w:val="-10"/>
                <w:sz w:val="18"/>
              </w:rPr>
              <w:t>7</w:t>
            </w:r>
          </w:p>
        </w:tc>
        <w:tc>
          <w:tcPr>
            <w:tcW w:w="1393" w:type="dxa"/>
            <w:tcBorders>
              <w:top w:val="single" w:color="000000" w:sz="6" w:space="0"/>
              <w:left w:val="single" w:color="000000" w:sz="6" w:space="0"/>
              <w:bottom w:val="single" w:color="000000" w:sz="6" w:space="0"/>
              <w:right w:val="single" w:color="000000" w:sz="6" w:space="0"/>
            </w:tcBorders>
          </w:tcPr>
          <w:p w14:paraId="101F56AF">
            <w:pPr>
              <w:pStyle w:val="9"/>
              <w:spacing w:before="23"/>
              <w:ind w:left="37"/>
              <w:rPr>
                <w:sz w:val="18"/>
              </w:rPr>
            </w:pPr>
            <w:r>
              <w:rPr>
                <w:spacing w:val="-2"/>
                <w:sz w:val="18"/>
              </w:rPr>
              <w:t>011603001002</w:t>
            </w:r>
          </w:p>
        </w:tc>
        <w:tc>
          <w:tcPr>
            <w:tcW w:w="1348" w:type="dxa"/>
            <w:tcBorders>
              <w:top w:val="single" w:color="000000" w:sz="6" w:space="0"/>
              <w:left w:val="single" w:color="000000" w:sz="6" w:space="0"/>
              <w:bottom w:val="single" w:color="000000" w:sz="6" w:space="0"/>
              <w:right w:val="single" w:color="000000" w:sz="6" w:space="0"/>
            </w:tcBorders>
          </w:tcPr>
          <w:p w14:paraId="69DA5C42">
            <w:pPr>
              <w:pStyle w:val="9"/>
              <w:spacing w:before="23"/>
              <w:ind w:left="36"/>
              <w:rPr>
                <w:sz w:val="18"/>
              </w:rPr>
            </w:pPr>
            <w:r>
              <w:rPr>
                <w:spacing w:val="-4"/>
                <w:sz w:val="18"/>
              </w:rPr>
              <w:t>木构件拆除</w:t>
            </w:r>
          </w:p>
        </w:tc>
        <w:tc>
          <w:tcPr>
            <w:tcW w:w="2067" w:type="dxa"/>
            <w:gridSpan w:val="2"/>
            <w:tcBorders>
              <w:top w:val="single" w:color="000000" w:sz="6" w:space="0"/>
              <w:left w:val="single" w:color="000000" w:sz="6" w:space="0"/>
              <w:bottom w:val="single" w:color="000000" w:sz="6" w:space="0"/>
              <w:right w:val="single" w:color="000000" w:sz="6" w:space="0"/>
            </w:tcBorders>
          </w:tcPr>
          <w:p w14:paraId="26A6C698">
            <w:pPr>
              <w:pStyle w:val="9"/>
              <w:numPr>
                <w:ilvl w:val="0"/>
                <w:numId w:val="7"/>
              </w:numPr>
              <w:tabs>
                <w:tab w:val="left" w:pos="214"/>
              </w:tabs>
              <w:spacing w:before="23" w:after="0" w:line="240" w:lineRule="auto"/>
              <w:ind w:left="214" w:right="0" w:hanging="179"/>
              <w:jc w:val="left"/>
              <w:rPr>
                <w:sz w:val="18"/>
              </w:rPr>
            </w:pPr>
            <w:r>
              <w:rPr>
                <w:spacing w:val="-3"/>
                <w:sz w:val="18"/>
              </w:rPr>
              <w:t>构件名称:木墙面拆除</w:t>
            </w:r>
          </w:p>
        </w:tc>
        <w:tc>
          <w:tcPr>
            <w:tcW w:w="659" w:type="dxa"/>
            <w:tcBorders>
              <w:top w:val="single" w:color="000000" w:sz="6" w:space="0"/>
              <w:left w:val="single" w:color="000000" w:sz="6" w:space="0"/>
              <w:bottom w:val="single" w:color="000000" w:sz="6" w:space="0"/>
              <w:right w:val="single" w:color="000000" w:sz="6" w:space="0"/>
            </w:tcBorders>
          </w:tcPr>
          <w:p w14:paraId="59E6D817">
            <w:pPr>
              <w:pStyle w:val="9"/>
              <w:spacing w:before="23"/>
              <w:ind w:left="24"/>
              <w:jc w:val="center"/>
              <w:rPr>
                <w:sz w:val="18"/>
              </w:rPr>
            </w:pPr>
            <w:r>
              <w:rPr>
                <w:spacing w:val="-5"/>
                <w:sz w:val="18"/>
              </w:rPr>
              <w:t>m2</w:t>
            </w:r>
          </w:p>
        </w:tc>
        <w:tc>
          <w:tcPr>
            <w:tcW w:w="809" w:type="dxa"/>
            <w:tcBorders>
              <w:top w:val="single" w:color="000000" w:sz="6" w:space="0"/>
              <w:left w:val="single" w:color="000000" w:sz="6" w:space="0"/>
              <w:bottom w:val="single" w:color="000000" w:sz="6" w:space="0"/>
              <w:right w:val="single" w:color="000000" w:sz="6" w:space="0"/>
            </w:tcBorders>
          </w:tcPr>
          <w:p w14:paraId="4B64BBB5">
            <w:pPr>
              <w:pStyle w:val="9"/>
              <w:spacing w:before="23"/>
              <w:ind w:right="-15"/>
              <w:jc w:val="right"/>
              <w:rPr>
                <w:sz w:val="18"/>
              </w:rPr>
            </w:pPr>
            <w:r>
              <w:rPr>
                <w:spacing w:val="-2"/>
                <w:sz w:val="18"/>
              </w:rPr>
              <w:t>130.57</w:t>
            </w:r>
          </w:p>
        </w:tc>
        <w:tc>
          <w:tcPr>
            <w:tcW w:w="1021" w:type="dxa"/>
            <w:gridSpan w:val="2"/>
            <w:tcBorders>
              <w:top w:val="single" w:color="000000" w:sz="6" w:space="0"/>
              <w:left w:val="single" w:color="000000" w:sz="6" w:space="0"/>
              <w:bottom w:val="single" w:color="000000" w:sz="6" w:space="0"/>
              <w:right w:val="single" w:color="000000" w:sz="6" w:space="0"/>
            </w:tcBorders>
          </w:tcPr>
          <w:p w14:paraId="7A9C5225">
            <w:pPr>
              <w:pStyle w:val="9"/>
              <w:spacing w:before="23"/>
              <w:ind w:left="647" w:right="-15"/>
              <w:rPr>
                <w:sz w:val="18"/>
              </w:rPr>
            </w:pPr>
          </w:p>
        </w:tc>
        <w:tc>
          <w:tcPr>
            <w:tcW w:w="1020" w:type="dxa"/>
            <w:tcBorders>
              <w:top w:val="single" w:color="000000" w:sz="6" w:space="0"/>
              <w:left w:val="single" w:color="000000" w:sz="6" w:space="0"/>
              <w:bottom w:val="single" w:color="000000" w:sz="6" w:space="0"/>
              <w:right w:val="single" w:color="000000" w:sz="6" w:space="0"/>
            </w:tcBorders>
          </w:tcPr>
          <w:p w14:paraId="28AE4A9B">
            <w:pPr>
              <w:pStyle w:val="9"/>
              <w:spacing w:before="23"/>
              <w:jc w:val="right"/>
              <w:rPr>
                <w:sz w:val="18"/>
              </w:rPr>
            </w:pPr>
          </w:p>
        </w:tc>
        <w:tc>
          <w:tcPr>
            <w:tcW w:w="1162" w:type="dxa"/>
            <w:tcBorders>
              <w:top w:val="single" w:color="000000" w:sz="6" w:space="0"/>
              <w:left w:val="single" w:color="000000" w:sz="6" w:space="0"/>
              <w:bottom w:val="single" w:color="000000" w:sz="6" w:space="0"/>
              <w:right w:val="single" w:color="000000" w:sz="12" w:space="0"/>
            </w:tcBorders>
          </w:tcPr>
          <w:p w14:paraId="4161F68C">
            <w:pPr>
              <w:pStyle w:val="9"/>
              <w:rPr>
                <w:rFonts w:ascii="Times New Roman"/>
                <w:sz w:val="18"/>
              </w:rPr>
            </w:pPr>
          </w:p>
        </w:tc>
      </w:tr>
      <w:tr w14:paraId="6461CC51">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34" w:hRule="atLeast"/>
        </w:trPr>
        <w:tc>
          <w:tcPr>
            <w:tcW w:w="689" w:type="dxa"/>
            <w:tcBorders>
              <w:top w:val="single" w:color="000000" w:sz="6" w:space="0"/>
              <w:left w:val="single" w:color="000000" w:sz="12" w:space="0"/>
              <w:bottom w:val="single" w:color="000000" w:sz="6" w:space="0"/>
              <w:right w:val="single" w:color="000000" w:sz="6" w:space="0"/>
            </w:tcBorders>
          </w:tcPr>
          <w:p w14:paraId="0B37B574">
            <w:pPr>
              <w:pStyle w:val="9"/>
              <w:spacing w:before="14"/>
              <w:rPr>
                <w:sz w:val="18"/>
              </w:rPr>
            </w:pPr>
          </w:p>
          <w:p w14:paraId="22F3E91C">
            <w:pPr>
              <w:pStyle w:val="9"/>
              <w:ind w:left="21"/>
              <w:jc w:val="center"/>
              <w:rPr>
                <w:sz w:val="18"/>
              </w:rPr>
            </w:pPr>
            <w:r>
              <w:rPr>
                <w:spacing w:val="-10"/>
                <w:sz w:val="18"/>
              </w:rPr>
              <w:t>8</w:t>
            </w:r>
          </w:p>
        </w:tc>
        <w:tc>
          <w:tcPr>
            <w:tcW w:w="1393" w:type="dxa"/>
            <w:tcBorders>
              <w:top w:val="single" w:color="000000" w:sz="6" w:space="0"/>
              <w:left w:val="single" w:color="000000" w:sz="6" w:space="0"/>
              <w:bottom w:val="single" w:color="000000" w:sz="6" w:space="0"/>
              <w:right w:val="single" w:color="000000" w:sz="6" w:space="0"/>
            </w:tcBorders>
          </w:tcPr>
          <w:p w14:paraId="57A9B250">
            <w:pPr>
              <w:pStyle w:val="9"/>
              <w:spacing w:before="14"/>
              <w:rPr>
                <w:sz w:val="18"/>
              </w:rPr>
            </w:pPr>
          </w:p>
          <w:p w14:paraId="244EC635">
            <w:pPr>
              <w:pStyle w:val="9"/>
              <w:ind w:left="37"/>
              <w:rPr>
                <w:sz w:val="18"/>
              </w:rPr>
            </w:pPr>
            <w:r>
              <w:rPr>
                <w:spacing w:val="-2"/>
                <w:sz w:val="18"/>
              </w:rPr>
              <w:t>010103002001</w:t>
            </w:r>
          </w:p>
        </w:tc>
        <w:tc>
          <w:tcPr>
            <w:tcW w:w="1348" w:type="dxa"/>
            <w:tcBorders>
              <w:top w:val="single" w:color="000000" w:sz="6" w:space="0"/>
              <w:left w:val="single" w:color="000000" w:sz="6" w:space="0"/>
              <w:bottom w:val="single" w:color="000000" w:sz="6" w:space="0"/>
              <w:right w:val="single" w:color="000000" w:sz="6" w:space="0"/>
            </w:tcBorders>
          </w:tcPr>
          <w:p w14:paraId="6B2913F7">
            <w:pPr>
              <w:pStyle w:val="9"/>
              <w:spacing w:before="14"/>
              <w:rPr>
                <w:sz w:val="18"/>
              </w:rPr>
            </w:pPr>
          </w:p>
          <w:p w14:paraId="4AE0243B">
            <w:pPr>
              <w:pStyle w:val="9"/>
              <w:ind w:left="36"/>
              <w:rPr>
                <w:sz w:val="18"/>
              </w:rPr>
            </w:pPr>
            <w:r>
              <w:rPr>
                <w:spacing w:val="-4"/>
                <w:sz w:val="18"/>
              </w:rPr>
              <w:t>余方弃置</w:t>
            </w:r>
          </w:p>
        </w:tc>
        <w:tc>
          <w:tcPr>
            <w:tcW w:w="2067" w:type="dxa"/>
            <w:gridSpan w:val="2"/>
            <w:tcBorders>
              <w:top w:val="single" w:color="000000" w:sz="6" w:space="0"/>
              <w:left w:val="single" w:color="000000" w:sz="6" w:space="0"/>
              <w:bottom w:val="single" w:color="000000" w:sz="6" w:space="0"/>
              <w:right w:val="single" w:color="000000" w:sz="6" w:space="0"/>
            </w:tcBorders>
          </w:tcPr>
          <w:p w14:paraId="1FDA698B">
            <w:pPr>
              <w:pStyle w:val="9"/>
              <w:numPr>
                <w:ilvl w:val="0"/>
                <w:numId w:val="8"/>
              </w:numPr>
              <w:tabs>
                <w:tab w:val="left" w:pos="214"/>
              </w:tabs>
              <w:spacing w:before="110" w:after="0" w:line="184" w:lineRule="auto"/>
              <w:ind w:left="35" w:right="127" w:firstLine="0"/>
              <w:jc w:val="left"/>
              <w:rPr>
                <w:sz w:val="18"/>
              </w:rPr>
            </w:pPr>
            <w:r>
              <w:rPr>
                <w:spacing w:val="-2"/>
                <w:sz w:val="18"/>
              </w:rPr>
              <w:t>废弃料品种:建筑垃圾</w:t>
            </w:r>
            <w:r>
              <w:rPr>
                <w:spacing w:val="-6"/>
                <w:sz w:val="18"/>
              </w:rPr>
              <w:t>清运</w:t>
            </w:r>
          </w:p>
          <w:p w14:paraId="56863544">
            <w:pPr>
              <w:pStyle w:val="9"/>
              <w:numPr>
                <w:ilvl w:val="0"/>
                <w:numId w:val="8"/>
              </w:numPr>
              <w:tabs>
                <w:tab w:val="left" w:pos="214"/>
              </w:tabs>
              <w:spacing w:before="0" w:after="0" w:line="191" w:lineRule="exact"/>
              <w:ind w:left="214" w:right="0" w:hanging="179"/>
              <w:jc w:val="left"/>
              <w:rPr>
                <w:sz w:val="18"/>
              </w:rPr>
            </w:pPr>
            <w:r>
              <w:rPr>
                <w:spacing w:val="-2"/>
                <w:sz w:val="18"/>
              </w:rPr>
              <w:t>运距:10km</w:t>
            </w:r>
          </w:p>
        </w:tc>
        <w:tc>
          <w:tcPr>
            <w:tcW w:w="659" w:type="dxa"/>
            <w:tcBorders>
              <w:top w:val="single" w:color="000000" w:sz="6" w:space="0"/>
              <w:left w:val="single" w:color="000000" w:sz="6" w:space="0"/>
              <w:bottom w:val="single" w:color="000000" w:sz="6" w:space="0"/>
              <w:right w:val="single" w:color="000000" w:sz="6" w:space="0"/>
            </w:tcBorders>
          </w:tcPr>
          <w:p w14:paraId="22EBB7B3">
            <w:pPr>
              <w:pStyle w:val="9"/>
              <w:spacing w:before="14"/>
              <w:rPr>
                <w:sz w:val="18"/>
              </w:rPr>
            </w:pPr>
          </w:p>
          <w:p w14:paraId="7CFCD65B">
            <w:pPr>
              <w:pStyle w:val="9"/>
              <w:ind w:left="24"/>
              <w:jc w:val="center"/>
              <w:rPr>
                <w:sz w:val="18"/>
              </w:rPr>
            </w:pPr>
            <w:r>
              <w:rPr>
                <w:spacing w:val="-5"/>
                <w:sz w:val="18"/>
              </w:rPr>
              <w:t>m3</w:t>
            </w:r>
          </w:p>
        </w:tc>
        <w:tc>
          <w:tcPr>
            <w:tcW w:w="809" w:type="dxa"/>
            <w:tcBorders>
              <w:top w:val="single" w:color="000000" w:sz="6" w:space="0"/>
              <w:left w:val="single" w:color="000000" w:sz="6" w:space="0"/>
              <w:bottom w:val="single" w:color="000000" w:sz="6" w:space="0"/>
              <w:right w:val="single" w:color="000000" w:sz="6" w:space="0"/>
            </w:tcBorders>
          </w:tcPr>
          <w:p w14:paraId="29542CA4">
            <w:pPr>
              <w:pStyle w:val="9"/>
              <w:spacing w:before="14"/>
              <w:rPr>
                <w:sz w:val="18"/>
              </w:rPr>
            </w:pPr>
          </w:p>
          <w:p w14:paraId="0FC48FA0">
            <w:pPr>
              <w:pStyle w:val="9"/>
              <w:ind w:right="-15"/>
              <w:jc w:val="right"/>
              <w:rPr>
                <w:sz w:val="18"/>
              </w:rPr>
            </w:pPr>
            <w:r>
              <w:rPr>
                <w:spacing w:val="-2"/>
                <w:sz w:val="18"/>
              </w:rPr>
              <w:t>35.63</w:t>
            </w:r>
          </w:p>
        </w:tc>
        <w:tc>
          <w:tcPr>
            <w:tcW w:w="1021" w:type="dxa"/>
            <w:gridSpan w:val="2"/>
            <w:tcBorders>
              <w:top w:val="single" w:color="000000" w:sz="6" w:space="0"/>
              <w:left w:val="single" w:color="000000" w:sz="6" w:space="0"/>
              <w:bottom w:val="single" w:color="000000" w:sz="6" w:space="0"/>
              <w:right w:val="single" w:color="000000" w:sz="6" w:space="0"/>
            </w:tcBorders>
          </w:tcPr>
          <w:p w14:paraId="7F78E199">
            <w:pPr>
              <w:pStyle w:val="9"/>
              <w:ind w:left="557" w:right="-15"/>
              <w:rPr>
                <w:sz w:val="18"/>
              </w:rPr>
            </w:pPr>
          </w:p>
        </w:tc>
        <w:tc>
          <w:tcPr>
            <w:tcW w:w="1020" w:type="dxa"/>
            <w:tcBorders>
              <w:top w:val="single" w:color="000000" w:sz="6" w:space="0"/>
              <w:left w:val="single" w:color="000000" w:sz="6" w:space="0"/>
              <w:bottom w:val="single" w:color="000000" w:sz="6" w:space="0"/>
              <w:right w:val="single" w:color="000000" w:sz="6" w:space="0"/>
            </w:tcBorders>
          </w:tcPr>
          <w:p w14:paraId="51C13825">
            <w:pPr>
              <w:pStyle w:val="9"/>
              <w:jc w:val="right"/>
              <w:rPr>
                <w:sz w:val="18"/>
              </w:rPr>
            </w:pPr>
          </w:p>
        </w:tc>
        <w:tc>
          <w:tcPr>
            <w:tcW w:w="1162" w:type="dxa"/>
            <w:tcBorders>
              <w:top w:val="single" w:color="000000" w:sz="6" w:space="0"/>
              <w:left w:val="single" w:color="000000" w:sz="6" w:space="0"/>
              <w:bottom w:val="single" w:color="000000" w:sz="6" w:space="0"/>
              <w:right w:val="single" w:color="000000" w:sz="12" w:space="0"/>
            </w:tcBorders>
          </w:tcPr>
          <w:p w14:paraId="15A41765">
            <w:pPr>
              <w:pStyle w:val="9"/>
              <w:rPr>
                <w:rFonts w:ascii="Times New Roman"/>
                <w:sz w:val="18"/>
              </w:rPr>
            </w:pPr>
          </w:p>
        </w:tc>
      </w:tr>
      <w:tr w14:paraId="318F8367">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59" w:hRule="atLeast"/>
        </w:trPr>
        <w:tc>
          <w:tcPr>
            <w:tcW w:w="689" w:type="dxa"/>
            <w:tcBorders>
              <w:top w:val="single" w:color="000000" w:sz="6" w:space="0"/>
              <w:left w:val="single" w:color="000000" w:sz="12" w:space="0"/>
              <w:bottom w:val="single" w:color="000000" w:sz="6" w:space="0"/>
              <w:right w:val="single" w:color="000000" w:sz="6" w:space="0"/>
            </w:tcBorders>
          </w:tcPr>
          <w:p w14:paraId="46C5D2F4">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4E35BC5B">
            <w:pPr>
              <w:pStyle w:val="9"/>
              <w:rPr>
                <w:rFonts w:ascii="Times New Roman"/>
                <w:sz w:val="18"/>
              </w:rPr>
            </w:pPr>
          </w:p>
        </w:tc>
        <w:tc>
          <w:tcPr>
            <w:tcW w:w="3415" w:type="dxa"/>
            <w:gridSpan w:val="3"/>
            <w:tcBorders>
              <w:top w:val="single" w:color="000000" w:sz="6" w:space="0"/>
              <w:left w:val="single" w:color="000000" w:sz="6" w:space="0"/>
              <w:bottom w:val="single" w:color="000000" w:sz="6" w:space="0"/>
              <w:right w:val="single" w:color="000000" w:sz="6" w:space="0"/>
            </w:tcBorders>
          </w:tcPr>
          <w:p w14:paraId="6400A4DE">
            <w:pPr>
              <w:pStyle w:val="9"/>
              <w:spacing w:before="68"/>
              <w:ind w:left="36"/>
              <w:rPr>
                <w:sz w:val="18"/>
              </w:rPr>
            </w:pPr>
            <w:r>
              <w:rPr>
                <w:spacing w:val="-4"/>
                <w:sz w:val="18"/>
              </w:rPr>
              <w:t>分部小计</w:t>
            </w:r>
          </w:p>
        </w:tc>
        <w:tc>
          <w:tcPr>
            <w:tcW w:w="659" w:type="dxa"/>
            <w:tcBorders>
              <w:top w:val="single" w:color="000000" w:sz="6" w:space="0"/>
              <w:left w:val="single" w:color="000000" w:sz="6" w:space="0"/>
              <w:bottom w:val="single" w:color="000000" w:sz="6" w:space="0"/>
              <w:right w:val="single" w:color="000000" w:sz="6" w:space="0"/>
            </w:tcBorders>
          </w:tcPr>
          <w:p w14:paraId="1151E1E9">
            <w:pPr>
              <w:pStyle w:val="9"/>
              <w:rPr>
                <w:rFonts w:ascii="Times New Roman"/>
                <w:sz w:val="18"/>
              </w:rPr>
            </w:pPr>
          </w:p>
        </w:tc>
        <w:tc>
          <w:tcPr>
            <w:tcW w:w="809" w:type="dxa"/>
            <w:tcBorders>
              <w:top w:val="single" w:color="000000" w:sz="6" w:space="0"/>
              <w:left w:val="single" w:color="000000" w:sz="6" w:space="0"/>
              <w:bottom w:val="single" w:color="000000" w:sz="6" w:space="0"/>
              <w:right w:val="single" w:color="000000" w:sz="6" w:space="0"/>
            </w:tcBorders>
          </w:tcPr>
          <w:p w14:paraId="5C6A9BC5">
            <w:pPr>
              <w:pStyle w:val="9"/>
              <w:rPr>
                <w:rFonts w:ascii="Times New Roman"/>
                <w:sz w:val="18"/>
              </w:rPr>
            </w:pPr>
          </w:p>
        </w:tc>
        <w:tc>
          <w:tcPr>
            <w:tcW w:w="1021" w:type="dxa"/>
            <w:gridSpan w:val="2"/>
            <w:tcBorders>
              <w:top w:val="single" w:color="000000" w:sz="6" w:space="0"/>
              <w:left w:val="single" w:color="000000" w:sz="6" w:space="0"/>
              <w:bottom w:val="single" w:color="000000" w:sz="6" w:space="0"/>
              <w:right w:val="single" w:color="000000" w:sz="6" w:space="0"/>
            </w:tcBorders>
          </w:tcPr>
          <w:p w14:paraId="0EEED064">
            <w:pPr>
              <w:pStyle w:val="9"/>
              <w:rPr>
                <w:rFonts w:ascii="Times New Roman"/>
                <w:sz w:val="18"/>
              </w:rPr>
            </w:pPr>
          </w:p>
        </w:tc>
        <w:tc>
          <w:tcPr>
            <w:tcW w:w="1020" w:type="dxa"/>
            <w:tcBorders>
              <w:top w:val="single" w:color="000000" w:sz="6" w:space="0"/>
              <w:left w:val="single" w:color="000000" w:sz="6" w:space="0"/>
              <w:bottom w:val="single" w:color="000000" w:sz="6" w:space="0"/>
              <w:right w:val="single" w:color="000000" w:sz="6" w:space="0"/>
            </w:tcBorders>
          </w:tcPr>
          <w:p w14:paraId="4A3B8A26">
            <w:pPr>
              <w:pStyle w:val="9"/>
              <w:spacing w:before="68"/>
              <w:jc w:val="right"/>
              <w:rPr>
                <w:sz w:val="18"/>
              </w:rPr>
            </w:pPr>
          </w:p>
        </w:tc>
        <w:tc>
          <w:tcPr>
            <w:tcW w:w="1162" w:type="dxa"/>
            <w:tcBorders>
              <w:top w:val="single" w:color="000000" w:sz="6" w:space="0"/>
              <w:left w:val="single" w:color="000000" w:sz="6" w:space="0"/>
              <w:bottom w:val="single" w:color="000000" w:sz="6" w:space="0"/>
              <w:right w:val="single" w:color="000000" w:sz="12" w:space="0"/>
            </w:tcBorders>
          </w:tcPr>
          <w:p w14:paraId="537DAE6E">
            <w:pPr>
              <w:pStyle w:val="9"/>
              <w:rPr>
                <w:rFonts w:ascii="Times New Roman"/>
                <w:sz w:val="18"/>
              </w:rPr>
            </w:pPr>
          </w:p>
        </w:tc>
      </w:tr>
      <w:tr w14:paraId="45DA50B4">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59" w:hRule="atLeast"/>
        </w:trPr>
        <w:tc>
          <w:tcPr>
            <w:tcW w:w="689" w:type="dxa"/>
            <w:tcBorders>
              <w:top w:val="single" w:color="000000" w:sz="6" w:space="0"/>
              <w:left w:val="single" w:color="000000" w:sz="12" w:space="0"/>
              <w:bottom w:val="single" w:color="000000" w:sz="6" w:space="0"/>
              <w:right w:val="single" w:color="000000" w:sz="6" w:space="0"/>
            </w:tcBorders>
          </w:tcPr>
          <w:p w14:paraId="6096C343">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5395BE93">
            <w:pPr>
              <w:pStyle w:val="9"/>
              <w:rPr>
                <w:rFonts w:ascii="Times New Roman"/>
                <w:sz w:val="18"/>
              </w:rPr>
            </w:pPr>
          </w:p>
        </w:tc>
        <w:tc>
          <w:tcPr>
            <w:tcW w:w="3415" w:type="dxa"/>
            <w:gridSpan w:val="3"/>
            <w:tcBorders>
              <w:top w:val="single" w:color="000000" w:sz="6" w:space="0"/>
              <w:left w:val="single" w:color="000000" w:sz="6" w:space="0"/>
              <w:bottom w:val="single" w:color="000000" w:sz="6" w:space="0"/>
              <w:right w:val="single" w:color="000000" w:sz="6" w:space="0"/>
            </w:tcBorders>
          </w:tcPr>
          <w:p w14:paraId="605A2E4F">
            <w:pPr>
              <w:pStyle w:val="9"/>
              <w:spacing w:before="68"/>
              <w:ind w:left="36"/>
              <w:rPr>
                <w:sz w:val="18"/>
              </w:rPr>
            </w:pPr>
            <w:r>
              <w:rPr>
                <w:spacing w:val="-6"/>
                <w:sz w:val="18"/>
              </w:rPr>
              <w:t>新建</w:t>
            </w:r>
          </w:p>
        </w:tc>
        <w:tc>
          <w:tcPr>
            <w:tcW w:w="659" w:type="dxa"/>
            <w:tcBorders>
              <w:top w:val="single" w:color="000000" w:sz="6" w:space="0"/>
              <w:left w:val="single" w:color="000000" w:sz="6" w:space="0"/>
              <w:bottom w:val="single" w:color="000000" w:sz="6" w:space="0"/>
              <w:right w:val="single" w:color="000000" w:sz="6" w:space="0"/>
            </w:tcBorders>
          </w:tcPr>
          <w:p w14:paraId="2B1199C0">
            <w:pPr>
              <w:pStyle w:val="9"/>
              <w:rPr>
                <w:rFonts w:ascii="Times New Roman"/>
                <w:sz w:val="18"/>
              </w:rPr>
            </w:pPr>
          </w:p>
        </w:tc>
        <w:tc>
          <w:tcPr>
            <w:tcW w:w="809" w:type="dxa"/>
            <w:tcBorders>
              <w:top w:val="single" w:color="000000" w:sz="6" w:space="0"/>
              <w:left w:val="single" w:color="000000" w:sz="6" w:space="0"/>
              <w:bottom w:val="single" w:color="000000" w:sz="6" w:space="0"/>
              <w:right w:val="single" w:color="000000" w:sz="6" w:space="0"/>
            </w:tcBorders>
          </w:tcPr>
          <w:p w14:paraId="3C7575B0">
            <w:pPr>
              <w:pStyle w:val="9"/>
              <w:rPr>
                <w:rFonts w:ascii="Times New Roman"/>
                <w:sz w:val="18"/>
              </w:rPr>
            </w:pPr>
          </w:p>
        </w:tc>
        <w:tc>
          <w:tcPr>
            <w:tcW w:w="1021" w:type="dxa"/>
            <w:gridSpan w:val="2"/>
            <w:tcBorders>
              <w:top w:val="single" w:color="000000" w:sz="6" w:space="0"/>
              <w:left w:val="single" w:color="000000" w:sz="6" w:space="0"/>
              <w:bottom w:val="single" w:color="000000" w:sz="6" w:space="0"/>
              <w:right w:val="single" w:color="000000" w:sz="6" w:space="0"/>
            </w:tcBorders>
          </w:tcPr>
          <w:p w14:paraId="0110B182">
            <w:pPr>
              <w:pStyle w:val="9"/>
              <w:rPr>
                <w:rFonts w:ascii="Times New Roman"/>
                <w:sz w:val="18"/>
              </w:rPr>
            </w:pPr>
          </w:p>
        </w:tc>
        <w:tc>
          <w:tcPr>
            <w:tcW w:w="1020" w:type="dxa"/>
            <w:tcBorders>
              <w:top w:val="single" w:color="000000" w:sz="6" w:space="0"/>
              <w:left w:val="single" w:color="000000" w:sz="6" w:space="0"/>
              <w:bottom w:val="single" w:color="000000" w:sz="6" w:space="0"/>
              <w:right w:val="single" w:color="000000" w:sz="6" w:space="0"/>
            </w:tcBorders>
          </w:tcPr>
          <w:p w14:paraId="05061EF8">
            <w:pPr>
              <w:pStyle w:val="9"/>
              <w:rPr>
                <w:rFonts w:ascii="Times New Roman"/>
                <w:sz w:val="18"/>
              </w:rPr>
            </w:pPr>
          </w:p>
        </w:tc>
        <w:tc>
          <w:tcPr>
            <w:tcW w:w="1162" w:type="dxa"/>
            <w:tcBorders>
              <w:top w:val="single" w:color="000000" w:sz="6" w:space="0"/>
              <w:left w:val="single" w:color="000000" w:sz="6" w:space="0"/>
              <w:bottom w:val="single" w:color="000000" w:sz="6" w:space="0"/>
              <w:right w:val="single" w:color="000000" w:sz="12" w:space="0"/>
            </w:tcBorders>
          </w:tcPr>
          <w:p w14:paraId="0CA3698D">
            <w:pPr>
              <w:pStyle w:val="9"/>
              <w:rPr>
                <w:rFonts w:ascii="Times New Roman"/>
                <w:sz w:val="18"/>
              </w:rPr>
            </w:pPr>
          </w:p>
        </w:tc>
      </w:tr>
      <w:tr w14:paraId="36694130">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09" w:hRule="atLeast"/>
        </w:trPr>
        <w:tc>
          <w:tcPr>
            <w:tcW w:w="689" w:type="dxa"/>
            <w:tcBorders>
              <w:top w:val="single" w:color="000000" w:sz="6" w:space="0"/>
              <w:left w:val="single" w:color="000000" w:sz="12" w:space="0"/>
              <w:bottom w:val="single" w:color="000000" w:sz="6" w:space="0"/>
              <w:right w:val="single" w:color="000000" w:sz="6" w:space="0"/>
            </w:tcBorders>
          </w:tcPr>
          <w:p w14:paraId="377CAE06">
            <w:pPr>
              <w:pStyle w:val="9"/>
              <w:spacing w:before="143"/>
              <w:ind w:left="21"/>
              <w:jc w:val="center"/>
              <w:rPr>
                <w:sz w:val="18"/>
              </w:rPr>
            </w:pPr>
            <w:r>
              <w:rPr>
                <w:spacing w:val="-10"/>
                <w:sz w:val="18"/>
              </w:rPr>
              <w:t>1</w:t>
            </w:r>
          </w:p>
        </w:tc>
        <w:tc>
          <w:tcPr>
            <w:tcW w:w="1393" w:type="dxa"/>
            <w:tcBorders>
              <w:top w:val="single" w:color="000000" w:sz="6" w:space="0"/>
              <w:left w:val="single" w:color="000000" w:sz="6" w:space="0"/>
              <w:bottom w:val="single" w:color="000000" w:sz="6" w:space="0"/>
              <w:right w:val="single" w:color="000000" w:sz="6" w:space="0"/>
            </w:tcBorders>
          </w:tcPr>
          <w:p w14:paraId="77099AEC">
            <w:pPr>
              <w:pStyle w:val="9"/>
              <w:spacing w:before="143"/>
              <w:ind w:left="37"/>
              <w:rPr>
                <w:sz w:val="18"/>
              </w:rPr>
            </w:pPr>
            <w:r>
              <w:rPr>
                <w:spacing w:val="-2"/>
                <w:sz w:val="18"/>
              </w:rPr>
              <w:t>011207001002</w:t>
            </w:r>
          </w:p>
        </w:tc>
        <w:tc>
          <w:tcPr>
            <w:tcW w:w="1348" w:type="dxa"/>
            <w:tcBorders>
              <w:top w:val="single" w:color="000000" w:sz="6" w:space="0"/>
              <w:left w:val="single" w:color="000000" w:sz="6" w:space="0"/>
              <w:bottom w:val="single" w:color="000000" w:sz="6" w:space="0"/>
              <w:right w:val="single" w:color="000000" w:sz="6" w:space="0"/>
            </w:tcBorders>
          </w:tcPr>
          <w:p w14:paraId="69A7E3FF">
            <w:pPr>
              <w:pStyle w:val="9"/>
              <w:spacing w:before="143"/>
              <w:ind w:left="36"/>
              <w:rPr>
                <w:sz w:val="18"/>
              </w:rPr>
            </w:pPr>
            <w:r>
              <w:rPr>
                <w:spacing w:val="-4"/>
                <w:sz w:val="18"/>
              </w:rPr>
              <w:t>墙面装饰板</w:t>
            </w:r>
          </w:p>
        </w:tc>
        <w:tc>
          <w:tcPr>
            <w:tcW w:w="2067" w:type="dxa"/>
            <w:gridSpan w:val="2"/>
            <w:tcBorders>
              <w:top w:val="single" w:color="000000" w:sz="6" w:space="0"/>
              <w:left w:val="single" w:color="000000" w:sz="6" w:space="0"/>
              <w:bottom w:val="single" w:color="000000" w:sz="6" w:space="0"/>
              <w:right w:val="single" w:color="000000" w:sz="6" w:space="0"/>
            </w:tcBorders>
          </w:tcPr>
          <w:p w14:paraId="4073DE96">
            <w:pPr>
              <w:pStyle w:val="9"/>
              <w:numPr>
                <w:ilvl w:val="0"/>
                <w:numId w:val="9"/>
              </w:numPr>
              <w:tabs>
                <w:tab w:val="left" w:pos="214"/>
              </w:tabs>
              <w:spacing w:before="95" w:after="0" w:line="184" w:lineRule="auto"/>
              <w:ind w:left="35" w:right="37" w:firstLine="0"/>
              <w:jc w:val="left"/>
              <w:rPr>
                <w:sz w:val="18"/>
              </w:rPr>
            </w:pPr>
            <w:r>
              <w:rPr>
                <w:spacing w:val="-2"/>
                <w:sz w:val="18"/>
              </w:rPr>
              <w:t>面层材料品种、规格、颜色:塑料扣板</w:t>
            </w:r>
          </w:p>
        </w:tc>
        <w:tc>
          <w:tcPr>
            <w:tcW w:w="659" w:type="dxa"/>
            <w:tcBorders>
              <w:top w:val="single" w:color="000000" w:sz="6" w:space="0"/>
              <w:left w:val="single" w:color="000000" w:sz="6" w:space="0"/>
              <w:bottom w:val="single" w:color="000000" w:sz="6" w:space="0"/>
              <w:right w:val="single" w:color="000000" w:sz="6" w:space="0"/>
            </w:tcBorders>
          </w:tcPr>
          <w:p w14:paraId="36567F32">
            <w:pPr>
              <w:pStyle w:val="9"/>
              <w:spacing w:before="143"/>
              <w:ind w:left="24"/>
              <w:jc w:val="center"/>
              <w:rPr>
                <w:sz w:val="18"/>
              </w:rPr>
            </w:pPr>
            <w:r>
              <w:rPr>
                <w:spacing w:val="-5"/>
                <w:sz w:val="18"/>
              </w:rPr>
              <w:t>m2</w:t>
            </w:r>
          </w:p>
        </w:tc>
        <w:tc>
          <w:tcPr>
            <w:tcW w:w="809" w:type="dxa"/>
            <w:tcBorders>
              <w:top w:val="single" w:color="000000" w:sz="6" w:space="0"/>
              <w:left w:val="single" w:color="000000" w:sz="6" w:space="0"/>
              <w:bottom w:val="single" w:color="000000" w:sz="6" w:space="0"/>
              <w:right w:val="single" w:color="000000" w:sz="6" w:space="0"/>
            </w:tcBorders>
          </w:tcPr>
          <w:p w14:paraId="1B7824A3">
            <w:pPr>
              <w:pStyle w:val="9"/>
              <w:spacing w:before="143"/>
              <w:ind w:right="-15"/>
              <w:jc w:val="right"/>
              <w:rPr>
                <w:sz w:val="18"/>
              </w:rPr>
            </w:pPr>
            <w:r>
              <w:rPr>
                <w:spacing w:val="-2"/>
                <w:sz w:val="18"/>
              </w:rPr>
              <w:t>248.2</w:t>
            </w:r>
          </w:p>
        </w:tc>
        <w:tc>
          <w:tcPr>
            <w:tcW w:w="1021" w:type="dxa"/>
            <w:gridSpan w:val="2"/>
            <w:tcBorders>
              <w:top w:val="single" w:color="000000" w:sz="6" w:space="0"/>
              <w:left w:val="single" w:color="000000" w:sz="6" w:space="0"/>
              <w:bottom w:val="single" w:color="000000" w:sz="6" w:space="0"/>
              <w:right w:val="single" w:color="000000" w:sz="6" w:space="0"/>
            </w:tcBorders>
          </w:tcPr>
          <w:p w14:paraId="27DAAD7C">
            <w:pPr>
              <w:pStyle w:val="9"/>
              <w:spacing w:before="143"/>
              <w:ind w:left="557" w:right="-15"/>
              <w:rPr>
                <w:sz w:val="18"/>
              </w:rPr>
            </w:pPr>
          </w:p>
        </w:tc>
        <w:tc>
          <w:tcPr>
            <w:tcW w:w="1020" w:type="dxa"/>
            <w:tcBorders>
              <w:top w:val="single" w:color="000000" w:sz="6" w:space="0"/>
              <w:left w:val="single" w:color="000000" w:sz="6" w:space="0"/>
              <w:bottom w:val="single" w:color="000000" w:sz="6" w:space="0"/>
              <w:right w:val="single" w:color="000000" w:sz="6" w:space="0"/>
            </w:tcBorders>
          </w:tcPr>
          <w:p w14:paraId="18ECEBA6">
            <w:pPr>
              <w:pStyle w:val="9"/>
              <w:spacing w:before="143"/>
              <w:jc w:val="right"/>
              <w:rPr>
                <w:sz w:val="18"/>
              </w:rPr>
            </w:pPr>
          </w:p>
        </w:tc>
        <w:tc>
          <w:tcPr>
            <w:tcW w:w="1162" w:type="dxa"/>
            <w:tcBorders>
              <w:top w:val="single" w:color="000000" w:sz="6" w:space="0"/>
              <w:left w:val="single" w:color="000000" w:sz="6" w:space="0"/>
              <w:bottom w:val="single" w:color="000000" w:sz="6" w:space="0"/>
              <w:right w:val="single" w:color="000000" w:sz="12" w:space="0"/>
            </w:tcBorders>
          </w:tcPr>
          <w:p w14:paraId="20F11A10">
            <w:pPr>
              <w:pStyle w:val="9"/>
              <w:rPr>
                <w:rFonts w:ascii="Times New Roman"/>
                <w:sz w:val="18"/>
              </w:rPr>
            </w:pPr>
          </w:p>
        </w:tc>
      </w:tr>
      <w:tr w14:paraId="01D9D448">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34" w:hRule="atLeast"/>
        </w:trPr>
        <w:tc>
          <w:tcPr>
            <w:tcW w:w="689" w:type="dxa"/>
            <w:tcBorders>
              <w:top w:val="single" w:color="000000" w:sz="6" w:space="0"/>
              <w:left w:val="single" w:color="000000" w:sz="12" w:space="0"/>
              <w:bottom w:val="single" w:color="000000" w:sz="6" w:space="0"/>
              <w:right w:val="single" w:color="000000" w:sz="6" w:space="0"/>
            </w:tcBorders>
          </w:tcPr>
          <w:p w14:paraId="63682DF5">
            <w:pPr>
              <w:pStyle w:val="9"/>
              <w:spacing w:before="14"/>
              <w:rPr>
                <w:sz w:val="18"/>
              </w:rPr>
            </w:pPr>
          </w:p>
          <w:p w14:paraId="2E8861DA">
            <w:pPr>
              <w:pStyle w:val="9"/>
              <w:ind w:left="21"/>
              <w:jc w:val="center"/>
              <w:rPr>
                <w:sz w:val="18"/>
              </w:rPr>
            </w:pPr>
            <w:r>
              <w:rPr>
                <w:spacing w:val="-10"/>
                <w:sz w:val="18"/>
              </w:rPr>
              <w:t>2</w:t>
            </w:r>
          </w:p>
        </w:tc>
        <w:tc>
          <w:tcPr>
            <w:tcW w:w="1393" w:type="dxa"/>
            <w:tcBorders>
              <w:top w:val="single" w:color="000000" w:sz="6" w:space="0"/>
              <w:left w:val="single" w:color="000000" w:sz="6" w:space="0"/>
              <w:bottom w:val="single" w:color="000000" w:sz="6" w:space="0"/>
              <w:right w:val="single" w:color="000000" w:sz="6" w:space="0"/>
            </w:tcBorders>
          </w:tcPr>
          <w:p w14:paraId="42810702">
            <w:pPr>
              <w:pStyle w:val="9"/>
              <w:spacing w:before="14"/>
              <w:rPr>
                <w:sz w:val="18"/>
              </w:rPr>
            </w:pPr>
          </w:p>
          <w:p w14:paraId="3FF40FF0">
            <w:pPr>
              <w:pStyle w:val="9"/>
              <w:ind w:left="37"/>
              <w:rPr>
                <w:sz w:val="18"/>
              </w:rPr>
            </w:pPr>
            <w:r>
              <w:rPr>
                <w:spacing w:val="-2"/>
                <w:sz w:val="18"/>
              </w:rPr>
              <w:t>011201001001</w:t>
            </w:r>
          </w:p>
        </w:tc>
        <w:tc>
          <w:tcPr>
            <w:tcW w:w="1348" w:type="dxa"/>
            <w:tcBorders>
              <w:top w:val="single" w:color="000000" w:sz="6" w:space="0"/>
              <w:left w:val="single" w:color="000000" w:sz="6" w:space="0"/>
              <w:bottom w:val="single" w:color="000000" w:sz="6" w:space="0"/>
              <w:right w:val="single" w:color="000000" w:sz="6" w:space="0"/>
            </w:tcBorders>
          </w:tcPr>
          <w:p w14:paraId="5A230BF9">
            <w:pPr>
              <w:pStyle w:val="9"/>
              <w:spacing w:before="14"/>
              <w:rPr>
                <w:sz w:val="18"/>
              </w:rPr>
            </w:pPr>
          </w:p>
          <w:p w14:paraId="4EE0E4BC">
            <w:pPr>
              <w:pStyle w:val="9"/>
              <w:ind w:left="36"/>
              <w:rPr>
                <w:sz w:val="18"/>
              </w:rPr>
            </w:pPr>
            <w:r>
              <w:rPr>
                <w:spacing w:val="-4"/>
                <w:sz w:val="18"/>
              </w:rPr>
              <w:t>墙面一般抹灰</w:t>
            </w:r>
          </w:p>
        </w:tc>
        <w:tc>
          <w:tcPr>
            <w:tcW w:w="2067" w:type="dxa"/>
            <w:gridSpan w:val="2"/>
            <w:tcBorders>
              <w:top w:val="single" w:color="000000" w:sz="6" w:space="0"/>
              <w:left w:val="single" w:color="000000" w:sz="6" w:space="0"/>
              <w:bottom w:val="single" w:color="000000" w:sz="6" w:space="0"/>
              <w:right w:val="single" w:color="000000" w:sz="6" w:space="0"/>
            </w:tcBorders>
          </w:tcPr>
          <w:p w14:paraId="7669FCE4">
            <w:pPr>
              <w:pStyle w:val="9"/>
              <w:numPr>
                <w:ilvl w:val="0"/>
                <w:numId w:val="10"/>
              </w:numPr>
              <w:tabs>
                <w:tab w:val="left" w:pos="214"/>
              </w:tabs>
              <w:spacing w:before="68" w:after="0" w:line="207" w:lineRule="exact"/>
              <w:ind w:left="214" w:right="0" w:hanging="179"/>
              <w:jc w:val="left"/>
              <w:rPr>
                <w:sz w:val="18"/>
              </w:rPr>
            </w:pPr>
            <w:r>
              <w:rPr>
                <w:spacing w:val="-4"/>
                <w:sz w:val="18"/>
              </w:rPr>
              <w:t>墙体类型:内墙</w:t>
            </w:r>
          </w:p>
          <w:p w14:paraId="5FC98D35">
            <w:pPr>
              <w:pStyle w:val="9"/>
              <w:numPr>
                <w:ilvl w:val="0"/>
                <w:numId w:val="10"/>
              </w:numPr>
              <w:tabs>
                <w:tab w:val="left" w:pos="214"/>
              </w:tabs>
              <w:spacing w:before="0" w:after="0" w:line="180" w:lineRule="exact"/>
              <w:ind w:left="214" w:right="0" w:hanging="179"/>
              <w:jc w:val="left"/>
              <w:rPr>
                <w:sz w:val="18"/>
              </w:rPr>
            </w:pPr>
            <w:r>
              <w:rPr>
                <w:spacing w:val="-3"/>
                <w:sz w:val="18"/>
              </w:rPr>
              <w:t>面层厚度、砂浆配合比</w:t>
            </w:r>
          </w:p>
          <w:p w14:paraId="33FE5E40">
            <w:pPr>
              <w:pStyle w:val="9"/>
              <w:spacing w:line="207" w:lineRule="exact"/>
              <w:ind w:left="35"/>
              <w:rPr>
                <w:sz w:val="18"/>
              </w:rPr>
            </w:pPr>
            <w:r>
              <w:rPr>
                <w:spacing w:val="-2"/>
                <w:sz w:val="18"/>
              </w:rPr>
              <w:t>:水泥砂浆1:2.5</w:t>
            </w:r>
          </w:p>
        </w:tc>
        <w:tc>
          <w:tcPr>
            <w:tcW w:w="659" w:type="dxa"/>
            <w:tcBorders>
              <w:top w:val="single" w:color="000000" w:sz="6" w:space="0"/>
              <w:left w:val="single" w:color="000000" w:sz="6" w:space="0"/>
              <w:bottom w:val="single" w:color="000000" w:sz="6" w:space="0"/>
              <w:right w:val="single" w:color="000000" w:sz="6" w:space="0"/>
            </w:tcBorders>
          </w:tcPr>
          <w:p w14:paraId="4B572B7C">
            <w:pPr>
              <w:pStyle w:val="9"/>
              <w:spacing w:before="14"/>
              <w:rPr>
                <w:sz w:val="18"/>
              </w:rPr>
            </w:pPr>
          </w:p>
          <w:p w14:paraId="73570B02">
            <w:pPr>
              <w:pStyle w:val="9"/>
              <w:ind w:left="24"/>
              <w:jc w:val="center"/>
              <w:rPr>
                <w:sz w:val="18"/>
              </w:rPr>
            </w:pPr>
            <w:r>
              <w:rPr>
                <w:spacing w:val="-5"/>
                <w:sz w:val="18"/>
              </w:rPr>
              <w:t>m2</w:t>
            </w:r>
          </w:p>
        </w:tc>
        <w:tc>
          <w:tcPr>
            <w:tcW w:w="809" w:type="dxa"/>
            <w:tcBorders>
              <w:top w:val="single" w:color="000000" w:sz="6" w:space="0"/>
              <w:left w:val="single" w:color="000000" w:sz="6" w:space="0"/>
              <w:bottom w:val="single" w:color="000000" w:sz="6" w:space="0"/>
              <w:right w:val="single" w:color="000000" w:sz="6" w:space="0"/>
            </w:tcBorders>
          </w:tcPr>
          <w:p w14:paraId="68172F09">
            <w:pPr>
              <w:pStyle w:val="9"/>
              <w:spacing w:before="14"/>
              <w:rPr>
                <w:sz w:val="18"/>
              </w:rPr>
            </w:pPr>
          </w:p>
          <w:p w14:paraId="6F0E72C6">
            <w:pPr>
              <w:pStyle w:val="9"/>
              <w:ind w:right="-15"/>
              <w:jc w:val="right"/>
              <w:rPr>
                <w:sz w:val="18"/>
              </w:rPr>
            </w:pPr>
            <w:r>
              <w:rPr>
                <w:spacing w:val="-2"/>
                <w:sz w:val="18"/>
              </w:rPr>
              <w:t>248.2</w:t>
            </w:r>
          </w:p>
        </w:tc>
        <w:tc>
          <w:tcPr>
            <w:tcW w:w="1021" w:type="dxa"/>
            <w:gridSpan w:val="2"/>
            <w:tcBorders>
              <w:top w:val="single" w:color="000000" w:sz="6" w:space="0"/>
              <w:left w:val="single" w:color="000000" w:sz="6" w:space="0"/>
              <w:bottom w:val="single" w:color="000000" w:sz="6" w:space="0"/>
              <w:right w:val="single" w:color="000000" w:sz="6" w:space="0"/>
            </w:tcBorders>
          </w:tcPr>
          <w:p w14:paraId="6BADDB2F">
            <w:pPr>
              <w:pStyle w:val="9"/>
              <w:ind w:left="557" w:right="-15"/>
              <w:rPr>
                <w:sz w:val="18"/>
              </w:rPr>
            </w:pPr>
          </w:p>
        </w:tc>
        <w:tc>
          <w:tcPr>
            <w:tcW w:w="1020" w:type="dxa"/>
            <w:tcBorders>
              <w:top w:val="single" w:color="000000" w:sz="6" w:space="0"/>
              <w:left w:val="single" w:color="000000" w:sz="6" w:space="0"/>
              <w:bottom w:val="single" w:color="000000" w:sz="6" w:space="0"/>
              <w:right w:val="single" w:color="000000" w:sz="6" w:space="0"/>
            </w:tcBorders>
          </w:tcPr>
          <w:p w14:paraId="0DDE1EF5">
            <w:pPr>
              <w:pStyle w:val="9"/>
              <w:jc w:val="right"/>
              <w:rPr>
                <w:sz w:val="18"/>
              </w:rPr>
            </w:pPr>
          </w:p>
        </w:tc>
        <w:tc>
          <w:tcPr>
            <w:tcW w:w="1162" w:type="dxa"/>
            <w:tcBorders>
              <w:top w:val="single" w:color="000000" w:sz="6" w:space="0"/>
              <w:left w:val="single" w:color="000000" w:sz="6" w:space="0"/>
              <w:bottom w:val="single" w:color="000000" w:sz="6" w:space="0"/>
              <w:right w:val="single" w:color="000000" w:sz="12" w:space="0"/>
            </w:tcBorders>
          </w:tcPr>
          <w:p w14:paraId="31ADD8C1">
            <w:pPr>
              <w:pStyle w:val="9"/>
              <w:rPr>
                <w:rFonts w:ascii="Times New Roman"/>
                <w:sz w:val="18"/>
              </w:rPr>
            </w:pPr>
          </w:p>
        </w:tc>
      </w:tr>
      <w:tr w14:paraId="0E3EE80E">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184" w:hRule="atLeast"/>
        </w:trPr>
        <w:tc>
          <w:tcPr>
            <w:tcW w:w="689" w:type="dxa"/>
            <w:tcBorders>
              <w:top w:val="single" w:color="000000" w:sz="6" w:space="0"/>
              <w:left w:val="single" w:color="000000" w:sz="12" w:space="0"/>
              <w:bottom w:val="single" w:color="000000" w:sz="6" w:space="0"/>
              <w:right w:val="single" w:color="000000" w:sz="6" w:space="0"/>
            </w:tcBorders>
          </w:tcPr>
          <w:p w14:paraId="6CEC7D7F">
            <w:pPr>
              <w:pStyle w:val="9"/>
              <w:rPr>
                <w:sz w:val="18"/>
              </w:rPr>
            </w:pPr>
          </w:p>
          <w:p w14:paraId="736153B8">
            <w:pPr>
              <w:pStyle w:val="9"/>
              <w:spacing w:before="5"/>
              <w:rPr>
                <w:sz w:val="18"/>
              </w:rPr>
            </w:pPr>
          </w:p>
          <w:p w14:paraId="650DE6B9">
            <w:pPr>
              <w:pStyle w:val="9"/>
              <w:ind w:left="21"/>
              <w:jc w:val="center"/>
              <w:rPr>
                <w:sz w:val="18"/>
              </w:rPr>
            </w:pPr>
            <w:r>
              <w:rPr>
                <w:spacing w:val="-10"/>
                <w:sz w:val="18"/>
              </w:rPr>
              <w:t>3</w:t>
            </w:r>
          </w:p>
        </w:tc>
        <w:tc>
          <w:tcPr>
            <w:tcW w:w="1393" w:type="dxa"/>
            <w:tcBorders>
              <w:top w:val="single" w:color="000000" w:sz="6" w:space="0"/>
              <w:left w:val="single" w:color="000000" w:sz="6" w:space="0"/>
              <w:bottom w:val="single" w:color="000000" w:sz="6" w:space="0"/>
              <w:right w:val="single" w:color="000000" w:sz="6" w:space="0"/>
            </w:tcBorders>
          </w:tcPr>
          <w:p w14:paraId="436D5422">
            <w:pPr>
              <w:pStyle w:val="9"/>
              <w:rPr>
                <w:sz w:val="18"/>
              </w:rPr>
            </w:pPr>
          </w:p>
          <w:p w14:paraId="495C8095">
            <w:pPr>
              <w:pStyle w:val="9"/>
              <w:spacing w:before="5"/>
              <w:rPr>
                <w:sz w:val="18"/>
              </w:rPr>
            </w:pPr>
          </w:p>
          <w:p w14:paraId="3B60B234">
            <w:pPr>
              <w:pStyle w:val="9"/>
              <w:ind w:left="37"/>
              <w:rPr>
                <w:sz w:val="18"/>
              </w:rPr>
            </w:pPr>
            <w:r>
              <w:rPr>
                <w:spacing w:val="-2"/>
                <w:sz w:val="18"/>
              </w:rPr>
              <w:t>011207001004</w:t>
            </w:r>
          </w:p>
        </w:tc>
        <w:tc>
          <w:tcPr>
            <w:tcW w:w="1348" w:type="dxa"/>
            <w:tcBorders>
              <w:top w:val="single" w:color="000000" w:sz="6" w:space="0"/>
              <w:left w:val="single" w:color="000000" w:sz="6" w:space="0"/>
              <w:bottom w:val="single" w:color="000000" w:sz="6" w:space="0"/>
              <w:right w:val="single" w:color="000000" w:sz="6" w:space="0"/>
            </w:tcBorders>
          </w:tcPr>
          <w:p w14:paraId="34C1C3BA">
            <w:pPr>
              <w:pStyle w:val="9"/>
              <w:rPr>
                <w:sz w:val="18"/>
              </w:rPr>
            </w:pPr>
          </w:p>
          <w:p w14:paraId="4DA4E436">
            <w:pPr>
              <w:pStyle w:val="9"/>
              <w:spacing w:before="5"/>
              <w:rPr>
                <w:sz w:val="18"/>
              </w:rPr>
            </w:pPr>
          </w:p>
          <w:p w14:paraId="38D21DAB">
            <w:pPr>
              <w:pStyle w:val="9"/>
              <w:ind w:left="36"/>
              <w:rPr>
                <w:sz w:val="18"/>
              </w:rPr>
            </w:pPr>
            <w:r>
              <w:rPr>
                <w:spacing w:val="-4"/>
                <w:sz w:val="18"/>
              </w:rPr>
              <w:t>墙面装饰板</w:t>
            </w:r>
          </w:p>
        </w:tc>
        <w:tc>
          <w:tcPr>
            <w:tcW w:w="2067" w:type="dxa"/>
            <w:gridSpan w:val="2"/>
            <w:tcBorders>
              <w:top w:val="single" w:color="000000" w:sz="6" w:space="0"/>
              <w:left w:val="single" w:color="000000" w:sz="6" w:space="0"/>
              <w:bottom w:val="single" w:color="000000" w:sz="6" w:space="0"/>
              <w:right w:val="single" w:color="000000" w:sz="6" w:space="0"/>
            </w:tcBorders>
          </w:tcPr>
          <w:p w14:paraId="09C1D4BA">
            <w:pPr>
              <w:pStyle w:val="9"/>
              <w:numPr>
                <w:ilvl w:val="0"/>
                <w:numId w:val="11"/>
              </w:numPr>
              <w:tabs>
                <w:tab w:val="left" w:pos="214"/>
              </w:tabs>
              <w:spacing w:before="156" w:after="0" w:line="184" w:lineRule="auto"/>
              <w:ind w:left="35" w:right="37" w:firstLine="0"/>
              <w:jc w:val="both"/>
              <w:rPr>
                <w:sz w:val="18"/>
              </w:rPr>
            </w:pPr>
            <w:r>
              <w:rPr>
                <w:spacing w:val="-2"/>
                <w:sz w:val="18"/>
              </w:rPr>
              <w:t>龙骨材料种类、规格、</w:t>
            </w:r>
            <w:r>
              <w:rPr>
                <w:sz w:val="18"/>
              </w:rPr>
              <w:t>中距:断面≤7.5cm2</w:t>
            </w:r>
            <w:r>
              <w:rPr>
                <w:spacing w:val="-8"/>
                <w:sz w:val="18"/>
              </w:rPr>
              <w:t xml:space="preserve"> 木龙</w:t>
            </w:r>
            <w:r>
              <w:rPr>
                <w:spacing w:val="-2"/>
                <w:sz w:val="18"/>
              </w:rPr>
              <w:t>骨平均中距≤30cm</w:t>
            </w:r>
          </w:p>
          <w:p w14:paraId="03DB8CAF">
            <w:pPr>
              <w:pStyle w:val="9"/>
              <w:numPr>
                <w:ilvl w:val="0"/>
                <w:numId w:val="11"/>
              </w:numPr>
              <w:tabs>
                <w:tab w:val="left" w:pos="214"/>
              </w:tabs>
              <w:spacing w:before="0" w:after="0" w:line="184" w:lineRule="auto"/>
              <w:ind w:left="35" w:right="37" w:firstLine="0"/>
              <w:jc w:val="left"/>
              <w:rPr>
                <w:sz w:val="18"/>
              </w:rPr>
            </w:pPr>
            <w:r>
              <w:rPr>
                <w:spacing w:val="-2"/>
                <w:sz w:val="18"/>
              </w:rPr>
              <w:t>面层材料品种、规格、颜色:无甲醛木制型材</w:t>
            </w:r>
          </w:p>
        </w:tc>
        <w:tc>
          <w:tcPr>
            <w:tcW w:w="659" w:type="dxa"/>
            <w:tcBorders>
              <w:top w:val="single" w:color="000000" w:sz="6" w:space="0"/>
              <w:left w:val="single" w:color="000000" w:sz="6" w:space="0"/>
              <w:bottom w:val="single" w:color="000000" w:sz="6" w:space="0"/>
              <w:right w:val="single" w:color="000000" w:sz="6" w:space="0"/>
            </w:tcBorders>
          </w:tcPr>
          <w:p w14:paraId="188E160F">
            <w:pPr>
              <w:pStyle w:val="9"/>
              <w:rPr>
                <w:sz w:val="18"/>
              </w:rPr>
            </w:pPr>
          </w:p>
          <w:p w14:paraId="06570F71">
            <w:pPr>
              <w:pStyle w:val="9"/>
              <w:spacing w:before="5"/>
              <w:rPr>
                <w:sz w:val="18"/>
              </w:rPr>
            </w:pPr>
          </w:p>
          <w:p w14:paraId="473370DB">
            <w:pPr>
              <w:pStyle w:val="9"/>
              <w:ind w:left="24"/>
              <w:jc w:val="center"/>
              <w:rPr>
                <w:sz w:val="18"/>
              </w:rPr>
            </w:pPr>
            <w:r>
              <w:rPr>
                <w:spacing w:val="-5"/>
                <w:sz w:val="18"/>
              </w:rPr>
              <w:t>m2</w:t>
            </w:r>
          </w:p>
        </w:tc>
        <w:tc>
          <w:tcPr>
            <w:tcW w:w="809" w:type="dxa"/>
            <w:tcBorders>
              <w:top w:val="single" w:color="000000" w:sz="6" w:space="0"/>
              <w:left w:val="single" w:color="000000" w:sz="6" w:space="0"/>
              <w:bottom w:val="single" w:color="000000" w:sz="6" w:space="0"/>
              <w:right w:val="single" w:color="000000" w:sz="6" w:space="0"/>
            </w:tcBorders>
          </w:tcPr>
          <w:p w14:paraId="455C15B9">
            <w:pPr>
              <w:pStyle w:val="9"/>
              <w:rPr>
                <w:sz w:val="18"/>
              </w:rPr>
            </w:pPr>
          </w:p>
          <w:p w14:paraId="55BA26E6">
            <w:pPr>
              <w:pStyle w:val="9"/>
              <w:spacing w:before="5"/>
              <w:rPr>
                <w:sz w:val="18"/>
              </w:rPr>
            </w:pPr>
          </w:p>
          <w:p w14:paraId="433F7B64">
            <w:pPr>
              <w:pStyle w:val="9"/>
              <w:ind w:right="-15"/>
              <w:jc w:val="right"/>
              <w:rPr>
                <w:sz w:val="18"/>
              </w:rPr>
            </w:pPr>
            <w:r>
              <w:rPr>
                <w:spacing w:val="-2"/>
                <w:sz w:val="18"/>
              </w:rPr>
              <w:t>130.57</w:t>
            </w:r>
          </w:p>
        </w:tc>
        <w:tc>
          <w:tcPr>
            <w:tcW w:w="1021" w:type="dxa"/>
            <w:gridSpan w:val="2"/>
            <w:tcBorders>
              <w:top w:val="single" w:color="000000" w:sz="6" w:space="0"/>
              <w:left w:val="single" w:color="000000" w:sz="6" w:space="0"/>
              <w:bottom w:val="single" w:color="000000" w:sz="6" w:space="0"/>
              <w:right w:val="single" w:color="000000" w:sz="6" w:space="0"/>
            </w:tcBorders>
          </w:tcPr>
          <w:p w14:paraId="65475E5B">
            <w:pPr>
              <w:pStyle w:val="9"/>
              <w:ind w:left="468" w:right="-15"/>
              <w:rPr>
                <w:sz w:val="18"/>
              </w:rPr>
            </w:pPr>
          </w:p>
        </w:tc>
        <w:tc>
          <w:tcPr>
            <w:tcW w:w="1020" w:type="dxa"/>
            <w:tcBorders>
              <w:top w:val="single" w:color="000000" w:sz="6" w:space="0"/>
              <w:left w:val="single" w:color="000000" w:sz="6" w:space="0"/>
              <w:bottom w:val="single" w:color="000000" w:sz="6" w:space="0"/>
              <w:right w:val="single" w:color="000000" w:sz="6" w:space="0"/>
            </w:tcBorders>
          </w:tcPr>
          <w:p w14:paraId="5CCCC5C6">
            <w:pPr>
              <w:pStyle w:val="9"/>
              <w:jc w:val="right"/>
              <w:rPr>
                <w:sz w:val="18"/>
              </w:rPr>
            </w:pPr>
          </w:p>
        </w:tc>
        <w:tc>
          <w:tcPr>
            <w:tcW w:w="1162" w:type="dxa"/>
            <w:tcBorders>
              <w:top w:val="single" w:color="000000" w:sz="6" w:space="0"/>
              <w:left w:val="single" w:color="000000" w:sz="6" w:space="0"/>
              <w:bottom w:val="single" w:color="000000" w:sz="6" w:space="0"/>
              <w:right w:val="single" w:color="000000" w:sz="12" w:space="0"/>
            </w:tcBorders>
          </w:tcPr>
          <w:p w14:paraId="7E628208">
            <w:pPr>
              <w:pStyle w:val="9"/>
              <w:rPr>
                <w:rFonts w:ascii="Times New Roman"/>
                <w:sz w:val="18"/>
              </w:rPr>
            </w:pPr>
          </w:p>
        </w:tc>
      </w:tr>
      <w:tr w14:paraId="4B58D981">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183" w:hRule="atLeast"/>
        </w:trPr>
        <w:tc>
          <w:tcPr>
            <w:tcW w:w="689" w:type="dxa"/>
            <w:tcBorders>
              <w:top w:val="single" w:color="000000" w:sz="6" w:space="0"/>
              <w:left w:val="single" w:color="000000" w:sz="12" w:space="0"/>
              <w:bottom w:val="single" w:color="000000" w:sz="6" w:space="0"/>
              <w:right w:val="single" w:color="000000" w:sz="6" w:space="0"/>
            </w:tcBorders>
          </w:tcPr>
          <w:p w14:paraId="7A70177A">
            <w:pPr>
              <w:pStyle w:val="9"/>
              <w:rPr>
                <w:sz w:val="18"/>
              </w:rPr>
            </w:pPr>
          </w:p>
          <w:p w14:paraId="3924D704">
            <w:pPr>
              <w:pStyle w:val="9"/>
              <w:spacing w:before="5"/>
              <w:rPr>
                <w:sz w:val="18"/>
              </w:rPr>
            </w:pPr>
          </w:p>
          <w:p w14:paraId="21F47751">
            <w:pPr>
              <w:pStyle w:val="9"/>
              <w:ind w:left="21"/>
              <w:jc w:val="center"/>
              <w:rPr>
                <w:sz w:val="18"/>
              </w:rPr>
            </w:pPr>
            <w:r>
              <w:rPr>
                <w:spacing w:val="-10"/>
                <w:sz w:val="18"/>
              </w:rPr>
              <w:t>4</w:t>
            </w:r>
          </w:p>
        </w:tc>
        <w:tc>
          <w:tcPr>
            <w:tcW w:w="1393" w:type="dxa"/>
            <w:tcBorders>
              <w:top w:val="single" w:color="000000" w:sz="6" w:space="0"/>
              <w:left w:val="single" w:color="000000" w:sz="6" w:space="0"/>
              <w:bottom w:val="single" w:color="000000" w:sz="6" w:space="0"/>
              <w:right w:val="single" w:color="000000" w:sz="6" w:space="0"/>
            </w:tcBorders>
          </w:tcPr>
          <w:p w14:paraId="120DB750">
            <w:pPr>
              <w:pStyle w:val="9"/>
              <w:rPr>
                <w:sz w:val="18"/>
              </w:rPr>
            </w:pPr>
          </w:p>
          <w:p w14:paraId="29B01129">
            <w:pPr>
              <w:pStyle w:val="9"/>
              <w:spacing w:before="5"/>
              <w:rPr>
                <w:sz w:val="18"/>
              </w:rPr>
            </w:pPr>
          </w:p>
          <w:p w14:paraId="093458ED">
            <w:pPr>
              <w:pStyle w:val="9"/>
              <w:ind w:left="37"/>
              <w:rPr>
                <w:sz w:val="18"/>
              </w:rPr>
            </w:pPr>
            <w:r>
              <w:rPr>
                <w:spacing w:val="-2"/>
                <w:sz w:val="18"/>
              </w:rPr>
              <w:t>011210001001</w:t>
            </w:r>
          </w:p>
        </w:tc>
        <w:tc>
          <w:tcPr>
            <w:tcW w:w="1348" w:type="dxa"/>
            <w:tcBorders>
              <w:top w:val="single" w:color="000000" w:sz="6" w:space="0"/>
              <w:left w:val="single" w:color="000000" w:sz="6" w:space="0"/>
              <w:bottom w:val="single" w:color="000000" w:sz="6" w:space="0"/>
              <w:right w:val="single" w:color="000000" w:sz="6" w:space="0"/>
            </w:tcBorders>
          </w:tcPr>
          <w:p w14:paraId="2AA110EC">
            <w:pPr>
              <w:pStyle w:val="9"/>
              <w:rPr>
                <w:sz w:val="18"/>
              </w:rPr>
            </w:pPr>
          </w:p>
          <w:p w14:paraId="5B51551A">
            <w:pPr>
              <w:pStyle w:val="9"/>
              <w:spacing w:before="5"/>
              <w:rPr>
                <w:sz w:val="18"/>
              </w:rPr>
            </w:pPr>
          </w:p>
          <w:p w14:paraId="541DF9E7">
            <w:pPr>
              <w:pStyle w:val="9"/>
              <w:ind w:left="36"/>
              <w:rPr>
                <w:sz w:val="18"/>
              </w:rPr>
            </w:pPr>
            <w:r>
              <w:rPr>
                <w:spacing w:val="-5"/>
                <w:sz w:val="18"/>
              </w:rPr>
              <w:t>木隔断</w:t>
            </w:r>
          </w:p>
        </w:tc>
        <w:tc>
          <w:tcPr>
            <w:tcW w:w="2067" w:type="dxa"/>
            <w:gridSpan w:val="2"/>
            <w:tcBorders>
              <w:top w:val="single" w:color="000000" w:sz="6" w:space="0"/>
              <w:left w:val="single" w:color="000000" w:sz="6" w:space="0"/>
              <w:bottom w:val="single" w:color="000000" w:sz="6" w:space="0"/>
              <w:right w:val="single" w:color="000000" w:sz="6" w:space="0"/>
            </w:tcBorders>
          </w:tcPr>
          <w:p w14:paraId="5A86046B">
            <w:pPr>
              <w:pStyle w:val="9"/>
              <w:numPr>
                <w:ilvl w:val="0"/>
                <w:numId w:val="12"/>
              </w:numPr>
              <w:tabs>
                <w:tab w:val="left" w:pos="214"/>
              </w:tabs>
              <w:spacing w:before="155" w:after="0" w:line="184" w:lineRule="auto"/>
              <w:ind w:left="35" w:right="37" w:firstLine="0"/>
              <w:jc w:val="left"/>
              <w:rPr>
                <w:sz w:val="18"/>
              </w:rPr>
            </w:pPr>
            <w:r>
              <w:rPr>
                <w:spacing w:val="-2"/>
                <w:sz w:val="18"/>
              </w:rPr>
              <w:t>骨架、边框材料种类、规格:木龙骨</w:t>
            </w:r>
          </w:p>
          <w:p w14:paraId="75CA8FEB">
            <w:pPr>
              <w:pStyle w:val="9"/>
              <w:numPr>
                <w:ilvl w:val="0"/>
                <w:numId w:val="12"/>
              </w:numPr>
              <w:tabs>
                <w:tab w:val="left" w:pos="214"/>
              </w:tabs>
              <w:spacing w:before="0" w:after="0" w:line="184" w:lineRule="auto"/>
              <w:ind w:left="35" w:right="37" w:firstLine="0"/>
              <w:jc w:val="left"/>
              <w:rPr>
                <w:sz w:val="18"/>
              </w:rPr>
            </w:pPr>
            <w:r>
              <w:rPr>
                <w:spacing w:val="-2"/>
                <w:sz w:val="18"/>
              </w:rPr>
              <w:t>隔板材料品种、规格、颜色:防潮防腐无甲醛木</w:t>
            </w:r>
            <w:r>
              <w:rPr>
                <w:spacing w:val="-4"/>
                <w:sz w:val="18"/>
              </w:rPr>
              <w:t>制型材</w:t>
            </w:r>
          </w:p>
        </w:tc>
        <w:tc>
          <w:tcPr>
            <w:tcW w:w="659" w:type="dxa"/>
            <w:tcBorders>
              <w:top w:val="single" w:color="000000" w:sz="6" w:space="0"/>
              <w:left w:val="single" w:color="000000" w:sz="6" w:space="0"/>
              <w:bottom w:val="single" w:color="000000" w:sz="6" w:space="0"/>
              <w:right w:val="single" w:color="000000" w:sz="6" w:space="0"/>
            </w:tcBorders>
          </w:tcPr>
          <w:p w14:paraId="55980CDD">
            <w:pPr>
              <w:pStyle w:val="9"/>
              <w:rPr>
                <w:sz w:val="18"/>
              </w:rPr>
            </w:pPr>
          </w:p>
          <w:p w14:paraId="699EEE56">
            <w:pPr>
              <w:pStyle w:val="9"/>
              <w:spacing w:before="5"/>
              <w:rPr>
                <w:sz w:val="18"/>
              </w:rPr>
            </w:pPr>
          </w:p>
          <w:p w14:paraId="33383C64">
            <w:pPr>
              <w:pStyle w:val="9"/>
              <w:ind w:left="24"/>
              <w:jc w:val="center"/>
              <w:rPr>
                <w:sz w:val="18"/>
              </w:rPr>
            </w:pPr>
            <w:r>
              <w:rPr>
                <w:spacing w:val="-5"/>
                <w:sz w:val="18"/>
              </w:rPr>
              <w:t>m2</w:t>
            </w:r>
          </w:p>
        </w:tc>
        <w:tc>
          <w:tcPr>
            <w:tcW w:w="809" w:type="dxa"/>
            <w:tcBorders>
              <w:top w:val="single" w:color="000000" w:sz="6" w:space="0"/>
              <w:left w:val="single" w:color="000000" w:sz="6" w:space="0"/>
              <w:bottom w:val="single" w:color="000000" w:sz="6" w:space="0"/>
              <w:right w:val="single" w:color="000000" w:sz="6" w:space="0"/>
            </w:tcBorders>
          </w:tcPr>
          <w:p w14:paraId="4089855A">
            <w:pPr>
              <w:pStyle w:val="9"/>
              <w:rPr>
                <w:sz w:val="18"/>
              </w:rPr>
            </w:pPr>
          </w:p>
          <w:p w14:paraId="7AC47850">
            <w:pPr>
              <w:pStyle w:val="9"/>
              <w:spacing w:before="5"/>
              <w:rPr>
                <w:sz w:val="18"/>
              </w:rPr>
            </w:pPr>
          </w:p>
          <w:p w14:paraId="10E68B27">
            <w:pPr>
              <w:pStyle w:val="9"/>
              <w:ind w:right="-15"/>
              <w:jc w:val="right"/>
              <w:rPr>
                <w:sz w:val="18"/>
              </w:rPr>
            </w:pPr>
            <w:r>
              <w:rPr>
                <w:spacing w:val="-2"/>
                <w:sz w:val="18"/>
              </w:rPr>
              <w:t>62.21</w:t>
            </w:r>
          </w:p>
        </w:tc>
        <w:tc>
          <w:tcPr>
            <w:tcW w:w="1021" w:type="dxa"/>
            <w:gridSpan w:val="2"/>
            <w:tcBorders>
              <w:top w:val="single" w:color="000000" w:sz="6" w:space="0"/>
              <w:left w:val="single" w:color="000000" w:sz="6" w:space="0"/>
              <w:bottom w:val="single" w:color="000000" w:sz="6" w:space="0"/>
              <w:right w:val="single" w:color="000000" w:sz="6" w:space="0"/>
            </w:tcBorders>
          </w:tcPr>
          <w:p w14:paraId="6E5A46EF">
            <w:pPr>
              <w:pStyle w:val="9"/>
              <w:ind w:left="468" w:right="-15"/>
              <w:rPr>
                <w:sz w:val="18"/>
              </w:rPr>
            </w:pPr>
          </w:p>
        </w:tc>
        <w:tc>
          <w:tcPr>
            <w:tcW w:w="1020" w:type="dxa"/>
            <w:tcBorders>
              <w:top w:val="single" w:color="000000" w:sz="6" w:space="0"/>
              <w:left w:val="single" w:color="000000" w:sz="6" w:space="0"/>
              <w:bottom w:val="single" w:color="000000" w:sz="6" w:space="0"/>
              <w:right w:val="single" w:color="000000" w:sz="6" w:space="0"/>
            </w:tcBorders>
          </w:tcPr>
          <w:p w14:paraId="4E9A0998">
            <w:pPr>
              <w:pStyle w:val="9"/>
              <w:jc w:val="right"/>
              <w:rPr>
                <w:sz w:val="18"/>
              </w:rPr>
            </w:pPr>
          </w:p>
        </w:tc>
        <w:tc>
          <w:tcPr>
            <w:tcW w:w="1162" w:type="dxa"/>
            <w:tcBorders>
              <w:top w:val="single" w:color="000000" w:sz="6" w:space="0"/>
              <w:left w:val="single" w:color="000000" w:sz="6" w:space="0"/>
              <w:bottom w:val="single" w:color="000000" w:sz="6" w:space="0"/>
              <w:right w:val="single" w:color="000000" w:sz="12" w:space="0"/>
            </w:tcBorders>
          </w:tcPr>
          <w:p w14:paraId="0C37F90F">
            <w:pPr>
              <w:pStyle w:val="9"/>
              <w:rPr>
                <w:rFonts w:ascii="Times New Roman"/>
                <w:sz w:val="18"/>
              </w:rPr>
            </w:pPr>
          </w:p>
        </w:tc>
      </w:tr>
      <w:tr w14:paraId="73982B3D">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69" w:hRule="atLeast"/>
        </w:trPr>
        <w:tc>
          <w:tcPr>
            <w:tcW w:w="689" w:type="dxa"/>
            <w:tcBorders>
              <w:top w:val="single" w:color="000000" w:sz="6" w:space="0"/>
              <w:left w:val="single" w:color="000000" w:sz="12" w:space="0"/>
              <w:bottom w:val="single" w:color="000000" w:sz="6" w:space="0"/>
              <w:right w:val="single" w:color="000000" w:sz="6" w:space="0"/>
            </w:tcBorders>
          </w:tcPr>
          <w:p w14:paraId="75C5606F">
            <w:pPr>
              <w:pStyle w:val="9"/>
              <w:spacing w:before="23" w:line="226" w:lineRule="exact"/>
              <w:ind w:left="21"/>
              <w:jc w:val="center"/>
              <w:rPr>
                <w:sz w:val="18"/>
              </w:rPr>
            </w:pPr>
            <w:r>
              <w:rPr>
                <w:spacing w:val="-10"/>
                <w:sz w:val="18"/>
              </w:rPr>
              <w:t>5</w:t>
            </w:r>
          </w:p>
        </w:tc>
        <w:tc>
          <w:tcPr>
            <w:tcW w:w="1393" w:type="dxa"/>
            <w:tcBorders>
              <w:top w:val="single" w:color="000000" w:sz="6" w:space="0"/>
              <w:left w:val="single" w:color="000000" w:sz="6" w:space="0"/>
              <w:bottom w:val="single" w:color="000000" w:sz="6" w:space="0"/>
              <w:right w:val="single" w:color="000000" w:sz="6" w:space="0"/>
            </w:tcBorders>
          </w:tcPr>
          <w:p w14:paraId="61DBBF9D">
            <w:pPr>
              <w:pStyle w:val="9"/>
              <w:spacing w:before="23" w:line="226" w:lineRule="exact"/>
              <w:ind w:left="37"/>
              <w:rPr>
                <w:sz w:val="18"/>
              </w:rPr>
            </w:pPr>
            <w:r>
              <w:rPr>
                <w:spacing w:val="-2"/>
                <w:sz w:val="18"/>
              </w:rPr>
              <w:t>010904002001</w:t>
            </w:r>
          </w:p>
        </w:tc>
        <w:tc>
          <w:tcPr>
            <w:tcW w:w="1348" w:type="dxa"/>
            <w:tcBorders>
              <w:top w:val="single" w:color="000000" w:sz="6" w:space="0"/>
              <w:left w:val="single" w:color="000000" w:sz="6" w:space="0"/>
              <w:bottom w:val="single" w:color="000000" w:sz="6" w:space="0"/>
              <w:right w:val="single" w:color="000000" w:sz="6" w:space="0"/>
            </w:tcBorders>
          </w:tcPr>
          <w:p w14:paraId="013EB5BB">
            <w:pPr>
              <w:pStyle w:val="9"/>
              <w:spacing w:before="23" w:line="226" w:lineRule="exact"/>
              <w:ind w:left="36"/>
              <w:rPr>
                <w:sz w:val="18"/>
              </w:rPr>
            </w:pPr>
            <w:r>
              <w:rPr>
                <w:spacing w:val="-2"/>
                <w:sz w:val="18"/>
              </w:rPr>
              <w:t>楼（地）</w:t>
            </w:r>
            <w:r>
              <w:rPr>
                <w:spacing w:val="-5"/>
                <w:sz w:val="18"/>
              </w:rPr>
              <w:t>面涂膜</w:t>
            </w:r>
          </w:p>
        </w:tc>
        <w:tc>
          <w:tcPr>
            <w:tcW w:w="2067" w:type="dxa"/>
            <w:gridSpan w:val="2"/>
            <w:tcBorders>
              <w:top w:val="single" w:color="000000" w:sz="6" w:space="0"/>
              <w:left w:val="single" w:color="000000" w:sz="6" w:space="0"/>
              <w:bottom w:val="single" w:color="000000" w:sz="6" w:space="0"/>
              <w:right w:val="single" w:color="000000" w:sz="6" w:space="0"/>
            </w:tcBorders>
          </w:tcPr>
          <w:p w14:paraId="1864C720">
            <w:pPr>
              <w:pStyle w:val="9"/>
              <w:numPr>
                <w:ilvl w:val="0"/>
                <w:numId w:val="13"/>
              </w:numPr>
              <w:tabs>
                <w:tab w:val="left" w:pos="214"/>
              </w:tabs>
              <w:spacing w:before="23" w:after="0" w:line="226" w:lineRule="exact"/>
              <w:ind w:left="214" w:right="0" w:hanging="179"/>
              <w:jc w:val="left"/>
              <w:rPr>
                <w:sz w:val="18"/>
              </w:rPr>
            </w:pPr>
            <w:r>
              <w:rPr>
                <w:spacing w:val="-3"/>
                <w:sz w:val="18"/>
              </w:rPr>
              <w:t>涂膜厚度、遍数:聚氨</w:t>
            </w:r>
          </w:p>
        </w:tc>
        <w:tc>
          <w:tcPr>
            <w:tcW w:w="659" w:type="dxa"/>
            <w:tcBorders>
              <w:top w:val="single" w:color="000000" w:sz="6" w:space="0"/>
              <w:left w:val="single" w:color="000000" w:sz="6" w:space="0"/>
              <w:bottom w:val="single" w:color="000000" w:sz="6" w:space="0"/>
              <w:right w:val="single" w:color="000000" w:sz="6" w:space="0"/>
            </w:tcBorders>
          </w:tcPr>
          <w:p w14:paraId="419AC31D">
            <w:pPr>
              <w:pStyle w:val="9"/>
              <w:spacing w:before="23" w:line="226" w:lineRule="exact"/>
              <w:ind w:left="24"/>
              <w:jc w:val="center"/>
              <w:rPr>
                <w:sz w:val="18"/>
              </w:rPr>
            </w:pPr>
            <w:r>
              <w:rPr>
                <w:spacing w:val="-10"/>
                <w:sz w:val="18"/>
              </w:rPr>
              <w:t>m</w:t>
            </w:r>
          </w:p>
        </w:tc>
        <w:tc>
          <w:tcPr>
            <w:tcW w:w="809" w:type="dxa"/>
            <w:tcBorders>
              <w:top w:val="single" w:color="000000" w:sz="6" w:space="0"/>
              <w:left w:val="single" w:color="000000" w:sz="6" w:space="0"/>
              <w:bottom w:val="single" w:color="000000" w:sz="6" w:space="0"/>
              <w:right w:val="single" w:color="000000" w:sz="6" w:space="0"/>
            </w:tcBorders>
          </w:tcPr>
          <w:p w14:paraId="1A47FC41">
            <w:pPr>
              <w:pStyle w:val="9"/>
              <w:spacing w:before="23" w:line="226" w:lineRule="exact"/>
              <w:ind w:right="-15"/>
              <w:jc w:val="right"/>
              <w:rPr>
                <w:sz w:val="18"/>
              </w:rPr>
            </w:pPr>
            <w:r>
              <w:rPr>
                <w:spacing w:val="-2"/>
                <w:sz w:val="18"/>
              </w:rPr>
              <w:t>171.05</w:t>
            </w:r>
          </w:p>
        </w:tc>
        <w:tc>
          <w:tcPr>
            <w:tcW w:w="1021" w:type="dxa"/>
            <w:gridSpan w:val="2"/>
            <w:tcBorders>
              <w:top w:val="single" w:color="000000" w:sz="6" w:space="0"/>
              <w:left w:val="single" w:color="000000" w:sz="6" w:space="0"/>
              <w:bottom w:val="single" w:color="000000" w:sz="6" w:space="0"/>
              <w:right w:val="single" w:color="000000" w:sz="6" w:space="0"/>
            </w:tcBorders>
          </w:tcPr>
          <w:p w14:paraId="3B7EE1B1">
            <w:pPr>
              <w:pStyle w:val="9"/>
              <w:spacing w:before="23" w:line="226" w:lineRule="exact"/>
              <w:ind w:left="557" w:right="-15"/>
              <w:rPr>
                <w:sz w:val="18"/>
              </w:rPr>
            </w:pPr>
          </w:p>
        </w:tc>
        <w:tc>
          <w:tcPr>
            <w:tcW w:w="1020" w:type="dxa"/>
            <w:tcBorders>
              <w:top w:val="single" w:color="000000" w:sz="6" w:space="0"/>
              <w:left w:val="single" w:color="000000" w:sz="6" w:space="0"/>
              <w:bottom w:val="single" w:color="000000" w:sz="6" w:space="0"/>
              <w:right w:val="single" w:color="000000" w:sz="6" w:space="0"/>
            </w:tcBorders>
          </w:tcPr>
          <w:p w14:paraId="4A07824F">
            <w:pPr>
              <w:pStyle w:val="9"/>
              <w:spacing w:before="23" w:line="226" w:lineRule="exact"/>
              <w:jc w:val="right"/>
              <w:rPr>
                <w:sz w:val="18"/>
              </w:rPr>
            </w:pPr>
          </w:p>
        </w:tc>
        <w:tc>
          <w:tcPr>
            <w:tcW w:w="1162" w:type="dxa"/>
            <w:tcBorders>
              <w:top w:val="single" w:color="000000" w:sz="6" w:space="0"/>
              <w:left w:val="single" w:color="000000" w:sz="6" w:space="0"/>
              <w:bottom w:val="single" w:color="000000" w:sz="6" w:space="0"/>
              <w:right w:val="single" w:color="000000" w:sz="12" w:space="0"/>
            </w:tcBorders>
          </w:tcPr>
          <w:p w14:paraId="0105F4FC">
            <w:pPr>
              <w:pStyle w:val="9"/>
              <w:rPr>
                <w:rFonts w:ascii="Times New Roman"/>
                <w:sz w:val="18"/>
              </w:rPr>
            </w:pPr>
          </w:p>
        </w:tc>
      </w:tr>
      <w:tr w14:paraId="3439035E">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52" w:hRule="atLeast"/>
        </w:trPr>
        <w:tc>
          <w:tcPr>
            <w:tcW w:w="7986" w:type="dxa"/>
            <w:gridSpan w:val="9"/>
            <w:tcBorders>
              <w:top w:val="single" w:color="000000" w:sz="6" w:space="0"/>
              <w:left w:val="single" w:color="000000" w:sz="12" w:space="0"/>
              <w:bottom w:val="single" w:color="000000" w:sz="12" w:space="0"/>
              <w:right w:val="single" w:color="000000" w:sz="6" w:space="0"/>
            </w:tcBorders>
          </w:tcPr>
          <w:p w14:paraId="2EBFBF9D">
            <w:pPr>
              <w:pStyle w:val="9"/>
              <w:spacing w:before="53"/>
              <w:ind w:left="31"/>
              <w:jc w:val="center"/>
              <w:rPr>
                <w:sz w:val="18"/>
              </w:rPr>
            </w:pPr>
            <w:r>
              <w:rPr>
                <w:spacing w:val="-4"/>
                <w:sz w:val="18"/>
              </w:rPr>
              <w:t>本页小计</w:t>
            </w:r>
          </w:p>
        </w:tc>
        <w:tc>
          <w:tcPr>
            <w:tcW w:w="1020" w:type="dxa"/>
            <w:tcBorders>
              <w:top w:val="single" w:color="000000" w:sz="6" w:space="0"/>
              <w:left w:val="single" w:color="000000" w:sz="6" w:space="0"/>
              <w:bottom w:val="single" w:color="000000" w:sz="12" w:space="0"/>
              <w:right w:val="single" w:color="000000" w:sz="6" w:space="0"/>
            </w:tcBorders>
          </w:tcPr>
          <w:p w14:paraId="7678CC92">
            <w:pPr>
              <w:pStyle w:val="9"/>
              <w:spacing w:before="53"/>
              <w:jc w:val="right"/>
              <w:rPr>
                <w:sz w:val="18"/>
              </w:rPr>
            </w:pPr>
          </w:p>
        </w:tc>
        <w:tc>
          <w:tcPr>
            <w:tcW w:w="1162" w:type="dxa"/>
            <w:tcBorders>
              <w:top w:val="single" w:color="000000" w:sz="6" w:space="0"/>
              <w:left w:val="single" w:color="000000" w:sz="6" w:space="0"/>
              <w:bottom w:val="single" w:color="000000" w:sz="12" w:space="0"/>
              <w:right w:val="single" w:color="000000" w:sz="12" w:space="0"/>
            </w:tcBorders>
          </w:tcPr>
          <w:p w14:paraId="2B53FF24">
            <w:pPr>
              <w:pStyle w:val="9"/>
              <w:rPr>
                <w:rFonts w:ascii="Times New Roman"/>
                <w:sz w:val="18"/>
              </w:rPr>
            </w:pPr>
          </w:p>
        </w:tc>
      </w:tr>
      <w:tr w14:paraId="24A25289">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32" w:hRule="atLeast"/>
        </w:trPr>
        <w:tc>
          <w:tcPr>
            <w:tcW w:w="10168" w:type="dxa"/>
            <w:gridSpan w:val="11"/>
            <w:tcBorders>
              <w:top w:val="single" w:color="000000" w:sz="12" w:space="0"/>
              <w:left w:val="nil"/>
            </w:tcBorders>
          </w:tcPr>
          <w:p w14:paraId="77414666">
            <w:pPr>
              <w:pStyle w:val="9"/>
              <w:spacing w:before="66"/>
              <w:rPr>
                <w:sz w:val="18"/>
              </w:rPr>
            </w:pPr>
          </w:p>
          <w:p w14:paraId="192FF0FA">
            <w:pPr>
              <w:pStyle w:val="9"/>
              <w:spacing w:before="1" w:line="211" w:lineRule="exact"/>
              <w:ind w:left="29"/>
              <w:rPr>
                <w:sz w:val="18"/>
              </w:rPr>
            </w:pPr>
            <w:r>
              <w:rPr>
                <w:spacing w:val="-3"/>
                <w:sz w:val="18"/>
              </w:rPr>
              <w:t>注：为计取规费等的使用，可在表中增设其中：“定额人工费”。</w:t>
            </w:r>
          </w:p>
        </w:tc>
      </w:tr>
      <w:tr w14:paraId="54C1E2C1">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74" w:hRule="atLeast"/>
        </w:trPr>
        <w:tc>
          <w:tcPr>
            <w:tcW w:w="7388" w:type="dxa"/>
            <w:gridSpan w:val="8"/>
            <w:tcBorders>
              <w:left w:val="nil"/>
              <w:bottom w:val="single" w:color="FFFFFF" w:sz="2" w:space="0"/>
              <w:right w:val="single" w:color="FFFFFF" w:sz="36" w:space="0"/>
            </w:tcBorders>
          </w:tcPr>
          <w:p w14:paraId="4D14C962">
            <w:pPr>
              <w:pStyle w:val="9"/>
              <w:rPr>
                <w:rFonts w:ascii="Times New Roman"/>
                <w:sz w:val="18"/>
              </w:rPr>
            </w:pPr>
          </w:p>
        </w:tc>
        <w:tc>
          <w:tcPr>
            <w:tcW w:w="2780" w:type="dxa"/>
            <w:gridSpan w:val="3"/>
            <w:tcBorders>
              <w:left w:val="single" w:color="FFFFFF" w:sz="36" w:space="0"/>
              <w:bottom w:val="single" w:color="FFFFFF" w:sz="2" w:space="0"/>
              <w:right w:val="nil"/>
            </w:tcBorders>
          </w:tcPr>
          <w:p w14:paraId="7AFBFF68">
            <w:pPr>
              <w:pStyle w:val="9"/>
              <w:spacing w:before="68"/>
              <w:ind w:right="30"/>
              <w:jc w:val="right"/>
              <w:rPr>
                <w:sz w:val="18"/>
              </w:rPr>
            </w:pPr>
            <w:r>
              <w:rPr>
                <w:spacing w:val="-2"/>
                <w:sz w:val="18"/>
              </w:rPr>
              <w:t>表—</w:t>
            </w:r>
            <w:r>
              <w:rPr>
                <w:spacing w:val="-5"/>
                <w:sz w:val="18"/>
              </w:rPr>
              <w:t>08</w:t>
            </w:r>
          </w:p>
        </w:tc>
      </w:tr>
    </w:tbl>
    <w:p w14:paraId="46D5D6DB">
      <w:pPr>
        <w:rPr>
          <w:sz w:val="2"/>
          <w:szCs w:val="2"/>
        </w:rPr>
      </w:pPr>
      <w:r>
        <w:rPr>
          <w:sz w:val="2"/>
          <w:szCs w:val="2"/>
        </w:rPr>
        <mc:AlternateContent>
          <mc:Choice Requires="wps">
            <w:drawing>
              <wp:anchor distT="0" distB="0" distL="0" distR="0" simplePos="0" relativeHeight="251676672" behindDoc="1" locked="0" layoutInCell="1" allowOverlap="1">
                <wp:simplePos x="0" y="0"/>
                <wp:positionH relativeFrom="page">
                  <wp:posOffset>0</wp:posOffset>
                </wp:positionH>
                <wp:positionV relativeFrom="page">
                  <wp:posOffset>0</wp:posOffset>
                </wp:positionV>
                <wp:extent cx="7548880" cy="10661015"/>
                <wp:effectExtent l="0" t="0" r="0" b="0"/>
                <wp:wrapNone/>
                <wp:docPr id="52" name="Graphic 52"/>
                <wp:cNvGraphicFramePr/>
                <a:graphic xmlns:a="http://schemas.openxmlformats.org/drawingml/2006/main">
                  <a:graphicData uri="http://schemas.microsoft.com/office/word/2010/wordprocessingShape">
                    <wps:wsp>
                      <wps:cNvSpPr/>
                      <wps:spPr>
                        <a:xfrm>
                          <a:off x="0" y="0"/>
                          <a:ext cx="7548880" cy="10661015"/>
                        </a:xfrm>
                        <a:custGeom>
                          <a:avLst/>
                          <a:gdLst/>
                          <a:ahLst/>
                          <a:cxnLst/>
                          <a:rect l="l" t="t" r="r" b="b"/>
                          <a:pathLst>
                            <a:path w="7548880" h="10661015">
                              <a:moveTo>
                                <a:pt x="7548371" y="0"/>
                              </a:moveTo>
                              <a:lnTo>
                                <a:pt x="0" y="0"/>
                              </a:lnTo>
                              <a:lnTo>
                                <a:pt x="0" y="10660506"/>
                              </a:lnTo>
                              <a:lnTo>
                                <a:pt x="7548371" y="10660506"/>
                              </a:lnTo>
                              <a:lnTo>
                                <a:pt x="7548371" y="0"/>
                              </a:lnTo>
                              <a:close/>
                            </a:path>
                          </a:pathLst>
                        </a:custGeom>
                        <a:solidFill>
                          <a:srgbClr val="FFFFFF"/>
                        </a:solidFill>
                      </wps:spPr>
                      <wps:bodyPr wrap="square" lIns="0" tIns="0" rIns="0" bIns="0" rtlCol="0">
                        <a:noAutofit/>
                      </wps:bodyPr>
                    </wps:wsp>
                  </a:graphicData>
                </a:graphic>
              </wp:anchor>
            </w:drawing>
          </mc:Choice>
          <mc:Fallback>
            <w:pict>
              <v:shape id="Graphic 52" o:spid="_x0000_s1026" o:spt="100" style="position:absolute;left:0pt;margin-left:0pt;margin-top:0pt;height:839.45pt;width:594.4pt;mso-position-horizontal-relative:page;mso-position-vertical-relative:page;z-index:-251639808;mso-width-relative:page;mso-height-relative:page;" fillcolor="#FFFFFF" filled="t" stroked="f" coordsize="7548880,10661015" o:gfxdata="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tXsZS1wAAAAcBAAAPAAAAAAAAAAEAIAAAACIAAABkcnMvZG93bnJldi54bWxQSwECFAAUAAAA&#10;CACHTuJAISmjzigCAADuBAAADgAAAAAAAAABACAAAAAmAQAAZHJzL2Uyb0RvYy54bWxQSwUGAAAA&#10;AAYABgBZAQAAwAUAAAAA&#10;" path="m7548371,0l0,0,0,10660506,7548371,10660506,7548371,0xe">
                <v:fill on="t" focussize="0,0"/>
                <v:stroke on="f"/>
                <v:imagedata o:title=""/>
                <o:lock v:ext="edit" aspectratio="f"/>
                <v:textbox inset="0mm,0mm,0mm,0mm"/>
              </v:shape>
            </w:pict>
          </mc:Fallback>
        </mc:AlternateContent>
      </w:r>
    </w:p>
    <w:p w14:paraId="27F4A386">
      <w:pPr>
        <w:spacing w:after="0"/>
        <w:rPr>
          <w:sz w:val="2"/>
          <w:szCs w:val="2"/>
        </w:rPr>
        <w:sectPr>
          <w:type w:val="continuous"/>
          <w:pgSz w:w="11960" w:h="16880"/>
          <w:pgMar w:top="820" w:right="708" w:bottom="739" w:left="708" w:header="720" w:footer="720" w:gutter="0"/>
          <w:cols w:space="720" w:num="1"/>
        </w:sectPr>
      </w:pPr>
    </w:p>
    <w:tbl>
      <w:tblPr>
        <w:tblStyle w:val="5"/>
        <w:tblW w:w="0" w:type="auto"/>
        <w:tblInd w:w="175"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689"/>
        <w:gridCol w:w="1393"/>
        <w:gridCol w:w="1348"/>
        <w:gridCol w:w="764"/>
        <w:gridCol w:w="1303"/>
        <w:gridCol w:w="659"/>
        <w:gridCol w:w="809"/>
        <w:gridCol w:w="435"/>
        <w:gridCol w:w="585"/>
        <w:gridCol w:w="1019"/>
        <w:gridCol w:w="1161"/>
      </w:tblGrid>
      <w:tr w14:paraId="2D6D89EA">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87" w:hRule="atLeast"/>
        </w:trPr>
        <w:tc>
          <w:tcPr>
            <w:tcW w:w="7400" w:type="dxa"/>
            <w:gridSpan w:val="8"/>
            <w:tcBorders>
              <w:top w:val="nil"/>
              <w:left w:val="nil"/>
            </w:tcBorders>
          </w:tcPr>
          <w:p w14:paraId="745BDF83">
            <w:pPr>
              <w:pStyle w:val="9"/>
              <w:rPr>
                <w:rFonts w:ascii="Times New Roman"/>
                <w:sz w:val="18"/>
              </w:rPr>
            </w:pPr>
          </w:p>
        </w:tc>
        <w:tc>
          <w:tcPr>
            <w:tcW w:w="2765" w:type="dxa"/>
            <w:gridSpan w:val="3"/>
            <w:tcBorders>
              <w:top w:val="nil"/>
            </w:tcBorders>
          </w:tcPr>
          <w:p w14:paraId="230D24A6">
            <w:pPr>
              <w:pStyle w:val="9"/>
              <w:rPr>
                <w:rFonts w:ascii="Times New Roman"/>
                <w:sz w:val="18"/>
              </w:rPr>
            </w:pPr>
          </w:p>
        </w:tc>
      </w:tr>
      <w:tr w14:paraId="0C0F2F61">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84" w:hRule="atLeast"/>
        </w:trPr>
        <w:tc>
          <w:tcPr>
            <w:tcW w:w="10165" w:type="dxa"/>
            <w:gridSpan w:val="11"/>
            <w:tcBorders>
              <w:left w:val="nil"/>
            </w:tcBorders>
          </w:tcPr>
          <w:p w14:paraId="17BEF9C5">
            <w:pPr>
              <w:pStyle w:val="9"/>
              <w:spacing w:before="18"/>
              <w:ind w:left="1092"/>
              <w:rPr>
                <w:sz w:val="40"/>
              </w:rPr>
            </w:pPr>
            <w:r>
              <w:rPr>
                <w:spacing w:val="13"/>
                <w:sz w:val="40"/>
              </w:rPr>
              <w:t>分部分项工程和单价措施项目清单与计价表</w:t>
            </w:r>
          </w:p>
        </w:tc>
      </w:tr>
      <w:tr w14:paraId="7485D3D9">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30" w:hRule="atLeast"/>
        </w:trPr>
        <w:tc>
          <w:tcPr>
            <w:tcW w:w="4194" w:type="dxa"/>
            <w:gridSpan w:val="4"/>
            <w:tcBorders>
              <w:left w:val="nil"/>
              <w:bottom w:val="thickThinMediumGap" w:color="000000" w:sz="6" w:space="0"/>
            </w:tcBorders>
          </w:tcPr>
          <w:p w14:paraId="4D2F90C0">
            <w:pPr>
              <w:pStyle w:val="9"/>
              <w:spacing w:before="14"/>
              <w:rPr>
                <w:sz w:val="18"/>
              </w:rPr>
            </w:pPr>
          </w:p>
          <w:p w14:paraId="4F97E817">
            <w:pPr>
              <w:pStyle w:val="9"/>
              <w:ind w:left="29"/>
              <w:rPr>
                <w:sz w:val="18"/>
              </w:rPr>
            </w:pPr>
            <w:r>
              <w:rPr>
                <w:spacing w:val="-3"/>
                <w:sz w:val="18"/>
              </w:rPr>
              <w:t>工程名称：建筑与装饰工程</w:t>
            </w:r>
          </w:p>
        </w:tc>
        <w:tc>
          <w:tcPr>
            <w:tcW w:w="3206" w:type="dxa"/>
            <w:gridSpan w:val="4"/>
            <w:tcBorders>
              <w:bottom w:val="thickThinMediumGap" w:color="000000" w:sz="6" w:space="0"/>
            </w:tcBorders>
          </w:tcPr>
          <w:p w14:paraId="58CC8A51">
            <w:pPr>
              <w:pStyle w:val="9"/>
              <w:spacing w:before="110" w:line="184" w:lineRule="auto"/>
              <w:ind w:left="35" w:right="98"/>
              <w:jc w:val="both"/>
              <w:rPr>
                <w:sz w:val="18"/>
              </w:rPr>
            </w:pPr>
            <w:r>
              <w:rPr>
                <w:spacing w:val="-2"/>
                <w:sz w:val="18"/>
              </w:rPr>
              <w:t>标段：阿勒泰地区中医医院（阿勒泰地区哈萨克医医院）风湿科治疗区地砖、</w:t>
            </w:r>
            <w:r>
              <w:rPr>
                <w:spacing w:val="-4"/>
                <w:sz w:val="18"/>
              </w:rPr>
              <w:t>墙面改造</w:t>
            </w:r>
          </w:p>
        </w:tc>
        <w:tc>
          <w:tcPr>
            <w:tcW w:w="2765" w:type="dxa"/>
            <w:gridSpan w:val="3"/>
            <w:tcBorders>
              <w:bottom w:val="thickThinMediumGap" w:color="000000" w:sz="6" w:space="0"/>
              <w:right w:val="nil"/>
            </w:tcBorders>
          </w:tcPr>
          <w:p w14:paraId="7FF5DB84">
            <w:pPr>
              <w:pStyle w:val="9"/>
              <w:spacing w:before="14"/>
              <w:rPr>
                <w:sz w:val="18"/>
              </w:rPr>
            </w:pPr>
          </w:p>
          <w:p w14:paraId="1235F51C">
            <w:pPr>
              <w:pStyle w:val="9"/>
              <w:ind w:left="931"/>
              <w:rPr>
                <w:sz w:val="18"/>
              </w:rPr>
            </w:pPr>
            <w:r>
              <w:rPr>
                <w:sz w:val="18"/>
              </w:rPr>
              <w:t>第</w:t>
            </w:r>
            <w:r>
              <w:rPr>
                <w:spacing w:val="42"/>
                <w:w w:val="150"/>
                <w:sz w:val="18"/>
              </w:rPr>
              <w:t xml:space="preserve"> </w:t>
            </w:r>
            <w:r>
              <w:rPr>
                <w:sz w:val="18"/>
              </w:rPr>
              <w:t>2</w:t>
            </w:r>
            <w:r>
              <w:rPr>
                <w:spacing w:val="43"/>
                <w:w w:val="150"/>
                <w:sz w:val="18"/>
              </w:rPr>
              <w:t xml:space="preserve"> </w:t>
            </w:r>
            <w:r>
              <w:rPr>
                <w:sz w:val="18"/>
              </w:rPr>
              <w:t>页</w:t>
            </w:r>
            <w:r>
              <w:rPr>
                <w:spacing w:val="42"/>
                <w:w w:val="150"/>
                <w:sz w:val="18"/>
              </w:rPr>
              <w:t xml:space="preserve"> </w:t>
            </w:r>
            <w:r>
              <w:rPr>
                <w:sz w:val="18"/>
              </w:rPr>
              <w:t>共</w:t>
            </w:r>
            <w:r>
              <w:rPr>
                <w:spacing w:val="43"/>
                <w:w w:val="150"/>
                <w:sz w:val="18"/>
              </w:rPr>
              <w:t xml:space="preserve"> </w:t>
            </w:r>
            <w:r>
              <w:rPr>
                <w:sz w:val="18"/>
              </w:rPr>
              <w:t>2</w:t>
            </w:r>
            <w:r>
              <w:rPr>
                <w:spacing w:val="42"/>
                <w:w w:val="150"/>
                <w:sz w:val="18"/>
              </w:rPr>
              <w:t xml:space="preserve"> </w:t>
            </w:r>
            <w:r>
              <w:rPr>
                <w:spacing w:val="-10"/>
                <w:sz w:val="18"/>
              </w:rPr>
              <w:t>页</w:t>
            </w:r>
          </w:p>
        </w:tc>
      </w:tr>
      <w:tr w14:paraId="5D99639E">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48" w:hRule="atLeast"/>
        </w:trPr>
        <w:tc>
          <w:tcPr>
            <w:tcW w:w="689" w:type="dxa"/>
            <w:vMerge w:val="restart"/>
            <w:tcBorders>
              <w:top w:val="thinThickMediumGap" w:color="000000" w:sz="6" w:space="0"/>
              <w:left w:val="single" w:color="000000" w:sz="12" w:space="0"/>
              <w:bottom w:val="single" w:color="000000" w:sz="6" w:space="0"/>
              <w:right w:val="single" w:color="000000" w:sz="6" w:space="0"/>
            </w:tcBorders>
          </w:tcPr>
          <w:p w14:paraId="362818E0">
            <w:pPr>
              <w:pStyle w:val="9"/>
              <w:rPr>
                <w:sz w:val="18"/>
              </w:rPr>
            </w:pPr>
          </w:p>
          <w:p w14:paraId="7B9C168A">
            <w:pPr>
              <w:pStyle w:val="9"/>
              <w:spacing w:before="38"/>
              <w:rPr>
                <w:sz w:val="18"/>
              </w:rPr>
            </w:pPr>
          </w:p>
          <w:p w14:paraId="4799F93A">
            <w:pPr>
              <w:pStyle w:val="9"/>
              <w:ind w:left="164"/>
              <w:rPr>
                <w:sz w:val="18"/>
              </w:rPr>
            </w:pPr>
            <w:r>
              <w:rPr>
                <w:spacing w:val="-6"/>
                <w:sz w:val="18"/>
              </w:rPr>
              <w:t>序号</w:t>
            </w:r>
          </w:p>
        </w:tc>
        <w:tc>
          <w:tcPr>
            <w:tcW w:w="1393" w:type="dxa"/>
            <w:vMerge w:val="restart"/>
            <w:tcBorders>
              <w:top w:val="thinThickMediumGap" w:color="000000" w:sz="6" w:space="0"/>
              <w:left w:val="single" w:color="000000" w:sz="6" w:space="0"/>
              <w:bottom w:val="single" w:color="000000" w:sz="6" w:space="0"/>
              <w:right w:val="single" w:color="000000" w:sz="6" w:space="0"/>
            </w:tcBorders>
          </w:tcPr>
          <w:p w14:paraId="325E2F2B">
            <w:pPr>
              <w:pStyle w:val="9"/>
              <w:rPr>
                <w:sz w:val="18"/>
              </w:rPr>
            </w:pPr>
          </w:p>
          <w:p w14:paraId="7E65A1BC">
            <w:pPr>
              <w:pStyle w:val="9"/>
              <w:spacing w:before="38"/>
              <w:rPr>
                <w:sz w:val="18"/>
              </w:rPr>
            </w:pPr>
          </w:p>
          <w:p w14:paraId="665BAC5C">
            <w:pPr>
              <w:pStyle w:val="9"/>
              <w:ind w:left="351"/>
              <w:rPr>
                <w:sz w:val="18"/>
              </w:rPr>
            </w:pPr>
            <w:r>
              <w:rPr>
                <w:spacing w:val="-4"/>
                <w:sz w:val="18"/>
              </w:rPr>
              <w:t>项目编码</w:t>
            </w:r>
          </w:p>
        </w:tc>
        <w:tc>
          <w:tcPr>
            <w:tcW w:w="1348" w:type="dxa"/>
            <w:vMerge w:val="restart"/>
            <w:tcBorders>
              <w:top w:val="thinThickMediumGap" w:color="000000" w:sz="6" w:space="0"/>
              <w:left w:val="single" w:color="000000" w:sz="6" w:space="0"/>
              <w:bottom w:val="single" w:color="000000" w:sz="6" w:space="0"/>
              <w:right w:val="single" w:color="000000" w:sz="6" w:space="0"/>
            </w:tcBorders>
          </w:tcPr>
          <w:p w14:paraId="11557BF2">
            <w:pPr>
              <w:pStyle w:val="9"/>
              <w:rPr>
                <w:sz w:val="18"/>
              </w:rPr>
            </w:pPr>
          </w:p>
          <w:p w14:paraId="204474EA">
            <w:pPr>
              <w:pStyle w:val="9"/>
              <w:spacing w:before="38"/>
              <w:rPr>
                <w:sz w:val="18"/>
              </w:rPr>
            </w:pPr>
          </w:p>
          <w:p w14:paraId="0397D027">
            <w:pPr>
              <w:pStyle w:val="9"/>
              <w:ind w:left="320"/>
              <w:rPr>
                <w:sz w:val="18"/>
              </w:rPr>
            </w:pPr>
            <w:r>
              <w:rPr>
                <w:spacing w:val="-4"/>
                <w:sz w:val="18"/>
              </w:rPr>
              <w:t>项目名称</w:t>
            </w:r>
          </w:p>
        </w:tc>
        <w:tc>
          <w:tcPr>
            <w:tcW w:w="2067" w:type="dxa"/>
            <w:gridSpan w:val="2"/>
            <w:vMerge w:val="restart"/>
            <w:tcBorders>
              <w:top w:val="thinThickMediumGap" w:color="000000" w:sz="6" w:space="0"/>
              <w:left w:val="single" w:color="000000" w:sz="6" w:space="0"/>
              <w:bottom w:val="single" w:color="000000" w:sz="6" w:space="0"/>
              <w:right w:val="single" w:color="000000" w:sz="6" w:space="0"/>
            </w:tcBorders>
          </w:tcPr>
          <w:p w14:paraId="67110573">
            <w:pPr>
              <w:pStyle w:val="9"/>
              <w:rPr>
                <w:sz w:val="18"/>
              </w:rPr>
            </w:pPr>
          </w:p>
          <w:p w14:paraId="14BEB31F">
            <w:pPr>
              <w:pStyle w:val="9"/>
              <w:spacing w:before="38"/>
              <w:rPr>
                <w:sz w:val="18"/>
              </w:rPr>
            </w:pPr>
          </w:p>
          <w:p w14:paraId="01B81967">
            <w:pPr>
              <w:pStyle w:val="9"/>
              <w:ind w:left="499"/>
              <w:rPr>
                <w:sz w:val="18"/>
              </w:rPr>
            </w:pPr>
            <w:r>
              <w:rPr>
                <w:spacing w:val="-4"/>
                <w:sz w:val="18"/>
              </w:rPr>
              <w:t>项目特征描述</w:t>
            </w:r>
          </w:p>
        </w:tc>
        <w:tc>
          <w:tcPr>
            <w:tcW w:w="659" w:type="dxa"/>
            <w:vMerge w:val="restart"/>
            <w:tcBorders>
              <w:top w:val="thinThickMediumGap" w:color="000000" w:sz="6" w:space="0"/>
              <w:left w:val="single" w:color="000000" w:sz="6" w:space="0"/>
              <w:bottom w:val="single" w:color="000000" w:sz="6" w:space="0"/>
              <w:right w:val="single" w:color="000000" w:sz="6" w:space="0"/>
            </w:tcBorders>
          </w:tcPr>
          <w:p w14:paraId="6356640A">
            <w:pPr>
              <w:pStyle w:val="9"/>
              <w:spacing w:before="225"/>
              <w:rPr>
                <w:sz w:val="18"/>
              </w:rPr>
            </w:pPr>
          </w:p>
          <w:p w14:paraId="79778E96">
            <w:pPr>
              <w:pStyle w:val="9"/>
              <w:spacing w:line="184" w:lineRule="auto"/>
              <w:ind w:left="244" w:right="38" w:hanging="180"/>
              <w:rPr>
                <w:sz w:val="18"/>
              </w:rPr>
            </w:pPr>
            <w:r>
              <w:rPr>
                <w:spacing w:val="-4"/>
                <w:sz w:val="18"/>
              </w:rPr>
              <w:t>计量单</w:t>
            </w:r>
            <w:r>
              <w:rPr>
                <w:spacing w:val="-10"/>
                <w:sz w:val="18"/>
              </w:rPr>
              <w:t>位</w:t>
            </w:r>
          </w:p>
        </w:tc>
        <w:tc>
          <w:tcPr>
            <w:tcW w:w="809" w:type="dxa"/>
            <w:vMerge w:val="restart"/>
            <w:tcBorders>
              <w:top w:val="thinThickMediumGap" w:color="000000" w:sz="6" w:space="0"/>
              <w:left w:val="single" w:color="000000" w:sz="6" w:space="0"/>
              <w:bottom w:val="single" w:color="000000" w:sz="6" w:space="0"/>
              <w:right w:val="single" w:color="000000" w:sz="6" w:space="0"/>
            </w:tcBorders>
          </w:tcPr>
          <w:p w14:paraId="7D467EF1">
            <w:pPr>
              <w:pStyle w:val="9"/>
              <w:rPr>
                <w:sz w:val="18"/>
              </w:rPr>
            </w:pPr>
          </w:p>
          <w:p w14:paraId="4FC86D2A">
            <w:pPr>
              <w:pStyle w:val="9"/>
              <w:spacing w:before="38"/>
              <w:rPr>
                <w:sz w:val="18"/>
              </w:rPr>
            </w:pPr>
          </w:p>
          <w:p w14:paraId="2EE582E5">
            <w:pPr>
              <w:pStyle w:val="9"/>
              <w:ind w:left="139"/>
              <w:rPr>
                <w:sz w:val="18"/>
              </w:rPr>
            </w:pPr>
            <w:r>
              <w:rPr>
                <w:spacing w:val="-5"/>
                <w:sz w:val="18"/>
              </w:rPr>
              <w:t>工程量</w:t>
            </w:r>
          </w:p>
        </w:tc>
        <w:tc>
          <w:tcPr>
            <w:tcW w:w="3200" w:type="dxa"/>
            <w:gridSpan w:val="4"/>
            <w:tcBorders>
              <w:top w:val="thinThickMediumGap" w:color="000000" w:sz="6" w:space="0"/>
              <w:left w:val="single" w:color="000000" w:sz="6" w:space="0"/>
              <w:bottom w:val="single" w:color="000000" w:sz="6" w:space="0"/>
              <w:right w:val="single" w:color="000000" w:sz="12" w:space="0"/>
            </w:tcBorders>
          </w:tcPr>
          <w:p w14:paraId="3F77DCEB">
            <w:pPr>
              <w:pStyle w:val="9"/>
              <w:spacing w:before="57"/>
              <w:ind w:left="35"/>
              <w:jc w:val="center"/>
              <w:rPr>
                <w:sz w:val="18"/>
              </w:rPr>
            </w:pPr>
            <w:r>
              <w:rPr>
                <w:spacing w:val="-2"/>
                <w:sz w:val="18"/>
              </w:rPr>
              <w:t>金额（元</w:t>
            </w:r>
            <w:r>
              <w:rPr>
                <w:spacing w:val="-10"/>
                <w:sz w:val="18"/>
              </w:rPr>
              <w:t>）</w:t>
            </w:r>
          </w:p>
        </w:tc>
      </w:tr>
      <w:tr w14:paraId="0D176030">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59" w:hRule="atLeast"/>
        </w:trPr>
        <w:tc>
          <w:tcPr>
            <w:tcW w:w="689" w:type="dxa"/>
            <w:vMerge w:val="continue"/>
            <w:tcBorders>
              <w:top w:val="nil"/>
              <w:left w:val="single" w:color="000000" w:sz="12" w:space="0"/>
              <w:bottom w:val="single" w:color="000000" w:sz="6" w:space="0"/>
              <w:right w:val="single" w:color="000000" w:sz="6" w:space="0"/>
            </w:tcBorders>
          </w:tcPr>
          <w:p w14:paraId="26821706">
            <w:pPr>
              <w:rPr>
                <w:sz w:val="2"/>
                <w:szCs w:val="2"/>
              </w:rPr>
            </w:pPr>
          </w:p>
        </w:tc>
        <w:tc>
          <w:tcPr>
            <w:tcW w:w="1393" w:type="dxa"/>
            <w:vMerge w:val="continue"/>
            <w:tcBorders>
              <w:top w:val="nil"/>
              <w:left w:val="single" w:color="000000" w:sz="6" w:space="0"/>
              <w:bottom w:val="single" w:color="000000" w:sz="6" w:space="0"/>
              <w:right w:val="single" w:color="000000" w:sz="6" w:space="0"/>
            </w:tcBorders>
          </w:tcPr>
          <w:p w14:paraId="2CB584CE">
            <w:pPr>
              <w:rPr>
                <w:sz w:val="2"/>
                <w:szCs w:val="2"/>
              </w:rPr>
            </w:pPr>
          </w:p>
        </w:tc>
        <w:tc>
          <w:tcPr>
            <w:tcW w:w="1348" w:type="dxa"/>
            <w:vMerge w:val="continue"/>
            <w:tcBorders>
              <w:top w:val="nil"/>
              <w:left w:val="single" w:color="000000" w:sz="6" w:space="0"/>
              <w:bottom w:val="single" w:color="000000" w:sz="6" w:space="0"/>
              <w:right w:val="single" w:color="000000" w:sz="6" w:space="0"/>
            </w:tcBorders>
          </w:tcPr>
          <w:p w14:paraId="78E210F0">
            <w:pPr>
              <w:rPr>
                <w:sz w:val="2"/>
                <w:szCs w:val="2"/>
              </w:rPr>
            </w:pPr>
          </w:p>
        </w:tc>
        <w:tc>
          <w:tcPr>
            <w:tcW w:w="2067" w:type="dxa"/>
            <w:gridSpan w:val="2"/>
            <w:vMerge w:val="continue"/>
            <w:tcBorders>
              <w:top w:val="nil"/>
              <w:left w:val="single" w:color="000000" w:sz="6" w:space="0"/>
              <w:bottom w:val="single" w:color="000000" w:sz="6" w:space="0"/>
              <w:right w:val="single" w:color="000000" w:sz="6" w:space="0"/>
            </w:tcBorders>
          </w:tcPr>
          <w:p w14:paraId="4CC3177B">
            <w:pPr>
              <w:rPr>
                <w:sz w:val="2"/>
                <w:szCs w:val="2"/>
              </w:rPr>
            </w:pPr>
          </w:p>
        </w:tc>
        <w:tc>
          <w:tcPr>
            <w:tcW w:w="659" w:type="dxa"/>
            <w:vMerge w:val="continue"/>
            <w:tcBorders>
              <w:top w:val="nil"/>
              <w:left w:val="single" w:color="000000" w:sz="6" w:space="0"/>
              <w:bottom w:val="single" w:color="000000" w:sz="6" w:space="0"/>
              <w:right w:val="single" w:color="000000" w:sz="6" w:space="0"/>
            </w:tcBorders>
          </w:tcPr>
          <w:p w14:paraId="3EDF8AC1">
            <w:pPr>
              <w:rPr>
                <w:sz w:val="2"/>
                <w:szCs w:val="2"/>
              </w:rPr>
            </w:pPr>
          </w:p>
        </w:tc>
        <w:tc>
          <w:tcPr>
            <w:tcW w:w="809" w:type="dxa"/>
            <w:vMerge w:val="continue"/>
            <w:tcBorders>
              <w:top w:val="nil"/>
              <w:left w:val="single" w:color="000000" w:sz="6" w:space="0"/>
              <w:bottom w:val="single" w:color="000000" w:sz="6" w:space="0"/>
              <w:right w:val="single" w:color="000000" w:sz="6" w:space="0"/>
            </w:tcBorders>
          </w:tcPr>
          <w:p w14:paraId="0F6D0A24">
            <w:pPr>
              <w:rPr>
                <w:sz w:val="2"/>
                <w:szCs w:val="2"/>
              </w:rPr>
            </w:pPr>
          </w:p>
        </w:tc>
        <w:tc>
          <w:tcPr>
            <w:tcW w:w="1020" w:type="dxa"/>
            <w:gridSpan w:val="2"/>
            <w:vMerge w:val="restart"/>
            <w:tcBorders>
              <w:top w:val="single" w:color="000000" w:sz="6" w:space="0"/>
              <w:left w:val="single" w:color="000000" w:sz="6" w:space="0"/>
              <w:bottom w:val="single" w:color="000000" w:sz="6" w:space="0"/>
              <w:right w:val="single" w:color="000000" w:sz="6" w:space="0"/>
            </w:tcBorders>
          </w:tcPr>
          <w:p w14:paraId="549BEAB8">
            <w:pPr>
              <w:pStyle w:val="9"/>
              <w:spacing w:before="89"/>
              <w:rPr>
                <w:sz w:val="18"/>
              </w:rPr>
            </w:pPr>
          </w:p>
          <w:p w14:paraId="61EED79C">
            <w:pPr>
              <w:pStyle w:val="9"/>
              <w:ind w:left="153"/>
              <w:rPr>
                <w:sz w:val="18"/>
              </w:rPr>
            </w:pPr>
            <w:r>
              <w:rPr>
                <w:spacing w:val="-4"/>
                <w:sz w:val="18"/>
              </w:rPr>
              <w:t>综合单价</w:t>
            </w:r>
          </w:p>
        </w:tc>
        <w:tc>
          <w:tcPr>
            <w:tcW w:w="1019" w:type="dxa"/>
            <w:vMerge w:val="restart"/>
            <w:tcBorders>
              <w:top w:val="single" w:color="000000" w:sz="6" w:space="0"/>
              <w:left w:val="single" w:color="000000" w:sz="6" w:space="0"/>
              <w:bottom w:val="single" w:color="000000" w:sz="6" w:space="0"/>
              <w:right w:val="single" w:color="000000" w:sz="6" w:space="0"/>
            </w:tcBorders>
          </w:tcPr>
          <w:p w14:paraId="474B13E1">
            <w:pPr>
              <w:pStyle w:val="9"/>
              <w:spacing w:before="89"/>
              <w:rPr>
                <w:sz w:val="18"/>
              </w:rPr>
            </w:pPr>
          </w:p>
          <w:p w14:paraId="5DC1C200">
            <w:pPr>
              <w:pStyle w:val="9"/>
              <w:ind w:left="331"/>
              <w:rPr>
                <w:sz w:val="18"/>
              </w:rPr>
            </w:pPr>
            <w:r>
              <w:rPr>
                <w:spacing w:val="-6"/>
                <w:sz w:val="18"/>
              </w:rPr>
              <w:t>合价</w:t>
            </w:r>
          </w:p>
        </w:tc>
        <w:tc>
          <w:tcPr>
            <w:tcW w:w="1161" w:type="dxa"/>
            <w:tcBorders>
              <w:top w:val="single" w:color="000000" w:sz="6" w:space="0"/>
              <w:left w:val="single" w:color="000000" w:sz="6" w:space="0"/>
              <w:bottom w:val="single" w:color="000000" w:sz="6" w:space="0"/>
              <w:right w:val="single" w:color="000000" w:sz="12" w:space="0"/>
            </w:tcBorders>
          </w:tcPr>
          <w:p w14:paraId="16398769">
            <w:pPr>
              <w:pStyle w:val="9"/>
              <w:spacing w:before="68"/>
              <w:ind w:left="31"/>
              <w:jc w:val="center"/>
              <w:rPr>
                <w:sz w:val="18"/>
              </w:rPr>
            </w:pPr>
            <w:r>
              <w:rPr>
                <w:spacing w:val="-6"/>
                <w:sz w:val="18"/>
              </w:rPr>
              <w:t>其中</w:t>
            </w:r>
          </w:p>
        </w:tc>
      </w:tr>
      <w:tr w14:paraId="0600D573">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09" w:hRule="atLeast"/>
        </w:trPr>
        <w:tc>
          <w:tcPr>
            <w:tcW w:w="689" w:type="dxa"/>
            <w:vMerge w:val="continue"/>
            <w:tcBorders>
              <w:top w:val="nil"/>
              <w:left w:val="single" w:color="000000" w:sz="12" w:space="0"/>
              <w:bottom w:val="single" w:color="000000" w:sz="6" w:space="0"/>
              <w:right w:val="single" w:color="000000" w:sz="6" w:space="0"/>
            </w:tcBorders>
          </w:tcPr>
          <w:p w14:paraId="59820F51">
            <w:pPr>
              <w:rPr>
                <w:sz w:val="2"/>
                <w:szCs w:val="2"/>
              </w:rPr>
            </w:pPr>
          </w:p>
        </w:tc>
        <w:tc>
          <w:tcPr>
            <w:tcW w:w="1393" w:type="dxa"/>
            <w:vMerge w:val="continue"/>
            <w:tcBorders>
              <w:top w:val="nil"/>
              <w:left w:val="single" w:color="000000" w:sz="6" w:space="0"/>
              <w:bottom w:val="single" w:color="000000" w:sz="6" w:space="0"/>
              <w:right w:val="single" w:color="000000" w:sz="6" w:space="0"/>
            </w:tcBorders>
          </w:tcPr>
          <w:p w14:paraId="6F74854E">
            <w:pPr>
              <w:rPr>
                <w:sz w:val="2"/>
                <w:szCs w:val="2"/>
              </w:rPr>
            </w:pPr>
          </w:p>
        </w:tc>
        <w:tc>
          <w:tcPr>
            <w:tcW w:w="1348" w:type="dxa"/>
            <w:vMerge w:val="continue"/>
            <w:tcBorders>
              <w:top w:val="nil"/>
              <w:left w:val="single" w:color="000000" w:sz="6" w:space="0"/>
              <w:bottom w:val="single" w:color="000000" w:sz="6" w:space="0"/>
              <w:right w:val="single" w:color="000000" w:sz="6" w:space="0"/>
            </w:tcBorders>
          </w:tcPr>
          <w:p w14:paraId="280235AA">
            <w:pPr>
              <w:rPr>
                <w:sz w:val="2"/>
                <w:szCs w:val="2"/>
              </w:rPr>
            </w:pPr>
          </w:p>
        </w:tc>
        <w:tc>
          <w:tcPr>
            <w:tcW w:w="2067" w:type="dxa"/>
            <w:gridSpan w:val="2"/>
            <w:vMerge w:val="continue"/>
            <w:tcBorders>
              <w:top w:val="nil"/>
              <w:left w:val="single" w:color="000000" w:sz="6" w:space="0"/>
              <w:bottom w:val="single" w:color="000000" w:sz="6" w:space="0"/>
              <w:right w:val="single" w:color="000000" w:sz="6" w:space="0"/>
            </w:tcBorders>
          </w:tcPr>
          <w:p w14:paraId="11189400">
            <w:pPr>
              <w:rPr>
                <w:sz w:val="2"/>
                <w:szCs w:val="2"/>
              </w:rPr>
            </w:pPr>
          </w:p>
        </w:tc>
        <w:tc>
          <w:tcPr>
            <w:tcW w:w="659" w:type="dxa"/>
            <w:vMerge w:val="continue"/>
            <w:tcBorders>
              <w:top w:val="nil"/>
              <w:left w:val="single" w:color="000000" w:sz="6" w:space="0"/>
              <w:bottom w:val="single" w:color="000000" w:sz="6" w:space="0"/>
              <w:right w:val="single" w:color="000000" w:sz="6" w:space="0"/>
            </w:tcBorders>
          </w:tcPr>
          <w:p w14:paraId="2F1278D7">
            <w:pPr>
              <w:rPr>
                <w:sz w:val="2"/>
                <w:szCs w:val="2"/>
              </w:rPr>
            </w:pPr>
          </w:p>
        </w:tc>
        <w:tc>
          <w:tcPr>
            <w:tcW w:w="809" w:type="dxa"/>
            <w:vMerge w:val="continue"/>
            <w:tcBorders>
              <w:top w:val="nil"/>
              <w:left w:val="single" w:color="000000" w:sz="6" w:space="0"/>
              <w:bottom w:val="single" w:color="000000" w:sz="6" w:space="0"/>
              <w:right w:val="single" w:color="000000" w:sz="6" w:space="0"/>
            </w:tcBorders>
          </w:tcPr>
          <w:p w14:paraId="775F087A">
            <w:pPr>
              <w:rPr>
                <w:sz w:val="2"/>
                <w:szCs w:val="2"/>
              </w:rPr>
            </w:pPr>
          </w:p>
        </w:tc>
        <w:tc>
          <w:tcPr>
            <w:tcW w:w="1020" w:type="dxa"/>
            <w:gridSpan w:val="2"/>
            <w:vMerge w:val="continue"/>
            <w:tcBorders>
              <w:top w:val="nil"/>
              <w:left w:val="single" w:color="000000" w:sz="6" w:space="0"/>
              <w:bottom w:val="single" w:color="000000" w:sz="6" w:space="0"/>
              <w:right w:val="single" w:color="000000" w:sz="6" w:space="0"/>
            </w:tcBorders>
          </w:tcPr>
          <w:p w14:paraId="1967F8B5">
            <w:pPr>
              <w:rPr>
                <w:sz w:val="2"/>
                <w:szCs w:val="2"/>
              </w:rPr>
            </w:pPr>
          </w:p>
        </w:tc>
        <w:tc>
          <w:tcPr>
            <w:tcW w:w="1019" w:type="dxa"/>
            <w:vMerge w:val="continue"/>
            <w:tcBorders>
              <w:top w:val="nil"/>
              <w:left w:val="single" w:color="000000" w:sz="6" w:space="0"/>
              <w:bottom w:val="single" w:color="000000" w:sz="6" w:space="0"/>
              <w:right w:val="single" w:color="000000" w:sz="6" w:space="0"/>
            </w:tcBorders>
          </w:tcPr>
          <w:p w14:paraId="2D5108CF">
            <w:pPr>
              <w:rPr>
                <w:sz w:val="2"/>
                <w:szCs w:val="2"/>
              </w:rPr>
            </w:pPr>
          </w:p>
        </w:tc>
        <w:tc>
          <w:tcPr>
            <w:tcW w:w="1161" w:type="dxa"/>
            <w:tcBorders>
              <w:top w:val="single" w:color="000000" w:sz="6" w:space="0"/>
              <w:left w:val="single" w:color="000000" w:sz="6" w:space="0"/>
              <w:bottom w:val="single" w:color="000000" w:sz="6" w:space="0"/>
              <w:right w:val="single" w:color="000000" w:sz="12" w:space="0"/>
            </w:tcBorders>
          </w:tcPr>
          <w:p w14:paraId="04566F13">
            <w:pPr>
              <w:pStyle w:val="9"/>
              <w:spacing w:before="143"/>
              <w:ind w:left="31"/>
              <w:jc w:val="center"/>
              <w:rPr>
                <w:sz w:val="18"/>
              </w:rPr>
            </w:pPr>
            <w:r>
              <w:rPr>
                <w:spacing w:val="-5"/>
                <w:sz w:val="18"/>
              </w:rPr>
              <w:t>暂估价</w:t>
            </w:r>
          </w:p>
        </w:tc>
      </w:tr>
      <w:tr w14:paraId="53BA5604">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44" w:hRule="atLeast"/>
        </w:trPr>
        <w:tc>
          <w:tcPr>
            <w:tcW w:w="689" w:type="dxa"/>
            <w:tcBorders>
              <w:top w:val="single" w:color="000000" w:sz="6" w:space="0"/>
              <w:left w:val="single" w:color="000000" w:sz="12" w:space="0"/>
              <w:bottom w:val="single" w:color="000000" w:sz="6" w:space="0"/>
              <w:right w:val="single" w:color="000000" w:sz="6" w:space="0"/>
            </w:tcBorders>
          </w:tcPr>
          <w:p w14:paraId="2C3EEF8A">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6585AE5D">
            <w:pPr>
              <w:pStyle w:val="9"/>
              <w:rPr>
                <w:rFonts w:ascii="Times New Roman"/>
                <w:sz w:val="18"/>
              </w:rPr>
            </w:pPr>
          </w:p>
        </w:tc>
        <w:tc>
          <w:tcPr>
            <w:tcW w:w="1348" w:type="dxa"/>
            <w:tcBorders>
              <w:top w:val="single" w:color="000000" w:sz="6" w:space="0"/>
              <w:left w:val="single" w:color="000000" w:sz="6" w:space="0"/>
              <w:bottom w:val="single" w:color="000000" w:sz="6" w:space="0"/>
              <w:right w:val="single" w:color="000000" w:sz="6" w:space="0"/>
            </w:tcBorders>
          </w:tcPr>
          <w:p w14:paraId="20461D3E">
            <w:pPr>
              <w:pStyle w:val="9"/>
              <w:spacing w:before="53"/>
              <w:ind w:left="36"/>
              <w:rPr>
                <w:sz w:val="18"/>
              </w:rPr>
            </w:pPr>
            <w:r>
              <w:rPr>
                <w:spacing w:val="-6"/>
                <w:sz w:val="18"/>
              </w:rPr>
              <w:t>防水</w:t>
            </w:r>
          </w:p>
        </w:tc>
        <w:tc>
          <w:tcPr>
            <w:tcW w:w="2067" w:type="dxa"/>
            <w:gridSpan w:val="2"/>
            <w:tcBorders>
              <w:top w:val="single" w:color="000000" w:sz="6" w:space="0"/>
              <w:left w:val="single" w:color="000000" w:sz="6" w:space="0"/>
              <w:bottom w:val="single" w:color="000000" w:sz="6" w:space="0"/>
              <w:right w:val="single" w:color="000000" w:sz="6" w:space="0"/>
            </w:tcBorders>
          </w:tcPr>
          <w:p w14:paraId="77F2FA8D">
            <w:pPr>
              <w:pStyle w:val="9"/>
              <w:spacing w:before="53"/>
              <w:ind w:left="35"/>
              <w:rPr>
                <w:sz w:val="18"/>
              </w:rPr>
            </w:pPr>
            <w:r>
              <w:rPr>
                <w:spacing w:val="-3"/>
                <w:sz w:val="18"/>
              </w:rPr>
              <w:t xml:space="preserve">酯防水涂膜 </w:t>
            </w:r>
            <w:r>
              <w:rPr>
                <w:sz w:val="18"/>
              </w:rPr>
              <w:t>2mm</w:t>
            </w:r>
            <w:r>
              <w:rPr>
                <w:spacing w:val="-10"/>
                <w:sz w:val="18"/>
              </w:rPr>
              <w:t>厚</w:t>
            </w:r>
          </w:p>
        </w:tc>
        <w:tc>
          <w:tcPr>
            <w:tcW w:w="659" w:type="dxa"/>
            <w:tcBorders>
              <w:top w:val="single" w:color="000000" w:sz="6" w:space="0"/>
              <w:left w:val="single" w:color="000000" w:sz="6" w:space="0"/>
              <w:bottom w:val="single" w:color="000000" w:sz="6" w:space="0"/>
              <w:right w:val="single" w:color="000000" w:sz="6" w:space="0"/>
            </w:tcBorders>
          </w:tcPr>
          <w:p w14:paraId="4E4D29DE">
            <w:pPr>
              <w:pStyle w:val="9"/>
              <w:spacing w:before="53"/>
              <w:ind w:left="24"/>
              <w:jc w:val="center"/>
              <w:rPr>
                <w:sz w:val="18"/>
              </w:rPr>
            </w:pPr>
            <w:r>
              <w:rPr>
                <w:spacing w:val="-10"/>
                <w:sz w:val="18"/>
              </w:rPr>
              <w:t>2</w:t>
            </w:r>
          </w:p>
        </w:tc>
        <w:tc>
          <w:tcPr>
            <w:tcW w:w="809" w:type="dxa"/>
            <w:tcBorders>
              <w:top w:val="single" w:color="000000" w:sz="6" w:space="0"/>
              <w:left w:val="single" w:color="000000" w:sz="6" w:space="0"/>
              <w:bottom w:val="single" w:color="000000" w:sz="6" w:space="0"/>
              <w:right w:val="single" w:color="000000" w:sz="6" w:space="0"/>
            </w:tcBorders>
          </w:tcPr>
          <w:p w14:paraId="1BC2DAAC">
            <w:pPr>
              <w:pStyle w:val="9"/>
              <w:rPr>
                <w:rFonts w:ascii="Times New Roman"/>
                <w:sz w:val="18"/>
              </w:rPr>
            </w:pPr>
          </w:p>
        </w:tc>
        <w:tc>
          <w:tcPr>
            <w:tcW w:w="1020" w:type="dxa"/>
            <w:gridSpan w:val="2"/>
            <w:tcBorders>
              <w:top w:val="single" w:color="000000" w:sz="6" w:space="0"/>
              <w:left w:val="single" w:color="000000" w:sz="6" w:space="0"/>
              <w:bottom w:val="single" w:color="000000" w:sz="6" w:space="0"/>
              <w:right w:val="single" w:color="000000" w:sz="6" w:space="0"/>
            </w:tcBorders>
          </w:tcPr>
          <w:p w14:paraId="7B95BF21">
            <w:pPr>
              <w:pStyle w:val="9"/>
              <w:rPr>
                <w:rFonts w:ascii="Times New Roman"/>
                <w:sz w:val="18"/>
              </w:rPr>
            </w:pPr>
          </w:p>
        </w:tc>
        <w:tc>
          <w:tcPr>
            <w:tcW w:w="1019" w:type="dxa"/>
            <w:tcBorders>
              <w:top w:val="single" w:color="000000" w:sz="6" w:space="0"/>
              <w:left w:val="single" w:color="000000" w:sz="6" w:space="0"/>
              <w:bottom w:val="single" w:color="000000" w:sz="6" w:space="0"/>
              <w:right w:val="single" w:color="000000" w:sz="6" w:space="0"/>
            </w:tcBorders>
          </w:tcPr>
          <w:p w14:paraId="36AFE335">
            <w:pPr>
              <w:pStyle w:val="9"/>
              <w:rPr>
                <w:rFonts w:ascii="Times New Roman"/>
                <w:sz w:val="18"/>
              </w:rPr>
            </w:pPr>
          </w:p>
        </w:tc>
        <w:tc>
          <w:tcPr>
            <w:tcW w:w="1161" w:type="dxa"/>
            <w:tcBorders>
              <w:top w:val="single" w:color="000000" w:sz="6" w:space="0"/>
              <w:left w:val="single" w:color="000000" w:sz="6" w:space="0"/>
              <w:bottom w:val="single" w:color="000000" w:sz="6" w:space="0"/>
              <w:right w:val="single" w:color="000000" w:sz="12" w:space="0"/>
            </w:tcBorders>
          </w:tcPr>
          <w:p w14:paraId="4221E6CB">
            <w:pPr>
              <w:pStyle w:val="9"/>
              <w:rPr>
                <w:rFonts w:ascii="Times New Roman"/>
                <w:sz w:val="18"/>
              </w:rPr>
            </w:pPr>
          </w:p>
        </w:tc>
      </w:tr>
      <w:tr w14:paraId="1A20C106">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959" w:hRule="atLeast"/>
        </w:trPr>
        <w:tc>
          <w:tcPr>
            <w:tcW w:w="689" w:type="dxa"/>
            <w:tcBorders>
              <w:top w:val="single" w:color="000000" w:sz="6" w:space="0"/>
              <w:left w:val="single" w:color="000000" w:sz="12" w:space="0"/>
              <w:bottom w:val="single" w:color="000000" w:sz="6" w:space="0"/>
              <w:right w:val="single" w:color="000000" w:sz="6" w:space="0"/>
            </w:tcBorders>
          </w:tcPr>
          <w:p w14:paraId="4C5A31FD">
            <w:pPr>
              <w:pStyle w:val="9"/>
              <w:spacing w:before="134"/>
              <w:rPr>
                <w:sz w:val="18"/>
              </w:rPr>
            </w:pPr>
          </w:p>
          <w:p w14:paraId="467EE878">
            <w:pPr>
              <w:pStyle w:val="9"/>
              <w:ind w:left="21"/>
              <w:jc w:val="center"/>
              <w:rPr>
                <w:sz w:val="18"/>
              </w:rPr>
            </w:pPr>
            <w:r>
              <w:rPr>
                <w:spacing w:val="-10"/>
                <w:sz w:val="18"/>
              </w:rPr>
              <w:t>6</w:t>
            </w:r>
          </w:p>
        </w:tc>
        <w:tc>
          <w:tcPr>
            <w:tcW w:w="1393" w:type="dxa"/>
            <w:tcBorders>
              <w:top w:val="single" w:color="000000" w:sz="6" w:space="0"/>
              <w:left w:val="single" w:color="000000" w:sz="6" w:space="0"/>
              <w:bottom w:val="single" w:color="000000" w:sz="6" w:space="0"/>
              <w:right w:val="single" w:color="000000" w:sz="6" w:space="0"/>
            </w:tcBorders>
          </w:tcPr>
          <w:p w14:paraId="2CDD03BD">
            <w:pPr>
              <w:pStyle w:val="9"/>
              <w:spacing w:before="134"/>
              <w:rPr>
                <w:sz w:val="18"/>
              </w:rPr>
            </w:pPr>
          </w:p>
          <w:p w14:paraId="439747BB">
            <w:pPr>
              <w:pStyle w:val="9"/>
              <w:ind w:left="37"/>
              <w:rPr>
                <w:sz w:val="18"/>
              </w:rPr>
            </w:pPr>
            <w:r>
              <w:rPr>
                <w:spacing w:val="-2"/>
                <w:sz w:val="18"/>
              </w:rPr>
              <w:t>011302001002</w:t>
            </w:r>
          </w:p>
        </w:tc>
        <w:tc>
          <w:tcPr>
            <w:tcW w:w="1348" w:type="dxa"/>
            <w:tcBorders>
              <w:top w:val="single" w:color="000000" w:sz="6" w:space="0"/>
              <w:left w:val="single" w:color="000000" w:sz="6" w:space="0"/>
              <w:bottom w:val="single" w:color="000000" w:sz="6" w:space="0"/>
              <w:right w:val="single" w:color="000000" w:sz="6" w:space="0"/>
            </w:tcBorders>
          </w:tcPr>
          <w:p w14:paraId="0C501238">
            <w:pPr>
              <w:pStyle w:val="9"/>
              <w:spacing w:before="134"/>
              <w:rPr>
                <w:sz w:val="18"/>
              </w:rPr>
            </w:pPr>
          </w:p>
          <w:p w14:paraId="53579875">
            <w:pPr>
              <w:pStyle w:val="9"/>
              <w:ind w:left="36"/>
              <w:rPr>
                <w:sz w:val="18"/>
              </w:rPr>
            </w:pPr>
            <w:r>
              <w:rPr>
                <w:spacing w:val="-4"/>
                <w:sz w:val="18"/>
              </w:rPr>
              <w:t>吊顶天棚</w:t>
            </w:r>
          </w:p>
        </w:tc>
        <w:tc>
          <w:tcPr>
            <w:tcW w:w="2067" w:type="dxa"/>
            <w:gridSpan w:val="2"/>
            <w:tcBorders>
              <w:top w:val="single" w:color="000000" w:sz="6" w:space="0"/>
              <w:left w:val="single" w:color="000000" w:sz="6" w:space="0"/>
              <w:bottom w:val="single" w:color="000000" w:sz="6" w:space="0"/>
              <w:right w:val="single" w:color="000000" w:sz="6" w:space="0"/>
            </w:tcBorders>
          </w:tcPr>
          <w:p w14:paraId="53D6F733">
            <w:pPr>
              <w:pStyle w:val="9"/>
              <w:numPr>
                <w:ilvl w:val="0"/>
                <w:numId w:val="14"/>
              </w:numPr>
              <w:tabs>
                <w:tab w:val="left" w:pos="214"/>
              </w:tabs>
              <w:spacing w:before="141" w:after="0" w:line="184" w:lineRule="auto"/>
              <w:ind w:left="35" w:right="37" w:firstLine="0"/>
              <w:jc w:val="left"/>
              <w:rPr>
                <w:sz w:val="18"/>
              </w:rPr>
            </w:pPr>
            <w:r>
              <w:rPr>
                <w:spacing w:val="-2"/>
                <w:sz w:val="18"/>
              </w:rPr>
              <w:t>吊顶形式、吊杆规格、高度:不上人</w:t>
            </w:r>
          </w:p>
          <w:p w14:paraId="2264394A">
            <w:pPr>
              <w:pStyle w:val="9"/>
              <w:numPr>
                <w:ilvl w:val="0"/>
                <w:numId w:val="14"/>
              </w:numPr>
              <w:tabs>
                <w:tab w:val="left" w:pos="214"/>
              </w:tabs>
              <w:spacing w:before="0" w:after="0" w:line="184" w:lineRule="auto"/>
              <w:ind w:left="35" w:right="37" w:firstLine="0"/>
              <w:jc w:val="left"/>
              <w:rPr>
                <w:sz w:val="18"/>
              </w:rPr>
            </w:pPr>
            <w:r>
              <w:rPr>
                <w:spacing w:val="-2"/>
                <w:sz w:val="18"/>
              </w:rPr>
              <w:t>龙骨材料种类、规格、中距:T型铝合金龙骨</w:t>
            </w:r>
          </w:p>
        </w:tc>
        <w:tc>
          <w:tcPr>
            <w:tcW w:w="659" w:type="dxa"/>
            <w:tcBorders>
              <w:top w:val="single" w:color="000000" w:sz="6" w:space="0"/>
              <w:left w:val="single" w:color="000000" w:sz="6" w:space="0"/>
              <w:bottom w:val="single" w:color="000000" w:sz="6" w:space="0"/>
              <w:right w:val="single" w:color="000000" w:sz="6" w:space="0"/>
            </w:tcBorders>
          </w:tcPr>
          <w:p w14:paraId="67F5820A">
            <w:pPr>
              <w:pStyle w:val="9"/>
              <w:spacing w:before="134"/>
              <w:rPr>
                <w:sz w:val="18"/>
              </w:rPr>
            </w:pPr>
          </w:p>
          <w:p w14:paraId="3EF6A1DE">
            <w:pPr>
              <w:pStyle w:val="9"/>
              <w:ind w:left="24"/>
              <w:jc w:val="center"/>
              <w:rPr>
                <w:sz w:val="18"/>
              </w:rPr>
            </w:pPr>
            <w:r>
              <w:rPr>
                <w:spacing w:val="-5"/>
                <w:sz w:val="18"/>
              </w:rPr>
              <w:t>m2</w:t>
            </w:r>
          </w:p>
        </w:tc>
        <w:tc>
          <w:tcPr>
            <w:tcW w:w="809" w:type="dxa"/>
            <w:tcBorders>
              <w:top w:val="single" w:color="000000" w:sz="6" w:space="0"/>
              <w:left w:val="single" w:color="000000" w:sz="6" w:space="0"/>
              <w:bottom w:val="single" w:color="000000" w:sz="6" w:space="0"/>
              <w:right w:val="single" w:color="000000" w:sz="6" w:space="0"/>
            </w:tcBorders>
          </w:tcPr>
          <w:p w14:paraId="7D4F3602">
            <w:pPr>
              <w:pStyle w:val="9"/>
              <w:spacing w:before="134"/>
              <w:rPr>
                <w:sz w:val="18"/>
              </w:rPr>
            </w:pPr>
          </w:p>
          <w:p w14:paraId="4BA84B1D">
            <w:pPr>
              <w:pStyle w:val="9"/>
              <w:ind w:right="-15"/>
              <w:jc w:val="right"/>
              <w:rPr>
                <w:sz w:val="18"/>
              </w:rPr>
            </w:pPr>
            <w:r>
              <w:rPr>
                <w:spacing w:val="-4"/>
                <w:sz w:val="18"/>
              </w:rPr>
              <w:t>36.2</w:t>
            </w:r>
          </w:p>
        </w:tc>
        <w:tc>
          <w:tcPr>
            <w:tcW w:w="1020" w:type="dxa"/>
            <w:gridSpan w:val="2"/>
            <w:tcBorders>
              <w:top w:val="single" w:color="000000" w:sz="6" w:space="0"/>
              <w:left w:val="single" w:color="000000" w:sz="6" w:space="0"/>
              <w:bottom w:val="single" w:color="000000" w:sz="6" w:space="0"/>
              <w:right w:val="single" w:color="000000" w:sz="6" w:space="0"/>
            </w:tcBorders>
          </w:tcPr>
          <w:p w14:paraId="68F037B2">
            <w:pPr>
              <w:pStyle w:val="9"/>
              <w:ind w:left="557" w:right="-15"/>
              <w:rPr>
                <w:sz w:val="18"/>
              </w:rPr>
            </w:pPr>
          </w:p>
        </w:tc>
        <w:tc>
          <w:tcPr>
            <w:tcW w:w="1019" w:type="dxa"/>
            <w:tcBorders>
              <w:top w:val="single" w:color="000000" w:sz="6" w:space="0"/>
              <w:left w:val="single" w:color="000000" w:sz="6" w:space="0"/>
              <w:bottom w:val="single" w:color="000000" w:sz="6" w:space="0"/>
              <w:right w:val="single" w:color="000000" w:sz="6" w:space="0"/>
            </w:tcBorders>
          </w:tcPr>
          <w:p w14:paraId="583C2FE6">
            <w:pPr>
              <w:pStyle w:val="9"/>
              <w:ind w:right="-15"/>
              <w:jc w:val="right"/>
              <w:rPr>
                <w:sz w:val="18"/>
              </w:rPr>
            </w:pPr>
          </w:p>
        </w:tc>
        <w:tc>
          <w:tcPr>
            <w:tcW w:w="1161" w:type="dxa"/>
            <w:tcBorders>
              <w:top w:val="single" w:color="000000" w:sz="6" w:space="0"/>
              <w:left w:val="single" w:color="000000" w:sz="6" w:space="0"/>
              <w:bottom w:val="single" w:color="000000" w:sz="6" w:space="0"/>
              <w:right w:val="single" w:color="000000" w:sz="12" w:space="0"/>
            </w:tcBorders>
          </w:tcPr>
          <w:p w14:paraId="155D4F6C">
            <w:pPr>
              <w:pStyle w:val="9"/>
              <w:rPr>
                <w:rFonts w:ascii="Times New Roman"/>
                <w:sz w:val="18"/>
              </w:rPr>
            </w:pPr>
          </w:p>
        </w:tc>
      </w:tr>
      <w:tr w14:paraId="2FCB08E6">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34" w:hRule="atLeast"/>
        </w:trPr>
        <w:tc>
          <w:tcPr>
            <w:tcW w:w="689" w:type="dxa"/>
            <w:tcBorders>
              <w:top w:val="single" w:color="000000" w:sz="6" w:space="0"/>
              <w:left w:val="single" w:color="000000" w:sz="12" w:space="0"/>
              <w:bottom w:val="single" w:color="000000" w:sz="6" w:space="0"/>
              <w:right w:val="single" w:color="000000" w:sz="6" w:space="0"/>
            </w:tcBorders>
          </w:tcPr>
          <w:p w14:paraId="538BFAD4">
            <w:pPr>
              <w:pStyle w:val="9"/>
              <w:spacing w:before="14"/>
              <w:rPr>
                <w:sz w:val="18"/>
              </w:rPr>
            </w:pPr>
          </w:p>
          <w:p w14:paraId="69A42859">
            <w:pPr>
              <w:pStyle w:val="9"/>
              <w:ind w:left="21"/>
              <w:jc w:val="center"/>
              <w:rPr>
                <w:sz w:val="18"/>
              </w:rPr>
            </w:pPr>
            <w:r>
              <w:rPr>
                <w:spacing w:val="-10"/>
                <w:sz w:val="18"/>
              </w:rPr>
              <w:t>7</w:t>
            </w:r>
          </w:p>
        </w:tc>
        <w:tc>
          <w:tcPr>
            <w:tcW w:w="1393" w:type="dxa"/>
            <w:tcBorders>
              <w:top w:val="single" w:color="000000" w:sz="6" w:space="0"/>
              <w:left w:val="single" w:color="000000" w:sz="6" w:space="0"/>
              <w:bottom w:val="single" w:color="000000" w:sz="6" w:space="0"/>
              <w:right w:val="single" w:color="000000" w:sz="6" w:space="0"/>
            </w:tcBorders>
          </w:tcPr>
          <w:p w14:paraId="3D8BC33B">
            <w:pPr>
              <w:pStyle w:val="9"/>
              <w:spacing w:before="14"/>
              <w:rPr>
                <w:sz w:val="18"/>
              </w:rPr>
            </w:pPr>
          </w:p>
          <w:p w14:paraId="0E0DD3E5">
            <w:pPr>
              <w:pStyle w:val="9"/>
              <w:ind w:left="37"/>
              <w:rPr>
                <w:sz w:val="18"/>
              </w:rPr>
            </w:pPr>
            <w:r>
              <w:rPr>
                <w:spacing w:val="-2"/>
                <w:sz w:val="18"/>
              </w:rPr>
              <w:t>011301001002</w:t>
            </w:r>
          </w:p>
        </w:tc>
        <w:tc>
          <w:tcPr>
            <w:tcW w:w="1348" w:type="dxa"/>
            <w:tcBorders>
              <w:top w:val="single" w:color="000000" w:sz="6" w:space="0"/>
              <w:left w:val="single" w:color="000000" w:sz="6" w:space="0"/>
              <w:bottom w:val="single" w:color="000000" w:sz="6" w:space="0"/>
              <w:right w:val="single" w:color="000000" w:sz="6" w:space="0"/>
            </w:tcBorders>
          </w:tcPr>
          <w:p w14:paraId="4A18EACA">
            <w:pPr>
              <w:pStyle w:val="9"/>
              <w:spacing w:before="14"/>
              <w:rPr>
                <w:sz w:val="18"/>
              </w:rPr>
            </w:pPr>
          </w:p>
          <w:p w14:paraId="7A5AB8B2">
            <w:pPr>
              <w:pStyle w:val="9"/>
              <w:ind w:left="36"/>
              <w:rPr>
                <w:sz w:val="18"/>
              </w:rPr>
            </w:pPr>
            <w:r>
              <w:rPr>
                <w:spacing w:val="-4"/>
                <w:sz w:val="18"/>
              </w:rPr>
              <w:t>天棚抹灰</w:t>
            </w:r>
          </w:p>
        </w:tc>
        <w:tc>
          <w:tcPr>
            <w:tcW w:w="2067" w:type="dxa"/>
            <w:gridSpan w:val="2"/>
            <w:tcBorders>
              <w:top w:val="single" w:color="000000" w:sz="6" w:space="0"/>
              <w:left w:val="single" w:color="000000" w:sz="6" w:space="0"/>
              <w:bottom w:val="single" w:color="000000" w:sz="6" w:space="0"/>
              <w:right w:val="single" w:color="000000" w:sz="6" w:space="0"/>
            </w:tcBorders>
          </w:tcPr>
          <w:p w14:paraId="117CD26B">
            <w:pPr>
              <w:pStyle w:val="9"/>
              <w:numPr>
                <w:ilvl w:val="0"/>
                <w:numId w:val="15"/>
              </w:numPr>
              <w:tabs>
                <w:tab w:val="left" w:pos="214"/>
              </w:tabs>
              <w:spacing w:before="68" w:after="0" w:line="207" w:lineRule="exact"/>
              <w:ind w:left="214" w:right="0" w:hanging="179"/>
              <w:jc w:val="left"/>
              <w:rPr>
                <w:sz w:val="18"/>
              </w:rPr>
            </w:pPr>
            <w:r>
              <w:rPr>
                <w:spacing w:val="-4"/>
                <w:sz w:val="18"/>
              </w:rPr>
              <w:t>基层类型:内墙面</w:t>
            </w:r>
          </w:p>
          <w:p w14:paraId="01450C0A">
            <w:pPr>
              <w:pStyle w:val="9"/>
              <w:numPr>
                <w:ilvl w:val="0"/>
                <w:numId w:val="15"/>
              </w:numPr>
              <w:tabs>
                <w:tab w:val="left" w:pos="214"/>
              </w:tabs>
              <w:spacing w:before="0" w:after="0" w:line="180" w:lineRule="exact"/>
              <w:ind w:left="214" w:right="0" w:hanging="179"/>
              <w:jc w:val="left"/>
              <w:rPr>
                <w:sz w:val="18"/>
              </w:rPr>
            </w:pPr>
            <w:r>
              <w:rPr>
                <w:spacing w:val="-2"/>
                <w:sz w:val="18"/>
              </w:rPr>
              <w:t>砂浆配合比:水泥砂浆</w:t>
            </w:r>
            <w:r>
              <w:rPr>
                <w:spacing w:val="-10"/>
                <w:sz w:val="18"/>
              </w:rPr>
              <w:t>1</w:t>
            </w:r>
          </w:p>
          <w:p w14:paraId="01ABC7D0">
            <w:pPr>
              <w:pStyle w:val="9"/>
              <w:spacing w:line="207" w:lineRule="exact"/>
              <w:ind w:left="35"/>
              <w:rPr>
                <w:sz w:val="18"/>
              </w:rPr>
            </w:pPr>
            <w:r>
              <w:rPr>
                <w:spacing w:val="-4"/>
                <w:sz w:val="18"/>
              </w:rPr>
              <w:t>:2.5</w:t>
            </w:r>
          </w:p>
        </w:tc>
        <w:tc>
          <w:tcPr>
            <w:tcW w:w="659" w:type="dxa"/>
            <w:tcBorders>
              <w:top w:val="single" w:color="000000" w:sz="6" w:space="0"/>
              <w:left w:val="single" w:color="000000" w:sz="6" w:space="0"/>
              <w:bottom w:val="single" w:color="000000" w:sz="6" w:space="0"/>
              <w:right w:val="single" w:color="000000" w:sz="6" w:space="0"/>
            </w:tcBorders>
          </w:tcPr>
          <w:p w14:paraId="36224F95">
            <w:pPr>
              <w:pStyle w:val="9"/>
              <w:spacing w:before="14"/>
              <w:rPr>
                <w:sz w:val="18"/>
              </w:rPr>
            </w:pPr>
          </w:p>
          <w:p w14:paraId="3DC02214">
            <w:pPr>
              <w:pStyle w:val="9"/>
              <w:ind w:left="24"/>
              <w:jc w:val="center"/>
              <w:rPr>
                <w:sz w:val="18"/>
              </w:rPr>
            </w:pPr>
            <w:r>
              <w:rPr>
                <w:spacing w:val="-5"/>
                <w:sz w:val="18"/>
              </w:rPr>
              <w:t>m2</w:t>
            </w:r>
          </w:p>
        </w:tc>
        <w:tc>
          <w:tcPr>
            <w:tcW w:w="809" w:type="dxa"/>
            <w:tcBorders>
              <w:top w:val="single" w:color="000000" w:sz="6" w:space="0"/>
              <w:left w:val="single" w:color="000000" w:sz="6" w:space="0"/>
              <w:bottom w:val="single" w:color="000000" w:sz="6" w:space="0"/>
              <w:right w:val="single" w:color="000000" w:sz="6" w:space="0"/>
            </w:tcBorders>
          </w:tcPr>
          <w:p w14:paraId="2A3860DF">
            <w:pPr>
              <w:pStyle w:val="9"/>
              <w:spacing w:before="14"/>
              <w:rPr>
                <w:sz w:val="18"/>
              </w:rPr>
            </w:pPr>
          </w:p>
          <w:p w14:paraId="12CCBA46">
            <w:pPr>
              <w:pStyle w:val="9"/>
              <w:ind w:right="-15"/>
              <w:jc w:val="right"/>
              <w:rPr>
                <w:sz w:val="18"/>
              </w:rPr>
            </w:pPr>
            <w:r>
              <w:rPr>
                <w:spacing w:val="-2"/>
                <w:sz w:val="18"/>
              </w:rPr>
              <w:t>39.04</w:t>
            </w:r>
          </w:p>
        </w:tc>
        <w:tc>
          <w:tcPr>
            <w:tcW w:w="1020" w:type="dxa"/>
            <w:gridSpan w:val="2"/>
            <w:tcBorders>
              <w:top w:val="single" w:color="000000" w:sz="6" w:space="0"/>
              <w:left w:val="single" w:color="000000" w:sz="6" w:space="0"/>
              <w:bottom w:val="single" w:color="000000" w:sz="6" w:space="0"/>
              <w:right w:val="single" w:color="000000" w:sz="6" w:space="0"/>
            </w:tcBorders>
          </w:tcPr>
          <w:p w14:paraId="152EB281">
            <w:pPr>
              <w:pStyle w:val="9"/>
              <w:ind w:left="557" w:right="-15"/>
              <w:rPr>
                <w:sz w:val="18"/>
              </w:rPr>
            </w:pPr>
          </w:p>
        </w:tc>
        <w:tc>
          <w:tcPr>
            <w:tcW w:w="1019" w:type="dxa"/>
            <w:tcBorders>
              <w:top w:val="single" w:color="000000" w:sz="6" w:space="0"/>
              <w:left w:val="single" w:color="000000" w:sz="6" w:space="0"/>
              <w:bottom w:val="single" w:color="000000" w:sz="6" w:space="0"/>
              <w:right w:val="single" w:color="000000" w:sz="6" w:space="0"/>
            </w:tcBorders>
          </w:tcPr>
          <w:p w14:paraId="2C84D604">
            <w:pPr>
              <w:pStyle w:val="9"/>
              <w:ind w:right="-15"/>
              <w:jc w:val="right"/>
              <w:rPr>
                <w:sz w:val="18"/>
              </w:rPr>
            </w:pPr>
          </w:p>
        </w:tc>
        <w:tc>
          <w:tcPr>
            <w:tcW w:w="1161" w:type="dxa"/>
            <w:tcBorders>
              <w:top w:val="single" w:color="000000" w:sz="6" w:space="0"/>
              <w:left w:val="single" w:color="000000" w:sz="6" w:space="0"/>
              <w:bottom w:val="single" w:color="000000" w:sz="6" w:space="0"/>
              <w:right w:val="single" w:color="000000" w:sz="12" w:space="0"/>
            </w:tcBorders>
          </w:tcPr>
          <w:p w14:paraId="616EF174">
            <w:pPr>
              <w:pStyle w:val="9"/>
              <w:rPr>
                <w:rFonts w:ascii="Times New Roman"/>
                <w:sz w:val="18"/>
              </w:rPr>
            </w:pPr>
          </w:p>
        </w:tc>
      </w:tr>
      <w:tr w14:paraId="7D302E54">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959" w:hRule="atLeast"/>
        </w:trPr>
        <w:tc>
          <w:tcPr>
            <w:tcW w:w="689" w:type="dxa"/>
            <w:tcBorders>
              <w:top w:val="single" w:color="000000" w:sz="6" w:space="0"/>
              <w:left w:val="single" w:color="000000" w:sz="12" w:space="0"/>
              <w:bottom w:val="single" w:color="000000" w:sz="6" w:space="0"/>
              <w:right w:val="single" w:color="000000" w:sz="6" w:space="0"/>
            </w:tcBorders>
          </w:tcPr>
          <w:p w14:paraId="22876D1C">
            <w:pPr>
              <w:pStyle w:val="9"/>
              <w:spacing w:before="134"/>
              <w:rPr>
                <w:sz w:val="18"/>
              </w:rPr>
            </w:pPr>
          </w:p>
          <w:p w14:paraId="418768D3">
            <w:pPr>
              <w:pStyle w:val="9"/>
              <w:ind w:left="21"/>
              <w:jc w:val="center"/>
              <w:rPr>
                <w:sz w:val="18"/>
              </w:rPr>
            </w:pPr>
            <w:r>
              <w:rPr>
                <w:spacing w:val="-10"/>
                <w:sz w:val="18"/>
              </w:rPr>
              <w:t>8</w:t>
            </w:r>
          </w:p>
        </w:tc>
        <w:tc>
          <w:tcPr>
            <w:tcW w:w="1393" w:type="dxa"/>
            <w:tcBorders>
              <w:top w:val="single" w:color="000000" w:sz="6" w:space="0"/>
              <w:left w:val="single" w:color="000000" w:sz="6" w:space="0"/>
              <w:bottom w:val="single" w:color="000000" w:sz="6" w:space="0"/>
              <w:right w:val="single" w:color="000000" w:sz="6" w:space="0"/>
            </w:tcBorders>
          </w:tcPr>
          <w:p w14:paraId="0D5CF824">
            <w:pPr>
              <w:pStyle w:val="9"/>
              <w:spacing w:before="134"/>
              <w:rPr>
                <w:sz w:val="18"/>
              </w:rPr>
            </w:pPr>
          </w:p>
          <w:p w14:paraId="47063C0B">
            <w:pPr>
              <w:pStyle w:val="9"/>
              <w:ind w:left="37"/>
              <w:rPr>
                <w:sz w:val="18"/>
              </w:rPr>
            </w:pPr>
            <w:r>
              <w:rPr>
                <w:spacing w:val="-2"/>
                <w:sz w:val="18"/>
              </w:rPr>
              <w:t>011407002002</w:t>
            </w:r>
          </w:p>
        </w:tc>
        <w:tc>
          <w:tcPr>
            <w:tcW w:w="1348" w:type="dxa"/>
            <w:tcBorders>
              <w:top w:val="single" w:color="000000" w:sz="6" w:space="0"/>
              <w:left w:val="single" w:color="000000" w:sz="6" w:space="0"/>
              <w:bottom w:val="single" w:color="000000" w:sz="6" w:space="0"/>
              <w:right w:val="single" w:color="000000" w:sz="6" w:space="0"/>
            </w:tcBorders>
          </w:tcPr>
          <w:p w14:paraId="24F8A600">
            <w:pPr>
              <w:pStyle w:val="9"/>
              <w:spacing w:before="134"/>
              <w:rPr>
                <w:sz w:val="18"/>
              </w:rPr>
            </w:pPr>
          </w:p>
          <w:p w14:paraId="2A5296AC">
            <w:pPr>
              <w:pStyle w:val="9"/>
              <w:ind w:left="36"/>
              <w:rPr>
                <w:sz w:val="18"/>
              </w:rPr>
            </w:pPr>
            <w:r>
              <w:rPr>
                <w:spacing w:val="-4"/>
                <w:sz w:val="18"/>
              </w:rPr>
              <w:t>天棚喷刷涂料</w:t>
            </w:r>
          </w:p>
        </w:tc>
        <w:tc>
          <w:tcPr>
            <w:tcW w:w="2067" w:type="dxa"/>
            <w:gridSpan w:val="2"/>
            <w:tcBorders>
              <w:top w:val="single" w:color="000000" w:sz="6" w:space="0"/>
              <w:left w:val="single" w:color="000000" w:sz="6" w:space="0"/>
              <w:bottom w:val="single" w:color="000000" w:sz="6" w:space="0"/>
              <w:right w:val="single" w:color="000000" w:sz="6" w:space="0"/>
            </w:tcBorders>
          </w:tcPr>
          <w:p w14:paraId="7F2CDD00">
            <w:pPr>
              <w:pStyle w:val="9"/>
              <w:numPr>
                <w:ilvl w:val="0"/>
                <w:numId w:val="16"/>
              </w:numPr>
              <w:tabs>
                <w:tab w:val="left" w:pos="214"/>
              </w:tabs>
              <w:spacing w:before="140" w:after="0" w:line="184" w:lineRule="auto"/>
              <w:ind w:left="35" w:right="127" w:firstLine="0"/>
              <w:jc w:val="left"/>
              <w:rPr>
                <w:sz w:val="18"/>
              </w:rPr>
            </w:pPr>
            <w:r>
              <w:rPr>
                <w:spacing w:val="-2"/>
                <w:sz w:val="18"/>
              </w:rPr>
              <w:t>喷刷涂料部位:室内天</w:t>
            </w:r>
            <w:r>
              <w:rPr>
                <w:spacing w:val="-10"/>
                <w:sz w:val="18"/>
              </w:rPr>
              <w:t>棚</w:t>
            </w:r>
          </w:p>
          <w:p w14:paraId="2BEDC46D">
            <w:pPr>
              <w:pStyle w:val="9"/>
              <w:numPr>
                <w:ilvl w:val="0"/>
                <w:numId w:val="16"/>
              </w:numPr>
              <w:tabs>
                <w:tab w:val="left" w:pos="214"/>
              </w:tabs>
              <w:spacing w:before="0" w:after="0" w:line="164" w:lineRule="exact"/>
              <w:ind w:left="214" w:right="0" w:hanging="179"/>
              <w:jc w:val="left"/>
              <w:rPr>
                <w:sz w:val="18"/>
              </w:rPr>
            </w:pPr>
            <w:r>
              <w:rPr>
                <w:spacing w:val="-3"/>
                <w:sz w:val="18"/>
              </w:rPr>
              <w:t>涂料品种、喷刷遍数:</w:t>
            </w:r>
          </w:p>
          <w:p w14:paraId="7448EA88">
            <w:pPr>
              <w:pStyle w:val="9"/>
              <w:spacing w:line="207" w:lineRule="exact"/>
              <w:ind w:left="35"/>
              <w:rPr>
                <w:sz w:val="18"/>
              </w:rPr>
            </w:pPr>
            <w:r>
              <w:rPr>
                <w:spacing w:val="-5"/>
                <w:sz w:val="18"/>
              </w:rPr>
              <w:t>乳胶漆</w:t>
            </w:r>
          </w:p>
        </w:tc>
        <w:tc>
          <w:tcPr>
            <w:tcW w:w="659" w:type="dxa"/>
            <w:tcBorders>
              <w:top w:val="single" w:color="000000" w:sz="6" w:space="0"/>
              <w:left w:val="single" w:color="000000" w:sz="6" w:space="0"/>
              <w:bottom w:val="single" w:color="000000" w:sz="6" w:space="0"/>
              <w:right w:val="single" w:color="000000" w:sz="6" w:space="0"/>
            </w:tcBorders>
          </w:tcPr>
          <w:p w14:paraId="00A1F338">
            <w:pPr>
              <w:pStyle w:val="9"/>
              <w:spacing w:before="134"/>
              <w:rPr>
                <w:sz w:val="18"/>
              </w:rPr>
            </w:pPr>
          </w:p>
          <w:p w14:paraId="22C1D7BB">
            <w:pPr>
              <w:pStyle w:val="9"/>
              <w:ind w:left="24"/>
              <w:jc w:val="center"/>
              <w:rPr>
                <w:sz w:val="18"/>
              </w:rPr>
            </w:pPr>
            <w:r>
              <w:rPr>
                <w:spacing w:val="-5"/>
                <w:sz w:val="18"/>
              </w:rPr>
              <w:t>m2</w:t>
            </w:r>
          </w:p>
        </w:tc>
        <w:tc>
          <w:tcPr>
            <w:tcW w:w="809" w:type="dxa"/>
            <w:tcBorders>
              <w:top w:val="single" w:color="000000" w:sz="6" w:space="0"/>
              <w:left w:val="single" w:color="000000" w:sz="6" w:space="0"/>
              <w:bottom w:val="single" w:color="000000" w:sz="6" w:space="0"/>
              <w:right w:val="single" w:color="000000" w:sz="6" w:space="0"/>
            </w:tcBorders>
          </w:tcPr>
          <w:p w14:paraId="4AE72EE5">
            <w:pPr>
              <w:pStyle w:val="9"/>
              <w:spacing w:before="134"/>
              <w:rPr>
                <w:sz w:val="18"/>
              </w:rPr>
            </w:pPr>
          </w:p>
          <w:p w14:paraId="5F4D2968">
            <w:pPr>
              <w:pStyle w:val="9"/>
              <w:ind w:right="-15"/>
              <w:jc w:val="right"/>
              <w:rPr>
                <w:sz w:val="18"/>
              </w:rPr>
            </w:pPr>
            <w:r>
              <w:rPr>
                <w:spacing w:val="-2"/>
                <w:sz w:val="18"/>
              </w:rPr>
              <w:t>39.04</w:t>
            </w:r>
          </w:p>
        </w:tc>
        <w:tc>
          <w:tcPr>
            <w:tcW w:w="1020" w:type="dxa"/>
            <w:gridSpan w:val="2"/>
            <w:tcBorders>
              <w:top w:val="single" w:color="000000" w:sz="6" w:space="0"/>
              <w:left w:val="single" w:color="000000" w:sz="6" w:space="0"/>
              <w:bottom w:val="single" w:color="000000" w:sz="6" w:space="0"/>
              <w:right w:val="single" w:color="000000" w:sz="6" w:space="0"/>
            </w:tcBorders>
          </w:tcPr>
          <w:p w14:paraId="1C02FFAE">
            <w:pPr>
              <w:pStyle w:val="9"/>
              <w:ind w:left="557" w:right="-15"/>
              <w:rPr>
                <w:sz w:val="18"/>
              </w:rPr>
            </w:pPr>
          </w:p>
        </w:tc>
        <w:tc>
          <w:tcPr>
            <w:tcW w:w="1019" w:type="dxa"/>
            <w:tcBorders>
              <w:top w:val="single" w:color="000000" w:sz="6" w:space="0"/>
              <w:left w:val="single" w:color="000000" w:sz="6" w:space="0"/>
              <w:bottom w:val="single" w:color="000000" w:sz="6" w:space="0"/>
              <w:right w:val="single" w:color="000000" w:sz="6" w:space="0"/>
            </w:tcBorders>
          </w:tcPr>
          <w:p w14:paraId="336FBF50">
            <w:pPr>
              <w:pStyle w:val="9"/>
              <w:ind w:right="-15"/>
              <w:jc w:val="right"/>
              <w:rPr>
                <w:sz w:val="18"/>
              </w:rPr>
            </w:pPr>
          </w:p>
        </w:tc>
        <w:tc>
          <w:tcPr>
            <w:tcW w:w="1161" w:type="dxa"/>
            <w:tcBorders>
              <w:top w:val="single" w:color="000000" w:sz="6" w:space="0"/>
              <w:left w:val="single" w:color="000000" w:sz="6" w:space="0"/>
              <w:bottom w:val="single" w:color="000000" w:sz="6" w:space="0"/>
              <w:right w:val="single" w:color="000000" w:sz="12" w:space="0"/>
            </w:tcBorders>
          </w:tcPr>
          <w:p w14:paraId="5D1F71BB">
            <w:pPr>
              <w:pStyle w:val="9"/>
              <w:rPr>
                <w:rFonts w:ascii="Times New Roman"/>
                <w:sz w:val="18"/>
              </w:rPr>
            </w:pPr>
          </w:p>
        </w:tc>
      </w:tr>
      <w:tr w14:paraId="3FEE557C">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959" w:hRule="atLeast"/>
        </w:trPr>
        <w:tc>
          <w:tcPr>
            <w:tcW w:w="689" w:type="dxa"/>
            <w:tcBorders>
              <w:top w:val="single" w:color="000000" w:sz="6" w:space="0"/>
              <w:left w:val="single" w:color="000000" w:sz="12" w:space="0"/>
              <w:bottom w:val="single" w:color="000000" w:sz="6" w:space="0"/>
              <w:right w:val="single" w:color="000000" w:sz="6" w:space="0"/>
            </w:tcBorders>
          </w:tcPr>
          <w:p w14:paraId="1296B6EB">
            <w:pPr>
              <w:pStyle w:val="9"/>
              <w:spacing w:before="134"/>
              <w:rPr>
                <w:sz w:val="18"/>
              </w:rPr>
            </w:pPr>
          </w:p>
          <w:p w14:paraId="2AD7656D">
            <w:pPr>
              <w:pStyle w:val="9"/>
              <w:ind w:left="21"/>
              <w:jc w:val="center"/>
              <w:rPr>
                <w:sz w:val="18"/>
              </w:rPr>
            </w:pPr>
            <w:r>
              <w:rPr>
                <w:spacing w:val="-10"/>
                <w:sz w:val="18"/>
              </w:rPr>
              <w:t>9</w:t>
            </w:r>
          </w:p>
        </w:tc>
        <w:tc>
          <w:tcPr>
            <w:tcW w:w="1393" w:type="dxa"/>
            <w:tcBorders>
              <w:top w:val="single" w:color="000000" w:sz="6" w:space="0"/>
              <w:left w:val="single" w:color="000000" w:sz="6" w:space="0"/>
              <w:bottom w:val="single" w:color="000000" w:sz="6" w:space="0"/>
              <w:right w:val="single" w:color="000000" w:sz="6" w:space="0"/>
            </w:tcBorders>
          </w:tcPr>
          <w:p w14:paraId="114786AA">
            <w:pPr>
              <w:pStyle w:val="9"/>
              <w:spacing w:before="134"/>
              <w:rPr>
                <w:sz w:val="18"/>
              </w:rPr>
            </w:pPr>
          </w:p>
          <w:p w14:paraId="38104A56">
            <w:pPr>
              <w:pStyle w:val="9"/>
              <w:ind w:left="37"/>
              <w:rPr>
                <w:sz w:val="18"/>
              </w:rPr>
            </w:pPr>
            <w:r>
              <w:rPr>
                <w:spacing w:val="-2"/>
                <w:sz w:val="18"/>
              </w:rPr>
              <w:t>011302001003</w:t>
            </w:r>
          </w:p>
        </w:tc>
        <w:tc>
          <w:tcPr>
            <w:tcW w:w="1348" w:type="dxa"/>
            <w:tcBorders>
              <w:top w:val="single" w:color="000000" w:sz="6" w:space="0"/>
              <w:left w:val="single" w:color="000000" w:sz="6" w:space="0"/>
              <w:bottom w:val="single" w:color="000000" w:sz="6" w:space="0"/>
              <w:right w:val="single" w:color="000000" w:sz="6" w:space="0"/>
            </w:tcBorders>
          </w:tcPr>
          <w:p w14:paraId="2EA0F4FD">
            <w:pPr>
              <w:pStyle w:val="9"/>
              <w:spacing w:before="134"/>
              <w:rPr>
                <w:sz w:val="18"/>
              </w:rPr>
            </w:pPr>
          </w:p>
          <w:p w14:paraId="7547DA44">
            <w:pPr>
              <w:pStyle w:val="9"/>
              <w:ind w:left="36"/>
              <w:rPr>
                <w:sz w:val="18"/>
              </w:rPr>
            </w:pPr>
            <w:r>
              <w:rPr>
                <w:spacing w:val="-4"/>
                <w:sz w:val="18"/>
              </w:rPr>
              <w:t>吊顶天棚</w:t>
            </w:r>
          </w:p>
        </w:tc>
        <w:tc>
          <w:tcPr>
            <w:tcW w:w="2067" w:type="dxa"/>
            <w:gridSpan w:val="2"/>
            <w:tcBorders>
              <w:top w:val="single" w:color="000000" w:sz="6" w:space="0"/>
              <w:left w:val="single" w:color="000000" w:sz="6" w:space="0"/>
              <w:bottom w:val="single" w:color="000000" w:sz="6" w:space="0"/>
              <w:right w:val="single" w:color="000000" w:sz="6" w:space="0"/>
            </w:tcBorders>
          </w:tcPr>
          <w:p w14:paraId="2FFEEEF2">
            <w:pPr>
              <w:pStyle w:val="9"/>
              <w:numPr>
                <w:ilvl w:val="0"/>
                <w:numId w:val="17"/>
              </w:numPr>
              <w:tabs>
                <w:tab w:val="left" w:pos="214"/>
              </w:tabs>
              <w:spacing w:before="140" w:after="0" w:line="184" w:lineRule="auto"/>
              <w:ind w:left="35" w:right="37" w:firstLine="0"/>
              <w:jc w:val="left"/>
              <w:rPr>
                <w:sz w:val="18"/>
              </w:rPr>
            </w:pPr>
            <w:r>
              <w:rPr>
                <w:spacing w:val="-2"/>
                <w:sz w:val="18"/>
              </w:rPr>
              <w:t>吊顶形式、吊杆规格、高度:不上人</w:t>
            </w:r>
          </w:p>
          <w:p w14:paraId="251EB7A2">
            <w:pPr>
              <w:pStyle w:val="9"/>
              <w:numPr>
                <w:ilvl w:val="0"/>
                <w:numId w:val="17"/>
              </w:numPr>
              <w:tabs>
                <w:tab w:val="left" w:pos="214"/>
              </w:tabs>
              <w:spacing w:before="0" w:after="0" w:line="164" w:lineRule="exact"/>
              <w:ind w:left="214" w:right="0" w:hanging="179"/>
              <w:jc w:val="left"/>
              <w:rPr>
                <w:sz w:val="18"/>
              </w:rPr>
            </w:pPr>
            <w:r>
              <w:rPr>
                <w:spacing w:val="-3"/>
                <w:sz w:val="18"/>
              </w:rPr>
              <w:t>面层材料品种、规格:</w:t>
            </w:r>
          </w:p>
          <w:p w14:paraId="062F93F0">
            <w:pPr>
              <w:pStyle w:val="9"/>
              <w:spacing w:line="207" w:lineRule="exact"/>
              <w:ind w:left="35"/>
              <w:rPr>
                <w:sz w:val="18"/>
              </w:rPr>
            </w:pPr>
            <w:r>
              <w:rPr>
                <w:spacing w:val="-4"/>
                <w:sz w:val="18"/>
              </w:rPr>
              <w:t>无甲醛木制型材</w:t>
            </w:r>
          </w:p>
        </w:tc>
        <w:tc>
          <w:tcPr>
            <w:tcW w:w="659" w:type="dxa"/>
            <w:tcBorders>
              <w:top w:val="single" w:color="000000" w:sz="6" w:space="0"/>
              <w:left w:val="single" w:color="000000" w:sz="6" w:space="0"/>
              <w:bottom w:val="single" w:color="000000" w:sz="6" w:space="0"/>
              <w:right w:val="single" w:color="000000" w:sz="6" w:space="0"/>
            </w:tcBorders>
          </w:tcPr>
          <w:p w14:paraId="3FC58D47">
            <w:pPr>
              <w:pStyle w:val="9"/>
              <w:spacing w:before="134"/>
              <w:rPr>
                <w:sz w:val="18"/>
              </w:rPr>
            </w:pPr>
          </w:p>
          <w:p w14:paraId="292E381D">
            <w:pPr>
              <w:pStyle w:val="9"/>
              <w:ind w:left="24"/>
              <w:jc w:val="center"/>
              <w:rPr>
                <w:sz w:val="18"/>
              </w:rPr>
            </w:pPr>
            <w:r>
              <w:rPr>
                <w:spacing w:val="-5"/>
                <w:sz w:val="18"/>
              </w:rPr>
              <w:t>m2</w:t>
            </w:r>
          </w:p>
        </w:tc>
        <w:tc>
          <w:tcPr>
            <w:tcW w:w="809" w:type="dxa"/>
            <w:tcBorders>
              <w:top w:val="single" w:color="000000" w:sz="6" w:space="0"/>
              <w:left w:val="single" w:color="000000" w:sz="6" w:space="0"/>
              <w:bottom w:val="single" w:color="000000" w:sz="6" w:space="0"/>
              <w:right w:val="single" w:color="000000" w:sz="6" w:space="0"/>
            </w:tcBorders>
          </w:tcPr>
          <w:p w14:paraId="28406D36">
            <w:pPr>
              <w:pStyle w:val="9"/>
              <w:spacing w:before="134"/>
              <w:rPr>
                <w:sz w:val="18"/>
              </w:rPr>
            </w:pPr>
          </w:p>
          <w:p w14:paraId="652E01FA">
            <w:pPr>
              <w:pStyle w:val="9"/>
              <w:ind w:right="-15"/>
              <w:jc w:val="right"/>
              <w:rPr>
                <w:sz w:val="18"/>
              </w:rPr>
            </w:pPr>
            <w:r>
              <w:rPr>
                <w:spacing w:val="-2"/>
                <w:sz w:val="18"/>
              </w:rPr>
              <w:t>71.72</w:t>
            </w:r>
          </w:p>
        </w:tc>
        <w:tc>
          <w:tcPr>
            <w:tcW w:w="1020" w:type="dxa"/>
            <w:gridSpan w:val="2"/>
            <w:tcBorders>
              <w:top w:val="single" w:color="000000" w:sz="6" w:space="0"/>
              <w:left w:val="single" w:color="000000" w:sz="6" w:space="0"/>
              <w:bottom w:val="single" w:color="000000" w:sz="6" w:space="0"/>
              <w:right w:val="single" w:color="000000" w:sz="6" w:space="0"/>
            </w:tcBorders>
          </w:tcPr>
          <w:p w14:paraId="4CF2C862">
            <w:pPr>
              <w:pStyle w:val="9"/>
              <w:ind w:left="468" w:right="-15"/>
              <w:rPr>
                <w:sz w:val="18"/>
              </w:rPr>
            </w:pPr>
          </w:p>
        </w:tc>
        <w:tc>
          <w:tcPr>
            <w:tcW w:w="1019" w:type="dxa"/>
            <w:tcBorders>
              <w:top w:val="single" w:color="000000" w:sz="6" w:space="0"/>
              <w:left w:val="single" w:color="000000" w:sz="6" w:space="0"/>
              <w:bottom w:val="single" w:color="000000" w:sz="6" w:space="0"/>
              <w:right w:val="single" w:color="000000" w:sz="6" w:space="0"/>
            </w:tcBorders>
          </w:tcPr>
          <w:p w14:paraId="49F57CC7">
            <w:pPr>
              <w:pStyle w:val="9"/>
              <w:ind w:right="-15"/>
              <w:jc w:val="right"/>
              <w:rPr>
                <w:sz w:val="18"/>
              </w:rPr>
            </w:pPr>
          </w:p>
        </w:tc>
        <w:tc>
          <w:tcPr>
            <w:tcW w:w="1161" w:type="dxa"/>
            <w:tcBorders>
              <w:top w:val="single" w:color="000000" w:sz="6" w:space="0"/>
              <w:left w:val="single" w:color="000000" w:sz="6" w:space="0"/>
              <w:bottom w:val="single" w:color="000000" w:sz="6" w:space="0"/>
              <w:right w:val="single" w:color="000000" w:sz="12" w:space="0"/>
            </w:tcBorders>
          </w:tcPr>
          <w:p w14:paraId="21BAAA3B">
            <w:pPr>
              <w:pStyle w:val="9"/>
              <w:rPr>
                <w:rFonts w:ascii="Times New Roman"/>
                <w:sz w:val="18"/>
              </w:rPr>
            </w:pPr>
          </w:p>
        </w:tc>
      </w:tr>
      <w:tr w14:paraId="34E52285">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959" w:hRule="atLeast"/>
        </w:trPr>
        <w:tc>
          <w:tcPr>
            <w:tcW w:w="689" w:type="dxa"/>
            <w:tcBorders>
              <w:top w:val="single" w:color="000000" w:sz="6" w:space="0"/>
              <w:left w:val="single" w:color="000000" w:sz="12" w:space="0"/>
              <w:bottom w:val="single" w:color="000000" w:sz="6" w:space="0"/>
              <w:right w:val="single" w:color="000000" w:sz="6" w:space="0"/>
            </w:tcBorders>
          </w:tcPr>
          <w:p w14:paraId="7544F183">
            <w:pPr>
              <w:pStyle w:val="9"/>
              <w:spacing w:before="134"/>
              <w:rPr>
                <w:sz w:val="18"/>
              </w:rPr>
            </w:pPr>
          </w:p>
          <w:p w14:paraId="37CCEED6">
            <w:pPr>
              <w:pStyle w:val="9"/>
              <w:ind w:left="21"/>
              <w:jc w:val="center"/>
              <w:rPr>
                <w:sz w:val="18"/>
              </w:rPr>
            </w:pPr>
            <w:r>
              <w:rPr>
                <w:spacing w:val="-5"/>
                <w:sz w:val="18"/>
              </w:rPr>
              <w:t>10</w:t>
            </w:r>
          </w:p>
        </w:tc>
        <w:tc>
          <w:tcPr>
            <w:tcW w:w="1393" w:type="dxa"/>
            <w:tcBorders>
              <w:top w:val="single" w:color="000000" w:sz="6" w:space="0"/>
              <w:left w:val="single" w:color="000000" w:sz="6" w:space="0"/>
              <w:bottom w:val="single" w:color="000000" w:sz="6" w:space="0"/>
              <w:right w:val="single" w:color="000000" w:sz="6" w:space="0"/>
            </w:tcBorders>
          </w:tcPr>
          <w:p w14:paraId="0DCCB88C">
            <w:pPr>
              <w:pStyle w:val="9"/>
              <w:spacing w:before="134"/>
              <w:rPr>
                <w:sz w:val="18"/>
              </w:rPr>
            </w:pPr>
          </w:p>
          <w:p w14:paraId="7B32E749">
            <w:pPr>
              <w:pStyle w:val="9"/>
              <w:ind w:left="37"/>
              <w:rPr>
                <w:sz w:val="18"/>
              </w:rPr>
            </w:pPr>
            <w:r>
              <w:rPr>
                <w:spacing w:val="-2"/>
                <w:sz w:val="18"/>
              </w:rPr>
              <w:t>011102003001</w:t>
            </w:r>
          </w:p>
        </w:tc>
        <w:tc>
          <w:tcPr>
            <w:tcW w:w="1348" w:type="dxa"/>
            <w:tcBorders>
              <w:top w:val="single" w:color="000000" w:sz="6" w:space="0"/>
              <w:left w:val="single" w:color="000000" w:sz="6" w:space="0"/>
              <w:bottom w:val="single" w:color="000000" w:sz="6" w:space="0"/>
              <w:right w:val="single" w:color="000000" w:sz="6" w:space="0"/>
            </w:tcBorders>
          </w:tcPr>
          <w:p w14:paraId="7B94BA2E">
            <w:pPr>
              <w:pStyle w:val="9"/>
              <w:spacing w:before="134"/>
              <w:rPr>
                <w:sz w:val="18"/>
              </w:rPr>
            </w:pPr>
          </w:p>
          <w:p w14:paraId="6B79AA75">
            <w:pPr>
              <w:pStyle w:val="9"/>
              <w:ind w:left="36"/>
              <w:rPr>
                <w:sz w:val="18"/>
              </w:rPr>
            </w:pPr>
            <w:r>
              <w:rPr>
                <w:spacing w:val="-4"/>
                <w:sz w:val="18"/>
              </w:rPr>
              <w:t>块料楼地面</w:t>
            </w:r>
          </w:p>
        </w:tc>
        <w:tc>
          <w:tcPr>
            <w:tcW w:w="2067" w:type="dxa"/>
            <w:gridSpan w:val="2"/>
            <w:tcBorders>
              <w:top w:val="single" w:color="000000" w:sz="6" w:space="0"/>
              <w:left w:val="single" w:color="000000" w:sz="6" w:space="0"/>
              <w:bottom w:val="single" w:color="000000" w:sz="6" w:space="0"/>
              <w:right w:val="single" w:color="000000" w:sz="6" w:space="0"/>
            </w:tcBorders>
          </w:tcPr>
          <w:p w14:paraId="4872EDEA">
            <w:pPr>
              <w:pStyle w:val="9"/>
              <w:numPr>
                <w:ilvl w:val="0"/>
                <w:numId w:val="18"/>
              </w:numPr>
              <w:tabs>
                <w:tab w:val="left" w:pos="214"/>
              </w:tabs>
              <w:spacing w:before="140" w:after="0" w:line="184" w:lineRule="auto"/>
              <w:ind w:left="35" w:right="37" w:firstLine="0"/>
              <w:jc w:val="left"/>
              <w:rPr>
                <w:sz w:val="18"/>
              </w:rPr>
            </w:pPr>
            <w:r>
              <w:rPr>
                <w:spacing w:val="-2"/>
                <w:sz w:val="18"/>
              </w:rPr>
              <w:t>结合层厚度、砂浆配合比:水泥砂浆1:2</w:t>
            </w:r>
          </w:p>
          <w:p w14:paraId="17464F03">
            <w:pPr>
              <w:pStyle w:val="9"/>
              <w:numPr>
                <w:ilvl w:val="0"/>
                <w:numId w:val="18"/>
              </w:numPr>
              <w:tabs>
                <w:tab w:val="left" w:pos="214"/>
              </w:tabs>
              <w:spacing w:before="0" w:after="0" w:line="184" w:lineRule="auto"/>
              <w:ind w:left="35" w:right="37" w:firstLine="0"/>
              <w:jc w:val="left"/>
              <w:rPr>
                <w:sz w:val="18"/>
              </w:rPr>
            </w:pPr>
            <w:r>
              <w:rPr>
                <w:spacing w:val="-2"/>
                <w:sz w:val="18"/>
              </w:rPr>
              <w:t>面层材料品种、规格、颜色:防滑地砖</w:t>
            </w:r>
          </w:p>
        </w:tc>
        <w:tc>
          <w:tcPr>
            <w:tcW w:w="659" w:type="dxa"/>
            <w:tcBorders>
              <w:top w:val="single" w:color="000000" w:sz="6" w:space="0"/>
              <w:left w:val="single" w:color="000000" w:sz="6" w:space="0"/>
              <w:bottom w:val="single" w:color="000000" w:sz="6" w:space="0"/>
              <w:right w:val="single" w:color="000000" w:sz="6" w:space="0"/>
            </w:tcBorders>
          </w:tcPr>
          <w:p w14:paraId="029ABCFD">
            <w:pPr>
              <w:pStyle w:val="9"/>
              <w:spacing w:before="134"/>
              <w:rPr>
                <w:sz w:val="18"/>
              </w:rPr>
            </w:pPr>
          </w:p>
          <w:p w14:paraId="664C0CC9">
            <w:pPr>
              <w:pStyle w:val="9"/>
              <w:ind w:left="24"/>
              <w:jc w:val="center"/>
              <w:rPr>
                <w:sz w:val="18"/>
              </w:rPr>
            </w:pPr>
            <w:r>
              <w:rPr>
                <w:spacing w:val="-5"/>
                <w:sz w:val="18"/>
              </w:rPr>
              <w:t>m2</w:t>
            </w:r>
          </w:p>
        </w:tc>
        <w:tc>
          <w:tcPr>
            <w:tcW w:w="809" w:type="dxa"/>
            <w:tcBorders>
              <w:top w:val="single" w:color="000000" w:sz="6" w:space="0"/>
              <w:left w:val="single" w:color="000000" w:sz="6" w:space="0"/>
              <w:bottom w:val="single" w:color="000000" w:sz="6" w:space="0"/>
              <w:right w:val="single" w:color="000000" w:sz="6" w:space="0"/>
            </w:tcBorders>
          </w:tcPr>
          <w:p w14:paraId="275222C4">
            <w:pPr>
              <w:pStyle w:val="9"/>
              <w:spacing w:before="134"/>
              <w:rPr>
                <w:sz w:val="18"/>
              </w:rPr>
            </w:pPr>
          </w:p>
          <w:p w14:paraId="3C808E49">
            <w:pPr>
              <w:pStyle w:val="9"/>
              <w:ind w:right="-15"/>
              <w:jc w:val="right"/>
              <w:rPr>
                <w:sz w:val="18"/>
              </w:rPr>
            </w:pPr>
            <w:r>
              <w:rPr>
                <w:spacing w:val="-2"/>
                <w:sz w:val="18"/>
              </w:rPr>
              <w:t>171.05</w:t>
            </w:r>
          </w:p>
        </w:tc>
        <w:tc>
          <w:tcPr>
            <w:tcW w:w="1020" w:type="dxa"/>
            <w:gridSpan w:val="2"/>
            <w:tcBorders>
              <w:top w:val="single" w:color="000000" w:sz="6" w:space="0"/>
              <w:left w:val="single" w:color="000000" w:sz="6" w:space="0"/>
              <w:bottom w:val="single" w:color="000000" w:sz="6" w:space="0"/>
              <w:right w:val="single" w:color="000000" w:sz="6" w:space="0"/>
            </w:tcBorders>
          </w:tcPr>
          <w:p w14:paraId="49C454D9">
            <w:pPr>
              <w:pStyle w:val="9"/>
              <w:ind w:left="557" w:right="-15"/>
              <w:rPr>
                <w:sz w:val="18"/>
              </w:rPr>
            </w:pPr>
          </w:p>
        </w:tc>
        <w:tc>
          <w:tcPr>
            <w:tcW w:w="1019" w:type="dxa"/>
            <w:tcBorders>
              <w:top w:val="single" w:color="000000" w:sz="6" w:space="0"/>
              <w:left w:val="single" w:color="000000" w:sz="6" w:space="0"/>
              <w:bottom w:val="single" w:color="000000" w:sz="6" w:space="0"/>
              <w:right w:val="single" w:color="000000" w:sz="6" w:space="0"/>
            </w:tcBorders>
          </w:tcPr>
          <w:p w14:paraId="4807263C">
            <w:pPr>
              <w:pStyle w:val="9"/>
              <w:ind w:right="-15"/>
              <w:jc w:val="right"/>
              <w:rPr>
                <w:sz w:val="18"/>
              </w:rPr>
            </w:pPr>
          </w:p>
        </w:tc>
        <w:tc>
          <w:tcPr>
            <w:tcW w:w="1161" w:type="dxa"/>
            <w:tcBorders>
              <w:top w:val="single" w:color="000000" w:sz="6" w:space="0"/>
              <w:left w:val="single" w:color="000000" w:sz="6" w:space="0"/>
              <w:bottom w:val="single" w:color="000000" w:sz="6" w:space="0"/>
              <w:right w:val="single" w:color="000000" w:sz="12" w:space="0"/>
            </w:tcBorders>
          </w:tcPr>
          <w:p w14:paraId="20AF8C51">
            <w:pPr>
              <w:pStyle w:val="9"/>
              <w:rPr>
                <w:rFonts w:ascii="Times New Roman"/>
                <w:sz w:val="18"/>
              </w:rPr>
            </w:pPr>
          </w:p>
        </w:tc>
      </w:tr>
      <w:tr w14:paraId="0D3364FD">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09" w:hRule="atLeast"/>
        </w:trPr>
        <w:tc>
          <w:tcPr>
            <w:tcW w:w="689" w:type="dxa"/>
            <w:tcBorders>
              <w:top w:val="single" w:color="000000" w:sz="6" w:space="0"/>
              <w:left w:val="single" w:color="000000" w:sz="12" w:space="0"/>
              <w:bottom w:val="single" w:color="000000" w:sz="6" w:space="0"/>
              <w:right w:val="single" w:color="000000" w:sz="6" w:space="0"/>
            </w:tcBorders>
          </w:tcPr>
          <w:p w14:paraId="46F7DF8E">
            <w:pPr>
              <w:pStyle w:val="9"/>
              <w:spacing w:before="143"/>
              <w:ind w:left="21"/>
              <w:jc w:val="center"/>
              <w:rPr>
                <w:sz w:val="18"/>
              </w:rPr>
            </w:pPr>
            <w:r>
              <w:rPr>
                <w:spacing w:val="-5"/>
                <w:sz w:val="18"/>
              </w:rPr>
              <w:t>11</w:t>
            </w:r>
          </w:p>
        </w:tc>
        <w:tc>
          <w:tcPr>
            <w:tcW w:w="1393" w:type="dxa"/>
            <w:tcBorders>
              <w:top w:val="single" w:color="000000" w:sz="6" w:space="0"/>
              <w:left w:val="single" w:color="000000" w:sz="6" w:space="0"/>
              <w:bottom w:val="single" w:color="000000" w:sz="6" w:space="0"/>
              <w:right w:val="single" w:color="000000" w:sz="6" w:space="0"/>
            </w:tcBorders>
          </w:tcPr>
          <w:p w14:paraId="763D8EBD">
            <w:pPr>
              <w:pStyle w:val="9"/>
              <w:spacing w:before="143"/>
              <w:ind w:left="37"/>
              <w:rPr>
                <w:sz w:val="18"/>
              </w:rPr>
            </w:pPr>
            <w:r>
              <w:rPr>
                <w:spacing w:val="-2"/>
                <w:sz w:val="18"/>
              </w:rPr>
              <w:t>011101006001</w:t>
            </w:r>
          </w:p>
        </w:tc>
        <w:tc>
          <w:tcPr>
            <w:tcW w:w="1348" w:type="dxa"/>
            <w:tcBorders>
              <w:top w:val="single" w:color="000000" w:sz="6" w:space="0"/>
              <w:left w:val="single" w:color="000000" w:sz="6" w:space="0"/>
              <w:bottom w:val="single" w:color="000000" w:sz="6" w:space="0"/>
              <w:right w:val="single" w:color="000000" w:sz="6" w:space="0"/>
            </w:tcBorders>
          </w:tcPr>
          <w:p w14:paraId="2BBBF397">
            <w:pPr>
              <w:pStyle w:val="9"/>
              <w:spacing w:before="143"/>
              <w:ind w:left="36"/>
              <w:rPr>
                <w:sz w:val="18"/>
              </w:rPr>
            </w:pPr>
            <w:r>
              <w:rPr>
                <w:spacing w:val="-4"/>
                <w:sz w:val="18"/>
              </w:rPr>
              <w:t>平面砂浆找平层</w:t>
            </w:r>
          </w:p>
        </w:tc>
        <w:tc>
          <w:tcPr>
            <w:tcW w:w="2067" w:type="dxa"/>
            <w:gridSpan w:val="2"/>
            <w:tcBorders>
              <w:top w:val="single" w:color="000000" w:sz="6" w:space="0"/>
              <w:left w:val="single" w:color="000000" w:sz="6" w:space="0"/>
              <w:bottom w:val="single" w:color="000000" w:sz="6" w:space="0"/>
              <w:right w:val="single" w:color="000000" w:sz="6" w:space="0"/>
            </w:tcBorders>
          </w:tcPr>
          <w:p w14:paraId="18FBB23A">
            <w:pPr>
              <w:pStyle w:val="9"/>
              <w:numPr>
                <w:ilvl w:val="0"/>
                <w:numId w:val="19"/>
              </w:numPr>
              <w:tabs>
                <w:tab w:val="left" w:pos="214"/>
              </w:tabs>
              <w:spacing w:before="95" w:after="0" w:line="184" w:lineRule="auto"/>
              <w:ind w:left="35" w:right="37" w:firstLine="0"/>
              <w:jc w:val="left"/>
              <w:rPr>
                <w:sz w:val="18"/>
              </w:rPr>
            </w:pPr>
            <w:r>
              <w:rPr>
                <w:spacing w:val="-2"/>
                <w:sz w:val="18"/>
              </w:rPr>
              <w:t>找平层厚度、砂浆配合比:c25混凝土找平</w:t>
            </w:r>
          </w:p>
        </w:tc>
        <w:tc>
          <w:tcPr>
            <w:tcW w:w="659" w:type="dxa"/>
            <w:tcBorders>
              <w:top w:val="single" w:color="000000" w:sz="6" w:space="0"/>
              <w:left w:val="single" w:color="000000" w:sz="6" w:space="0"/>
              <w:bottom w:val="single" w:color="000000" w:sz="6" w:space="0"/>
              <w:right w:val="single" w:color="000000" w:sz="6" w:space="0"/>
            </w:tcBorders>
          </w:tcPr>
          <w:p w14:paraId="0E9A4AA8">
            <w:pPr>
              <w:pStyle w:val="9"/>
              <w:spacing w:before="143"/>
              <w:ind w:left="24"/>
              <w:jc w:val="center"/>
              <w:rPr>
                <w:sz w:val="18"/>
              </w:rPr>
            </w:pPr>
            <w:r>
              <w:rPr>
                <w:spacing w:val="-5"/>
                <w:sz w:val="18"/>
              </w:rPr>
              <w:t>m2</w:t>
            </w:r>
          </w:p>
        </w:tc>
        <w:tc>
          <w:tcPr>
            <w:tcW w:w="809" w:type="dxa"/>
            <w:tcBorders>
              <w:top w:val="single" w:color="000000" w:sz="6" w:space="0"/>
              <w:left w:val="single" w:color="000000" w:sz="6" w:space="0"/>
              <w:bottom w:val="single" w:color="000000" w:sz="6" w:space="0"/>
              <w:right w:val="single" w:color="000000" w:sz="6" w:space="0"/>
            </w:tcBorders>
          </w:tcPr>
          <w:p w14:paraId="07F5EFDF">
            <w:pPr>
              <w:pStyle w:val="9"/>
              <w:spacing w:before="143"/>
              <w:ind w:right="-15"/>
              <w:jc w:val="right"/>
              <w:rPr>
                <w:sz w:val="18"/>
              </w:rPr>
            </w:pPr>
            <w:r>
              <w:rPr>
                <w:spacing w:val="-2"/>
                <w:sz w:val="18"/>
              </w:rPr>
              <w:t>171.05</w:t>
            </w:r>
          </w:p>
        </w:tc>
        <w:tc>
          <w:tcPr>
            <w:tcW w:w="1020" w:type="dxa"/>
            <w:gridSpan w:val="2"/>
            <w:tcBorders>
              <w:top w:val="single" w:color="000000" w:sz="6" w:space="0"/>
              <w:left w:val="single" w:color="000000" w:sz="6" w:space="0"/>
              <w:bottom w:val="single" w:color="000000" w:sz="6" w:space="0"/>
              <w:right w:val="single" w:color="000000" w:sz="6" w:space="0"/>
            </w:tcBorders>
          </w:tcPr>
          <w:p w14:paraId="52D46995">
            <w:pPr>
              <w:pStyle w:val="9"/>
              <w:spacing w:before="143"/>
              <w:ind w:left="557" w:right="-15"/>
              <w:rPr>
                <w:sz w:val="18"/>
              </w:rPr>
            </w:pPr>
          </w:p>
        </w:tc>
        <w:tc>
          <w:tcPr>
            <w:tcW w:w="1019" w:type="dxa"/>
            <w:tcBorders>
              <w:top w:val="single" w:color="000000" w:sz="6" w:space="0"/>
              <w:left w:val="single" w:color="000000" w:sz="6" w:space="0"/>
              <w:bottom w:val="single" w:color="000000" w:sz="6" w:space="0"/>
              <w:right w:val="single" w:color="000000" w:sz="6" w:space="0"/>
            </w:tcBorders>
          </w:tcPr>
          <w:p w14:paraId="6AD00F7C">
            <w:pPr>
              <w:pStyle w:val="9"/>
              <w:spacing w:before="143"/>
              <w:ind w:right="-15"/>
              <w:jc w:val="right"/>
              <w:rPr>
                <w:sz w:val="18"/>
              </w:rPr>
            </w:pPr>
          </w:p>
        </w:tc>
        <w:tc>
          <w:tcPr>
            <w:tcW w:w="1161" w:type="dxa"/>
            <w:tcBorders>
              <w:top w:val="single" w:color="000000" w:sz="6" w:space="0"/>
              <w:left w:val="single" w:color="000000" w:sz="6" w:space="0"/>
              <w:bottom w:val="single" w:color="000000" w:sz="6" w:space="0"/>
              <w:right w:val="single" w:color="000000" w:sz="12" w:space="0"/>
            </w:tcBorders>
          </w:tcPr>
          <w:p w14:paraId="69A19CDE">
            <w:pPr>
              <w:pStyle w:val="9"/>
              <w:rPr>
                <w:rFonts w:ascii="Times New Roman"/>
                <w:sz w:val="18"/>
              </w:rPr>
            </w:pPr>
          </w:p>
        </w:tc>
      </w:tr>
      <w:tr w14:paraId="66FD442A">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59" w:hRule="atLeast"/>
        </w:trPr>
        <w:tc>
          <w:tcPr>
            <w:tcW w:w="689" w:type="dxa"/>
            <w:tcBorders>
              <w:top w:val="single" w:color="000000" w:sz="6" w:space="0"/>
              <w:left w:val="single" w:color="000000" w:sz="12" w:space="0"/>
              <w:bottom w:val="single" w:color="000000" w:sz="6" w:space="0"/>
              <w:right w:val="single" w:color="000000" w:sz="6" w:space="0"/>
            </w:tcBorders>
          </w:tcPr>
          <w:p w14:paraId="4A7177BC">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779F7AB7">
            <w:pPr>
              <w:pStyle w:val="9"/>
              <w:rPr>
                <w:rFonts w:ascii="Times New Roman"/>
                <w:sz w:val="18"/>
              </w:rPr>
            </w:pPr>
          </w:p>
        </w:tc>
        <w:tc>
          <w:tcPr>
            <w:tcW w:w="3415" w:type="dxa"/>
            <w:gridSpan w:val="3"/>
            <w:tcBorders>
              <w:top w:val="single" w:color="000000" w:sz="6" w:space="0"/>
              <w:left w:val="single" w:color="000000" w:sz="6" w:space="0"/>
              <w:bottom w:val="single" w:color="000000" w:sz="6" w:space="0"/>
              <w:right w:val="single" w:color="000000" w:sz="6" w:space="0"/>
            </w:tcBorders>
          </w:tcPr>
          <w:p w14:paraId="40F5B7ED">
            <w:pPr>
              <w:pStyle w:val="9"/>
              <w:spacing w:before="68"/>
              <w:ind w:left="36"/>
              <w:rPr>
                <w:sz w:val="18"/>
              </w:rPr>
            </w:pPr>
            <w:r>
              <w:rPr>
                <w:spacing w:val="-4"/>
                <w:sz w:val="18"/>
              </w:rPr>
              <w:t>分部小计</w:t>
            </w:r>
          </w:p>
        </w:tc>
        <w:tc>
          <w:tcPr>
            <w:tcW w:w="659" w:type="dxa"/>
            <w:tcBorders>
              <w:top w:val="single" w:color="000000" w:sz="6" w:space="0"/>
              <w:left w:val="single" w:color="000000" w:sz="6" w:space="0"/>
              <w:bottom w:val="single" w:color="000000" w:sz="6" w:space="0"/>
              <w:right w:val="single" w:color="000000" w:sz="6" w:space="0"/>
            </w:tcBorders>
          </w:tcPr>
          <w:p w14:paraId="34E3560D">
            <w:pPr>
              <w:pStyle w:val="9"/>
              <w:rPr>
                <w:rFonts w:ascii="Times New Roman"/>
                <w:sz w:val="18"/>
              </w:rPr>
            </w:pPr>
          </w:p>
        </w:tc>
        <w:tc>
          <w:tcPr>
            <w:tcW w:w="809" w:type="dxa"/>
            <w:tcBorders>
              <w:top w:val="single" w:color="000000" w:sz="6" w:space="0"/>
              <w:left w:val="single" w:color="000000" w:sz="6" w:space="0"/>
              <w:bottom w:val="single" w:color="000000" w:sz="6" w:space="0"/>
              <w:right w:val="single" w:color="000000" w:sz="6" w:space="0"/>
            </w:tcBorders>
          </w:tcPr>
          <w:p w14:paraId="2744BD62">
            <w:pPr>
              <w:pStyle w:val="9"/>
              <w:rPr>
                <w:rFonts w:ascii="Times New Roman"/>
                <w:sz w:val="18"/>
              </w:rPr>
            </w:pPr>
          </w:p>
        </w:tc>
        <w:tc>
          <w:tcPr>
            <w:tcW w:w="1020" w:type="dxa"/>
            <w:gridSpan w:val="2"/>
            <w:tcBorders>
              <w:top w:val="single" w:color="000000" w:sz="6" w:space="0"/>
              <w:left w:val="single" w:color="000000" w:sz="6" w:space="0"/>
              <w:bottom w:val="single" w:color="000000" w:sz="6" w:space="0"/>
              <w:right w:val="single" w:color="000000" w:sz="6" w:space="0"/>
            </w:tcBorders>
          </w:tcPr>
          <w:p w14:paraId="2EDBFF07">
            <w:pPr>
              <w:pStyle w:val="9"/>
              <w:rPr>
                <w:rFonts w:ascii="Times New Roman"/>
                <w:sz w:val="18"/>
              </w:rPr>
            </w:pPr>
          </w:p>
        </w:tc>
        <w:tc>
          <w:tcPr>
            <w:tcW w:w="1019" w:type="dxa"/>
            <w:tcBorders>
              <w:top w:val="single" w:color="000000" w:sz="6" w:space="0"/>
              <w:left w:val="single" w:color="000000" w:sz="6" w:space="0"/>
              <w:bottom w:val="single" w:color="000000" w:sz="6" w:space="0"/>
              <w:right w:val="single" w:color="000000" w:sz="6" w:space="0"/>
            </w:tcBorders>
          </w:tcPr>
          <w:p w14:paraId="25C48163">
            <w:pPr>
              <w:pStyle w:val="9"/>
              <w:spacing w:before="68"/>
              <w:ind w:right="-15"/>
              <w:jc w:val="right"/>
              <w:rPr>
                <w:sz w:val="18"/>
              </w:rPr>
            </w:pPr>
          </w:p>
        </w:tc>
        <w:tc>
          <w:tcPr>
            <w:tcW w:w="1161" w:type="dxa"/>
            <w:tcBorders>
              <w:top w:val="single" w:color="000000" w:sz="6" w:space="0"/>
              <w:left w:val="single" w:color="000000" w:sz="6" w:space="0"/>
              <w:bottom w:val="single" w:color="000000" w:sz="6" w:space="0"/>
              <w:right w:val="single" w:color="000000" w:sz="12" w:space="0"/>
            </w:tcBorders>
          </w:tcPr>
          <w:p w14:paraId="2155F56E">
            <w:pPr>
              <w:pStyle w:val="9"/>
              <w:rPr>
                <w:rFonts w:ascii="Times New Roman"/>
                <w:sz w:val="18"/>
              </w:rPr>
            </w:pPr>
          </w:p>
        </w:tc>
      </w:tr>
      <w:tr w14:paraId="621A89D8">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59" w:hRule="atLeast"/>
        </w:trPr>
        <w:tc>
          <w:tcPr>
            <w:tcW w:w="689" w:type="dxa"/>
            <w:tcBorders>
              <w:top w:val="single" w:color="000000" w:sz="6" w:space="0"/>
              <w:left w:val="single" w:color="000000" w:sz="12" w:space="0"/>
              <w:bottom w:val="single" w:color="000000" w:sz="6" w:space="0"/>
              <w:right w:val="single" w:color="000000" w:sz="6" w:space="0"/>
            </w:tcBorders>
          </w:tcPr>
          <w:p w14:paraId="3A10C2F2">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4C21C66A">
            <w:pPr>
              <w:pStyle w:val="9"/>
              <w:rPr>
                <w:rFonts w:ascii="Times New Roman"/>
                <w:sz w:val="18"/>
              </w:rPr>
            </w:pPr>
          </w:p>
        </w:tc>
        <w:tc>
          <w:tcPr>
            <w:tcW w:w="3415" w:type="dxa"/>
            <w:gridSpan w:val="3"/>
            <w:tcBorders>
              <w:top w:val="single" w:color="000000" w:sz="6" w:space="0"/>
              <w:left w:val="single" w:color="000000" w:sz="6" w:space="0"/>
              <w:bottom w:val="single" w:color="000000" w:sz="6" w:space="0"/>
              <w:right w:val="single" w:color="000000" w:sz="6" w:space="0"/>
            </w:tcBorders>
          </w:tcPr>
          <w:p w14:paraId="1EACC187">
            <w:pPr>
              <w:pStyle w:val="9"/>
              <w:spacing w:before="68"/>
              <w:ind w:left="36"/>
              <w:rPr>
                <w:sz w:val="18"/>
              </w:rPr>
            </w:pPr>
            <w:r>
              <w:rPr>
                <w:spacing w:val="-4"/>
                <w:sz w:val="18"/>
              </w:rPr>
              <w:t>分部小计</w:t>
            </w:r>
          </w:p>
        </w:tc>
        <w:tc>
          <w:tcPr>
            <w:tcW w:w="659" w:type="dxa"/>
            <w:tcBorders>
              <w:top w:val="single" w:color="000000" w:sz="6" w:space="0"/>
              <w:left w:val="single" w:color="000000" w:sz="6" w:space="0"/>
              <w:bottom w:val="single" w:color="000000" w:sz="6" w:space="0"/>
              <w:right w:val="single" w:color="000000" w:sz="6" w:space="0"/>
            </w:tcBorders>
          </w:tcPr>
          <w:p w14:paraId="39CA4E66">
            <w:pPr>
              <w:pStyle w:val="9"/>
              <w:rPr>
                <w:rFonts w:ascii="Times New Roman"/>
                <w:sz w:val="18"/>
              </w:rPr>
            </w:pPr>
          </w:p>
        </w:tc>
        <w:tc>
          <w:tcPr>
            <w:tcW w:w="809" w:type="dxa"/>
            <w:tcBorders>
              <w:top w:val="single" w:color="000000" w:sz="6" w:space="0"/>
              <w:left w:val="single" w:color="000000" w:sz="6" w:space="0"/>
              <w:bottom w:val="single" w:color="000000" w:sz="6" w:space="0"/>
              <w:right w:val="single" w:color="000000" w:sz="6" w:space="0"/>
            </w:tcBorders>
          </w:tcPr>
          <w:p w14:paraId="710CE5BB">
            <w:pPr>
              <w:pStyle w:val="9"/>
              <w:rPr>
                <w:rFonts w:ascii="Times New Roman"/>
                <w:sz w:val="18"/>
              </w:rPr>
            </w:pPr>
          </w:p>
        </w:tc>
        <w:tc>
          <w:tcPr>
            <w:tcW w:w="1020" w:type="dxa"/>
            <w:gridSpan w:val="2"/>
            <w:tcBorders>
              <w:top w:val="single" w:color="000000" w:sz="6" w:space="0"/>
              <w:left w:val="single" w:color="000000" w:sz="6" w:space="0"/>
              <w:bottom w:val="single" w:color="000000" w:sz="6" w:space="0"/>
              <w:right w:val="single" w:color="000000" w:sz="6" w:space="0"/>
            </w:tcBorders>
          </w:tcPr>
          <w:p w14:paraId="3344537D">
            <w:pPr>
              <w:pStyle w:val="9"/>
              <w:rPr>
                <w:rFonts w:ascii="Times New Roman"/>
                <w:sz w:val="18"/>
              </w:rPr>
            </w:pPr>
          </w:p>
        </w:tc>
        <w:tc>
          <w:tcPr>
            <w:tcW w:w="1019" w:type="dxa"/>
            <w:tcBorders>
              <w:top w:val="single" w:color="000000" w:sz="6" w:space="0"/>
              <w:left w:val="single" w:color="000000" w:sz="6" w:space="0"/>
              <w:bottom w:val="single" w:color="000000" w:sz="6" w:space="0"/>
              <w:right w:val="single" w:color="000000" w:sz="6" w:space="0"/>
            </w:tcBorders>
          </w:tcPr>
          <w:p w14:paraId="6CBCADDE">
            <w:pPr>
              <w:pStyle w:val="9"/>
              <w:spacing w:before="68"/>
              <w:ind w:right="-15"/>
              <w:jc w:val="right"/>
              <w:rPr>
                <w:sz w:val="18"/>
              </w:rPr>
            </w:pPr>
          </w:p>
        </w:tc>
        <w:tc>
          <w:tcPr>
            <w:tcW w:w="1161" w:type="dxa"/>
            <w:tcBorders>
              <w:top w:val="single" w:color="000000" w:sz="6" w:space="0"/>
              <w:left w:val="single" w:color="000000" w:sz="6" w:space="0"/>
              <w:bottom w:val="single" w:color="000000" w:sz="6" w:space="0"/>
              <w:right w:val="single" w:color="000000" w:sz="12" w:space="0"/>
            </w:tcBorders>
          </w:tcPr>
          <w:p w14:paraId="452F6922">
            <w:pPr>
              <w:pStyle w:val="9"/>
              <w:rPr>
                <w:rFonts w:ascii="Times New Roman"/>
                <w:sz w:val="18"/>
              </w:rPr>
            </w:pPr>
          </w:p>
        </w:tc>
      </w:tr>
      <w:tr w14:paraId="7A145FC8">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59" w:hRule="atLeast"/>
        </w:trPr>
        <w:tc>
          <w:tcPr>
            <w:tcW w:w="689" w:type="dxa"/>
            <w:tcBorders>
              <w:top w:val="single" w:color="000000" w:sz="6" w:space="0"/>
              <w:left w:val="single" w:color="000000" w:sz="12" w:space="0"/>
              <w:bottom w:val="single" w:color="000000" w:sz="6" w:space="0"/>
              <w:right w:val="single" w:color="000000" w:sz="6" w:space="0"/>
            </w:tcBorders>
          </w:tcPr>
          <w:p w14:paraId="23DA9418">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4B6D4F98">
            <w:pPr>
              <w:pStyle w:val="9"/>
              <w:rPr>
                <w:rFonts w:ascii="Times New Roman"/>
                <w:sz w:val="18"/>
              </w:rPr>
            </w:pPr>
          </w:p>
        </w:tc>
        <w:tc>
          <w:tcPr>
            <w:tcW w:w="3415" w:type="dxa"/>
            <w:gridSpan w:val="3"/>
            <w:tcBorders>
              <w:top w:val="single" w:color="000000" w:sz="6" w:space="0"/>
              <w:left w:val="single" w:color="000000" w:sz="6" w:space="0"/>
              <w:bottom w:val="single" w:color="000000" w:sz="6" w:space="0"/>
              <w:right w:val="single" w:color="000000" w:sz="6" w:space="0"/>
            </w:tcBorders>
          </w:tcPr>
          <w:p w14:paraId="29F88E47">
            <w:pPr>
              <w:pStyle w:val="9"/>
              <w:spacing w:before="68"/>
              <w:ind w:left="36"/>
              <w:rPr>
                <w:sz w:val="18"/>
              </w:rPr>
            </w:pPr>
            <w:r>
              <w:rPr>
                <w:spacing w:val="-4"/>
                <w:sz w:val="18"/>
              </w:rPr>
              <w:t>措施项目</w:t>
            </w:r>
          </w:p>
        </w:tc>
        <w:tc>
          <w:tcPr>
            <w:tcW w:w="659" w:type="dxa"/>
            <w:tcBorders>
              <w:top w:val="single" w:color="000000" w:sz="6" w:space="0"/>
              <w:left w:val="single" w:color="000000" w:sz="6" w:space="0"/>
              <w:bottom w:val="single" w:color="000000" w:sz="6" w:space="0"/>
              <w:right w:val="single" w:color="000000" w:sz="6" w:space="0"/>
            </w:tcBorders>
          </w:tcPr>
          <w:p w14:paraId="2D57876F">
            <w:pPr>
              <w:pStyle w:val="9"/>
              <w:rPr>
                <w:rFonts w:ascii="Times New Roman"/>
                <w:sz w:val="18"/>
              </w:rPr>
            </w:pPr>
          </w:p>
        </w:tc>
        <w:tc>
          <w:tcPr>
            <w:tcW w:w="809" w:type="dxa"/>
            <w:tcBorders>
              <w:top w:val="single" w:color="000000" w:sz="6" w:space="0"/>
              <w:left w:val="single" w:color="000000" w:sz="6" w:space="0"/>
              <w:bottom w:val="single" w:color="000000" w:sz="6" w:space="0"/>
              <w:right w:val="single" w:color="000000" w:sz="6" w:space="0"/>
            </w:tcBorders>
          </w:tcPr>
          <w:p w14:paraId="182D4666">
            <w:pPr>
              <w:pStyle w:val="9"/>
              <w:rPr>
                <w:rFonts w:ascii="Times New Roman"/>
                <w:sz w:val="18"/>
              </w:rPr>
            </w:pPr>
          </w:p>
        </w:tc>
        <w:tc>
          <w:tcPr>
            <w:tcW w:w="1020" w:type="dxa"/>
            <w:gridSpan w:val="2"/>
            <w:tcBorders>
              <w:top w:val="single" w:color="000000" w:sz="6" w:space="0"/>
              <w:left w:val="single" w:color="000000" w:sz="6" w:space="0"/>
              <w:bottom w:val="single" w:color="000000" w:sz="6" w:space="0"/>
              <w:right w:val="single" w:color="000000" w:sz="6" w:space="0"/>
            </w:tcBorders>
          </w:tcPr>
          <w:p w14:paraId="74833083">
            <w:pPr>
              <w:pStyle w:val="9"/>
              <w:rPr>
                <w:rFonts w:ascii="Times New Roman"/>
                <w:sz w:val="18"/>
              </w:rPr>
            </w:pPr>
          </w:p>
        </w:tc>
        <w:tc>
          <w:tcPr>
            <w:tcW w:w="1019" w:type="dxa"/>
            <w:tcBorders>
              <w:top w:val="single" w:color="000000" w:sz="6" w:space="0"/>
              <w:left w:val="single" w:color="000000" w:sz="6" w:space="0"/>
              <w:bottom w:val="single" w:color="000000" w:sz="6" w:space="0"/>
              <w:right w:val="single" w:color="000000" w:sz="6" w:space="0"/>
            </w:tcBorders>
          </w:tcPr>
          <w:p w14:paraId="248A725B">
            <w:pPr>
              <w:pStyle w:val="9"/>
              <w:rPr>
                <w:rFonts w:ascii="Times New Roman"/>
                <w:sz w:val="18"/>
              </w:rPr>
            </w:pPr>
          </w:p>
        </w:tc>
        <w:tc>
          <w:tcPr>
            <w:tcW w:w="1161" w:type="dxa"/>
            <w:tcBorders>
              <w:top w:val="single" w:color="000000" w:sz="6" w:space="0"/>
              <w:left w:val="single" w:color="000000" w:sz="6" w:space="0"/>
              <w:bottom w:val="single" w:color="000000" w:sz="6" w:space="0"/>
              <w:right w:val="single" w:color="000000" w:sz="12" w:space="0"/>
            </w:tcBorders>
          </w:tcPr>
          <w:p w14:paraId="4D07EDAD">
            <w:pPr>
              <w:pStyle w:val="9"/>
              <w:rPr>
                <w:rFonts w:ascii="Times New Roman"/>
                <w:sz w:val="18"/>
              </w:rPr>
            </w:pPr>
          </w:p>
        </w:tc>
      </w:tr>
      <w:tr w14:paraId="3ACCE537">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84" w:hRule="atLeast"/>
        </w:trPr>
        <w:tc>
          <w:tcPr>
            <w:tcW w:w="689" w:type="dxa"/>
            <w:tcBorders>
              <w:top w:val="single" w:color="000000" w:sz="6" w:space="0"/>
              <w:left w:val="single" w:color="000000" w:sz="12" w:space="0"/>
              <w:bottom w:val="single" w:color="000000" w:sz="6" w:space="0"/>
              <w:right w:val="single" w:color="000000" w:sz="6" w:space="0"/>
            </w:tcBorders>
          </w:tcPr>
          <w:p w14:paraId="687B413E">
            <w:pPr>
              <w:pStyle w:val="9"/>
              <w:spacing w:before="23"/>
              <w:ind w:left="21"/>
              <w:jc w:val="center"/>
              <w:rPr>
                <w:sz w:val="18"/>
              </w:rPr>
            </w:pPr>
            <w:r>
              <w:rPr>
                <w:spacing w:val="-10"/>
                <w:sz w:val="18"/>
              </w:rPr>
              <w:t>1</w:t>
            </w:r>
          </w:p>
        </w:tc>
        <w:tc>
          <w:tcPr>
            <w:tcW w:w="1393" w:type="dxa"/>
            <w:tcBorders>
              <w:top w:val="single" w:color="000000" w:sz="6" w:space="0"/>
              <w:left w:val="single" w:color="000000" w:sz="6" w:space="0"/>
              <w:bottom w:val="single" w:color="000000" w:sz="6" w:space="0"/>
              <w:right w:val="single" w:color="000000" w:sz="6" w:space="0"/>
            </w:tcBorders>
          </w:tcPr>
          <w:p w14:paraId="398B267A">
            <w:pPr>
              <w:pStyle w:val="9"/>
              <w:spacing w:before="23"/>
              <w:ind w:left="37"/>
              <w:rPr>
                <w:sz w:val="18"/>
              </w:rPr>
            </w:pPr>
            <w:r>
              <w:rPr>
                <w:spacing w:val="-2"/>
                <w:sz w:val="18"/>
              </w:rPr>
              <w:t>X011701012001</w:t>
            </w:r>
          </w:p>
        </w:tc>
        <w:tc>
          <w:tcPr>
            <w:tcW w:w="1348" w:type="dxa"/>
            <w:tcBorders>
              <w:top w:val="single" w:color="000000" w:sz="6" w:space="0"/>
              <w:left w:val="single" w:color="000000" w:sz="6" w:space="0"/>
              <w:bottom w:val="single" w:color="000000" w:sz="6" w:space="0"/>
              <w:right w:val="single" w:color="000000" w:sz="6" w:space="0"/>
            </w:tcBorders>
          </w:tcPr>
          <w:p w14:paraId="4A72DF30">
            <w:pPr>
              <w:pStyle w:val="9"/>
              <w:spacing w:before="23"/>
              <w:ind w:left="36"/>
              <w:rPr>
                <w:sz w:val="18"/>
              </w:rPr>
            </w:pPr>
            <w:r>
              <w:rPr>
                <w:spacing w:val="-4"/>
                <w:sz w:val="18"/>
              </w:rPr>
              <w:t>装饰装修脚手架</w:t>
            </w:r>
          </w:p>
        </w:tc>
        <w:tc>
          <w:tcPr>
            <w:tcW w:w="2067" w:type="dxa"/>
            <w:gridSpan w:val="2"/>
            <w:tcBorders>
              <w:top w:val="single" w:color="000000" w:sz="6" w:space="0"/>
              <w:left w:val="single" w:color="000000" w:sz="6" w:space="0"/>
              <w:bottom w:val="single" w:color="000000" w:sz="6" w:space="0"/>
              <w:right w:val="single" w:color="000000" w:sz="6" w:space="0"/>
            </w:tcBorders>
          </w:tcPr>
          <w:p w14:paraId="543B65BF">
            <w:pPr>
              <w:pStyle w:val="9"/>
              <w:numPr>
                <w:ilvl w:val="0"/>
                <w:numId w:val="20"/>
              </w:numPr>
              <w:tabs>
                <w:tab w:val="left" w:pos="214"/>
              </w:tabs>
              <w:spacing w:before="23" w:after="0" w:line="240" w:lineRule="auto"/>
              <w:ind w:left="214" w:right="0" w:hanging="179"/>
              <w:jc w:val="left"/>
              <w:rPr>
                <w:sz w:val="18"/>
              </w:rPr>
            </w:pPr>
            <w:r>
              <w:rPr>
                <w:spacing w:val="-3"/>
                <w:sz w:val="18"/>
              </w:rPr>
              <w:t>搭设方式:内墙面抹灰</w:t>
            </w:r>
          </w:p>
        </w:tc>
        <w:tc>
          <w:tcPr>
            <w:tcW w:w="659" w:type="dxa"/>
            <w:tcBorders>
              <w:top w:val="single" w:color="000000" w:sz="6" w:space="0"/>
              <w:left w:val="single" w:color="000000" w:sz="6" w:space="0"/>
              <w:bottom w:val="single" w:color="000000" w:sz="6" w:space="0"/>
              <w:right w:val="single" w:color="000000" w:sz="6" w:space="0"/>
            </w:tcBorders>
          </w:tcPr>
          <w:p w14:paraId="23F3F0A0">
            <w:pPr>
              <w:pStyle w:val="9"/>
              <w:spacing w:before="23"/>
              <w:ind w:left="24"/>
              <w:jc w:val="center"/>
              <w:rPr>
                <w:sz w:val="18"/>
              </w:rPr>
            </w:pPr>
            <w:r>
              <w:rPr>
                <w:spacing w:val="-5"/>
                <w:sz w:val="18"/>
              </w:rPr>
              <w:t>m2</w:t>
            </w:r>
          </w:p>
        </w:tc>
        <w:tc>
          <w:tcPr>
            <w:tcW w:w="809" w:type="dxa"/>
            <w:tcBorders>
              <w:top w:val="single" w:color="000000" w:sz="6" w:space="0"/>
              <w:left w:val="single" w:color="000000" w:sz="6" w:space="0"/>
              <w:bottom w:val="single" w:color="000000" w:sz="6" w:space="0"/>
              <w:right w:val="single" w:color="000000" w:sz="6" w:space="0"/>
            </w:tcBorders>
          </w:tcPr>
          <w:p w14:paraId="446E26E4">
            <w:pPr>
              <w:pStyle w:val="9"/>
              <w:spacing w:before="23"/>
              <w:ind w:right="-15"/>
              <w:jc w:val="right"/>
              <w:rPr>
                <w:sz w:val="18"/>
              </w:rPr>
            </w:pPr>
            <w:r>
              <w:rPr>
                <w:spacing w:val="-2"/>
                <w:sz w:val="18"/>
              </w:rPr>
              <w:t>198.2</w:t>
            </w:r>
          </w:p>
        </w:tc>
        <w:tc>
          <w:tcPr>
            <w:tcW w:w="1020" w:type="dxa"/>
            <w:gridSpan w:val="2"/>
            <w:tcBorders>
              <w:top w:val="single" w:color="000000" w:sz="6" w:space="0"/>
              <w:left w:val="single" w:color="000000" w:sz="6" w:space="0"/>
              <w:bottom w:val="single" w:color="000000" w:sz="6" w:space="0"/>
              <w:right w:val="single" w:color="000000" w:sz="6" w:space="0"/>
            </w:tcBorders>
          </w:tcPr>
          <w:p w14:paraId="5FE14B65">
            <w:pPr>
              <w:pStyle w:val="9"/>
              <w:spacing w:before="23"/>
              <w:ind w:left="647" w:right="-15"/>
              <w:rPr>
                <w:sz w:val="18"/>
              </w:rPr>
            </w:pPr>
          </w:p>
        </w:tc>
        <w:tc>
          <w:tcPr>
            <w:tcW w:w="1019" w:type="dxa"/>
            <w:tcBorders>
              <w:top w:val="single" w:color="000000" w:sz="6" w:space="0"/>
              <w:left w:val="single" w:color="000000" w:sz="6" w:space="0"/>
              <w:bottom w:val="single" w:color="000000" w:sz="6" w:space="0"/>
              <w:right w:val="single" w:color="000000" w:sz="6" w:space="0"/>
            </w:tcBorders>
          </w:tcPr>
          <w:p w14:paraId="24E26132">
            <w:pPr>
              <w:pStyle w:val="9"/>
              <w:spacing w:before="23"/>
              <w:ind w:right="-15"/>
              <w:jc w:val="right"/>
              <w:rPr>
                <w:sz w:val="18"/>
              </w:rPr>
            </w:pPr>
          </w:p>
        </w:tc>
        <w:tc>
          <w:tcPr>
            <w:tcW w:w="1161" w:type="dxa"/>
            <w:tcBorders>
              <w:top w:val="single" w:color="000000" w:sz="6" w:space="0"/>
              <w:left w:val="single" w:color="000000" w:sz="6" w:space="0"/>
              <w:bottom w:val="single" w:color="000000" w:sz="6" w:space="0"/>
              <w:right w:val="single" w:color="000000" w:sz="12" w:space="0"/>
            </w:tcBorders>
          </w:tcPr>
          <w:p w14:paraId="5888DF1C">
            <w:pPr>
              <w:pStyle w:val="9"/>
              <w:rPr>
                <w:rFonts w:ascii="Times New Roman"/>
                <w:sz w:val="18"/>
              </w:rPr>
            </w:pPr>
          </w:p>
        </w:tc>
      </w:tr>
      <w:tr w14:paraId="369FBA36">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09" w:hRule="atLeast"/>
        </w:trPr>
        <w:tc>
          <w:tcPr>
            <w:tcW w:w="689" w:type="dxa"/>
            <w:tcBorders>
              <w:top w:val="single" w:color="000000" w:sz="6" w:space="0"/>
              <w:left w:val="single" w:color="000000" w:sz="12" w:space="0"/>
              <w:bottom w:val="single" w:color="000000" w:sz="6" w:space="0"/>
              <w:right w:val="single" w:color="000000" w:sz="6" w:space="0"/>
            </w:tcBorders>
          </w:tcPr>
          <w:p w14:paraId="264D6DDA">
            <w:pPr>
              <w:pStyle w:val="9"/>
              <w:spacing w:before="143"/>
              <w:ind w:left="21"/>
              <w:jc w:val="center"/>
              <w:rPr>
                <w:sz w:val="18"/>
              </w:rPr>
            </w:pPr>
            <w:r>
              <w:rPr>
                <w:spacing w:val="-10"/>
                <w:sz w:val="18"/>
              </w:rPr>
              <w:t>2</w:t>
            </w:r>
          </w:p>
        </w:tc>
        <w:tc>
          <w:tcPr>
            <w:tcW w:w="1393" w:type="dxa"/>
            <w:tcBorders>
              <w:top w:val="single" w:color="000000" w:sz="6" w:space="0"/>
              <w:left w:val="single" w:color="000000" w:sz="6" w:space="0"/>
              <w:bottom w:val="single" w:color="000000" w:sz="6" w:space="0"/>
              <w:right w:val="single" w:color="000000" w:sz="6" w:space="0"/>
            </w:tcBorders>
          </w:tcPr>
          <w:p w14:paraId="7C7ED9DD">
            <w:pPr>
              <w:pStyle w:val="9"/>
              <w:spacing w:before="143"/>
              <w:ind w:left="37"/>
              <w:rPr>
                <w:sz w:val="18"/>
              </w:rPr>
            </w:pPr>
            <w:r>
              <w:rPr>
                <w:spacing w:val="-2"/>
                <w:sz w:val="18"/>
              </w:rPr>
              <w:t>X011701012002</w:t>
            </w:r>
          </w:p>
        </w:tc>
        <w:tc>
          <w:tcPr>
            <w:tcW w:w="1348" w:type="dxa"/>
            <w:tcBorders>
              <w:top w:val="single" w:color="000000" w:sz="6" w:space="0"/>
              <w:left w:val="single" w:color="000000" w:sz="6" w:space="0"/>
              <w:bottom w:val="single" w:color="000000" w:sz="6" w:space="0"/>
              <w:right w:val="single" w:color="000000" w:sz="6" w:space="0"/>
            </w:tcBorders>
          </w:tcPr>
          <w:p w14:paraId="7A9EE944">
            <w:pPr>
              <w:pStyle w:val="9"/>
              <w:spacing w:before="143"/>
              <w:ind w:left="36"/>
              <w:rPr>
                <w:sz w:val="18"/>
              </w:rPr>
            </w:pPr>
            <w:r>
              <w:rPr>
                <w:spacing w:val="-4"/>
                <w:sz w:val="18"/>
              </w:rPr>
              <w:t>装饰装修脚手架</w:t>
            </w:r>
          </w:p>
        </w:tc>
        <w:tc>
          <w:tcPr>
            <w:tcW w:w="2067" w:type="dxa"/>
            <w:gridSpan w:val="2"/>
            <w:tcBorders>
              <w:top w:val="single" w:color="000000" w:sz="6" w:space="0"/>
              <w:left w:val="single" w:color="000000" w:sz="6" w:space="0"/>
              <w:bottom w:val="single" w:color="000000" w:sz="6" w:space="0"/>
              <w:right w:val="single" w:color="000000" w:sz="6" w:space="0"/>
            </w:tcBorders>
          </w:tcPr>
          <w:p w14:paraId="2155C8AF">
            <w:pPr>
              <w:pStyle w:val="9"/>
              <w:numPr>
                <w:ilvl w:val="0"/>
                <w:numId w:val="21"/>
              </w:numPr>
              <w:tabs>
                <w:tab w:val="left" w:pos="214"/>
              </w:tabs>
              <w:spacing w:before="95" w:after="0" w:line="184" w:lineRule="auto"/>
              <w:ind w:left="35" w:right="127" w:firstLine="0"/>
              <w:jc w:val="left"/>
              <w:rPr>
                <w:sz w:val="18"/>
              </w:rPr>
            </w:pPr>
            <w:r>
              <w:rPr>
                <w:spacing w:val="-2"/>
                <w:sz w:val="18"/>
              </w:rPr>
              <w:t>搭设方式:天棚粉刷、</w:t>
            </w:r>
            <w:r>
              <w:rPr>
                <w:spacing w:val="-6"/>
                <w:sz w:val="18"/>
              </w:rPr>
              <w:t>吊顶</w:t>
            </w:r>
          </w:p>
        </w:tc>
        <w:tc>
          <w:tcPr>
            <w:tcW w:w="659" w:type="dxa"/>
            <w:tcBorders>
              <w:top w:val="single" w:color="000000" w:sz="6" w:space="0"/>
              <w:left w:val="single" w:color="000000" w:sz="6" w:space="0"/>
              <w:bottom w:val="single" w:color="000000" w:sz="6" w:space="0"/>
              <w:right w:val="single" w:color="000000" w:sz="6" w:space="0"/>
            </w:tcBorders>
          </w:tcPr>
          <w:p w14:paraId="0CFB2DDB">
            <w:pPr>
              <w:pStyle w:val="9"/>
              <w:spacing w:before="143"/>
              <w:ind w:left="24"/>
              <w:jc w:val="center"/>
              <w:rPr>
                <w:sz w:val="18"/>
              </w:rPr>
            </w:pPr>
            <w:r>
              <w:rPr>
                <w:spacing w:val="-5"/>
                <w:sz w:val="18"/>
              </w:rPr>
              <w:t>m2</w:t>
            </w:r>
          </w:p>
        </w:tc>
        <w:tc>
          <w:tcPr>
            <w:tcW w:w="809" w:type="dxa"/>
            <w:tcBorders>
              <w:top w:val="single" w:color="000000" w:sz="6" w:space="0"/>
              <w:left w:val="single" w:color="000000" w:sz="6" w:space="0"/>
              <w:bottom w:val="single" w:color="000000" w:sz="6" w:space="0"/>
              <w:right w:val="single" w:color="000000" w:sz="6" w:space="0"/>
            </w:tcBorders>
          </w:tcPr>
          <w:p w14:paraId="5C0C9E44">
            <w:pPr>
              <w:pStyle w:val="9"/>
              <w:spacing w:before="143"/>
              <w:ind w:right="-15"/>
              <w:jc w:val="right"/>
              <w:rPr>
                <w:sz w:val="18"/>
              </w:rPr>
            </w:pPr>
            <w:r>
              <w:rPr>
                <w:spacing w:val="-2"/>
                <w:sz w:val="18"/>
              </w:rPr>
              <w:t>72.24</w:t>
            </w:r>
          </w:p>
        </w:tc>
        <w:tc>
          <w:tcPr>
            <w:tcW w:w="1020" w:type="dxa"/>
            <w:gridSpan w:val="2"/>
            <w:tcBorders>
              <w:top w:val="single" w:color="000000" w:sz="6" w:space="0"/>
              <w:left w:val="single" w:color="000000" w:sz="6" w:space="0"/>
              <w:bottom w:val="single" w:color="000000" w:sz="6" w:space="0"/>
              <w:right w:val="single" w:color="000000" w:sz="6" w:space="0"/>
            </w:tcBorders>
          </w:tcPr>
          <w:p w14:paraId="56DB1935">
            <w:pPr>
              <w:pStyle w:val="9"/>
              <w:spacing w:before="143"/>
              <w:ind w:left="647" w:right="-15"/>
              <w:rPr>
                <w:sz w:val="18"/>
              </w:rPr>
            </w:pPr>
          </w:p>
        </w:tc>
        <w:tc>
          <w:tcPr>
            <w:tcW w:w="1019" w:type="dxa"/>
            <w:tcBorders>
              <w:top w:val="single" w:color="000000" w:sz="6" w:space="0"/>
              <w:left w:val="single" w:color="000000" w:sz="6" w:space="0"/>
              <w:bottom w:val="single" w:color="000000" w:sz="6" w:space="0"/>
              <w:right w:val="single" w:color="000000" w:sz="6" w:space="0"/>
            </w:tcBorders>
          </w:tcPr>
          <w:p w14:paraId="0706D0A0">
            <w:pPr>
              <w:pStyle w:val="9"/>
              <w:spacing w:before="143"/>
              <w:ind w:right="-15"/>
              <w:jc w:val="right"/>
              <w:rPr>
                <w:sz w:val="18"/>
              </w:rPr>
            </w:pPr>
          </w:p>
        </w:tc>
        <w:tc>
          <w:tcPr>
            <w:tcW w:w="1161" w:type="dxa"/>
            <w:tcBorders>
              <w:top w:val="single" w:color="000000" w:sz="6" w:space="0"/>
              <w:left w:val="single" w:color="000000" w:sz="6" w:space="0"/>
              <w:bottom w:val="single" w:color="000000" w:sz="6" w:space="0"/>
              <w:right w:val="single" w:color="000000" w:sz="12" w:space="0"/>
            </w:tcBorders>
          </w:tcPr>
          <w:p w14:paraId="53A1066B">
            <w:pPr>
              <w:pStyle w:val="9"/>
              <w:rPr>
                <w:rFonts w:ascii="Times New Roman"/>
                <w:sz w:val="18"/>
              </w:rPr>
            </w:pPr>
          </w:p>
        </w:tc>
      </w:tr>
      <w:tr w14:paraId="532F539A">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09" w:hRule="atLeast"/>
        </w:trPr>
        <w:tc>
          <w:tcPr>
            <w:tcW w:w="689" w:type="dxa"/>
            <w:tcBorders>
              <w:top w:val="single" w:color="000000" w:sz="6" w:space="0"/>
              <w:left w:val="single" w:color="000000" w:sz="12" w:space="0"/>
              <w:bottom w:val="single" w:color="000000" w:sz="6" w:space="0"/>
              <w:right w:val="single" w:color="000000" w:sz="6" w:space="0"/>
            </w:tcBorders>
          </w:tcPr>
          <w:p w14:paraId="228FBD52">
            <w:pPr>
              <w:pStyle w:val="9"/>
              <w:spacing w:before="143"/>
              <w:ind w:left="21"/>
              <w:jc w:val="center"/>
              <w:rPr>
                <w:sz w:val="18"/>
              </w:rPr>
            </w:pPr>
            <w:r>
              <w:rPr>
                <w:spacing w:val="-10"/>
                <w:sz w:val="18"/>
              </w:rPr>
              <w:t>3</w:t>
            </w:r>
          </w:p>
        </w:tc>
        <w:tc>
          <w:tcPr>
            <w:tcW w:w="1393" w:type="dxa"/>
            <w:tcBorders>
              <w:top w:val="single" w:color="000000" w:sz="6" w:space="0"/>
              <w:left w:val="single" w:color="000000" w:sz="6" w:space="0"/>
              <w:bottom w:val="single" w:color="000000" w:sz="6" w:space="0"/>
              <w:right w:val="single" w:color="000000" w:sz="6" w:space="0"/>
            </w:tcBorders>
          </w:tcPr>
          <w:p w14:paraId="2EA0E98D">
            <w:pPr>
              <w:pStyle w:val="9"/>
              <w:spacing w:before="143"/>
              <w:ind w:left="37"/>
              <w:rPr>
                <w:sz w:val="18"/>
              </w:rPr>
            </w:pPr>
            <w:r>
              <w:rPr>
                <w:spacing w:val="-2"/>
                <w:sz w:val="18"/>
              </w:rPr>
              <w:t>011701006001</w:t>
            </w:r>
          </w:p>
        </w:tc>
        <w:tc>
          <w:tcPr>
            <w:tcW w:w="1348" w:type="dxa"/>
            <w:tcBorders>
              <w:top w:val="single" w:color="000000" w:sz="6" w:space="0"/>
              <w:left w:val="single" w:color="000000" w:sz="6" w:space="0"/>
              <w:bottom w:val="single" w:color="000000" w:sz="6" w:space="0"/>
              <w:right w:val="single" w:color="000000" w:sz="6" w:space="0"/>
            </w:tcBorders>
          </w:tcPr>
          <w:p w14:paraId="77068AAF">
            <w:pPr>
              <w:pStyle w:val="9"/>
              <w:spacing w:before="143"/>
              <w:ind w:left="36"/>
              <w:rPr>
                <w:sz w:val="18"/>
              </w:rPr>
            </w:pPr>
            <w:r>
              <w:rPr>
                <w:spacing w:val="-4"/>
                <w:sz w:val="18"/>
              </w:rPr>
              <w:t>满堂脚手架</w:t>
            </w:r>
          </w:p>
        </w:tc>
        <w:tc>
          <w:tcPr>
            <w:tcW w:w="2067" w:type="dxa"/>
            <w:gridSpan w:val="2"/>
            <w:tcBorders>
              <w:top w:val="single" w:color="000000" w:sz="6" w:space="0"/>
              <w:left w:val="single" w:color="000000" w:sz="6" w:space="0"/>
              <w:bottom w:val="single" w:color="000000" w:sz="6" w:space="0"/>
              <w:right w:val="single" w:color="000000" w:sz="6" w:space="0"/>
            </w:tcBorders>
          </w:tcPr>
          <w:p w14:paraId="006A43CB">
            <w:pPr>
              <w:pStyle w:val="9"/>
              <w:numPr>
                <w:ilvl w:val="0"/>
                <w:numId w:val="22"/>
              </w:numPr>
              <w:tabs>
                <w:tab w:val="left" w:pos="214"/>
              </w:tabs>
              <w:spacing w:before="53" w:after="0" w:line="207" w:lineRule="exact"/>
              <w:ind w:left="214" w:right="0" w:hanging="179"/>
              <w:jc w:val="left"/>
              <w:rPr>
                <w:sz w:val="18"/>
              </w:rPr>
            </w:pPr>
            <w:r>
              <w:rPr>
                <w:spacing w:val="-3"/>
                <w:sz w:val="18"/>
              </w:rPr>
              <w:t>搭设方式:天棚吊顶</w:t>
            </w:r>
          </w:p>
          <w:p w14:paraId="09D33C90">
            <w:pPr>
              <w:pStyle w:val="9"/>
              <w:numPr>
                <w:ilvl w:val="0"/>
                <w:numId w:val="22"/>
              </w:numPr>
              <w:tabs>
                <w:tab w:val="left" w:pos="214"/>
              </w:tabs>
              <w:spacing w:before="0" w:after="0" w:line="207" w:lineRule="exact"/>
              <w:ind w:left="214" w:right="0" w:hanging="179"/>
              <w:jc w:val="left"/>
              <w:rPr>
                <w:sz w:val="18"/>
              </w:rPr>
            </w:pPr>
            <w:r>
              <w:rPr>
                <w:spacing w:val="-2"/>
                <w:sz w:val="18"/>
              </w:rPr>
              <w:t>搭设高度</w:t>
            </w:r>
            <w:r>
              <w:rPr>
                <w:spacing w:val="-4"/>
                <w:sz w:val="18"/>
              </w:rPr>
              <w:t>:2.7</w:t>
            </w:r>
          </w:p>
        </w:tc>
        <w:tc>
          <w:tcPr>
            <w:tcW w:w="659" w:type="dxa"/>
            <w:tcBorders>
              <w:top w:val="single" w:color="000000" w:sz="6" w:space="0"/>
              <w:left w:val="single" w:color="000000" w:sz="6" w:space="0"/>
              <w:bottom w:val="single" w:color="000000" w:sz="6" w:space="0"/>
              <w:right w:val="single" w:color="000000" w:sz="6" w:space="0"/>
            </w:tcBorders>
          </w:tcPr>
          <w:p w14:paraId="1AB023E3">
            <w:pPr>
              <w:pStyle w:val="9"/>
              <w:spacing w:before="143"/>
              <w:ind w:left="24"/>
              <w:jc w:val="center"/>
              <w:rPr>
                <w:sz w:val="18"/>
              </w:rPr>
            </w:pPr>
            <w:r>
              <w:rPr>
                <w:spacing w:val="-5"/>
                <w:sz w:val="18"/>
              </w:rPr>
              <w:t>m2</w:t>
            </w:r>
          </w:p>
        </w:tc>
        <w:tc>
          <w:tcPr>
            <w:tcW w:w="809" w:type="dxa"/>
            <w:tcBorders>
              <w:top w:val="single" w:color="000000" w:sz="6" w:space="0"/>
              <w:left w:val="single" w:color="000000" w:sz="6" w:space="0"/>
              <w:bottom w:val="single" w:color="000000" w:sz="6" w:space="0"/>
              <w:right w:val="single" w:color="000000" w:sz="6" w:space="0"/>
            </w:tcBorders>
          </w:tcPr>
          <w:p w14:paraId="43E74421">
            <w:pPr>
              <w:pStyle w:val="9"/>
              <w:spacing w:before="143"/>
              <w:ind w:right="-15"/>
              <w:jc w:val="right"/>
              <w:rPr>
                <w:sz w:val="18"/>
              </w:rPr>
            </w:pPr>
            <w:r>
              <w:rPr>
                <w:spacing w:val="-2"/>
                <w:sz w:val="18"/>
              </w:rPr>
              <w:t>71.72</w:t>
            </w:r>
          </w:p>
        </w:tc>
        <w:tc>
          <w:tcPr>
            <w:tcW w:w="1020" w:type="dxa"/>
            <w:gridSpan w:val="2"/>
            <w:tcBorders>
              <w:top w:val="single" w:color="000000" w:sz="6" w:space="0"/>
              <w:left w:val="single" w:color="000000" w:sz="6" w:space="0"/>
              <w:bottom w:val="single" w:color="000000" w:sz="6" w:space="0"/>
              <w:right w:val="single" w:color="000000" w:sz="6" w:space="0"/>
            </w:tcBorders>
          </w:tcPr>
          <w:p w14:paraId="0EF26680">
            <w:pPr>
              <w:pStyle w:val="9"/>
              <w:spacing w:before="143"/>
              <w:ind w:left="557" w:right="-15"/>
              <w:rPr>
                <w:sz w:val="18"/>
              </w:rPr>
            </w:pPr>
          </w:p>
        </w:tc>
        <w:tc>
          <w:tcPr>
            <w:tcW w:w="1019" w:type="dxa"/>
            <w:tcBorders>
              <w:top w:val="single" w:color="000000" w:sz="6" w:space="0"/>
              <w:left w:val="single" w:color="000000" w:sz="6" w:space="0"/>
              <w:bottom w:val="single" w:color="000000" w:sz="6" w:space="0"/>
              <w:right w:val="single" w:color="000000" w:sz="6" w:space="0"/>
            </w:tcBorders>
          </w:tcPr>
          <w:p w14:paraId="2C2368F2">
            <w:pPr>
              <w:pStyle w:val="9"/>
              <w:spacing w:before="143"/>
              <w:ind w:right="-15"/>
              <w:jc w:val="right"/>
              <w:rPr>
                <w:sz w:val="18"/>
              </w:rPr>
            </w:pPr>
          </w:p>
        </w:tc>
        <w:tc>
          <w:tcPr>
            <w:tcW w:w="1161" w:type="dxa"/>
            <w:tcBorders>
              <w:top w:val="single" w:color="000000" w:sz="6" w:space="0"/>
              <w:left w:val="single" w:color="000000" w:sz="6" w:space="0"/>
              <w:bottom w:val="single" w:color="000000" w:sz="6" w:space="0"/>
              <w:right w:val="single" w:color="000000" w:sz="12" w:space="0"/>
            </w:tcBorders>
          </w:tcPr>
          <w:p w14:paraId="704D96EB">
            <w:pPr>
              <w:pStyle w:val="9"/>
              <w:rPr>
                <w:rFonts w:ascii="Times New Roman"/>
                <w:sz w:val="18"/>
              </w:rPr>
            </w:pPr>
          </w:p>
        </w:tc>
      </w:tr>
      <w:tr w14:paraId="457A00F9">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59" w:hRule="atLeast"/>
        </w:trPr>
        <w:tc>
          <w:tcPr>
            <w:tcW w:w="689" w:type="dxa"/>
            <w:tcBorders>
              <w:top w:val="single" w:color="000000" w:sz="6" w:space="0"/>
              <w:left w:val="single" w:color="000000" w:sz="12" w:space="0"/>
              <w:bottom w:val="single" w:color="000000" w:sz="6" w:space="0"/>
              <w:right w:val="single" w:color="000000" w:sz="6" w:space="0"/>
            </w:tcBorders>
          </w:tcPr>
          <w:p w14:paraId="6B161942">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435F7544">
            <w:pPr>
              <w:pStyle w:val="9"/>
              <w:rPr>
                <w:rFonts w:ascii="Times New Roman"/>
                <w:sz w:val="18"/>
              </w:rPr>
            </w:pPr>
          </w:p>
        </w:tc>
        <w:tc>
          <w:tcPr>
            <w:tcW w:w="3415" w:type="dxa"/>
            <w:gridSpan w:val="3"/>
            <w:tcBorders>
              <w:top w:val="single" w:color="000000" w:sz="6" w:space="0"/>
              <w:left w:val="single" w:color="000000" w:sz="6" w:space="0"/>
              <w:bottom w:val="single" w:color="000000" w:sz="6" w:space="0"/>
              <w:right w:val="single" w:color="000000" w:sz="6" w:space="0"/>
            </w:tcBorders>
          </w:tcPr>
          <w:p w14:paraId="2061712B">
            <w:pPr>
              <w:pStyle w:val="9"/>
              <w:spacing w:before="68"/>
              <w:ind w:left="36"/>
              <w:rPr>
                <w:sz w:val="18"/>
              </w:rPr>
            </w:pPr>
            <w:r>
              <w:rPr>
                <w:spacing w:val="-4"/>
                <w:sz w:val="18"/>
              </w:rPr>
              <w:t>分部小计</w:t>
            </w:r>
          </w:p>
        </w:tc>
        <w:tc>
          <w:tcPr>
            <w:tcW w:w="659" w:type="dxa"/>
            <w:tcBorders>
              <w:top w:val="single" w:color="000000" w:sz="6" w:space="0"/>
              <w:left w:val="single" w:color="000000" w:sz="6" w:space="0"/>
              <w:bottom w:val="single" w:color="000000" w:sz="6" w:space="0"/>
              <w:right w:val="single" w:color="000000" w:sz="6" w:space="0"/>
            </w:tcBorders>
          </w:tcPr>
          <w:p w14:paraId="761E2F06">
            <w:pPr>
              <w:pStyle w:val="9"/>
              <w:rPr>
                <w:rFonts w:ascii="Times New Roman"/>
                <w:sz w:val="18"/>
              </w:rPr>
            </w:pPr>
          </w:p>
        </w:tc>
        <w:tc>
          <w:tcPr>
            <w:tcW w:w="809" w:type="dxa"/>
            <w:tcBorders>
              <w:top w:val="single" w:color="000000" w:sz="6" w:space="0"/>
              <w:left w:val="single" w:color="000000" w:sz="6" w:space="0"/>
              <w:bottom w:val="single" w:color="000000" w:sz="6" w:space="0"/>
              <w:right w:val="single" w:color="000000" w:sz="6" w:space="0"/>
            </w:tcBorders>
          </w:tcPr>
          <w:p w14:paraId="22C40DE8">
            <w:pPr>
              <w:pStyle w:val="9"/>
              <w:rPr>
                <w:rFonts w:ascii="Times New Roman"/>
                <w:sz w:val="18"/>
              </w:rPr>
            </w:pPr>
          </w:p>
        </w:tc>
        <w:tc>
          <w:tcPr>
            <w:tcW w:w="1020" w:type="dxa"/>
            <w:gridSpan w:val="2"/>
            <w:tcBorders>
              <w:top w:val="single" w:color="000000" w:sz="6" w:space="0"/>
              <w:left w:val="single" w:color="000000" w:sz="6" w:space="0"/>
              <w:bottom w:val="single" w:color="000000" w:sz="6" w:space="0"/>
              <w:right w:val="single" w:color="000000" w:sz="6" w:space="0"/>
            </w:tcBorders>
          </w:tcPr>
          <w:p w14:paraId="18F24D65">
            <w:pPr>
              <w:pStyle w:val="9"/>
              <w:rPr>
                <w:rFonts w:ascii="Times New Roman"/>
                <w:sz w:val="18"/>
              </w:rPr>
            </w:pPr>
          </w:p>
        </w:tc>
        <w:tc>
          <w:tcPr>
            <w:tcW w:w="1019" w:type="dxa"/>
            <w:tcBorders>
              <w:top w:val="single" w:color="000000" w:sz="6" w:space="0"/>
              <w:left w:val="single" w:color="000000" w:sz="6" w:space="0"/>
              <w:bottom w:val="single" w:color="000000" w:sz="6" w:space="0"/>
              <w:right w:val="single" w:color="000000" w:sz="6" w:space="0"/>
            </w:tcBorders>
          </w:tcPr>
          <w:p w14:paraId="0938245E">
            <w:pPr>
              <w:pStyle w:val="9"/>
              <w:spacing w:before="68"/>
              <w:ind w:right="-15"/>
              <w:jc w:val="right"/>
              <w:rPr>
                <w:sz w:val="18"/>
              </w:rPr>
            </w:pPr>
          </w:p>
        </w:tc>
        <w:tc>
          <w:tcPr>
            <w:tcW w:w="1161" w:type="dxa"/>
            <w:tcBorders>
              <w:top w:val="single" w:color="000000" w:sz="6" w:space="0"/>
              <w:left w:val="single" w:color="000000" w:sz="6" w:space="0"/>
              <w:bottom w:val="single" w:color="000000" w:sz="6" w:space="0"/>
              <w:right w:val="single" w:color="000000" w:sz="12" w:space="0"/>
            </w:tcBorders>
          </w:tcPr>
          <w:p w14:paraId="26125E34">
            <w:pPr>
              <w:pStyle w:val="9"/>
              <w:rPr>
                <w:rFonts w:ascii="Times New Roman"/>
                <w:sz w:val="18"/>
              </w:rPr>
            </w:pPr>
          </w:p>
        </w:tc>
      </w:tr>
      <w:tr w14:paraId="458D95B1">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69" w:hRule="atLeast"/>
        </w:trPr>
        <w:tc>
          <w:tcPr>
            <w:tcW w:w="689" w:type="dxa"/>
            <w:tcBorders>
              <w:top w:val="single" w:color="000000" w:sz="6" w:space="0"/>
              <w:left w:val="single" w:color="000000" w:sz="12" w:space="0"/>
              <w:bottom w:val="single" w:color="000000" w:sz="6" w:space="0"/>
              <w:right w:val="single" w:color="000000" w:sz="6" w:space="0"/>
            </w:tcBorders>
          </w:tcPr>
          <w:p w14:paraId="0CC645C4">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19FDA957">
            <w:pPr>
              <w:pStyle w:val="9"/>
              <w:rPr>
                <w:rFonts w:ascii="Times New Roman"/>
                <w:sz w:val="18"/>
              </w:rPr>
            </w:pPr>
          </w:p>
        </w:tc>
        <w:tc>
          <w:tcPr>
            <w:tcW w:w="1348" w:type="dxa"/>
            <w:tcBorders>
              <w:top w:val="single" w:color="000000" w:sz="6" w:space="0"/>
              <w:left w:val="single" w:color="000000" w:sz="6" w:space="0"/>
              <w:bottom w:val="single" w:color="000000" w:sz="6" w:space="0"/>
              <w:right w:val="single" w:color="000000" w:sz="6" w:space="0"/>
            </w:tcBorders>
          </w:tcPr>
          <w:p w14:paraId="7AE51CAF">
            <w:pPr>
              <w:pStyle w:val="9"/>
              <w:rPr>
                <w:rFonts w:ascii="Times New Roman"/>
                <w:sz w:val="18"/>
              </w:rPr>
            </w:pPr>
          </w:p>
        </w:tc>
        <w:tc>
          <w:tcPr>
            <w:tcW w:w="2067" w:type="dxa"/>
            <w:gridSpan w:val="2"/>
            <w:tcBorders>
              <w:top w:val="single" w:color="000000" w:sz="6" w:space="0"/>
              <w:left w:val="single" w:color="000000" w:sz="6" w:space="0"/>
              <w:bottom w:val="single" w:color="000000" w:sz="6" w:space="0"/>
              <w:right w:val="single" w:color="000000" w:sz="6" w:space="0"/>
            </w:tcBorders>
          </w:tcPr>
          <w:p w14:paraId="1760131F">
            <w:pPr>
              <w:pStyle w:val="9"/>
              <w:rPr>
                <w:rFonts w:ascii="Times New Roman"/>
                <w:sz w:val="18"/>
              </w:rPr>
            </w:pPr>
          </w:p>
        </w:tc>
        <w:tc>
          <w:tcPr>
            <w:tcW w:w="659" w:type="dxa"/>
            <w:tcBorders>
              <w:top w:val="single" w:color="000000" w:sz="6" w:space="0"/>
              <w:left w:val="single" w:color="000000" w:sz="6" w:space="0"/>
              <w:bottom w:val="single" w:color="000000" w:sz="6" w:space="0"/>
              <w:right w:val="single" w:color="000000" w:sz="6" w:space="0"/>
            </w:tcBorders>
          </w:tcPr>
          <w:p w14:paraId="2E6D60F6">
            <w:pPr>
              <w:pStyle w:val="9"/>
              <w:rPr>
                <w:rFonts w:ascii="Times New Roman"/>
                <w:sz w:val="18"/>
              </w:rPr>
            </w:pPr>
          </w:p>
        </w:tc>
        <w:tc>
          <w:tcPr>
            <w:tcW w:w="809" w:type="dxa"/>
            <w:tcBorders>
              <w:top w:val="single" w:color="000000" w:sz="6" w:space="0"/>
              <w:left w:val="single" w:color="000000" w:sz="6" w:space="0"/>
              <w:bottom w:val="single" w:color="000000" w:sz="6" w:space="0"/>
              <w:right w:val="single" w:color="000000" w:sz="6" w:space="0"/>
            </w:tcBorders>
          </w:tcPr>
          <w:p w14:paraId="55E85E4B">
            <w:pPr>
              <w:pStyle w:val="9"/>
              <w:rPr>
                <w:rFonts w:ascii="Times New Roman"/>
                <w:sz w:val="18"/>
              </w:rPr>
            </w:pPr>
          </w:p>
        </w:tc>
        <w:tc>
          <w:tcPr>
            <w:tcW w:w="1020" w:type="dxa"/>
            <w:gridSpan w:val="2"/>
            <w:tcBorders>
              <w:top w:val="single" w:color="000000" w:sz="6" w:space="0"/>
              <w:left w:val="single" w:color="000000" w:sz="6" w:space="0"/>
              <w:bottom w:val="single" w:color="000000" w:sz="6" w:space="0"/>
              <w:right w:val="single" w:color="000000" w:sz="6" w:space="0"/>
            </w:tcBorders>
          </w:tcPr>
          <w:p w14:paraId="1AD844A1">
            <w:pPr>
              <w:pStyle w:val="9"/>
              <w:rPr>
                <w:rFonts w:ascii="Times New Roman"/>
                <w:sz w:val="18"/>
              </w:rPr>
            </w:pPr>
          </w:p>
        </w:tc>
        <w:tc>
          <w:tcPr>
            <w:tcW w:w="1019" w:type="dxa"/>
            <w:tcBorders>
              <w:top w:val="single" w:color="000000" w:sz="6" w:space="0"/>
              <w:left w:val="single" w:color="000000" w:sz="6" w:space="0"/>
              <w:bottom w:val="single" w:color="000000" w:sz="6" w:space="0"/>
              <w:right w:val="single" w:color="000000" w:sz="6" w:space="0"/>
            </w:tcBorders>
          </w:tcPr>
          <w:p w14:paraId="6DC70462">
            <w:pPr>
              <w:pStyle w:val="9"/>
              <w:rPr>
                <w:rFonts w:ascii="Times New Roman"/>
                <w:sz w:val="18"/>
              </w:rPr>
            </w:pPr>
          </w:p>
        </w:tc>
        <w:tc>
          <w:tcPr>
            <w:tcW w:w="1161" w:type="dxa"/>
            <w:tcBorders>
              <w:top w:val="single" w:color="000000" w:sz="6" w:space="0"/>
              <w:left w:val="single" w:color="000000" w:sz="6" w:space="0"/>
              <w:bottom w:val="single" w:color="000000" w:sz="6" w:space="0"/>
              <w:right w:val="single" w:color="000000" w:sz="12" w:space="0"/>
            </w:tcBorders>
          </w:tcPr>
          <w:p w14:paraId="16AD949C">
            <w:pPr>
              <w:pStyle w:val="9"/>
              <w:rPr>
                <w:rFonts w:ascii="Times New Roman"/>
                <w:sz w:val="18"/>
              </w:rPr>
            </w:pPr>
          </w:p>
        </w:tc>
      </w:tr>
      <w:tr w14:paraId="0B7D4100">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69" w:hRule="atLeast"/>
        </w:trPr>
        <w:tc>
          <w:tcPr>
            <w:tcW w:w="689" w:type="dxa"/>
            <w:tcBorders>
              <w:top w:val="single" w:color="000000" w:sz="6" w:space="0"/>
              <w:left w:val="single" w:color="000000" w:sz="12" w:space="0"/>
              <w:bottom w:val="single" w:color="000000" w:sz="6" w:space="0"/>
              <w:right w:val="single" w:color="000000" w:sz="6" w:space="0"/>
            </w:tcBorders>
          </w:tcPr>
          <w:p w14:paraId="1D72472F">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7DC6ACE7">
            <w:pPr>
              <w:pStyle w:val="9"/>
              <w:rPr>
                <w:rFonts w:ascii="Times New Roman"/>
                <w:sz w:val="18"/>
              </w:rPr>
            </w:pPr>
          </w:p>
        </w:tc>
        <w:tc>
          <w:tcPr>
            <w:tcW w:w="1348" w:type="dxa"/>
            <w:tcBorders>
              <w:top w:val="single" w:color="000000" w:sz="6" w:space="0"/>
              <w:left w:val="single" w:color="000000" w:sz="6" w:space="0"/>
              <w:bottom w:val="single" w:color="000000" w:sz="6" w:space="0"/>
              <w:right w:val="single" w:color="000000" w:sz="6" w:space="0"/>
            </w:tcBorders>
          </w:tcPr>
          <w:p w14:paraId="7772B805">
            <w:pPr>
              <w:pStyle w:val="9"/>
              <w:rPr>
                <w:rFonts w:ascii="Times New Roman"/>
                <w:sz w:val="18"/>
              </w:rPr>
            </w:pPr>
          </w:p>
        </w:tc>
        <w:tc>
          <w:tcPr>
            <w:tcW w:w="2067" w:type="dxa"/>
            <w:gridSpan w:val="2"/>
            <w:tcBorders>
              <w:top w:val="single" w:color="000000" w:sz="6" w:space="0"/>
              <w:left w:val="single" w:color="000000" w:sz="6" w:space="0"/>
              <w:bottom w:val="single" w:color="000000" w:sz="6" w:space="0"/>
              <w:right w:val="single" w:color="000000" w:sz="6" w:space="0"/>
            </w:tcBorders>
          </w:tcPr>
          <w:p w14:paraId="450AC45A">
            <w:pPr>
              <w:pStyle w:val="9"/>
              <w:rPr>
                <w:rFonts w:ascii="Times New Roman"/>
                <w:sz w:val="18"/>
              </w:rPr>
            </w:pPr>
          </w:p>
        </w:tc>
        <w:tc>
          <w:tcPr>
            <w:tcW w:w="659" w:type="dxa"/>
            <w:tcBorders>
              <w:top w:val="single" w:color="000000" w:sz="6" w:space="0"/>
              <w:left w:val="single" w:color="000000" w:sz="6" w:space="0"/>
              <w:bottom w:val="single" w:color="000000" w:sz="6" w:space="0"/>
              <w:right w:val="single" w:color="000000" w:sz="6" w:space="0"/>
            </w:tcBorders>
          </w:tcPr>
          <w:p w14:paraId="18D77789">
            <w:pPr>
              <w:pStyle w:val="9"/>
              <w:rPr>
                <w:rFonts w:ascii="Times New Roman"/>
                <w:sz w:val="18"/>
              </w:rPr>
            </w:pPr>
          </w:p>
        </w:tc>
        <w:tc>
          <w:tcPr>
            <w:tcW w:w="809" w:type="dxa"/>
            <w:tcBorders>
              <w:top w:val="single" w:color="000000" w:sz="6" w:space="0"/>
              <w:left w:val="single" w:color="000000" w:sz="6" w:space="0"/>
              <w:bottom w:val="single" w:color="000000" w:sz="6" w:space="0"/>
              <w:right w:val="single" w:color="000000" w:sz="6" w:space="0"/>
            </w:tcBorders>
          </w:tcPr>
          <w:p w14:paraId="28B2F43C">
            <w:pPr>
              <w:pStyle w:val="9"/>
              <w:rPr>
                <w:rFonts w:ascii="Times New Roman"/>
                <w:sz w:val="18"/>
              </w:rPr>
            </w:pPr>
          </w:p>
        </w:tc>
        <w:tc>
          <w:tcPr>
            <w:tcW w:w="1020" w:type="dxa"/>
            <w:gridSpan w:val="2"/>
            <w:tcBorders>
              <w:top w:val="single" w:color="000000" w:sz="6" w:space="0"/>
              <w:left w:val="single" w:color="000000" w:sz="6" w:space="0"/>
              <w:bottom w:val="single" w:color="000000" w:sz="6" w:space="0"/>
              <w:right w:val="single" w:color="000000" w:sz="6" w:space="0"/>
            </w:tcBorders>
          </w:tcPr>
          <w:p w14:paraId="5FDDFD9F">
            <w:pPr>
              <w:pStyle w:val="9"/>
              <w:rPr>
                <w:rFonts w:ascii="Times New Roman"/>
                <w:sz w:val="18"/>
              </w:rPr>
            </w:pPr>
          </w:p>
        </w:tc>
        <w:tc>
          <w:tcPr>
            <w:tcW w:w="1019" w:type="dxa"/>
            <w:tcBorders>
              <w:top w:val="single" w:color="000000" w:sz="6" w:space="0"/>
              <w:left w:val="single" w:color="000000" w:sz="6" w:space="0"/>
              <w:bottom w:val="single" w:color="000000" w:sz="6" w:space="0"/>
              <w:right w:val="single" w:color="000000" w:sz="6" w:space="0"/>
            </w:tcBorders>
          </w:tcPr>
          <w:p w14:paraId="4F502F28">
            <w:pPr>
              <w:pStyle w:val="9"/>
              <w:rPr>
                <w:rFonts w:ascii="Times New Roman"/>
                <w:sz w:val="18"/>
              </w:rPr>
            </w:pPr>
          </w:p>
        </w:tc>
        <w:tc>
          <w:tcPr>
            <w:tcW w:w="1161" w:type="dxa"/>
            <w:tcBorders>
              <w:top w:val="single" w:color="000000" w:sz="6" w:space="0"/>
              <w:left w:val="single" w:color="000000" w:sz="6" w:space="0"/>
              <w:bottom w:val="single" w:color="000000" w:sz="6" w:space="0"/>
              <w:right w:val="single" w:color="000000" w:sz="12" w:space="0"/>
            </w:tcBorders>
          </w:tcPr>
          <w:p w14:paraId="06E438B4">
            <w:pPr>
              <w:pStyle w:val="9"/>
              <w:rPr>
                <w:rFonts w:ascii="Times New Roman"/>
                <w:sz w:val="18"/>
              </w:rPr>
            </w:pPr>
          </w:p>
        </w:tc>
      </w:tr>
      <w:tr w14:paraId="7E287F73">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69" w:hRule="atLeast"/>
        </w:trPr>
        <w:tc>
          <w:tcPr>
            <w:tcW w:w="689" w:type="dxa"/>
            <w:tcBorders>
              <w:top w:val="single" w:color="000000" w:sz="6" w:space="0"/>
              <w:left w:val="single" w:color="000000" w:sz="12" w:space="0"/>
              <w:bottom w:val="single" w:color="000000" w:sz="6" w:space="0"/>
              <w:right w:val="single" w:color="000000" w:sz="6" w:space="0"/>
            </w:tcBorders>
          </w:tcPr>
          <w:p w14:paraId="1A9F9354">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1AF48FA8">
            <w:pPr>
              <w:pStyle w:val="9"/>
              <w:rPr>
                <w:rFonts w:ascii="Times New Roman"/>
                <w:sz w:val="18"/>
              </w:rPr>
            </w:pPr>
          </w:p>
        </w:tc>
        <w:tc>
          <w:tcPr>
            <w:tcW w:w="1348" w:type="dxa"/>
            <w:tcBorders>
              <w:top w:val="single" w:color="000000" w:sz="6" w:space="0"/>
              <w:left w:val="single" w:color="000000" w:sz="6" w:space="0"/>
              <w:bottom w:val="single" w:color="000000" w:sz="6" w:space="0"/>
              <w:right w:val="single" w:color="000000" w:sz="6" w:space="0"/>
            </w:tcBorders>
          </w:tcPr>
          <w:p w14:paraId="2C72433B">
            <w:pPr>
              <w:pStyle w:val="9"/>
              <w:rPr>
                <w:rFonts w:ascii="Times New Roman"/>
                <w:sz w:val="18"/>
              </w:rPr>
            </w:pPr>
          </w:p>
        </w:tc>
        <w:tc>
          <w:tcPr>
            <w:tcW w:w="2067" w:type="dxa"/>
            <w:gridSpan w:val="2"/>
            <w:tcBorders>
              <w:top w:val="single" w:color="000000" w:sz="6" w:space="0"/>
              <w:left w:val="single" w:color="000000" w:sz="6" w:space="0"/>
              <w:bottom w:val="single" w:color="000000" w:sz="6" w:space="0"/>
              <w:right w:val="single" w:color="000000" w:sz="6" w:space="0"/>
            </w:tcBorders>
          </w:tcPr>
          <w:p w14:paraId="70117B8D">
            <w:pPr>
              <w:pStyle w:val="9"/>
              <w:rPr>
                <w:rFonts w:ascii="Times New Roman"/>
                <w:sz w:val="18"/>
              </w:rPr>
            </w:pPr>
          </w:p>
        </w:tc>
        <w:tc>
          <w:tcPr>
            <w:tcW w:w="659" w:type="dxa"/>
            <w:tcBorders>
              <w:top w:val="single" w:color="000000" w:sz="6" w:space="0"/>
              <w:left w:val="single" w:color="000000" w:sz="6" w:space="0"/>
              <w:bottom w:val="single" w:color="000000" w:sz="6" w:space="0"/>
              <w:right w:val="single" w:color="000000" w:sz="6" w:space="0"/>
            </w:tcBorders>
          </w:tcPr>
          <w:p w14:paraId="6D7AA989">
            <w:pPr>
              <w:pStyle w:val="9"/>
              <w:rPr>
                <w:rFonts w:ascii="Times New Roman"/>
                <w:sz w:val="18"/>
              </w:rPr>
            </w:pPr>
          </w:p>
        </w:tc>
        <w:tc>
          <w:tcPr>
            <w:tcW w:w="809" w:type="dxa"/>
            <w:tcBorders>
              <w:top w:val="single" w:color="000000" w:sz="6" w:space="0"/>
              <w:left w:val="single" w:color="000000" w:sz="6" w:space="0"/>
              <w:bottom w:val="single" w:color="000000" w:sz="6" w:space="0"/>
              <w:right w:val="single" w:color="000000" w:sz="6" w:space="0"/>
            </w:tcBorders>
          </w:tcPr>
          <w:p w14:paraId="5D85A8A6">
            <w:pPr>
              <w:pStyle w:val="9"/>
              <w:rPr>
                <w:rFonts w:ascii="Times New Roman"/>
                <w:sz w:val="18"/>
              </w:rPr>
            </w:pPr>
          </w:p>
        </w:tc>
        <w:tc>
          <w:tcPr>
            <w:tcW w:w="1020" w:type="dxa"/>
            <w:gridSpan w:val="2"/>
            <w:tcBorders>
              <w:top w:val="single" w:color="000000" w:sz="6" w:space="0"/>
              <w:left w:val="single" w:color="000000" w:sz="6" w:space="0"/>
              <w:bottom w:val="single" w:color="000000" w:sz="6" w:space="0"/>
              <w:right w:val="single" w:color="000000" w:sz="6" w:space="0"/>
            </w:tcBorders>
          </w:tcPr>
          <w:p w14:paraId="690ED101">
            <w:pPr>
              <w:pStyle w:val="9"/>
              <w:rPr>
                <w:rFonts w:ascii="Times New Roman"/>
                <w:sz w:val="18"/>
              </w:rPr>
            </w:pPr>
          </w:p>
        </w:tc>
        <w:tc>
          <w:tcPr>
            <w:tcW w:w="1019" w:type="dxa"/>
            <w:tcBorders>
              <w:top w:val="single" w:color="000000" w:sz="6" w:space="0"/>
              <w:left w:val="single" w:color="000000" w:sz="6" w:space="0"/>
              <w:bottom w:val="single" w:color="000000" w:sz="6" w:space="0"/>
              <w:right w:val="single" w:color="000000" w:sz="6" w:space="0"/>
            </w:tcBorders>
          </w:tcPr>
          <w:p w14:paraId="197385B8">
            <w:pPr>
              <w:pStyle w:val="9"/>
              <w:rPr>
                <w:rFonts w:ascii="Times New Roman"/>
                <w:sz w:val="18"/>
              </w:rPr>
            </w:pPr>
          </w:p>
        </w:tc>
        <w:tc>
          <w:tcPr>
            <w:tcW w:w="1161" w:type="dxa"/>
            <w:tcBorders>
              <w:top w:val="single" w:color="000000" w:sz="6" w:space="0"/>
              <w:left w:val="single" w:color="000000" w:sz="6" w:space="0"/>
              <w:bottom w:val="single" w:color="000000" w:sz="6" w:space="0"/>
              <w:right w:val="single" w:color="000000" w:sz="12" w:space="0"/>
            </w:tcBorders>
          </w:tcPr>
          <w:p w14:paraId="02DF3880">
            <w:pPr>
              <w:pStyle w:val="9"/>
              <w:rPr>
                <w:rFonts w:ascii="Times New Roman"/>
                <w:sz w:val="18"/>
              </w:rPr>
            </w:pPr>
          </w:p>
        </w:tc>
      </w:tr>
      <w:tr w14:paraId="52F2570A">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69" w:hRule="atLeast"/>
        </w:trPr>
        <w:tc>
          <w:tcPr>
            <w:tcW w:w="689" w:type="dxa"/>
            <w:tcBorders>
              <w:top w:val="single" w:color="000000" w:sz="6" w:space="0"/>
              <w:left w:val="single" w:color="000000" w:sz="12" w:space="0"/>
              <w:bottom w:val="single" w:color="000000" w:sz="6" w:space="0"/>
              <w:right w:val="single" w:color="000000" w:sz="6" w:space="0"/>
            </w:tcBorders>
          </w:tcPr>
          <w:p w14:paraId="679FB44E">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0B33E6B1">
            <w:pPr>
              <w:pStyle w:val="9"/>
              <w:rPr>
                <w:rFonts w:ascii="Times New Roman"/>
                <w:sz w:val="18"/>
              </w:rPr>
            </w:pPr>
          </w:p>
        </w:tc>
        <w:tc>
          <w:tcPr>
            <w:tcW w:w="1348" w:type="dxa"/>
            <w:tcBorders>
              <w:top w:val="single" w:color="000000" w:sz="6" w:space="0"/>
              <w:left w:val="single" w:color="000000" w:sz="6" w:space="0"/>
              <w:bottom w:val="single" w:color="000000" w:sz="6" w:space="0"/>
              <w:right w:val="single" w:color="000000" w:sz="6" w:space="0"/>
            </w:tcBorders>
          </w:tcPr>
          <w:p w14:paraId="15977E57">
            <w:pPr>
              <w:pStyle w:val="9"/>
              <w:rPr>
                <w:rFonts w:ascii="Times New Roman"/>
                <w:sz w:val="18"/>
              </w:rPr>
            </w:pPr>
          </w:p>
        </w:tc>
        <w:tc>
          <w:tcPr>
            <w:tcW w:w="2067" w:type="dxa"/>
            <w:gridSpan w:val="2"/>
            <w:tcBorders>
              <w:top w:val="single" w:color="000000" w:sz="6" w:space="0"/>
              <w:left w:val="single" w:color="000000" w:sz="6" w:space="0"/>
              <w:bottom w:val="single" w:color="000000" w:sz="6" w:space="0"/>
              <w:right w:val="single" w:color="000000" w:sz="6" w:space="0"/>
            </w:tcBorders>
          </w:tcPr>
          <w:p w14:paraId="422275CA">
            <w:pPr>
              <w:pStyle w:val="9"/>
              <w:rPr>
                <w:rFonts w:ascii="Times New Roman"/>
                <w:sz w:val="18"/>
              </w:rPr>
            </w:pPr>
          </w:p>
        </w:tc>
        <w:tc>
          <w:tcPr>
            <w:tcW w:w="659" w:type="dxa"/>
            <w:tcBorders>
              <w:top w:val="single" w:color="000000" w:sz="6" w:space="0"/>
              <w:left w:val="single" w:color="000000" w:sz="6" w:space="0"/>
              <w:bottom w:val="single" w:color="000000" w:sz="6" w:space="0"/>
              <w:right w:val="single" w:color="000000" w:sz="6" w:space="0"/>
            </w:tcBorders>
          </w:tcPr>
          <w:p w14:paraId="3536F57D">
            <w:pPr>
              <w:pStyle w:val="9"/>
              <w:rPr>
                <w:rFonts w:ascii="Times New Roman"/>
                <w:sz w:val="18"/>
              </w:rPr>
            </w:pPr>
          </w:p>
        </w:tc>
        <w:tc>
          <w:tcPr>
            <w:tcW w:w="809" w:type="dxa"/>
            <w:tcBorders>
              <w:top w:val="single" w:color="000000" w:sz="6" w:space="0"/>
              <w:left w:val="single" w:color="000000" w:sz="6" w:space="0"/>
              <w:bottom w:val="single" w:color="000000" w:sz="6" w:space="0"/>
              <w:right w:val="single" w:color="000000" w:sz="6" w:space="0"/>
            </w:tcBorders>
          </w:tcPr>
          <w:p w14:paraId="3F7F42D4">
            <w:pPr>
              <w:pStyle w:val="9"/>
              <w:rPr>
                <w:rFonts w:ascii="Times New Roman"/>
                <w:sz w:val="18"/>
              </w:rPr>
            </w:pPr>
          </w:p>
        </w:tc>
        <w:tc>
          <w:tcPr>
            <w:tcW w:w="1020" w:type="dxa"/>
            <w:gridSpan w:val="2"/>
            <w:tcBorders>
              <w:top w:val="single" w:color="000000" w:sz="6" w:space="0"/>
              <w:left w:val="single" w:color="000000" w:sz="6" w:space="0"/>
              <w:bottom w:val="single" w:color="000000" w:sz="6" w:space="0"/>
              <w:right w:val="single" w:color="000000" w:sz="6" w:space="0"/>
            </w:tcBorders>
          </w:tcPr>
          <w:p w14:paraId="5C3BC357">
            <w:pPr>
              <w:pStyle w:val="9"/>
              <w:rPr>
                <w:rFonts w:ascii="Times New Roman"/>
                <w:sz w:val="18"/>
              </w:rPr>
            </w:pPr>
          </w:p>
        </w:tc>
        <w:tc>
          <w:tcPr>
            <w:tcW w:w="1019" w:type="dxa"/>
            <w:tcBorders>
              <w:top w:val="single" w:color="000000" w:sz="6" w:space="0"/>
              <w:left w:val="single" w:color="000000" w:sz="6" w:space="0"/>
              <w:bottom w:val="single" w:color="000000" w:sz="6" w:space="0"/>
              <w:right w:val="single" w:color="000000" w:sz="6" w:space="0"/>
            </w:tcBorders>
          </w:tcPr>
          <w:p w14:paraId="01E8F1E2">
            <w:pPr>
              <w:pStyle w:val="9"/>
              <w:rPr>
                <w:rFonts w:ascii="Times New Roman"/>
                <w:sz w:val="18"/>
              </w:rPr>
            </w:pPr>
          </w:p>
        </w:tc>
        <w:tc>
          <w:tcPr>
            <w:tcW w:w="1161" w:type="dxa"/>
            <w:tcBorders>
              <w:top w:val="single" w:color="000000" w:sz="6" w:space="0"/>
              <w:left w:val="single" w:color="000000" w:sz="6" w:space="0"/>
              <w:bottom w:val="single" w:color="000000" w:sz="6" w:space="0"/>
              <w:right w:val="single" w:color="000000" w:sz="12" w:space="0"/>
            </w:tcBorders>
          </w:tcPr>
          <w:p w14:paraId="0EF77235">
            <w:pPr>
              <w:pStyle w:val="9"/>
              <w:rPr>
                <w:rFonts w:ascii="Times New Roman"/>
                <w:sz w:val="18"/>
              </w:rPr>
            </w:pPr>
          </w:p>
        </w:tc>
      </w:tr>
      <w:tr w14:paraId="7DC17768">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69" w:hRule="atLeast"/>
        </w:trPr>
        <w:tc>
          <w:tcPr>
            <w:tcW w:w="689" w:type="dxa"/>
            <w:tcBorders>
              <w:top w:val="single" w:color="000000" w:sz="6" w:space="0"/>
              <w:left w:val="single" w:color="000000" w:sz="12" w:space="0"/>
              <w:bottom w:val="single" w:color="000000" w:sz="6" w:space="0"/>
              <w:right w:val="single" w:color="000000" w:sz="6" w:space="0"/>
            </w:tcBorders>
          </w:tcPr>
          <w:p w14:paraId="4722A614">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2EE5E5F0">
            <w:pPr>
              <w:pStyle w:val="9"/>
              <w:rPr>
                <w:rFonts w:ascii="Times New Roman"/>
                <w:sz w:val="18"/>
              </w:rPr>
            </w:pPr>
          </w:p>
        </w:tc>
        <w:tc>
          <w:tcPr>
            <w:tcW w:w="1348" w:type="dxa"/>
            <w:tcBorders>
              <w:top w:val="single" w:color="000000" w:sz="6" w:space="0"/>
              <w:left w:val="single" w:color="000000" w:sz="6" w:space="0"/>
              <w:bottom w:val="single" w:color="000000" w:sz="6" w:space="0"/>
              <w:right w:val="single" w:color="000000" w:sz="6" w:space="0"/>
            </w:tcBorders>
          </w:tcPr>
          <w:p w14:paraId="4A3DC537">
            <w:pPr>
              <w:pStyle w:val="9"/>
              <w:rPr>
                <w:rFonts w:ascii="Times New Roman"/>
                <w:sz w:val="18"/>
              </w:rPr>
            </w:pPr>
          </w:p>
        </w:tc>
        <w:tc>
          <w:tcPr>
            <w:tcW w:w="2067" w:type="dxa"/>
            <w:gridSpan w:val="2"/>
            <w:tcBorders>
              <w:top w:val="single" w:color="000000" w:sz="6" w:space="0"/>
              <w:left w:val="single" w:color="000000" w:sz="6" w:space="0"/>
              <w:bottom w:val="single" w:color="000000" w:sz="6" w:space="0"/>
              <w:right w:val="single" w:color="000000" w:sz="6" w:space="0"/>
            </w:tcBorders>
          </w:tcPr>
          <w:p w14:paraId="7C0AFF13">
            <w:pPr>
              <w:pStyle w:val="9"/>
              <w:rPr>
                <w:rFonts w:ascii="Times New Roman"/>
                <w:sz w:val="18"/>
              </w:rPr>
            </w:pPr>
          </w:p>
        </w:tc>
        <w:tc>
          <w:tcPr>
            <w:tcW w:w="659" w:type="dxa"/>
            <w:tcBorders>
              <w:top w:val="single" w:color="000000" w:sz="6" w:space="0"/>
              <w:left w:val="single" w:color="000000" w:sz="6" w:space="0"/>
              <w:bottom w:val="single" w:color="000000" w:sz="6" w:space="0"/>
              <w:right w:val="single" w:color="000000" w:sz="6" w:space="0"/>
            </w:tcBorders>
          </w:tcPr>
          <w:p w14:paraId="3491FA72">
            <w:pPr>
              <w:pStyle w:val="9"/>
              <w:rPr>
                <w:rFonts w:ascii="Times New Roman"/>
                <w:sz w:val="18"/>
              </w:rPr>
            </w:pPr>
          </w:p>
        </w:tc>
        <w:tc>
          <w:tcPr>
            <w:tcW w:w="809" w:type="dxa"/>
            <w:tcBorders>
              <w:top w:val="single" w:color="000000" w:sz="6" w:space="0"/>
              <w:left w:val="single" w:color="000000" w:sz="6" w:space="0"/>
              <w:bottom w:val="single" w:color="000000" w:sz="6" w:space="0"/>
              <w:right w:val="single" w:color="000000" w:sz="6" w:space="0"/>
            </w:tcBorders>
          </w:tcPr>
          <w:p w14:paraId="1CA4A4AE">
            <w:pPr>
              <w:pStyle w:val="9"/>
              <w:rPr>
                <w:rFonts w:ascii="Times New Roman"/>
                <w:sz w:val="18"/>
              </w:rPr>
            </w:pPr>
          </w:p>
        </w:tc>
        <w:tc>
          <w:tcPr>
            <w:tcW w:w="1020" w:type="dxa"/>
            <w:gridSpan w:val="2"/>
            <w:tcBorders>
              <w:top w:val="single" w:color="000000" w:sz="6" w:space="0"/>
              <w:left w:val="single" w:color="000000" w:sz="6" w:space="0"/>
              <w:bottom w:val="single" w:color="000000" w:sz="6" w:space="0"/>
              <w:right w:val="single" w:color="000000" w:sz="6" w:space="0"/>
            </w:tcBorders>
          </w:tcPr>
          <w:p w14:paraId="7263A7AF">
            <w:pPr>
              <w:pStyle w:val="9"/>
              <w:rPr>
                <w:rFonts w:ascii="Times New Roman"/>
                <w:sz w:val="18"/>
              </w:rPr>
            </w:pPr>
          </w:p>
        </w:tc>
        <w:tc>
          <w:tcPr>
            <w:tcW w:w="1019" w:type="dxa"/>
            <w:tcBorders>
              <w:top w:val="single" w:color="000000" w:sz="6" w:space="0"/>
              <w:left w:val="single" w:color="000000" w:sz="6" w:space="0"/>
              <w:bottom w:val="single" w:color="000000" w:sz="6" w:space="0"/>
              <w:right w:val="single" w:color="000000" w:sz="6" w:space="0"/>
            </w:tcBorders>
          </w:tcPr>
          <w:p w14:paraId="3F93AF2B">
            <w:pPr>
              <w:pStyle w:val="9"/>
              <w:rPr>
                <w:rFonts w:ascii="Times New Roman"/>
                <w:sz w:val="18"/>
              </w:rPr>
            </w:pPr>
          </w:p>
        </w:tc>
        <w:tc>
          <w:tcPr>
            <w:tcW w:w="1161" w:type="dxa"/>
            <w:tcBorders>
              <w:top w:val="single" w:color="000000" w:sz="6" w:space="0"/>
              <w:left w:val="single" w:color="000000" w:sz="6" w:space="0"/>
              <w:bottom w:val="single" w:color="000000" w:sz="6" w:space="0"/>
              <w:right w:val="single" w:color="000000" w:sz="12" w:space="0"/>
            </w:tcBorders>
          </w:tcPr>
          <w:p w14:paraId="03BAB3AD">
            <w:pPr>
              <w:pStyle w:val="9"/>
              <w:rPr>
                <w:rFonts w:ascii="Times New Roman"/>
                <w:sz w:val="18"/>
              </w:rPr>
            </w:pPr>
          </w:p>
        </w:tc>
      </w:tr>
      <w:tr w14:paraId="0A38EDC5">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69" w:hRule="atLeast"/>
        </w:trPr>
        <w:tc>
          <w:tcPr>
            <w:tcW w:w="689" w:type="dxa"/>
            <w:tcBorders>
              <w:top w:val="single" w:color="000000" w:sz="6" w:space="0"/>
              <w:left w:val="single" w:color="000000" w:sz="12" w:space="0"/>
              <w:bottom w:val="single" w:color="000000" w:sz="6" w:space="0"/>
              <w:right w:val="single" w:color="000000" w:sz="6" w:space="0"/>
            </w:tcBorders>
          </w:tcPr>
          <w:p w14:paraId="56B70CF0">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33A26B17">
            <w:pPr>
              <w:pStyle w:val="9"/>
              <w:rPr>
                <w:rFonts w:ascii="Times New Roman"/>
                <w:sz w:val="18"/>
              </w:rPr>
            </w:pPr>
          </w:p>
        </w:tc>
        <w:tc>
          <w:tcPr>
            <w:tcW w:w="1348" w:type="dxa"/>
            <w:tcBorders>
              <w:top w:val="single" w:color="000000" w:sz="6" w:space="0"/>
              <w:left w:val="single" w:color="000000" w:sz="6" w:space="0"/>
              <w:bottom w:val="single" w:color="000000" w:sz="6" w:space="0"/>
              <w:right w:val="single" w:color="000000" w:sz="6" w:space="0"/>
            </w:tcBorders>
          </w:tcPr>
          <w:p w14:paraId="1B10D596">
            <w:pPr>
              <w:pStyle w:val="9"/>
              <w:rPr>
                <w:rFonts w:ascii="Times New Roman"/>
                <w:sz w:val="18"/>
              </w:rPr>
            </w:pPr>
          </w:p>
        </w:tc>
        <w:tc>
          <w:tcPr>
            <w:tcW w:w="2067" w:type="dxa"/>
            <w:gridSpan w:val="2"/>
            <w:tcBorders>
              <w:top w:val="single" w:color="000000" w:sz="6" w:space="0"/>
              <w:left w:val="single" w:color="000000" w:sz="6" w:space="0"/>
              <w:bottom w:val="single" w:color="000000" w:sz="6" w:space="0"/>
              <w:right w:val="single" w:color="000000" w:sz="6" w:space="0"/>
            </w:tcBorders>
          </w:tcPr>
          <w:p w14:paraId="760F9DBB">
            <w:pPr>
              <w:pStyle w:val="9"/>
              <w:rPr>
                <w:rFonts w:ascii="Times New Roman"/>
                <w:sz w:val="18"/>
              </w:rPr>
            </w:pPr>
          </w:p>
        </w:tc>
        <w:tc>
          <w:tcPr>
            <w:tcW w:w="659" w:type="dxa"/>
            <w:tcBorders>
              <w:top w:val="single" w:color="000000" w:sz="6" w:space="0"/>
              <w:left w:val="single" w:color="000000" w:sz="6" w:space="0"/>
              <w:bottom w:val="single" w:color="000000" w:sz="6" w:space="0"/>
              <w:right w:val="single" w:color="000000" w:sz="6" w:space="0"/>
            </w:tcBorders>
          </w:tcPr>
          <w:p w14:paraId="041BBE1D">
            <w:pPr>
              <w:pStyle w:val="9"/>
              <w:rPr>
                <w:rFonts w:ascii="Times New Roman"/>
                <w:sz w:val="18"/>
              </w:rPr>
            </w:pPr>
          </w:p>
        </w:tc>
        <w:tc>
          <w:tcPr>
            <w:tcW w:w="809" w:type="dxa"/>
            <w:tcBorders>
              <w:top w:val="single" w:color="000000" w:sz="6" w:space="0"/>
              <w:left w:val="single" w:color="000000" w:sz="6" w:space="0"/>
              <w:bottom w:val="single" w:color="000000" w:sz="6" w:space="0"/>
              <w:right w:val="single" w:color="000000" w:sz="6" w:space="0"/>
            </w:tcBorders>
          </w:tcPr>
          <w:p w14:paraId="68A7B1CA">
            <w:pPr>
              <w:pStyle w:val="9"/>
              <w:rPr>
                <w:rFonts w:ascii="Times New Roman"/>
                <w:sz w:val="18"/>
              </w:rPr>
            </w:pPr>
          </w:p>
        </w:tc>
        <w:tc>
          <w:tcPr>
            <w:tcW w:w="1020" w:type="dxa"/>
            <w:gridSpan w:val="2"/>
            <w:tcBorders>
              <w:top w:val="single" w:color="000000" w:sz="6" w:space="0"/>
              <w:left w:val="single" w:color="000000" w:sz="6" w:space="0"/>
              <w:bottom w:val="single" w:color="000000" w:sz="6" w:space="0"/>
              <w:right w:val="single" w:color="000000" w:sz="6" w:space="0"/>
            </w:tcBorders>
          </w:tcPr>
          <w:p w14:paraId="3C5288C0">
            <w:pPr>
              <w:pStyle w:val="9"/>
              <w:rPr>
                <w:rFonts w:ascii="Times New Roman"/>
                <w:sz w:val="18"/>
              </w:rPr>
            </w:pPr>
          </w:p>
        </w:tc>
        <w:tc>
          <w:tcPr>
            <w:tcW w:w="1019" w:type="dxa"/>
            <w:tcBorders>
              <w:top w:val="single" w:color="000000" w:sz="6" w:space="0"/>
              <w:left w:val="single" w:color="000000" w:sz="6" w:space="0"/>
              <w:bottom w:val="single" w:color="000000" w:sz="6" w:space="0"/>
              <w:right w:val="single" w:color="000000" w:sz="6" w:space="0"/>
            </w:tcBorders>
          </w:tcPr>
          <w:p w14:paraId="2DA7CCD6">
            <w:pPr>
              <w:pStyle w:val="9"/>
              <w:rPr>
                <w:rFonts w:ascii="Times New Roman"/>
                <w:sz w:val="18"/>
              </w:rPr>
            </w:pPr>
          </w:p>
        </w:tc>
        <w:tc>
          <w:tcPr>
            <w:tcW w:w="1161" w:type="dxa"/>
            <w:tcBorders>
              <w:top w:val="single" w:color="000000" w:sz="6" w:space="0"/>
              <w:left w:val="single" w:color="000000" w:sz="6" w:space="0"/>
              <w:bottom w:val="single" w:color="000000" w:sz="6" w:space="0"/>
              <w:right w:val="single" w:color="000000" w:sz="12" w:space="0"/>
            </w:tcBorders>
          </w:tcPr>
          <w:p w14:paraId="700EBDBA">
            <w:pPr>
              <w:pStyle w:val="9"/>
              <w:rPr>
                <w:rFonts w:ascii="Times New Roman"/>
                <w:sz w:val="18"/>
              </w:rPr>
            </w:pPr>
          </w:p>
        </w:tc>
      </w:tr>
      <w:tr w14:paraId="5C8DEAF6">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59" w:hRule="atLeast"/>
        </w:trPr>
        <w:tc>
          <w:tcPr>
            <w:tcW w:w="7985" w:type="dxa"/>
            <w:gridSpan w:val="9"/>
            <w:tcBorders>
              <w:top w:val="single" w:color="000000" w:sz="6" w:space="0"/>
              <w:left w:val="single" w:color="000000" w:sz="12" w:space="0"/>
              <w:bottom w:val="single" w:color="000000" w:sz="6" w:space="0"/>
              <w:right w:val="single" w:color="000000" w:sz="6" w:space="0"/>
            </w:tcBorders>
          </w:tcPr>
          <w:p w14:paraId="77623ED5">
            <w:pPr>
              <w:pStyle w:val="9"/>
              <w:spacing w:before="68"/>
              <w:ind w:left="32"/>
              <w:jc w:val="center"/>
              <w:rPr>
                <w:sz w:val="18"/>
              </w:rPr>
            </w:pPr>
            <w:r>
              <w:rPr>
                <w:spacing w:val="-4"/>
                <w:sz w:val="18"/>
              </w:rPr>
              <w:t>本页小计</w:t>
            </w:r>
          </w:p>
        </w:tc>
        <w:tc>
          <w:tcPr>
            <w:tcW w:w="1019" w:type="dxa"/>
            <w:tcBorders>
              <w:top w:val="single" w:color="000000" w:sz="6" w:space="0"/>
              <w:left w:val="single" w:color="000000" w:sz="6" w:space="0"/>
              <w:bottom w:val="single" w:color="000000" w:sz="6" w:space="0"/>
              <w:right w:val="single" w:color="000000" w:sz="6" w:space="0"/>
            </w:tcBorders>
          </w:tcPr>
          <w:p w14:paraId="54BB3D4C">
            <w:pPr>
              <w:pStyle w:val="9"/>
              <w:spacing w:before="68"/>
              <w:ind w:right="-15"/>
              <w:jc w:val="right"/>
              <w:rPr>
                <w:sz w:val="18"/>
              </w:rPr>
            </w:pPr>
          </w:p>
        </w:tc>
        <w:tc>
          <w:tcPr>
            <w:tcW w:w="1161" w:type="dxa"/>
            <w:tcBorders>
              <w:top w:val="single" w:color="000000" w:sz="6" w:space="0"/>
              <w:left w:val="single" w:color="000000" w:sz="6" w:space="0"/>
              <w:bottom w:val="single" w:color="000000" w:sz="6" w:space="0"/>
              <w:right w:val="single" w:color="000000" w:sz="12" w:space="0"/>
            </w:tcBorders>
          </w:tcPr>
          <w:p w14:paraId="6069F27C">
            <w:pPr>
              <w:pStyle w:val="9"/>
              <w:rPr>
                <w:rFonts w:ascii="Times New Roman"/>
                <w:sz w:val="18"/>
              </w:rPr>
            </w:pPr>
          </w:p>
        </w:tc>
      </w:tr>
      <w:tr w14:paraId="107DE866">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52" w:hRule="atLeast"/>
        </w:trPr>
        <w:tc>
          <w:tcPr>
            <w:tcW w:w="7985" w:type="dxa"/>
            <w:gridSpan w:val="9"/>
            <w:tcBorders>
              <w:top w:val="single" w:color="000000" w:sz="6" w:space="0"/>
              <w:left w:val="single" w:color="000000" w:sz="12" w:space="0"/>
              <w:bottom w:val="single" w:color="000000" w:sz="12" w:space="0"/>
              <w:right w:val="single" w:color="000000" w:sz="6" w:space="0"/>
            </w:tcBorders>
          </w:tcPr>
          <w:p w14:paraId="0F9EC7C8">
            <w:pPr>
              <w:pStyle w:val="9"/>
              <w:spacing w:before="53"/>
              <w:ind w:left="32"/>
              <w:jc w:val="center"/>
              <w:rPr>
                <w:sz w:val="18"/>
              </w:rPr>
            </w:pPr>
            <w:r>
              <w:rPr>
                <w:spacing w:val="-6"/>
                <w:sz w:val="18"/>
              </w:rPr>
              <w:t>合计</w:t>
            </w:r>
          </w:p>
        </w:tc>
        <w:tc>
          <w:tcPr>
            <w:tcW w:w="1019" w:type="dxa"/>
            <w:tcBorders>
              <w:top w:val="single" w:color="000000" w:sz="6" w:space="0"/>
              <w:left w:val="single" w:color="000000" w:sz="6" w:space="0"/>
              <w:bottom w:val="single" w:color="000000" w:sz="12" w:space="0"/>
              <w:right w:val="single" w:color="000000" w:sz="6" w:space="0"/>
            </w:tcBorders>
          </w:tcPr>
          <w:p w14:paraId="5203BC48">
            <w:pPr>
              <w:pStyle w:val="9"/>
              <w:spacing w:before="53"/>
              <w:ind w:right="-15"/>
              <w:jc w:val="right"/>
              <w:rPr>
                <w:sz w:val="18"/>
              </w:rPr>
            </w:pPr>
          </w:p>
        </w:tc>
        <w:tc>
          <w:tcPr>
            <w:tcW w:w="1161" w:type="dxa"/>
            <w:tcBorders>
              <w:top w:val="single" w:color="000000" w:sz="6" w:space="0"/>
              <w:left w:val="single" w:color="000000" w:sz="6" w:space="0"/>
              <w:bottom w:val="single" w:color="000000" w:sz="12" w:space="0"/>
              <w:right w:val="single" w:color="000000" w:sz="12" w:space="0"/>
            </w:tcBorders>
          </w:tcPr>
          <w:p w14:paraId="1AC37770">
            <w:pPr>
              <w:pStyle w:val="9"/>
              <w:rPr>
                <w:rFonts w:ascii="Times New Roman"/>
                <w:sz w:val="18"/>
              </w:rPr>
            </w:pPr>
          </w:p>
        </w:tc>
      </w:tr>
    </w:tbl>
    <w:p w14:paraId="663495D0">
      <w:pPr>
        <w:pStyle w:val="3"/>
      </w:pPr>
      <w:r>
        <mc:AlternateContent>
          <mc:Choice Requires="wps">
            <w:drawing>
              <wp:anchor distT="0" distB="0" distL="0" distR="0" simplePos="0" relativeHeight="251676672" behindDoc="1" locked="0" layoutInCell="1" allowOverlap="1">
                <wp:simplePos x="0" y="0"/>
                <wp:positionH relativeFrom="page">
                  <wp:posOffset>0</wp:posOffset>
                </wp:positionH>
                <wp:positionV relativeFrom="page">
                  <wp:posOffset>0</wp:posOffset>
                </wp:positionV>
                <wp:extent cx="7548880" cy="10661015"/>
                <wp:effectExtent l="0" t="0" r="0" b="0"/>
                <wp:wrapNone/>
                <wp:docPr id="53" name="Graphic 53"/>
                <wp:cNvGraphicFramePr/>
                <a:graphic xmlns:a="http://schemas.openxmlformats.org/drawingml/2006/main">
                  <a:graphicData uri="http://schemas.microsoft.com/office/word/2010/wordprocessingShape">
                    <wps:wsp>
                      <wps:cNvSpPr/>
                      <wps:spPr>
                        <a:xfrm>
                          <a:off x="0" y="0"/>
                          <a:ext cx="7548880" cy="10661015"/>
                        </a:xfrm>
                        <a:custGeom>
                          <a:avLst/>
                          <a:gdLst/>
                          <a:ahLst/>
                          <a:cxnLst/>
                          <a:rect l="l" t="t" r="r" b="b"/>
                          <a:pathLst>
                            <a:path w="7548880" h="10661015">
                              <a:moveTo>
                                <a:pt x="7548371" y="0"/>
                              </a:moveTo>
                              <a:lnTo>
                                <a:pt x="0" y="0"/>
                              </a:lnTo>
                              <a:lnTo>
                                <a:pt x="0" y="10660506"/>
                              </a:lnTo>
                              <a:lnTo>
                                <a:pt x="7548371" y="10660506"/>
                              </a:lnTo>
                              <a:lnTo>
                                <a:pt x="7548371" y="0"/>
                              </a:lnTo>
                              <a:close/>
                            </a:path>
                          </a:pathLst>
                        </a:custGeom>
                        <a:solidFill>
                          <a:srgbClr val="FFFFFF"/>
                        </a:solidFill>
                      </wps:spPr>
                      <wps:bodyPr wrap="square" lIns="0" tIns="0" rIns="0" bIns="0" rtlCol="0">
                        <a:noAutofit/>
                      </wps:bodyPr>
                    </wps:wsp>
                  </a:graphicData>
                </a:graphic>
              </wp:anchor>
            </w:drawing>
          </mc:Choice>
          <mc:Fallback>
            <w:pict>
              <v:shape id="Graphic 53" o:spid="_x0000_s1026" o:spt="100" style="position:absolute;left:0pt;margin-left:0pt;margin-top:0pt;height:839.45pt;width:594.4pt;mso-position-horizontal-relative:page;mso-position-vertical-relative:page;z-index:-251639808;mso-width-relative:page;mso-height-relative:page;" fillcolor="#FFFFFF" filled="t" stroked="f" coordsize="7548880,10661015" o:gfxdata="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tXsZS1wAAAAcBAAAPAAAAAAAAAAEAIAAAACIAAABkcnMvZG93bnJldi54bWxQSwECFAAUAAAA&#10;CACHTuJAcOmuEygCAADuBAAADgAAAAAAAAABACAAAAAmAQAAZHJzL2Uyb0RvYy54bWxQSwUGAAAA&#10;AAYABgBZAQAAwAUAAAAA&#10;" path="m7548371,0l0,0,0,10660506,7548371,10660506,7548371,0xe">
                <v:fill on="t" focussize="0,0"/>
                <v:stroke on="f"/>
                <v:imagedata o:title=""/>
                <o:lock v:ext="edit" aspectratio="f"/>
                <v:textbox inset="0mm,0mm,0mm,0mm"/>
              </v:shape>
            </w:pict>
          </mc:Fallback>
        </mc:AlternateContent>
      </w:r>
    </w:p>
    <w:p w14:paraId="4B8BDFD1">
      <w:pPr>
        <w:pStyle w:val="3"/>
        <w:spacing w:before="48"/>
      </w:pPr>
    </w:p>
    <w:p w14:paraId="0FBC5A96">
      <w:pPr>
        <w:pStyle w:val="3"/>
        <w:ind w:left="175"/>
      </w:pPr>
      <w:r>
        <mc:AlternateContent>
          <mc:Choice Requires="wpg">
            <w:drawing>
              <wp:anchor distT="0" distB="0" distL="0" distR="0" simplePos="0" relativeHeight="251677696" behindDoc="1" locked="0" layoutInCell="1" allowOverlap="1">
                <wp:simplePos x="0" y="0"/>
                <wp:positionH relativeFrom="page">
                  <wp:posOffset>541655</wp:posOffset>
                </wp:positionH>
                <wp:positionV relativeFrom="paragraph">
                  <wp:posOffset>-190500</wp:posOffset>
                </wp:positionV>
                <wp:extent cx="6460490" cy="594995"/>
                <wp:effectExtent l="0" t="0" r="0" b="0"/>
                <wp:wrapNone/>
                <wp:docPr id="54" name="Group 54"/>
                <wp:cNvGraphicFramePr/>
                <a:graphic xmlns:a="http://schemas.openxmlformats.org/drawingml/2006/main">
                  <a:graphicData uri="http://schemas.microsoft.com/office/word/2010/wordprocessingGroup">
                    <wpg:wgp>
                      <wpg:cNvGrpSpPr/>
                      <wpg:grpSpPr>
                        <a:xfrm>
                          <a:off x="0" y="0"/>
                          <a:ext cx="6460490" cy="594995"/>
                          <a:chOff x="0" y="0"/>
                          <a:chExt cx="6460490" cy="594995"/>
                        </a:xfrm>
                      </wpg:grpSpPr>
                      <wps:wsp>
                        <wps:cNvPr id="55" name="Graphic 55"/>
                        <wps:cNvSpPr/>
                        <wps:spPr>
                          <a:xfrm>
                            <a:off x="0" y="0"/>
                            <a:ext cx="6455410" cy="342900"/>
                          </a:xfrm>
                          <a:custGeom>
                            <a:avLst/>
                            <a:gdLst/>
                            <a:ahLst/>
                            <a:cxnLst/>
                            <a:rect l="l" t="t" r="r" b="b"/>
                            <a:pathLst>
                              <a:path w="6455410" h="342900">
                                <a:moveTo>
                                  <a:pt x="0" y="342615"/>
                                </a:moveTo>
                                <a:lnTo>
                                  <a:pt x="6455145" y="342615"/>
                                </a:lnTo>
                              </a:path>
                              <a:path w="6455410" h="342900">
                                <a:moveTo>
                                  <a:pt x="6455145" y="0"/>
                                </a:moveTo>
                                <a:lnTo>
                                  <a:pt x="6455145" y="342615"/>
                                </a:lnTo>
                              </a:path>
                            </a:pathLst>
                          </a:custGeom>
                          <a:ln w="9509">
                            <a:solidFill>
                              <a:srgbClr val="FFFFFF"/>
                            </a:solidFill>
                            <a:prstDash val="solid"/>
                          </a:ln>
                        </wps:spPr>
                        <wps:bodyPr wrap="square" lIns="0" tIns="0" rIns="0" bIns="0" rtlCol="0">
                          <a:noAutofit/>
                        </wps:bodyPr>
                      </wps:wsp>
                      <wps:wsp>
                        <wps:cNvPr id="56" name="Graphic 56"/>
                        <wps:cNvSpPr/>
                        <wps:spPr>
                          <a:xfrm>
                            <a:off x="2905" y="585378"/>
                            <a:ext cx="4655820" cy="3175"/>
                          </a:xfrm>
                          <a:custGeom>
                            <a:avLst/>
                            <a:gdLst/>
                            <a:ahLst/>
                            <a:cxnLst/>
                            <a:rect l="l" t="t" r="r" b="b"/>
                            <a:pathLst>
                              <a:path w="4655820" h="3175">
                                <a:moveTo>
                                  <a:pt x="4655423" y="2773"/>
                                </a:moveTo>
                                <a:lnTo>
                                  <a:pt x="4655423" y="0"/>
                                </a:lnTo>
                                <a:lnTo>
                                  <a:pt x="0" y="0"/>
                                </a:lnTo>
                                <a:lnTo>
                                  <a:pt x="0" y="2773"/>
                                </a:lnTo>
                                <a:lnTo>
                                  <a:pt x="4655423" y="2773"/>
                                </a:lnTo>
                                <a:close/>
                              </a:path>
                            </a:pathLst>
                          </a:custGeom>
                          <a:solidFill>
                            <a:srgbClr val="FFFFFF"/>
                          </a:solidFill>
                        </wps:spPr>
                        <wps:bodyPr wrap="square" lIns="0" tIns="0" rIns="0" bIns="0" rtlCol="0">
                          <a:noAutofit/>
                        </wps:bodyPr>
                      </wps:wsp>
                      <wps:wsp>
                        <wps:cNvPr id="57" name="Graphic 57"/>
                        <wps:cNvSpPr/>
                        <wps:spPr>
                          <a:xfrm>
                            <a:off x="4658329" y="342615"/>
                            <a:ext cx="1270" cy="247650"/>
                          </a:xfrm>
                          <a:custGeom>
                            <a:avLst/>
                            <a:gdLst/>
                            <a:ahLst/>
                            <a:cxnLst/>
                            <a:rect l="l" t="t" r="r" b="b"/>
                            <a:pathLst>
                              <a:path h="247650">
                                <a:moveTo>
                                  <a:pt x="0" y="0"/>
                                </a:moveTo>
                                <a:lnTo>
                                  <a:pt x="0" y="247517"/>
                                </a:lnTo>
                              </a:path>
                            </a:pathLst>
                          </a:custGeom>
                          <a:ln w="9509">
                            <a:solidFill>
                              <a:srgbClr val="FFFFFF"/>
                            </a:solidFill>
                            <a:prstDash val="solid"/>
                          </a:ln>
                        </wps:spPr>
                        <wps:bodyPr wrap="square" lIns="0" tIns="0" rIns="0" bIns="0" rtlCol="0">
                          <a:noAutofit/>
                        </wps:bodyPr>
                      </wps:wsp>
                      <wps:wsp>
                        <wps:cNvPr id="58" name="Graphic 58"/>
                        <wps:cNvSpPr/>
                        <wps:spPr>
                          <a:xfrm>
                            <a:off x="4658329" y="342747"/>
                            <a:ext cx="47625" cy="247650"/>
                          </a:xfrm>
                          <a:custGeom>
                            <a:avLst/>
                            <a:gdLst/>
                            <a:ahLst/>
                            <a:cxnLst/>
                            <a:rect l="l" t="t" r="r" b="b"/>
                            <a:pathLst>
                              <a:path w="47625" h="247650">
                                <a:moveTo>
                                  <a:pt x="47548" y="0"/>
                                </a:moveTo>
                                <a:lnTo>
                                  <a:pt x="0" y="0"/>
                                </a:lnTo>
                                <a:lnTo>
                                  <a:pt x="0" y="247385"/>
                                </a:lnTo>
                                <a:lnTo>
                                  <a:pt x="47548" y="247385"/>
                                </a:lnTo>
                                <a:lnTo>
                                  <a:pt x="47548" y="0"/>
                                </a:lnTo>
                                <a:close/>
                              </a:path>
                            </a:pathLst>
                          </a:custGeom>
                          <a:solidFill>
                            <a:srgbClr val="FFFFFF"/>
                          </a:solidFill>
                        </wps:spPr>
                        <wps:bodyPr wrap="square" lIns="0" tIns="0" rIns="0" bIns="0" rtlCol="0">
                          <a:noAutofit/>
                        </wps:bodyPr>
                      </wps:wsp>
                      <wps:wsp>
                        <wps:cNvPr id="59" name="Graphic 59"/>
                        <wps:cNvSpPr/>
                        <wps:spPr>
                          <a:xfrm>
                            <a:off x="4658329" y="342615"/>
                            <a:ext cx="47625" cy="247650"/>
                          </a:xfrm>
                          <a:custGeom>
                            <a:avLst/>
                            <a:gdLst/>
                            <a:ahLst/>
                            <a:cxnLst/>
                            <a:rect l="l" t="t" r="r" b="b"/>
                            <a:pathLst>
                              <a:path w="47625" h="247650">
                                <a:moveTo>
                                  <a:pt x="0" y="247517"/>
                                </a:moveTo>
                                <a:lnTo>
                                  <a:pt x="47548" y="247517"/>
                                </a:lnTo>
                              </a:path>
                              <a:path w="47625" h="247650">
                                <a:moveTo>
                                  <a:pt x="47548" y="0"/>
                                </a:moveTo>
                                <a:lnTo>
                                  <a:pt x="47548" y="247517"/>
                                </a:lnTo>
                              </a:path>
                            </a:pathLst>
                          </a:custGeom>
                          <a:ln w="9509">
                            <a:solidFill>
                              <a:srgbClr val="FFFFFF"/>
                            </a:solidFill>
                            <a:prstDash val="solid"/>
                          </a:ln>
                        </wps:spPr>
                        <wps:bodyPr wrap="square" lIns="0" tIns="0" rIns="0" bIns="0" rtlCol="0">
                          <a:noAutofit/>
                        </wps:bodyPr>
                      </wps:wsp>
                      <wps:wsp>
                        <wps:cNvPr id="60" name="Graphic 60"/>
                        <wps:cNvSpPr/>
                        <wps:spPr>
                          <a:xfrm>
                            <a:off x="4705878" y="585378"/>
                            <a:ext cx="1746250" cy="3175"/>
                          </a:xfrm>
                          <a:custGeom>
                            <a:avLst/>
                            <a:gdLst/>
                            <a:ahLst/>
                            <a:cxnLst/>
                            <a:rect l="l" t="t" r="r" b="b"/>
                            <a:pathLst>
                              <a:path w="1746250" h="3175">
                                <a:moveTo>
                                  <a:pt x="1745833" y="0"/>
                                </a:moveTo>
                                <a:lnTo>
                                  <a:pt x="0" y="0"/>
                                </a:lnTo>
                                <a:lnTo>
                                  <a:pt x="0" y="2773"/>
                                </a:lnTo>
                                <a:lnTo>
                                  <a:pt x="1745833" y="2773"/>
                                </a:lnTo>
                                <a:lnTo>
                                  <a:pt x="1745833" y="0"/>
                                </a:lnTo>
                                <a:close/>
                              </a:path>
                            </a:pathLst>
                          </a:custGeom>
                          <a:solidFill>
                            <a:srgbClr val="FFFFFF"/>
                          </a:solidFill>
                        </wps:spPr>
                        <wps:bodyPr wrap="square" lIns="0" tIns="0" rIns="0" bIns="0" rtlCol="0">
                          <a:noAutofit/>
                        </wps:bodyPr>
                      </wps:wsp>
                    </wpg:wgp>
                  </a:graphicData>
                </a:graphic>
              </wp:anchor>
            </w:drawing>
          </mc:Choice>
          <mc:Fallback>
            <w:pict>
              <v:group id="Group 54" o:spid="_x0000_s1026" o:spt="203" style="position:absolute;left:0pt;margin-left:42.65pt;margin-top:-15pt;height:46.85pt;width:508.7pt;mso-position-horizontal-relative:page;z-index:-251638784;mso-width-relative:page;mso-height-relative:page;" coordsize="6460490,594995" o:gfxdata="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">
                <o:lock v:ext="edit" aspectratio="f"/>
                <v:shape id="Graphic 55" o:spid="_x0000_s1026" o:spt="100" style="position:absolute;left:0;top:0;height:342900;width:6455410;" filled="f" stroked="t" coordsize="6455410,342900" o:gfxdata="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Yin1G/&#10;AAAA2wAAAA8AAAAAAAAAAQAgAAAAIgAAAGRycy9kb3ducmV2LnhtbFBLAQIUABQAAAAIAIdO4kAz&#10;LwWeOwAAADkAAAAQAAAAAAAAAAEAIAAAAA4BAABkcnMvc2hhcGV4bWwueG1sUEsFBgAAAAAGAAYA&#10;WwEAALgDAAAAAA==&#10;" path="m0,342615l6455145,342615em6455145,0l6455145,342615e">
                  <v:fill on="f" focussize="0,0"/>
                  <v:stroke weight="0.748740157480315pt" color="#FFFFFF" joinstyle="round"/>
                  <v:imagedata o:title=""/>
                  <o:lock v:ext="edit" aspectratio="f"/>
                  <v:textbox inset="0mm,0mm,0mm,0mm"/>
                </v:shape>
                <v:shape id="Graphic 56" o:spid="_x0000_s1026" o:spt="100" style="position:absolute;left:2905;top:585378;height:3175;width:4655820;" fillcolor="#FFFFFF" filled="t" stroked="f" coordsize="4655820,3175" o:gfxdata="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Nay17sAAADb&#10;AAAADwAAAAAAAAABACAAAAAiAAAAZHJzL2Rvd25yZXYueG1sUEsBAhQAFAAAAAgAh07iQDMvBZ47&#10;AAAAOQAAABAAAAAAAAAAAQAgAAAACgEAAGRycy9zaGFwZXhtbC54bWxQSwUGAAAAAAYABgBbAQAA&#10;tAMAAAAA&#10;" path="m4655423,2773l4655423,0,0,0,0,2773,4655423,2773xe">
                  <v:fill on="t" focussize="0,0"/>
                  <v:stroke on="f"/>
                  <v:imagedata o:title=""/>
                  <o:lock v:ext="edit" aspectratio="f"/>
                  <v:textbox inset="0mm,0mm,0mm,0mm"/>
                </v:shape>
                <v:shape id="Graphic 57" o:spid="_x0000_s1026" o:spt="100" style="position:absolute;left:4658329;top:342615;height:247650;width:1270;" filled="f" stroked="t" coordsize="1,247650" o:gfxdata="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21EIvQAA&#10;ANsAAAAPAAAAAAAAAAEAIAAAACIAAABkcnMvZG93bnJldi54bWxQSwECFAAUAAAACACHTuJAMy8F&#10;njsAAAA5AAAAEAAAAAAAAAABACAAAAAMAQAAZHJzL3NoYXBleG1sLnhtbFBLBQYAAAAABgAGAFsB&#10;AAC2AwAAAAA=&#10;" path="m0,0l0,247517e">
                  <v:fill on="f" focussize="0,0"/>
                  <v:stroke weight="0.748740157480315pt" color="#FFFFFF" joinstyle="round"/>
                  <v:imagedata o:title=""/>
                  <o:lock v:ext="edit" aspectratio="f"/>
                  <v:textbox inset="0mm,0mm,0mm,0mm"/>
                </v:shape>
                <v:shape id="Graphic 58" o:spid="_x0000_s1026" o:spt="100" style="position:absolute;left:4658329;top:342747;height:247650;width:47625;" fillcolor="#FFFFFF" filled="t" stroked="f" coordsize="47625,247650" o:gfxdata="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rVaHugAAANsA&#10;AAAPAAAAAAAAAAEAIAAAACIAAABkcnMvZG93bnJldi54bWxQSwECFAAUAAAACACHTuJAMy8FnjsA&#10;AAA5AAAAEAAAAAAAAAABACAAAAAJAQAAZHJzL3NoYXBleG1sLnhtbFBLBQYAAAAABgAGAFsBAACz&#10;AwAAAAA=&#10;" path="m47548,0l0,0,0,247385,47548,247385,47548,0xe">
                  <v:fill on="t" focussize="0,0"/>
                  <v:stroke on="f"/>
                  <v:imagedata o:title=""/>
                  <o:lock v:ext="edit" aspectratio="f"/>
                  <v:textbox inset="0mm,0mm,0mm,0mm"/>
                </v:shape>
                <v:shape id="Graphic 59" o:spid="_x0000_s1026" o:spt="100" style="position:absolute;left:4658329;top:342615;height:247650;width:47625;" filled="f" stroked="t" coordsize="47625,247650" o:gfxdata="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lYZYL4A&#10;AADbAAAADwAAAAAAAAABACAAAAAiAAAAZHJzL2Rvd25yZXYueG1sUEsBAhQAFAAAAAgAh07iQDMv&#10;BZ47AAAAOQAAABAAAAAAAAAAAQAgAAAADQEAAGRycy9zaGFwZXhtbC54bWxQSwUGAAAAAAYABgBb&#10;AQAAtwMAAAAA&#10;" path="m0,247517l47548,247517em47548,0l47548,247517e">
                  <v:fill on="f" focussize="0,0"/>
                  <v:stroke weight="0.748740157480315pt" color="#FFFFFF" joinstyle="round"/>
                  <v:imagedata o:title=""/>
                  <o:lock v:ext="edit" aspectratio="f"/>
                  <v:textbox inset="0mm,0mm,0mm,0mm"/>
                </v:shape>
                <v:shape id="Graphic 60" o:spid="_x0000_s1026" o:spt="100" style="position:absolute;left:4705878;top:585378;height:3175;width:1746250;" fillcolor="#FFFFFF" filled="t" stroked="f" coordsize="1746250,3175" o:gfxdata="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A5keugAAANsA&#10;AAAPAAAAAAAAAAEAIAAAACIAAABkcnMvZG93bnJldi54bWxQSwECFAAUAAAACACHTuJAMy8FnjsA&#10;AAA5AAAAEAAAAAAAAAABACAAAAAJAQAAZHJzL3NoYXBleG1sLnhtbFBLBQYAAAAABgAGAFsBAACz&#10;AwAAAAA=&#10;" path="m1745833,0l0,0,0,2773,1745833,2773,1745833,0xe">
                  <v:fill on="t" focussize="0,0"/>
                  <v:stroke on="f"/>
                  <v:imagedata o:title=""/>
                  <o:lock v:ext="edit" aspectratio="f"/>
                  <v:textbox inset="0mm,0mm,0mm,0mm"/>
                </v:shape>
              </v:group>
            </w:pict>
          </mc:Fallback>
        </mc:AlternateContent>
      </w:r>
      <w:r>
        <w:rPr>
          <w:spacing w:val="-3"/>
        </w:rPr>
        <w:t>注：为计取规费等的使用，可在表中增设其中：“定额人工费”。</w:t>
      </w:r>
    </w:p>
    <w:p w14:paraId="24511BBC">
      <w:pPr>
        <w:pStyle w:val="3"/>
        <w:spacing w:before="81"/>
        <w:ind w:left="9741"/>
      </w:pPr>
      <w:r>
        <w:rPr>
          <w:spacing w:val="-2"/>
        </w:rPr>
        <w:t>表—</w:t>
      </w:r>
      <w:r>
        <w:rPr>
          <w:spacing w:val="-5"/>
        </w:rPr>
        <w:t>08</w:t>
      </w:r>
    </w:p>
    <w:p w14:paraId="545C27B6">
      <w:pPr>
        <w:pStyle w:val="3"/>
        <w:spacing w:after="0"/>
        <w:sectPr>
          <w:type w:val="continuous"/>
          <w:pgSz w:w="11960" w:h="16880"/>
          <w:pgMar w:top="800" w:right="708" w:bottom="280" w:left="708" w:header="720" w:footer="720" w:gutter="0"/>
          <w:cols w:space="720" w:num="1"/>
        </w:sectPr>
      </w:pPr>
    </w:p>
    <w:p w14:paraId="40D6DC05">
      <w:pPr>
        <w:pStyle w:val="3"/>
        <w:spacing w:before="2"/>
        <w:rPr>
          <w:sz w:val="2"/>
        </w:rPr>
      </w:pPr>
      <w:r>
        <w:rPr>
          <w:sz w:val="2"/>
        </w:rPr>
        <mc:AlternateContent>
          <mc:Choice Requires="wps">
            <w:drawing>
              <wp:anchor distT="0" distB="0" distL="0" distR="0" simplePos="0" relativeHeight="251677696" behindDoc="1" locked="0" layoutInCell="1" allowOverlap="1">
                <wp:simplePos x="0" y="0"/>
                <wp:positionH relativeFrom="page">
                  <wp:posOffset>0</wp:posOffset>
                </wp:positionH>
                <wp:positionV relativeFrom="page">
                  <wp:posOffset>0</wp:posOffset>
                </wp:positionV>
                <wp:extent cx="7548880" cy="10661015"/>
                <wp:effectExtent l="0" t="0" r="0" b="0"/>
                <wp:wrapNone/>
                <wp:docPr id="61" name="Graphic 61"/>
                <wp:cNvGraphicFramePr/>
                <a:graphic xmlns:a="http://schemas.openxmlformats.org/drawingml/2006/main">
                  <a:graphicData uri="http://schemas.microsoft.com/office/word/2010/wordprocessingShape">
                    <wps:wsp>
                      <wps:cNvSpPr/>
                      <wps:spPr>
                        <a:xfrm>
                          <a:off x="0" y="0"/>
                          <a:ext cx="7548880" cy="10661015"/>
                        </a:xfrm>
                        <a:custGeom>
                          <a:avLst/>
                          <a:gdLst/>
                          <a:ahLst/>
                          <a:cxnLst/>
                          <a:rect l="l" t="t" r="r" b="b"/>
                          <a:pathLst>
                            <a:path w="7548880" h="10661015">
                              <a:moveTo>
                                <a:pt x="7548371" y="0"/>
                              </a:moveTo>
                              <a:lnTo>
                                <a:pt x="0" y="0"/>
                              </a:lnTo>
                              <a:lnTo>
                                <a:pt x="0" y="10660506"/>
                              </a:lnTo>
                              <a:lnTo>
                                <a:pt x="7548371" y="10660506"/>
                              </a:lnTo>
                              <a:lnTo>
                                <a:pt x="7548371" y="0"/>
                              </a:lnTo>
                              <a:close/>
                            </a:path>
                          </a:pathLst>
                        </a:custGeom>
                        <a:solidFill>
                          <a:srgbClr val="FFFFFF"/>
                        </a:solidFill>
                      </wps:spPr>
                      <wps:bodyPr wrap="square" lIns="0" tIns="0" rIns="0" bIns="0" rtlCol="0">
                        <a:noAutofit/>
                      </wps:bodyPr>
                    </wps:wsp>
                  </a:graphicData>
                </a:graphic>
              </wp:anchor>
            </w:drawing>
          </mc:Choice>
          <mc:Fallback>
            <w:pict>
              <v:shape id="Graphic 61" o:spid="_x0000_s1026" o:spt="100" style="position:absolute;left:0pt;margin-left:0pt;margin-top:0pt;height:839.45pt;width:594.4pt;mso-position-horizontal-relative:page;mso-position-vertical-relative:page;z-index:-251638784;mso-width-relative:page;mso-height-relative:page;" fillcolor="#FFFFFF" filled="t" stroked="f" coordsize="7548880,10661015" o:gfxdata="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tXsZS1wAAAAcBAAAPAAAAAAAAAAEAIAAAACIAAABkcnMvZG93bnJldi54bWxQSwECFAAUAAAA&#10;CACHTuJAddoXVygCAADuBAAADgAAAAAAAAABACAAAAAmAQAAZHJzL2Uyb0RvYy54bWxQSwUGAAAA&#10;AAYABgBZAQAAwAUAAAAA&#10;" path="m7548371,0l0,0,0,10660506,7548371,10660506,7548371,0xe">
                <v:fill on="t" focussize="0,0"/>
                <v:stroke on="f"/>
                <v:imagedata o:title=""/>
                <o:lock v:ext="edit" aspectratio="f"/>
                <v:textbox inset="0mm,0mm,0mm,0mm"/>
              </v:shape>
            </w:pict>
          </mc:Fallback>
        </mc:AlternateContent>
      </w:r>
    </w:p>
    <w:tbl>
      <w:tblPr>
        <w:tblStyle w:val="5"/>
        <w:tblW w:w="0" w:type="auto"/>
        <w:tblInd w:w="175"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853"/>
        <w:gridCol w:w="1347"/>
        <w:gridCol w:w="1647"/>
        <w:gridCol w:w="285"/>
        <w:gridCol w:w="1872"/>
        <w:gridCol w:w="749"/>
        <w:gridCol w:w="1026"/>
        <w:gridCol w:w="697"/>
        <w:gridCol w:w="854"/>
        <w:gridCol w:w="832"/>
      </w:tblGrid>
      <w:tr w14:paraId="7E43745C">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92" w:hRule="atLeast"/>
        </w:trPr>
        <w:tc>
          <w:tcPr>
            <w:tcW w:w="7779" w:type="dxa"/>
            <w:gridSpan w:val="7"/>
            <w:tcBorders>
              <w:top w:val="nil"/>
              <w:left w:val="nil"/>
            </w:tcBorders>
          </w:tcPr>
          <w:p w14:paraId="27B2F229">
            <w:pPr>
              <w:pStyle w:val="9"/>
              <w:rPr>
                <w:rFonts w:ascii="Times New Roman"/>
                <w:sz w:val="18"/>
              </w:rPr>
            </w:pPr>
          </w:p>
        </w:tc>
        <w:tc>
          <w:tcPr>
            <w:tcW w:w="2383" w:type="dxa"/>
            <w:gridSpan w:val="3"/>
            <w:tcBorders>
              <w:top w:val="nil"/>
            </w:tcBorders>
          </w:tcPr>
          <w:p w14:paraId="1AA29051">
            <w:pPr>
              <w:pStyle w:val="9"/>
              <w:rPr>
                <w:rFonts w:ascii="Times New Roman"/>
                <w:sz w:val="18"/>
              </w:rPr>
            </w:pPr>
          </w:p>
        </w:tc>
      </w:tr>
      <w:tr w14:paraId="577B0763">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84" w:hRule="atLeast"/>
        </w:trPr>
        <w:tc>
          <w:tcPr>
            <w:tcW w:w="10162" w:type="dxa"/>
            <w:gridSpan w:val="10"/>
            <w:tcBorders>
              <w:left w:val="nil"/>
            </w:tcBorders>
          </w:tcPr>
          <w:p w14:paraId="00E46141">
            <w:pPr>
              <w:pStyle w:val="9"/>
              <w:spacing w:before="18"/>
              <w:ind w:right="4"/>
              <w:jc w:val="center"/>
              <w:rPr>
                <w:sz w:val="40"/>
              </w:rPr>
            </w:pPr>
            <w:bookmarkStart w:id="7" w:name="表-11 总价措施项目清单与计价表"/>
            <w:bookmarkEnd w:id="7"/>
            <w:r>
              <w:rPr>
                <w:spacing w:val="12"/>
                <w:sz w:val="40"/>
              </w:rPr>
              <w:t>总价措施项目清单与计价表</w:t>
            </w:r>
          </w:p>
        </w:tc>
      </w:tr>
      <w:tr w14:paraId="4D1AB4AD">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56" w:hRule="atLeast"/>
        </w:trPr>
        <w:tc>
          <w:tcPr>
            <w:tcW w:w="3847" w:type="dxa"/>
            <w:gridSpan w:val="3"/>
            <w:tcBorders>
              <w:left w:val="nil"/>
              <w:bottom w:val="single" w:color="000000" w:sz="12" w:space="0"/>
            </w:tcBorders>
          </w:tcPr>
          <w:p w14:paraId="6FFE8FE1">
            <w:pPr>
              <w:pStyle w:val="9"/>
              <w:spacing w:before="14"/>
              <w:rPr>
                <w:sz w:val="18"/>
              </w:rPr>
            </w:pPr>
          </w:p>
          <w:p w14:paraId="1B5C2C7E">
            <w:pPr>
              <w:pStyle w:val="9"/>
              <w:ind w:left="29"/>
              <w:rPr>
                <w:sz w:val="18"/>
              </w:rPr>
            </w:pPr>
            <w:r>
              <w:rPr>
                <w:spacing w:val="-3"/>
                <w:sz w:val="18"/>
              </w:rPr>
              <w:t>工程名称：建筑与装饰工程</w:t>
            </w:r>
          </w:p>
        </w:tc>
        <w:tc>
          <w:tcPr>
            <w:tcW w:w="3932" w:type="dxa"/>
            <w:gridSpan w:val="4"/>
            <w:tcBorders>
              <w:bottom w:val="single" w:color="000000" w:sz="12" w:space="0"/>
            </w:tcBorders>
          </w:tcPr>
          <w:p w14:paraId="15D5E07A">
            <w:pPr>
              <w:pStyle w:val="9"/>
              <w:spacing w:before="200" w:line="184" w:lineRule="auto"/>
              <w:ind w:left="38" w:right="103"/>
              <w:rPr>
                <w:sz w:val="18"/>
              </w:rPr>
            </w:pPr>
            <w:r>
              <w:rPr>
                <w:spacing w:val="-2"/>
                <w:sz w:val="18"/>
              </w:rPr>
              <w:t>标段：阿勒泰地区中医医院（阿勒泰地区哈萨克医医院）风湿科治疗区地砖、墙面改造</w:t>
            </w:r>
          </w:p>
        </w:tc>
        <w:tc>
          <w:tcPr>
            <w:tcW w:w="2383" w:type="dxa"/>
            <w:gridSpan w:val="3"/>
            <w:tcBorders>
              <w:bottom w:val="single" w:color="000000" w:sz="12" w:space="0"/>
              <w:right w:val="nil"/>
            </w:tcBorders>
          </w:tcPr>
          <w:p w14:paraId="4F9B9AA5">
            <w:pPr>
              <w:pStyle w:val="9"/>
              <w:spacing w:before="14"/>
              <w:rPr>
                <w:sz w:val="18"/>
              </w:rPr>
            </w:pPr>
          </w:p>
          <w:p w14:paraId="5B00FEAD">
            <w:pPr>
              <w:pStyle w:val="9"/>
              <w:ind w:left="552"/>
              <w:rPr>
                <w:sz w:val="18"/>
              </w:rPr>
            </w:pPr>
            <w:r>
              <w:rPr>
                <w:sz w:val="18"/>
              </w:rPr>
              <w:t>第</w:t>
            </w:r>
            <w:r>
              <w:rPr>
                <w:spacing w:val="42"/>
                <w:w w:val="150"/>
                <w:sz w:val="18"/>
              </w:rPr>
              <w:t xml:space="preserve"> </w:t>
            </w:r>
            <w:r>
              <w:rPr>
                <w:sz w:val="18"/>
              </w:rPr>
              <w:t>1</w:t>
            </w:r>
            <w:r>
              <w:rPr>
                <w:spacing w:val="43"/>
                <w:w w:val="150"/>
                <w:sz w:val="18"/>
              </w:rPr>
              <w:t xml:space="preserve"> </w:t>
            </w:r>
            <w:r>
              <w:rPr>
                <w:sz w:val="18"/>
              </w:rPr>
              <w:t>页</w:t>
            </w:r>
            <w:r>
              <w:rPr>
                <w:spacing w:val="42"/>
                <w:w w:val="150"/>
                <w:sz w:val="18"/>
              </w:rPr>
              <w:t xml:space="preserve"> </w:t>
            </w:r>
            <w:r>
              <w:rPr>
                <w:sz w:val="18"/>
              </w:rPr>
              <w:t>共</w:t>
            </w:r>
            <w:r>
              <w:rPr>
                <w:spacing w:val="43"/>
                <w:w w:val="150"/>
                <w:sz w:val="18"/>
              </w:rPr>
              <w:t xml:space="preserve"> </w:t>
            </w:r>
            <w:r>
              <w:rPr>
                <w:sz w:val="18"/>
              </w:rPr>
              <w:t>2</w:t>
            </w:r>
            <w:r>
              <w:rPr>
                <w:spacing w:val="42"/>
                <w:w w:val="150"/>
                <w:sz w:val="18"/>
              </w:rPr>
              <w:t xml:space="preserve"> </w:t>
            </w:r>
            <w:r>
              <w:rPr>
                <w:spacing w:val="-10"/>
                <w:sz w:val="18"/>
              </w:rPr>
              <w:t>页</w:t>
            </w:r>
          </w:p>
        </w:tc>
      </w:tr>
      <w:tr w14:paraId="5ADFB727">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02" w:hRule="atLeast"/>
        </w:trPr>
        <w:tc>
          <w:tcPr>
            <w:tcW w:w="853" w:type="dxa"/>
            <w:tcBorders>
              <w:top w:val="single" w:color="000000" w:sz="12" w:space="0"/>
              <w:left w:val="single" w:color="000000" w:sz="12" w:space="0"/>
              <w:bottom w:val="single" w:color="000000" w:sz="6" w:space="0"/>
              <w:right w:val="single" w:color="000000" w:sz="6" w:space="0"/>
            </w:tcBorders>
          </w:tcPr>
          <w:p w14:paraId="2B0CB9FA">
            <w:pPr>
              <w:pStyle w:val="9"/>
              <w:spacing w:before="136"/>
              <w:ind w:left="37"/>
              <w:jc w:val="center"/>
              <w:rPr>
                <w:sz w:val="18"/>
              </w:rPr>
            </w:pPr>
            <w:r>
              <w:rPr>
                <w:spacing w:val="-6"/>
                <w:sz w:val="18"/>
              </w:rPr>
              <w:t>序号</w:t>
            </w:r>
          </w:p>
        </w:tc>
        <w:tc>
          <w:tcPr>
            <w:tcW w:w="1347" w:type="dxa"/>
            <w:tcBorders>
              <w:top w:val="single" w:color="000000" w:sz="12" w:space="0"/>
              <w:left w:val="single" w:color="000000" w:sz="6" w:space="0"/>
              <w:bottom w:val="single" w:color="000000" w:sz="6" w:space="0"/>
              <w:right w:val="single" w:color="000000" w:sz="6" w:space="0"/>
            </w:tcBorders>
          </w:tcPr>
          <w:p w14:paraId="71C480D6">
            <w:pPr>
              <w:pStyle w:val="9"/>
              <w:spacing w:before="136"/>
              <w:ind w:left="31"/>
              <w:jc w:val="center"/>
              <w:rPr>
                <w:sz w:val="18"/>
              </w:rPr>
            </w:pPr>
            <w:r>
              <w:rPr>
                <w:spacing w:val="-4"/>
                <w:sz w:val="18"/>
              </w:rPr>
              <w:t>项目编码</w:t>
            </w:r>
          </w:p>
        </w:tc>
        <w:tc>
          <w:tcPr>
            <w:tcW w:w="1932" w:type="dxa"/>
            <w:gridSpan w:val="2"/>
            <w:tcBorders>
              <w:top w:val="single" w:color="000000" w:sz="12" w:space="0"/>
              <w:left w:val="single" w:color="000000" w:sz="6" w:space="0"/>
              <w:bottom w:val="single" w:color="000000" w:sz="6" w:space="0"/>
              <w:right w:val="single" w:color="000000" w:sz="6" w:space="0"/>
            </w:tcBorders>
          </w:tcPr>
          <w:p w14:paraId="2F5E3E28">
            <w:pPr>
              <w:pStyle w:val="9"/>
              <w:spacing w:before="136"/>
              <w:ind w:left="622"/>
              <w:rPr>
                <w:sz w:val="18"/>
              </w:rPr>
            </w:pPr>
            <w:r>
              <w:rPr>
                <w:spacing w:val="-4"/>
                <w:sz w:val="18"/>
              </w:rPr>
              <w:t>项目名称</w:t>
            </w:r>
          </w:p>
        </w:tc>
        <w:tc>
          <w:tcPr>
            <w:tcW w:w="1872" w:type="dxa"/>
            <w:tcBorders>
              <w:top w:val="single" w:color="000000" w:sz="12" w:space="0"/>
              <w:left w:val="single" w:color="000000" w:sz="6" w:space="0"/>
              <w:bottom w:val="single" w:color="000000" w:sz="6" w:space="0"/>
              <w:right w:val="single" w:color="000000" w:sz="6" w:space="0"/>
            </w:tcBorders>
          </w:tcPr>
          <w:p w14:paraId="05998439">
            <w:pPr>
              <w:pStyle w:val="9"/>
              <w:spacing w:before="136"/>
              <w:ind w:left="591"/>
              <w:rPr>
                <w:sz w:val="18"/>
              </w:rPr>
            </w:pPr>
            <w:r>
              <w:rPr>
                <w:spacing w:val="-4"/>
                <w:sz w:val="18"/>
              </w:rPr>
              <w:t>计算基础</w:t>
            </w:r>
          </w:p>
        </w:tc>
        <w:tc>
          <w:tcPr>
            <w:tcW w:w="749" w:type="dxa"/>
            <w:tcBorders>
              <w:top w:val="single" w:color="000000" w:sz="12" w:space="0"/>
              <w:left w:val="single" w:color="000000" w:sz="6" w:space="0"/>
              <w:bottom w:val="single" w:color="000000" w:sz="6" w:space="0"/>
              <w:right w:val="single" w:color="000000" w:sz="6" w:space="0"/>
            </w:tcBorders>
          </w:tcPr>
          <w:p w14:paraId="2D054642">
            <w:pPr>
              <w:pStyle w:val="9"/>
              <w:spacing w:before="136"/>
              <w:ind w:right="36"/>
              <w:jc w:val="right"/>
              <w:rPr>
                <w:sz w:val="18"/>
              </w:rPr>
            </w:pPr>
            <w:r>
              <w:rPr>
                <w:spacing w:val="-4"/>
                <w:sz w:val="18"/>
              </w:rPr>
              <w:t>费率(%)</w:t>
            </w:r>
          </w:p>
        </w:tc>
        <w:tc>
          <w:tcPr>
            <w:tcW w:w="1026" w:type="dxa"/>
            <w:tcBorders>
              <w:top w:val="single" w:color="000000" w:sz="12" w:space="0"/>
              <w:left w:val="single" w:color="000000" w:sz="6" w:space="0"/>
              <w:bottom w:val="single" w:color="000000" w:sz="6" w:space="0"/>
              <w:right w:val="single" w:color="000000" w:sz="6" w:space="0"/>
            </w:tcBorders>
          </w:tcPr>
          <w:p w14:paraId="653A6BBD">
            <w:pPr>
              <w:pStyle w:val="9"/>
              <w:spacing w:before="136"/>
              <w:ind w:left="156"/>
              <w:rPr>
                <w:sz w:val="18"/>
              </w:rPr>
            </w:pPr>
            <w:r>
              <w:rPr>
                <w:spacing w:val="-4"/>
                <w:sz w:val="18"/>
              </w:rPr>
              <w:t>金额(元)</w:t>
            </w:r>
          </w:p>
        </w:tc>
        <w:tc>
          <w:tcPr>
            <w:tcW w:w="697" w:type="dxa"/>
            <w:tcBorders>
              <w:top w:val="single" w:color="000000" w:sz="12" w:space="0"/>
              <w:left w:val="single" w:color="000000" w:sz="6" w:space="0"/>
              <w:bottom w:val="single" w:color="000000" w:sz="6" w:space="0"/>
              <w:right w:val="single" w:color="000000" w:sz="6" w:space="0"/>
            </w:tcBorders>
          </w:tcPr>
          <w:p w14:paraId="02C69E30">
            <w:pPr>
              <w:pStyle w:val="9"/>
              <w:spacing w:before="88" w:line="184" w:lineRule="auto"/>
              <w:ind w:left="118" w:right="67" w:hanging="45"/>
              <w:rPr>
                <w:sz w:val="18"/>
              </w:rPr>
            </w:pPr>
            <w:r>
              <w:rPr>
                <w:spacing w:val="-4"/>
                <w:sz w:val="18"/>
              </w:rPr>
              <w:t>调整费</w:t>
            </w:r>
            <w:r>
              <w:rPr>
                <w:spacing w:val="-5"/>
                <w:sz w:val="18"/>
              </w:rPr>
              <w:t>率(%)</w:t>
            </w:r>
          </w:p>
        </w:tc>
        <w:tc>
          <w:tcPr>
            <w:tcW w:w="854" w:type="dxa"/>
            <w:tcBorders>
              <w:top w:val="single" w:color="000000" w:sz="12" w:space="0"/>
              <w:left w:val="single" w:color="000000" w:sz="6" w:space="0"/>
              <w:bottom w:val="single" w:color="000000" w:sz="6" w:space="0"/>
              <w:right w:val="single" w:color="000000" w:sz="6" w:space="0"/>
            </w:tcBorders>
          </w:tcPr>
          <w:p w14:paraId="7ED9E936">
            <w:pPr>
              <w:pStyle w:val="9"/>
              <w:spacing w:before="88" w:line="184" w:lineRule="auto"/>
              <w:ind w:left="169" w:right="38" w:hanging="90"/>
              <w:rPr>
                <w:sz w:val="18"/>
              </w:rPr>
            </w:pPr>
            <w:r>
              <w:rPr>
                <w:spacing w:val="-4"/>
                <w:sz w:val="18"/>
              </w:rPr>
              <w:t>调整后金额(元)</w:t>
            </w:r>
          </w:p>
        </w:tc>
        <w:tc>
          <w:tcPr>
            <w:tcW w:w="832" w:type="dxa"/>
            <w:tcBorders>
              <w:top w:val="single" w:color="000000" w:sz="12" w:space="0"/>
              <w:left w:val="single" w:color="000000" w:sz="6" w:space="0"/>
              <w:bottom w:val="single" w:color="000000" w:sz="6" w:space="0"/>
              <w:right w:val="single" w:color="000000" w:sz="12" w:space="0"/>
            </w:tcBorders>
          </w:tcPr>
          <w:p w14:paraId="0DFAE791">
            <w:pPr>
              <w:pStyle w:val="9"/>
              <w:spacing w:before="136"/>
              <w:ind w:left="244"/>
              <w:rPr>
                <w:sz w:val="18"/>
              </w:rPr>
            </w:pPr>
            <w:r>
              <w:rPr>
                <w:spacing w:val="-6"/>
                <w:sz w:val="18"/>
              </w:rPr>
              <w:t>备注</w:t>
            </w:r>
          </w:p>
        </w:tc>
      </w:tr>
      <w:tr w14:paraId="39D0CC33">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4" w:hRule="atLeast"/>
        </w:trPr>
        <w:tc>
          <w:tcPr>
            <w:tcW w:w="853" w:type="dxa"/>
            <w:tcBorders>
              <w:top w:val="single" w:color="000000" w:sz="6" w:space="0"/>
              <w:left w:val="single" w:color="000000" w:sz="12" w:space="0"/>
              <w:bottom w:val="single" w:color="000000" w:sz="6" w:space="0"/>
              <w:right w:val="single" w:color="000000" w:sz="6" w:space="0"/>
            </w:tcBorders>
          </w:tcPr>
          <w:p w14:paraId="07BE92EE">
            <w:pPr>
              <w:pStyle w:val="9"/>
              <w:spacing w:before="38"/>
              <w:ind w:left="37"/>
              <w:jc w:val="center"/>
              <w:rPr>
                <w:sz w:val="18"/>
              </w:rPr>
            </w:pPr>
            <w:r>
              <w:rPr>
                <w:spacing w:val="-10"/>
                <w:sz w:val="18"/>
              </w:rPr>
              <w:t>1</w:t>
            </w:r>
          </w:p>
        </w:tc>
        <w:tc>
          <w:tcPr>
            <w:tcW w:w="1347" w:type="dxa"/>
            <w:tcBorders>
              <w:top w:val="single" w:color="000000" w:sz="6" w:space="0"/>
              <w:left w:val="single" w:color="000000" w:sz="6" w:space="0"/>
              <w:bottom w:val="single" w:color="000000" w:sz="6" w:space="0"/>
              <w:right w:val="single" w:color="000000" w:sz="6" w:space="0"/>
            </w:tcBorders>
          </w:tcPr>
          <w:p w14:paraId="3505D659">
            <w:pPr>
              <w:pStyle w:val="9"/>
              <w:spacing w:before="38"/>
              <w:ind w:left="31"/>
              <w:jc w:val="center"/>
              <w:rPr>
                <w:sz w:val="18"/>
              </w:rPr>
            </w:pPr>
            <w:r>
              <w:rPr>
                <w:spacing w:val="-2"/>
                <w:sz w:val="18"/>
              </w:rPr>
              <w:t>011707001001</w:t>
            </w:r>
          </w:p>
        </w:tc>
        <w:tc>
          <w:tcPr>
            <w:tcW w:w="1932" w:type="dxa"/>
            <w:gridSpan w:val="2"/>
            <w:tcBorders>
              <w:top w:val="single" w:color="000000" w:sz="6" w:space="0"/>
              <w:left w:val="single" w:color="000000" w:sz="6" w:space="0"/>
              <w:bottom w:val="single" w:color="000000" w:sz="6" w:space="0"/>
              <w:right w:val="single" w:color="000000" w:sz="6" w:space="0"/>
            </w:tcBorders>
          </w:tcPr>
          <w:p w14:paraId="3D8BDC6E">
            <w:pPr>
              <w:pStyle w:val="9"/>
              <w:spacing w:before="38"/>
              <w:ind w:left="38"/>
              <w:rPr>
                <w:sz w:val="18"/>
              </w:rPr>
            </w:pPr>
            <w:r>
              <w:rPr>
                <w:spacing w:val="-4"/>
                <w:sz w:val="18"/>
              </w:rPr>
              <w:t>安全文明施工</w:t>
            </w:r>
          </w:p>
        </w:tc>
        <w:tc>
          <w:tcPr>
            <w:tcW w:w="1872" w:type="dxa"/>
            <w:tcBorders>
              <w:top w:val="single" w:color="000000" w:sz="6" w:space="0"/>
              <w:left w:val="single" w:color="000000" w:sz="6" w:space="0"/>
              <w:bottom w:val="single" w:color="000000" w:sz="6" w:space="0"/>
              <w:right w:val="single" w:color="000000" w:sz="6" w:space="0"/>
            </w:tcBorders>
          </w:tcPr>
          <w:p w14:paraId="21A68E04">
            <w:pPr>
              <w:pStyle w:val="9"/>
              <w:rPr>
                <w:rFonts w:ascii="Times New Roman"/>
                <w:sz w:val="18"/>
              </w:rPr>
            </w:pPr>
          </w:p>
        </w:tc>
        <w:tc>
          <w:tcPr>
            <w:tcW w:w="749" w:type="dxa"/>
            <w:tcBorders>
              <w:top w:val="single" w:color="000000" w:sz="6" w:space="0"/>
              <w:left w:val="single" w:color="000000" w:sz="6" w:space="0"/>
              <w:bottom w:val="single" w:color="000000" w:sz="6" w:space="0"/>
              <w:right w:val="single" w:color="000000" w:sz="6" w:space="0"/>
            </w:tcBorders>
          </w:tcPr>
          <w:p w14:paraId="145BB618">
            <w:pPr>
              <w:pStyle w:val="9"/>
              <w:rPr>
                <w:rFonts w:ascii="Times New Roman"/>
                <w:sz w:val="18"/>
              </w:rPr>
            </w:pPr>
          </w:p>
        </w:tc>
        <w:tc>
          <w:tcPr>
            <w:tcW w:w="1026" w:type="dxa"/>
            <w:tcBorders>
              <w:top w:val="single" w:color="000000" w:sz="6" w:space="0"/>
              <w:left w:val="single" w:color="000000" w:sz="6" w:space="0"/>
              <w:bottom w:val="single" w:color="000000" w:sz="6" w:space="0"/>
              <w:right w:val="single" w:color="000000" w:sz="6" w:space="0"/>
            </w:tcBorders>
          </w:tcPr>
          <w:p w14:paraId="0604684E">
            <w:pPr>
              <w:pStyle w:val="9"/>
              <w:spacing w:before="38"/>
              <w:ind w:right="14"/>
              <w:jc w:val="right"/>
              <w:rPr>
                <w:sz w:val="18"/>
              </w:rPr>
            </w:pPr>
          </w:p>
        </w:tc>
        <w:tc>
          <w:tcPr>
            <w:tcW w:w="697" w:type="dxa"/>
            <w:tcBorders>
              <w:top w:val="single" w:color="000000" w:sz="6" w:space="0"/>
              <w:left w:val="single" w:color="000000" w:sz="6" w:space="0"/>
              <w:bottom w:val="single" w:color="000000" w:sz="6" w:space="0"/>
              <w:right w:val="single" w:color="000000" w:sz="6" w:space="0"/>
            </w:tcBorders>
          </w:tcPr>
          <w:p w14:paraId="41A83826">
            <w:pPr>
              <w:pStyle w:val="9"/>
              <w:rPr>
                <w:rFonts w:ascii="Times New Roman"/>
                <w:sz w:val="18"/>
              </w:rPr>
            </w:pPr>
          </w:p>
        </w:tc>
        <w:tc>
          <w:tcPr>
            <w:tcW w:w="854" w:type="dxa"/>
            <w:tcBorders>
              <w:top w:val="single" w:color="000000" w:sz="6" w:space="0"/>
              <w:left w:val="single" w:color="000000" w:sz="6" w:space="0"/>
              <w:bottom w:val="single" w:color="000000" w:sz="6" w:space="0"/>
              <w:right w:val="single" w:color="000000" w:sz="6" w:space="0"/>
            </w:tcBorders>
          </w:tcPr>
          <w:p w14:paraId="56E70A65">
            <w:pPr>
              <w:pStyle w:val="9"/>
              <w:rPr>
                <w:rFonts w:ascii="Times New Roman"/>
                <w:sz w:val="18"/>
              </w:rPr>
            </w:pPr>
          </w:p>
        </w:tc>
        <w:tc>
          <w:tcPr>
            <w:tcW w:w="832" w:type="dxa"/>
            <w:tcBorders>
              <w:top w:val="single" w:color="000000" w:sz="6" w:space="0"/>
              <w:left w:val="single" w:color="000000" w:sz="6" w:space="0"/>
              <w:bottom w:val="single" w:color="000000" w:sz="6" w:space="0"/>
              <w:right w:val="single" w:color="000000" w:sz="12" w:space="0"/>
            </w:tcBorders>
          </w:tcPr>
          <w:p w14:paraId="1BEBE0E5">
            <w:pPr>
              <w:pStyle w:val="9"/>
              <w:rPr>
                <w:rFonts w:ascii="Times New Roman"/>
                <w:sz w:val="18"/>
              </w:rPr>
            </w:pPr>
          </w:p>
        </w:tc>
      </w:tr>
      <w:tr w14:paraId="094D21A0">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959" w:hRule="atLeast"/>
        </w:trPr>
        <w:tc>
          <w:tcPr>
            <w:tcW w:w="853" w:type="dxa"/>
            <w:tcBorders>
              <w:top w:val="single" w:color="000000" w:sz="6" w:space="0"/>
              <w:left w:val="single" w:color="000000" w:sz="12" w:space="0"/>
              <w:bottom w:val="single" w:color="000000" w:sz="6" w:space="0"/>
              <w:right w:val="single" w:color="000000" w:sz="6" w:space="0"/>
            </w:tcBorders>
          </w:tcPr>
          <w:p w14:paraId="36D1B7B3">
            <w:pPr>
              <w:pStyle w:val="9"/>
              <w:spacing w:before="134"/>
              <w:rPr>
                <w:sz w:val="18"/>
              </w:rPr>
            </w:pPr>
          </w:p>
          <w:p w14:paraId="19C213B4">
            <w:pPr>
              <w:pStyle w:val="9"/>
              <w:ind w:left="37"/>
              <w:jc w:val="center"/>
              <w:rPr>
                <w:sz w:val="18"/>
              </w:rPr>
            </w:pPr>
            <w:r>
              <w:rPr>
                <w:spacing w:val="-10"/>
                <w:sz w:val="18"/>
              </w:rPr>
              <w:t>2</w:t>
            </w:r>
          </w:p>
        </w:tc>
        <w:tc>
          <w:tcPr>
            <w:tcW w:w="1347" w:type="dxa"/>
            <w:tcBorders>
              <w:top w:val="single" w:color="000000" w:sz="6" w:space="0"/>
              <w:left w:val="single" w:color="000000" w:sz="6" w:space="0"/>
              <w:bottom w:val="single" w:color="000000" w:sz="6" w:space="0"/>
              <w:right w:val="single" w:color="000000" w:sz="6" w:space="0"/>
            </w:tcBorders>
          </w:tcPr>
          <w:p w14:paraId="323239D3">
            <w:pPr>
              <w:pStyle w:val="9"/>
              <w:spacing w:before="134"/>
              <w:rPr>
                <w:sz w:val="18"/>
              </w:rPr>
            </w:pPr>
          </w:p>
          <w:p w14:paraId="25B46DB1">
            <w:pPr>
              <w:pStyle w:val="9"/>
              <w:ind w:left="31"/>
              <w:jc w:val="center"/>
              <w:rPr>
                <w:sz w:val="18"/>
              </w:rPr>
            </w:pPr>
            <w:r>
              <w:rPr>
                <w:spacing w:val="-2"/>
                <w:sz w:val="18"/>
              </w:rPr>
              <w:t>011707001002</w:t>
            </w:r>
          </w:p>
        </w:tc>
        <w:tc>
          <w:tcPr>
            <w:tcW w:w="1932" w:type="dxa"/>
            <w:gridSpan w:val="2"/>
            <w:tcBorders>
              <w:top w:val="single" w:color="000000" w:sz="6" w:space="0"/>
              <w:left w:val="single" w:color="000000" w:sz="6" w:space="0"/>
              <w:bottom w:val="single" w:color="000000" w:sz="6" w:space="0"/>
              <w:right w:val="single" w:color="000000" w:sz="6" w:space="0"/>
            </w:tcBorders>
          </w:tcPr>
          <w:p w14:paraId="799B67BD">
            <w:pPr>
              <w:pStyle w:val="9"/>
              <w:spacing w:before="86"/>
              <w:rPr>
                <w:sz w:val="18"/>
              </w:rPr>
            </w:pPr>
          </w:p>
          <w:p w14:paraId="5A9F96AF">
            <w:pPr>
              <w:pStyle w:val="9"/>
              <w:spacing w:line="184" w:lineRule="auto"/>
              <w:ind w:left="38" w:right="79"/>
              <w:rPr>
                <w:sz w:val="18"/>
              </w:rPr>
            </w:pPr>
            <w:r>
              <w:rPr>
                <w:spacing w:val="-2"/>
                <w:sz w:val="18"/>
              </w:rPr>
              <w:t>其中：环境保护费、文</w:t>
            </w:r>
            <w:r>
              <w:rPr>
                <w:spacing w:val="-3"/>
                <w:sz w:val="18"/>
              </w:rPr>
              <w:t>明施工费、安全施工费</w:t>
            </w:r>
          </w:p>
        </w:tc>
        <w:tc>
          <w:tcPr>
            <w:tcW w:w="1872" w:type="dxa"/>
            <w:tcBorders>
              <w:top w:val="single" w:color="000000" w:sz="6" w:space="0"/>
              <w:left w:val="single" w:color="000000" w:sz="6" w:space="0"/>
              <w:bottom w:val="single" w:color="000000" w:sz="6" w:space="0"/>
              <w:right w:val="single" w:color="000000" w:sz="6" w:space="0"/>
            </w:tcBorders>
          </w:tcPr>
          <w:p w14:paraId="53B9A0BD">
            <w:pPr>
              <w:pStyle w:val="9"/>
              <w:spacing w:before="140" w:line="184" w:lineRule="auto"/>
              <w:ind w:left="37" w:right="110"/>
              <w:jc w:val="both"/>
              <w:rPr>
                <w:sz w:val="18"/>
              </w:rPr>
            </w:pPr>
            <w:r>
              <w:rPr>
                <w:spacing w:val="-2"/>
                <w:sz w:val="18"/>
              </w:rPr>
              <w:t>分部分项人工费+分部分项机械费+单价措施项目人工费+单价措施项目机械费</w:t>
            </w:r>
          </w:p>
        </w:tc>
        <w:tc>
          <w:tcPr>
            <w:tcW w:w="749" w:type="dxa"/>
            <w:tcBorders>
              <w:top w:val="single" w:color="000000" w:sz="6" w:space="0"/>
              <w:left w:val="single" w:color="000000" w:sz="6" w:space="0"/>
              <w:bottom w:val="single" w:color="000000" w:sz="6" w:space="0"/>
              <w:right w:val="single" w:color="000000" w:sz="6" w:space="0"/>
            </w:tcBorders>
          </w:tcPr>
          <w:p w14:paraId="1DD69731">
            <w:pPr>
              <w:pStyle w:val="9"/>
              <w:ind w:right="-15"/>
              <w:jc w:val="right"/>
              <w:rPr>
                <w:sz w:val="18"/>
              </w:rPr>
            </w:pPr>
          </w:p>
        </w:tc>
        <w:tc>
          <w:tcPr>
            <w:tcW w:w="1026" w:type="dxa"/>
            <w:tcBorders>
              <w:top w:val="single" w:color="000000" w:sz="6" w:space="0"/>
              <w:left w:val="single" w:color="000000" w:sz="6" w:space="0"/>
              <w:bottom w:val="single" w:color="000000" w:sz="6" w:space="0"/>
              <w:right w:val="single" w:color="000000" w:sz="6" w:space="0"/>
            </w:tcBorders>
          </w:tcPr>
          <w:p w14:paraId="196D614F">
            <w:pPr>
              <w:pStyle w:val="9"/>
              <w:ind w:right="14"/>
              <w:jc w:val="right"/>
              <w:rPr>
                <w:sz w:val="18"/>
              </w:rPr>
            </w:pPr>
          </w:p>
        </w:tc>
        <w:tc>
          <w:tcPr>
            <w:tcW w:w="697" w:type="dxa"/>
            <w:tcBorders>
              <w:top w:val="single" w:color="000000" w:sz="6" w:space="0"/>
              <w:left w:val="single" w:color="000000" w:sz="6" w:space="0"/>
              <w:bottom w:val="single" w:color="000000" w:sz="6" w:space="0"/>
              <w:right w:val="single" w:color="000000" w:sz="6" w:space="0"/>
            </w:tcBorders>
          </w:tcPr>
          <w:p w14:paraId="429E0749">
            <w:pPr>
              <w:pStyle w:val="9"/>
              <w:rPr>
                <w:rFonts w:ascii="Times New Roman"/>
                <w:sz w:val="18"/>
              </w:rPr>
            </w:pPr>
          </w:p>
        </w:tc>
        <w:tc>
          <w:tcPr>
            <w:tcW w:w="854" w:type="dxa"/>
            <w:tcBorders>
              <w:top w:val="single" w:color="000000" w:sz="6" w:space="0"/>
              <w:left w:val="single" w:color="000000" w:sz="6" w:space="0"/>
              <w:bottom w:val="single" w:color="000000" w:sz="6" w:space="0"/>
              <w:right w:val="single" w:color="000000" w:sz="6" w:space="0"/>
            </w:tcBorders>
          </w:tcPr>
          <w:p w14:paraId="3658F36D">
            <w:pPr>
              <w:pStyle w:val="9"/>
              <w:rPr>
                <w:rFonts w:ascii="Times New Roman"/>
                <w:sz w:val="18"/>
              </w:rPr>
            </w:pPr>
          </w:p>
        </w:tc>
        <w:tc>
          <w:tcPr>
            <w:tcW w:w="832" w:type="dxa"/>
            <w:tcBorders>
              <w:top w:val="single" w:color="000000" w:sz="6" w:space="0"/>
              <w:left w:val="single" w:color="000000" w:sz="6" w:space="0"/>
              <w:bottom w:val="single" w:color="000000" w:sz="6" w:space="0"/>
              <w:right w:val="single" w:color="000000" w:sz="12" w:space="0"/>
            </w:tcBorders>
          </w:tcPr>
          <w:p w14:paraId="6AF0D8C1">
            <w:pPr>
              <w:pStyle w:val="9"/>
              <w:rPr>
                <w:rFonts w:ascii="Times New Roman"/>
                <w:sz w:val="18"/>
              </w:rPr>
            </w:pPr>
          </w:p>
        </w:tc>
      </w:tr>
      <w:tr w14:paraId="11E536A4">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959" w:hRule="atLeast"/>
        </w:trPr>
        <w:tc>
          <w:tcPr>
            <w:tcW w:w="853" w:type="dxa"/>
            <w:tcBorders>
              <w:top w:val="single" w:color="000000" w:sz="6" w:space="0"/>
              <w:left w:val="single" w:color="000000" w:sz="12" w:space="0"/>
              <w:bottom w:val="single" w:color="000000" w:sz="6" w:space="0"/>
              <w:right w:val="single" w:color="000000" w:sz="6" w:space="0"/>
            </w:tcBorders>
          </w:tcPr>
          <w:p w14:paraId="0FF0F59F">
            <w:pPr>
              <w:pStyle w:val="9"/>
              <w:spacing w:before="134"/>
              <w:rPr>
                <w:sz w:val="18"/>
              </w:rPr>
            </w:pPr>
          </w:p>
          <w:p w14:paraId="29C73028">
            <w:pPr>
              <w:pStyle w:val="9"/>
              <w:ind w:left="37"/>
              <w:jc w:val="center"/>
              <w:rPr>
                <w:sz w:val="18"/>
              </w:rPr>
            </w:pPr>
            <w:r>
              <w:rPr>
                <w:spacing w:val="-10"/>
                <w:sz w:val="18"/>
              </w:rPr>
              <w:t>3</w:t>
            </w:r>
          </w:p>
        </w:tc>
        <w:tc>
          <w:tcPr>
            <w:tcW w:w="1347" w:type="dxa"/>
            <w:tcBorders>
              <w:top w:val="single" w:color="000000" w:sz="6" w:space="0"/>
              <w:left w:val="single" w:color="000000" w:sz="6" w:space="0"/>
              <w:bottom w:val="single" w:color="000000" w:sz="6" w:space="0"/>
              <w:right w:val="single" w:color="000000" w:sz="6" w:space="0"/>
            </w:tcBorders>
          </w:tcPr>
          <w:p w14:paraId="048E8207">
            <w:pPr>
              <w:pStyle w:val="9"/>
              <w:spacing w:before="134"/>
              <w:rPr>
                <w:sz w:val="18"/>
              </w:rPr>
            </w:pPr>
          </w:p>
          <w:p w14:paraId="35792932">
            <w:pPr>
              <w:pStyle w:val="9"/>
              <w:ind w:left="31"/>
              <w:jc w:val="center"/>
              <w:rPr>
                <w:sz w:val="18"/>
              </w:rPr>
            </w:pPr>
            <w:r>
              <w:rPr>
                <w:spacing w:val="-2"/>
                <w:sz w:val="18"/>
              </w:rPr>
              <w:t>011707001003</w:t>
            </w:r>
          </w:p>
        </w:tc>
        <w:tc>
          <w:tcPr>
            <w:tcW w:w="1932" w:type="dxa"/>
            <w:gridSpan w:val="2"/>
            <w:tcBorders>
              <w:top w:val="single" w:color="000000" w:sz="6" w:space="0"/>
              <w:left w:val="single" w:color="000000" w:sz="6" w:space="0"/>
              <w:bottom w:val="single" w:color="000000" w:sz="6" w:space="0"/>
              <w:right w:val="single" w:color="000000" w:sz="6" w:space="0"/>
            </w:tcBorders>
          </w:tcPr>
          <w:p w14:paraId="765A4450">
            <w:pPr>
              <w:pStyle w:val="9"/>
              <w:spacing w:before="134"/>
              <w:rPr>
                <w:sz w:val="18"/>
              </w:rPr>
            </w:pPr>
          </w:p>
          <w:p w14:paraId="654F4024">
            <w:pPr>
              <w:pStyle w:val="9"/>
              <w:ind w:left="38"/>
              <w:rPr>
                <w:sz w:val="18"/>
              </w:rPr>
            </w:pPr>
            <w:r>
              <w:rPr>
                <w:spacing w:val="-4"/>
                <w:sz w:val="18"/>
              </w:rPr>
              <w:t>其中：临时设施费</w:t>
            </w:r>
          </w:p>
        </w:tc>
        <w:tc>
          <w:tcPr>
            <w:tcW w:w="1872" w:type="dxa"/>
            <w:tcBorders>
              <w:top w:val="single" w:color="000000" w:sz="6" w:space="0"/>
              <w:left w:val="single" w:color="000000" w:sz="6" w:space="0"/>
              <w:bottom w:val="single" w:color="000000" w:sz="6" w:space="0"/>
              <w:right w:val="single" w:color="000000" w:sz="6" w:space="0"/>
            </w:tcBorders>
          </w:tcPr>
          <w:p w14:paraId="3A2978EE">
            <w:pPr>
              <w:pStyle w:val="9"/>
              <w:spacing w:before="141" w:line="184" w:lineRule="auto"/>
              <w:ind w:left="37" w:right="110"/>
              <w:jc w:val="both"/>
              <w:rPr>
                <w:sz w:val="18"/>
              </w:rPr>
            </w:pPr>
            <w:r>
              <w:rPr>
                <w:spacing w:val="-2"/>
                <w:sz w:val="18"/>
              </w:rPr>
              <w:t>分部分项人工费+分部分项机械费+单价措施项目人工费+单价措施项目机械费</w:t>
            </w:r>
          </w:p>
        </w:tc>
        <w:tc>
          <w:tcPr>
            <w:tcW w:w="749" w:type="dxa"/>
            <w:tcBorders>
              <w:top w:val="single" w:color="000000" w:sz="6" w:space="0"/>
              <w:left w:val="single" w:color="000000" w:sz="6" w:space="0"/>
              <w:bottom w:val="single" w:color="000000" w:sz="6" w:space="0"/>
              <w:right w:val="single" w:color="000000" w:sz="6" w:space="0"/>
            </w:tcBorders>
          </w:tcPr>
          <w:p w14:paraId="17E1BDB8">
            <w:pPr>
              <w:pStyle w:val="9"/>
              <w:ind w:right="-15"/>
              <w:jc w:val="right"/>
              <w:rPr>
                <w:sz w:val="18"/>
              </w:rPr>
            </w:pPr>
          </w:p>
        </w:tc>
        <w:tc>
          <w:tcPr>
            <w:tcW w:w="1026" w:type="dxa"/>
            <w:tcBorders>
              <w:top w:val="single" w:color="000000" w:sz="6" w:space="0"/>
              <w:left w:val="single" w:color="000000" w:sz="6" w:space="0"/>
              <w:bottom w:val="single" w:color="000000" w:sz="6" w:space="0"/>
              <w:right w:val="single" w:color="000000" w:sz="6" w:space="0"/>
            </w:tcBorders>
          </w:tcPr>
          <w:p w14:paraId="378DA50C">
            <w:pPr>
              <w:pStyle w:val="9"/>
              <w:ind w:right="14"/>
              <w:jc w:val="right"/>
              <w:rPr>
                <w:sz w:val="18"/>
              </w:rPr>
            </w:pPr>
          </w:p>
        </w:tc>
        <w:tc>
          <w:tcPr>
            <w:tcW w:w="697" w:type="dxa"/>
            <w:tcBorders>
              <w:top w:val="single" w:color="000000" w:sz="6" w:space="0"/>
              <w:left w:val="single" w:color="000000" w:sz="6" w:space="0"/>
              <w:bottom w:val="single" w:color="000000" w:sz="6" w:space="0"/>
              <w:right w:val="single" w:color="000000" w:sz="6" w:space="0"/>
            </w:tcBorders>
          </w:tcPr>
          <w:p w14:paraId="61BDEC5A">
            <w:pPr>
              <w:pStyle w:val="9"/>
              <w:rPr>
                <w:rFonts w:ascii="Times New Roman"/>
                <w:sz w:val="18"/>
              </w:rPr>
            </w:pPr>
          </w:p>
        </w:tc>
        <w:tc>
          <w:tcPr>
            <w:tcW w:w="854" w:type="dxa"/>
            <w:tcBorders>
              <w:top w:val="single" w:color="000000" w:sz="6" w:space="0"/>
              <w:left w:val="single" w:color="000000" w:sz="6" w:space="0"/>
              <w:bottom w:val="single" w:color="000000" w:sz="6" w:space="0"/>
              <w:right w:val="single" w:color="000000" w:sz="6" w:space="0"/>
            </w:tcBorders>
          </w:tcPr>
          <w:p w14:paraId="37178F27">
            <w:pPr>
              <w:pStyle w:val="9"/>
              <w:rPr>
                <w:rFonts w:ascii="Times New Roman"/>
                <w:sz w:val="18"/>
              </w:rPr>
            </w:pPr>
          </w:p>
        </w:tc>
        <w:tc>
          <w:tcPr>
            <w:tcW w:w="832" w:type="dxa"/>
            <w:tcBorders>
              <w:top w:val="single" w:color="000000" w:sz="6" w:space="0"/>
              <w:left w:val="single" w:color="000000" w:sz="6" w:space="0"/>
              <w:bottom w:val="single" w:color="000000" w:sz="6" w:space="0"/>
              <w:right w:val="single" w:color="000000" w:sz="12" w:space="0"/>
            </w:tcBorders>
          </w:tcPr>
          <w:p w14:paraId="7169465E">
            <w:pPr>
              <w:pStyle w:val="9"/>
              <w:rPr>
                <w:rFonts w:ascii="Times New Roman"/>
                <w:sz w:val="18"/>
              </w:rPr>
            </w:pPr>
          </w:p>
        </w:tc>
      </w:tr>
      <w:tr w14:paraId="073059E1">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09" w:hRule="atLeast"/>
        </w:trPr>
        <w:tc>
          <w:tcPr>
            <w:tcW w:w="853" w:type="dxa"/>
            <w:tcBorders>
              <w:top w:val="single" w:color="000000" w:sz="6" w:space="0"/>
              <w:left w:val="single" w:color="000000" w:sz="12" w:space="0"/>
              <w:bottom w:val="single" w:color="000000" w:sz="6" w:space="0"/>
              <w:right w:val="single" w:color="000000" w:sz="6" w:space="0"/>
            </w:tcBorders>
          </w:tcPr>
          <w:p w14:paraId="1B6D1B88">
            <w:pPr>
              <w:pStyle w:val="9"/>
              <w:spacing w:before="143"/>
              <w:ind w:left="37"/>
              <w:jc w:val="center"/>
              <w:rPr>
                <w:sz w:val="18"/>
              </w:rPr>
            </w:pPr>
            <w:r>
              <w:rPr>
                <w:spacing w:val="-10"/>
                <w:sz w:val="18"/>
              </w:rPr>
              <w:t>4</w:t>
            </w:r>
          </w:p>
        </w:tc>
        <w:tc>
          <w:tcPr>
            <w:tcW w:w="1347" w:type="dxa"/>
            <w:tcBorders>
              <w:top w:val="single" w:color="000000" w:sz="6" w:space="0"/>
              <w:left w:val="single" w:color="000000" w:sz="6" w:space="0"/>
              <w:bottom w:val="single" w:color="000000" w:sz="6" w:space="0"/>
              <w:right w:val="single" w:color="000000" w:sz="6" w:space="0"/>
            </w:tcBorders>
          </w:tcPr>
          <w:p w14:paraId="25BE979D">
            <w:pPr>
              <w:pStyle w:val="9"/>
              <w:spacing w:before="143"/>
              <w:ind w:left="31"/>
              <w:jc w:val="center"/>
              <w:rPr>
                <w:sz w:val="18"/>
              </w:rPr>
            </w:pPr>
            <w:r>
              <w:rPr>
                <w:spacing w:val="-2"/>
                <w:sz w:val="18"/>
              </w:rPr>
              <w:t>011707001004</w:t>
            </w:r>
          </w:p>
        </w:tc>
        <w:tc>
          <w:tcPr>
            <w:tcW w:w="1932" w:type="dxa"/>
            <w:gridSpan w:val="2"/>
            <w:tcBorders>
              <w:top w:val="single" w:color="000000" w:sz="6" w:space="0"/>
              <w:left w:val="single" w:color="000000" w:sz="6" w:space="0"/>
              <w:bottom w:val="single" w:color="000000" w:sz="6" w:space="0"/>
              <w:right w:val="single" w:color="000000" w:sz="6" w:space="0"/>
            </w:tcBorders>
          </w:tcPr>
          <w:p w14:paraId="3B4FFB5F">
            <w:pPr>
              <w:pStyle w:val="9"/>
              <w:spacing w:before="95" w:line="184" w:lineRule="auto"/>
              <w:ind w:left="38" w:right="79"/>
              <w:rPr>
                <w:sz w:val="18"/>
              </w:rPr>
            </w:pPr>
            <w:r>
              <w:rPr>
                <w:spacing w:val="-2"/>
                <w:sz w:val="18"/>
              </w:rPr>
              <w:t>其中：智慧工地基础配</w:t>
            </w:r>
            <w:r>
              <w:rPr>
                <w:spacing w:val="-6"/>
                <w:sz w:val="18"/>
              </w:rPr>
              <w:t>置费</w:t>
            </w:r>
          </w:p>
        </w:tc>
        <w:tc>
          <w:tcPr>
            <w:tcW w:w="1872" w:type="dxa"/>
            <w:tcBorders>
              <w:top w:val="single" w:color="000000" w:sz="6" w:space="0"/>
              <w:left w:val="single" w:color="000000" w:sz="6" w:space="0"/>
              <w:bottom w:val="single" w:color="000000" w:sz="6" w:space="0"/>
              <w:right w:val="single" w:color="000000" w:sz="6" w:space="0"/>
            </w:tcBorders>
          </w:tcPr>
          <w:p w14:paraId="318FDDD5">
            <w:pPr>
              <w:pStyle w:val="9"/>
              <w:rPr>
                <w:rFonts w:ascii="Times New Roman"/>
                <w:sz w:val="18"/>
              </w:rPr>
            </w:pPr>
          </w:p>
        </w:tc>
        <w:tc>
          <w:tcPr>
            <w:tcW w:w="749" w:type="dxa"/>
            <w:tcBorders>
              <w:top w:val="single" w:color="000000" w:sz="6" w:space="0"/>
              <w:left w:val="single" w:color="000000" w:sz="6" w:space="0"/>
              <w:bottom w:val="single" w:color="000000" w:sz="6" w:space="0"/>
              <w:right w:val="single" w:color="000000" w:sz="6" w:space="0"/>
            </w:tcBorders>
          </w:tcPr>
          <w:p w14:paraId="5AD9D4E1">
            <w:pPr>
              <w:pStyle w:val="9"/>
              <w:rPr>
                <w:rFonts w:ascii="Times New Roman"/>
                <w:sz w:val="18"/>
              </w:rPr>
            </w:pPr>
          </w:p>
        </w:tc>
        <w:tc>
          <w:tcPr>
            <w:tcW w:w="1026" w:type="dxa"/>
            <w:tcBorders>
              <w:top w:val="single" w:color="000000" w:sz="6" w:space="0"/>
              <w:left w:val="single" w:color="000000" w:sz="6" w:space="0"/>
              <w:bottom w:val="single" w:color="000000" w:sz="6" w:space="0"/>
              <w:right w:val="single" w:color="000000" w:sz="6" w:space="0"/>
            </w:tcBorders>
          </w:tcPr>
          <w:p w14:paraId="276BDEE6">
            <w:pPr>
              <w:pStyle w:val="9"/>
              <w:rPr>
                <w:rFonts w:ascii="Times New Roman"/>
                <w:sz w:val="18"/>
              </w:rPr>
            </w:pPr>
          </w:p>
        </w:tc>
        <w:tc>
          <w:tcPr>
            <w:tcW w:w="697" w:type="dxa"/>
            <w:tcBorders>
              <w:top w:val="single" w:color="000000" w:sz="6" w:space="0"/>
              <w:left w:val="single" w:color="000000" w:sz="6" w:space="0"/>
              <w:bottom w:val="single" w:color="000000" w:sz="6" w:space="0"/>
              <w:right w:val="single" w:color="000000" w:sz="6" w:space="0"/>
            </w:tcBorders>
          </w:tcPr>
          <w:p w14:paraId="6862225F">
            <w:pPr>
              <w:pStyle w:val="9"/>
              <w:rPr>
                <w:rFonts w:ascii="Times New Roman"/>
                <w:sz w:val="18"/>
              </w:rPr>
            </w:pPr>
          </w:p>
        </w:tc>
        <w:tc>
          <w:tcPr>
            <w:tcW w:w="854" w:type="dxa"/>
            <w:tcBorders>
              <w:top w:val="single" w:color="000000" w:sz="6" w:space="0"/>
              <w:left w:val="single" w:color="000000" w:sz="6" w:space="0"/>
              <w:bottom w:val="single" w:color="000000" w:sz="6" w:space="0"/>
              <w:right w:val="single" w:color="000000" w:sz="6" w:space="0"/>
            </w:tcBorders>
          </w:tcPr>
          <w:p w14:paraId="02AC703F">
            <w:pPr>
              <w:pStyle w:val="9"/>
              <w:rPr>
                <w:rFonts w:ascii="Times New Roman"/>
                <w:sz w:val="18"/>
              </w:rPr>
            </w:pPr>
          </w:p>
        </w:tc>
        <w:tc>
          <w:tcPr>
            <w:tcW w:w="832" w:type="dxa"/>
            <w:tcBorders>
              <w:top w:val="single" w:color="000000" w:sz="6" w:space="0"/>
              <w:left w:val="single" w:color="000000" w:sz="6" w:space="0"/>
              <w:bottom w:val="single" w:color="000000" w:sz="6" w:space="0"/>
              <w:right w:val="single" w:color="000000" w:sz="12" w:space="0"/>
            </w:tcBorders>
          </w:tcPr>
          <w:p w14:paraId="15F9A0A8">
            <w:pPr>
              <w:pStyle w:val="9"/>
              <w:rPr>
                <w:rFonts w:ascii="Times New Roman"/>
                <w:sz w:val="18"/>
              </w:rPr>
            </w:pPr>
          </w:p>
        </w:tc>
      </w:tr>
      <w:tr w14:paraId="3AA5AEC2">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959" w:hRule="atLeast"/>
        </w:trPr>
        <w:tc>
          <w:tcPr>
            <w:tcW w:w="853" w:type="dxa"/>
            <w:tcBorders>
              <w:top w:val="single" w:color="000000" w:sz="6" w:space="0"/>
              <w:left w:val="single" w:color="000000" w:sz="12" w:space="0"/>
              <w:bottom w:val="single" w:color="000000" w:sz="6" w:space="0"/>
              <w:right w:val="single" w:color="000000" w:sz="6" w:space="0"/>
            </w:tcBorders>
          </w:tcPr>
          <w:p w14:paraId="54897642">
            <w:pPr>
              <w:pStyle w:val="9"/>
              <w:spacing w:before="134"/>
              <w:rPr>
                <w:sz w:val="18"/>
              </w:rPr>
            </w:pPr>
          </w:p>
          <w:p w14:paraId="1004902C">
            <w:pPr>
              <w:pStyle w:val="9"/>
              <w:ind w:left="37"/>
              <w:jc w:val="center"/>
              <w:rPr>
                <w:sz w:val="18"/>
              </w:rPr>
            </w:pPr>
            <w:r>
              <w:rPr>
                <w:spacing w:val="-10"/>
                <w:sz w:val="18"/>
              </w:rPr>
              <w:t>5</w:t>
            </w:r>
          </w:p>
        </w:tc>
        <w:tc>
          <w:tcPr>
            <w:tcW w:w="1347" w:type="dxa"/>
            <w:tcBorders>
              <w:top w:val="single" w:color="000000" w:sz="6" w:space="0"/>
              <w:left w:val="single" w:color="000000" w:sz="6" w:space="0"/>
              <w:bottom w:val="single" w:color="000000" w:sz="6" w:space="0"/>
              <w:right w:val="single" w:color="000000" w:sz="6" w:space="0"/>
            </w:tcBorders>
          </w:tcPr>
          <w:p w14:paraId="5CBE8C7A">
            <w:pPr>
              <w:pStyle w:val="9"/>
              <w:spacing w:before="134"/>
              <w:rPr>
                <w:sz w:val="18"/>
              </w:rPr>
            </w:pPr>
          </w:p>
          <w:p w14:paraId="4D4A09AE">
            <w:pPr>
              <w:pStyle w:val="9"/>
              <w:ind w:left="31"/>
              <w:jc w:val="center"/>
              <w:rPr>
                <w:sz w:val="18"/>
              </w:rPr>
            </w:pPr>
            <w:r>
              <w:rPr>
                <w:spacing w:val="-2"/>
                <w:sz w:val="18"/>
              </w:rPr>
              <w:t>011707002001</w:t>
            </w:r>
          </w:p>
        </w:tc>
        <w:tc>
          <w:tcPr>
            <w:tcW w:w="1932" w:type="dxa"/>
            <w:gridSpan w:val="2"/>
            <w:tcBorders>
              <w:top w:val="single" w:color="000000" w:sz="6" w:space="0"/>
              <w:left w:val="single" w:color="000000" w:sz="6" w:space="0"/>
              <w:bottom w:val="single" w:color="000000" w:sz="6" w:space="0"/>
              <w:right w:val="single" w:color="000000" w:sz="6" w:space="0"/>
            </w:tcBorders>
          </w:tcPr>
          <w:p w14:paraId="0B96B269">
            <w:pPr>
              <w:pStyle w:val="9"/>
              <w:spacing w:before="134"/>
              <w:rPr>
                <w:sz w:val="18"/>
              </w:rPr>
            </w:pPr>
          </w:p>
          <w:p w14:paraId="476D4DE3">
            <w:pPr>
              <w:pStyle w:val="9"/>
              <w:ind w:left="38"/>
              <w:rPr>
                <w:sz w:val="18"/>
              </w:rPr>
            </w:pPr>
            <w:r>
              <w:rPr>
                <w:spacing w:val="-4"/>
                <w:sz w:val="18"/>
              </w:rPr>
              <w:t>夜间施工增加费</w:t>
            </w:r>
          </w:p>
        </w:tc>
        <w:tc>
          <w:tcPr>
            <w:tcW w:w="1872" w:type="dxa"/>
            <w:tcBorders>
              <w:top w:val="single" w:color="000000" w:sz="6" w:space="0"/>
              <w:left w:val="single" w:color="000000" w:sz="6" w:space="0"/>
              <w:bottom w:val="single" w:color="000000" w:sz="6" w:space="0"/>
              <w:right w:val="single" w:color="000000" w:sz="6" w:space="0"/>
            </w:tcBorders>
          </w:tcPr>
          <w:p w14:paraId="76BFB057">
            <w:pPr>
              <w:pStyle w:val="9"/>
              <w:rPr>
                <w:rFonts w:ascii="Times New Roman"/>
                <w:sz w:val="18"/>
              </w:rPr>
            </w:pPr>
          </w:p>
        </w:tc>
        <w:tc>
          <w:tcPr>
            <w:tcW w:w="749" w:type="dxa"/>
            <w:tcBorders>
              <w:top w:val="single" w:color="000000" w:sz="6" w:space="0"/>
              <w:left w:val="single" w:color="000000" w:sz="6" w:space="0"/>
              <w:bottom w:val="single" w:color="000000" w:sz="6" w:space="0"/>
              <w:right w:val="single" w:color="000000" w:sz="6" w:space="0"/>
            </w:tcBorders>
          </w:tcPr>
          <w:p w14:paraId="731A2319">
            <w:pPr>
              <w:pStyle w:val="9"/>
              <w:ind w:right="-15"/>
              <w:jc w:val="right"/>
              <w:rPr>
                <w:sz w:val="18"/>
              </w:rPr>
            </w:pPr>
          </w:p>
        </w:tc>
        <w:tc>
          <w:tcPr>
            <w:tcW w:w="1026" w:type="dxa"/>
            <w:tcBorders>
              <w:top w:val="single" w:color="000000" w:sz="6" w:space="0"/>
              <w:left w:val="single" w:color="000000" w:sz="6" w:space="0"/>
              <w:bottom w:val="single" w:color="000000" w:sz="6" w:space="0"/>
              <w:right w:val="single" w:color="000000" w:sz="6" w:space="0"/>
            </w:tcBorders>
          </w:tcPr>
          <w:p w14:paraId="655CC3EA">
            <w:pPr>
              <w:pStyle w:val="9"/>
              <w:rPr>
                <w:rFonts w:ascii="Times New Roman"/>
                <w:sz w:val="18"/>
              </w:rPr>
            </w:pPr>
          </w:p>
        </w:tc>
        <w:tc>
          <w:tcPr>
            <w:tcW w:w="697" w:type="dxa"/>
            <w:tcBorders>
              <w:top w:val="single" w:color="000000" w:sz="6" w:space="0"/>
              <w:left w:val="single" w:color="000000" w:sz="6" w:space="0"/>
              <w:bottom w:val="single" w:color="000000" w:sz="6" w:space="0"/>
              <w:right w:val="single" w:color="000000" w:sz="6" w:space="0"/>
            </w:tcBorders>
          </w:tcPr>
          <w:p w14:paraId="5D28C13D">
            <w:pPr>
              <w:pStyle w:val="9"/>
              <w:rPr>
                <w:rFonts w:ascii="Times New Roman"/>
                <w:sz w:val="18"/>
              </w:rPr>
            </w:pPr>
          </w:p>
        </w:tc>
        <w:tc>
          <w:tcPr>
            <w:tcW w:w="854" w:type="dxa"/>
            <w:tcBorders>
              <w:top w:val="single" w:color="000000" w:sz="6" w:space="0"/>
              <w:left w:val="single" w:color="000000" w:sz="6" w:space="0"/>
              <w:bottom w:val="single" w:color="000000" w:sz="6" w:space="0"/>
              <w:right w:val="single" w:color="000000" w:sz="6" w:space="0"/>
            </w:tcBorders>
          </w:tcPr>
          <w:p w14:paraId="4DAA50A4">
            <w:pPr>
              <w:pStyle w:val="9"/>
              <w:rPr>
                <w:rFonts w:ascii="Times New Roman"/>
                <w:sz w:val="18"/>
              </w:rPr>
            </w:pPr>
          </w:p>
        </w:tc>
        <w:tc>
          <w:tcPr>
            <w:tcW w:w="832" w:type="dxa"/>
            <w:tcBorders>
              <w:top w:val="single" w:color="000000" w:sz="6" w:space="0"/>
              <w:left w:val="single" w:color="000000" w:sz="6" w:space="0"/>
              <w:bottom w:val="single" w:color="000000" w:sz="6" w:space="0"/>
              <w:right w:val="single" w:color="000000" w:sz="12" w:space="0"/>
            </w:tcBorders>
          </w:tcPr>
          <w:p w14:paraId="385C672D">
            <w:pPr>
              <w:pStyle w:val="9"/>
              <w:spacing w:before="140" w:line="184" w:lineRule="auto"/>
              <w:ind w:left="94" w:right="-15"/>
              <w:jc w:val="right"/>
              <w:rPr>
                <w:sz w:val="18"/>
              </w:rPr>
            </w:pPr>
            <w:r>
              <w:rPr>
                <w:spacing w:val="-4"/>
                <w:sz w:val="18"/>
              </w:rPr>
              <w:t>按实际发生计取，不发生不计取。</w:t>
            </w:r>
          </w:p>
        </w:tc>
      </w:tr>
      <w:tr w14:paraId="62CD9BC0">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959" w:hRule="atLeast"/>
        </w:trPr>
        <w:tc>
          <w:tcPr>
            <w:tcW w:w="853" w:type="dxa"/>
            <w:tcBorders>
              <w:top w:val="single" w:color="000000" w:sz="6" w:space="0"/>
              <w:left w:val="single" w:color="000000" w:sz="12" w:space="0"/>
              <w:bottom w:val="single" w:color="000000" w:sz="6" w:space="0"/>
              <w:right w:val="single" w:color="000000" w:sz="6" w:space="0"/>
            </w:tcBorders>
          </w:tcPr>
          <w:p w14:paraId="44774370">
            <w:pPr>
              <w:pStyle w:val="9"/>
              <w:spacing w:before="134"/>
              <w:rPr>
                <w:sz w:val="18"/>
              </w:rPr>
            </w:pPr>
          </w:p>
          <w:p w14:paraId="47F488DE">
            <w:pPr>
              <w:pStyle w:val="9"/>
              <w:ind w:left="37"/>
              <w:jc w:val="center"/>
              <w:rPr>
                <w:sz w:val="18"/>
              </w:rPr>
            </w:pPr>
            <w:r>
              <w:rPr>
                <w:spacing w:val="-10"/>
                <w:sz w:val="18"/>
              </w:rPr>
              <w:t>6</w:t>
            </w:r>
          </w:p>
        </w:tc>
        <w:tc>
          <w:tcPr>
            <w:tcW w:w="1347" w:type="dxa"/>
            <w:tcBorders>
              <w:top w:val="single" w:color="000000" w:sz="6" w:space="0"/>
              <w:left w:val="single" w:color="000000" w:sz="6" w:space="0"/>
              <w:bottom w:val="single" w:color="000000" w:sz="6" w:space="0"/>
              <w:right w:val="single" w:color="000000" w:sz="6" w:space="0"/>
            </w:tcBorders>
          </w:tcPr>
          <w:p w14:paraId="38B263A8">
            <w:pPr>
              <w:pStyle w:val="9"/>
              <w:spacing w:before="134"/>
              <w:rPr>
                <w:sz w:val="18"/>
              </w:rPr>
            </w:pPr>
          </w:p>
          <w:p w14:paraId="5830027C">
            <w:pPr>
              <w:pStyle w:val="9"/>
              <w:ind w:left="31"/>
              <w:jc w:val="center"/>
              <w:rPr>
                <w:sz w:val="18"/>
              </w:rPr>
            </w:pPr>
            <w:r>
              <w:rPr>
                <w:spacing w:val="-2"/>
                <w:sz w:val="18"/>
              </w:rPr>
              <w:t>011707004001</w:t>
            </w:r>
          </w:p>
        </w:tc>
        <w:tc>
          <w:tcPr>
            <w:tcW w:w="1932" w:type="dxa"/>
            <w:gridSpan w:val="2"/>
            <w:tcBorders>
              <w:top w:val="single" w:color="000000" w:sz="6" w:space="0"/>
              <w:left w:val="single" w:color="000000" w:sz="6" w:space="0"/>
              <w:bottom w:val="single" w:color="000000" w:sz="6" w:space="0"/>
              <w:right w:val="single" w:color="000000" w:sz="6" w:space="0"/>
            </w:tcBorders>
          </w:tcPr>
          <w:p w14:paraId="7D22A169">
            <w:pPr>
              <w:pStyle w:val="9"/>
              <w:spacing w:before="134"/>
              <w:rPr>
                <w:sz w:val="18"/>
              </w:rPr>
            </w:pPr>
          </w:p>
          <w:p w14:paraId="06DC3CF0">
            <w:pPr>
              <w:pStyle w:val="9"/>
              <w:ind w:left="38"/>
              <w:rPr>
                <w:sz w:val="18"/>
              </w:rPr>
            </w:pPr>
            <w:r>
              <w:rPr>
                <w:spacing w:val="-4"/>
                <w:sz w:val="18"/>
              </w:rPr>
              <w:t>二次搬运费</w:t>
            </w:r>
          </w:p>
        </w:tc>
        <w:tc>
          <w:tcPr>
            <w:tcW w:w="1872" w:type="dxa"/>
            <w:tcBorders>
              <w:top w:val="single" w:color="000000" w:sz="6" w:space="0"/>
              <w:left w:val="single" w:color="000000" w:sz="6" w:space="0"/>
              <w:bottom w:val="single" w:color="000000" w:sz="6" w:space="0"/>
              <w:right w:val="single" w:color="000000" w:sz="6" w:space="0"/>
            </w:tcBorders>
          </w:tcPr>
          <w:p w14:paraId="4CEF92E3">
            <w:pPr>
              <w:pStyle w:val="9"/>
              <w:spacing w:before="140" w:line="184" w:lineRule="auto"/>
              <w:ind w:left="37" w:right="110"/>
              <w:jc w:val="both"/>
              <w:rPr>
                <w:sz w:val="18"/>
              </w:rPr>
            </w:pPr>
            <w:r>
              <w:rPr>
                <w:spacing w:val="-2"/>
                <w:sz w:val="18"/>
              </w:rPr>
              <w:t>分部分项人工费+分部分项机械费+单价措施项目人工费+单价措施项目机械费</w:t>
            </w:r>
          </w:p>
        </w:tc>
        <w:tc>
          <w:tcPr>
            <w:tcW w:w="749" w:type="dxa"/>
            <w:tcBorders>
              <w:top w:val="single" w:color="000000" w:sz="6" w:space="0"/>
              <w:left w:val="single" w:color="000000" w:sz="6" w:space="0"/>
              <w:bottom w:val="single" w:color="000000" w:sz="6" w:space="0"/>
              <w:right w:val="single" w:color="000000" w:sz="6" w:space="0"/>
            </w:tcBorders>
          </w:tcPr>
          <w:p w14:paraId="58172F92">
            <w:pPr>
              <w:pStyle w:val="9"/>
              <w:ind w:right="-15"/>
              <w:jc w:val="right"/>
              <w:rPr>
                <w:sz w:val="18"/>
              </w:rPr>
            </w:pPr>
          </w:p>
        </w:tc>
        <w:tc>
          <w:tcPr>
            <w:tcW w:w="1026" w:type="dxa"/>
            <w:tcBorders>
              <w:top w:val="single" w:color="000000" w:sz="6" w:space="0"/>
              <w:left w:val="single" w:color="000000" w:sz="6" w:space="0"/>
              <w:bottom w:val="single" w:color="000000" w:sz="6" w:space="0"/>
              <w:right w:val="single" w:color="000000" w:sz="6" w:space="0"/>
            </w:tcBorders>
          </w:tcPr>
          <w:p w14:paraId="11C214CF">
            <w:pPr>
              <w:pStyle w:val="9"/>
              <w:rPr>
                <w:rFonts w:ascii="Times New Roman"/>
                <w:sz w:val="18"/>
              </w:rPr>
            </w:pPr>
          </w:p>
        </w:tc>
        <w:tc>
          <w:tcPr>
            <w:tcW w:w="697" w:type="dxa"/>
            <w:tcBorders>
              <w:top w:val="single" w:color="000000" w:sz="6" w:space="0"/>
              <w:left w:val="single" w:color="000000" w:sz="6" w:space="0"/>
              <w:bottom w:val="single" w:color="000000" w:sz="6" w:space="0"/>
              <w:right w:val="single" w:color="000000" w:sz="6" w:space="0"/>
            </w:tcBorders>
          </w:tcPr>
          <w:p w14:paraId="47310930">
            <w:pPr>
              <w:pStyle w:val="9"/>
              <w:rPr>
                <w:rFonts w:ascii="Times New Roman"/>
                <w:sz w:val="18"/>
              </w:rPr>
            </w:pPr>
          </w:p>
        </w:tc>
        <w:tc>
          <w:tcPr>
            <w:tcW w:w="854" w:type="dxa"/>
            <w:tcBorders>
              <w:top w:val="single" w:color="000000" w:sz="6" w:space="0"/>
              <w:left w:val="single" w:color="000000" w:sz="6" w:space="0"/>
              <w:bottom w:val="single" w:color="000000" w:sz="6" w:space="0"/>
              <w:right w:val="single" w:color="000000" w:sz="6" w:space="0"/>
            </w:tcBorders>
          </w:tcPr>
          <w:p w14:paraId="3EDA24A5">
            <w:pPr>
              <w:pStyle w:val="9"/>
              <w:rPr>
                <w:rFonts w:ascii="Times New Roman"/>
                <w:sz w:val="18"/>
              </w:rPr>
            </w:pPr>
          </w:p>
        </w:tc>
        <w:tc>
          <w:tcPr>
            <w:tcW w:w="832" w:type="dxa"/>
            <w:tcBorders>
              <w:top w:val="single" w:color="000000" w:sz="6" w:space="0"/>
              <w:left w:val="single" w:color="000000" w:sz="6" w:space="0"/>
              <w:bottom w:val="single" w:color="000000" w:sz="6" w:space="0"/>
              <w:right w:val="single" w:color="000000" w:sz="12" w:space="0"/>
            </w:tcBorders>
          </w:tcPr>
          <w:p w14:paraId="52D6B8A2">
            <w:pPr>
              <w:pStyle w:val="9"/>
              <w:rPr>
                <w:rFonts w:ascii="Times New Roman"/>
                <w:sz w:val="18"/>
              </w:rPr>
            </w:pPr>
          </w:p>
        </w:tc>
      </w:tr>
      <w:tr w14:paraId="284DFAFB">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307" w:hRule="atLeast"/>
        </w:trPr>
        <w:tc>
          <w:tcPr>
            <w:tcW w:w="853" w:type="dxa"/>
            <w:tcBorders>
              <w:top w:val="single" w:color="000000" w:sz="6" w:space="0"/>
              <w:left w:val="single" w:color="000000" w:sz="12" w:space="0"/>
              <w:bottom w:val="single" w:color="000000" w:sz="6" w:space="0"/>
              <w:right w:val="single" w:color="000000" w:sz="6" w:space="0"/>
            </w:tcBorders>
          </w:tcPr>
          <w:p w14:paraId="6AFBC202">
            <w:pPr>
              <w:pStyle w:val="9"/>
              <w:rPr>
                <w:sz w:val="18"/>
              </w:rPr>
            </w:pPr>
          </w:p>
          <w:p w14:paraId="265A16D2">
            <w:pPr>
              <w:pStyle w:val="9"/>
              <w:rPr>
                <w:sz w:val="18"/>
              </w:rPr>
            </w:pPr>
          </w:p>
          <w:p w14:paraId="3509D4D4">
            <w:pPr>
              <w:pStyle w:val="9"/>
              <w:rPr>
                <w:sz w:val="18"/>
              </w:rPr>
            </w:pPr>
          </w:p>
          <w:p w14:paraId="32C6EF8D">
            <w:pPr>
              <w:pStyle w:val="9"/>
              <w:spacing w:before="106"/>
              <w:rPr>
                <w:sz w:val="18"/>
              </w:rPr>
            </w:pPr>
          </w:p>
          <w:p w14:paraId="4667C07F">
            <w:pPr>
              <w:pStyle w:val="9"/>
              <w:ind w:left="37"/>
              <w:jc w:val="center"/>
              <w:rPr>
                <w:sz w:val="18"/>
              </w:rPr>
            </w:pPr>
            <w:r>
              <w:rPr>
                <w:spacing w:val="-10"/>
                <w:sz w:val="18"/>
              </w:rPr>
              <w:t>7</w:t>
            </w:r>
          </w:p>
        </w:tc>
        <w:tc>
          <w:tcPr>
            <w:tcW w:w="1347" w:type="dxa"/>
            <w:tcBorders>
              <w:top w:val="single" w:color="000000" w:sz="6" w:space="0"/>
              <w:left w:val="single" w:color="000000" w:sz="6" w:space="0"/>
              <w:bottom w:val="single" w:color="000000" w:sz="6" w:space="0"/>
              <w:right w:val="single" w:color="000000" w:sz="6" w:space="0"/>
            </w:tcBorders>
          </w:tcPr>
          <w:p w14:paraId="793FB0C5">
            <w:pPr>
              <w:pStyle w:val="9"/>
              <w:rPr>
                <w:sz w:val="18"/>
              </w:rPr>
            </w:pPr>
          </w:p>
          <w:p w14:paraId="171B3AF4">
            <w:pPr>
              <w:pStyle w:val="9"/>
              <w:rPr>
                <w:sz w:val="18"/>
              </w:rPr>
            </w:pPr>
          </w:p>
          <w:p w14:paraId="43FE2574">
            <w:pPr>
              <w:pStyle w:val="9"/>
              <w:rPr>
                <w:sz w:val="18"/>
              </w:rPr>
            </w:pPr>
          </w:p>
          <w:p w14:paraId="5CB68326">
            <w:pPr>
              <w:pStyle w:val="9"/>
              <w:spacing w:before="106"/>
              <w:rPr>
                <w:sz w:val="18"/>
              </w:rPr>
            </w:pPr>
          </w:p>
          <w:p w14:paraId="3CD68AC7">
            <w:pPr>
              <w:pStyle w:val="9"/>
              <w:ind w:left="31"/>
              <w:jc w:val="center"/>
              <w:rPr>
                <w:sz w:val="18"/>
              </w:rPr>
            </w:pPr>
            <w:r>
              <w:rPr>
                <w:spacing w:val="-2"/>
                <w:sz w:val="18"/>
              </w:rPr>
              <w:t>011707005001</w:t>
            </w:r>
          </w:p>
        </w:tc>
        <w:tc>
          <w:tcPr>
            <w:tcW w:w="1932" w:type="dxa"/>
            <w:gridSpan w:val="2"/>
            <w:tcBorders>
              <w:top w:val="single" w:color="000000" w:sz="6" w:space="0"/>
              <w:left w:val="single" w:color="000000" w:sz="6" w:space="0"/>
              <w:bottom w:val="single" w:color="000000" w:sz="6" w:space="0"/>
              <w:right w:val="single" w:color="000000" w:sz="6" w:space="0"/>
            </w:tcBorders>
          </w:tcPr>
          <w:p w14:paraId="286893E5">
            <w:pPr>
              <w:pStyle w:val="9"/>
              <w:rPr>
                <w:sz w:val="18"/>
              </w:rPr>
            </w:pPr>
          </w:p>
          <w:p w14:paraId="6FD89544">
            <w:pPr>
              <w:pStyle w:val="9"/>
              <w:rPr>
                <w:sz w:val="18"/>
              </w:rPr>
            </w:pPr>
          </w:p>
          <w:p w14:paraId="49CC597A">
            <w:pPr>
              <w:pStyle w:val="9"/>
              <w:rPr>
                <w:sz w:val="18"/>
              </w:rPr>
            </w:pPr>
          </w:p>
          <w:p w14:paraId="0FADD385">
            <w:pPr>
              <w:pStyle w:val="9"/>
              <w:spacing w:before="106"/>
              <w:rPr>
                <w:sz w:val="18"/>
              </w:rPr>
            </w:pPr>
          </w:p>
          <w:p w14:paraId="19A20CEB">
            <w:pPr>
              <w:pStyle w:val="9"/>
              <w:ind w:left="38"/>
              <w:rPr>
                <w:sz w:val="18"/>
              </w:rPr>
            </w:pPr>
            <w:r>
              <w:rPr>
                <w:spacing w:val="-4"/>
                <w:sz w:val="18"/>
              </w:rPr>
              <w:t>冬雨季施工增加费</w:t>
            </w:r>
          </w:p>
        </w:tc>
        <w:tc>
          <w:tcPr>
            <w:tcW w:w="1872" w:type="dxa"/>
            <w:tcBorders>
              <w:top w:val="single" w:color="000000" w:sz="6" w:space="0"/>
              <w:left w:val="single" w:color="000000" w:sz="6" w:space="0"/>
              <w:bottom w:val="single" w:color="000000" w:sz="6" w:space="0"/>
              <w:right w:val="single" w:color="000000" w:sz="6" w:space="0"/>
            </w:tcBorders>
          </w:tcPr>
          <w:p w14:paraId="5444031B">
            <w:pPr>
              <w:pStyle w:val="9"/>
              <w:rPr>
                <w:rFonts w:ascii="Times New Roman"/>
                <w:sz w:val="18"/>
              </w:rPr>
            </w:pPr>
          </w:p>
        </w:tc>
        <w:tc>
          <w:tcPr>
            <w:tcW w:w="749" w:type="dxa"/>
            <w:tcBorders>
              <w:top w:val="single" w:color="000000" w:sz="6" w:space="0"/>
              <w:left w:val="single" w:color="000000" w:sz="6" w:space="0"/>
              <w:bottom w:val="single" w:color="000000" w:sz="6" w:space="0"/>
              <w:right w:val="single" w:color="000000" w:sz="6" w:space="0"/>
            </w:tcBorders>
          </w:tcPr>
          <w:p w14:paraId="03983AB9">
            <w:pPr>
              <w:pStyle w:val="9"/>
              <w:ind w:right="-15"/>
              <w:jc w:val="right"/>
              <w:rPr>
                <w:sz w:val="18"/>
              </w:rPr>
            </w:pPr>
          </w:p>
        </w:tc>
        <w:tc>
          <w:tcPr>
            <w:tcW w:w="1026" w:type="dxa"/>
            <w:tcBorders>
              <w:top w:val="single" w:color="000000" w:sz="6" w:space="0"/>
              <w:left w:val="single" w:color="000000" w:sz="6" w:space="0"/>
              <w:bottom w:val="single" w:color="000000" w:sz="6" w:space="0"/>
              <w:right w:val="single" w:color="000000" w:sz="6" w:space="0"/>
            </w:tcBorders>
          </w:tcPr>
          <w:p w14:paraId="7E7CD5ED">
            <w:pPr>
              <w:pStyle w:val="9"/>
              <w:rPr>
                <w:rFonts w:ascii="Times New Roman"/>
                <w:sz w:val="18"/>
              </w:rPr>
            </w:pPr>
          </w:p>
        </w:tc>
        <w:tc>
          <w:tcPr>
            <w:tcW w:w="697" w:type="dxa"/>
            <w:tcBorders>
              <w:top w:val="single" w:color="000000" w:sz="6" w:space="0"/>
              <w:left w:val="single" w:color="000000" w:sz="6" w:space="0"/>
              <w:bottom w:val="single" w:color="000000" w:sz="6" w:space="0"/>
              <w:right w:val="single" w:color="000000" w:sz="6" w:space="0"/>
            </w:tcBorders>
          </w:tcPr>
          <w:p w14:paraId="7F5A3D9C">
            <w:pPr>
              <w:pStyle w:val="9"/>
              <w:rPr>
                <w:rFonts w:ascii="Times New Roman"/>
                <w:sz w:val="18"/>
              </w:rPr>
            </w:pPr>
          </w:p>
        </w:tc>
        <w:tc>
          <w:tcPr>
            <w:tcW w:w="854" w:type="dxa"/>
            <w:tcBorders>
              <w:top w:val="single" w:color="000000" w:sz="6" w:space="0"/>
              <w:left w:val="single" w:color="000000" w:sz="6" w:space="0"/>
              <w:bottom w:val="single" w:color="000000" w:sz="6" w:space="0"/>
              <w:right w:val="single" w:color="000000" w:sz="6" w:space="0"/>
            </w:tcBorders>
          </w:tcPr>
          <w:p w14:paraId="0DF2D91F">
            <w:pPr>
              <w:pStyle w:val="9"/>
              <w:rPr>
                <w:rFonts w:ascii="Times New Roman"/>
                <w:sz w:val="18"/>
              </w:rPr>
            </w:pPr>
          </w:p>
        </w:tc>
        <w:tc>
          <w:tcPr>
            <w:tcW w:w="832" w:type="dxa"/>
            <w:tcBorders>
              <w:top w:val="single" w:color="000000" w:sz="6" w:space="0"/>
              <w:left w:val="single" w:color="000000" w:sz="6" w:space="0"/>
              <w:bottom w:val="single" w:color="000000" w:sz="6" w:space="0"/>
              <w:right w:val="single" w:color="000000" w:sz="12" w:space="0"/>
            </w:tcBorders>
          </w:tcPr>
          <w:p w14:paraId="5349E17B">
            <w:pPr>
              <w:pStyle w:val="9"/>
              <w:spacing w:before="41"/>
              <w:rPr>
                <w:sz w:val="18"/>
              </w:rPr>
            </w:pPr>
          </w:p>
          <w:p w14:paraId="59CB82F4">
            <w:pPr>
              <w:pStyle w:val="9"/>
              <w:spacing w:line="184" w:lineRule="auto"/>
              <w:ind w:left="94" w:right="-15"/>
              <w:jc w:val="both"/>
              <w:rPr>
                <w:sz w:val="18"/>
              </w:rPr>
            </w:pPr>
            <w:r>
              <w:rPr>
                <w:spacing w:val="-4"/>
                <w:sz w:val="18"/>
              </w:rPr>
              <w:t>不发生不计取，在编制施工招标文件时依据工程实际情况，结合市场编制费用清单</w:t>
            </w:r>
          </w:p>
          <w:p w14:paraId="098B973E">
            <w:pPr>
              <w:pStyle w:val="9"/>
              <w:spacing w:line="189" w:lineRule="exact"/>
              <w:ind w:right="-15"/>
              <w:jc w:val="right"/>
              <w:rPr>
                <w:sz w:val="18"/>
              </w:rPr>
            </w:pPr>
            <w:r>
              <w:rPr>
                <w:spacing w:val="-10"/>
                <w:sz w:val="18"/>
              </w:rPr>
              <w:t>。</w:t>
            </w:r>
          </w:p>
        </w:tc>
      </w:tr>
      <w:tr w14:paraId="574F255A">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959" w:hRule="atLeast"/>
        </w:trPr>
        <w:tc>
          <w:tcPr>
            <w:tcW w:w="853" w:type="dxa"/>
            <w:tcBorders>
              <w:top w:val="single" w:color="000000" w:sz="6" w:space="0"/>
              <w:left w:val="single" w:color="000000" w:sz="12" w:space="0"/>
              <w:bottom w:val="single" w:color="000000" w:sz="6" w:space="0"/>
              <w:right w:val="single" w:color="000000" w:sz="6" w:space="0"/>
            </w:tcBorders>
          </w:tcPr>
          <w:p w14:paraId="62364A18">
            <w:pPr>
              <w:pStyle w:val="9"/>
              <w:spacing w:before="134"/>
              <w:rPr>
                <w:sz w:val="18"/>
              </w:rPr>
            </w:pPr>
          </w:p>
          <w:p w14:paraId="28913044">
            <w:pPr>
              <w:pStyle w:val="9"/>
              <w:ind w:left="37"/>
              <w:jc w:val="center"/>
              <w:rPr>
                <w:sz w:val="18"/>
              </w:rPr>
            </w:pPr>
            <w:r>
              <w:rPr>
                <w:spacing w:val="-10"/>
                <w:sz w:val="18"/>
              </w:rPr>
              <w:t>8</w:t>
            </w:r>
          </w:p>
        </w:tc>
        <w:tc>
          <w:tcPr>
            <w:tcW w:w="1347" w:type="dxa"/>
            <w:tcBorders>
              <w:top w:val="single" w:color="000000" w:sz="6" w:space="0"/>
              <w:left w:val="single" w:color="000000" w:sz="6" w:space="0"/>
              <w:bottom w:val="single" w:color="000000" w:sz="6" w:space="0"/>
              <w:right w:val="single" w:color="000000" w:sz="6" w:space="0"/>
            </w:tcBorders>
          </w:tcPr>
          <w:p w14:paraId="3453CE19">
            <w:pPr>
              <w:pStyle w:val="9"/>
              <w:spacing w:before="134"/>
              <w:rPr>
                <w:sz w:val="18"/>
              </w:rPr>
            </w:pPr>
          </w:p>
          <w:p w14:paraId="3EB6BB3E">
            <w:pPr>
              <w:pStyle w:val="9"/>
              <w:ind w:left="31"/>
              <w:jc w:val="center"/>
              <w:rPr>
                <w:sz w:val="18"/>
              </w:rPr>
            </w:pPr>
            <w:r>
              <w:rPr>
                <w:spacing w:val="-2"/>
                <w:sz w:val="18"/>
              </w:rPr>
              <w:t>011707007001</w:t>
            </w:r>
          </w:p>
        </w:tc>
        <w:tc>
          <w:tcPr>
            <w:tcW w:w="1932" w:type="dxa"/>
            <w:gridSpan w:val="2"/>
            <w:tcBorders>
              <w:top w:val="single" w:color="000000" w:sz="6" w:space="0"/>
              <w:left w:val="single" w:color="000000" w:sz="6" w:space="0"/>
              <w:bottom w:val="single" w:color="000000" w:sz="6" w:space="0"/>
              <w:right w:val="single" w:color="000000" w:sz="6" w:space="0"/>
            </w:tcBorders>
          </w:tcPr>
          <w:p w14:paraId="14949A2F">
            <w:pPr>
              <w:pStyle w:val="9"/>
              <w:spacing w:before="134"/>
              <w:rPr>
                <w:sz w:val="18"/>
              </w:rPr>
            </w:pPr>
          </w:p>
          <w:p w14:paraId="077EE9D1">
            <w:pPr>
              <w:pStyle w:val="9"/>
              <w:ind w:left="38"/>
              <w:rPr>
                <w:sz w:val="18"/>
              </w:rPr>
            </w:pPr>
            <w:r>
              <w:rPr>
                <w:spacing w:val="-3"/>
                <w:sz w:val="18"/>
              </w:rPr>
              <w:t>已完工程及设备保护费</w:t>
            </w:r>
          </w:p>
        </w:tc>
        <w:tc>
          <w:tcPr>
            <w:tcW w:w="1872" w:type="dxa"/>
            <w:tcBorders>
              <w:top w:val="single" w:color="000000" w:sz="6" w:space="0"/>
              <w:left w:val="single" w:color="000000" w:sz="6" w:space="0"/>
              <w:bottom w:val="single" w:color="000000" w:sz="6" w:space="0"/>
              <w:right w:val="single" w:color="000000" w:sz="6" w:space="0"/>
            </w:tcBorders>
          </w:tcPr>
          <w:p w14:paraId="090FF807">
            <w:pPr>
              <w:pStyle w:val="9"/>
              <w:spacing w:before="140" w:line="184" w:lineRule="auto"/>
              <w:ind w:left="37" w:right="110"/>
              <w:jc w:val="both"/>
              <w:rPr>
                <w:sz w:val="18"/>
              </w:rPr>
            </w:pPr>
            <w:r>
              <w:rPr>
                <w:spacing w:val="-2"/>
                <w:sz w:val="18"/>
              </w:rPr>
              <w:t>分部分项人工费+分部分项机械费+单价措施项目人工费+单价措施项目机械费</w:t>
            </w:r>
          </w:p>
        </w:tc>
        <w:tc>
          <w:tcPr>
            <w:tcW w:w="749" w:type="dxa"/>
            <w:tcBorders>
              <w:top w:val="single" w:color="000000" w:sz="6" w:space="0"/>
              <w:left w:val="single" w:color="000000" w:sz="6" w:space="0"/>
              <w:bottom w:val="single" w:color="000000" w:sz="6" w:space="0"/>
              <w:right w:val="single" w:color="000000" w:sz="6" w:space="0"/>
            </w:tcBorders>
          </w:tcPr>
          <w:p w14:paraId="3FDB0B2C">
            <w:pPr>
              <w:pStyle w:val="9"/>
              <w:ind w:right="-15"/>
              <w:jc w:val="right"/>
              <w:rPr>
                <w:sz w:val="18"/>
              </w:rPr>
            </w:pPr>
          </w:p>
        </w:tc>
        <w:tc>
          <w:tcPr>
            <w:tcW w:w="1026" w:type="dxa"/>
            <w:tcBorders>
              <w:top w:val="single" w:color="000000" w:sz="6" w:space="0"/>
              <w:left w:val="single" w:color="000000" w:sz="6" w:space="0"/>
              <w:bottom w:val="single" w:color="000000" w:sz="6" w:space="0"/>
              <w:right w:val="single" w:color="000000" w:sz="6" w:space="0"/>
            </w:tcBorders>
          </w:tcPr>
          <w:p w14:paraId="0849340C">
            <w:pPr>
              <w:pStyle w:val="9"/>
              <w:ind w:right="14"/>
              <w:jc w:val="right"/>
              <w:rPr>
                <w:sz w:val="18"/>
              </w:rPr>
            </w:pPr>
          </w:p>
        </w:tc>
        <w:tc>
          <w:tcPr>
            <w:tcW w:w="697" w:type="dxa"/>
            <w:tcBorders>
              <w:top w:val="single" w:color="000000" w:sz="6" w:space="0"/>
              <w:left w:val="single" w:color="000000" w:sz="6" w:space="0"/>
              <w:bottom w:val="single" w:color="000000" w:sz="6" w:space="0"/>
              <w:right w:val="single" w:color="000000" w:sz="6" w:space="0"/>
            </w:tcBorders>
          </w:tcPr>
          <w:p w14:paraId="5630E173">
            <w:pPr>
              <w:pStyle w:val="9"/>
              <w:rPr>
                <w:rFonts w:ascii="Times New Roman"/>
                <w:sz w:val="18"/>
              </w:rPr>
            </w:pPr>
          </w:p>
        </w:tc>
        <w:tc>
          <w:tcPr>
            <w:tcW w:w="854" w:type="dxa"/>
            <w:tcBorders>
              <w:top w:val="single" w:color="000000" w:sz="6" w:space="0"/>
              <w:left w:val="single" w:color="000000" w:sz="6" w:space="0"/>
              <w:bottom w:val="single" w:color="000000" w:sz="6" w:space="0"/>
              <w:right w:val="single" w:color="000000" w:sz="6" w:space="0"/>
            </w:tcBorders>
          </w:tcPr>
          <w:p w14:paraId="58E5AD38">
            <w:pPr>
              <w:pStyle w:val="9"/>
              <w:rPr>
                <w:rFonts w:ascii="Times New Roman"/>
                <w:sz w:val="18"/>
              </w:rPr>
            </w:pPr>
          </w:p>
        </w:tc>
        <w:tc>
          <w:tcPr>
            <w:tcW w:w="832" w:type="dxa"/>
            <w:tcBorders>
              <w:top w:val="single" w:color="000000" w:sz="6" w:space="0"/>
              <w:left w:val="single" w:color="000000" w:sz="6" w:space="0"/>
              <w:bottom w:val="single" w:color="000000" w:sz="6" w:space="0"/>
              <w:right w:val="single" w:color="000000" w:sz="12" w:space="0"/>
            </w:tcBorders>
          </w:tcPr>
          <w:p w14:paraId="189E0E7B">
            <w:pPr>
              <w:pStyle w:val="9"/>
              <w:rPr>
                <w:rFonts w:ascii="Times New Roman"/>
                <w:sz w:val="18"/>
              </w:rPr>
            </w:pPr>
          </w:p>
        </w:tc>
      </w:tr>
      <w:tr w14:paraId="28CC3317">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959" w:hRule="atLeast"/>
        </w:trPr>
        <w:tc>
          <w:tcPr>
            <w:tcW w:w="853" w:type="dxa"/>
            <w:tcBorders>
              <w:top w:val="single" w:color="000000" w:sz="6" w:space="0"/>
              <w:left w:val="single" w:color="000000" w:sz="12" w:space="0"/>
              <w:bottom w:val="single" w:color="000000" w:sz="6" w:space="0"/>
              <w:right w:val="single" w:color="000000" w:sz="6" w:space="0"/>
            </w:tcBorders>
          </w:tcPr>
          <w:p w14:paraId="71F8E773">
            <w:pPr>
              <w:pStyle w:val="9"/>
              <w:spacing w:before="134"/>
              <w:rPr>
                <w:sz w:val="18"/>
              </w:rPr>
            </w:pPr>
          </w:p>
          <w:p w14:paraId="66C7422A">
            <w:pPr>
              <w:pStyle w:val="9"/>
              <w:ind w:left="37"/>
              <w:jc w:val="center"/>
              <w:rPr>
                <w:sz w:val="18"/>
              </w:rPr>
            </w:pPr>
            <w:r>
              <w:rPr>
                <w:spacing w:val="-10"/>
                <w:sz w:val="18"/>
              </w:rPr>
              <w:t>9</w:t>
            </w:r>
          </w:p>
        </w:tc>
        <w:tc>
          <w:tcPr>
            <w:tcW w:w="1347" w:type="dxa"/>
            <w:tcBorders>
              <w:top w:val="single" w:color="000000" w:sz="6" w:space="0"/>
              <w:left w:val="single" w:color="000000" w:sz="6" w:space="0"/>
              <w:bottom w:val="single" w:color="000000" w:sz="6" w:space="0"/>
              <w:right w:val="single" w:color="000000" w:sz="6" w:space="0"/>
            </w:tcBorders>
          </w:tcPr>
          <w:p w14:paraId="4CC91F07">
            <w:pPr>
              <w:pStyle w:val="9"/>
              <w:spacing w:before="134"/>
              <w:rPr>
                <w:sz w:val="18"/>
              </w:rPr>
            </w:pPr>
          </w:p>
          <w:p w14:paraId="58227B35">
            <w:pPr>
              <w:pStyle w:val="9"/>
              <w:ind w:left="31"/>
              <w:jc w:val="center"/>
              <w:rPr>
                <w:sz w:val="18"/>
              </w:rPr>
            </w:pPr>
            <w:r>
              <w:rPr>
                <w:spacing w:val="-2"/>
                <w:sz w:val="18"/>
              </w:rPr>
              <w:t>X011707008001</w:t>
            </w:r>
          </w:p>
        </w:tc>
        <w:tc>
          <w:tcPr>
            <w:tcW w:w="1932" w:type="dxa"/>
            <w:gridSpan w:val="2"/>
            <w:tcBorders>
              <w:top w:val="single" w:color="000000" w:sz="6" w:space="0"/>
              <w:left w:val="single" w:color="000000" w:sz="6" w:space="0"/>
              <w:bottom w:val="single" w:color="000000" w:sz="6" w:space="0"/>
              <w:right w:val="single" w:color="000000" w:sz="6" w:space="0"/>
            </w:tcBorders>
          </w:tcPr>
          <w:p w14:paraId="73E6C107">
            <w:pPr>
              <w:pStyle w:val="9"/>
              <w:spacing w:before="86"/>
              <w:rPr>
                <w:sz w:val="18"/>
              </w:rPr>
            </w:pPr>
          </w:p>
          <w:p w14:paraId="755A7265">
            <w:pPr>
              <w:pStyle w:val="9"/>
              <w:spacing w:line="184" w:lineRule="auto"/>
              <w:ind w:left="38" w:right="79"/>
              <w:rPr>
                <w:sz w:val="18"/>
              </w:rPr>
            </w:pPr>
            <w:r>
              <w:rPr>
                <w:spacing w:val="-2"/>
                <w:sz w:val="18"/>
              </w:rPr>
              <w:t>工程定位复测、点交清</w:t>
            </w:r>
            <w:r>
              <w:rPr>
                <w:spacing w:val="-6"/>
                <w:sz w:val="18"/>
              </w:rPr>
              <w:t>理费</w:t>
            </w:r>
          </w:p>
        </w:tc>
        <w:tc>
          <w:tcPr>
            <w:tcW w:w="1872" w:type="dxa"/>
            <w:tcBorders>
              <w:top w:val="single" w:color="000000" w:sz="6" w:space="0"/>
              <w:left w:val="single" w:color="000000" w:sz="6" w:space="0"/>
              <w:bottom w:val="single" w:color="000000" w:sz="6" w:space="0"/>
              <w:right w:val="single" w:color="000000" w:sz="6" w:space="0"/>
            </w:tcBorders>
          </w:tcPr>
          <w:p w14:paraId="561B1A2C">
            <w:pPr>
              <w:pStyle w:val="9"/>
              <w:spacing w:before="141" w:line="184" w:lineRule="auto"/>
              <w:ind w:left="37" w:right="110"/>
              <w:jc w:val="both"/>
              <w:rPr>
                <w:sz w:val="18"/>
              </w:rPr>
            </w:pPr>
            <w:r>
              <w:rPr>
                <w:spacing w:val="-2"/>
                <w:sz w:val="18"/>
              </w:rPr>
              <w:t>分部分项人工费+分部分项机械费+单价措施项目人工费+单价措施项目机械费</w:t>
            </w:r>
          </w:p>
        </w:tc>
        <w:tc>
          <w:tcPr>
            <w:tcW w:w="749" w:type="dxa"/>
            <w:tcBorders>
              <w:top w:val="single" w:color="000000" w:sz="6" w:space="0"/>
              <w:left w:val="single" w:color="000000" w:sz="6" w:space="0"/>
              <w:bottom w:val="single" w:color="000000" w:sz="6" w:space="0"/>
              <w:right w:val="single" w:color="000000" w:sz="6" w:space="0"/>
            </w:tcBorders>
          </w:tcPr>
          <w:p w14:paraId="47903C48">
            <w:pPr>
              <w:pStyle w:val="9"/>
              <w:ind w:right="-15"/>
              <w:jc w:val="right"/>
              <w:rPr>
                <w:sz w:val="18"/>
              </w:rPr>
            </w:pPr>
          </w:p>
        </w:tc>
        <w:tc>
          <w:tcPr>
            <w:tcW w:w="1026" w:type="dxa"/>
            <w:tcBorders>
              <w:top w:val="single" w:color="000000" w:sz="6" w:space="0"/>
              <w:left w:val="single" w:color="000000" w:sz="6" w:space="0"/>
              <w:bottom w:val="single" w:color="000000" w:sz="6" w:space="0"/>
              <w:right w:val="single" w:color="000000" w:sz="6" w:space="0"/>
            </w:tcBorders>
          </w:tcPr>
          <w:p w14:paraId="215953A3">
            <w:pPr>
              <w:pStyle w:val="9"/>
              <w:ind w:right="14"/>
              <w:jc w:val="right"/>
              <w:rPr>
                <w:sz w:val="18"/>
              </w:rPr>
            </w:pPr>
          </w:p>
        </w:tc>
        <w:tc>
          <w:tcPr>
            <w:tcW w:w="697" w:type="dxa"/>
            <w:tcBorders>
              <w:top w:val="single" w:color="000000" w:sz="6" w:space="0"/>
              <w:left w:val="single" w:color="000000" w:sz="6" w:space="0"/>
              <w:bottom w:val="single" w:color="000000" w:sz="6" w:space="0"/>
              <w:right w:val="single" w:color="000000" w:sz="6" w:space="0"/>
            </w:tcBorders>
          </w:tcPr>
          <w:p w14:paraId="40A60873">
            <w:pPr>
              <w:pStyle w:val="9"/>
              <w:rPr>
                <w:rFonts w:ascii="Times New Roman"/>
                <w:sz w:val="18"/>
              </w:rPr>
            </w:pPr>
          </w:p>
        </w:tc>
        <w:tc>
          <w:tcPr>
            <w:tcW w:w="854" w:type="dxa"/>
            <w:tcBorders>
              <w:top w:val="single" w:color="000000" w:sz="6" w:space="0"/>
              <w:left w:val="single" w:color="000000" w:sz="6" w:space="0"/>
              <w:bottom w:val="single" w:color="000000" w:sz="6" w:space="0"/>
              <w:right w:val="single" w:color="000000" w:sz="6" w:space="0"/>
            </w:tcBorders>
          </w:tcPr>
          <w:p w14:paraId="1DB3D02C">
            <w:pPr>
              <w:pStyle w:val="9"/>
              <w:rPr>
                <w:rFonts w:ascii="Times New Roman"/>
                <w:sz w:val="18"/>
              </w:rPr>
            </w:pPr>
          </w:p>
        </w:tc>
        <w:tc>
          <w:tcPr>
            <w:tcW w:w="832" w:type="dxa"/>
            <w:tcBorders>
              <w:top w:val="single" w:color="000000" w:sz="6" w:space="0"/>
              <w:left w:val="single" w:color="000000" w:sz="6" w:space="0"/>
              <w:bottom w:val="single" w:color="000000" w:sz="6" w:space="0"/>
              <w:right w:val="single" w:color="000000" w:sz="12" w:space="0"/>
            </w:tcBorders>
          </w:tcPr>
          <w:p w14:paraId="6427C7FB">
            <w:pPr>
              <w:pStyle w:val="9"/>
              <w:rPr>
                <w:rFonts w:ascii="Times New Roman"/>
                <w:sz w:val="18"/>
              </w:rPr>
            </w:pPr>
          </w:p>
        </w:tc>
      </w:tr>
      <w:tr w14:paraId="53F46A58">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4" w:hRule="atLeast"/>
        </w:trPr>
        <w:tc>
          <w:tcPr>
            <w:tcW w:w="853" w:type="dxa"/>
            <w:tcBorders>
              <w:top w:val="single" w:color="000000" w:sz="6" w:space="0"/>
              <w:left w:val="single" w:color="000000" w:sz="12" w:space="0"/>
              <w:bottom w:val="single" w:color="000000" w:sz="6" w:space="0"/>
              <w:right w:val="single" w:color="000000" w:sz="6" w:space="0"/>
            </w:tcBorders>
          </w:tcPr>
          <w:p w14:paraId="22D8A897">
            <w:pPr>
              <w:pStyle w:val="9"/>
              <w:spacing w:before="38"/>
              <w:ind w:left="37"/>
              <w:jc w:val="center"/>
              <w:rPr>
                <w:sz w:val="18"/>
              </w:rPr>
            </w:pPr>
            <w:r>
              <w:rPr>
                <w:spacing w:val="-5"/>
                <w:sz w:val="18"/>
              </w:rPr>
              <w:t>10</w:t>
            </w:r>
          </w:p>
        </w:tc>
        <w:tc>
          <w:tcPr>
            <w:tcW w:w="1347" w:type="dxa"/>
            <w:tcBorders>
              <w:top w:val="single" w:color="000000" w:sz="6" w:space="0"/>
              <w:left w:val="single" w:color="000000" w:sz="6" w:space="0"/>
              <w:bottom w:val="single" w:color="000000" w:sz="6" w:space="0"/>
              <w:right w:val="single" w:color="000000" w:sz="6" w:space="0"/>
            </w:tcBorders>
          </w:tcPr>
          <w:p w14:paraId="0113DB3C">
            <w:pPr>
              <w:pStyle w:val="9"/>
              <w:spacing w:before="38"/>
              <w:ind w:left="31"/>
              <w:jc w:val="center"/>
              <w:rPr>
                <w:sz w:val="18"/>
              </w:rPr>
            </w:pPr>
            <w:r>
              <w:rPr>
                <w:spacing w:val="-2"/>
                <w:sz w:val="18"/>
              </w:rPr>
              <w:t>X011707010001</w:t>
            </w:r>
          </w:p>
        </w:tc>
        <w:tc>
          <w:tcPr>
            <w:tcW w:w="1932" w:type="dxa"/>
            <w:gridSpan w:val="2"/>
            <w:tcBorders>
              <w:top w:val="single" w:color="000000" w:sz="6" w:space="0"/>
              <w:left w:val="single" w:color="000000" w:sz="6" w:space="0"/>
              <w:bottom w:val="single" w:color="000000" w:sz="6" w:space="0"/>
              <w:right w:val="single" w:color="000000" w:sz="6" w:space="0"/>
            </w:tcBorders>
          </w:tcPr>
          <w:p w14:paraId="640D4ADE">
            <w:pPr>
              <w:pStyle w:val="9"/>
              <w:spacing w:before="38"/>
              <w:ind w:left="38"/>
              <w:rPr>
                <w:sz w:val="18"/>
              </w:rPr>
            </w:pPr>
            <w:r>
              <w:rPr>
                <w:spacing w:val="-4"/>
                <w:sz w:val="18"/>
              </w:rPr>
              <w:t>检验试验费</w:t>
            </w:r>
          </w:p>
        </w:tc>
        <w:tc>
          <w:tcPr>
            <w:tcW w:w="1872" w:type="dxa"/>
            <w:tcBorders>
              <w:top w:val="single" w:color="000000" w:sz="6" w:space="0"/>
              <w:left w:val="single" w:color="000000" w:sz="6" w:space="0"/>
              <w:bottom w:val="single" w:color="000000" w:sz="6" w:space="0"/>
              <w:right w:val="single" w:color="000000" w:sz="6" w:space="0"/>
            </w:tcBorders>
          </w:tcPr>
          <w:p w14:paraId="2E2C1EB9">
            <w:pPr>
              <w:pStyle w:val="9"/>
              <w:rPr>
                <w:rFonts w:ascii="Times New Roman"/>
                <w:sz w:val="18"/>
              </w:rPr>
            </w:pPr>
          </w:p>
        </w:tc>
        <w:tc>
          <w:tcPr>
            <w:tcW w:w="749" w:type="dxa"/>
            <w:tcBorders>
              <w:top w:val="single" w:color="000000" w:sz="6" w:space="0"/>
              <w:left w:val="single" w:color="000000" w:sz="6" w:space="0"/>
              <w:bottom w:val="single" w:color="000000" w:sz="6" w:space="0"/>
              <w:right w:val="single" w:color="000000" w:sz="6" w:space="0"/>
            </w:tcBorders>
          </w:tcPr>
          <w:p w14:paraId="0E3E7BAF">
            <w:pPr>
              <w:pStyle w:val="9"/>
              <w:rPr>
                <w:rFonts w:ascii="Times New Roman"/>
                <w:sz w:val="18"/>
              </w:rPr>
            </w:pPr>
          </w:p>
        </w:tc>
        <w:tc>
          <w:tcPr>
            <w:tcW w:w="1026" w:type="dxa"/>
            <w:tcBorders>
              <w:top w:val="single" w:color="000000" w:sz="6" w:space="0"/>
              <w:left w:val="single" w:color="000000" w:sz="6" w:space="0"/>
              <w:bottom w:val="single" w:color="000000" w:sz="6" w:space="0"/>
              <w:right w:val="single" w:color="000000" w:sz="6" w:space="0"/>
            </w:tcBorders>
          </w:tcPr>
          <w:p w14:paraId="6B17648B">
            <w:pPr>
              <w:pStyle w:val="9"/>
              <w:spacing w:before="38"/>
              <w:ind w:right="14"/>
              <w:jc w:val="right"/>
              <w:rPr>
                <w:sz w:val="18"/>
              </w:rPr>
            </w:pPr>
          </w:p>
        </w:tc>
        <w:tc>
          <w:tcPr>
            <w:tcW w:w="697" w:type="dxa"/>
            <w:tcBorders>
              <w:top w:val="single" w:color="000000" w:sz="6" w:space="0"/>
              <w:left w:val="single" w:color="000000" w:sz="6" w:space="0"/>
              <w:bottom w:val="single" w:color="000000" w:sz="6" w:space="0"/>
              <w:right w:val="single" w:color="000000" w:sz="6" w:space="0"/>
            </w:tcBorders>
          </w:tcPr>
          <w:p w14:paraId="1D793522">
            <w:pPr>
              <w:pStyle w:val="9"/>
              <w:rPr>
                <w:rFonts w:ascii="Times New Roman"/>
                <w:sz w:val="18"/>
              </w:rPr>
            </w:pPr>
          </w:p>
        </w:tc>
        <w:tc>
          <w:tcPr>
            <w:tcW w:w="854" w:type="dxa"/>
            <w:tcBorders>
              <w:top w:val="single" w:color="000000" w:sz="6" w:space="0"/>
              <w:left w:val="single" w:color="000000" w:sz="6" w:space="0"/>
              <w:bottom w:val="single" w:color="000000" w:sz="6" w:space="0"/>
              <w:right w:val="single" w:color="000000" w:sz="6" w:space="0"/>
            </w:tcBorders>
          </w:tcPr>
          <w:p w14:paraId="1095FA0C">
            <w:pPr>
              <w:pStyle w:val="9"/>
              <w:rPr>
                <w:rFonts w:ascii="Times New Roman"/>
                <w:sz w:val="18"/>
              </w:rPr>
            </w:pPr>
          </w:p>
        </w:tc>
        <w:tc>
          <w:tcPr>
            <w:tcW w:w="832" w:type="dxa"/>
            <w:tcBorders>
              <w:top w:val="single" w:color="000000" w:sz="6" w:space="0"/>
              <w:left w:val="single" w:color="000000" w:sz="6" w:space="0"/>
              <w:bottom w:val="single" w:color="000000" w:sz="6" w:space="0"/>
              <w:right w:val="single" w:color="000000" w:sz="12" w:space="0"/>
            </w:tcBorders>
          </w:tcPr>
          <w:p w14:paraId="5F55B981">
            <w:pPr>
              <w:pStyle w:val="9"/>
              <w:rPr>
                <w:rFonts w:ascii="Times New Roman"/>
                <w:sz w:val="18"/>
              </w:rPr>
            </w:pPr>
          </w:p>
        </w:tc>
      </w:tr>
      <w:tr w14:paraId="10C976E5">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4" w:hRule="atLeast"/>
        </w:trPr>
        <w:tc>
          <w:tcPr>
            <w:tcW w:w="853" w:type="dxa"/>
            <w:tcBorders>
              <w:top w:val="single" w:color="000000" w:sz="6" w:space="0"/>
              <w:left w:val="single" w:color="000000" w:sz="12" w:space="0"/>
              <w:bottom w:val="single" w:color="000000" w:sz="6" w:space="0"/>
              <w:right w:val="single" w:color="000000" w:sz="6" w:space="0"/>
            </w:tcBorders>
          </w:tcPr>
          <w:p w14:paraId="20C87D7E">
            <w:pPr>
              <w:pStyle w:val="9"/>
              <w:spacing w:before="38"/>
              <w:ind w:left="37"/>
              <w:jc w:val="center"/>
              <w:rPr>
                <w:sz w:val="18"/>
              </w:rPr>
            </w:pPr>
            <w:r>
              <w:rPr>
                <w:spacing w:val="-5"/>
                <w:sz w:val="18"/>
              </w:rPr>
              <w:t>11</w:t>
            </w:r>
          </w:p>
        </w:tc>
        <w:tc>
          <w:tcPr>
            <w:tcW w:w="1347" w:type="dxa"/>
            <w:tcBorders>
              <w:top w:val="single" w:color="000000" w:sz="6" w:space="0"/>
              <w:left w:val="single" w:color="000000" w:sz="6" w:space="0"/>
              <w:bottom w:val="single" w:color="000000" w:sz="6" w:space="0"/>
              <w:right w:val="single" w:color="000000" w:sz="6" w:space="0"/>
            </w:tcBorders>
          </w:tcPr>
          <w:p w14:paraId="0CC07485">
            <w:pPr>
              <w:pStyle w:val="9"/>
              <w:spacing w:before="38"/>
              <w:ind w:left="31"/>
              <w:jc w:val="center"/>
              <w:rPr>
                <w:sz w:val="18"/>
              </w:rPr>
            </w:pPr>
            <w:r>
              <w:rPr>
                <w:spacing w:val="-2"/>
                <w:sz w:val="18"/>
              </w:rPr>
              <w:t>X011707010002</w:t>
            </w:r>
          </w:p>
        </w:tc>
        <w:tc>
          <w:tcPr>
            <w:tcW w:w="1932" w:type="dxa"/>
            <w:gridSpan w:val="2"/>
            <w:tcBorders>
              <w:top w:val="single" w:color="000000" w:sz="6" w:space="0"/>
              <w:left w:val="single" w:color="000000" w:sz="6" w:space="0"/>
              <w:bottom w:val="single" w:color="000000" w:sz="6" w:space="0"/>
              <w:right w:val="single" w:color="000000" w:sz="6" w:space="0"/>
            </w:tcBorders>
          </w:tcPr>
          <w:p w14:paraId="492EADE4">
            <w:pPr>
              <w:pStyle w:val="9"/>
              <w:spacing w:before="38"/>
              <w:ind w:left="38"/>
              <w:rPr>
                <w:sz w:val="18"/>
              </w:rPr>
            </w:pPr>
            <w:r>
              <w:rPr>
                <w:spacing w:val="-4"/>
                <w:sz w:val="18"/>
              </w:rPr>
              <w:t>其中：自检试验费</w:t>
            </w:r>
          </w:p>
        </w:tc>
        <w:tc>
          <w:tcPr>
            <w:tcW w:w="1872" w:type="dxa"/>
            <w:tcBorders>
              <w:top w:val="single" w:color="000000" w:sz="6" w:space="0"/>
              <w:left w:val="single" w:color="000000" w:sz="6" w:space="0"/>
              <w:bottom w:val="single" w:color="000000" w:sz="6" w:space="0"/>
              <w:right w:val="single" w:color="000000" w:sz="6" w:space="0"/>
            </w:tcBorders>
          </w:tcPr>
          <w:p w14:paraId="4099DAF9">
            <w:pPr>
              <w:pStyle w:val="9"/>
              <w:rPr>
                <w:rFonts w:ascii="Times New Roman"/>
                <w:sz w:val="18"/>
              </w:rPr>
            </w:pPr>
          </w:p>
        </w:tc>
        <w:tc>
          <w:tcPr>
            <w:tcW w:w="749" w:type="dxa"/>
            <w:tcBorders>
              <w:top w:val="single" w:color="000000" w:sz="6" w:space="0"/>
              <w:left w:val="single" w:color="000000" w:sz="6" w:space="0"/>
              <w:bottom w:val="single" w:color="000000" w:sz="6" w:space="0"/>
              <w:right w:val="single" w:color="000000" w:sz="6" w:space="0"/>
            </w:tcBorders>
          </w:tcPr>
          <w:p w14:paraId="264AD859">
            <w:pPr>
              <w:pStyle w:val="9"/>
              <w:spacing w:before="38"/>
              <w:ind w:right="-15"/>
              <w:jc w:val="right"/>
              <w:rPr>
                <w:sz w:val="18"/>
              </w:rPr>
            </w:pPr>
          </w:p>
        </w:tc>
        <w:tc>
          <w:tcPr>
            <w:tcW w:w="1026" w:type="dxa"/>
            <w:tcBorders>
              <w:top w:val="single" w:color="000000" w:sz="6" w:space="0"/>
              <w:left w:val="single" w:color="000000" w:sz="6" w:space="0"/>
              <w:bottom w:val="single" w:color="000000" w:sz="6" w:space="0"/>
              <w:right w:val="single" w:color="000000" w:sz="6" w:space="0"/>
            </w:tcBorders>
          </w:tcPr>
          <w:p w14:paraId="17DF4447">
            <w:pPr>
              <w:pStyle w:val="9"/>
              <w:rPr>
                <w:rFonts w:ascii="Times New Roman"/>
                <w:sz w:val="18"/>
              </w:rPr>
            </w:pPr>
          </w:p>
        </w:tc>
        <w:tc>
          <w:tcPr>
            <w:tcW w:w="697" w:type="dxa"/>
            <w:tcBorders>
              <w:top w:val="single" w:color="000000" w:sz="6" w:space="0"/>
              <w:left w:val="single" w:color="000000" w:sz="6" w:space="0"/>
              <w:bottom w:val="single" w:color="000000" w:sz="6" w:space="0"/>
              <w:right w:val="single" w:color="000000" w:sz="6" w:space="0"/>
            </w:tcBorders>
          </w:tcPr>
          <w:p w14:paraId="5806B234">
            <w:pPr>
              <w:pStyle w:val="9"/>
              <w:rPr>
                <w:rFonts w:ascii="Times New Roman"/>
                <w:sz w:val="18"/>
              </w:rPr>
            </w:pPr>
          </w:p>
        </w:tc>
        <w:tc>
          <w:tcPr>
            <w:tcW w:w="854" w:type="dxa"/>
            <w:tcBorders>
              <w:top w:val="single" w:color="000000" w:sz="6" w:space="0"/>
              <w:left w:val="single" w:color="000000" w:sz="6" w:space="0"/>
              <w:bottom w:val="single" w:color="000000" w:sz="6" w:space="0"/>
              <w:right w:val="single" w:color="000000" w:sz="6" w:space="0"/>
            </w:tcBorders>
          </w:tcPr>
          <w:p w14:paraId="5E89A3CC">
            <w:pPr>
              <w:pStyle w:val="9"/>
              <w:rPr>
                <w:rFonts w:ascii="Times New Roman"/>
                <w:sz w:val="18"/>
              </w:rPr>
            </w:pPr>
          </w:p>
        </w:tc>
        <w:tc>
          <w:tcPr>
            <w:tcW w:w="832" w:type="dxa"/>
            <w:tcBorders>
              <w:top w:val="single" w:color="000000" w:sz="6" w:space="0"/>
              <w:left w:val="single" w:color="000000" w:sz="6" w:space="0"/>
              <w:bottom w:val="single" w:color="000000" w:sz="6" w:space="0"/>
              <w:right w:val="single" w:color="000000" w:sz="12" w:space="0"/>
            </w:tcBorders>
          </w:tcPr>
          <w:p w14:paraId="3EC0F0CD">
            <w:pPr>
              <w:pStyle w:val="9"/>
              <w:rPr>
                <w:rFonts w:ascii="Times New Roman"/>
                <w:sz w:val="18"/>
              </w:rPr>
            </w:pPr>
          </w:p>
        </w:tc>
      </w:tr>
      <w:tr w14:paraId="73F0A912">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959" w:hRule="atLeast"/>
        </w:trPr>
        <w:tc>
          <w:tcPr>
            <w:tcW w:w="853" w:type="dxa"/>
            <w:tcBorders>
              <w:top w:val="single" w:color="000000" w:sz="6" w:space="0"/>
              <w:left w:val="single" w:color="000000" w:sz="12" w:space="0"/>
              <w:bottom w:val="single" w:color="000000" w:sz="6" w:space="0"/>
              <w:right w:val="single" w:color="000000" w:sz="6" w:space="0"/>
            </w:tcBorders>
          </w:tcPr>
          <w:p w14:paraId="5F2286D1">
            <w:pPr>
              <w:pStyle w:val="9"/>
              <w:spacing w:before="134"/>
              <w:rPr>
                <w:sz w:val="18"/>
              </w:rPr>
            </w:pPr>
          </w:p>
          <w:p w14:paraId="32F32BD8">
            <w:pPr>
              <w:pStyle w:val="9"/>
              <w:ind w:left="37"/>
              <w:jc w:val="center"/>
              <w:rPr>
                <w:sz w:val="18"/>
              </w:rPr>
            </w:pPr>
            <w:r>
              <w:rPr>
                <w:spacing w:val="-5"/>
                <w:sz w:val="18"/>
              </w:rPr>
              <w:t>12</w:t>
            </w:r>
          </w:p>
        </w:tc>
        <w:tc>
          <w:tcPr>
            <w:tcW w:w="1347" w:type="dxa"/>
            <w:tcBorders>
              <w:top w:val="single" w:color="000000" w:sz="6" w:space="0"/>
              <w:left w:val="single" w:color="000000" w:sz="6" w:space="0"/>
              <w:bottom w:val="single" w:color="000000" w:sz="6" w:space="0"/>
              <w:right w:val="single" w:color="000000" w:sz="6" w:space="0"/>
            </w:tcBorders>
          </w:tcPr>
          <w:p w14:paraId="3DDEFE83">
            <w:pPr>
              <w:pStyle w:val="9"/>
              <w:spacing w:before="134"/>
              <w:rPr>
                <w:sz w:val="18"/>
              </w:rPr>
            </w:pPr>
          </w:p>
          <w:p w14:paraId="1D8EF32E">
            <w:pPr>
              <w:pStyle w:val="9"/>
              <w:ind w:left="31"/>
              <w:jc w:val="center"/>
              <w:rPr>
                <w:sz w:val="18"/>
              </w:rPr>
            </w:pPr>
            <w:r>
              <w:rPr>
                <w:spacing w:val="-2"/>
                <w:sz w:val="18"/>
              </w:rPr>
              <w:t>X011707010003</w:t>
            </w:r>
          </w:p>
        </w:tc>
        <w:tc>
          <w:tcPr>
            <w:tcW w:w="1932" w:type="dxa"/>
            <w:gridSpan w:val="2"/>
            <w:tcBorders>
              <w:top w:val="single" w:color="000000" w:sz="6" w:space="0"/>
              <w:left w:val="single" w:color="000000" w:sz="6" w:space="0"/>
              <w:bottom w:val="single" w:color="000000" w:sz="6" w:space="0"/>
              <w:right w:val="single" w:color="000000" w:sz="6" w:space="0"/>
            </w:tcBorders>
          </w:tcPr>
          <w:p w14:paraId="4DCD7049">
            <w:pPr>
              <w:pStyle w:val="9"/>
              <w:spacing w:before="134"/>
              <w:rPr>
                <w:sz w:val="18"/>
              </w:rPr>
            </w:pPr>
          </w:p>
          <w:p w14:paraId="53BEB856">
            <w:pPr>
              <w:pStyle w:val="9"/>
              <w:ind w:left="38"/>
              <w:rPr>
                <w:sz w:val="18"/>
              </w:rPr>
            </w:pPr>
            <w:r>
              <w:rPr>
                <w:spacing w:val="-3"/>
                <w:sz w:val="18"/>
              </w:rPr>
              <w:t>其中：检验试验配合费</w:t>
            </w:r>
          </w:p>
        </w:tc>
        <w:tc>
          <w:tcPr>
            <w:tcW w:w="1872" w:type="dxa"/>
            <w:tcBorders>
              <w:top w:val="single" w:color="000000" w:sz="6" w:space="0"/>
              <w:left w:val="single" w:color="000000" w:sz="6" w:space="0"/>
              <w:bottom w:val="single" w:color="000000" w:sz="6" w:space="0"/>
              <w:right w:val="single" w:color="000000" w:sz="6" w:space="0"/>
            </w:tcBorders>
          </w:tcPr>
          <w:p w14:paraId="300DDE39">
            <w:pPr>
              <w:pStyle w:val="9"/>
              <w:spacing w:before="140" w:line="184" w:lineRule="auto"/>
              <w:ind w:left="37" w:right="110"/>
              <w:jc w:val="both"/>
              <w:rPr>
                <w:sz w:val="18"/>
              </w:rPr>
            </w:pPr>
            <w:r>
              <w:rPr>
                <w:spacing w:val="-2"/>
                <w:sz w:val="18"/>
              </w:rPr>
              <w:t>分部分项人工费+分部分项机械费+单价措施项目人工费+单价措施项目机械费</w:t>
            </w:r>
          </w:p>
        </w:tc>
        <w:tc>
          <w:tcPr>
            <w:tcW w:w="749" w:type="dxa"/>
            <w:tcBorders>
              <w:top w:val="single" w:color="000000" w:sz="6" w:space="0"/>
              <w:left w:val="single" w:color="000000" w:sz="6" w:space="0"/>
              <w:bottom w:val="single" w:color="000000" w:sz="6" w:space="0"/>
              <w:right w:val="single" w:color="000000" w:sz="6" w:space="0"/>
            </w:tcBorders>
          </w:tcPr>
          <w:p w14:paraId="17D9D47F">
            <w:pPr>
              <w:pStyle w:val="9"/>
              <w:ind w:right="-15"/>
              <w:jc w:val="right"/>
              <w:rPr>
                <w:sz w:val="18"/>
              </w:rPr>
            </w:pPr>
          </w:p>
        </w:tc>
        <w:tc>
          <w:tcPr>
            <w:tcW w:w="1026" w:type="dxa"/>
            <w:tcBorders>
              <w:top w:val="single" w:color="000000" w:sz="6" w:space="0"/>
              <w:left w:val="single" w:color="000000" w:sz="6" w:space="0"/>
              <w:bottom w:val="single" w:color="000000" w:sz="6" w:space="0"/>
              <w:right w:val="single" w:color="000000" w:sz="6" w:space="0"/>
            </w:tcBorders>
          </w:tcPr>
          <w:p w14:paraId="5E250976">
            <w:pPr>
              <w:pStyle w:val="9"/>
              <w:ind w:right="14"/>
              <w:jc w:val="right"/>
              <w:rPr>
                <w:sz w:val="18"/>
              </w:rPr>
            </w:pPr>
          </w:p>
        </w:tc>
        <w:tc>
          <w:tcPr>
            <w:tcW w:w="697" w:type="dxa"/>
            <w:tcBorders>
              <w:top w:val="single" w:color="000000" w:sz="6" w:space="0"/>
              <w:left w:val="single" w:color="000000" w:sz="6" w:space="0"/>
              <w:bottom w:val="single" w:color="000000" w:sz="6" w:space="0"/>
              <w:right w:val="single" w:color="000000" w:sz="6" w:space="0"/>
            </w:tcBorders>
          </w:tcPr>
          <w:p w14:paraId="47C3F812">
            <w:pPr>
              <w:pStyle w:val="9"/>
              <w:rPr>
                <w:rFonts w:ascii="Times New Roman"/>
                <w:sz w:val="18"/>
              </w:rPr>
            </w:pPr>
          </w:p>
        </w:tc>
        <w:tc>
          <w:tcPr>
            <w:tcW w:w="854" w:type="dxa"/>
            <w:tcBorders>
              <w:top w:val="single" w:color="000000" w:sz="6" w:space="0"/>
              <w:left w:val="single" w:color="000000" w:sz="6" w:space="0"/>
              <w:bottom w:val="single" w:color="000000" w:sz="6" w:space="0"/>
              <w:right w:val="single" w:color="000000" w:sz="6" w:space="0"/>
            </w:tcBorders>
          </w:tcPr>
          <w:p w14:paraId="1126032C">
            <w:pPr>
              <w:pStyle w:val="9"/>
              <w:rPr>
                <w:rFonts w:ascii="Times New Roman"/>
                <w:sz w:val="18"/>
              </w:rPr>
            </w:pPr>
          </w:p>
        </w:tc>
        <w:tc>
          <w:tcPr>
            <w:tcW w:w="832" w:type="dxa"/>
            <w:tcBorders>
              <w:top w:val="single" w:color="000000" w:sz="6" w:space="0"/>
              <w:left w:val="single" w:color="000000" w:sz="6" w:space="0"/>
              <w:bottom w:val="single" w:color="000000" w:sz="6" w:space="0"/>
              <w:right w:val="single" w:color="000000" w:sz="12" w:space="0"/>
            </w:tcBorders>
          </w:tcPr>
          <w:p w14:paraId="6661B8FC">
            <w:pPr>
              <w:pStyle w:val="9"/>
              <w:rPr>
                <w:rFonts w:ascii="Times New Roman"/>
                <w:sz w:val="18"/>
              </w:rPr>
            </w:pPr>
          </w:p>
        </w:tc>
      </w:tr>
      <w:tr w14:paraId="568EA494">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636" w:hRule="atLeast"/>
        </w:trPr>
        <w:tc>
          <w:tcPr>
            <w:tcW w:w="853" w:type="dxa"/>
            <w:tcBorders>
              <w:top w:val="single" w:color="000000" w:sz="6" w:space="0"/>
              <w:left w:val="single" w:color="000000" w:sz="12" w:space="0"/>
              <w:bottom w:val="single" w:color="000000" w:sz="12" w:space="0"/>
              <w:right w:val="single" w:color="000000" w:sz="6" w:space="0"/>
            </w:tcBorders>
          </w:tcPr>
          <w:p w14:paraId="6735ED07">
            <w:pPr>
              <w:pStyle w:val="9"/>
              <w:spacing w:before="203"/>
              <w:ind w:left="37"/>
              <w:jc w:val="center"/>
              <w:rPr>
                <w:sz w:val="18"/>
              </w:rPr>
            </w:pPr>
            <w:r>
              <w:rPr>
                <w:spacing w:val="-5"/>
                <w:sz w:val="18"/>
              </w:rPr>
              <w:t>13</w:t>
            </w:r>
          </w:p>
        </w:tc>
        <w:tc>
          <w:tcPr>
            <w:tcW w:w="1347" w:type="dxa"/>
            <w:tcBorders>
              <w:top w:val="single" w:color="000000" w:sz="6" w:space="0"/>
              <w:left w:val="single" w:color="000000" w:sz="6" w:space="0"/>
              <w:bottom w:val="single" w:color="000000" w:sz="12" w:space="0"/>
              <w:right w:val="single" w:color="000000" w:sz="6" w:space="0"/>
            </w:tcBorders>
          </w:tcPr>
          <w:p w14:paraId="35B43726">
            <w:pPr>
              <w:pStyle w:val="9"/>
              <w:spacing w:before="203"/>
              <w:ind w:left="31"/>
              <w:jc w:val="center"/>
              <w:rPr>
                <w:sz w:val="18"/>
              </w:rPr>
            </w:pPr>
            <w:r>
              <w:rPr>
                <w:spacing w:val="-2"/>
                <w:sz w:val="18"/>
              </w:rPr>
              <w:t>X011707011001</w:t>
            </w:r>
          </w:p>
        </w:tc>
        <w:tc>
          <w:tcPr>
            <w:tcW w:w="1932" w:type="dxa"/>
            <w:gridSpan w:val="2"/>
            <w:tcBorders>
              <w:top w:val="single" w:color="000000" w:sz="6" w:space="0"/>
              <w:left w:val="single" w:color="000000" w:sz="6" w:space="0"/>
              <w:bottom w:val="single" w:color="000000" w:sz="12" w:space="0"/>
              <w:right w:val="single" w:color="000000" w:sz="6" w:space="0"/>
            </w:tcBorders>
          </w:tcPr>
          <w:p w14:paraId="587B0EA9">
            <w:pPr>
              <w:pStyle w:val="9"/>
              <w:spacing w:before="203"/>
              <w:ind w:left="38"/>
              <w:rPr>
                <w:sz w:val="18"/>
              </w:rPr>
            </w:pPr>
            <w:r>
              <w:rPr>
                <w:spacing w:val="-4"/>
                <w:sz w:val="18"/>
              </w:rPr>
              <w:t>特殊地区增加费</w:t>
            </w:r>
          </w:p>
        </w:tc>
        <w:tc>
          <w:tcPr>
            <w:tcW w:w="1872" w:type="dxa"/>
            <w:tcBorders>
              <w:top w:val="single" w:color="000000" w:sz="6" w:space="0"/>
              <w:left w:val="single" w:color="000000" w:sz="6" w:space="0"/>
              <w:bottom w:val="single" w:color="000000" w:sz="12" w:space="0"/>
              <w:right w:val="single" w:color="000000" w:sz="6" w:space="0"/>
            </w:tcBorders>
          </w:tcPr>
          <w:p w14:paraId="466BEFCB">
            <w:pPr>
              <w:pStyle w:val="9"/>
              <w:rPr>
                <w:rFonts w:ascii="Times New Roman"/>
                <w:sz w:val="18"/>
              </w:rPr>
            </w:pPr>
          </w:p>
        </w:tc>
        <w:tc>
          <w:tcPr>
            <w:tcW w:w="749" w:type="dxa"/>
            <w:tcBorders>
              <w:top w:val="single" w:color="000000" w:sz="6" w:space="0"/>
              <w:left w:val="single" w:color="000000" w:sz="6" w:space="0"/>
              <w:bottom w:val="single" w:color="000000" w:sz="12" w:space="0"/>
              <w:right w:val="single" w:color="000000" w:sz="6" w:space="0"/>
            </w:tcBorders>
          </w:tcPr>
          <w:p w14:paraId="01B54D49">
            <w:pPr>
              <w:pStyle w:val="9"/>
              <w:spacing w:before="203"/>
              <w:ind w:right="-15"/>
              <w:jc w:val="right"/>
              <w:rPr>
                <w:sz w:val="18"/>
              </w:rPr>
            </w:pPr>
          </w:p>
        </w:tc>
        <w:tc>
          <w:tcPr>
            <w:tcW w:w="1026" w:type="dxa"/>
            <w:tcBorders>
              <w:top w:val="single" w:color="000000" w:sz="6" w:space="0"/>
              <w:left w:val="single" w:color="000000" w:sz="6" w:space="0"/>
              <w:bottom w:val="single" w:color="000000" w:sz="12" w:space="0"/>
              <w:right w:val="single" w:color="000000" w:sz="6" w:space="0"/>
            </w:tcBorders>
          </w:tcPr>
          <w:p w14:paraId="7134F6F4">
            <w:pPr>
              <w:pStyle w:val="9"/>
              <w:rPr>
                <w:rFonts w:ascii="Times New Roman"/>
                <w:sz w:val="18"/>
              </w:rPr>
            </w:pPr>
          </w:p>
        </w:tc>
        <w:tc>
          <w:tcPr>
            <w:tcW w:w="697" w:type="dxa"/>
            <w:tcBorders>
              <w:top w:val="single" w:color="000000" w:sz="6" w:space="0"/>
              <w:left w:val="single" w:color="000000" w:sz="6" w:space="0"/>
              <w:bottom w:val="single" w:color="000000" w:sz="12" w:space="0"/>
              <w:right w:val="single" w:color="000000" w:sz="6" w:space="0"/>
            </w:tcBorders>
          </w:tcPr>
          <w:p w14:paraId="5E4D0DB2">
            <w:pPr>
              <w:pStyle w:val="9"/>
              <w:rPr>
                <w:rFonts w:ascii="Times New Roman"/>
                <w:sz w:val="18"/>
              </w:rPr>
            </w:pPr>
          </w:p>
        </w:tc>
        <w:tc>
          <w:tcPr>
            <w:tcW w:w="854" w:type="dxa"/>
            <w:tcBorders>
              <w:top w:val="single" w:color="000000" w:sz="6" w:space="0"/>
              <w:left w:val="single" w:color="000000" w:sz="6" w:space="0"/>
              <w:bottom w:val="single" w:color="000000" w:sz="12" w:space="0"/>
              <w:right w:val="single" w:color="000000" w:sz="6" w:space="0"/>
            </w:tcBorders>
          </w:tcPr>
          <w:p w14:paraId="0E4C6A9C">
            <w:pPr>
              <w:pStyle w:val="9"/>
              <w:rPr>
                <w:rFonts w:ascii="Times New Roman"/>
                <w:sz w:val="18"/>
              </w:rPr>
            </w:pPr>
          </w:p>
        </w:tc>
        <w:tc>
          <w:tcPr>
            <w:tcW w:w="832" w:type="dxa"/>
            <w:tcBorders>
              <w:top w:val="single" w:color="000000" w:sz="6" w:space="0"/>
              <w:left w:val="single" w:color="000000" w:sz="6" w:space="0"/>
              <w:bottom w:val="single" w:color="000000" w:sz="12" w:space="0"/>
              <w:right w:val="single" w:color="000000" w:sz="12" w:space="0"/>
            </w:tcBorders>
          </w:tcPr>
          <w:p w14:paraId="61981A03">
            <w:pPr>
              <w:pStyle w:val="9"/>
              <w:spacing w:before="155" w:line="184" w:lineRule="auto"/>
              <w:ind w:left="273" w:right="-15" w:hanging="180"/>
              <w:rPr>
                <w:sz w:val="18"/>
              </w:rPr>
            </w:pPr>
            <w:r>
              <w:rPr>
                <w:spacing w:val="-4"/>
                <w:sz w:val="18"/>
              </w:rPr>
              <w:t>结合工程</w:t>
            </w:r>
            <w:r>
              <w:rPr>
                <w:spacing w:val="-5"/>
                <w:sz w:val="18"/>
              </w:rPr>
              <w:t>实际情</w:t>
            </w:r>
          </w:p>
        </w:tc>
      </w:tr>
      <w:tr w14:paraId="34AEF54A">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77" w:hRule="atLeast"/>
        </w:trPr>
        <w:tc>
          <w:tcPr>
            <w:tcW w:w="7779" w:type="dxa"/>
            <w:gridSpan w:val="7"/>
            <w:tcBorders>
              <w:top w:val="single" w:color="000000" w:sz="12" w:space="0"/>
              <w:left w:val="nil"/>
              <w:bottom w:val="nil"/>
              <w:right w:val="single" w:color="FFFFFF" w:sz="36" w:space="0"/>
            </w:tcBorders>
          </w:tcPr>
          <w:p w14:paraId="7F3E6252">
            <w:pPr>
              <w:pStyle w:val="9"/>
              <w:spacing w:before="16"/>
              <w:ind w:left="29"/>
              <w:rPr>
                <w:sz w:val="18"/>
              </w:rPr>
            </w:pPr>
            <w:r>
              <w:rPr>
                <w:sz w:val="18"/>
              </w:rPr>
              <mc:AlternateContent>
                <mc:Choice Requires="wpg">
                  <w:drawing>
                    <wp:anchor distT="0" distB="0" distL="0" distR="0" simplePos="0" relativeHeight="251664384" behindDoc="0" locked="0" layoutInCell="1" allowOverlap="1">
                      <wp:simplePos x="0" y="0"/>
                      <wp:positionH relativeFrom="column">
                        <wp:posOffset>-8890</wp:posOffset>
                      </wp:positionH>
                      <wp:positionV relativeFrom="paragraph">
                        <wp:posOffset>175895</wp:posOffset>
                      </wp:positionV>
                      <wp:extent cx="4915535" cy="9525"/>
                      <wp:effectExtent l="0" t="0" r="0" b="0"/>
                      <wp:wrapNone/>
                      <wp:docPr id="62" name="Group 62"/>
                      <wp:cNvGraphicFramePr/>
                      <a:graphic xmlns:a="http://schemas.openxmlformats.org/drawingml/2006/main">
                        <a:graphicData uri="http://schemas.microsoft.com/office/word/2010/wordprocessingGroup">
                          <wpg:wgp>
                            <wpg:cNvGrpSpPr/>
                            <wpg:grpSpPr>
                              <a:xfrm>
                                <a:off x="0" y="0"/>
                                <a:ext cx="4915535" cy="9525"/>
                                <a:chOff x="0" y="0"/>
                                <a:chExt cx="4915535" cy="9525"/>
                              </a:xfrm>
                            </wpg:grpSpPr>
                            <wps:wsp>
                              <wps:cNvPr id="63" name="Graphic 63"/>
                              <wps:cNvSpPr/>
                              <wps:spPr>
                                <a:xfrm>
                                  <a:off x="0" y="4754"/>
                                  <a:ext cx="4915535" cy="1270"/>
                                </a:xfrm>
                                <a:custGeom>
                                  <a:avLst/>
                                  <a:gdLst/>
                                  <a:ahLst/>
                                  <a:cxnLst/>
                                  <a:rect l="l" t="t" r="r" b="b"/>
                                  <a:pathLst>
                                    <a:path w="4915535">
                                      <a:moveTo>
                                        <a:pt x="0" y="0"/>
                                      </a:moveTo>
                                      <a:lnTo>
                                        <a:pt x="4914960" y="0"/>
                                      </a:lnTo>
                                    </a:path>
                                  </a:pathLst>
                                </a:custGeom>
                                <a:ln w="9509">
                                  <a:solidFill>
                                    <a:srgbClr val="FFFFFF"/>
                                  </a:solidFill>
                                  <a:prstDash val="solid"/>
                                </a:ln>
                              </wps:spPr>
                              <wps:bodyPr wrap="square" lIns="0" tIns="0" rIns="0" bIns="0" rtlCol="0">
                                <a:noAutofit/>
                              </wps:bodyPr>
                            </wps:wsp>
                          </wpg:wgp>
                        </a:graphicData>
                      </a:graphic>
                    </wp:anchor>
                  </w:drawing>
                </mc:Choice>
                <mc:Fallback>
                  <w:pict>
                    <v:group id="Group 62" o:spid="_x0000_s1026" o:spt="203" style="position:absolute;left:0pt;margin-left:-0.7pt;margin-top:13.85pt;height:0.75pt;width:387.05pt;z-index:251664384;mso-width-relative:page;mso-height-relative:page;" coordsize="4915535,9525" o:gfxdata="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gtWJqdkAAAAIAQAADwAAAAAAAAABACAAAAAiAAAAZHJzL2Rvd25yZXYueG1s&#10;UEsBAhQAFAAAAAgAh07iQE92VwtpAgAAqwUAAA4AAAAAAAAAAQAgAAAAKAEAAGRycy9lMm9Eb2Mu&#10;eG1sUEsFBgAAAAAGAAYAWQEAAAMGAAAAAA==&#10;">
                      <o:lock v:ext="edit" aspectratio="f"/>
                      <v:shape id="Graphic 63" o:spid="_x0000_s1026" o:spt="100" style="position:absolute;left:0;top:4754;height:1270;width:4915535;" filled="f" stroked="t" coordsize="4915535,1" o:gfxdata="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PgAP&#10;wAAAANsAAAAPAAAAAAAAAAEAIAAAACIAAABkcnMvZG93bnJldi54bWxQSwECFAAUAAAACACHTuJA&#10;My8FnjsAAAA5AAAAEAAAAAAAAAABACAAAAAPAQAAZHJzL3NoYXBleG1sLnhtbFBLBQYAAAAABgAG&#10;AFsBAAC5AwAAAAA=&#10;" path="m0,0l4914960,0e">
                        <v:fill on="f" focussize="0,0"/>
                        <v:stroke weight="0.748740157480315pt" color="#FFFFFF" joinstyle="round"/>
                        <v:imagedata o:title=""/>
                        <o:lock v:ext="edit" aspectratio="f"/>
                        <v:textbox inset="0mm,0mm,0mm,0mm"/>
                      </v:shape>
                    </v:group>
                  </w:pict>
                </mc:Fallback>
              </mc:AlternateContent>
            </w:r>
            <w:r>
              <w:rPr>
                <w:spacing w:val="-2"/>
                <w:sz w:val="18"/>
              </w:rPr>
              <w:t>编制人（造价人员</w:t>
            </w:r>
            <w:r>
              <w:rPr>
                <w:spacing w:val="-5"/>
                <w:sz w:val="18"/>
              </w:rPr>
              <w:t>）：</w:t>
            </w:r>
          </w:p>
        </w:tc>
        <w:tc>
          <w:tcPr>
            <w:tcW w:w="2383" w:type="dxa"/>
            <w:gridSpan w:val="3"/>
            <w:tcBorders>
              <w:top w:val="single" w:color="000000" w:sz="12" w:space="0"/>
              <w:left w:val="single" w:color="FFFFFF" w:sz="36" w:space="0"/>
              <w:right w:val="nil"/>
            </w:tcBorders>
          </w:tcPr>
          <w:p w14:paraId="331529F9">
            <w:pPr>
              <w:pStyle w:val="9"/>
              <w:spacing w:before="16"/>
              <w:ind w:left="20"/>
              <w:rPr>
                <w:sz w:val="18"/>
              </w:rPr>
            </w:pPr>
            <w:r>
              <w:rPr>
                <w:spacing w:val="-2"/>
                <w:sz w:val="18"/>
              </w:rPr>
              <w:t>复核人（造价工程师</w:t>
            </w:r>
            <w:r>
              <w:rPr>
                <w:spacing w:val="-5"/>
                <w:sz w:val="18"/>
              </w:rPr>
              <w:t>）：</w:t>
            </w:r>
          </w:p>
        </w:tc>
      </w:tr>
    </w:tbl>
    <w:p w14:paraId="036C88EF">
      <w:pPr>
        <w:pStyle w:val="3"/>
        <w:spacing w:before="12"/>
      </w:pPr>
    </w:p>
    <w:p w14:paraId="7809EA78">
      <w:pPr>
        <w:pStyle w:val="3"/>
        <w:spacing w:line="184" w:lineRule="auto"/>
        <w:ind w:left="175" w:right="392"/>
      </w:pPr>
      <w:r>
        <w:rPr>
          <w:spacing w:val="-2"/>
        </w:rPr>
        <w:t>注：1.“计算基础”中安全文明施工费可为“定额基价”、“定额人工费”或“定额人工费+定额机械费”，其他项目可为“定额人工费”或“定额人工费+定额机械费”。</w:t>
      </w:r>
    </w:p>
    <w:p w14:paraId="7C95FA9F">
      <w:pPr>
        <w:pStyle w:val="3"/>
        <w:spacing w:line="184" w:lineRule="auto"/>
        <w:ind w:left="175" w:right="302" w:firstLine="359"/>
      </w:pPr>
      <w:r>
        <w:rPr>
          <w:spacing w:val="-2"/>
        </w:rPr>
        <w:t>2.按施工方案计算的措施费，若无“计算基础”和“费率”的数值，也可只填“金额”数值，但应在备注栏说明施工方案出处或计算方法。</w:t>
      </w:r>
    </w:p>
    <w:p w14:paraId="0DF35AFA">
      <w:pPr>
        <w:pStyle w:val="3"/>
        <w:spacing w:before="46"/>
        <w:ind w:right="260"/>
        <w:jc w:val="right"/>
      </w:pPr>
      <w:r>
        <mc:AlternateContent>
          <mc:Choice Requires="wpg">
            <w:drawing>
              <wp:anchor distT="0" distB="0" distL="0" distR="0" simplePos="0" relativeHeight="251678720" behindDoc="1" locked="0" layoutInCell="1" allowOverlap="1">
                <wp:simplePos x="0" y="0"/>
                <wp:positionH relativeFrom="page">
                  <wp:posOffset>544195</wp:posOffset>
                </wp:positionH>
                <wp:positionV relativeFrom="paragraph">
                  <wp:posOffset>5080</wp:posOffset>
                </wp:positionV>
                <wp:extent cx="6449060" cy="200025"/>
                <wp:effectExtent l="0" t="0" r="0" b="0"/>
                <wp:wrapNone/>
                <wp:docPr id="64" name="Group 64"/>
                <wp:cNvGraphicFramePr/>
                <a:graphic xmlns:a="http://schemas.openxmlformats.org/drawingml/2006/main">
                  <a:graphicData uri="http://schemas.microsoft.com/office/word/2010/wordprocessingGroup">
                    <wpg:wgp>
                      <wpg:cNvGrpSpPr/>
                      <wpg:grpSpPr>
                        <a:xfrm>
                          <a:off x="0" y="0"/>
                          <a:ext cx="6449060" cy="200025"/>
                          <a:chOff x="0" y="0"/>
                          <a:chExt cx="6449060" cy="200025"/>
                        </a:xfrm>
                      </wpg:grpSpPr>
                      <wps:wsp>
                        <wps:cNvPr id="65" name="Graphic 65"/>
                        <wps:cNvSpPr/>
                        <wps:spPr>
                          <a:xfrm>
                            <a:off x="-12" y="10"/>
                            <a:ext cx="6449060" cy="193675"/>
                          </a:xfrm>
                          <a:custGeom>
                            <a:avLst/>
                            <a:gdLst/>
                            <a:ahLst/>
                            <a:cxnLst/>
                            <a:rect l="l" t="t" r="r" b="b"/>
                            <a:pathLst>
                              <a:path w="6449060" h="193675">
                                <a:moveTo>
                                  <a:pt x="4912055" y="190322"/>
                                </a:moveTo>
                                <a:lnTo>
                                  <a:pt x="0" y="190322"/>
                                </a:lnTo>
                                <a:lnTo>
                                  <a:pt x="0" y="193103"/>
                                </a:lnTo>
                                <a:lnTo>
                                  <a:pt x="4912055" y="193103"/>
                                </a:lnTo>
                                <a:lnTo>
                                  <a:pt x="4912055" y="190322"/>
                                </a:lnTo>
                                <a:close/>
                              </a:path>
                              <a:path w="6449060" h="193675">
                                <a:moveTo>
                                  <a:pt x="6448806" y="0"/>
                                </a:moveTo>
                                <a:lnTo>
                                  <a:pt x="0" y="0"/>
                                </a:lnTo>
                                <a:lnTo>
                                  <a:pt x="0" y="9512"/>
                                </a:lnTo>
                                <a:lnTo>
                                  <a:pt x="6448806" y="9512"/>
                                </a:lnTo>
                                <a:lnTo>
                                  <a:pt x="6448806" y="0"/>
                                </a:lnTo>
                                <a:close/>
                              </a:path>
                            </a:pathLst>
                          </a:custGeom>
                          <a:solidFill>
                            <a:srgbClr val="FFFFFF"/>
                          </a:solidFill>
                        </wps:spPr>
                        <wps:bodyPr wrap="square" lIns="0" tIns="0" rIns="0" bIns="0" rtlCol="0">
                          <a:noAutofit/>
                        </wps:bodyPr>
                      </wps:wsp>
                      <wps:wsp>
                        <wps:cNvPr id="66" name="Graphic 66"/>
                        <wps:cNvSpPr/>
                        <wps:spPr>
                          <a:xfrm>
                            <a:off x="4912055" y="4754"/>
                            <a:ext cx="1270" cy="190500"/>
                          </a:xfrm>
                          <a:custGeom>
                            <a:avLst/>
                            <a:gdLst/>
                            <a:ahLst/>
                            <a:cxnLst/>
                            <a:rect l="l" t="t" r="r" b="b"/>
                            <a:pathLst>
                              <a:path h="190500">
                                <a:moveTo>
                                  <a:pt x="0" y="0"/>
                                </a:moveTo>
                                <a:lnTo>
                                  <a:pt x="0" y="190327"/>
                                </a:lnTo>
                              </a:path>
                            </a:pathLst>
                          </a:custGeom>
                          <a:ln w="9509">
                            <a:solidFill>
                              <a:srgbClr val="FFFFFF"/>
                            </a:solidFill>
                            <a:prstDash val="solid"/>
                          </a:ln>
                        </wps:spPr>
                        <wps:bodyPr wrap="square" lIns="0" tIns="0" rIns="0" bIns="0" rtlCol="0">
                          <a:noAutofit/>
                        </wps:bodyPr>
                      </wps:wsp>
                      <wps:wsp>
                        <wps:cNvPr id="67" name="Graphic 67"/>
                        <wps:cNvSpPr/>
                        <wps:spPr>
                          <a:xfrm>
                            <a:off x="4912055" y="4754"/>
                            <a:ext cx="47625" cy="190500"/>
                          </a:xfrm>
                          <a:custGeom>
                            <a:avLst/>
                            <a:gdLst/>
                            <a:ahLst/>
                            <a:cxnLst/>
                            <a:rect l="l" t="t" r="r" b="b"/>
                            <a:pathLst>
                              <a:path w="47625" h="190500">
                                <a:moveTo>
                                  <a:pt x="47548" y="0"/>
                                </a:moveTo>
                                <a:lnTo>
                                  <a:pt x="0" y="0"/>
                                </a:lnTo>
                                <a:lnTo>
                                  <a:pt x="0" y="190327"/>
                                </a:lnTo>
                                <a:lnTo>
                                  <a:pt x="47548" y="190327"/>
                                </a:lnTo>
                                <a:lnTo>
                                  <a:pt x="47548" y="0"/>
                                </a:lnTo>
                                <a:close/>
                              </a:path>
                            </a:pathLst>
                          </a:custGeom>
                          <a:solidFill>
                            <a:srgbClr val="FFFFFF"/>
                          </a:solidFill>
                        </wps:spPr>
                        <wps:bodyPr wrap="square" lIns="0" tIns="0" rIns="0" bIns="0" rtlCol="0">
                          <a:noAutofit/>
                        </wps:bodyPr>
                      </wps:wsp>
                      <wps:wsp>
                        <wps:cNvPr id="68" name="Graphic 68"/>
                        <wps:cNvSpPr/>
                        <wps:spPr>
                          <a:xfrm>
                            <a:off x="4912055" y="4754"/>
                            <a:ext cx="47625" cy="190500"/>
                          </a:xfrm>
                          <a:custGeom>
                            <a:avLst/>
                            <a:gdLst/>
                            <a:ahLst/>
                            <a:cxnLst/>
                            <a:rect l="l" t="t" r="r" b="b"/>
                            <a:pathLst>
                              <a:path w="47625" h="190500">
                                <a:moveTo>
                                  <a:pt x="0" y="190327"/>
                                </a:moveTo>
                                <a:lnTo>
                                  <a:pt x="47548" y="190327"/>
                                </a:lnTo>
                              </a:path>
                              <a:path w="47625" h="190500">
                                <a:moveTo>
                                  <a:pt x="47548" y="0"/>
                                </a:moveTo>
                                <a:lnTo>
                                  <a:pt x="47548" y="190327"/>
                                </a:lnTo>
                              </a:path>
                            </a:pathLst>
                          </a:custGeom>
                          <a:ln w="9509">
                            <a:solidFill>
                              <a:srgbClr val="FFFFFF"/>
                            </a:solidFill>
                            <a:prstDash val="solid"/>
                          </a:ln>
                        </wps:spPr>
                        <wps:bodyPr wrap="square" lIns="0" tIns="0" rIns="0" bIns="0" rtlCol="0">
                          <a:noAutofit/>
                        </wps:bodyPr>
                      </wps:wsp>
                      <wps:wsp>
                        <wps:cNvPr id="69" name="Graphic 69"/>
                        <wps:cNvSpPr/>
                        <wps:spPr>
                          <a:xfrm>
                            <a:off x="4959603" y="190327"/>
                            <a:ext cx="1489710" cy="3175"/>
                          </a:xfrm>
                          <a:custGeom>
                            <a:avLst/>
                            <a:gdLst/>
                            <a:ahLst/>
                            <a:cxnLst/>
                            <a:rect l="l" t="t" r="r" b="b"/>
                            <a:pathLst>
                              <a:path w="1489710" h="3175">
                                <a:moveTo>
                                  <a:pt x="1489201" y="0"/>
                                </a:moveTo>
                                <a:lnTo>
                                  <a:pt x="0" y="0"/>
                                </a:lnTo>
                                <a:lnTo>
                                  <a:pt x="0" y="2773"/>
                                </a:lnTo>
                                <a:lnTo>
                                  <a:pt x="1489201" y="2773"/>
                                </a:lnTo>
                                <a:lnTo>
                                  <a:pt x="1489201" y="0"/>
                                </a:lnTo>
                                <a:close/>
                              </a:path>
                            </a:pathLst>
                          </a:custGeom>
                          <a:solidFill>
                            <a:srgbClr val="FFFFFF"/>
                          </a:solidFill>
                        </wps:spPr>
                        <wps:bodyPr wrap="square" lIns="0" tIns="0" rIns="0" bIns="0" rtlCol="0">
                          <a:noAutofit/>
                        </wps:bodyPr>
                      </wps:wsp>
                    </wpg:wgp>
                  </a:graphicData>
                </a:graphic>
              </wp:anchor>
            </w:drawing>
          </mc:Choice>
          <mc:Fallback>
            <w:pict>
              <v:group id="Group 64" o:spid="_x0000_s1026" o:spt="203" style="position:absolute;left:0pt;margin-left:42.85pt;margin-top:0.4pt;height:15.75pt;width:507.8pt;mso-position-horizontal-relative:page;z-index:-251637760;mso-width-relative:page;mso-height-relative:page;" coordsize="6449060,200025" o:gfxdata="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">
                <o:lock v:ext="edit" aspectratio="f"/>
                <v:shape id="Graphic 65" o:spid="_x0000_s1026" o:spt="100" style="position:absolute;left:-12;top:10;height:193675;width:6449060;" fillcolor="#FFFFFF" filled="t" stroked="f" coordsize="6449060,193675" o:gfxdata="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b8XAO8AAAA&#10;2wAAAA8AAAAAAAAAAQAgAAAAIgAAAGRycy9kb3ducmV2LnhtbFBLAQIUABQAAAAIAIdO4kAzLwWe&#10;OwAAADkAAAAQAAAAAAAAAAEAIAAAAAsBAABkcnMvc2hhcGV4bWwueG1sUEsFBgAAAAAGAAYAWwEA&#10;ALUDAAAAAA==&#10;" path="m4912055,190322l0,190322,0,193103,4912055,193103,4912055,190322xem6448806,0l0,0,0,9512,6448806,9512,6448806,0xe">
                  <v:fill on="t" focussize="0,0"/>
                  <v:stroke on="f"/>
                  <v:imagedata o:title=""/>
                  <o:lock v:ext="edit" aspectratio="f"/>
                  <v:textbox inset="0mm,0mm,0mm,0mm"/>
                </v:shape>
                <v:shape id="Graphic 66" o:spid="_x0000_s1026" o:spt="100" style="position:absolute;left:4912055;top:4754;height:190500;width:1270;" filled="f" stroked="t" coordsize="1,190500" o:gfxdata="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4CCXa/&#10;AAAA2wAAAA8AAAAAAAAAAQAgAAAAIgAAAGRycy9kb3ducmV2LnhtbFBLAQIUABQAAAAIAIdO4kAz&#10;LwWeOwAAADkAAAAQAAAAAAAAAAEAIAAAAA4BAABkcnMvc2hhcGV4bWwueG1sUEsFBgAAAAAGAAYA&#10;WwEAALgDAAAAAA==&#10;" path="m0,0l0,190327e">
                  <v:fill on="f" focussize="0,0"/>
                  <v:stroke weight="0.748740157480315pt" color="#FFFFFF" joinstyle="round"/>
                  <v:imagedata o:title=""/>
                  <o:lock v:ext="edit" aspectratio="f"/>
                  <v:textbox inset="0mm,0mm,0mm,0mm"/>
                </v:shape>
                <v:shape id="Graphic 67" o:spid="_x0000_s1026" o:spt="100" style="position:absolute;left:4912055;top:4754;height:190500;width:47625;" fillcolor="#FFFFFF" filled="t" stroked="f" coordsize="47625,190500" o:gfxdata="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6yIr4A&#10;AADbAAAADwAAAAAAAAABACAAAAAiAAAAZHJzL2Rvd25yZXYueG1sUEsBAhQAFAAAAAgAh07iQDMv&#10;BZ47AAAAOQAAABAAAAAAAAAAAQAgAAAADQEAAGRycy9zaGFwZXhtbC54bWxQSwUGAAAAAAYABgBb&#10;AQAAtwMAAAAA&#10;" path="m47548,0l0,0,0,190327,47548,190327,47548,0xe">
                  <v:fill on="t" focussize="0,0"/>
                  <v:stroke on="f"/>
                  <v:imagedata o:title=""/>
                  <o:lock v:ext="edit" aspectratio="f"/>
                  <v:textbox inset="0mm,0mm,0mm,0mm"/>
                </v:shape>
                <v:shape id="Graphic 68" o:spid="_x0000_s1026" o:spt="100" style="position:absolute;left:4912055;top:4754;height:190500;width:47625;" filled="f" stroked="t" coordsize="47625,190500" o:gfxdata="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X7cArsAAADb&#10;AAAADwAAAAAAAAABACAAAAAiAAAAZHJzL2Rvd25yZXYueG1sUEsBAhQAFAAAAAgAh07iQDMvBZ47&#10;AAAAOQAAABAAAAAAAAAAAQAgAAAACgEAAGRycy9zaGFwZXhtbC54bWxQSwUGAAAAAAYABgBbAQAA&#10;tAMAAAAA&#10;" path="m0,190327l47548,190327em47548,0l47548,190327e">
                  <v:fill on="f" focussize="0,0"/>
                  <v:stroke weight="0.748740157480315pt" color="#FFFFFF" joinstyle="round"/>
                  <v:imagedata o:title=""/>
                  <o:lock v:ext="edit" aspectratio="f"/>
                  <v:textbox inset="0mm,0mm,0mm,0mm"/>
                </v:shape>
                <v:shape id="Graphic 69" o:spid="_x0000_s1026" o:spt="100" style="position:absolute;left:4959603;top:190327;height:3175;width:1489710;" fillcolor="#FFFFFF" filled="t" stroked="f" coordsize="1489710,3175" o:gfxdata="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xn22LsAAADb&#10;AAAADwAAAAAAAAABACAAAAAiAAAAZHJzL2Rvd25yZXYueG1sUEsBAhQAFAAAAAgAh07iQDMvBZ47&#10;AAAAOQAAABAAAAAAAAAAAQAgAAAACgEAAGRycy9zaGFwZXhtbC54bWxQSwUGAAAAAAYABgBbAQAA&#10;tAMAAAAA&#10;" path="m1489201,0l0,0,0,2773,1489201,2773,1489201,0xe">
                  <v:fill on="t" focussize="0,0"/>
                  <v:stroke on="f"/>
                  <v:imagedata o:title=""/>
                  <o:lock v:ext="edit" aspectratio="f"/>
                  <v:textbox inset="0mm,0mm,0mm,0mm"/>
                </v:shape>
              </v:group>
            </w:pict>
          </mc:Fallback>
        </mc:AlternateContent>
      </w:r>
      <w:r>
        <w:rPr>
          <w:spacing w:val="-2"/>
        </w:rPr>
        <w:t>表-</w:t>
      </w:r>
      <w:r>
        <w:rPr>
          <w:spacing w:val="-5"/>
        </w:rPr>
        <w:t>11</w:t>
      </w:r>
    </w:p>
    <w:p w14:paraId="1D2C7753">
      <w:pPr>
        <w:pStyle w:val="3"/>
        <w:spacing w:after="0"/>
        <w:jc w:val="right"/>
        <w:sectPr>
          <w:pgSz w:w="11960" w:h="16880"/>
          <w:pgMar w:top="800" w:right="708" w:bottom="280" w:left="708" w:header="720" w:footer="720" w:gutter="0"/>
          <w:cols w:space="720" w:num="1"/>
        </w:sectPr>
      </w:pPr>
    </w:p>
    <w:tbl>
      <w:tblPr>
        <w:tblStyle w:val="5"/>
        <w:tblW w:w="0" w:type="auto"/>
        <w:tblInd w:w="175"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853"/>
        <w:gridCol w:w="1347"/>
        <w:gridCol w:w="1647"/>
        <w:gridCol w:w="285"/>
        <w:gridCol w:w="1872"/>
        <w:gridCol w:w="749"/>
        <w:gridCol w:w="1026"/>
        <w:gridCol w:w="697"/>
        <w:gridCol w:w="854"/>
        <w:gridCol w:w="832"/>
      </w:tblGrid>
      <w:tr w14:paraId="6F7B2290">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92" w:hRule="atLeast"/>
        </w:trPr>
        <w:tc>
          <w:tcPr>
            <w:tcW w:w="7779" w:type="dxa"/>
            <w:gridSpan w:val="7"/>
            <w:tcBorders>
              <w:top w:val="nil"/>
              <w:left w:val="nil"/>
            </w:tcBorders>
          </w:tcPr>
          <w:p w14:paraId="7CCB914E">
            <w:pPr>
              <w:pStyle w:val="9"/>
              <w:rPr>
                <w:rFonts w:ascii="Times New Roman"/>
                <w:sz w:val="18"/>
              </w:rPr>
            </w:pPr>
          </w:p>
        </w:tc>
        <w:tc>
          <w:tcPr>
            <w:tcW w:w="2383" w:type="dxa"/>
            <w:gridSpan w:val="3"/>
            <w:tcBorders>
              <w:top w:val="nil"/>
            </w:tcBorders>
          </w:tcPr>
          <w:p w14:paraId="60ABC7CB">
            <w:pPr>
              <w:pStyle w:val="9"/>
              <w:rPr>
                <w:rFonts w:ascii="Times New Roman"/>
                <w:sz w:val="18"/>
              </w:rPr>
            </w:pPr>
          </w:p>
        </w:tc>
      </w:tr>
      <w:tr w14:paraId="504E0334">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84" w:hRule="atLeast"/>
        </w:trPr>
        <w:tc>
          <w:tcPr>
            <w:tcW w:w="10162" w:type="dxa"/>
            <w:gridSpan w:val="10"/>
            <w:tcBorders>
              <w:left w:val="nil"/>
            </w:tcBorders>
          </w:tcPr>
          <w:p w14:paraId="1430C9F0">
            <w:pPr>
              <w:pStyle w:val="9"/>
              <w:spacing w:before="18"/>
              <w:ind w:right="4"/>
              <w:jc w:val="center"/>
              <w:rPr>
                <w:sz w:val="40"/>
              </w:rPr>
            </w:pPr>
            <w:r>
              <w:rPr>
                <w:spacing w:val="12"/>
                <w:sz w:val="40"/>
              </w:rPr>
              <w:t>总价措施项目清单与计价表</w:t>
            </w:r>
          </w:p>
        </w:tc>
      </w:tr>
      <w:tr w14:paraId="035FDA90">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56" w:hRule="atLeast"/>
        </w:trPr>
        <w:tc>
          <w:tcPr>
            <w:tcW w:w="3847" w:type="dxa"/>
            <w:gridSpan w:val="3"/>
            <w:tcBorders>
              <w:left w:val="nil"/>
              <w:bottom w:val="single" w:color="000000" w:sz="12" w:space="0"/>
            </w:tcBorders>
          </w:tcPr>
          <w:p w14:paraId="246C5FA6">
            <w:pPr>
              <w:pStyle w:val="9"/>
              <w:spacing w:before="14"/>
              <w:rPr>
                <w:sz w:val="18"/>
              </w:rPr>
            </w:pPr>
          </w:p>
          <w:p w14:paraId="34983591">
            <w:pPr>
              <w:pStyle w:val="9"/>
              <w:ind w:left="29"/>
              <w:rPr>
                <w:sz w:val="18"/>
              </w:rPr>
            </w:pPr>
            <w:r>
              <w:rPr>
                <w:spacing w:val="-3"/>
                <w:sz w:val="18"/>
              </w:rPr>
              <w:t>工程名称：建筑与装饰工程</w:t>
            </w:r>
          </w:p>
        </w:tc>
        <w:tc>
          <w:tcPr>
            <w:tcW w:w="3932" w:type="dxa"/>
            <w:gridSpan w:val="4"/>
            <w:tcBorders>
              <w:bottom w:val="single" w:color="000000" w:sz="12" w:space="0"/>
            </w:tcBorders>
          </w:tcPr>
          <w:p w14:paraId="33FB0116">
            <w:pPr>
              <w:pStyle w:val="9"/>
              <w:spacing w:before="200" w:line="184" w:lineRule="auto"/>
              <w:ind w:left="38" w:right="103"/>
              <w:rPr>
                <w:sz w:val="18"/>
              </w:rPr>
            </w:pPr>
            <w:r>
              <w:rPr>
                <w:spacing w:val="-2"/>
                <w:sz w:val="18"/>
              </w:rPr>
              <w:t>标段：阿勒泰地区中医医院（阿勒泰地区哈萨克医医院）风湿科治疗区地砖、墙面改造</w:t>
            </w:r>
          </w:p>
        </w:tc>
        <w:tc>
          <w:tcPr>
            <w:tcW w:w="2383" w:type="dxa"/>
            <w:gridSpan w:val="3"/>
            <w:tcBorders>
              <w:bottom w:val="single" w:color="000000" w:sz="12" w:space="0"/>
              <w:right w:val="nil"/>
            </w:tcBorders>
          </w:tcPr>
          <w:p w14:paraId="16BC5CEC">
            <w:pPr>
              <w:pStyle w:val="9"/>
              <w:spacing w:before="14"/>
              <w:rPr>
                <w:sz w:val="18"/>
              </w:rPr>
            </w:pPr>
          </w:p>
          <w:p w14:paraId="59D21BB0">
            <w:pPr>
              <w:pStyle w:val="9"/>
              <w:ind w:left="552"/>
              <w:rPr>
                <w:sz w:val="18"/>
              </w:rPr>
            </w:pPr>
            <w:r>
              <w:rPr>
                <w:sz w:val="18"/>
              </w:rPr>
              <w:t>第</w:t>
            </w:r>
            <w:r>
              <w:rPr>
                <w:spacing w:val="42"/>
                <w:w w:val="150"/>
                <w:sz w:val="18"/>
              </w:rPr>
              <w:t xml:space="preserve"> </w:t>
            </w:r>
            <w:r>
              <w:rPr>
                <w:sz w:val="18"/>
              </w:rPr>
              <w:t>2</w:t>
            </w:r>
            <w:r>
              <w:rPr>
                <w:spacing w:val="43"/>
                <w:w w:val="150"/>
                <w:sz w:val="18"/>
              </w:rPr>
              <w:t xml:space="preserve"> </w:t>
            </w:r>
            <w:r>
              <w:rPr>
                <w:sz w:val="18"/>
              </w:rPr>
              <w:t>页</w:t>
            </w:r>
            <w:r>
              <w:rPr>
                <w:spacing w:val="42"/>
                <w:w w:val="150"/>
                <w:sz w:val="18"/>
              </w:rPr>
              <w:t xml:space="preserve"> </w:t>
            </w:r>
            <w:r>
              <w:rPr>
                <w:sz w:val="18"/>
              </w:rPr>
              <w:t>共</w:t>
            </w:r>
            <w:r>
              <w:rPr>
                <w:spacing w:val="43"/>
                <w:w w:val="150"/>
                <w:sz w:val="18"/>
              </w:rPr>
              <w:t xml:space="preserve"> </w:t>
            </w:r>
            <w:r>
              <w:rPr>
                <w:sz w:val="18"/>
              </w:rPr>
              <w:t>2</w:t>
            </w:r>
            <w:r>
              <w:rPr>
                <w:spacing w:val="42"/>
                <w:w w:val="150"/>
                <w:sz w:val="18"/>
              </w:rPr>
              <w:t xml:space="preserve"> </w:t>
            </w:r>
            <w:r>
              <w:rPr>
                <w:spacing w:val="-10"/>
                <w:sz w:val="18"/>
              </w:rPr>
              <w:t>页</w:t>
            </w:r>
          </w:p>
        </w:tc>
      </w:tr>
      <w:tr w14:paraId="694A3704">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02" w:hRule="atLeast"/>
        </w:trPr>
        <w:tc>
          <w:tcPr>
            <w:tcW w:w="853" w:type="dxa"/>
            <w:tcBorders>
              <w:top w:val="single" w:color="000000" w:sz="12" w:space="0"/>
              <w:left w:val="single" w:color="000000" w:sz="12" w:space="0"/>
              <w:bottom w:val="single" w:color="000000" w:sz="6" w:space="0"/>
              <w:right w:val="single" w:color="000000" w:sz="6" w:space="0"/>
            </w:tcBorders>
          </w:tcPr>
          <w:p w14:paraId="7A59187B">
            <w:pPr>
              <w:pStyle w:val="9"/>
              <w:spacing w:before="136"/>
              <w:ind w:left="37"/>
              <w:jc w:val="center"/>
              <w:rPr>
                <w:sz w:val="18"/>
              </w:rPr>
            </w:pPr>
            <w:r>
              <w:rPr>
                <w:spacing w:val="-6"/>
                <w:sz w:val="18"/>
              </w:rPr>
              <w:t>序号</w:t>
            </w:r>
          </w:p>
        </w:tc>
        <w:tc>
          <w:tcPr>
            <w:tcW w:w="1347" w:type="dxa"/>
            <w:tcBorders>
              <w:top w:val="single" w:color="000000" w:sz="12" w:space="0"/>
              <w:left w:val="single" w:color="000000" w:sz="6" w:space="0"/>
              <w:bottom w:val="single" w:color="000000" w:sz="6" w:space="0"/>
              <w:right w:val="single" w:color="000000" w:sz="6" w:space="0"/>
            </w:tcBorders>
          </w:tcPr>
          <w:p w14:paraId="77A5F448">
            <w:pPr>
              <w:pStyle w:val="9"/>
              <w:spacing w:before="136"/>
              <w:ind w:left="31"/>
              <w:jc w:val="center"/>
              <w:rPr>
                <w:sz w:val="18"/>
              </w:rPr>
            </w:pPr>
            <w:r>
              <w:rPr>
                <w:spacing w:val="-4"/>
                <w:sz w:val="18"/>
              </w:rPr>
              <w:t>项目编码</w:t>
            </w:r>
          </w:p>
        </w:tc>
        <w:tc>
          <w:tcPr>
            <w:tcW w:w="1932" w:type="dxa"/>
            <w:gridSpan w:val="2"/>
            <w:tcBorders>
              <w:top w:val="single" w:color="000000" w:sz="12" w:space="0"/>
              <w:left w:val="single" w:color="000000" w:sz="6" w:space="0"/>
              <w:bottom w:val="single" w:color="000000" w:sz="6" w:space="0"/>
              <w:right w:val="single" w:color="000000" w:sz="6" w:space="0"/>
            </w:tcBorders>
          </w:tcPr>
          <w:p w14:paraId="3BF20B12">
            <w:pPr>
              <w:pStyle w:val="9"/>
              <w:spacing w:before="136"/>
              <w:ind w:left="622"/>
              <w:rPr>
                <w:sz w:val="18"/>
              </w:rPr>
            </w:pPr>
            <w:r>
              <w:rPr>
                <w:spacing w:val="-4"/>
                <w:sz w:val="18"/>
              </w:rPr>
              <w:t>项目名称</w:t>
            </w:r>
          </w:p>
        </w:tc>
        <w:tc>
          <w:tcPr>
            <w:tcW w:w="1872" w:type="dxa"/>
            <w:tcBorders>
              <w:top w:val="single" w:color="000000" w:sz="12" w:space="0"/>
              <w:left w:val="single" w:color="000000" w:sz="6" w:space="0"/>
              <w:bottom w:val="single" w:color="000000" w:sz="6" w:space="0"/>
              <w:right w:val="single" w:color="000000" w:sz="6" w:space="0"/>
            </w:tcBorders>
          </w:tcPr>
          <w:p w14:paraId="22F36C10">
            <w:pPr>
              <w:pStyle w:val="9"/>
              <w:spacing w:before="136"/>
              <w:ind w:left="591"/>
              <w:rPr>
                <w:sz w:val="18"/>
              </w:rPr>
            </w:pPr>
            <w:r>
              <w:rPr>
                <w:spacing w:val="-4"/>
                <w:sz w:val="18"/>
              </w:rPr>
              <w:t>计算基础</w:t>
            </w:r>
          </w:p>
        </w:tc>
        <w:tc>
          <w:tcPr>
            <w:tcW w:w="749" w:type="dxa"/>
            <w:tcBorders>
              <w:top w:val="single" w:color="000000" w:sz="12" w:space="0"/>
              <w:left w:val="single" w:color="000000" w:sz="6" w:space="0"/>
              <w:bottom w:val="single" w:color="000000" w:sz="6" w:space="0"/>
              <w:right w:val="single" w:color="000000" w:sz="6" w:space="0"/>
            </w:tcBorders>
          </w:tcPr>
          <w:p w14:paraId="72895112">
            <w:pPr>
              <w:pStyle w:val="9"/>
              <w:spacing w:before="136"/>
              <w:ind w:right="36"/>
              <w:jc w:val="right"/>
              <w:rPr>
                <w:sz w:val="18"/>
              </w:rPr>
            </w:pPr>
            <w:r>
              <w:rPr>
                <w:spacing w:val="-4"/>
                <w:sz w:val="18"/>
              </w:rPr>
              <w:t>费率(%)</w:t>
            </w:r>
          </w:p>
        </w:tc>
        <w:tc>
          <w:tcPr>
            <w:tcW w:w="1026" w:type="dxa"/>
            <w:tcBorders>
              <w:top w:val="single" w:color="000000" w:sz="12" w:space="0"/>
              <w:left w:val="single" w:color="000000" w:sz="6" w:space="0"/>
              <w:bottom w:val="single" w:color="000000" w:sz="6" w:space="0"/>
              <w:right w:val="single" w:color="000000" w:sz="6" w:space="0"/>
            </w:tcBorders>
          </w:tcPr>
          <w:p w14:paraId="08D42275">
            <w:pPr>
              <w:pStyle w:val="9"/>
              <w:spacing w:before="136"/>
              <w:ind w:left="156"/>
              <w:rPr>
                <w:sz w:val="18"/>
              </w:rPr>
            </w:pPr>
            <w:r>
              <w:rPr>
                <w:spacing w:val="-4"/>
                <w:sz w:val="18"/>
              </w:rPr>
              <w:t>金额(元)</w:t>
            </w:r>
          </w:p>
        </w:tc>
        <w:tc>
          <w:tcPr>
            <w:tcW w:w="697" w:type="dxa"/>
            <w:tcBorders>
              <w:top w:val="single" w:color="000000" w:sz="12" w:space="0"/>
              <w:left w:val="single" w:color="000000" w:sz="6" w:space="0"/>
              <w:bottom w:val="single" w:color="000000" w:sz="6" w:space="0"/>
              <w:right w:val="single" w:color="000000" w:sz="6" w:space="0"/>
            </w:tcBorders>
          </w:tcPr>
          <w:p w14:paraId="3FB6381F">
            <w:pPr>
              <w:pStyle w:val="9"/>
              <w:spacing w:before="88" w:line="184" w:lineRule="auto"/>
              <w:ind w:left="118" w:right="67" w:hanging="45"/>
              <w:rPr>
                <w:sz w:val="18"/>
              </w:rPr>
            </w:pPr>
            <w:r>
              <w:rPr>
                <w:spacing w:val="-4"/>
                <w:sz w:val="18"/>
              </w:rPr>
              <w:t>调整费</w:t>
            </w:r>
            <w:r>
              <w:rPr>
                <w:spacing w:val="-5"/>
                <w:sz w:val="18"/>
              </w:rPr>
              <w:t>率(%)</w:t>
            </w:r>
          </w:p>
        </w:tc>
        <w:tc>
          <w:tcPr>
            <w:tcW w:w="854" w:type="dxa"/>
            <w:tcBorders>
              <w:top w:val="single" w:color="000000" w:sz="12" w:space="0"/>
              <w:left w:val="single" w:color="000000" w:sz="6" w:space="0"/>
              <w:bottom w:val="single" w:color="000000" w:sz="6" w:space="0"/>
              <w:right w:val="single" w:color="000000" w:sz="6" w:space="0"/>
            </w:tcBorders>
          </w:tcPr>
          <w:p w14:paraId="3DC98A70">
            <w:pPr>
              <w:pStyle w:val="9"/>
              <w:spacing w:before="88" w:line="184" w:lineRule="auto"/>
              <w:ind w:left="169" w:right="38" w:hanging="90"/>
              <w:rPr>
                <w:sz w:val="18"/>
              </w:rPr>
            </w:pPr>
            <w:r>
              <w:rPr>
                <w:spacing w:val="-4"/>
                <w:sz w:val="18"/>
              </w:rPr>
              <w:t>调整后金额(元)</w:t>
            </w:r>
          </w:p>
        </w:tc>
        <w:tc>
          <w:tcPr>
            <w:tcW w:w="832" w:type="dxa"/>
            <w:tcBorders>
              <w:top w:val="single" w:color="000000" w:sz="12" w:space="0"/>
              <w:left w:val="single" w:color="000000" w:sz="6" w:space="0"/>
              <w:bottom w:val="single" w:color="000000" w:sz="6" w:space="0"/>
              <w:right w:val="single" w:color="000000" w:sz="12" w:space="0"/>
            </w:tcBorders>
          </w:tcPr>
          <w:p w14:paraId="78E1A47F">
            <w:pPr>
              <w:pStyle w:val="9"/>
              <w:spacing w:before="136"/>
              <w:ind w:left="244"/>
              <w:rPr>
                <w:sz w:val="18"/>
              </w:rPr>
            </w:pPr>
            <w:r>
              <w:rPr>
                <w:spacing w:val="-6"/>
                <w:sz w:val="18"/>
              </w:rPr>
              <w:t>备注</w:t>
            </w:r>
          </w:p>
        </w:tc>
      </w:tr>
      <w:tr w14:paraId="42C58974">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042" w:hRule="atLeast"/>
        </w:trPr>
        <w:tc>
          <w:tcPr>
            <w:tcW w:w="853" w:type="dxa"/>
            <w:tcBorders>
              <w:top w:val="single" w:color="000000" w:sz="6" w:space="0"/>
              <w:left w:val="single" w:color="000000" w:sz="12" w:space="0"/>
              <w:bottom w:val="single" w:color="000000" w:sz="6" w:space="0"/>
              <w:right w:val="single" w:color="000000" w:sz="6" w:space="0"/>
            </w:tcBorders>
          </w:tcPr>
          <w:p w14:paraId="5193E925">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3C370AAD">
            <w:pPr>
              <w:pStyle w:val="9"/>
              <w:rPr>
                <w:rFonts w:ascii="Times New Roman"/>
                <w:sz w:val="18"/>
              </w:rPr>
            </w:pPr>
          </w:p>
        </w:tc>
        <w:tc>
          <w:tcPr>
            <w:tcW w:w="1932" w:type="dxa"/>
            <w:gridSpan w:val="2"/>
            <w:tcBorders>
              <w:top w:val="single" w:color="000000" w:sz="6" w:space="0"/>
              <w:left w:val="single" w:color="000000" w:sz="6" w:space="0"/>
              <w:bottom w:val="single" w:color="000000" w:sz="6" w:space="0"/>
              <w:right w:val="single" w:color="000000" w:sz="6" w:space="0"/>
            </w:tcBorders>
          </w:tcPr>
          <w:p w14:paraId="489C9F69">
            <w:pPr>
              <w:pStyle w:val="9"/>
              <w:rPr>
                <w:rFonts w:ascii="Times New Roman"/>
                <w:sz w:val="18"/>
              </w:rPr>
            </w:pPr>
          </w:p>
        </w:tc>
        <w:tc>
          <w:tcPr>
            <w:tcW w:w="1872" w:type="dxa"/>
            <w:tcBorders>
              <w:top w:val="single" w:color="000000" w:sz="6" w:space="0"/>
              <w:left w:val="single" w:color="000000" w:sz="6" w:space="0"/>
              <w:bottom w:val="single" w:color="000000" w:sz="6" w:space="0"/>
              <w:right w:val="single" w:color="000000" w:sz="6" w:space="0"/>
            </w:tcBorders>
          </w:tcPr>
          <w:p w14:paraId="47670592">
            <w:pPr>
              <w:pStyle w:val="9"/>
              <w:rPr>
                <w:rFonts w:ascii="Times New Roman"/>
                <w:sz w:val="18"/>
              </w:rPr>
            </w:pPr>
          </w:p>
        </w:tc>
        <w:tc>
          <w:tcPr>
            <w:tcW w:w="749" w:type="dxa"/>
            <w:tcBorders>
              <w:top w:val="single" w:color="000000" w:sz="6" w:space="0"/>
              <w:left w:val="single" w:color="000000" w:sz="6" w:space="0"/>
              <w:bottom w:val="single" w:color="000000" w:sz="6" w:space="0"/>
              <w:right w:val="single" w:color="000000" w:sz="6" w:space="0"/>
            </w:tcBorders>
          </w:tcPr>
          <w:p w14:paraId="47DD1D8E">
            <w:pPr>
              <w:pStyle w:val="9"/>
              <w:rPr>
                <w:rFonts w:ascii="Times New Roman"/>
                <w:sz w:val="18"/>
              </w:rPr>
            </w:pPr>
          </w:p>
        </w:tc>
        <w:tc>
          <w:tcPr>
            <w:tcW w:w="1026" w:type="dxa"/>
            <w:tcBorders>
              <w:top w:val="single" w:color="000000" w:sz="6" w:space="0"/>
              <w:left w:val="single" w:color="000000" w:sz="6" w:space="0"/>
              <w:bottom w:val="single" w:color="000000" w:sz="6" w:space="0"/>
              <w:right w:val="single" w:color="000000" w:sz="6" w:space="0"/>
            </w:tcBorders>
          </w:tcPr>
          <w:p w14:paraId="23A13C35">
            <w:pPr>
              <w:pStyle w:val="9"/>
              <w:rPr>
                <w:rFonts w:ascii="Times New Roman"/>
                <w:sz w:val="18"/>
              </w:rPr>
            </w:pPr>
          </w:p>
        </w:tc>
        <w:tc>
          <w:tcPr>
            <w:tcW w:w="697" w:type="dxa"/>
            <w:tcBorders>
              <w:top w:val="single" w:color="000000" w:sz="6" w:space="0"/>
              <w:left w:val="single" w:color="000000" w:sz="6" w:space="0"/>
              <w:bottom w:val="single" w:color="000000" w:sz="6" w:space="0"/>
              <w:right w:val="single" w:color="000000" w:sz="6" w:space="0"/>
            </w:tcBorders>
          </w:tcPr>
          <w:p w14:paraId="79A30BA6">
            <w:pPr>
              <w:pStyle w:val="9"/>
              <w:rPr>
                <w:rFonts w:ascii="Times New Roman"/>
                <w:sz w:val="18"/>
              </w:rPr>
            </w:pPr>
          </w:p>
        </w:tc>
        <w:tc>
          <w:tcPr>
            <w:tcW w:w="854" w:type="dxa"/>
            <w:tcBorders>
              <w:top w:val="single" w:color="000000" w:sz="6" w:space="0"/>
              <w:left w:val="single" w:color="000000" w:sz="6" w:space="0"/>
              <w:bottom w:val="single" w:color="000000" w:sz="6" w:space="0"/>
              <w:right w:val="single" w:color="000000" w:sz="6" w:space="0"/>
            </w:tcBorders>
          </w:tcPr>
          <w:p w14:paraId="6BDF5E1F">
            <w:pPr>
              <w:pStyle w:val="9"/>
              <w:rPr>
                <w:rFonts w:ascii="Times New Roman"/>
                <w:sz w:val="18"/>
              </w:rPr>
            </w:pPr>
          </w:p>
        </w:tc>
        <w:tc>
          <w:tcPr>
            <w:tcW w:w="832" w:type="dxa"/>
            <w:tcBorders>
              <w:top w:val="single" w:color="000000" w:sz="6" w:space="0"/>
              <w:left w:val="single" w:color="000000" w:sz="6" w:space="0"/>
              <w:bottom w:val="single" w:color="000000" w:sz="6" w:space="0"/>
              <w:right w:val="single" w:color="000000" w:sz="12" w:space="0"/>
            </w:tcBorders>
          </w:tcPr>
          <w:p w14:paraId="6F7A4671">
            <w:pPr>
              <w:pStyle w:val="9"/>
              <w:spacing w:before="131"/>
              <w:rPr>
                <w:sz w:val="18"/>
              </w:rPr>
            </w:pPr>
          </w:p>
          <w:p w14:paraId="499B8C2B">
            <w:pPr>
              <w:pStyle w:val="9"/>
              <w:spacing w:line="184" w:lineRule="auto"/>
              <w:ind w:left="94" w:right="-15"/>
              <w:jc w:val="both"/>
              <w:rPr>
                <w:sz w:val="18"/>
              </w:rPr>
            </w:pPr>
            <w:r>
              <w:rPr>
                <w:spacing w:val="-4"/>
                <w:sz w:val="18"/>
              </w:rPr>
              <w:t>况，按相关规定计取(高海拔地区施工增加费计算过程详见【取费设置】</w:t>
            </w:r>
          </w:p>
          <w:p w14:paraId="5D4F3321">
            <w:pPr>
              <w:pStyle w:val="9"/>
              <w:spacing w:line="184" w:lineRule="auto"/>
              <w:ind w:left="94" w:right="-15" w:firstLine="89"/>
              <w:jc w:val="both"/>
              <w:rPr>
                <w:sz w:val="18"/>
              </w:rPr>
            </w:pPr>
            <w:r>
              <w:rPr>
                <w:spacing w:val="-4"/>
                <w:sz w:val="18"/>
              </w:rPr>
              <w:t>-【高海拔地区施工增加费</w:t>
            </w:r>
          </w:p>
          <w:p w14:paraId="4F1B581D">
            <w:pPr>
              <w:pStyle w:val="9"/>
              <w:spacing w:line="164" w:lineRule="exact"/>
              <w:ind w:right="-15"/>
              <w:jc w:val="right"/>
              <w:rPr>
                <w:sz w:val="18"/>
              </w:rPr>
            </w:pPr>
            <w:r>
              <w:rPr>
                <w:spacing w:val="-4"/>
                <w:sz w:val="18"/>
              </w:rPr>
              <w:t>】功能界</w:t>
            </w:r>
          </w:p>
          <w:p w14:paraId="09C47D54">
            <w:pPr>
              <w:pStyle w:val="9"/>
              <w:spacing w:line="207" w:lineRule="exact"/>
              <w:ind w:right="-15"/>
              <w:jc w:val="right"/>
              <w:rPr>
                <w:sz w:val="18"/>
              </w:rPr>
            </w:pPr>
            <w:r>
              <w:rPr>
                <w:spacing w:val="-6"/>
                <w:sz w:val="18"/>
              </w:rPr>
              <w:t>面)</w:t>
            </w:r>
          </w:p>
        </w:tc>
      </w:tr>
      <w:tr w14:paraId="0D9954F9">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959" w:hRule="atLeast"/>
        </w:trPr>
        <w:tc>
          <w:tcPr>
            <w:tcW w:w="853" w:type="dxa"/>
            <w:tcBorders>
              <w:top w:val="single" w:color="000000" w:sz="6" w:space="0"/>
              <w:left w:val="single" w:color="000000" w:sz="12" w:space="0"/>
              <w:bottom w:val="single" w:color="000000" w:sz="6" w:space="0"/>
              <w:right w:val="single" w:color="000000" w:sz="6" w:space="0"/>
            </w:tcBorders>
          </w:tcPr>
          <w:p w14:paraId="36D7F026">
            <w:pPr>
              <w:pStyle w:val="9"/>
              <w:spacing w:before="134"/>
              <w:rPr>
                <w:sz w:val="18"/>
              </w:rPr>
            </w:pPr>
          </w:p>
          <w:p w14:paraId="5B01ED88">
            <w:pPr>
              <w:pStyle w:val="9"/>
              <w:ind w:left="37"/>
              <w:jc w:val="center"/>
              <w:rPr>
                <w:sz w:val="18"/>
              </w:rPr>
            </w:pPr>
            <w:r>
              <w:rPr>
                <w:spacing w:val="-5"/>
                <w:sz w:val="18"/>
              </w:rPr>
              <w:t>14</w:t>
            </w:r>
          </w:p>
        </w:tc>
        <w:tc>
          <w:tcPr>
            <w:tcW w:w="1347" w:type="dxa"/>
            <w:tcBorders>
              <w:top w:val="single" w:color="000000" w:sz="6" w:space="0"/>
              <w:left w:val="single" w:color="000000" w:sz="6" w:space="0"/>
              <w:bottom w:val="single" w:color="000000" w:sz="6" w:space="0"/>
              <w:right w:val="single" w:color="000000" w:sz="6" w:space="0"/>
            </w:tcBorders>
          </w:tcPr>
          <w:p w14:paraId="652D8CA2">
            <w:pPr>
              <w:pStyle w:val="9"/>
              <w:spacing w:before="134"/>
              <w:rPr>
                <w:sz w:val="18"/>
              </w:rPr>
            </w:pPr>
          </w:p>
          <w:p w14:paraId="1CD0820F">
            <w:pPr>
              <w:pStyle w:val="9"/>
              <w:ind w:left="31"/>
              <w:jc w:val="center"/>
              <w:rPr>
                <w:sz w:val="18"/>
              </w:rPr>
            </w:pPr>
            <w:r>
              <w:rPr>
                <w:spacing w:val="-2"/>
                <w:sz w:val="18"/>
              </w:rPr>
              <w:t>01B991</w:t>
            </w:r>
          </w:p>
        </w:tc>
        <w:tc>
          <w:tcPr>
            <w:tcW w:w="1932" w:type="dxa"/>
            <w:gridSpan w:val="2"/>
            <w:tcBorders>
              <w:top w:val="single" w:color="000000" w:sz="6" w:space="0"/>
              <w:left w:val="single" w:color="000000" w:sz="6" w:space="0"/>
              <w:bottom w:val="single" w:color="000000" w:sz="6" w:space="0"/>
              <w:right w:val="single" w:color="000000" w:sz="6" w:space="0"/>
            </w:tcBorders>
          </w:tcPr>
          <w:p w14:paraId="54873AA1">
            <w:pPr>
              <w:pStyle w:val="9"/>
              <w:spacing w:before="134"/>
              <w:rPr>
                <w:sz w:val="18"/>
              </w:rPr>
            </w:pPr>
          </w:p>
          <w:p w14:paraId="15B6F208">
            <w:pPr>
              <w:pStyle w:val="9"/>
              <w:ind w:left="38"/>
              <w:rPr>
                <w:sz w:val="18"/>
              </w:rPr>
            </w:pPr>
            <w:r>
              <w:rPr>
                <w:spacing w:val="-4"/>
                <w:sz w:val="18"/>
              </w:rPr>
              <w:t>竣工档案编制费</w:t>
            </w:r>
          </w:p>
        </w:tc>
        <w:tc>
          <w:tcPr>
            <w:tcW w:w="1872" w:type="dxa"/>
            <w:tcBorders>
              <w:top w:val="single" w:color="000000" w:sz="6" w:space="0"/>
              <w:left w:val="single" w:color="000000" w:sz="6" w:space="0"/>
              <w:bottom w:val="single" w:color="000000" w:sz="6" w:space="0"/>
              <w:right w:val="single" w:color="000000" w:sz="6" w:space="0"/>
            </w:tcBorders>
          </w:tcPr>
          <w:p w14:paraId="35768720">
            <w:pPr>
              <w:pStyle w:val="9"/>
              <w:spacing w:before="140" w:line="184" w:lineRule="auto"/>
              <w:ind w:left="37" w:right="110"/>
              <w:jc w:val="both"/>
              <w:rPr>
                <w:sz w:val="18"/>
              </w:rPr>
            </w:pPr>
            <w:r>
              <w:rPr>
                <w:spacing w:val="-2"/>
                <w:sz w:val="18"/>
              </w:rPr>
              <w:t>分部分项人工费+分部分项机械费+单价措施项目人工费+单价措施项目机械费</w:t>
            </w:r>
          </w:p>
        </w:tc>
        <w:tc>
          <w:tcPr>
            <w:tcW w:w="749" w:type="dxa"/>
            <w:tcBorders>
              <w:top w:val="single" w:color="000000" w:sz="6" w:space="0"/>
              <w:left w:val="single" w:color="000000" w:sz="6" w:space="0"/>
              <w:bottom w:val="single" w:color="000000" w:sz="6" w:space="0"/>
              <w:right w:val="single" w:color="000000" w:sz="6" w:space="0"/>
            </w:tcBorders>
          </w:tcPr>
          <w:p w14:paraId="139CF653">
            <w:pPr>
              <w:pStyle w:val="9"/>
              <w:ind w:right="-15"/>
              <w:jc w:val="right"/>
              <w:rPr>
                <w:sz w:val="18"/>
              </w:rPr>
            </w:pPr>
          </w:p>
        </w:tc>
        <w:tc>
          <w:tcPr>
            <w:tcW w:w="1026" w:type="dxa"/>
            <w:tcBorders>
              <w:top w:val="single" w:color="000000" w:sz="6" w:space="0"/>
              <w:left w:val="single" w:color="000000" w:sz="6" w:space="0"/>
              <w:bottom w:val="single" w:color="000000" w:sz="6" w:space="0"/>
              <w:right w:val="single" w:color="000000" w:sz="6" w:space="0"/>
            </w:tcBorders>
          </w:tcPr>
          <w:p w14:paraId="3756BE75">
            <w:pPr>
              <w:pStyle w:val="9"/>
              <w:ind w:right="14"/>
              <w:jc w:val="right"/>
              <w:rPr>
                <w:sz w:val="18"/>
              </w:rPr>
            </w:pPr>
          </w:p>
        </w:tc>
        <w:tc>
          <w:tcPr>
            <w:tcW w:w="697" w:type="dxa"/>
            <w:tcBorders>
              <w:top w:val="single" w:color="000000" w:sz="6" w:space="0"/>
              <w:left w:val="single" w:color="000000" w:sz="6" w:space="0"/>
              <w:bottom w:val="single" w:color="000000" w:sz="6" w:space="0"/>
              <w:right w:val="single" w:color="000000" w:sz="6" w:space="0"/>
            </w:tcBorders>
          </w:tcPr>
          <w:p w14:paraId="731CC72F">
            <w:pPr>
              <w:pStyle w:val="9"/>
              <w:rPr>
                <w:rFonts w:ascii="Times New Roman"/>
                <w:sz w:val="18"/>
              </w:rPr>
            </w:pPr>
          </w:p>
        </w:tc>
        <w:tc>
          <w:tcPr>
            <w:tcW w:w="854" w:type="dxa"/>
            <w:tcBorders>
              <w:top w:val="single" w:color="000000" w:sz="6" w:space="0"/>
              <w:left w:val="single" w:color="000000" w:sz="6" w:space="0"/>
              <w:bottom w:val="single" w:color="000000" w:sz="6" w:space="0"/>
              <w:right w:val="single" w:color="000000" w:sz="6" w:space="0"/>
            </w:tcBorders>
          </w:tcPr>
          <w:p w14:paraId="2F1B8407">
            <w:pPr>
              <w:pStyle w:val="9"/>
              <w:rPr>
                <w:rFonts w:ascii="Times New Roman"/>
                <w:sz w:val="18"/>
              </w:rPr>
            </w:pPr>
          </w:p>
        </w:tc>
        <w:tc>
          <w:tcPr>
            <w:tcW w:w="832" w:type="dxa"/>
            <w:tcBorders>
              <w:top w:val="single" w:color="000000" w:sz="6" w:space="0"/>
              <w:left w:val="single" w:color="000000" w:sz="6" w:space="0"/>
              <w:bottom w:val="single" w:color="000000" w:sz="6" w:space="0"/>
              <w:right w:val="single" w:color="000000" w:sz="12" w:space="0"/>
            </w:tcBorders>
          </w:tcPr>
          <w:p w14:paraId="60605B9F">
            <w:pPr>
              <w:pStyle w:val="9"/>
              <w:rPr>
                <w:rFonts w:ascii="Times New Roman"/>
                <w:sz w:val="18"/>
              </w:rPr>
            </w:pPr>
          </w:p>
        </w:tc>
      </w:tr>
      <w:tr w14:paraId="08EB8956">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4" w:hRule="atLeast"/>
        </w:trPr>
        <w:tc>
          <w:tcPr>
            <w:tcW w:w="853" w:type="dxa"/>
            <w:tcBorders>
              <w:top w:val="single" w:color="000000" w:sz="6" w:space="0"/>
              <w:left w:val="single" w:color="000000" w:sz="12" w:space="0"/>
              <w:bottom w:val="single" w:color="000000" w:sz="6" w:space="0"/>
              <w:right w:val="single" w:color="000000" w:sz="6" w:space="0"/>
            </w:tcBorders>
          </w:tcPr>
          <w:p w14:paraId="20DB9A0A">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3FFEDBE1">
            <w:pPr>
              <w:pStyle w:val="9"/>
              <w:rPr>
                <w:rFonts w:ascii="Times New Roman"/>
                <w:sz w:val="18"/>
              </w:rPr>
            </w:pPr>
          </w:p>
        </w:tc>
        <w:tc>
          <w:tcPr>
            <w:tcW w:w="1932" w:type="dxa"/>
            <w:gridSpan w:val="2"/>
            <w:tcBorders>
              <w:top w:val="single" w:color="000000" w:sz="6" w:space="0"/>
              <w:left w:val="single" w:color="000000" w:sz="6" w:space="0"/>
              <w:bottom w:val="single" w:color="000000" w:sz="6" w:space="0"/>
              <w:right w:val="single" w:color="000000" w:sz="6" w:space="0"/>
            </w:tcBorders>
          </w:tcPr>
          <w:p w14:paraId="44AEB02E">
            <w:pPr>
              <w:pStyle w:val="9"/>
              <w:rPr>
                <w:rFonts w:ascii="Times New Roman"/>
                <w:sz w:val="18"/>
              </w:rPr>
            </w:pPr>
          </w:p>
        </w:tc>
        <w:tc>
          <w:tcPr>
            <w:tcW w:w="1872" w:type="dxa"/>
            <w:tcBorders>
              <w:top w:val="single" w:color="000000" w:sz="6" w:space="0"/>
              <w:left w:val="single" w:color="000000" w:sz="6" w:space="0"/>
              <w:bottom w:val="single" w:color="000000" w:sz="6" w:space="0"/>
              <w:right w:val="single" w:color="000000" w:sz="6" w:space="0"/>
            </w:tcBorders>
          </w:tcPr>
          <w:p w14:paraId="350E177E">
            <w:pPr>
              <w:pStyle w:val="9"/>
              <w:rPr>
                <w:rFonts w:ascii="Times New Roman"/>
                <w:sz w:val="18"/>
              </w:rPr>
            </w:pPr>
          </w:p>
        </w:tc>
        <w:tc>
          <w:tcPr>
            <w:tcW w:w="749" w:type="dxa"/>
            <w:tcBorders>
              <w:top w:val="single" w:color="000000" w:sz="6" w:space="0"/>
              <w:left w:val="single" w:color="000000" w:sz="6" w:space="0"/>
              <w:bottom w:val="single" w:color="000000" w:sz="6" w:space="0"/>
              <w:right w:val="single" w:color="000000" w:sz="6" w:space="0"/>
            </w:tcBorders>
          </w:tcPr>
          <w:p w14:paraId="59056DCA">
            <w:pPr>
              <w:pStyle w:val="9"/>
              <w:rPr>
                <w:rFonts w:ascii="Times New Roman"/>
                <w:sz w:val="18"/>
              </w:rPr>
            </w:pPr>
          </w:p>
        </w:tc>
        <w:tc>
          <w:tcPr>
            <w:tcW w:w="1026" w:type="dxa"/>
            <w:tcBorders>
              <w:top w:val="single" w:color="000000" w:sz="6" w:space="0"/>
              <w:left w:val="single" w:color="000000" w:sz="6" w:space="0"/>
              <w:bottom w:val="single" w:color="000000" w:sz="6" w:space="0"/>
              <w:right w:val="single" w:color="000000" w:sz="6" w:space="0"/>
            </w:tcBorders>
          </w:tcPr>
          <w:p w14:paraId="5A8ACEF4">
            <w:pPr>
              <w:pStyle w:val="9"/>
              <w:rPr>
                <w:rFonts w:ascii="Times New Roman"/>
                <w:sz w:val="18"/>
              </w:rPr>
            </w:pPr>
          </w:p>
        </w:tc>
        <w:tc>
          <w:tcPr>
            <w:tcW w:w="697" w:type="dxa"/>
            <w:tcBorders>
              <w:top w:val="single" w:color="000000" w:sz="6" w:space="0"/>
              <w:left w:val="single" w:color="000000" w:sz="6" w:space="0"/>
              <w:bottom w:val="single" w:color="000000" w:sz="6" w:space="0"/>
              <w:right w:val="single" w:color="000000" w:sz="6" w:space="0"/>
            </w:tcBorders>
          </w:tcPr>
          <w:p w14:paraId="2F992683">
            <w:pPr>
              <w:pStyle w:val="9"/>
              <w:rPr>
                <w:rFonts w:ascii="Times New Roman"/>
                <w:sz w:val="18"/>
              </w:rPr>
            </w:pPr>
          </w:p>
        </w:tc>
        <w:tc>
          <w:tcPr>
            <w:tcW w:w="854" w:type="dxa"/>
            <w:tcBorders>
              <w:top w:val="single" w:color="000000" w:sz="6" w:space="0"/>
              <w:left w:val="single" w:color="000000" w:sz="6" w:space="0"/>
              <w:bottom w:val="single" w:color="000000" w:sz="6" w:space="0"/>
              <w:right w:val="single" w:color="000000" w:sz="6" w:space="0"/>
            </w:tcBorders>
          </w:tcPr>
          <w:p w14:paraId="11A75A5E">
            <w:pPr>
              <w:pStyle w:val="9"/>
              <w:rPr>
                <w:rFonts w:ascii="Times New Roman"/>
                <w:sz w:val="18"/>
              </w:rPr>
            </w:pPr>
          </w:p>
        </w:tc>
        <w:tc>
          <w:tcPr>
            <w:tcW w:w="832" w:type="dxa"/>
            <w:tcBorders>
              <w:top w:val="single" w:color="000000" w:sz="6" w:space="0"/>
              <w:left w:val="single" w:color="000000" w:sz="6" w:space="0"/>
              <w:bottom w:val="single" w:color="000000" w:sz="6" w:space="0"/>
              <w:right w:val="single" w:color="000000" w:sz="12" w:space="0"/>
            </w:tcBorders>
          </w:tcPr>
          <w:p w14:paraId="4B23C729">
            <w:pPr>
              <w:pStyle w:val="9"/>
              <w:rPr>
                <w:rFonts w:ascii="Times New Roman"/>
                <w:sz w:val="18"/>
              </w:rPr>
            </w:pPr>
          </w:p>
        </w:tc>
      </w:tr>
      <w:tr w14:paraId="7D425A49">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4" w:hRule="atLeast"/>
        </w:trPr>
        <w:tc>
          <w:tcPr>
            <w:tcW w:w="853" w:type="dxa"/>
            <w:tcBorders>
              <w:top w:val="single" w:color="000000" w:sz="6" w:space="0"/>
              <w:left w:val="single" w:color="000000" w:sz="12" w:space="0"/>
              <w:bottom w:val="single" w:color="000000" w:sz="6" w:space="0"/>
              <w:right w:val="single" w:color="000000" w:sz="6" w:space="0"/>
            </w:tcBorders>
          </w:tcPr>
          <w:p w14:paraId="50F32113">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074B495E">
            <w:pPr>
              <w:pStyle w:val="9"/>
              <w:rPr>
                <w:rFonts w:ascii="Times New Roman"/>
                <w:sz w:val="18"/>
              </w:rPr>
            </w:pPr>
          </w:p>
        </w:tc>
        <w:tc>
          <w:tcPr>
            <w:tcW w:w="1932" w:type="dxa"/>
            <w:gridSpan w:val="2"/>
            <w:tcBorders>
              <w:top w:val="single" w:color="000000" w:sz="6" w:space="0"/>
              <w:left w:val="single" w:color="000000" w:sz="6" w:space="0"/>
              <w:bottom w:val="single" w:color="000000" w:sz="6" w:space="0"/>
              <w:right w:val="single" w:color="000000" w:sz="6" w:space="0"/>
            </w:tcBorders>
          </w:tcPr>
          <w:p w14:paraId="405783F5">
            <w:pPr>
              <w:pStyle w:val="9"/>
              <w:rPr>
                <w:rFonts w:ascii="Times New Roman"/>
                <w:sz w:val="18"/>
              </w:rPr>
            </w:pPr>
          </w:p>
        </w:tc>
        <w:tc>
          <w:tcPr>
            <w:tcW w:w="1872" w:type="dxa"/>
            <w:tcBorders>
              <w:top w:val="single" w:color="000000" w:sz="6" w:space="0"/>
              <w:left w:val="single" w:color="000000" w:sz="6" w:space="0"/>
              <w:bottom w:val="single" w:color="000000" w:sz="6" w:space="0"/>
              <w:right w:val="single" w:color="000000" w:sz="6" w:space="0"/>
            </w:tcBorders>
          </w:tcPr>
          <w:p w14:paraId="7DEA6524">
            <w:pPr>
              <w:pStyle w:val="9"/>
              <w:rPr>
                <w:rFonts w:ascii="Times New Roman"/>
                <w:sz w:val="18"/>
              </w:rPr>
            </w:pPr>
          </w:p>
        </w:tc>
        <w:tc>
          <w:tcPr>
            <w:tcW w:w="749" w:type="dxa"/>
            <w:tcBorders>
              <w:top w:val="single" w:color="000000" w:sz="6" w:space="0"/>
              <w:left w:val="single" w:color="000000" w:sz="6" w:space="0"/>
              <w:bottom w:val="single" w:color="000000" w:sz="6" w:space="0"/>
              <w:right w:val="single" w:color="000000" w:sz="6" w:space="0"/>
            </w:tcBorders>
          </w:tcPr>
          <w:p w14:paraId="7D2BEC4F">
            <w:pPr>
              <w:pStyle w:val="9"/>
              <w:rPr>
                <w:rFonts w:ascii="Times New Roman"/>
                <w:sz w:val="18"/>
              </w:rPr>
            </w:pPr>
          </w:p>
        </w:tc>
        <w:tc>
          <w:tcPr>
            <w:tcW w:w="1026" w:type="dxa"/>
            <w:tcBorders>
              <w:top w:val="single" w:color="000000" w:sz="6" w:space="0"/>
              <w:left w:val="single" w:color="000000" w:sz="6" w:space="0"/>
              <w:bottom w:val="single" w:color="000000" w:sz="6" w:space="0"/>
              <w:right w:val="single" w:color="000000" w:sz="6" w:space="0"/>
            </w:tcBorders>
          </w:tcPr>
          <w:p w14:paraId="7162EC04">
            <w:pPr>
              <w:pStyle w:val="9"/>
              <w:rPr>
                <w:rFonts w:ascii="Times New Roman"/>
                <w:sz w:val="18"/>
              </w:rPr>
            </w:pPr>
          </w:p>
        </w:tc>
        <w:tc>
          <w:tcPr>
            <w:tcW w:w="697" w:type="dxa"/>
            <w:tcBorders>
              <w:top w:val="single" w:color="000000" w:sz="6" w:space="0"/>
              <w:left w:val="single" w:color="000000" w:sz="6" w:space="0"/>
              <w:bottom w:val="single" w:color="000000" w:sz="6" w:space="0"/>
              <w:right w:val="single" w:color="000000" w:sz="6" w:space="0"/>
            </w:tcBorders>
          </w:tcPr>
          <w:p w14:paraId="32EF8431">
            <w:pPr>
              <w:pStyle w:val="9"/>
              <w:rPr>
                <w:rFonts w:ascii="Times New Roman"/>
                <w:sz w:val="18"/>
              </w:rPr>
            </w:pPr>
          </w:p>
        </w:tc>
        <w:tc>
          <w:tcPr>
            <w:tcW w:w="854" w:type="dxa"/>
            <w:tcBorders>
              <w:top w:val="single" w:color="000000" w:sz="6" w:space="0"/>
              <w:left w:val="single" w:color="000000" w:sz="6" w:space="0"/>
              <w:bottom w:val="single" w:color="000000" w:sz="6" w:space="0"/>
              <w:right w:val="single" w:color="000000" w:sz="6" w:space="0"/>
            </w:tcBorders>
          </w:tcPr>
          <w:p w14:paraId="5B7D7EC3">
            <w:pPr>
              <w:pStyle w:val="9"/>
              <w:rPr>
                <w:rFonts w:ascii="Times New Roman"/>
                <w:sz w:val="18"/>
              </w:rPr>
            </w:pPr>
          </w:p>
        </w:tc>
        <w:tc>
          <w:tcPr>
            <w:tcW w:w="832" w:type="dxa"/>
            <w:tcBorders>
              <w:top w:val="single" w:color="000000" w:sz="6" w:space="0"/>
              <w:left w:val="single" w:color="000000" w:sz="6" w:space="0"/>
              <w:bottom w:val="single" w:color="000000" w:sz="6" w:space="0"/>
              <w:right w:val="single" w:color="000000" w:sz="12" w:space="0"/>
            </w:tcBorders>
          </w:tcPr>
          <w:p w14:paraId="482479F5">
            <w:pPr>
              <w:pStyle w:val="9"/>
              <w:rPr>
                <w:rFonts w:ascii="Times New Roman"/>
                <w:sz w:val="18"/>
              </w:rPr>
            </w:pPr>
          </w:p>
        </w:tc>
      </w:tr>
      <w:tr w14:paraId="0F6BEEA1">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4" w:hRule="atLeast"/>
        </w:trPr>
        <w:tc>
          <w:tcPr>
            <w:tcW w:w="853" w:type="dxa"/>
            <w:tcBorders>
              <w:top w:val="single" w:color="000000" w:sz="6" w:space="0"/>
              <w:left w:val="single" w:color="000000" w:sz="12" w:space="0"/>
              <w:bottom w:val="single" w:color="000000" w:sz="6" w:space="0"/>
              <w:right w:val="single" w:color="000000" w:sz="6" w:space="0"/>
            </w:tcBorders>
          </w:tcPr>
          <w:p w14:paraId="18578A01">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12AAB015">
            <w:pPr>
              <w:pStyle w:val="9"/>
              <w:rPr>
                <w:rFonts w:ascii="Times New Roman"/>
                <w:sz w:val="18"/>
              </w:rPr>
            </w:pPr>
          </w:p>
        </w:tc>
        <w:tc>
          <w:tcPr>
            <w:tcW w:w="1932" w:type="dxa"/>
            <w:gridSpan w:val="2"/>
            <w:tcBorders>
              <w:top w:val="single" w:color="000000" w:sz="6" w:space="0"/>
              <w:left w:val="single" w:color="000000" w:sz="6" w:space="0"/>
              <w:bottom w:val="single" w:color="000000" w:sz="6" w:space="0"/>
              <w:right w:val="single" w:color="000000" w:sz="6" w:space="0"/>
            </w:tcBorders>
          </w:tcPr>
          <w:p w14:paraId="3DBFE146">
            <w:pPr>
              <w:pStyle w:val="9"/>
              <w:rPr>
                <w:rFonts w:ascii="Times New Roman"/>
                <w:sz w:val="18"/>
              </w:rPr>
            </w:pPr>
          </w:p>
        </w:tc>
        <w:tc>
          <w:tcPr>
            <w:tcW w:w="1872" w:type="dxa"/>
            <w:tcBorders>
              <w:top w:val="single" w:color="000000" w:sz="6" w:space="0"/>
              <w:left w:val="single" w:color="000000" w:sz="6" w:space="0"/>
              <w:bottom w:val="single" w:color="000000" w:sz="6" w:space="0"/>
              <w:right w:val="single" w:color="000000" w:sz="6" w:space="0"/>
            </w:tcBorders>
          </w:tcPr>
          <w:p w14:paraId="6FDFCA45">
            <w:pPr>
              <w:pStyle w:val="9"/>
              <w:rPr>
                <w:rFonts w:ascii="Times New Roman"/>
                <w:sz w:val="18"/>
              </w:rPr>
            </w:pPr>
          </w:p>
        </w:tc>
        <w:tc>
          <w:tcPr>
            <w:tcW w:w="749" w:type="dxa"/>
            <w:tcBorders>
              <w:top w:val="single" w:color="000000" w:sz="6" w:space="0"/>
              <w:left w:val="single" w:color="000000" w:sz="6" w:space="0"/>
              <w:bottom w:val="single" w:color="000000" w:sz="6" w:space="0"/>
              <w:right w:val="single" w:color="000000" w:sz="6" w:space="0"/>
            </w:tcBorders>
          </w:tcPr>
          <w:p w14:paraId="22B052CF">
            <w:pPr>
              <w:pStyle w:val="9"/>
              <w:rPr>
                <w:rFonts w:ascii="Times New Roman"/>
                <w:sz w:val="18"/>
              </w:rPr>
            </w:pPr>
          </w:p>
        </w:tc>
        <w:tc>
          <w:tcPr>
            <w:tcW w:w="1026" w:type="dxa"/>
            <w:tcBorders>
              <w:top w:val="single" w:color="000000" w:sz="6" w:space="0"/>
              <w:left w:val="single" w:color="000000" w:sz="6" w:space="0"/>
              <w:bottom w:val="single" w:color="000000" w:sz="6" w:space="0"/>
              <w:right w:val="single" w:color="000000" w:sz="6" w:space="0"/>
            </w:tcBorders>
          </w:tcPr>
          <w:p w14:paraId="21B35CC6">
            <w:pPr>
              <w:pStyle w:val="9"/>
              <w:rPr>
                <w:rFonts w:ascii="Times New Roman"/>
                <w:sz w:val="18"/>
              </w:rPr>
            </w:pPr>
          </w:p>
        </w:tc>
        <w:tc>
          <w:tcPr>
            <w:tcW w:w="697" w:type="dxa"/>
            <w:tcBorders>
              <w:top w:val="single" w:color="000000" w:sz="6" w:space="0"/>
              <w:left w:val="single" w:color="000000" w:sz="6" w:space="0"/>
              <w:bottom w:val="single" w:color="000000" w:sz="6" w:space="0"/>
              <w:right w:val="single" w:color="000000" w:sz="6" w:space="0"/>
            </w:tcBorders>
          </w:tcPr>
          <w:p w14:paraId="7B770DFB">
            <w:pPr>
              <w:pStyle w:val="9"/>
              <w:rPr>
                <w:rFonts w:ascii="Times New Roman"/>
                <w:sz w:val="18"/>
              </w:rPr>
            </w:pPr>
          </w:p>
        </w:tc>
        <w:tc>
          <w:tcPr>
            <w:tcW w:w="854" w:type="dxa"/>
            <w:tcBorders>
              <w:top w:val="single" w:color="000000" w:sz="6" w:space="0"/>
              <w:left w:val="single" w:color="000000" w:sz="6" w:space="0"/>
              <w:bottom w:val="single" w:color="000000" w:sz="6" w:space="0"/>
              <w:right w:val="single" w:color="000000" w:sz="6" w:space="0"/>
            </w:tcBorders>
          </w:tcPr>
          <w:p w14:paraId="5075138B">
            <w:pPr>
              <w:pStyle w:val="9"/>
              <w:rPr>
                <w:rFonts w:ascii="Times New Roman"/>
                <w:sz w:val="18"/>
              </w:rPr>
            </w:pPr>
          </w:p>
        </w:tc>
        <w:tc>
          <w:tcPr>
            <w:tcW w:w="832" w:type="dxa"/>
            <w:tcBorders>
              <w:top w:val="single" w:color="000000" w:sz="6" w:space="0"/>
              <w:left w:val="single" w:color="000000" w:sz="6" w:space="0"/>
              <w:bottom w:val="single" w:color="000000" w:sz="6" w:space="0"/>
              <w:right w:val="single" w:color="000000" w:sz="12" w:space="0"/>
            </w:tcBorders>
          </w:tcPr>
          <w:p w14:paraId="73DB1493">
            <w:pPr>
              <w:pStyle w:val="9"/>
              <w:rPr>
                <w:rFonts w:ascii="Times New Roman"/>
                <w:sz w:val="18"/>
              </w:rPr>
            </w:pPr>
          </w:p>
        </w:tc>
      </w:tr>
      <w:tr w14:paraId="1FCC0EC4">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4" w:hRule="atLeast"/>
        </w:trPr>
        <w:tc>
          <w:tcPr>
            <w:tcW w:w="853" w:type="dxa"/>
            <w:tcBorders>
              <w:top w:val="single" w:color="000000" w:sz="6" w:space="0"/>
              <w:left w:val="single" w:color="000000" w:sz="12" w:space="0"/>
              <w:bottom w:val="single" w:color="000000" w:sz="6" w:space="0"/>
              <w:right w:val="single" w:color="000000" w:sz="6" w:space="0"/>
            </w:tcBorders>
          </w:tcPr>
          <w:p w14:paraId="36DC6211">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7DC82137">
            <w:pPr>
              <w:pStyle w:val="9"/>
              <w:rPr>
                <w:rFonts w:ascii="Times New Roman"/>
                <w:sz w:val="18"/>
              </w:rPr>
            </w:pPr>
          </w:p>
        </w:tc>
        <w:tc>
          <w:tcPr>
            <w:tcW w:w="1932" w:type="dxa"/>
            <w:gridSpan w:val="2"/>
            <w:tcBorders>
              <w:top w:val="single" w:color="000000" w:sz="6" w:space="0"/>
              <w:left w:val="single" w:color="000000" w:sz="6" w:space="0"/>
              <w:bottom w:val="single" w:color="000000" w:sz="6" w:space="0"/>
              <w:right w:val="single" w:color="000000" w:sz="6" w:space="0"/>
            </w:tcBorders>
          </w:tcPr>
          <w:p w14:paraId="1E734D59">
            <w:pPr>
              <w:pStyle w:val="9"/>
              <w:rPr>
                <w:rFonts w:ascii="Times New Roman"/>
                <w:sz w:val="18"/>
              </w:rPr>
            </w:pPr>
          </w:p>
        </w:tc>
        <w:tc>
          <w:tcPr>
            <w:tcW w:w="1872" w:type="dxa"/>
            <w:tcBorders>
              <w:top w:val="single" w:color="000000" w:sz="6" w:space="0"/>
              <w:left w:val="single" w:color="000000" w:sz="6" w:space="0"/>
              <w:bottom w:val="single" w:color="000000" w:sz="6" w:space="0"/>
              <w:right w:val="single" w:color="000000" w:sz="6" w:space="0"/>
            </w:tcBorders>
          </w:tcPr>
          <w:p w14:paraId="5647FD8C">
            <w:pPr>
              <w:pStyle w:val="9"/>
              <w:rPr>
                <w:rFonts w:ascii="Times New Roman"/>
                <w:sz w:val="18"/>
              </w:rPr>
            </w:pPr>
          </w:p>
        </w:tc>
        <w:tc>
          <w:tcPr>
            <w:tcW w:w="749" w:type="dxa"/>
            <w:tcBorders>
              <w:top w:val="single" w:color="000000" w:sz="6" w:space="0"/>
              <w:left w:val="single" w:color="000000" w:sz="6" w:space="0"/>
              <w:bottom w:val="single" w:color="000000" w:sz="6" w:space="0"/>
              <w:right w:val="single" w:color="000000" w:sz="6" w:space="0"/>
            </w:tcBorders>
          </w:tcPr>
          <w:p w14:paraId="0F99B621">
            <w:pPr>
              <w:pStyle w:val="9"/>
              <w:rPr>
                <w:rFonts w:ascii="Times New Roman"/>
                <w:sz w:val="18"/>
              </w:rPr>
            </w:pPr>
          </w:p>
        </w:tc>
        <w:tc>
          <w:tcPr>
            <w:tcW w:w="1026" w:type="dxa"/>
            <w:tcBorders>
              <w:top w:val="single" w:color="000000" w:sz="6" w:space="0"/>
              <w:left w:val="single" w:color="000000" w:sz="6" w:space="0"/>
              <w:bottom w:val="single" w:color="000000" w:sz="6" w:space="0"/>
              <w:right w:val="single" w:color="000000" w:sz="6" w:space="0"/>
            </w:tcBorders>
          </w:tcPr>
          <w:p w14:paraId="0A279754">
            <w:pPr>
              <w:pStyle w:val="9"/>
              <w:rPr>
                <w:rFonts w:ascii="Times New Roman"/>
                <w:sz w:val="18"/>
              </w:rPr>
            </w:pPr>
          </w:p>
        </w:tc>
        <w:tc>
          <w:tcPr>
            <w:tcW w:w="697" w:type="dxa"/>
            <w:tcBorders>
              <w:top w:val="single" w:color="000000" w:sz="6" w:space="0"/>
              <w:left w:val="single" w:color="000000" w:sz="6" w:space="0"/>
              <w:bottom w:val="single" w:color="000000" w:sz="6" w:space="0"/>
              <w:right w:val="single" w:color="000000" w:sz="6" w:space="0"/>
            </w:tcBorders>
          </w:tcPr>
          <w:p w14:paraId="5E1870F9">
            <w:pPr>
              <w:pStyle w:val="9"/>
              <w:rPr>
                <w:rFonts w:ascii="Times New Roman"/>
                <w:sz w:val="18"/>
              </w:rPr>
            </w:pPr>
          </w:p>
        </w:tc>
        <w:tc>
          <w:tcPr>
            <w:tcW w:w="854" w:type="dxa"/>
            <w:tcBorders>
              <w:top w:val="single" w:color="000000" w:sz="6" w:space="0"/>
              <w:left w:val="single" w:color="000000" w:sz="6" w:space="0"/>
              <w:bottom w:val="single" w:color="000000" w:sz="6" w:space="0"/>
              <w:right w:val="single" w:color="000000" w:sz="6" w:space="0"/>
            </w:tcBorders>
          </w:tcPr>
          <w:p w14:paraId="35DA34E1">
            <w:pPr>
              <w:pStyle w:val="9"/>
              <w:rPr>
                <w:rFonts w:ascii="Times New Roman"/>
                <w:sz w:val="18"/>
              </w:rPr>
            </w:pPr>
          </w:p>
        </w:tc>
        <w:tc>
          <w:tcPr>
            <w:tcW w:w="832" w:type="dxa"/>
            <w:tcBorders>
              <w:top w:val="single" w:color="000000" w:sz="6" w:space="0"/>
              <w:left w:val="single" w:color="000000" w:sz="6" w:space="0"/>
              <w:bottom w:val="single" w:color="000000" w:sz="6" w:space="0"/>
              <w:right w:val="single" w:color="000000" w:sz="12" w:space="0"/>
            </w:tcBorders>
          </w:tcPr>
          <w:p w14:paraId="530934D5">
            <w:pPr>
              <w:pStyle w:val="9"/>
              <w:rPr>
                <w:rFonts w:ascii="Times New Roman"/>
                <w:sz w:val="18"/>
              </w:rPr>
            </w:pPr>
          </w:p>
        </w:tc>
      </w:tr>
      <w:tr w14:paraId="27F06965">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4" w:hRule="atLeast"/>
        </w:trPr>
        <w:tc>
          <w:tcPr>
            <w:tcW w:w="853" w:type="dxa"/>
            <w:tcBorders>
              <w:top w:val="single" w:color="000000" w:sz="6" w:space="0"/>
              <w:left w:val="single" w:color="000000" w:sz="12" w:space="0"/>
              <w:bottom w:val="single" w:color="000000" w:sz="6" w:space="0"/>
              <w:right w:val="single" w:color="000000" w:sz="6" w:space="0"/>
            </w:tcBorders>
          </w:tcPr>
          <w:p w14:paraId="219D04AD">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2334BEFA">
            <w:pPr>
              <w:pStyle w:val="9"/>
              <w:rPr>
                <w:rFonts w:ascii="Times New Roman"/>
                <w:sz w:val="18"/>
              </w:rPr>
            </w:pPr>
          </w:p>
        </w:tc>
        <w:tc>
          <w:tcPr>
            <w:tcW w:w="1932" w:type="dxa"/>
            <w:gridSpan w:val="2"/>
            <w:tcBorders>
              <w:top w:val="single" w:color="000000" w:sz="6" w:space="0"/>
              <w:left w:val="single" w:color="000000" w:sz="6" w:space="0"/>
              <w:bottom w:val="single" w:color="000000" w:sz="6" w:space="0"/>
              <w:right w:val="single" w:color="000000" w:sz="6" w:space="0"/>
            </w:tcBorders>
          </w:tcPr>
          <w:p w14:paraId="531769C1">
            <w:pPr>
              <w:pStyle w:val="9"/>
              <w:rPr>
                <w:rFonts w:ascii="Times New Roman"/>
                <w:sz w:val="18"/>
              </w:rPr>
            </w:pPr>
          </w:p>
        </w:tc>
        <w:tc>
          <w:tcPr>
            <w:tcW w:w="1872" w:type="dxa"/>
            <w:tcBorders>
              <w:top w:val="single" w:color="000000" w:sz="6" w:space="0"/>
              <w:left w:val="single" w:color="000000" w:sz="6" w:space="0"/>
              <w:bottom w:val="single" w:color="000000" w:sz="6" w:space="0"/>
              <w:right w:val="single" w:color="000000" w:sz="6" w:space="0"/>
            </w:tcBorders>
          </w:tcPr>
          <w:p w14:paraId="7BD7645B">
            <w:pPr>
              <w:pStyle w:val="9"/>
              <w:rPr>
                <w:rFonts w:ascii="Times New Roman"/>
                <w:sz w:val="18"/>
              </w:rPr>
            </w:pPr>
          </w:p>
        </w:tc>
        <w:tc>
          <w:tcPr>
            <w:tcW w:w="749" w:type="dxa"/>
            <w:tcBorders>
              <w:top w:val="single" w:color="000000" w:sz="6" w:space="0"/>
              <w:left w:val="single" w:color="000000" w:sz="6" w:space="0"/>
              <w:bottom w:val="single" w:color="000000" w:sz="6" w:space="0"/>
              <w:right w:val="single" w:color="000000" w:sz="6" w:space="0"/>
            </w:tcBorders>
          </w:tcPr>
          <w:p w14:paraId="65A7BCC3">
            <w:pPr>
              <w:pStyle w:val="9"/>
              <w:rPr>
                <w:rFonts w:ascii="Times New Roman"/>
                <w:sz w:val="18"/>
              </w:rPr>
            </w:pPr>
          </w:p>
        </w:tc>
        <w:tc>
          <w:tcPr>
            <w:tcW w:w="1026" w:type="dxa"/>
            <w:tcBorders>
              <w:top w:val="single" w:color="000000" w:sz="6" w:space="0"/>
              <w:left w:val="single" w:color="000000" w:sz="6" w:space="0"/>
              <w:bottom w:val="single" w:color="000000" w:sz="6" w:space="0"/>
              <w:right w:val="single" w:color="000000" w:sz="6" w:space="0"/>
            </w:tcBorders>
          </w:tcPr>
          <w:p w14:paraId="6C2F9FC7">
            <w:pPr>
              <w:pStyle w:val="9"/>
              <w:rPr>
                <w:rFonts w:ascii="Times New Roman"/>
                <w:sz w:val="18"/>
              </w:rPr>
            </w:pPr>
          </w:p>
        </w:tc>
        <w:tc>
          <w:tcPr>
            <w:tcW w:w="697" w:type="dxa"/>
            <w:tcBorders>
              <w:top w:val="single" w:color="000000" w:sz="6" w:space="0"/>
              <w:left w:val="single" w:color="000000" w:sz="6" w:space="0"/>
              <w:bottom w:val="single" w:color="000000" w:sz="6" w:space="0"/>
              <w:right w:val="single" w:color="000000" w:sz="6" w:space="0"/>
            </w:tcBorders>
          </w:tcPr>
          <w:p w14:paraId="54E49492">
            <w:pPr>
              <w:pStyle w:val="9"/>
              <w:rPr>
                <w:rFonts w:ascii="Times New Roman"/>
                <w:sz w:val="18"/>
              </w:rPr>
            </w:pPr>
          </w:p>
        </w:tc>
        <w:tc>
          <w:tcPr>
            <w:tcW w:w="854" w:type="dxa"/>
            <w:tcBorders>
              <w:top w:val="single" w:color="000000" w:sz="6" w:space="0"/>
              <w:left w:val="single" w:color="000000" w:sz="6" w:space="0"/>
              <w:bottom w:val="single" w:color="000000" w:sz="6" w:space="0"/>
              <w:right w:val="single" w:color="000000" w:sz="6" w:space="0"/>
            </w:tcBorders>
          </w:tcPr>
          <w:p w14:paraId="57B6F422">
            <w:pPr>
              <w:pStyle w:val="9"/>
              <w:rPr>
                <w:rFonts w:ascii="Times New Roman"/>
                <w:sz w:val="18"/>
              </w:rPr>
            </w:pPr>
          </w:p>
        </w:tc>
        <w:tc>
          <w:tcPr>
            <w:tcW w:w="832" w:type="dxa"/>
            <w:tcBorders>
              <w:top w:val="single" w:color="000000" w:sz="6" w:space="0"/>
              <w:left w:val="single" w:color="000000" w:sz="6" w:space="0"/>
              <w:bottom w:val="single" w:color="000000" w:sz="6" w:space="0"/>
              <w:right w:val="single" w:color="000000" w:sz="12" w:space="0"/>
            </w:tcBorders>
          </w:tcPr>
          <w:p w14:paraId="55FE9BB0">
            <w:pPr>
              <w:pStyle w:val="9"/>
              <w:rPr>
                <w:rFonts w:ascii="Times New Roman"/>
                <w:sz w:val="18"/>
              </w:rPr>
            </w:pPr>
          </w:p>
        </w:tc>
      </w:tr>
      <w:tr w14:paraId="68C17693">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4" w:hRule="atLeast"/>
        </w:trPr>
        <w:tc>
          <w:tcPr>
            <w:tcW w:w="853" w:type="dxa"/>
            <w:tcBorders>
              <w:top w:val="single" w:color="000000" w:sz="6" w:space="0"/>
              <w:left w:val="single" w:color="000000" w:sz="12" w:space="0"/>
              <w:bottom w:val="single" w:color="000000" w:sz="6" w:space="0"/>
              <w:right w:val="single" w:color="000000" w:sz="6" w:space="0"/>
            </w:tcBorders>
          </w:tcPr>
          <w:p w14:paraId="293D0F6D">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3307D9E4">
            <w:pPr>
              <w:pStyle w:val="9"/>
              <w:rPr>
                <w:rFonts w:ascii="Times New Roman"/>
                <w:sz w:val="18"/>
              </w:rPr>
            </w:pPr>
          </w:p>
        </w:tc>
        <w:tc>
          <w:tcPr>
            <w:tcW w:w="1932" w:type="dxa"/>
            <w:gridSpan w:val="2"/>
            <w:tcBorders>
              <w:top w:val="single" w:color="000000" w:sz="6" w:space="0"/>
              <w:left w:val="single" w:color="000000" w:sz="6" w:space="0"/>
              <w:bottom w:val="single" w:color="000000" w:sz="6" w:space="0"/>
              <w:right w:val="single" w:color="000000" w:sz="6" w:space="0"/>
            </w:tcBorders>
          </w:tcPr>
          <w:p w14:paraId="4D2F386D">
            <w:pPr>
              <w:pStyle w:val="9"/>
              <w:rPr>
                <w:rFonts w:ascii="Times New Roman"/>
                <w:sz w:val="18"/>
              </w:rPr>
            </w:pPr>
          </w:p>
        </w:tc>
        <w:tc>
          <w:tcPr>
            <w:tcW w:w="1872" w:type="dxa"/>
            <w:tcBorders>
              <w:top w:val="single" w:color="000000" w:sz="6" w:space="0"/>
              <w:left w:val="single" w:color="000000" w:sz="6" w:space="0"/>
              <w:bottom w:val="single" w:color="000000" w:sz="6" w:space="0"/>
              <w:right w:val="single" w:color="000000" w:sz="6" w:space="0"/>
            </w:tcBorders>
          </w:tcPr>
          <w:p w14:paraId="117BCE04">
            <w:pPr>
              <w:pStyle w:val="9"/>
              <w:rPr>
                <w:rFonts w:ascii="Times New Roman"/>
                <w:sz w:val="18"/>
              </w:rPr>
            </w:pPr>
          </w:p>
        </w:tc>
        <w:tc>
          <w:tcPr>
            <w:tcW w:w="749" w:type="dxa"/>
            <w:tcBorders>
              <w:top w:val="single" w:color="000000" w:sz="6" w:space="0"/>
              <w:left w:val="single" w:color="000000" w:sz="6" w:space="0"/>
              <w:bottom w:val="single" w:color="000000" w:sz="6" w:space="0"/>
              <w:right w:val="single" w:color="000000" w:sz="6" w:space="0"/>
            </w:tcBorders>
          </w:tcPr>
          <w:p w14:paraId="6FBB3A4A">
            <w:pPr>
              <w:pStyle w:val="9"/>
              <w:rPr>
                <w:rFonts w:ascii="Times New Roman"/>
                <w:sz w:val="18"/>
              </w:rPr>
            </w:pPr>
          </w:p>
        </w:tc>
        <w:tc>
          <w:tcPr>
            <w:tcW w:w="1026" w:type="dxa"/>
            <w:tcBorders>
              <w:top w:val="single" w:color="000000" w:sz="6" w:space="0"/>
              <w:left w:val="single" w:color="000000" w:sz="6" w:space="0"/>
              <w:bottom w:val="single" w:color="000000" w:sz="6" w:space="0"/>
              <w:right w:val="single" w:color="000000" w:sz="6" w:space="0"/>
            </w:tcBorders>
          </w:tcPr>
          <w:p w14:paraId="418B5BC0">
            <w:pPr>
              <w:pStyle w:val="9"/>
              <w:rPr>
                <w:rFonts w:ascii="Times New Roman"/>
                <w:sz w:val="18"/>
              </w:rPr>
            </w:pPr>
          </w:p>
        </w:tc>
        <w:tc>
          <w:tcPr>
            <w:tcW w:w="697" w:type="dxa"/>
            <w:tcBorders>
              <w:top w:val="single" w:color="000000" w:sz="6" w:space="0"/>
              <w:left w:val="single" w:color="000000" w:sz="6" w:space="0"/>
              <w:bottom w:val="single" w:color="000000" w:sz="6" w:space="0"/>
              <w:right w:val="single" w:color="000000" w:sz="6" w:space="0"/>
            </w:tcBorders>
          </w:tcPr>
          <w:p w14:paraId="38C44A16">
            <w:pPr>
              <w:pStyle w:val="9"/>
              <w:rPr>
                <w:rFonts w:ascii="Times New Roman"/>
                <w:sz w:val="18"/>
              </w:rPr>
            </w:pPr>
          </w:p>
        </w:tc>
        <w:tc>
          <w:tcPr>
            <w:tcW w:w="854" w:type="dxa"/>
            <w:tcBorders>
              <w:top w:val="single" w:color="000000" w:sz="6" w:space="0"/>
              <w:left w:val="single" w:color="000000" w:sz="6" w:space="0"/>
              <w:bottom w:val="single" w:color="000000" w:sz="6" w:space="0"/>
              <w:right w:val="single" w:color="000000" w:sz="6" w:space="0"/>
            </w:tcBorders>
          </w:tcPr>
          <w:p w14:paraId="6B49B289">
            <w:pPr>
              <w:pStyle w:val="9"/>
              <w:rPr>
                <w:rFonts w:ascii="Times New Roman"/>
                <w:sz w:val="18"/>
              </w:rPr>
            </w:pPr>
          </w:p>
        </w:tc>
        <w:tc>
          <w:tcPr>
            <w:tcW w:w="832" w:type="dxa"/>
            <w:tcBorders>
              <w:top w:val="single" w:color="000000" w:sz="6" w:space="0"/>
              <w:left w:val="single" w:color="000000" w:sz="6" w:space="0"/>
              <w:bottom w:val="single" w:color="000000" w:sz="6" w:space="0"/>
              <w:right w:val="single" w:color="000000" w:sz="12" w:space="0"/>
            </w:tcBorders>
          </w:tcPr>
          <w:p w14:paraId="3C2698AD">
            <w:pPr>
              <w:pStyle w:val="9"/>
              <w:rPr>
                <w:rFonts w:ascii="Times New Roman"/>
                <w:sz w:val="18"/>
              </w:rPr>
            </w:pPr>
          </w:p>
        </w:tc>
      </w:tr>
      <w:tr w14:paraId="12D6B8C8">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4" w:hRule="atLeast"/>
        </w:trPr>
        <w:tc>
          <w:tcPr>
            <w:tcW w:w="853" w:type="dxa"/>
            <w:tcBorders>
              <w:top w:val="single" w:color="000000" w:sz="6" w:space="0"/>
              <w:left w:val="single" w:color="000000" w:sz="12" w:space="0"/>
              <w:bottom w:val="single" w:color="000000" w:sz="6" w:space="0"/>
              <w:right w:val="single" w:color="000000" w:sz="6" w:space="0"/>
            </w:tcBorders>
          </w:tcPr>
          <w:p w14:paraId="62F129B6">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3F85B832">
            <w:pPr>
              <w:pStyle w:val="9"/>
              <w:rPr>
                <w:rFonts w:ascii="Times New Roman"/>
                <w:sz w:val="18"/>
              </w:rPr>
            </w:pPr>
          </w:p>
        </w:tc>
        <w:tc>
          <w:tcPr>
            <w:tcW w:w="1932" w:type="dxa"/>
            <w:gridSpan w:val="2"/>
            <w:tcBorders>
              <w:top w:val="single" w:color="000000" w:sz="6" w:space="0"/>
              <w:left w:val="single" w:color="000000" w:sz="6" w:space="0"/>
              <w:bottom w:val="single" w:color="000000" w:sz="6" w:space="0"/>
              <w:right w:val="single" w:color="000000" w:sz="6" w:space="0"/>
            </w:tcBorders>
          </w:tcPr>
          <w:p w14:paraId="36863662">
            <w:pPr>
              <w:pStyle w:val="9"/>
              <w:rPr>
                <w:rFonts w:ascii="Times New Roman"/>
                <w:sz w:val="18"/>
              </w:rPr>
            </w:pPr>
          </w:p>
        </w:tc>
        <w:tc>
          <w:tcPr>
            <w:tcW w:w="1872" w:type="dxa"/>
            <w:tcBorders>
              <w:top w:val="single" w:color="000000" w:sz="6" w:space="0"/>
              <w:left w:val="single" w:color="000000" w:sz="6" w:space="0"/>
              <w:bottom w:val="single" w:color="000000" w:sz="6" w:space="0"/>
              <w:right w:val="single" w:color="000000" w:sz="6" w:space="0"/>
            </w:tcBorders>
          </w:tcPr>
          <w:p w14:paraId="00A8540C">
            <w:pPr>
              <w:pStyle w:val="9"/>
              <w:rPr>
                <w:rFonts w:ascii="Times New Roman"/>
                <w:sz w:val="18"/>
              </w:rPr>
            </w:pPr>
          </w:p>
        </w:tc>
        <w:tc>
          <w:tcPr>
            <w:tcW w:w="749" w:type="dxa"/>
            <w:tcBorders>
              <w:top w:val="single" w:color="000000" w:sz="6" w:space="0"/>
              <w:left w:val="single" w:color="000000" w:sz="6" w:space="0"/>
              <w:bottom w:val="single" w:color="000000" w:sz="6" w:space="0"/>
              <w:right w:val="single" w:color="000000" w:sz="6" w:space="0"/>
            </w:tcBorders>
          </w:tcPr>
          <w:p w14:paraId="39A466EE">
            <w:pPr>
              <w:pStyle w:val="9"/>
              <w:rPr>
                <w:rFonts w:ascii="Times New Roman"/>
                <w:sz w:val="18"/>
              </w:rPr>
            </w:pPr>
          </w:p>
        </w:tc>
        <w:tc>
          <w:tcPr>
            <w:tcW w:w="1026" w:type="dxa"/>
            <w:tcBorders>
              <w:top w:val="single" w:color="000000" w:sz="6" w:space="0"/>
              <w:left w:val="single" w:color="000000" w:sz="6" w:space="0"/>
              <w:bottom w:val="single" w:color="000000" w:sz="6" w:space="0"/>
              <w:right w:val="single" w:color="000000" w:sz="6" w:space="0"/>
            </w:tcBorders>
          </w:tcPr>
          <w:p w14:paraId="3F56BB17">
            <w:pPr>
              <w:pStyle w:val="9"/>
              <w:rPr>
                <w:rFonts w:ascii="Times New Roman"/>
                <w:sz w:val="18"/>
              </w:rPr>
            </w:pPr>
          </w:p>
        </w:tc>
        <w:tc>
          <w:tcPr>
            <w:tcW w:w="697" w:type="dxa"/>
            <w:tcBorders>
              <w:top w:val="single" w:color="000000" w:sz="6" w:space="0"/>
              <w:left w:val="single" w:color="000000" w:sz="6" w:space="0"/>
              <w:bottom w:val="single" w:color="000000" w:sz="6" w:space="0"/>
              <w:right w:val="single" w:color="000000" w:sz="6" w:space="0"/>
            </w:tcBorders>
          </w:tcPr>
          <w:p w14:paraId="09041A0A">
            <w:pPr>
              <w:pStyle w:val="9"/>
              <w:rPr>
                <w:rFonts w:ascii="Times New Roman"/>
                <w:sz w:val="18"/>
              </w:rPr>
            </w:pPr>
          </w:p>
        </w:tc>
        <w:tc>
          <w:tcPr>
            <w:tcW w:w="854" w:type="dxa"/>
            <w:tcBorders>
              <w:top w:val="single" w:color="000000" w:sz="6" w:space="0"/>
              <w:left w:val="single" w:color="000000" w:sz="6" w:space="0"/>
              <w:bottom w:val="single" w:color="000000" w:sz="6" w:space="0"/>
              <w:right w:val="single" w:color="000000" w:sz="6" w:space="0"/>
            </w:tcBorders>
          </w:tcPr>
          <w:p w14:paraId="22ECCD48">
            <w:pPr>
              <w:pStyle w:val="9"/>
              <w:rPr>
                <w:rFonts w:ascii="Times New Roman"/>
                <w:sz w:val="18"/>
              </w:rPr>
            </w:pPr>
          </w:p>
        </w:tc>
        <w:tc>
          <w:tcPr>
            <w:tcW w:w="832" w:type="dxa"/>
            <w:tcBorders>
              <w:top w:val="single" w:color="000000" w:sz="6" w:space="0"/>
              <w:left w:val="single" w:color="000000" w:sz="6" w:space="0"/>
              <w:bottom w:val="single" w:color="000000" w:sz="6" w:space="0"/>
              <w:right w:val="single" w:color="000000" w:sz="12" w:space="0"/>
            </w:tcBorders>
          </w:tcPr>
          <w:p w14:paraId="437561A8">
            <w:pPr>
              <w:pStyle w:val="9"/>
              <w:rPr>
                <w:rFonts w:ascii="Times New Roman"/>
                <w:sz w:val="18"/>
              </w:rPr>
            </w:pPr>
          </w:p>
        </w:tc>
      </w:tr>
      <w:tr w14:paraId="783B2804">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4" w:hRule="atLeast"/>
        </w:trPr>
        <w:tc>
          <w:tcPr>
            <w:tcW w:w="853" w:type="dxa"/>
            <w:tcBorders>
              <w:top w:val="single" w:color="000000" w:sz="6" w:space="0"/>
              <w:left w:val="single" w:color="000000" w:sz="12" w:space="0"/>
              <w:bottom w:val="single" w:color="000000" w:sz="6" w:space="0"/>
              <w:right w:val="single" w:color="000000" w:sz="6" w:space="0"/>
            </w:tcBorders>
          </w:tcPr>
          <w:p w14:paraId="70B55D13">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05795C26">
            <w:pPr>
              <w:pStyle w:val="9"/>
              <w:rPr>
                <w:rFonts w:ascii="Times New Roman"/>
                <w:sz w:val="18"/>
              </w:rPr>
            </w:pPr>
          </w:p>
        </w:tc>
        <w:tc>
          <w:tcPr>
            <w:tcW w:w="1932" w:type="dxa"/>
            <w:gridSpan w:val="2"/>
            <w:tcBorders>
              <w:top w:val="single" w:color="000000" w:sz="6" w:space="0"/>
              <w:left w:val="single" w:color="000000" w:sz="6" w:space="0"/>
              <w:bottom w:val="single" w:color="000000" w:sz="6" w:space="0"/>
              <w:right w:val="single" w:color="000000" w:sz="6" w:space="0"/>
            </w:tcBorders>
          </w:tcPr>
          <w:p w14:paraId="689679A3">
            <w:pPr>
              <w:pStyle w:val="9"/>
              <w:rPr>
                <w:rFonts w:ascii="Times New Roman"/>
                <w:sz w:val="18"/>
              </w:rPr>
            </w:pPr>
          </w:p>
        </w:tc>
        <w:tc>
          <w:tcPr>
            <w:tcW w:w="1872" w:type="dxa"/>
            <w:tcBorders>
              <w:top w:val="single" w:color="000000" w:sz="6" w:space="0"/>
              <w:left w:val="single" w:color="000000" w:sz="6" w:space="0"/>
              <w:bottom w:val="single" w:color="000000" w:sz="6" w:space="0"/>
              <w:right w:val="single" w:color="000000" w:sz="6" w:space="0"/>
            </w:tcBorders>
          </w:tcPr>
          <w:p w14:paraId="14912EB6">
            <w:pPr>
              <w:pStyle w:val="9"/>
              <w:rPr>
                <w:rFonts w:ascii="Times New Roman"/>
                <w:sz w:val="18"/>
              </w:rPr>
            </w:pPr>
          </w:p>
        </w:tc>
        <w:tc>
          <w:tcPr>
            <w:tcW w:w="749" w:type="dxa"/>
            <w:tcBorders>
              <w:top w:val="single" w:color="000000" w:sz="6" w:space="0"/>
              <w:left w:val="single" w:color="000000" w:sz="6" w:space="0"/>
              <w:bottom w:val="single" w:color="000000" w:sz="6" w:space="0"/>
              <w:right w:val="single" w:color="000000" w:sz="6" w:space="0"/>
            </w:tcBorders>
          </w:tcPr>
          <w:p w14:paraId="53AB810E">
            <w:pPr>
              <w:pStyle w:val="9"/>
              <w:rPr>
                <w:rFonts w:ascii="Times New Roman"/>
                <w:sz w:val="18"/>
              </w:rPr>
            </w:pPr>
          </w:p>
        </w:tc>
        <w:tc>
          <w:tcPr>
            <w:tcW w:w="1026" w:type="dxa"/>
            <w:tcBorders>
              <w:top w:val="single" w:color="000000" w:sz="6" w:space="0"/>
              <w:left w:val="single" w:color="000000" w:sz="6" w:space="0"/>
              <w:bottom w:val="single" w:color="000000" w:sz="6" w:space="0"/>
              <w:right w:val="single" w:color="000000" w:sz="6" w:space="0"/>
            </w:tcBorders>
          </w:tcPr>
          <w:p w14:paraId="220A70CF">
            <w:pPr>
              <w:pStyle w:val="9"/>
              <w:rPr>
                <w:rFonts w:ascii="Times New Roman"/>
                <w:sz w:val="18"/>
              </w:rPr>
            </w:pPr>
          </w:p>
        </w:tc>
        <w:tc>
          <w:tcPr>
            <w:tcW w:w="697" w:type="dxa"/>
            <w:tcBorders>
              <w:top w:val="single" w:color="000000" w:sz="6" w:space="0"/>
              <w:left w:val="single" w:color="000000" w:sz="6" w:space="0"/>
              <w:bottom w:val="single" w:color="000000" w:sz="6" w:space="0"/>
              <w:right w:val="single" w:color="000000" w:sz="6" w:space="0"/>
            </w:tcBorders>
          </w:tcPr>
          <w:p w14:paraId="1901D16C">
            <w:pPr>
              <w:pStyle w:val="9"/>
              <w:rPr>
                <w:rFonts w:ascii="Times New Roman"/>
                <w:sz w:val="18"/>
              </w:rPr>
            </w:pPr>
          </w:p>
        </w:tc>
        <w:tc>
          <w:tcPr>
            <w:tcW w:w="854" w:type="dxa"/>
            <w:tcBorders>
              <w:top w:val="single" w:color="000000" w:sz="6" w:space="0"/>
              <w:left w:val="single" w:color="000000" w:sz="6" w:space="0"/>
              <w:bottom w:val="single" w:color="000000" w:sz="6" w:space="0"/>
              <w:right w:val="single" w:color="000000" w:sz="6" w:space="0"/>
            </w:tcBorders>
          </w:tcPr>
          <w:p w14:paraId="1D2E06EE">
            <w:pPr>
              <w:pStyle w:val="9"/>
              <w:rPr>
                <w:rFonts w:ascii="Times New Roman"/>
                <w:sz w:val="18"/>
              </w:rPr>
            </w:pPr>
          </w:p>
        </w:tc>
        <w:tc>
          <w:tcPr>
            <w:tcW w:w="832" w:type="dxa"/>
            <w:tcBorders>
              <w:top w:val="single" w:color="000000" w:sz="6" w:space="0"/>
              <w:left w:val="single" w:color="000000" w:sz="6" w:space="0"/>
              <w:bottom w:val="single" w:color="000000" w:sz="6" w:space="0"/>
              <w:right w:val="single" w:color="000000" w:sz="12" w:space="0"/>
            </w:tcBorders>
          </w:tcPr>
          <w:p w14:paraId="3D41451F">
            <w:pPr>
              <w:pStyle w:val="9"/>
              <w:rPr>
                <w:rFonts w:ascii="Times New Roman"/>
                <w:sz w:val="18"/>
              </w:rPr>
            </w:pPr>
          </w:p>
        </w:tc>
      </w:tr>
      <w:tr w14:paraId="37629C17">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4" w:hRule="atLeast"/>
        </w:trPr>
        <w:tc>
          <w:tcPr>
            <w:tcW w:w="853" w:type="dxa"/>
            <w:tcBorders>
              <w:top w:val="single" w:color="000000" w:sz="6" w:space="0"/>
              <w:left w:val="single" w:color="000000" w:sz="12" w:space="0"/>
              <w:bottom w:val="single" w:color="000000" w:sz="6" w:space="0"/>
              <w:right w:val="single" w:color="000000" w:sz="6" w:space="0"/>
            </w:tcBorders>
          </w:tcPr>
          <w:p w14:paraId="74C05893">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13D48398">
            <w:pPr>
              <w:pStyle w:val="9"/>
              <w:rPr>
                <w:rFonts w:ascii="Times New Roman"/>
                <w:sz w:val="18"/>
              </w:rPr>
            </w:pPr>
          </w:p>
        </w:tc>
        <w:tc>
          <w:tcPr>
            <w:tcW w:w="1932" w:type="dxa"/>
            <w:gridSpan w:val="2"/>
            <w:tcBorders>
              <w:top w:val="single" w:color="000000" w:sz="6" w:space="0"/>
              <w:left w:val="single" w:color="000000" w:sz="6" w:space="0"/>
              <w:bottom w:val="single" w:color="000000" w:sz="6" w:space="0"/>
              <w:right w:val="single" w:color="000000" w:sz="6" w:space="0"/>
            </w:tcBorders>
          </w:tcPr>
          <w:p w14:paraId="57E6CB1E">
            <w:pPr>
              <w:pStyle w:val="9"/>
              <w:rPr>
                <w:rFonts w:ascii="Times New Roman"/>
                <w:sz w:val="18"/>
              </w:rPr>
            </w:pPr>
          </w:p>
        </w:tc>
        <w:tc>
          <w:tcPr>
            <w:tcW w:w="1872" w:type="dxa"/>
            <w:tcBorders>
              <w:top w:val="single" w:color="000000" w:sz="6" w:space="0"/>
              <w:left w:val="single" w:color="000000" w:sz="6" w:space="0"/>
              <w:bottom w:val="single" w:color="000000" w:sz="6" w:space="0"/>
              <w:right w:val="single" w:color="000000" w:sz="6" w:space="0"/>
            </w:tcBorders>
          </w:tcPr>
          <w:p w14:paraId="1355185A">
            <w:pPr>
              <w:pStyle w:val="9"/>
              <w:rPr>
                <w:rFonts w:ascii="Times New Roman"/>
                <w:sz w:val="18"/>
              </w:rPr>
            </w:pPr>
          </w:p>
        </w:tc>
        <w:tc>
          <w:tcPr>
            <w:tcW w:w="749" w:type="dxa"/>
            <w:tcBorders>
              <w:top w:val="single" w:color="000000" w:sz="6" w:space="0"/>
              <w:left w:val="single" w:color="000000" w:sz="6" w:space="0"/>
              <w:bottom w:val="single" w:color="000000" w:sz="6" w:space="0"/>
              <w:right w:val="single" w:color="000000" w:sz="6" w:space="0"/>
            </w:tcBorders>
          </w:tcPr>
          <w:p w14:paraId="18391DE4">
            <w:pPr>
              <w:pStyle w:val="9"/>
              <w:rPr>
                <w:rFonts w:ascii="Times New Roman"/>
                <w:sz w:val="18"/>
              </w:rPr>
            </w:pPr>
          </w:p>
        </w:tc>
        <w:tc>
          <w:tcPr>
            <w:tcW w:w="1026" w:type="dxa"/>
            <w:tcBorders>
              <w:top w:val="single" w:color="000000" w:sz="6" w:space="0"/>
              <w:left w:val="single" w:color="000000" w:sz="6" w:space="0"/>
              <w:bottom w:val="single" w:color="000000" w:sz="6" w:space="0"/>
              <w:right w:val="single" w:color="000000" w:sz="6" w:space="0"/>
            </w:tcBorders>
          </w:tcPr>
          <w:p w14:paraId="6D293CF7">
            <w:pPr>
              <w:pStyle w:val="9"/>
              <w:rPr>
                <w:rFonts w:ascii="Times New Roman"/>
                <w:sz w:val="18"/>
              </w:rPr>
            </w:pPr>
          </w:p>
        </w:tc>
        <w:tc>
          <w:tcPr>
            <w:tcW w:w="697" w:type="dxa"/>
            <w:tcBorders>
              <w:top w:val="single" w:color="000000" w:sz="6" w:space="0"/>
              <w:left w:val="single" w:color="000000" w:sz="6" w:space="0"/>
              <w:bottom w:val="single" w:color="000000" w:sz="6" w:space="0"/>
              <w:right w:val="single" w:color="000000" w:sz="6" w:space="0"/>
            </w:tcBorders>
          </w:tcPr>
          <w:p w14:paraId="30B2CD77">
            <w:pPr>
              <w:pStyle w:val="9"/>
              <w:rPr>
                <w:rFonts w:ascii="Times New Roman"/>
                <w:sz w:val="18"/>
              </w:rPr>
            </w:pPr>
          </w:p>
        </w:tc>
        <w:tc>
          <w:tcPr>
            <w:tcW w:w="854" w:type="dxa"/>
            <w:tcBorders>
              <w:top w:val="single" w:color="000000" w:sz="6" w:space="0"/>
              <w:left w:val="single" w:color="000000" w:sz="6" w:space="0"/>
              <w:bottom w:val="single" w:color="000000" w:sz="6" w:space="0"/>
              <w:right w:val="single" w:color="000000" w:sz="6" w:space="0"/>
            </w:tcBorders>
          </w:tcPr>
          <w:p w14:paraId="2296A174">
            <w:pPr>
              <w:pStyle w:val="9"/>
              <w:rPr>
                <w:rFonts w:ascii="Times New Roman"/>
                <w:sz w:val="18"/>
              </w:rPr>
            </w:pPr>
          </w:p>
        </w:tc>
        <w:tc>
          <w:tcPr>
            <w:tcW w:w="832" w:type="dxa"/>
            <w:tcBorders>
              <w:top w:val="single" w:color="000000" w:sz="6" w:space="0"/>
              <w:left w:val="single" w:color="000000" w:sz="6" w:space="0"/>
              <w:bottom w:val="single" w:color="000000" w:sz="6" w:space="0"/>
              <w:right w:val="single" w:color="000000" w:sz="12" w:space="0"/>
            </w:tcBorders>
          </w:tcPr>
          <w:p w14:paraId="0EAB5AEE">
            <w:pPr>
              <w:pStyle w:val="9"/>
              <w:rPr>
                <w:rFonts w:ascii="Times New Roman"/>
                <w:sz w:val="18"/>
              </w:rPr>
            </w:pPr>
          </w:p>
        </w:tc>
      </w:tr>
      <w:tr w14:paraId="6D835BDA">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4" w:hRule="atLeast"/>
        </w:trPr>
        <w:tc>
          <w:tcPr>
            <w:tcW w:w="853" w:type="dxa"/>
            <w:tcBorders>
              <w:top w:val="single" w:color="000000" w:sz="6" w:space="0"/>
              <w:left w:val="single" w:color="000000" w:sz="12" w:space="0"/>
              <w:bottom w:val="single" w:color="000000" w:sz="6" w:space="0"/>
              <w:right w:val="single" w:color="000000" w:sz="6" w:space="0"/>
            </w:tcBorders>
          </w:tcPr>
          <w:p w14:paraId="795008A2">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6A457310">
            <w:pPr>
              <w:pStyle w:val="9"/>
              <w:rPr>
                <w:rFonts w:ascii="Times New Roman"/>
                <w:sz w:val="18"/>
              </w:rPr>
            </w:pPr>
          </w:p>
        </w:tc>
        <w:tc>
          <w:tcPr>
            <w:tcW w:w="1932" w:type="dxa"/>
            <w:gridSpan w:val="2"/>
            <w:tcBorders>
              <w:top w:val="single" w:color="000000" w:sz="6" w:space="0"/>
              <w:left w:val="single" w:color="000000" w:sz="6" w:space="0"/>
              <w:bottom w:val="single" w:color="000000" w:sz="6" w:space="0"/>
              <w:right w:val="single" w:color="000000" w:sz="6" w:space="0"/>
            </w:tcBorders>
          </w:tcPr>
          <w:p w14:paraId="39034307">
            <w:pPr>
              <w:pStyle w:val="9"/>
              <w:rPr>
                <w:rFonts w:ascii="Times New Roman"/>
                <w:sz w:val="18"/>
              </w:rPr>
            </w:pPr>
          </w:p>
        </w:tc>
        <w:tc>
          <w:tcPr>
            <w:tcW w:w="1872" w:type="dxa"/>
            <w:tcBorders>
              <w:top w:val="single" w:color="000000" w:sz="6" w:space="0"/>
              <w:left w:val="single" w:color="000000" w:sz="6" w:space="0"/>
              <w:bottom w:val="single" w:color="000000" w:sz="6" w:space="0"/>
              <w:right w:val="single" w:color="000000" w:sz="6" w:space="0"/>
            </w:tcBorders>
          </w:tcPr>
          <w:p w14:paraId="7C4EF677">
            <w:pPr>
              <w:pStyle w:val="9"/>
              <w:rPr>
                <w:rFonts w:ascii="Times New Roman"/>
                <w:sz w:val="18"/>
              </w:rPr>
            </w:pPr>
          </w:p>
        </w:tc>
        <w:tc>
          <w:tcPr>
            <w:tcW w:w="749" w:type="dxa"/>
            <w:tcBorders>
              <w:top w:val="single" w:color="000000" w:sz="6" w:space="0"/>
              <w:left w:val="single" w:color="000000" w:sz="6" w:space="0"/>
              <w:bottom w:val="single" w:color="000000" w:sz="6" w:space="0"/>
              <w:right w:val="single" w:color="000000" w:sz="6" w:space="0"/>
            </w:tcBorders>
          </w:tcPr>
          <w:p w14:paraId="67992537">
            <w:pPr>
              <w:pStyle w:val="9"/>
              <w:rPr>
                <w:rFonts w:ascii="Times New Roman"/>
                <w:sz w:val="18"/>
              </w:rPr>
            </w:pPr>
          </w:p>
        </w:tc>
        <w:tc>
          <w:tcPr>
            <w:tcW w:w="1026" w:type="dxa"/>
            <w:tcBorders>
              <w:top w:val="single" w:color="000000" w:sz="6" w:space="0"/>
              <w:left w:val="single" w:color="000000" w:sz="6" w:space="0"/>
              <w:bottom w:val="single" w:color="000000" w:sz="6" w:space="0"/>
              <w:right w:val="single" w:color="000000" w:sz="6" w:space="0"/>
            </w:tcBorders>
          </w:tcPr>
          <w:p w14:paraId="04DAA698">
            <w:pPr>
              <w:pStyle w:val="9"/>
              <w:rPr>
                <w:rFonts w:ascii="Times New Roman"/>
                <w:sz w:val="18"/>
              </w:rPr>
            </w:pPr>
          </w:p>
        </w:tc>
        <w:tc>
          <w:tcPr>
            <w:tcW w:w="697" w:type="dxa"/>
            <w:tcBorders>
              <w:top w:val="single" w:color="000000" w:sz="6" w:space="0"/>
              <w:left w:val="single" w:color="000000" w:sz="6" w:space="0"/>
              <w:bottom w:val="single" w:color="000000" w:sz="6" w:space="0"/>
              <w:right w:val="single" w:color="000000" w:sz="6" w:space="0"/>
            </w:tcBorders>
          </w:tcPr>
          <w:p w14:paraId="77BCC99F">
            <w:pPr>
              <w:pStyle w:val="9"/>
              <w:rPr>
                <w:rFonts w:ascii="Times New Roman"/>
                <w:sz w:val="18"/>
              </w:rPr>
            </w:pPr>
          </w:p>
        </w:tc>
        <w:tc>
          <w:tcPr>
            <w:tcW w:w="854" w:type="dxa"/>
            <w:tcBorders>
              <w:top w:val="single" w:color="000000" w:sz="6" w:space="0"/>
              <w:left w:val="single" w:color="000000" w:sz="6" w:space="0"/>
              <w:bottom w:val="single" w:color="000000" w:sz="6" w:space="0"/>
              <w:right w:val="single" w:color="000000" w:sz="6" w:space="0"/>
            </w:tcBorders>
          </w:tcPr>
          <w:p w14:paraId="144365F5">
            <w:pPr>
              <w:pStyle w:val="9"/>
              <w:rPr>
                <w:rFonts w:ascii="Times New Roman"/>
                <w:sz w:val="18"/>
              </w:rPr>
            </w:pPr>
          </w:p>
        </w:tc>
        <w:tc>
          <w:tcPr>
            <w:tcW w:w="832" w:type="dxa"/>
            <w:tcBorders>
              <w:top w:val="single" w:color="000000" w:sz="6" w:space="0"/>
              <w:left w:val="single" w:color="000000" w:sz="6" w:space="0"/>
              <w:bottom w:val="single" w:color="000000" w:sz="6" w:space="0"/>
              <w:right w:val="single" w:color="000000" w:sz="12" w:space="0"/>
            </w:tcBorders>
          </w:tcPr>
          <w:p w14:paraId="19479567">
            <w:pPr>
              <w:pStyle w:val="9"/>
              <w:rPr>
                <w:rFonts w:ascii="Times New Roman"/>
                <w:sz w:val="18"/>
              </w:rPr>
            </w:pPr>
          </w:p>
        </w:tc>
      </w:tr>
      <w:tr w14:paraId="43AA5188">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4" w:hRule="atLeast"/>
        </w:trPr>
        <w:tc>
          <w:tcPr>
            <w:tcW w:w="853" w:type="dxa"/>
            <w:tcBorders>
              <w:top w:val="single" w:color="000000" w:sz="6" w:space="0"/>
              <w:left w:val="single" w:color="000000" w:sz="12" w:space="0"/>
              <w:bottom w:val="single" w:color="000000" w:sz="6" w:space="0"/>
              <w:right w:val="single" w:color="000000" w:sz="6" w:space="0"/>
            </w:tcBorders>
          </w:tcPr>
          <w:p w14:paraId="734D0D91">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782BF113">
            <w:pPr>
              <w:pStyle w:val="9"/>
              <w:rPr>
                <w:rFonts w:ascii="Times New Roman"/>
                <w:sz w:val="18"/>
              </w:rPr>
            </w:pPr>
          </w:p>
        </w:tc>
        <w:tc>
          <w:tcPr>
            <w:tcW w:w="1932" w:type="dxa"/>
            <w:gridSpan w:val="2"/>
            <w:tcBorders>
              <w:top w:val="single" w:color="000000" w:sz="6" w:space="0"/>
              <w:left w:val="single" w:color="000000" w:sz="6" w:space="0"/>
              <w:bottom w:val="single" w:color="000000" w:sz="6" w:space="0"/>
              <w:right w:val="single" w:color="000000" w:sz="6" w:space="0"/>
            </w:tcBorders>
          </w:tcPr>
          <w:p w14:paraId="2D10B93E">
            <w:pPr>
              <w:pStyle w:val="9"/>
              <w:rPr>
                <w:rFonts w:ascii="Times New Roman"/>
                <w:sz w:val="18"/>
              </w:rPr>
            </w:pPr>
          </w:p>
        </w:tc>
        <w:tc>
          <w:tcPr>
            <w:tcW w:w="1872" w:type="dxa"/>
            <w:tcBorders>
              <w:top w:val="single" w:color="000000" w:sz="6" w:space="0"/>
              <w:left w:val="single" w:color="000000" w:sz="6" w:space="0"/>
              <w:bottom w:val="single" w:color="000000" w:sz="6" w:space="0"/>
              <w:right w:val="single" w:color="000000" w:sz="6" w:space="0"/>
            </w:tcBorders>
          </w:tcPr>
          <w:p w14:paraId="69BFD9DC">
            <w:pPr>
              <w:pStyle w:val="9"/>
              <w:rPr>
                <w:rFonts w:ascii="Times New Roman"/>
                <w:sz w:val="18"/>
              </w:rPr>
            </w:pPr>
          </w:p>
        </w:tc>
        <w:tc>
          <w:tcPr>
            <w:tcW w:w="749" w:type="dxa"/>
            <w:tcBorders>
              <w:top w:val="single" w:color="000000" w:sz="6" w:space="0"/>
              <w:left w:val="single" w:color="000000" w:sz="6" w:space="0"/>
              <w:bottom w:val="single" w:color="000000" w:sz="6" w:space="0"/>
              <w:right w:val="single" w:color="000000" w:sz="6" w:space="0"/>
            </w:tcBorders>
          </w:tcPr>
          <w:p w14:paraId="22354E85">
            <w:pPr>
              <w:pStyle w:val="9"/>
              <w:rPr>
                <w:rFonts w:ascii="Times New Roman"/>
                <w:sz w:val="18"/>
              </w:rPr>
            </w:pPr>
          </w:p>
        </w:tc>
        <w:tc>
          <w:tcPr>
            <w:tcW w:w="1026" w:type="dxa"/>
            <w:tcBorders>
              <w:top w:val="single" w:color="000000" w:sz="6" w:space="0"/>
              <w:left w:val="single" w:color="000000" w:sz="6" w:space="0"/>
              <w:bottom w:val="single" w:color="000000" w:sz="6" w:space="0"/>
              <w:right w:val="single" w:color="000000" w:sz="6" w:space="0"/>
            </w:tcBorders>
          </w:tcPr>
          <w:p w14:paraId="22DC2D18">
            <w:pPr>
              <w:pStyle w:val="9"/>
              <w:rPr>
                <w:rFonts w:ascii="Times New Roman"/>
                <w:sz w:val="18"/>
              </w:rPr>
            </w:pPr>
          </w:p>
        </w:tc>
        <w:tc>
          <w:tcPr>
            <w:tcW w:w="697" w:type="dxa"/>
            <w:tcBorders>
              <w:top w:val="single" w:color="000000" w:sz="6" w:space="0"/>
              <w:left w:val="single" w:color="000000" w:sz="6" w:space="0"/>
              <w:bottom w:val="single" w:color="000000" w:sz="6" w:space="0"/>
              <w:right w:val="single" w:color="000000" w:sz="6" w:space="0"/>
            </w:tcBorders>
          </w:tcPr>
          <w:p w14:paraId="6066B66E">
            <w:pPr>
              <w:pStyle w:val="9"/>
              <w:rPr>
                <w:rFonts w:ascii="Times New Roman"/>
                <w:sz w:val="18"/>
              </w:rPr>
            </w:pPr>
          </w:p>
        </w:tc>
        <w:tc>
          <w:tcPr>
            <w:tcW w:w="854" w:type="dxa"/>
            <w:tcBorders>
              <w:top w:val="single" w:color="000000" w:sz="6" w:space="0"/>
              <w:left w:val="single" w:color="000000" w:sz="6" w:space="0"/>
              <w:bottom w:val="single" w:color="000000" w:sz="6" w:space="0"/>
              <w:right w:val="single" w:color="000000" w:sz="6" w:space="0"/>
            </w:tcBorders>
          </w:tcPr>
          <w:p w14:paraId="73F389F9">
            <w:pPr>
              <w:pStyle w:val="9"/>
              <w:rPr>
                <w:rFonts w:ascii="Times New Roman"/>
                <w:sz w:val="18"/>
              </w:rPr>
            </w:pPr>
          </w:p>
        </w:tc>
        <w:tc>
          <w:tcPr>
            <w:tcW w:w="832" w:type="dxa"/>
            <w:tcBorders>
              <w:top w:val="single" w:color="000000" w:sz="6" w:space="0"/>
              <w:left w:val="single" w:color="000000" w:sz="6" w:space="0"/>
              <w:bottom w:val="single" w:color="000000" w:sz="6" w:space="0"/>
              <w:right w:val="single" w:color="000000" w:sz="12" w:space="0"/>
            </w:tcBorders>
          </w:tcPr>
          <w:p w14:paraId="11BDC860">
            <w:pPr>
              <w:pStyle w:val="9"/>
              <w:rPr>
                <w:rFonts w:ascii="Times New Roman"/>
                <w:sz w:val="18"/>
              </w:rPr>
            </w:pPr>
          </w:p>
        </w:tc>
      </w:tr>
      <w:tr w14:paraId="62CDCAC8">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4" w:hRule="atLeast"/>
        </w:trPr>
        <w:tc>
          <w:tcPr>
            <w:tcW w:w="853" w:type="dxa"/>
            <w:tcBorders>
              <w:top w:val="single" w:color="000000" w:sz="6" w:space="0"/>
              <w:left w:val="single" w:color="000000" w:sz="12" w:space="0"/>
              <w:bottom w:val="single" w:color="000000" w:sz="6" w:space="0"/>
              <w:right w:val="single" w:color="000000" w:sz="6" w:space="0"/>
            </w:tcBorders>
          </w:tcPr>
          <w:p w14:paraId="2CE2E9BF">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1C5CC6B0">
            <w:pPr>
              <w:pStyle w:val="9"/>
              <w:rPr>
                <w:rFonts w:ascii="Times New Roman"/>
                <w:sz w:val="18"/>
              </w:rPr>
            </w:pPr>
          </w:p>
        </w:tc>
        <w:tc>
          <w:tcPr>
            <w:tcW w:w="1932" w:type="dxa"/>
            <w:gridSpan w:val="2"/>
            <w:tcBorders>
              <w:top w:val="single" w:color="000000" w:sz="6" w:space="0"/>
              <w:left w:val="single" w:color="000000" w:sz="6" w:space="0"/>
              <w:bottom w:val="single" w:color="000000" w:sz="6" w:space="0"/>
              <w:right w:val="single" w:color="000000" w:sz="6" w:space="0"/>
            </w:tcBorders>
          </w:tcPr>
          <w:p w14:paraId="1E3CB887">
            <w:pPr>
              <w:pStyle w:val="9"/>
              <w:rPr>
                <w:rFonts w:ascii="Times New Roman"/>
                <w:sz w:val="18"/>
              </w:rPr>
            </w:pPr>
          </w:p>
        </w:tc>
        <w:tc>
          <w:tcPr>
            <w:tcW w:w="1872" w:type="dxa"/>
            <w:tcBorders>
              <w:top w:val="single" w:color="000000" w:sz="6" w:space="0"/>
              <w:left w:val="single" w:color="000000" w:sz="6" w:space="0"/>
              <w:bottom w:val="single" w:color="000000" w:sz="6" w:space="0"/>
              <w:right w:val="single" w:color="000000" w:sz="6" w:space="0"/>
            </w:tcBorders>
          </w:tcPr>
          <w:p w14:paraId="5425E771">
            <w:pPr>
              <w:pStyle w:val="9"/>
              <w:rPr>
                <w:rFonts w:ascii="Times New Roman"/>
                <w:sz w:val="18"/>
              </w:rPr>
            </w:pPr>
          </w:p>
        </w:tc>
        <w:tc>
          <w:tcPr>
            <w:tcW w:w="749" w:type="dxa"/>
            <w:tcBorders>
              <w:top w:val="single" w:color="000000" w:sz="6" w:space="0"/>
              <w:left w:val="single" w:color="000000" w:sz="6" w:space="0"/>
              <w:bottom w:val="single" w:color="000000" w:sz="6" w:space="0"/>
              <w:right w:val="single" w:color="000000" w:sz="6" w:space="0"/>
            </w:tcBorders>
          </w:tcPr>
          <w:p w14:paraId="1A93FFD5">
            <w:pPr>
              <w:pStyle w:val="9"/>
              <w:rPr>
                <w:rFonts w:ascii="Times New Roman"/>
                <w:sz w:val="18"/>
              </w:rPr>
            </w:pPr>
          </w:p>
        </w:tc>
        <w:tc>
          <w:tcPr>
            <w:tcW w:w="1026" w:type="dxa"/>
            <w:tcBorders>
              <w:top w:val="single" w:color="000000" w:sz="6" w:space="0"/>
              <w:left w:val="single" w:color="000000" w:sz="6" w:space="0"/>
              <w:bottom w:val="single" w:color="000000" w:sz="6" w:space="0"/>
              <w:right w:val="single" w:color="000000" w:sz="6" w:space="0"/>
            </w:tcBorders>
          </w:tcPr>
          <w:p w14:paraId="6739354A">
            <w:pPr>
              <w:pStyle w:val="9"/>
              <w:rPr>
                <w:rFonts w:ascii="Times New Roman"/>
                <w:sz w:val="18"/>
              </w:rPr>
            </w:pPr>
          </w:p>
        </w:tc>
        <w:tc>
          <w:tcPr>
            <w:tcW w:w="697" w:type="dxa"/>
            <w:tcBorders>
              <w:top w:val="single" w:color="000000" w:sz="6" w:space="0"/>
              <w:left w:val="single" w:color="000000" w:sz="6" w:space="0"/>
              <w:bottom w:val="single" w:color="000000" w:sz="6" w:space="0"/>
              <w:right w:val="single" w:color="000000" w:sz="6" w:space="0"/>
            </w:tcBorders>
          </w:tcPr>
          <w:p w14:paraId="24AE08E4">
            <w:pPr>
              <w:pStyle w:val="9"/>
              <w:rPr>
                <w:rFonts w:ascii="Times New Roman"/>
                <w:sz w:val="18"/>
              </w:rPr>
            </w:pPr>
          </w:p>
        </w:tc>
        <w:tc>
          <w:tcPr>
            <w:tcW w:w="854" w:type="dxa"/>
            <w:tcBorders>
              <w:top w:val="single" w:color="000000" w:sz="6" w:space="0"/>
              <w:left w:val="single" w:color="000000" w:sz="6" w:space="0"/>
              <w:bottom w:val="single" w:color="000000" w:sz="6" w:space="0"/>
              <w:right w:val="single" w:color="000000" w:sz="6" w:space="0"/>
            </w:tcBorders>
          </w:tcPr>
          <w:p w14:paraId="586B0231">
            <w:pPr>
              <w:pStyle w:val="9"/>
              <w:rPr>
                <w:rFonts w:ascii="Times New Roman"/>
                <w:sz w:val="18"/>
              </w:rPr>
            </w:pPr>
          </w:p>
        </w:tc>
        <w:tc>
          <w:tcPr>
            <w:tcW w:w="832" w:type="dxa"/>
            <w:tcBorders>
              <w:top w:val="single" w:color="000000" w:sz="6" w:space="0"/>
              <w:left w:val="single" w:color="000000" w:sz="6" w:space="0"/>
              <w:bottom w:val="single" w:color="000000" w:sz="6" w:space="0"/>
              <w:right w:val="single" w:color="000000" w:sz="12" w:space="0"/>
            </w:tcBorders>
          </w:tcPr>
          <w:p w14:paraId="0B611434">
            <w:pPr>
              <w:pStyle w:val="9"/>
              <w:rPr>
                <w:rFonts w:ascii="Times New Roman"/>
                <w:sz w:val="18"/>
              </w:rPr>
            </w:pPr>
          </w:p>
        </w:tc>
      </w:tr>
      <w:tr w14:paraId="525B4EEA">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4" w:hRule="atLeast"/>
        </w:trPr>
        <w:tc>
          <w:tcPr>
            <w:tcW w:w="853" w:type="dxa"/>
            <w:tcBorders>
              <w:top w:val="single" w:color="000000" w:sz="6" w:space="0"/>
              <w:left w:val="single" w:color="000000" w:sz="12" w:space="0"/>
              <w:bottom w:val="single" w:color="000000" w:sz="6" w:space="0"/>
              <w:right w:val="single" w:color="000000" w:sz="6" w:space="0"/>
            </w:tcBorders>
          </w:tcPr>
          <w:p w14:paraId="2FF86E52">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6BFA6014">
            <w:pPr>
              <w:pStyle w:val="9"/>
              <w:rPr>
                <w:rFonts w:ascii="Times New Roman"/>
                <w:sz w:val="18"/>
              </w:rPr>
            </w:pPr>
          </w:p>
        </w:tc>
        <w:tc>
          <w:tcPr>
            <w:tcW w:w="1932" w:type="dxa"/>
            <w:gridSpan w:val="2"/>
            <w:tcBorders>
              <w:top w:val="single" w:color="000000" w:sz="6" w:space="0"/>
              <w:left w:val="single" w:color="000000" w:sz="6" w:space="0"/>
              <w:bottom w:val="single" w:color="000000" w:sz="6" w:space="0"/>
              <w:right w:val="single" w:color="000000" w:sz="6" w:space="0"/>
            </w:tcBorders>
          </w:tcPr>
          <w:p w14:paraId="74EDD92F">
            <w:pPr>
              <w:pStyle w:val="9"/>
              <w:rPr>
                <w:rFonts w:ascii="Times New Roman"/>
                <w:sz w:val="18"/>
              </w:rPr>
            </w:pPr>
          </w:p>
        </w:tc>
        <w:tc>
          <w:tcPr>
            <w:tcW w:w="1872" w:type="dxa"/>
            <w:tcBorders>
              <w:top w:val="single" w:color="000000" w:sz="6" w:space="0"/>
              <w:left w:val="single" w:color="000000" w:sz="6" w:space="0"/>
              <w:bottom w:val="single" w:color="000000" w:sz="6" w:space="0"/>
              <w:right w:val="single" w:color="000000" w:sz="6" w:space="0"/>
            </w:tcBorders>
          </w:tcPr>
          <w:p w14:paraId="3B5464F1">
            <w:pPr>
              <w:pStyle w:val="9"/>
              <w:rPr>
                <w:rFonts w:ascii="Times New Roman"/>
                <w:sz w:val="18"/>
              </w:rPr>
            </w:pPr>
          </w:p>
        </w:tc>
        <w:tc>
          <w:tcPr>
            <w:tcW w:w="749" w:type="dxa"/>
            <w:tcBorders>
              <w:top w:val="single" w:color="000000" w:sz="6" w:space="0"/>
              <w:left w:val="single" w:color="000000" w:sz="6" w:space="0"/>
              <w:bottom w:val="single" w:color="000000" w:sz="6" w:space="0"/>
              <w:right w:val="single" w:color="000000" w:sz="6" w:space="0"/>
            </w:tcBorders>
          </w:tcPr>
          <w:p w14:paraId="7B4B5BD6">
            <w:pPr>
              <w:pStyle w:val="9"/>
              <w:rPr>
                <w:rFonts w:ascii="Times New Roman"/>
                <w:sz w:val="18"/>
              </w:rPr>
            </w:pPr>
          </w:p>
        </w:tc>
        <w:tc>
          <w:tcPr>
            <w:tcW w:w="1026" w:type="dxa"/>
            <w:tcBorders>
              <w:top w:val="single" w:color="000000" w:sz="6" w:space="0"/>
              <w:left w:val="single" w:color="000000" w:sz="6" w:space="0"/>
              <w:bottom w:val="single" w:color="000000" w:sz="6" w:space="0"/>
              <w:right w:val="single" w:color="000000" w:sz="6" w:space="0"/>
            </w:tcBorders>
          </w:tcPr>
          <w:p w14:paraId="4654BA7A">
            <w:pPr>
              <w:pStyle w:val="9"/>
              <w:rPr>
                <w:rFonts w:ascii="Times New Roman"/>
                <w:sz w:val="18"/>
              </w:rPr>
            </w:pPr>
          </w:p>
        </w:tc>
        <w:tc>
          <w:tcPr>
            <w:tcW w:w="697" w:type="dxa"/>
            <w:tcBorders>
              <w:top w:val="single" w:color="000000" w:sz="6" w:space="0"/>
              <w:left w:val="single" w:color="000000" w:sz="6" w:space="0"/>
              <w:bottom w:val="single" w:color="000000" w:sz="6" w:space="0"/>
              <w:right w:val="single" w:color="000000" w:sz="6" w:space="0"/>
            </w:tcBorders>
          </w:tcPr>
          <w:p w14:paraId="45A644AD">
            <w:pPr>
              <w:pStyle w:val="9"/>
              <w:rPr>
                <w:rFonts w:ascii="Times New Roman"/>
                <w:sz w:val="18"/>
              </w:rPr>
            </w:pPr>
          </w:p>
        </w:tc>
        <w:tc>
          <w:tcPr>
            <w:tcW w:w="854" w:type="dxa"/>
            <w:tcBorders>
              <w:top w:val="single" w:color="000000" w:sz="6" w:space="0"/>
              <w:left w:val="single" w:color="000000" w:sz="6" w:space="0"/>
              <w:bottom w:val="single" w:color="000000" w:sz="6" w:space="0"/>
              <w:right w:val="single" w:color="000000" w:sz="6" w:space="0"/>
            </w:tcBorders>
          </w:tcPr>
          <w:p w14:paraId="575AC048">
            <w:pPr>
              <w:pStyle w:val="9"/>
              <w:rPr>
                <w:rFonts w:ascii="Times New Roman"/>
                <w:sz w:val="18"/>
              </w:rPr>
            </w:pPr>
          </w:p>
        </w:tc>
        <w:tc>
          <w:tcPr>
            <w:tcW w:w="832" w:type="dxa"/>
            <w:tcBorders>
              <w:top w:val="single" w:color="000000" w:sz="6" w:space="0"/>
              <w:left w:val="single" w:color="000000" w:sz="6" w:space="0"/>
              <w:bottom w:val="single" w:color="000000" w:sz="6" w:space="0"/>
              <w:right w:val="single" w:color="000000" w:sz="12" w:space="0"/>
            </w:tcBorders>
          </w:tcPr>
          <w:p w14:paraId="34C4AD79">
            <w:pPr>
              <w:pStyle w:val="9"/>
              <w:rPr>
                <w:rFonts w:ascii="Times New Roman"/>
                <w:sz w:val="18"/>
              </w:rPr>
            </w:pPr>
          </w:p>
        </w:tc>
      </w:tr>
      <w:tr w14:paraId="5DB88A38">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4" w:hRule="atLeast"/>
        </w:trPr>
        <w:tc>
          <w:tcPr>
            <w:tcW w:w="853" w:type="dxa"/>
            <w:tcBorders>
              <w:top w:val="single" w:color="000000" w:sz="6" w:space="0"/>
              <w:left w:val="single" w:color="000000" w:sz="12" w:space="0"/>
              <w:bottom w:val="single" w:color="000000" w:sz="6" w:space="0"/>
              <w:right w:val="single" w:color="000000" w:sz="6" w:space="0"/>
            </w:tcBorders>
          </w:tcPr>
          <w:p w14:paraId="01522C90">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1B632B38">
            <w:pPr>
              <w:pStyle w:val="9"/>
              <w:rPr>
                <w:rFonts w:ascii="Times New Roman"/>
                <w:sz w:val="18"/>
              </w:rPr>
            </w:pPr>
          </w:p>
        </w:tc>
        <w:tc>
          <w:tcPr>
            <w:tcW w:w="1932" w:type="dxa"/>
            <w:gridSpan w:val="2"/>
            <w:tcBorders>
              <w:top w:val="single" w:color="000000" w:sz="6" w:space="0"/>
              <w:left w:val="single" w:color="000000" w:sz="6" w:space="0"/>
              <w:bottom w:val="single" w:color="000000" w:sz="6" w:space="0"/>
              <w:right w:val="single" w:color="000000" w:sz="6" w:space="0"/>
            </w:tcBorders>
          </w:tcPr>
          <w:p w14:paraId="49EE76FD">
            <w:pPr>
              <w:pStyle w:val="9"/>
              <w:rPr>
                <w:rFonts w:ascii="Times New Roman"/>
                <w:sz w:val="18"/>
              </w:rPr>
            </w:pPr>
          </w:p>
        </w:tc>
        <w:tc>
          <w:tcPr>
            <w:tcW w:w="1872" w:type="dxa"/>
            <w:tcBorders>
              <w:top w:val="single" w:color="000000" w:sz="6" w:space="0"/>
              <w:left w:val="single" w:color="000000" w:sz="6" w:space="0"/>
              <w:bottom w:val="single" w:color="000000" w:sz="6" w:space="0"/>
              <w:right w:val="single" w:color="000000" w:sz="6" w:space="0"/>
            </w:tcBorders>
          </w:tcPr>
          <w:p w14:paraId="52845279">
            <w:pPr>
              <w:pStyle w:val="9"/>
              <w:rPr>
                <w:rFonts w:ascii="Times New Roman"/>
                <w:sz w:val="18"/>
              </w:rPr>
            </w:pPr>
          </w:p>
        </w:tc>
        <w:tc>
          <w:tcPr>
            <w:tcW w:w="749" w:type="dxa"/>
            <w:tcBorders>
              <w:top w:val="single" w:color="000000" w:sz="6" w:space="0"/>
              <w:left w:val="single" w:color="000000" w:sz="6" w:space="0"/>
              <w:bottom w:val="single" w:color="000000" w:sz="6" w:space="0"/>
              <w:right w:val="single" w:color="000000" w:sz="6" w:space="0"/>
            </w:tcBorders>
          </w:tcPr>
          <w:p w14:paraId="4556B059">
            <w:pPr>
              <w:pStyle w:val="9"/>
              <w:rPr>
                <w:rFonts w:ascii="Times New Roman"/>
                <w:sz w:val="18"/>
              </w:rPr>
            </w:pPr>
          </w:p>
        </w:tc>
        <w:tc>
          <w:tcPr>
            <w:tcW w:w="1026" w:type="dxa"/>
            <w:tcBorders>
              <w:top w:val="single" w:color="000000" w:sz="6" w:space="0"/>
              <w:left w:val="single" w:color="000000" w:sz="6" w:space="0"/>
              <w:bottom w:val="single" w:color="000000" w:sz="6" w:space="0"/>
              <w:right w:val="single" w:color="000000" w:sz="6" w:space="0"/>
            </w:tcBorders>
          </w:tcPr>
          <w:p w14:paraId="7F37B33C">
            <w:pPr>
              <w:pStyle w:val="9"/>
              <w:rPr>
                <w:rFonts w:ascii="Times New Roman"/>
                <w:sz w:val="18"/>
              </w:rPr>
            </w:pPr>
          </w:p>
        </w:tc>
        <w:tc>
          <w:tcPr>
            <w:tcW w:w="697" w:type="dxa"/>
            <w:tcBorders>
              <w:top w:val="single" w:color="000000" w:sz="6" w:space="0"/>
              <w:left w:val="single" w:color="000000" w:sz="6" w:space="0"/>
              <w:bottom w:val="single" w:color="000000" w:sz="6" w:space="0"/>
              <w:right w:val="single" w:color="000000" w:sz="6" w:space="0"/>
            </w:tcBorders>
          </w:tcPr>
          <w:p w14:paraId="3F0ACF73">
            <w:pPr>
              <w:pStyle w:val="9"/>
              <w:rPr>
                <w:rFonts w:ascii="Times New Roman"/>
                <w:sz w:val="18"/>
              </w:rPr>
            </w:pPr>
          </w:p>
        </w:tc>
        <w:tc>
          <w:tcPr>
            <w:tcW w:w="854" w:type="dxa"/>
            <w:tcBorders>
              <w:top w:val="single" w:color="000000" w:sz="6" w:space="0"/>
              <w:left w:val="single" w:color="000000" w:sz="6" w:space="0"/>
              <w:bottom w:val="single" w:color="000000" w:sz="6" w:space="0"/>
              <w:right w:val="single" w:color="000000" w:sz="6" w:space="0"/>
            </w:tcBorders>
          </w:tcPr>
          <w:p w14:paraId="61BA6DBE">
            <w:pPr>
              <w:pStyle w:val="9"/>
              <w:rPr>
                <w:rFonts w:ascii="Times New Roman"/>
                <w:sz w:val="18"/>
              </w:rPr>
            </w:pPr>
          </w:p>
        </w:tc>
        <w:tc>
          <w:tcPr>
            <w:tcW w:w="832" w:type="dxa"/>
            <w:tcBorders>
              <w:top w:val="single" w:color="000000" w:sz="6" w:space="0"/>
              <w:left w:val="single" w:color="000000" w:sz="6" w:space="0"/>
              <w:bottom w:val="single" w:color="000000" w:sz="6" w:space="0"/>
              <w:right w:val="single" w:color="000000" w:sz="12" w:space="0"/>
            </w:tcBorders>
          </w:tcPr>
          <w:p w14:paraId="17BF80E6">
            <w:pPr>
              <w:pStyle w:val="9"/>
              <w:rPr>
                <w:rFonts w:ascii="Times New Roman"/>
                <w:sz w:val="18"/>
              </w:rPr>
            </w:pPr>
          </w:p>
        </w:tc>
      </w:tr>
      <w:tr w14:paraId="7355BCA9">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4" w:hRule="atLeast"/>
        </w:trPr>
        <w:tc>
          <w:tcPr>
            <w:tcW w:w="853" w:type="dxa"/>
            <w:tcBorders>
              <w:top w:val="single" w:color="000000" w:sz="6" w:space="0"/>
              <w:left w:val="single" w:color="000000" w:sz="12" w:space="0"/>
              <w:bottom w:val="single" w:color="000000" w:sz="6" w:space="0"/>
              <w:right w:val="single" w:color="000000" w:sz="6" w:space="0"/>
            </w:tcBorders>
          </w:tcPr>
          <w:p w14:paraId="7E56E060">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2E727390">
            <w:pPr>
              <w:pStyle w:val="9"/>
              <w:rPr>
                <w:rFonts w:ascii="Times New Roman"/>
                <w:sz w:val="18"/>
              </w:rPr>
            </w:pPr>
          </w:p>
        </w:tc>
        <w:tc>
          <w:tcPr>
            <w:tcW w:w="1932" w:type="dxa"/>
            <w:gridSpan w:val="2"/>
            <w:tcBorders>
              <w:top w:val="single" w:color="000000" w:sz="6" w:space="0"/>
              <w:left w:val="single" w:color="000000" w:sz="6" w:space="0"/>
              <w:bottom w:val="single" w:color="000000" w:sz="6" w:space="0"/>
              <w:right w:val="single" w:color="000000" w:sz="6" w:space="0"/>
            </w:tcBorders>
          </w:tcPr>
          <w:p w14:paraId="203D1AC9">
            <w:pPr>
              <w:pStyle w:val="9"/>
              <w:rPr>
                <w:rFonts w:ascii="Times New Roman"/>
                <w:sz w:val="18"/>
              </w:rPr>
            </w:pPr>
          </w:p>
        </w:tc>
        <w:tc>
          <w:tcPr>
            <w:tcW w:w="1872" w:type="dxa"/>
            <w:tcBorders>
              <w:top w:val="single" w:color="000000" w:sz="6" w:space="0"/>
              <w:left w:val="single" w:color="000000" w:sz="6" w:space="0"/>
              <w:bottom w:val="single" w:color="000000" w:sz="6" w:space="0"/>
              <w:right w:val="single" w:color="000000" w:sz="6" w:space="0"/>
            </w:tcBorders>
          </w:tcPr>
          <w:p w14:paraId="337A92FB">
            <w:pPr>
              <w:pStyle w:val="9"/>
              <w:rPr>
                <w:rFonts w:ascii="Times New Roman"/>
                <w:sz w:val="18"/>
              </w:rPr>
            </w:pPr>
          </w:p>
        </w:tc>
        <w:tc>
          <w:tcPr>
            <w:tcW w:w="749" w:type="dxa"/>
            <w:tcBorders>
              <w:top w:val="single" w:color="000000" w:sz="6" w:space="0"/>
              <w:left w:val="single" w:color="000000" w:sz="6" w:space="0"/>
              <w:bottom w:val="single" w:color="000000" w:sz="6" w:space="0"/>
              <w:right w:val="single" w:color="000000" w:sz="6" w:space="0"/>
            </w:tcBorders>
          </w:tcPr>
          <w:p w14:paraId="07838512">
            <w:pPr>
              <w:pStyle w:val="9"/>
              <w:rPr>
                <w:rFonts w:ascii="Times New Roman"/>
                <w:sz w:val="18"/>
              </w:rPr>
            </w:pPr>
          </w:p>
        </w:tc>
        <w:tc>
          <w:tcPr>
            <w:tcW w:w="1026" w:type="dxa"/>
            <w:tcBorders>
              <w:top w:val="single" w:color="000000" w:sz="6" w:space="0"/>
              <w:left w:val="single" w:color="000000" w:sz="6" w:space="0"/>
              <w:bottom w:val="single" w:color="000000" w:sz="6" w:space="0"/>
              <w:right w:val="single" w:color="000000" w:sz="6" w:space="0"/>
            </w:tcBorders>
          </w:tcPr>
          <w:p w14:paraId="7669B6FA">
            <w:pPr>
              <w:pStyle w:val="9"/>
              <w:rPr>
                <w:rFonts w:ascii="Times New Roman"/>
                <w:sz w:val="18"/>
              </w:rPr>
            </w:pPr>
          </w:p>
        </w:tc>
        <w:tc>
          <w:tcPr>
            <w:tcW w:w="697" w:type="dxa"/>
            <w:tcBorders>
              <w:top w:val="single" w:color="000000" w:sz="6" w:space="0"/>
              <w:left w:val="single" w:color="000000" w:sz="6" w:space="0"/>
              <w:bottom w:val="single" w:color="000000" w:sz="6" w:space="0"/>
              <w:right w:val="single" w:color="000000" w:sz="6" w:space="0"/>
            </w:tcBorders>
          </w:tcPr>
          <w:p w14:paraId="272ED132">
            <w:pPr>
              <w:pStyle w:val="9"/>
              <w:rPr>
                <w:rFonts w:ascii="Times New Roman"/>
                <w:sz w:val="18"/>
              </w:rPr>
            </w:pPr>
          </w:p>
        </w:tc>
        <w:tc>
          <w:tcPr>
            <w:tcW w:w="854" w:type="dxa"/>
            <w:tcBorders>
              <w:top w:val="single" w:color="000000" w:sz="6" w:space="0"/>
              <w:left w:val="single" w:color="000000" w:sz="6" w:space="0"/>
              <w:bottom w:val="single" w:color="000000" w:sz="6" w:space="0"/>
              <w:right w:val="single" w:color="000000" w:sz="6" w:space="0"/>
            </w:tcBorders>
          </w:tcPr>
          <w:p w14:paraId="25C56B5B">
            <w:pPr>
              <w:pStyle w:val="9"/>
              <w:rPr>
                <w:rFonts w:ascii="Times New Roman"/>
                <w:sz w:val="18"/>
              </w:rPr>
            </w:pPr>
          </w:p>
        </w:tc>
        <w:tc>
          <w:tcPr>
            <w:tcW w:w="832" w:type="dxa"/>
            <w:tcBorders>
              <w:top w:val="single" w:color="000000" w:sz="6" w:space="0"/>
              <w:left w:val="single" w:color="000000" w:sz="6" w:space="0"/>
              <w:bottom w:val="single" w:color="000000" w:sz="6" w:space="0"/>
              <w:right w:val="single" w:color="000000" w:sz="12" w:space="0"/>
            </w:tcBorders>
          </w:tcPr>
          <w:p w14:paraId="5BFB2533">
            <w:pPr>
              <w:pStyle w:val="9"/>
              <w:rPr>
                <w:rFonts w:ascii="Times New Roman"/>
                <w:sz w:val="18"/>
              </w:rPr>
            </w:pPr>
          </w:p>
        </w:tc>
      </w:tr>
      <w:tr w14:paraId="4236BF80">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4" w:hRule="atLeast"/>
        </w:trPr>
        <w:tc>
          <w:tcPr>
            <w:tcW w:w="853" w:type="dxa"/>
            <w:tcBorders>
              <w:top w:val="single" w:color="000000" w:sz="6" w:space="0"/>
              <w:left w:val="single" w:color="000000" w:sz="12" w:space="0"/>
              <w:bottom w:val="single" w:color="000000" w:sz="6" w:space="0"/>
              <w:right w:val="single" w:color="000000" w:sz="6" w:space="0"/>
            </w:tcBorders>
          </w:tcPr>
          <w:p w14:paraId="7673E9A9">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291FDF85">
            <w:pPr>
              <w:pStyle w:val="9"/>
              <w:rPr>
                <w:rFonts w:ascii="Times New Roman"/>
                <w:sz w:val="18"/>
              </w:rPr>
            </w:pPr>
          </w:p>
        </w:tc>
        <w:tc>
          <w:tcPr>
            <w:tcW w:w="1932" w:type="dxa"/>
            <w:gridSpan w:val="2"/>
            <w:tcBorders>
              <w:top w:val="single" w:color="000000" w:sz="6" w:space="0"/>
              <w:left w:val="single" w:color="000000" w:sz="6" w:space="0"/>
              <w:bottom w:val="single" w:color="000000" w:sz="6" w:space="0"/>
              <w:right w:val="single" w:color="000000" w:sz="6" w:space="0"/>
            </w:tcBorders>
          </w:tcPr>
          <w:p w14:paraId="4C471AB0">
            <w:pPr>
              <w:pStyle w:val="9"/>
              <w:rPr>
                <w:rFonts w:ascii="Times New Roman"/>
                <w:sz w:val="18"/>
              </w:rPr>
            </w:pPr>
          </w:p>
        </w:tc>
        <w:tc>
          <w:tcPr>
            <w:tcW w:w="1872" w:type="dxa"/>
            <w:tcBorders>
              <w:top w:val="single" w:color="000000" w:sz="6" w:space="0"/>
              <w:left w:val="single" w:color="000000" w:sz="6" w:space="0"/>
              <w:bottom w:val="single" w:color="000000" w:sz="6" w:space="0"/>
              <w:right w:val="single" w:color="000000" w:sz="6" w:space="0"/>
            </w:tcBorders>
          </w:tcPr>
          <w:p w14:paraId="71FB8D09">
            <w:pPr>
              <w:pStyle w:val="9"/>
              <w:rPr>
                <w:rFonts w:ascii="Times New Roman"/>
                <w:sz w:val="18"/>
              </w:rPr>
            </w:pPr>
          </w:p>
        </w:tc>
        <w:tc>
          <w:tcPr>
            <w:tcW w:w="749" w:type="dxa"/>
            <w:tcBorders>
              <w:top w:val="single" w:color="000000" w:sz="6" w:space="0"/>
              <w:left w:val="single" w:color="000000" w:sz="6" w:space="0"/>
              <w:bottom w:val="single" w:color="000000" w:sz="6" w:space="0"/>
              <w:right w:val="single" w:color="000000" w:sz="6" w:space="0"/>
            </w:tcBorders>
          </w:tcPr>
          <w:p w14:paraId="12BFB493">
            <w:pPr>
              <w:pStyle w:val="9"/>
              <w:rPr>
                <w:rFonts w:ascii="Times New Roman"/>
                <w:sz w:val="18"/>
              </w:rPr>
            </w:pPr>
          </w:p>
        </w:tc>
        <w:tc>
          <w:tcPr>
            <w:tcW w:w="1026" w:type="dxa"/>
            <w:tcBorders>
              <w:top w:val="single" w:color="000000" w:sz="6" w:space="0"/>
              <w:left w:val="single" w:color="000000" w:sz="6" w:space="0"/>
              <w:bottom w:val="single" w:color="000000" w:sz="6" w:space="0"/>
              <w:right w:val="single" w:color="000000" w:sz="6" w:space="0"/>
            </w:tcBorders>
          </w:tcPr>
          <w:p w14:paraId="52EBA33D">
            <w:pPr>
              <w:pStyle w:val="9"/>
              <w:rPr>
                <w:rFonts w:ascii="Times New Roman"/>
                <w:sz w:val="18"/>
              </w:rPr>
            </w:pPr>
          </w:p>
        </w:tc>
        <w:tc>
          <w:tcPr>
            <w:tcW w:w="697" w:type="dxa"/>
            <w:tcBorders>
              <w:top w:val="single" w:color="000000" w:sz="6" w:space="0"/>
              <w:left w:val="single" w:color="000000" w:sz="6" w:space="0"/>
              <w:bottom w:val="single" w:color="000000" w:sz="6" w:space="0"/>
              <w:right w:val="single" w:color="000000" w:sz="6" w:space="0"/>
            </w:tcBorders>
          </w:tcPr>
          <w:p w14:paraId="1AE9BF2A">
            <w:pPr>
              <w:pStyle w:val="9"/>
              <w:rPr>
                <w:rFonts w:ascii="Times New Roman"/>
                <w:sz w:val="18"/>
              </w:rPr>
            </w:pPr>
          </w:p>
        </w:tc>
        <w:tc>
          <w:tcPr>
            <w:tcW w:w="854" w:type="dxa"/>
            <w:tcBorders>
              <w:top w:val="single" w:color="000000" w:sz="6" w:space="0"/>
              <w:left w:val="single" w:color="000000" w:sz="6" w:space="0"/>
              <w:bottom w:val="single" w:color="000000" w:sz="6" w:space="0"/>
              <w:right w:val="single" w:color="000000" w:sz="6" w:space="0"/>
            </w:tcBorders>
          </w:tcPr>
          <w:p w14:paraId="4B2F538A">
            <w:pPr>
              <w:pStyle w:val="9"/>
              <w:rPr>
                <w:rFonts w:ascii="Times New Roman"/>
                <w:sz w:val="18"/>
              </w:rPr>
            </w:pPr>
          </w:p>
        </w:tc>
        <w:tc>
          <w:tcPr>
            <w:tcW w:w="832" w:type="dxa"/>
            <w:tcBorders>
              <w:top w:val="single" w:color="000000" w:sz="6" w:space="0"/>
              <w:left w:val="single" w:color="000000" w:sz="6" w:space="0"/>
              <w:bottom w:val="single" w:color="000000" w:sz="6" w:space="0"/>
              <w:right w:val="single" w:color="000000" w:sz="12" w:space="0"/>
            </w:tcBorders>
          </w:tcPr>
          <w:p w14:paraId="7435556A">
            <w:pPr>
              <w:pStyle w:val="9"/>
              <w:rPr>
                <w:rFonts w:ascii="Times New Roman"/>
                <w:sz w:val="18"/>
              </w:rPr>
            </w:pPr>
          </w:p>
        </w:tc>
      </w:tr>
      <w:tr w14:paraId="787C7257">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4" w:hRule="atLeast"/>
        </w:trPr>
        <w:tc>
          <w:tcPr>
            <w:tcW w:w="853" w:type="dxa"/>
            <w:tcBorders>
              <w:top w:val="single" w:color="000000" w:sz="6" w:space="0"/>
              <w:left w:val="single" w:color="000000" w:sz="12" w:space="0"/>
              <w:bottom w:val="single" w:color="000000" w:sz="6" w:space="0"/>
              <w:right w:val="single" w:color="000000" w:sz="6" w:space="0"/>
            </w:tcBorders>
          </w:tcPr>
          <w:p w14:paraId="0699740E">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67F4E385">
            <w:pPr>
              <w:pStyle w:val="9"/>
              <w:rPr>
                <w:rFonts w:ascii="Times New Roman"/>
                <w:sz w:val="18"/>
              </w:rPr>
            </w:pPr>
          </w:p>
        </w:tc>
        <w:tc>
          <w:tcPr>
            <w:tcW w:w="1932" w:type="dxa"/>
            <w:gridSpan w:val="2"/>
            <w:tcBorders>
              <w:top w:val="single" w:color="000000" w:sz="6" w:space="0"/>
              <w:left w:val="single" w:color="000000" w:sz="6" w:space="0"/>
              <w:bottom w:val="single" w:color="000000" w:sz="6" w:space="0"/>
              <w:right w:val="single" w:color="000000" w:sz="6" w:space="0"/>
            </w:tcBorders>
          </w:tcPr>
          <w:p w14:paraId="5731EFD6">
            <w:pPr>
              <w:pStyle w:val="9"/>
              <w:rPr>
                <w:rFonts w:ascii="Times New Roman"/>
                <w:sz w:val="18"/>
              </w:rPr>
            </w:pPr>
          </w:p>
        </w:tc>
        <w:tc>
          <w:tcPr>
            <w:tcW w:w="1872" w:type="dxa"/>
            <w:tcBorders>
              <w:top w:val="single" w:color="000000" w:sz="6" w:space="0"/>
              <w:left w:val="single" w:color="000000" w:sz="6" w:space="0"/>
              <w:bottom w:val="single" w:color="000000" w:sz="6" w:space="0"/>
              <w:right w:val="single" w:color="000000" w:sz="6" w:space="0"/>
            </w:tcBorders>
          </w:tcPr>
          <w:p w14:paraId="2D55C870">
            <w:pPr>
              <w:pStyle w:val="9"/>
              <w:rPr>
                <w:rFonts w:ascii="Times New Roman"/>
                <w:sz w:val="18"/>
              </w:rPr>
            </w:pPr>
          </w:p>
        </w:tc>
        <w:tc>
          <w:tcPr>
            <w:tcW w:w="749" w:type="dxa"/>
            <w:tcBorders>
              <w:top w:val="single" w:color="000000" w:sz="6" w:space="0"/>
              <w:left w:val="single" w:color="000000" w:sz="6" w:space="0"/>
              <w:bottom w:val="single" w:color="000000" w:sz="6" w:space="0"/>
              <w:right w:val="single" w:color="000000" w:sz="6" w:space="0"/>
            </w:tcBorders>
          </w:tcPr>
          <w:p w14:paraId="58E17FEA">
            <w:pPr>
              <w:pStyle w:val="9"/>
              <w:rPr>
                <w:rFonts w:ascii="Times New Roman"/>
                <w:sz w:val="18"/>
              </w:rPr>
            </w:pPr>
          </w:p>
        </w:tc>
        <w:tc>
          <w:tcPr>
            <w:tcW w:w="1026" w:type="dxa"/>
            <w:tcBorders>
              <w:top w:val="single" w:color="000000" w:sz="6" w:space="0"/>
              <w:left w:val="single" w:color="000000" w:sz="6" w:space="0"/>
              <w:bottom w:val="single" w:color="000000" w:sz="6" w:space="0"/>
              <w:right w:val="single" w:color="000000" w:sz="6" w:space="0"/>
            </w:tcBorders>
          </w:tcPr>
          <w:p w14:paraId="7781F59D">
            <w:pPr>
              <w:pStyle w:val="9"/>
              <w:rPr>
                <w:rFonts w:ascii="Times New Roman"/>
                <w:sz w:val="18"/>
              </w:rPr>
            </w:pPr>
          </w:p>
        </w:tc>
        <w:tc>
          <w:tcPr>
            <w:tcW w:w="697" w:type="dxa"/>
            <w:tcBorders>
              <w:top w:val="single" w:color="000000" w:sz="6" w:space="0"/>
              <w:left w:val="single" w:color="000000" w:sz="6" w:space="0"/>
              <w:bottom w:val="single" w:color="000000" w:sz="6" w:space="0"/>
              <w:right w:val="single" w:color="000000" w:sz="6" w:space="0"/>
            </w:tcBorders>
          </w:tcPr>
          <w:p w14:paraId="75BFD776">
            <w:pPr>
              <w:pStyle w:val="9"/>
              <w:rPr>
                <w:rFonts w:ascii="Times New Roman"/>
                <w:sz w:val="18"/>
              </w:rPr>
            </w:pPr>
          </w:p>
        </w:tc>
        <w:tc>
          <w:tcPr>
            <w:tcW w:w="854" w:type="dxa"/>
            <w:tcBorders>
              <w:top w:val="single" w:color="000000" w:sz="6" w:space="0"/>
              <w:left w:val="single" w:color="000000" w:sz="6" w:space="0"/>
              <w:bottom w:val="single" w:color="000000" w:sz="6" w:space="0"/>
              <w:right w:val="single" w:color="000000" w:sz="6" w:space="0"/>
            </w:tcBorders>
          </w:tcPr>
          <w:p w14:paraId="412B1051">
            <w:pPr>
              <w:pStyle w:val="9"/>
              <w:rPr>
                <w:rFonts w:ascii="Times New Roman"/>
                <w:sz w:val="18"/>
              </w:rPr>
            </w:pPr>
          </w:p>
        </w:tc>
        <w:tc>
          <w:tcPr>
            <w:tcW w:w="832" w:type="dxa"/>
            <w:tcBorders>
              <w:top w:val="single" w:color="000000" w:sz="6" w:space="0"/>
              <w:left w:val="single" w:color="000000" w:sz="6" w:space="0"/>
              <w:bottom w:val="single" w:color="000000" w:sz="6" w:space="0"/>
              <w:right w:val="single" w:color="000000" w:sz="12" w:space="0"/>
            </w:tcBorders>
          </w:tcPr>
          <w:p w14:paraId="3697FDBC">
            <w:pPr>
              <w:pStyle w:val="9"/>
              <w:rPr>
                <w:rFonts w:ascii="Times New Roman"/>
                <w:sz w:val="18"/>
              </w:rPr>
            </w:pPr>
          </w:p>
        </w:tc>
      </w:tr>
      <w:tr w14:paraId="1C9C152F">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4" w:hRule="atLeast"/>
        </w:trPr>
        <w:tc>
          <w:tcPr>
            <w:tcW w:w="853" w:type="dxa"/>
            <w:tcBorders>
              <w:top w:val="single" w:color="000000" w:sz="6" w:space="0"/>
              <w:left w:val="single" w:color="000000" w:sz="12" w:space="0"/>
              <w:bottom w:val="single" w:color="000000" w:sz="6" w:space="0"/>
              <w:right w:val="single" w:color="000000" w:sz="6" w:space="0"/>
            </w:tcBorders>
          </w:tcPr>
          <w:p w14:paraId="076BFE48">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34B144D4">
            <w:pPr>
              <w:pStyle w:val="9"/>
              <w:rPr>
                <w:rFonts w:ascii="Times New Roman"/>
                <w:sz w:val="18"/>
              </w:rPr>
            </w:pPr>
          </w:p>
        </w:tc>
        <w:tc>
          <w:tcPr>
            <w:tcW w:w="1932" w:type="dxa"/>
            <w:gridSpan w:val="2"/>
            <w:tcBorders>
              <w:top w:val="single" w:color="000000" w:sz="6" w:space="0"/>
              <w:left w:val="single" w:color="000000" w:sz="6" w:space="0"/>
              <w:bottom w:val="single" w:color="000000" w:sz="6" w:space="0"/>
              <w:right w:val="single" w:color="000000" w:sz="6" w:space="0"/>
            </w:tcBorders>
          </w:tcPr>
          <w:p w14:paraId="4F18BA7C">
            <w:pPr>
              <w:pStyle w:val="9"/>
              <w:rPr>
                <w:rFonts w:ascii="Times New Roman"/>
                <w:sz w:val="18"/>
              </w:rPr>
            </w:pPr>
          </w:p>
        </w:tc>
        <w:tc>
          <w:tcPr>
            <w:tcW w:w="1872" w:type="dxa"/>
            <w:tcBorders>
              <w:top w:val="single" w:color="000000" w:sz="6" w:space="0"/>
              <w:left w:val="single" w:color="000000" w:sz="6" w:space="0"/>
              <w:bottom w:val="single" w:color="000000" w:sz="6" w:space="0"/>
              <w:right w:val="single" w:color="000000" w:sz="6" w:space="0"/>
            </w:tcBorders>
          </w:tcPr>
          <w:p w14:paraId="62929897">
            <w:pPr>
              <w:pStyle w:val="9"/>
              <w:rPr>
                <w:rFonts w:ascii="Times New Roman"/>
                <w:sz w:val="18"/>
              </w:rPr>
            </w:pPr>
          </w:p>
        </w:tc>
        <w:tc>
          <w:tcPr>
            <w:tcW w:w="749" w:type="dxa"/>
            <w:tcBorders>
              <w:top w:val="single" w:color="000000" w:sz="6" w:space="0"/>
              <w:left w:val="single" w:color="000000" w:sz="6" w:space="0"/>
              <w:bottom w:val="single" w:color="000000" w:sz="6" w:space="0"/>
              <w:right w:val="single" w:color="000000" w:sz="6" w:space="0"/>
            </w:tcBorders>
          </w:tcPr>
          <w:p w14:paraId="7F8491BC">
            <w:pPr>
              <w:pStyle w:val="9"/>
              <w:rPr>
                <w:rFonts w:ascii="Times New Roman"/>
                <w:sz w:val="18"/>
              </w:rPr>
            </w:pPr>
          </w:p>
        </w:tc>
        <w:tc>
          <w:tcPr>
            <w:tcW w:w="1026" w:type="dxa"/>
            <w:tcBorders>
              <w:top w:val="single" w:color="000000" w:sz="6" w:space="0"/>
              <w:left w:val="single" w:color="000000" w:sz="6" w:space="0"/>
              <w:bottom w:val="single" w:color="000000" w:sz="6" w:space="0"/>
              <w:right w:val="single" w:color="000000" w:sz="6" w:space="0"/>
            </w:tcBorders>
          </w:tcPr>
          <w:p w14:paraId="67A2D4BD">
            <w:pPr>
              <w:pStyle w:val="9"/>
              <w:rPr>
                <w:rFonts w:ascii="Times New Roman"/>
                <w:sz w:val="18"/>
              </w:rPr>
            </w:pPr>
          </w:p>
        </w:tc>
        <w:tc>
          <w:tcPr>
            <w:tcW w:w="697" w:type="dxa"/>
            <w:tcBorders>
              <w:top w:val="single" w:color="000000" w:sz="6" w:space="0"/>
              <w:left w:val="single" w:color="000000" w:sz="6" w:space="0"/>
              <w:bottom w:val="single" w:color="000000" w:sz="6" w:space="0"/>
              <w:right w:val="single" w:color="000000" w:sz="6" w:space="0"/>
            </w:tcBorders>
          </w:tcPr>
          <w:p w14:paraId="0B7441FB">
            <w:pPr>
              <w:pStyle w:val="9"/>
              <w:rPr>
                <w:rFonts w:ascii="Times New Roman"/>
                <w:sz w:val="18"/>
              </w:rPr>
            </w:pPr>
          </w:p>
        </w:tc>
        <w:tc>
          <w:tcPr>
            <w:tcW w:w="854" w:type="dxa"/>
            <w:tcBorders>
              <w:top w:val="single" w:color="000000" w:sz="6" w:space="0"/>
              <w:left w:val="single" w:color="000000" w:sz="6" w:space="0"/>
              <w:bottom w:val="single" w:color="000000" w:sz="6" w:space="0"/>
              <w:right w:val="single" w:color="000000" w:sz="6" w:space="0"/>
            </w:tcBorders>
          </w:tcPr>
          <w:p w14:paraId="280D4921">
            <w:pPr>
              <w:pStyle w:val="9"/>
              <w:rPr>
                <w:rFonts w:ascii="Times New Roman"/>
                <w:sz w:val="18"/>
              </w:rPr>
            </w:pPr>
          </w:p>
        </w:tc>
        <w:tc>
          <w:tcPr>
            <w:tcW w:w="832" w:type="dxa"/>
            <w:tcBorders>
              <w:top w:val="single" w:color="000000" w:sz="6" w:space="0"/>
              <w:left w:val="single" w:color="000000" w:sz="6" w:space="0"/>
              <w:bottom w:val="single" w:color="000000" w:sz="6" w:space="0"/>
              <w:right w:val="single" w:color="000000" w:sz="12" w:space="0"/>
            </w:tcBorders>
          </w:tcPr>
          <w:p w14:paraId="3C761811">
            <w:pPr>
              <w:pStyle w:val="9"/>
              <w:rPr>
                <w:rFonts w:ascii="Times New Roman"/>
                <w:sz w:val="18"/>
              </w:rPr>
            </w:pPr>
          </w:p>
        </w:tc>
      </w:tr>
      <w:tr w14:paraId="705E14D1">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4" w:hRule="atLeast"/>
        </w:trPr>
        <w:tc>
          <w:tcPr>
            <w:tcW w:w="853" w:type="dxa"/>
            <w:tcBorders>
              <w:top w:val="single" w:color="000000" w:sz="6" w:space="0"/>
              <w:left w:val="single" w:color="000000" w:sz="12" w:space="0"/>
              <w:bottom w:val="single" w:color="000000" w:sz="6" w:space="0"/>
              <w:right w:val="single" w:color="000000" w:sz="6" w:space="0"/>
            </w:tcBorders>
          </w:tcPr>
          <w:p w14:paraId="0D8DD94C">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233FE08C">
            <w:pPr>
              <w:pStyle w:val="9"/>
              <w:rPr>
                <w:rFonts w:ascii="Times New Roman"/>
                <w:sz w:val="18"/>
              </w:rPr>
            </w:pPr>
          </w:p>
        </w:tc>
        <w:tc>
          <w:tcPr>
            <w:tcW w:w="1932" w:type="dxa"/>
            <w:gridSpan w:val="2"/>
            <w:tcBorders>
              <w:top w:val="single" w:color="000000" w:sz="6" w:space="0"/>
              <w:left w:val="single" w:color="000000" w:sz="6" w:space="0"/>
              <w:bottom w:val="single" w:color="000000" w:sz="6" w:space="0"/>
              <w:right w:val="single" w:color="000000" w:sz="6" w:space="0"/>
            </w:tcBorders>
          </w:tcPr>
          <w:p w14:paraId="0FF5E091">
            <w:pPr>
              <w:pStyle w:val="9"/>
              <w:rPr>
                <w:rFonts w:ascii="Times New Roman"/>
                <w:sz w:val="18"/>
              </w:rPr>
            </w:pPr>
          </w:p>
        </w:tc>
        <w:tc>
          <w:tcPr>
            <w:tcW w:w="1872" w:type="dxa"/>
            <w:tcBorders>
              <w:top w:val="single" w:color="000000" w:sz="6" w:space="0"/>
              <w:left w:val="single" w:color="000000" w:sz="6" w:space="0"/>
              <w:bottom w:val="single" w:color="000000" w:sz="6" w:space="0"/>
              <w:right w:val="single" w:color="000000" w:sz="6" w:space="0"/>
            </w:tcBorders>
          </w:tcPr>
          <w:p w14:paraId="58B66C21">
            <w:pPr>
              <w:pStyle w:val="9"/>
              <w:rPr>
                <w:rFonts w:ascii="Times New Roman"/>
                <w:sz w:val="18"/>
              </w:rPr>
            </w:pPr>
          </w:p>
        </w:tc>
        <w:tc>
          <w:tcPr>
            <w:tcW w:w="749" w:type="dxa"/>
            <w:tcBorders>
              <w:top w:val="single" w:color="000000" w:sz="6" w:space="0"/>
              <w:left w:val="single" w:color="000000" w:sz="6" w:space="0"/>
              <w:bottom w:val="single" w:color="000000" w:sz="6" w:space="0"/>
              <w:right w:val="single" w:color="000000" w:sz="6" w:space="0"/>
            </w:tcBorders>
          </w:tcPr>
          <w:p w14:paraId="424CB843">
            <w:pPr>
              <w:pStyle w:val="9"/>
              <w:rPr>
                <w:rFonts w:ascii="Times New Roman"/>
                <w:sz w:val="18"/>
              </w:rPr>
            </w:pPr>
          </w:p>
        </w:tc>
        <w:tc>
          <w:tcPr>
            <w:tcW w:w="1026" w:type="dxa"/>
            <w:tcBorders>
              <w:top w:val="single" w:color="000000" w:sz="6" w:space="0"/>
              <w:left w:val="single" w:color="000000" w:sz="6" w:space="0"/>
              <w:bottom w:val="single" w:color="000000" w:sz="6" w:space="0"/>
              <w:right w:val="single" w:color="000000" w:sz="6" w:space="0"/>
            </w:tcBorders>
          </w:tcPr>
          <w:p w14:paraId="4A6C60BC">
            <w:pPr>
              <w:pStyle w:val="9"/>
              <w:rPr>
                <w:rFonts w:ascii="Times New Roman"/>
                <w:sz w:val="18"/>
              </w:rPr>
            </w:pPr>
          </w:p>
        </w:tc>
        <w:tc>
          <w:tcPr>
            <w:tcW w:w="697" w:type="dxa"/>
            <w:tcBorders>
              <w:top w:val="single" w:color="000000" w:sz="6" w:space="0"/>
              <w:left w:val="single" w:color="000000" w:sz="6" w:space="0"/>
              <w:bottom w:val="single" w:color="000000" w:sz="6" w:space="0"/>
              <w:right w:val="single" w:color="000000" w:sz="6" w:space="0"/>
            </w:tcBorders>
          </w:tcPr>
          <w:p w14:paraId="37C959E9">
            <w:pPr>
              <w:pStyle w:val="9"/>
              <w:rPr>
                <w:rFonts w:ascii="Times New Roman"/>
                <w:sz w:val="18"/>
              </w:rPr>
            </w:pPr>
          </w:p>
        </w:tc>
        <w:tc>
          <w:tcPr>
            <w:tcW w:w="854" w:type="dxa"/>
            <w:tcBorders>
              <w:top w:val="single" w:color="000000" w:sz="6" w:space="0"/>
              <w:left w:val="single" w:color="000000" w:sz="6" w:space="0"/>
              <w:bottom w:val="single" w:color="000000" w:sz="6" w:space="0"/>
              <w:right w:val="single" w:color="000000" w:sz="6" w:space="0"/>
            </w:tcBorders>
          </w:tcPr>
          <w:p w14:paraId="7180B836">
            <w:pPr>
              <w:pStyle w:val="9"/>
              <w:rPr>
                <w:rFonts w:ascii="Times New Roman"/>
                <w:sz w:val="18"/>
              </w:rPr>
            </w:pPr>
          </w:p>
        </w:tc>
        <w:tc>
          <w:tcPr>
            <w:tcW w:w="832" w:type="dxa"/>
            <w:tcBorders>
              <w:top w:val="single" w:color="000000" w:sz="6" w:space="0"/>
              <w:left w:val="single" w:color="000000" w:sz="6" w:space="0"/>
              <w:bottom w:val="single" w:color="000000" w:sz="6" w:space="0"/>
              <w:right w:val="single" w:color="000000" w:sz="12" w:space="0"/>
            </w:tcBorders>
          </w:tcPr>
          <w:p w14:paraId="72E5DAA3">
            <w:pPr>
              <w:pStyle w:val="9"/>
              <w:rPr>
                <w:rFonts w:ascii="Times New Roman"/>
                <w:sz w:val="18"/>
              </w:rPr>
            </w:pPr>
          </w:p>
        </w:tc>
      </w:tr>
      <w:tr w14:paraId="0141C09C">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4" w:hRule="atLeast"/>
        </w:trPr>
        <w:tc>
          <w:tcPr>
            <w:tcW w:w="853" w:type="dxa"/>
            <w:tcBorders>
              <w:top w:val="single" w:color="000000" w:sz="6" w:space="0"/>
              <w:left w:val="single" w:color="000000" w:sz="12" w:space="0"/>
              <w:bottom w:val="single" w:color="000000" w:sz="6" w:space="0"/>
              <w:right w:val="single" w:color="000000" w:sz="6" w:space="0"/>
            </w:tcBorders>
          </w:tcPr>
          <w:p w14:paraId="17EC2EC7">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623E6D45">
            <w:pPr>
              <w:pStyle w:val="9"/>
              <w:rPr>
                <w:rFonts w:ascii="Times New Roman"/>
                <w:sz w:val="18"/>
              </w:rPr>
            </w:pPr>
          </w:p>
        </w:tc>
        <w:tc>
          <w:tcPr>
            <w:tcW w:w="1932" w:type="dxa"/>
            <w:gridSpan w:val="2"/>
            <w:tcBorders>
              <w:top w:val="single" w:color="000000" w:sz="6" w:space="0"/>
              <w:left w:val="single" w:color="000000" w:sz="6" w:space="0"/>
              <w:bottom w:val="single" w:color="000000" w:sz="6" w:space="0"/>
              <w:right w:val="single" w:color="000000" w:sz="6" w:space="0"/>
            </w:tcBorders>
          </w:tcPr>
          <w:p w14:paraId="68D9344B">
            <w:pPr>
              <w:pStyle w:val="9"/>
              <w:rPr>
                <w:rFonts w:ascii="Times New Roman"/>
                <w:sz w:val="18"/>
              </w:rPr>
            </w:pPr>
          </w:p>
        </w:tc>
        <w:tc>
          <w:tcPr>
            <w:tcW w:w="1872" w:type="dxa"/>
            <w:tcBorders>
              <w:top w:val="single" w:color="000000" w:sz="6" w:space="0"/>
              <w:left w:val="single" w:color="000000" w:sz="6" w:space="0"/>
              <w:bottom w:val="single" w:color="000000" w:sz="6" w:space="0"/>
              <w:right w:val="single" w:color="000000" w:sz="6" w:space="0"/>
            </w:tcBorders>
          </w:tcPr>
          <w:p w14:paraId="609116BE">
            <w:pPr>
              <w:pStyle w:val="9"/>
              <w:rPr>
                <w:rFonts w:ascii="Times New Roman"/>
                <w:sz w:val="18"/>
              </w:rPr>
            </w:pPr>
          </w:p>
        </w:tc>
        <w:tc>
          <w:tcPr>
            <w:tcW w:w="749" w:type="dxa"/>
            <w:tcBorders>
              <w:top w:val="single" w:color="000000" w:sz="6" w:space="0"/>
              <w:left w:val="single" w:color="000000" w:sz="6" w:space="0"/>
              <w:bottom w:val="single" w:color="000000" w:sz="6" w:space="0"/>
              <w:right w:val="single" w:color="000000" w:sz="6" w:space="0"/>
            </w:tcBorders>
          </w:tcPr>
          <w:p w14:paraId="50E461FA">
            <w:pPr>
              <w:pStyle w:val="9"/>
              <w:rPr>
                <w:rFonts w:ascii="Times New Roman"/>
                <w:sz w:val="18"/>
              </w:rPr>
            </w:pPr>
          </w:p>
        </w:tc>
        <w:tc>
          <w:tcPr>
            <w:tcW w:w="1026" w:type="dxa"/>
            <w:tcBorders>
              <w:top w:val="single" w:color="000000" w:sz="6" w:space="0"/>
              <w:left w:val="single" w:color="000000" w:sz="6" w:space="0"/>
              <w:bottom w:val="single" w:color="000000" w:sz="6" w:space="0"/>
              <w:right w:val="single" w:color="000000" w:sz="6" w:space="0"/>
            </w:tcBorders>
          </w:tcPr>
          <w:p w14:paraId="44596896">
            <w:pPr>
              <w:pStyle w:val="9"/>
              <w:rPr>
                <w:rFonts w:ascii="Times New Roman"/>
                <w:sz w:val="18"/>
              </w:rPr>
            </w:pPr>
          </w:p>
        </w:tc>
        <w:tc>
          <w:tcPr>
            <w:tcW w:w="697" w:type="dxa"/>
            <w:tcBorders>
              <w:top w:val="single" w:color="000000" w:sz="6" w:space="0"/>
              <w:left w:val="single" w:color="000000" w:sz="6" w:space="0"/>
              <w:bottom w:val="single" w:color="000000" w:sz="6" w:space="0"/>
              <w:right w:val="single" w:color="000000" w:sz="6" w:space="0"/>
            </w:tcBorders>
          </w:tcPr>
          <w:p w14:paraId="30EDC0FF">
            <w:pPr>
              <w:pStyle w:val="9"/>
              <w:rPr>
                <w:rFonts w:ascii="Times New Roman"/>
                <w:sz w:val="18"/>
              </w:rPr>
            </w:pPr>
          </w:p>
        </w:tc>
        <w:tc>
          <w:tcPr>
            <w:tcW w:w="854" w:type="dxa"/>
            <w:tcBorders>
              <w:top w:val="single" w:color="000000" w:sz="6" w:space="0"/>
              <w:left w:val="single" w:color="000000" w:sz="6" w:space="0"/>
              <w:bottom w:val="single" w:color="000000" w:sz="6" w:space="0"/>
              <w:right w:val="single" w:color="000000" w:sz="6" w:space="0"/>
            </w:tcBorders>
          </w:tcPr>
          <w:p w14:paraId="6B914A8C">
            <w:pPr>
              <w:pStyle w:val="9"/>
              <w:rPr>
                <w:rFonts w:ascii="Times New Roman"/>
                <w:sz w:val="18"/>
              </w:rPr>
            </w:pPr>
          </w:p>
        </w:tc>
        <w:tc>
          <w:tcPr>
            <w:tcW w:w="832" w:type="dxa"/>
            <w:tcBorders>
              <w:top w:val="single" w:color="000000" w:sz="6" w:space="0"/>
              <w:left w:val="single" w:color="000000" w:sz="6" w:space="0"/>
              <w:bottom w:val="single" w:color="000000" w:sz="6" w:space="0"/>
              <w:right w:val="single" w:color="000000" w:sz="12" w:space="0"/>
            </w:tcBorders>
          </w:tcPr>
          <w:p w14:paraId="7AE0A64F">
            <w:pPr>
              <w:pStyle w:val="9"/>
              <w:rPr>
                <w:rFonts w:ascii="Times New Roman"/>
                <w:sz w:val="18"/>
              </w:rPr>
            </w:pPr>
          </w:p>
        </w:tc>
      </w:tr>
      <w:tr w14:paraId="79B0025C">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14" w:hRule="atLeast"/>
        </w:trPr>
        <w:tc>
          <w:tcPr>
            <w:tcW w:w="853" w:type="dxa"/>
            <w:tcBorders>
              <w:top w:val="single" w:color="000000" w:sz="6" w:space="0"/>
              <w:left w:val="single" w:color="000000" w:sz="12" w:space="0"/>
              <w:bottom w:val="single" w:color="000000" w:sz="6" w:space="0"/>
              <w:right w:val="single" w:color="000000" w:sz="6" w:space="0"/>
            </w:tcBorders>
          </w:tcPr>
          <w:p w14:paraId="665AEB14">
            <w:pPr>
              <w:pStyle w:val="9"/>
              <w:rPr>
                <w:rFonts w:ascii="Times New Roman"/>
                <w:sz w:val="18"/>
              </w:rPr>
            </w:pPr>
          </w:p>
        </w:tc>
        <w:tc>
          <w:tcPr>
            <w:tcW w:w="1347" w:type="dxa"/>
            <w:tcBorders>
              <w:top w:val="single" w:color="000000" w:sz="6" w:space="0"/>
              <w:left w:val="single" w:color="000000" w:sz="6" w:space="0"/>
              <w:bottom w:val="single" w:color="000000" w:sz="6" w:space="0"/>
              <w:right w:val="single" w:color="000000" w:sz="6" w:space="0"/>
            </w:tcBorders>
          </w:tcPr>
          <w:p w14:paraId="7956F4FB">
            <w:pPr>
              <w:pStyle w:val="9"/>
              <w:rPr>
                <w:rFonts w:ascii="Times New Roman"/>
                <w:sz w:val="18"/>
              </w:rPr>
            </w:pPr>
          </w:p>
        </w:tc>
        <w:tc>
          <w:tcPr>
            <w:tcW w:w="1932" w:type="dxa"/>
            <w:gridSpan w:val="2"/>
            <w:tcBorders>
              <w:top w:val="single" w:color="000000" w:sz="6" w:space="0"/>
              <w:left w:val="single" w:color="000000" w:sz="6" w:space="0"/>
              <w:bottom w:val="single" w:color="000000" w:sz="6" w:space="0"/>
              <w:right w:val="single" w:color="000000" w:sz="6" w:space="0"/>
            </w:tcBorders>
          </w:tcPr>
          <w:p w14:paraId="1E6E5AA1">
            <w:pPr>
              <w:pStyle w:val="9"/>
              <w:rPr>
                <w:rFonts w:ascii="Times New Roman"/>
                <w:sz w:val="18"/>
              </w:rPr>
            </w:pPr>
          </w:p>
        </w:tc>
        <w:tc>
          <w:tcPr>
            <w:tcW w:w="1872" w:type="dxa"/>
            <w:tcBorders>
              <w:top w:val="single" w:color="000000" w:sz="6" w:space="0"/>
              <w:left w:val="single" w:color="000000" w:sz="6" w:space="0"/>
              <w:bottom w:val="single" w:color="000000" w:sz="6" w:space="0"/>
              <w:right w:val="single" w:color="000000" w:sz="6" w:space="0"/>
            </w:tcBorders>
          </w:tcPr>
          <w:p w14:paraId="18290145">
            <w:pPr>
              <w:pStyle w:val="9"/>
              <w:rPr>
                <w:rFonts w:ascii="Times New Roman"/>
                <w:sz w:val="18"/>
              </w:rPr>
            </w:pPr>
          </w:p>
        </w:tc>
        <w:tc>
          <w:tcPr>
            <w:tcW w:w="749" w:type="dxa"/>
            <w:tcBorders>
              <w:top w:val="single" w:color="000000" w:sz="6" w:space="0"/>
              <w:left w:val="single" w:color="000000" w:sz="6" w:space="0"/>
              <w:bottom w:val="single" w:color="000000" w:sz="6" w:space="0"/>
              <w:right w:val="single" w:color="000000" w:sz="6" w:space="0"/>
            </w:tcBorders>
          </w:tcPr>
          <w:p w14:paraId="4E486CE0">
            <w:pPr>
              <w:pStyle w:val="9"/>
              <w:rPr>
                <w:rFonts w:ascii="Times New Roman"/>
                <w:sz w:val="18"/>
              </w:rPr>
            </w:pPr>
          </w:p>
        </w:tc>
        <w:tc>
          <w:tcPr>
            <w:tcW w:w="1026" w:type="dxa"/>
            <w:tcBorders>
              <w:top w:val="single" w:color="000000" w:sz="6" w:space="0"/>
              <w:left w:val="single" w:color="000000" w:sz="6" w:space="0"/>
              <w:bottom w:val="single" w:color="000000" w:sz="6" w:space="0"/>
              <w:right w:val="single" w:color="000000" w:sz="6" w:space="0"/>
            </w:tcBorders>
          </w:tcPr>
          <w:p w14:paraId="2A8997A1">
            <w:pPr>
              <w:pStyle w:val="9"/>
              <w:rPr>
                <w:rFonts w:ascii="Times New Roman"/>
                <w:sz w:val="18"/>
              </w:rPr>
            </w:pPr>
          </w:p>
        </w:tc>
        <w:tc>
          <w:tcPr>
            <w:tcW w:w="697" w:type="dxa"/>
            <w:tcBorders>
              <w:top w:val="single" w:color="000000" w:sz="6" w:space="0"/>
              <w:left w:val="single" w:color="000000" w:sz="6" w:space="0"/>
              <w:bottom w:val="single" w:color="000000" w:sz="6" w:space="0"/>
              <w:right w:val="single" w:color="000000" w:sz="6" w:space="0"/>
            </w:tcBorders>
          </w:tcPr>
          <w:p w14:paraId="3BDB1A14">
            <w:pPr>
              <w:pStyle w:val="9"/>
              <w:rPr>
                <w:rFonts w:ascii="Times New Roman"/>
                <w:sz w:val="18"/>
              </w:rPr>
            </w:pPr>
          </w:p>
        </w:tc>
        <w:tc>
          <w:tcPr>
            <w:tcW w:w="854" w:type="dxa"/>
            <w:tcBorders>
              <w:top w:val="single" w:color="000000" w:sz="6" w:space="0"/>
              <w:left w:val="single" w:color="000000" w:sz="6" w:space="0"/>
              <w:bottom w:val="single" w:color="000000" w:sz="6" w:space="0"/>
              <w:right w:val="single" w:color="000000" w:sz="6" w:space="0"/>
            </w:tcBorders>
          </w:tcPr>
          <w:p w14:paraId="52949E30">
            <w:pPr>
              <w:pStyle w:val="9"/>
              <w:rPr>
                <w:rFonts w:ascii="Times New Roman"/>
                <w:sz w:val="18"/>
              </w:rPr>
            </w:pPr>
          </w:p>
        </w:tc>
        <w:tc>
          <w:tcPr>
            <w:tcW w:w="832" w:type="dxa"/>
            <w:tcBorders>
              <w:top w:val="single" w:color="000000" w:sz="6" w:space="0"/>
              <w:left w:val="single" w:color="000000" w:sz="6" w:space="0"/>
              <w:bottom w:val="single" w:color="000000" w:sz="6" w:space="0"/>
              <w:right w:val="single" w:color="000000" w:sz="12" w:space="0"/>
            </w:tcBorders>
          </w:tcPr>
          <w:p w14:paraId="6D667842">
            <w:pPr>
              <w:pStyle w:val="9"/>
              <w:rPr>
                <w:rFonts w:ascii="Times New Roman"/>
                <w:sz w:val="18"/>
              </w:rPr>
            </w:pPr>
          </w:p>
        </w:tc>
      </w:tr>
      <w:tr w14:paraId="74AEC3F9">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277" w:hRule="atLeast"/>
        </w:trPr>
        <w:tc>
          <w:tcPr>
            <w:tcW w:w="6753" w:type="dxa"/>
            <w:gridSpan w:val="6"/>
            <w:tcBorders>
              <w:top w:val="single" w:color="000000" w:sz="6" w:space="0"/>
              <w:left w:val="single" w:color="000000" w:sz="12" w:space="0"/>
              <w:bottom w:val="single" w:color="000000" w:sz="12" w:space="0"/>
              <w:right w:val="single" w:color="000000" w:sz="6" w:space="0"/>
            </w:tcBorders>
          </w:tcPr>
          <w:p w14:paraId="141A50DC">
            <w:pPr>
              <w:pStyle w:val="9"/>
              <w:tabs>
                <w:tab w:val="left" w:pos="575"/>
              </w:tabs>
              <w:spacing w:before="23" w:line="234" w:lineRule="exact"/>
              <w:ind w:left="36"/>
              <w:jc w:val="center"/>
              <w:rPr>
                <w:sz w:val="18"/>
              </w:rPr>
            </w:pPr>
            <w:r>
              <w:rPr>
                <w:spacing w:val="-10"/>
                <w:sz w:val="18"/>
              </w:rPr>
              <w:t>合</w:t>
            </w:r>
            <w:r>
              <w:rPr>
                <w:sz w:val="18"/>
              </w:rPr>
              <w:tab/>
            </w:r>
            <w:r>
              <w:rPr>
                <w:spacing w:val="-10"/>
                <w:sz w:val="18"/>
              </w:rPr>
              <w:t>计</w:t>
            </w:r>
          </w:p>
        </w:tc>
        <w:tc>
          <w:tcPr>
            <w:tcW w:w="1026" w:type="dxa"/>
            <w:tcBorders>
              <w:top w:val="single" w:color="000000" w:sz="6" w:space="0"/>
              <w:left w:val="single" w:color="000000" w:sz="6" w:space="0"/>
              <w:bottom w:val="single" w:color="000000" w:sz="12" w:space="0"/>
              <w:right w:val="single" w:color="000000" w:sz="6" w:space="0"/>
            </w:tcBorders>
          </w:tcPr>
          <w:p w14:paraId="0F1B5D09">
            <w:pPr>
              <w:pStyle w:val="9"/>
              <w:spacing w:before="23" w:line="234" w:lineRule="exact"/>
              <w:ind w:right="14"/>
              <w:jc w:val="right"/>
              <w:rPr>
                <w:sz w:val="18"/>
              </w:rPr>
            </w:pPr>
          </w:p>
        </w:tc>
        <w:tc>
          <w:tcPr>
            <w:tcW w:w="697" w:type="dxa"/>
            <w:tcBorders>
              <w:top w:val="single" w:color="000000" w:sz="6" w:space="0"/>
              <w:left w:val="single" w:color="000000" w:sz="6" w:space="0"/>
              <w:bottom w:val="single" w:color="000000" w:sz="12" w:space="0"/>
              <w:right w:val="single" w:color="000000" w:sz="6" w:space="0"/>
            </w:tcBorders>
          </w:tcPr>
          <w:p w14:paraId="6D4FDE09">
            <w:pPr>
              <w:pStyle w:val="9"/>
              <w:rPr>
                <w:rFonts w:ascii="Times New Roman"/>
                <w:sz w:val="18"/>
              </w:rPr>
            </w:pPr>
          </w:p>
        </w:tc>
        <w:tc>
          <w:tcPr>
            <w:tcW w:w="854" w:type="dxa"/>
            <w:tcBorders>
              <w:top w:val="single" w:color="000000" w:sz="6" w:space="0"/>
              <w:left w:val="single" w:color="000000" w:sz="6" w:space="0"/>
              <w:bottom w:val="single" w:color="000000" w:sz="12" w:space="0"/>
              <w:right w:val="single" w:color="000000" w:sz="6" w:space="0"/>
            </w:tcBorders>
          </w:tcPr>
          <w:p w14:paraId="53CDF614">
            <w:pPr>
              <w:pStyle w:val="9"/>
              <w:rPr>
                <w:rFonts w:ascii="Times New Roman"/>
                <w:sz w:val="18"/>
              </w:rPr>
            </w:pPr>
          </w:p>
        </w:tc>
        <w:tc>
          <w:tcPr>
            <w:tcW w:w="832" w:type="dxa"/>
            <w:tcBorders>
              <w:top w:val="single" w:color="000000" w:sz="6" w:space="0"/>
              <w:left w:val="single" w:color="000000" w:sz="6" w:space="0"/>
              <w:bottom w:val="single" w:color="000000" w:sz="12" w:space="0"/>
              <w:right w:val="single" w:color="000000" w:sz="12" w:space="0"/>
            </w:tcBorders>
          </w:tcPr>
          <w:p w14:paraId="4BFB85BA">
            <w:pPr>
              <w:pStyle w:val="9"/>
              <w:rPr>
                <w:rFonts w:ascii="Times New Roman"/>
                <w:sz w:val="18"/>
              </w:rPr>
            </w:pPr>
          </w:p>
        </w:tc>
      </w:tr>
      <w:tr w14:paraId="4D01AEDB">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52" w:hRule="atLeast"/>
        </w:trPr>
        <w:tc>
          <w:tcPr>
            <w:tcW w:w="7779" w:type="dxa"/>
            <w:gridSpan w:val="7"/>
            <w:tcBorders>
              <w:top w:val="single" w:color="000000" w:sz="12" w:space="0"/>
              <w:left w:val="nil"/>
              <w:bottom w:val="nil"/>
              <w:right w:val="single" w:color="FFFFFF" w:sz="36" w:space="0"/>
            </w:tcBorders>
          </w:tcPr>
          <w:p w14:paraId="19691015">
            <w:pPr>
              <w:pStyle w:val="9"/>
              <w:spacing w:before="76"/>
              <w:ind w:left="29"/>
              <w:rPr>
                <w:sz w:val="18"/>
              </w:rPr>
            </w:pPr>
            <w:r>
              <w:rPr>
                <w:sz w:val="18"/>
              </w:rPr>
              <mc:AlternateContent>
                <mc:Choice Requires="wpg">
                  <w:drawing>
                    <wp:anchor distT="0" distB="0" distL="0" distR="0" simplePos="0" relativeHeight="251679744" behindDoc="1" locked="0" layoutInCell="1" allowOverlap="1">
                      <wp:simplePos x="0" y="0"/>
                      <wp:positionH relativeFrom="column">
                        <wp:posOffset>-8890</wp:posOffset>
                      </wp:positionH>
                      <wp:positionV relativeFrom="paragraph">
                        <wp:posOffset>27940</wp:posOffset>
                      </wp:positionV>
                      <wp:extent cx="6452235" cy="195580"/>
                      <wp:effectExtent l="0" t="0" r="0" b="0"/>
                      <wp:wrapNone/>
                      <wp:docPr id="70" name="Group 70"/>
                      <wp:cNvGraphicFramePr/>
                      <a:graphic xmlns:a="http://schemas.openxmlformats.org/drawingml/2006/main">
                        <a:graphicData uri="http://schemas.microsoft.com/office/word/2010/wordprocessingGroup">
                          <wpg:wgp>
                            <wpg:cNvGrpSpPr/>
                            <wpg:grpSpPr>
                              <a:xfrm>
                                <a:off x="0" y="0"/>
                                <a:ext cx="6452235" cy="195580"/>
                                <a:chOff x="0" y="0"/>
                                <a:chExt cx="6452235" cy="195580"/>
                              </a:xfrm>
                            </wpg:grpSpPr>
                            <wps:wsp>
                              <wps:cNvPr id="71" name="Graphic 71"/>
                              <wps:cNvSpPr/>
                              <wps:spPr>
                                <a:xfrm>
                                  <a:off x="0" y="190327"/>
                                  <a:ext cx="4915535" cy="1270"/>
                                </a:xfrm>
                                <a:custGeom>
                                  <a:avLst/>
                                  <a:gdLst/>
                                  <a:ahLst/>
                                  <a:cxnLst/>
                                  <a:rect l="l" t="t" r="r" b="b"/>
                                  <a:pathLst>
                                    <a:path w="4915535">
                                      <a:moveTo>
                                        <a:pt x="0" y="0"/>
                                      </a:moveTo>
                                      <a:lnTo>
                                        <a:pt x="4914960" y="0"/>
                                      </a:lnTo>
                                    </a:path>
                                  </a:pathLst>
                                </a:custGeom>
                                <a:ln w="9509">
                                  <a:solidFill>
                                    <a:srgbClr val="FFFFFF"/>
                                  </a:solidFill>
                                  <a:prstDash val="solid"/>
                                </a:ln>
                              </wps:spPr>
                              <wps:bodyPr wrap="square" lIns="0" tIns="0" rIns="0" bIns="0" rtlCol="0">
                                <a:noAutofit/>
                              </wps:bodyPr>
                            </wps:wsp>
                            <wps:wsp>
                              <wps:cNvPr id="72" name="Graphic 72"/>
                              <wps:cNvSpPr/>
                              <wps:spPr>
                                <a:xfrm>
                                  <a:off x="4962509" y="0"/>
                                  <a:ext cx="1270" cy="190500"/>
                                </a:xfrm>
                                <a:custGeom>
                                  <a:avLst/>
                                  <a:gdLst/>
                                  <a:ahLst/>
                                  <a:cxnLst/>
                                  <a:rect l="l" t="t" r="r" b="b"/>
                                  <a:pathLst>
                                    <a:path h="190500">
                                      <a:moveTo>
                                        <a:pt x="0" y="0"/>
                                      </a:moveTo>
                                      <a:lnTo>
                                        <a:pt x="0" y="190327"/>
                                      </a:lnTo>
                                    </a:path>
                                  </a:pathLst>
                                </a:custGeom>
                                <a:ln w="9509">
                                  <a:solidFill>
                                    <a:srgbClr val="FFFFFF"/>
                                  </a:solidFill>
                                  <a:prstDash val="solid"/>
                                </a:ln>
                              </wps:spPr>
                              <wps:bodyPr wrap="square" lIns="0" tIns="0" rIns="0" bIns="0" rtlCol="0">
                                <a:noAutofit/>
                              </wps:bodyPr>
                            </wps:wsp>
                            <wps:wsp>
                              <wps:cNvPr id="73" name="Graphic 73"/>
                              <wps:cNvSpPr/>
                              <wps:spPr>
                                <a:xfrm>
                                  <a:off x="4962509" y="185572"/>
                                  <a:ext cx="1489710" cy="9525"/>
                                </a:xfrm>
                                <a:custGeom>
                                  <a:avLst/>
                                  <a:gdLst/>
                                  <a:ahLst/>
                                  <a:cxnLst/>
                                  <a:rect l="l" t="t" r="r" b="b"/>
                                  <a:pathLst>
                                    <a:path w="1489710" h="9525">
                                      <a:moveTo>
                                        <a:pt x="1489201" y="0"/>
                                      </a:moveTo>
                                      <a:lnTo>
                                        <a:pt x="0" y="0"/>
                                      </a:lnTo>
                                      <a:lnTo>
                                        <a:pt x="0" y="9509"/>
                                      </a:lnTo>
                                      <a:lnTo>
                                        <a:pt x="1489201" y="9509"/>
                                      </a:lnTo>
                                      <a:lnTo>
                                        <a:pt x="1489201" y="0"/>
                                      </a:lnTo>
                                      <a:close/>
                                    </a:path>
                                  </a:pathLst>
                                </a:custGeom>
                                <a:solidFill>
                                  <a:srgbClr val="FFFFFF"/>
                                </a:solidFill>
                              </wps:spPr>
                              <wps:bodyPr wrap="square" lIns="0" tIns="0" rIns="0" bIns="0" rtlCol="0">
                                <a:noAutofit/>
                              </wps:bodyPr>
                            </wps:wsp>
                          </wpg:wgp>
                        </a:graphicData>
                      </a:graphic>
                    </wp:anchor>
                  </w:drawing>
                </mc:Choice>
                <mc:Fallback>
                  <w:pict>
                    <v:group id="Group 70" o:spid="_x0000_s1026" o:spt="203" style="position:absolute;left:0pt;margin-left:-0.7pt;margin-top:2.2pt;height:15.4pt;width:508.05pt;z-index:-251636736;mso-width-relative:page;mso-height-relative:page;" coordsize="6452235,195580" o:gfxdata="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Hu0FXHZAAAACAEAAA8AAAAAAAAAAQAgAAAAIgAAAGRy&#10;cy9kb3ducmV2LnhtbFBLAQIUABQAAAAIAIdO4kAcCPH9IQMAAF0LAAAOAAAAAAAAAAEAIAAAACgB&#10;AABkcnMvZTJvRG9jLnhtbFBLBQYAAAAABgAGAFkBAAC7BgAAAAA=&#10;">
                      <o:lock v:ext="edit" aspectratio="f"/>
                      <v:shape id="Graphic 71" o:spid="_x0000_s1026" o:spt="100" style="position:absolute;left:0;top:190327;height:1270;width:4915535;" filled="f" stroked="t" coordsize="4915535,1" o:gfxdata="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ea0+&#10;wAAAANsAAAAPAAAAAAAAAAEAIAAAACIAAABkcnMvZG93bnJldi54bWxQSwECFAAUAAAACACHTuJA&#10;My8FnjsAAAA5AAAAEAAAAAAAAAABACAAAAAPAQAAZHJzL3NoYXBleG1sLnhtbFBLBQYAAAAABgAG&#10;AFsBAAC5AwAAAAA=&#10;" path="m0,0l4914960,0e">
                        <v:fill on="f" focussize="0,0"/>
                        <v:stroke weight="0.748740157480315pt" color="#FFFFFF" joinstyle="round"/>
                        <v:imagedata o:title=""/>
                        <o:lock v:ext="edit" aspectratio="f"/>
                        <v:textbox inset="0mm,0mm,0mm,0mm"/>
                      </v:shape>
                      <v:shape id="Graphic 72" o:spid="_x0000_s1026" o:spt="100" style="position:absolute;left:4962509;top:0;height:190500;width:1270;" filled="f" stroked="t" coordsize="1,190500" o:gfxdata="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gmai/&#10;AAAA2wAAAA8AAAAAAAAAAQAgAAAAIgAAAGRycy9kb3ducmV2LnhtbFBLAQIUABQAAAAIAIdO4kAz&#10;LwWeOwAAADkAAAAQAAAAAAAAAAEAIAAAAA4BAABkcnMvc2hhcGV4bWwueG1sUEsFBgAAAAAGAAYA&#10;WwEAALgDAAAAAA==&#10;" path="m0,0l0,190327e">
                        <v:fill on="f" focussize="0,0"/>
                        <v:stroke weight="0.748740157480315pt" color="#FFFFFF" joinstyle="round"/>
                        <v:imagedata o:title=""/>
                        <o:lock v:ext="edit" aspectratio="f"/>
                        <v:textbox inset="0mm,0mm,0mm,0mm"/>
                      </v:shape>
                      <v:shape id="Graphic 73" o:spid="_x0000_s1026" o:spt="100" style="position:absolute;left:4962509;top:185572;height:9525;width:1489710;" fillcolor="#FFFFFF" filled="t" stroked="f" coordsize="1489710,9525" o:gfxdata="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ymT/vQAA&#10;ANsAAAAPAAAAAAAAAAEAIAAAACIAAABkcnMvZG93bnJldi54bWxQSwECFAAUAAAACACHTuJAMy8F&#10;njsAAAA5AAAAEAAAAAAAAAABACAAAAAMAQAAZHJzL3NoYXBleG1sLnhtbFBLBQYAAAAABgAGAFsB&#10;AAC2AwAAAAA=&#10;" path="m1489201,0l0,0,0,9509,1489201,9509,1489201,0xe">
                        <v:fill on="t" focussize="0,0"/>
                        <v:stroke on="f"/>
                        <v:imagedata o:title=""/>
                        <o:lock v:ext="edit" aspectratio="f"/>
                        <v:textbox inset="0mm,0mm,0mm,0mm"/>
                      </v:shape>
                    </v:group>
                  </w:pict>
                </mc:Fallback>
              </mc:AlternateContent>
            </w:r>
            <w:r>
              <w:rPr>
                <w:spacing w:val="-2"/>
                <w:sz w:val="18"/>
              </w:rPr>
              <w:t>编制人（造价人员</w:t>
            </w:r>
            <w:r>
              <w:rPr>
                <w:spacing w:val="-5"/>
                <w:sz w:val="18"/>
              </w:rPr>
              <w:t>）：</w:t>
            </w:r>
          </w:p>
        </w:tc>
        <w:tc>
          <w:tcPr>
            <w:tcW w:w="2383" w:type="dxa"/>
            <w:gridSpan w:val="3"/>
            <w:tcBorders>
              <w:top w:val="single" w:color="000000" w:sz="12" w:space="0"/>
              <w:left w:val="single" w:color="FFFFFF" w:sz="36" w:space="0"/>
              <w:bottom w:val="nil"/>
              <w:right w:val="nil"/>
            </w:tcBorders>
          </w:tcPr>
          <w:p w14:paraId="2121F981">
            <w:pPr>
              <w:pStyle w:val="9"/>
              <w:spacing w:before="76"/>
              <w:ind w:left="20"/>
              <w:rPr>
                <w:sz w:val="18"/>
              </w:rPr>
            </w:pPr>
            <w:r>
              <w:rPr>
                <w:spacing w:val="-2"/>
                <w:sz w:val="18"/>
              </w:rPr>
              <w:t>复核人（造价工程师</w:t>
            </w:r>
            <w:r>
              <w:rPr>
                <w:spacing w:val="-5"/>
                <w:sz w:val="18"/>
              </w:rPr>
              <w:t>）：</w:t>
            </w:r>
          </w:p>
        </w:tc>
      </w:tr>
    </w:tbl>
    <w:p w14:paraId="00DB5808">
      <w:pPr>
        <w:pStyle w:val="3"/>
        <w:spacing w:before="30"/>
      </w:pPr>
      <w:r>
        <mc:AlternateContent>
          <mc:Choice Requires="wps">
            <w:drawing>
              <wp:anchor distT="0" distB="0" distL="0" distR="0" simplePos="0" relativeHeight="251679744" behindDoc="1" locked="0" layoutInCell="1" allowOverlap="1">
                <wp:simplePos x="0" y="0"/>
                <wp:positionH relativeFrom="page">
                  <wp:posOffset>0</wp:posOffset>
                </wp:positionH>
                <wp:positionV relativeFrom="page">
                  <wp:posOffset>0</wp:posOffset>
                </wp:positionV>
                <wp:extent cx="7548880" cy="10661015"/>
                <wp:effectExtent l="0" t="0" r="0" b="0"/>
                <wp:wrapNone/>
                <wp:docPr id="74" name="Graphic 74"/>
                <wp:cNvGraphicFramePr/>
                <a:graphic xmlns:a="http://schemas.openxmlformats.org/drawingml/2006/main">
                  <a:graphicData uri="http://schemas.microsoft.com/office/word/2010/wordprocessingShape">
                    <wps:wsp>
                      <wps:cNvSpPr/>
                      <wps:spPr>
                        <a:xfrm>
                          <a:off x="0" y="0"/>
                          <a:ext cx="7548880" cy="10661015"/>
                        </a:xfrm>
                        <a:custGeom>
                          <a:avLst/>
                          <a:gdLst/>
                          <a:ahLst/>
                          <a:cxnLst/>
                          <a:rect l="l" t="t" r="r" b="b"/>
                          <a:pathLst>
                            <a:path w="7548880" h="10661015">
                              <a:moveTo>
                                <a:pt x="7548371" y="0"/>
                              </a:moveTo>
                              <a:lnTo>
                                <a:pt x="0" y="0"/>
                              </a:lnTo>
                              <a:lnTo>
                                <a:pt x="0" y="10660506"/>
                              </a:lnTo>
                              <a:lnTo>
                                <a:pt x="7548371" y="10660506"/>
                              </a:lnTo>
                              <a:lnTo>
                                <a:pt x="7548371" y="0"/>
                              </a:lnTo>
                              <a:close/>
                            </a:path>
                          </a:pathLst>
                        </a:custGeom>
                        <a:solidFill>
                          <a:srgbClr val="FFFFFF"/>
                        </a:solidFill>
                      </wps:spPr>
                      <wps:bodyPr wrap="square" lIns="0" tIns="0" rIns="0" bIns="0" rtlCol="0">
                        <a:noAutofit/>
                      </wps:bodyPr>
                    </wps:wsp>
                  </a:graphicData>
                </a:graphic>
              </wp:anchor>
            </w:drawing>
          </mc:Choice>
          <mc:Fallback>
            <w:pict>
              <v:shape id="Graphic 74" o:spid="_x0000_s1026" o:spt="100" style="position:absolute;left:0pt;margin-left:0pt;margin-top:0pt;height:839.45pt;width:594.4pt;mso-position-horizontal-relative:page;mso-position-vertical-relative:page;z-index:-251636736;mso-width-relative:page;mso-height-relative:page;" fillcolor="#FFFFFF" filled="t" stroked="f" coordsize="7548880,10661015" o:gfxdata="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bV7GUtcAAAAHAQAADwAAAAAAAAABACAAAAAiAAAAZHJzL2Rvd25yZXYueG1sUEsBAhQAFAAA&#10;AAgAh07iQEB7flQpAgAA7gQAAA4AAAAAAAAAAQAgAAAAJgEAAGRycy9lMm9Eb2MueG1sUEsFBgAA&#10;AAAGAAYAWQEAAMEFAAAAAA==&#10;" path="m7548371,0l0,0,0,10660506,7548371,10660506,7548371,0xe">
                <v:fill on="t" focussize="0,0"/>
                <v:stroke on="f"/>
                <v:imagedata o:title=""/>
                <o:lock v:ext="edit" aspectratio="f"/>
                <v:textbox inset="0mm,0mm,0mm,0mm"/>
              </v:shape>
            </w:pict>
          </mc:Fallback>
        </mc:AlternateContent>
      </w:r>
    </w:p>
    <w:p w14:paraId="4C44F8D0">
      <w:pPr>
        <w:pStyle w:val="3"/>
        <w:spacing w:line="184" w:lineRule="auto"/>
        <w:ind w:left="175" w:right="392"/>
      </w:pPr>
      <w:r>
        <w:rPr>
          <w:spacing w:val="-2"/>
        </w:rPr>
        <w:t>注：1.“计算基础”中安全文明施工费可为“定额基价”、“定额人工费”或“定额人工费+定额机械费”，其他项目可为“定额人工费”或“定额人工费+定额机械费”。</w:t>
      </w:r>
    </w:p>
    <w:p w14:paraId="633782BA">
      <w:pPr>
        <w:pStyle w:val="3"/>
        <w:spacing w:line="184" w:lineRule="auto"/>
        <w:ind w:left="175" w:right="302" w:firstLine="359"/>
      </w:pPr>
      <w:r>
        <w:rPr>
          <w:spacing w:val="-2"/>
        </w:rPr>
        <w:t>2.按施工方案计算的措施费，若无“计算基础”和“费率”的数值，也可只填“金额”数值，但应在备注栏说明施工方案出处或计算方法。</w:t>
      </w:r>
    </w:p>
    <w:p w14:paraId="41C78BA9">
      <w:pPr>
        <w:pStyle w:val="3"/>
        <w:spacing w:before="46"/>
        <w:ind w:right="260"/>
        <w:jc w:val="right"/>
      </w:pPr>
      <w:r>
        <mc:AlternateContent>
          <mc:Choice Requires="wpg">
            <w:drawing>
              <wp:anchor distT="0" distB="0" distL="0" distR="0" simplePos="0" relativeHeight="251680768" behindDoc="1" locked="0" layoutInCell="1" allowOverlap="1">
                <wp:simplePos x="0" y="0"/>
                <wp:positionH relativeFrom="page">
                  <wp:posOffset>544195</wp:posOffset>
                </wp:positionH>
                <wp:positionV relativeFrom="paragraph">
                  <wp:posOffset>5080</wp:posOffset>
                </wp:positionV>
                <wp:extent cx="6449060" cy="200025"/>
                <wp:effectExtent l="0" t="0" r="0" b="0"/>
                <wp:wrapNone/>
                <wp:docPr id="75" name="Group 75"/>
                <wp:cNvGraphicFramePr/>
                <a:graphic xmlns:a="http://schemas.openxmlformats.org/drawingml/2006/main">
                  <a:graphicData uri="http://schemas.microsoft.com/office/word/2010/wordprocessingGroup">
                    <wpg:wgp>
                      <wpg:cNvGrpSpPr/>
                      <wpg:grpSpPr>
                        <a:xfrm>
                          <a:off x="0" y="0"/>
                          <a:ext cx="6449060" cy="200025"/>
                          <a:chOff x="0" y="0"/>
                          <a:chExt cx="6449060" cy="200025"/>
                        </a:xfrm>
                      </wpg:grpSpPr>
                      <wps:wsp>
                        <wps:cNvPr id="76" name="Graphic 76"/>
                        <wps:cNvSpPr/>
                        <wps:spPr>
                          <a:xfrm>
                            <a:off x="-12" y="10"/>
                            <a:ext cx="6449060" cy="193675"/>
                          </a:xfrm>
                          <a:custGeom>
                            <a:avLst/>
                            <a:gdLst/>
                            <a:ahLst/>
                            <a:cxnLst/>
                            <a:rect l="l" t="t" r="r" b="b"/>
                            <a:pathLst>
                              <a:path w="6449060" h="193675">
                                <a:moveTo>
                                  <a:pt x="4912055" y="190322"/>
                                </a:moveTo>
                                <a:lnTo>
                                  <a:pt x="0" y="190322"/>
                                </a:lnTo>
                                <a:lnTo>
                                  <a:pt x="0" y="193103"/>
                                </a:lnTo>
                                <a:lnTo>
                                  <a:pt x="4912055" y="193103"/>
                                </a:lnTo>
                                <a:lnTo>
                                  <a:pt x="4912055" y="190322"/>
                                </a:lnTo>
                                <a:close/>
                              </a:path>
                              <a:path w="6449060" h="193675">
                                <a:moveTo>
                                  <a:pt x="6448806" y="0"/>
                                </a:moveTo>
                                <a:lnTo>
                                  <a:pt x="0" y="0"/>
                                </a:lnTo>
                                <a:lnTo>
                                  <a:pt x="0" y="9512"/>
                                </a:lnTo>
                                <a:lnTo>
                                  <a:pt x="6448806" y="9512"/>
                                </a:lnTo>
                                <a:lnTo>
                                  <a:pt x="6448806" y="0"/>
                                </a:lnTo>
                                <a:close/>
                              </a:path>
                            </a:pathLst>
                          </a:custGeom>
                          <a:solidFill>
                            <a:srgbClr val="FFFFFF"/>
                          </a:solidFill>
                        </wps:spPr>
                        <wps:bodyPr wrap="square" lIns="0" tIns="0" rIns="0" bIns="0" rtlCol="0">
                          <a:noAutofit/>
                        </wps:bodyPr>
                      </wps:wsp>
                      <wps:wsp>
                        <wps:cNvPr id="77" name="Graphic 77"/>
                        <wps:cNvSpPr/>
                        <wps:spPr>
                          <a:xfrm>
                            <a:off x="4912055" y="4754"/>
                            <a:ext cx="1270" cy="190500"/>
                          </a:xfrm>
                          <a:custGeom>
                            <a:avLst/>
                            <a:gdLst/>
                            <a:ahLst/>
                            <a:cxnLst/>
                            <a:rect l="l" t="t" r="r" b="b"/>
                            <a:pathLst>
                              <a:path h="190500">
                                <a:moveTo>
                                  <a:pt x="0" y="0"/>
                                </a:moveTo>
                                <a:lnTo>
                                  <a:pt x="0" y="190327"/>
                                </a:lnTo>
                              </a:path>
                            </a:pathLst>
                          </a:custGeom>
                          <a:ln w="9509">
                            <a:solidFill>
                              <a:srgbClr val="FFFFFF"/>
                            </a:solidFill>
                            <a:prstDash val="solid"/>
                          </a:ln>
                        </wps:spPr>
                        <wps:bodyPr wrap="square" lIns="0" tIns="0" rIns="0" bIns="0" rtlCol="0">
                          <a:noAutofit/>
                        </wps:bodyPr>
                      </wps:wsp>
                      <wps:wsp>
                        <wps:cNvPr id="78" name="Graphic 78"/>
                        <wps:cNvSpPr/>
                        <wps:spPr>
                          <a:xfrm>
                            <a:off x="4912055" y="4754"/>
                            <a:ext cx="47625" cy="190500"/>
                          </a:xfrm>
                          <a:custGeom>
                            <a:avLst/>
                            <a:gdLst/>
                            <a:ahLst/>
                            <a:cxnLst/>
                            <a:rect l="l" t="t" r="r" b="b"/>
                            <a:pathLst>
                              <a:path w="47625" h="190500">
                                <a:moveTo>
                                  <a:pt x="47548" y="0"/>
                                </a:moveTo>
                                <a:lnTo>
                                  <a:pt x="0" y="0"/>
                                </a:lnTo>
                                <a:lnTo>
                                  <a:pt x="0" y="190327"/>
                                </a:lnTo>
                                <a:lnTo>
                                  <a:pt x="47548" y="190327"/>
                                </a:lnTo>
                                <a:lnTo>
                                  <a:pt x="47548" y="0"/>
                                </a:lnTo>
                                <a:close/>
                              </a:path>
                            </a:pathLst>
                          </a:custGeom>
                          <a:solidFill>
                            <a:srgbClr val="FFFFFF"/>
                          </a:solidFill>
                        </wps:spPr>
                        <wps:bodyPr wrap="square" lIns="0" tIns="0" rIns="0" bIns="0" rtlCol="0">
                          <a:noAutofit/>
                        </wps:bodyPr>
                      </wps:wsp>
                      <wps:wsp>
                        <wps:cNvPr id="79" name="Graphic 79"/>
                        <wps:cNvSpPr/>
                        <wps:spPr>
                          <a:xfrm>
                            <a:off x="4912055" y="4754"/>
                            <a:ext cx="47625" cy="190500"/>
                          </a:xfrm>
                          <a:custGeom>
                            <a:avLst/>
                            <a:gdLst/>
                            <a:ahLst/>
                            <a:cxnLst/>
                            <a:rect l="l" t="t" r="r" b="b"/>
                            <a:pathLst>
                              <a:path w="47625" h="190500">
                                <a:moveTo>
                                  <a:pt x="0" y="190327"/>
                                </a:moveTo>
                                <a:lnTo>
                                  <a:pt x="47548" y="190327"/>
                                </a:lnTo>
                              </a:path>
                              <a:path w="47625" h="190500">
                                <a:moveTo>
                                  <a:pt x="47548" y="0"/>
                                </a:moveTo>
                                <a:lnTo>
                                  <a:pt x="47548" y="190327"/>
                                </a:lnTo>
                              </a:path>
                            </a:pathLst>
                          </a:custGeom>
                          <a:ln w="9509">
                            <a:solidFill>
                              <a:srgbClr val="FFFFFF"/>
                            </a:solidFill>
                            <a:prstDash val="solid"/>
                          </a:ln>
                        </wps:spPr>
                        <wps:bodyPr wrap="square" lIns="0" tIns="0" rIns="0" bIns="0" rtlCol="0">
                          <a:noAutofit/>
                        </wps:bodyPr>
                      </wps:wsp>
                      <wps:wsp>
                        <wps:cNvPr id="80" name="Graphic 80"/>
                        <wps:cNvSpPr/>
                        <wps:spPr>
                          <a:xfrm>
                            <a:off x="4959603" y="190327"/>
                            <a:ext cx="1489710" cy="3175"/>
                          </a:xfrm>
                          <a:custGeom>
                            <a:avLst/>
                            <a:gdLst/>
                            <a:ahLst/>
                            <a:cxnLst/>
                            <a:rect l="l" t="t" r="r" b="b"/>
                            <a:pathLst>
                              <a:path w="1489710" h="3175">
                                <a:moveTo>
                                  <a:pt x="1489201" y="0"/>
                                </a:moveTo>
                                <a:lnTo>
                                  <a:pt x="0" y="0"/>
                                </a:lnTo>
                                <a:lnTo>
                                  <a:pt x="0" y="2773"/>
                                </a:lnTo>
                                <a:lnTo>
                                  <a:pt x="1489201" y="2773"/>
                                </a:lnTo>
                                <a:lnTo>
                                  <a:pt x="1489201" y="0"/>
                                </a:lnTo>
                                <a:close/>
                              </a:path>
                            </a:pathLst>
                          </a:custGeom>
                          <a:solidFill>
                            <a:srgbClr val="FFFFFF"/>
                          </a:solidFill>
                        </wps:spPr>
                        <wps:bodyPr wrap="square" lIns="0" tIns="0" rIns="0" bIns="0" rtlCol="0">
                          <a:noAutofit/>
                        </wps:bodyPr>
                      </wps:wsp>
                    </wpg:wgp>
                  </a:graphicData>
                </a:graphic>
              </wp:anchor>
            </w:drawing>
          </mc:Choice>
          <mc:Fallback>
            <w:pict>
              <v:group id="Group 75" o:spid="_x0000_s1026" o:spt="203" style="position:absolute;left:0pt;margin-left:42.85pt;margin-top:0.4pt;height:15.75pt;width:507.8pt;mso-position-horizontal-relative:page;z-index:-251635712;mso-width-relative:page;mso-height-relative:page;" coordsize="6449060,200025" o:gfxdata="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">
                <o:lock v:ext="edit" aspectratio="f"/>
                <v:shape id="Graphic 76" o:spid="_x0000_s1026" o:spt="100" style="position:absolute;left:-12;top:10;height:193675;width:6449060;" fillcolor="#FFFFFF" filled="t" stroked="f" coordsize="6449060,193675" o:gfxdata="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dUqb4A&#10;AADbAAAADwAAAAAAAAABACAAAAAiAAAAZHJzL2Rvd25yZXYueG1sUEsBAhQAFAAAAAgAh07iQDMv&#10;BZ47AAAAOQAAABAAAAAAAAAAAQAgAAAADQEAAGRycy9zaGFwZXhtbC54bWxQSwUGAAAAAAYABgBb&#10;AQAAtwMAAAAA&#10;" path="m4912055,190322l0,190322,0,193103,4912055,193103,4912055,190322xem6448806,0l0,0,0,9512,6448806,9512,6448806,0xe">
                  <v:fill on="t" focussize="0,0"/>
                  <v:stroke on="f"/>
                  <v:imagedata o:title=""/>
                  <o:lock v:ext="edit" aspectratio="f"/>
                  <v:textbox inset="0mm,0mm,0mm,0mm"/>
                </v:shape>
                <v:shape id="Graphic 77" o:spid="_x0000_s1026" o:spt="100" style="position:absolute;left:4912055;top:4754;height:190500;width:1270;" filled="f" stroked="t" coordsize="1,190500" o:gfxdata="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Jc6ML4A&#10;AADbAAAADwAAAAAAAAABACAAAAAiAAAAZHJzL2Rvd25yZXYueG1sUEsBAhQAFAAAAAgAh07iQDMv&#10;BZ47AAAAOQAAABAAAAAAAAAAAQAgAAAADQEAAGRycy9zaGFwZXhtbC54bWxQSwUGAAAAAAYABgBb&#10;AQAAtwMAAAAA&#10;" path="m0,0l0,190327e">
                  <v:fill on="f" focussize="0,0"/>
                  <v:stroke weight="0.748740157480315pt" color="#FFFFFF" joinstyle="round"/>
                  <v:imagedata o:title=""/>
                  <o:lock v:ext="edit" aspectratio="f"/>
                  <v:textbox inset="0mm,0mm,0mm,0mm"/>
                </v:shape>
                <v:shape id="Graphic 78" o:spid="_x0000_s1026" o:spt="100" style="position:absolute;left:4912055;top:4754;height:190500;width:47625;" fillcolor="#FFFFFF" filled="t" stroked="f" coordsize="47625,190500" o:gfxdata="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mLCNvQAA&#10;ANsAAAAPAAAAAAAAAAEAIAAAACIAAABkcnMvZG93bnJldi54bWxQSwECFAAUAAAACACHTuJAMy8F&#10;njsAAAA5AAAAEAAAAAAAAAABACAAAAAMAQAAZHJzL3NoYXBleG1sLnhtbFBLBQYAAAAABgAGAFsB&#10;AAC2AwAAAAA=&#10;" path="m47548,0l0,0,0,190327,47548,190327,47548,0xe">
                  <v:fill on="t" focussize="0,0"/>
                  <v:stroke on="f"/>
                  <v:imagedata o:title=""/>
                  <o:lock v:ext="edit" aspectratio="f"/>
                  <v:textbox inset="0mm,0mm,0mm,0mm"/>
                </v:shape>
                <v:shape id="Graphic 79" o:spid="_x0000_s1026" o:spt="100" style="position:absolute;left:4912055;top:4754;height:190500;width:47625;" filled="f" stroked="t" coordsize="47625,190500" o:gfxdata="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Pr70S/&#10;AAAA2wAAAA8AAAAAAAAAAQAgAAAAIgAAAGRycy9kb3ducmV2LnhtbFBLAQIUABQAAAAIAIdO4kAz&#10;LwWeOwAAADkAAAAQAAAAAAAAAAEAIAAAAA4BAABkcnMvc2hhcGV4bWwueG1sUEsFBgAAAAAGAAYA&#10;WwEAALgDAAAAAA==&#10;" path="m0,190327l47548,190327em47548,0l47548,190327e">
                  <v:fill on="f" focussize="0,0"/>
                  <v:stroke weight="0.748740157480315pt" color="#FFFFFF" joinstyle="round"/>
                  <v:imagedata o:title=""/>
                  <o:lock v:ext="edit" aspectratio="f"/>
                  <v:textbox inset="0mm,0mm,0mm,0mm"/>
                </v:shape>
                <v:shape id="Graphic 80" o:spid="_x0000_s1026" o:spt="100" style="position:absolute;left:4959603;top:190327;height:3175;width:1489710;" fillcolor="#FFFFFF" filled="t" stroked="f" coordsize="1489710,3175" o:gfxdata="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uL7m/twAAANsAAAAP&#10;AAAAAAAAAAEAIAAAACIAAABkcnMvZG93bnJldi54bWxQSwECFAAUAAAACACHTuJAMy8FnjsAAAA5&#10;AAAAEAAAAAAAAAABACAAAAAGAQAAZHJzL3NoYXBleG1sLnhtbFBLBQYAAAAABgAGAFsBAACwAwAA&#10;AAA=&#10;" path="m1489201,0l0,0,0,2773,1489201,2773,1489201,0xe">
                  <v:fill on="t" focussize="0,0"/>
                  <v:stroke on="f"/>
                  <v:imagedata o:title=""/>
                  <o:lock v:ext="edit" aspectratio="f"/>
                  <v:textbox inset="0mm,0mm,0mm,0mm"/>
                </v:shape>
              </v:group>
            </w:pict>
          </mc:Fallback>
        </mc:AlternateContent>
      </w:r>
      <w:r>
        <w:rPr>
          <w:spacing w:val="-2"/>
        </w:rPr>
        <w:t>表-</w:t>
      </w:r>
      <w:r>
        <w:rPr>
          <w:spacing w:val="-5"/>
        </w:rPr>
        <w:t>11</w:t>
      </w:r>
    </w:p>
    <w:p w14:paraId="5F0C24C4">
      <w:pPr>
        <w:pStyle w:val="3"/>
        <w:spacing w:after="0"/>
        <w:jc w:val="right"/>
        <w:sectPr>
          <w:pgSz w:w="11960" w:h="16880"/>
          <w:pgMar w:top="820" w:right="708" w:bottom="280" w:left="708" w:header="720" w:footer="720" w:gutter="0"/>
          <w:cols w:space="720" w:num="1"/>
        </w:sectPr>
      </w:pPr>
    </w:p>
    <w:tbl>
      <w:tblPr>
        <w:tblStyle w:val="5"/>
        <w:tblW w:w="0" w:type="auto"/>
        <w:tblInd w:w="1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63"/>
        <w:gridCol w:w="3953"/>
        <w:gridCol w:w="794"/>
        <w:gridCol w:w="270"/>
        <w:gridCol w:w="360"/>
        <w:gridCol w:w="360"/>
        <w:gridCol w:w="270"/>
        <w:gridCol w:w="300"/>
      </w:tblGrid>
      <w:tr w14:paraId="2AB6D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7816" w:type="dxa"/>
            <w:gridSpan w:val="2"/>
            <w:tcBorders>
              <w:bottom w:val="single" w:color="FFFFFF" w:sz="6" w:space="0"/>
              <w:right w:val="single" w:color="FFFFFF" w:sz="6" w:space="0"/>
            </w:tcBorders>
          </w:tcPr>
          <w:p w14:paraId="6F87F702">
            <w:pPr>
              <w:pStyle w:val="9"/>
              <w:rPr>
                <w:rFonts w:ascii="Times New Roman"/>
                <w:sz w:val="18"/>
              </w:rPr>
            </w:pPr>
          </w:p>
        </w:tc>
        <w:tc>
          <w:tcPr>
            <w:tcW w:w="2354" w:type="dxa"/>
            <w:gridSpan w:val="6"/>
            <w:tcBorders>
              <w:left w:val="single" w:color="FFFFFF" w:sz="6" w:space="0"/>
              <w:bottom w:val="single" w:color="FFFFFF" w:sz="6" w:space="0"/>
              <w:right w:val="single" w:color="FFFFFF" w:sz="6" w:space="0"/>
            </w:tcBorders>
          </w:tcPr>
          <w:p w14:paraId="35CAD0D0">
            <w:pPr>
              <w:pStyle w:val="9"/>
              <w:rPr>
                <w:rFonts w:ascii="Times New Roman"/>
                <w:sz w:val="18"/>
              </w:rPr>
            </w:pPr>
          </w:p>
        </w:tc>
      </w:tr>
      <w:tr w14:paraId="07014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10170" w:type="dxa"/>
            <w:gridSpan w:val="8"/>
            <w:tcBorders>
              <w:top w:val="single" w:color="FFFFFF" w:sz="6" w:space="0"/>
              <w:bottom w:val="single" w:color="FFFFFF" w:sz="6" w:space="0"/>
              <w:right w:val="single" w:color="FFFFFF" w:sz="6" w:space="0"/>
            </w:tcBorders>
          </w:tcPr>
          <w:p w14:paraId="503A41C5">
            <w:pPr>
              <w:pStyle w:val="9"/>
              <w:spacing w:before="18"/>
              <w:ind w:left="1"/>
              <w:jc w:val="center"/>
              <w:rPr>
                <w:sz w:val="40"/>
              </w:rPr>
            </w:pPr>
            <w:bookmarkStart w:id="8" w:name="表-11-1 总价措施项目清单与计价表"/>
            <w:bookmarkEnd w:id="8"/>
            <w:r>
              <w:rPr>
                <w:spacing w:val="12"/>
                <w:sz w:val="40"/>
              </w:rPr>
              <w:t>总价措施项目清单与计价表</w:t>
            </w:r>
          </w:p>
        </w:tc>
      </w:tr>
      <w:tr w14:paraId="40DF8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3863" w:type="dxa"/>
            <w:tcBorders>
              <w:top w:val="single" w:color="FFFFFF" w:sz="6" w:space="0"/>
              <w:right w:val="single" w:color="FFFFFF" w:sz="6" w:space="0"/>
            </w:tcBorders>
          </w:tcPr>
          <w:p w14:paraId="0F5EE16B">
            <w:pPr>
              <w:pStyle w:val="9"/>
              <w:spacing w:before="14"/>
              <w:rPr>
                <w:sz w:val="18"/>
              </w:rPr>
            </w:pPr>
          </w:p>
          <w:p w14:paraId="4A5444DC">
            <w:pPr>
              <w:pStyle w:val="9"/>
              <w:ind w:left="37"/>
              <w:rPr>
                <w:sz w:val="18"/>
              </w:rPr>
            </w:pPr>
            <w:r>
              <w:rPr>
                <w:spacing w:val="-3"/>
                <w:sz w:val="18"/>
              </w:rPr>
              <w:t>工程名称：建筑与装饰工程</w:t>
            </w:r>
          </w:p>
        </w:tc>
        <w:tc>
          <w:tcPr>
            <w:tcW w:w="3953" w:type="dxa"/>
            <w:tcBorders>
              <w:top w:val="single" w:color="FFFFFF" w:sz="6" w:space="0"/>
              <w:left w:val="single" w:color="FFFFFF" w:sz="6" w:space="0"/>
              <w:right w:val="single" w:color="FFFFFF" w:sz="6" w:space="0"/>
            </w:tcBorders>
          </w:tcPr>
          <w:p w14:paraId="76EF8330">
            <w:pPr>
              <w:pStyle w:val="9"/>
              <w:spacing w:before="200" w:line="184" w:lineRule="auto"/>
              <w:ind w:left="29" w:right="132"/>
              <w:rPr>
                <w:sz w:val="18"/>
              </w:rPr>
            </w:pPr>
            <w:r>
              <w:rPr>
                <w:spacing w:val="-2"/>
                <w:sz w:val="18"/>
              </w:rPr>
              <w:t>标段：阿勒泰地区中医医院（阿勒泰地区哈萨克医医院）风湿科治疗区地砖、墙面改造</w:t>
            </w:r>
          </w:p>
        </w:tc>
        <w:tc>
          <w:tcPr>
            <w:tcW w:w="794" w:type="dxa"/>
            <w:tcBorders>
              <w:top w:val="single" w:color="FFFFFF" w:sz="6" w:space="0"/>
              <w:left w:val="single" w:color="FFFFFF" w:sz="6" w:space="0"/>
            </w:tcBorders>
          </w:tcPr>
          <w:p w14:paraId="20501CA4">
            <w:pPr>
              <w:pStyle w:val="9"/>
              <w:spacing w:before="14"/>
              <w:rPr>
                <w:sz w:val="18"/>
              </w:rPr>
            </w:pPr>
          </w:p>
          <w:p w14:paraId="2F02235E">
            <w:pPr>
              <w:pStyle w:val="9"/>
              <w:ind w:left="522"/>
              <w:rPr>
                <w:sz w:val="18"/>
              </w:rPr>
            </w:pPr>
            <w:r>
              <w:rPr>
                <w:spacing w:val="-10"/>
                <w:sz w:val="18"/>
              </w:rPr>
              <w:t>第</w:t>
            </w:r>
          </w:p>
        </w:tc>
        <w:tc>
          <w:tcPr>
            <w:tcW w:w="270" w:type="dxa"/>
            <w:tcBorders>
              <w:top w:val="single" w:color="FFFFFF" w:sz="6" w:space="0"/>
            </w:tcBorders>
          </w:tcPr>
          <w:p w14:paraId="59A9B376">
            <w:pPr>
              <w:pStyle w:val="9"/>
              <w:spacing w:before="14"/>
              <w:rPr>
                <w:sz w:val="18"/>
              </w:rPr>
            </w:pPr>
          </w:p>
          <w:p w14:paraId="58CAF307">
            <w:pPr>
              <w:pStyle w:val="9"/>
              <w:ind w:left="95"/>
              <w:rPr>
                <w:sz w:val="18"/>
              </w:rPr>
            </w:pPr>
            <w:r>
              <w:rPr>
                <w:spacing w:val="-10"/>
                <w:sz w:val="18"/>
              </w:rPr>
              <w:t>1</w:t>
            </w:r>
          </w:p>
        </w:tc>
        <w:tc>
          <w:tcPr>
            <w:tcW w:w="360" w:type="dxa"/>
            <w:tcBorders>
              <w:top w:val="single" w:color="FFFFFF" w:sz="6" w:space="0"/>
            </w:tcBorders>
          </w:tcPr>
          <w:p w14:paraId="713D3482">
            <w:pPr>
              <w:pStyle w:val="9"/>
              <w:spacing w:before="14"/>
              <w:rPr>
                <w:sz w:val="18"/>
              </w:rPr>
            </w:pPr>
          </w:p>
          <w:p w14:paraId="695943DE">
            <w:pPr>
              <w:pStyle w:val="9"/>
              <w:ind w:left="95"/>
              <w:rPr>
                <w:sz w:val="18"/>
              </w:rPr>
            </w:pPr>
            <w:r>
              <w:rPr>
                <w:spacing w:val="-10"/>
                <w:sz w:val="18"/>
              </w:rPr>
              <w:t>页</w:t>
            </w:r>
          </w:p>
        </w:tc>
        <w:tc>
          <w:tcPr>
            <w:tcW w:w="360" w:type="dxa"/>
            <w:tcBorders>
              <w:top w:val="single" w:color="FFFFFF" w:sz="6" w:space="0"/>
            </w:tcBorders>
          </w:tcPr>
          <w:p w14:paraId="2D29CE0E">
            <w:pPr>
              <w:pStyle w:val="9"/>
              <w:spacing w:before="14"/>
              <w:rPr>
                <w:sz w:val="18"/>
              </w:rPr>
            </w:pPr>
          </w:p>
          <w:p w14:paraId="6D4F7424">
            <w:pPr>
              <w:pStyle w:val="9"/>
              <w:ind w:left="94"/>
              <w:rPr>
                <w:sz w:val="18"/>
              </w:rPr>
            </w:pPr>
            <w:r>
              <w:rPr>
                <w:spacing w:val="-10"/>
                <w:sz w:val="18"/>
              </w:rPr>
              <w:t>共</w:t>
            </w:r>
          </w:p>
        </w:tc>
        <w:tc>
          <w:tcPr>
            <w:tcW w:w="270" w:type="dxa"/>
            <w:tcBorders>
              <w:top w:val="single" w:color="FFFFFF" w:sz="6" w:space="0"/>
            </w:tcBorders>
          </w:tcPr>
          <w:p w14:paraId="0407A8CE">
            <w:pPr>
              <w:pStyle w:val="9"/>
              <w:spacing w:before="14"/>
              <w:rPr>
                <w:sz w:val="18"/>
              </w:rPr>
            </w:pPr>
          </w:p>
          <w:p w14:paraId="7186A274">
            <w:pPr>
              <w:pStyle w:val="9"/>
              <w:ind w:left="94"/>
              <w:rPr>
                <w:sz w:val="18"/>
              </w:rPr>
            </w:pPr>
            <w:r>
              <w:rPr>
                <w:spacing w:val="-10"/>
                <w:sz w:val="18"/>
              </w:rPr>
              <w:t>2</w:t>
            </w:r>
          </w:p>
        </w:tc>
        <w:tc>
          <w:tcPr>
            <w:tcW w:w="300" w:type="dxa"/>
            <w:tcBorders>
              <w:top w:val="single" w:color="FFFFFF" w:sz="6" w:space="0"/>
            </w:tcBorders>
          </w:tcPr>
          <w:p w14:paraId="1AB624A6">
            <w:pPr>
              <w:pStyle w:val="9"/>
              <w:spacing w:before="14"/>
              <w:rPr>
                <w:sz w:val="18"/>
              </w:rPr>
            </w:pPr>
          </w:p>
          <w:p w14:paraId="7BD4F4AE">
            <w:pPr>
              <w:pStyle w:val="9"/>
              <w:ind w:left="93"/>
              <w:rPr>
                <w:sz w:val="18"/>
              </w:rPr>
            </w:pPr>
            <w:r>
              <w:rPr>
                <w:spacing w:val="-10"/>
                <w:sz w:val="18"/>
              </w:rPr>
              <w:t>页</w:t>
            </w:r>
          </w:p>
        </w:tc>
      </w:tr>
    </w:tbl>
    <w:p w14:paraId="0F20A811">
      <w:pPr>
        <w:pStyle w:val="3"/>
        <w:spacing w:before="12"/>
        <w:rPr>
          <w:sz w:val="2"/>
        </w:rPr>
      </w:pPr>
      <w:r>
        <w:rPr>
          <w:sz w:val="2"/>
        </w:rPr>
        <mc:AlternateContent>
          <mc:Choice Requires="wps">
            <w:drawing>
              <wp:anchor distT="0" distB="0" distL="0" distR="0" simplePos="0" relativeHeight="251680768" behindDoc="1" locked="0" layoutInCell="1" allowOverlap="1">
                <wp:simplePos x="0" y="0"/>
                <wp:positionH relativeFrom="page">
                  <wp:posOffset>0</wp:posOffset>
                </wp:positionH>
                <wp:positionV relativeFrom="page">
                  <wp:posOffset>0</wp:posOffset>
                </wp:positionV>
                <wp:extent cx="7548880" cy="10661015"/>
                <wp:effectExtent l="0" t="0" r="0" b="0"/>
                <wp:wrapNone/>
                <wp:docPr id="81" name="Graphic 81"/>
                <wp:cNvGraphicFramePr/>
                <a:graphic xmlns:a="http://schemas.openxmlformats.org/drawingml/2006/main">
                  <a:graphicData uri="http://schemas.microsoft.com/office/word/2010/wordprocessingShape">
                    <wps:wsp>
                      <wps:cNvSpPr/>
                      <wps:spPr>
                        <a:xfrm>
                          <a:off x="0" y="0"/>
                          <a:ext cx="7548880" cy="10661015"/>
                        </a:xfrm>
                        <a:custGeom>
                          <a:avLst/>
                          <a:gdLst/>
                          <a:ahLst/>
                          <a:cxnLst/>
                          <a:rect l="l" t="t" r="r" b="b"/>
                          <a:pathLst>
                            <a:path w="7548880" h="10661015">
                              <a:moveTo>
                                <a:pt x="7548371" y="0"/>
                              </a:moveTo>
                              <a:lnTo>
                                <a:pt x="0" y="0"/>
                              </a:lnTo>
                              <a:lnTo>
                                <a:pt x="0" y="10660506"/>
                              </a:lnTo>
                              <a:lnTo>
                                <a:pt x="7548371" y="10660506"/>
                              </a:lnTo>
                              <a:lnTo>
                                <a:pt x="7548371" y="0"/>
                              </a:lnTo>
                              <a:close/>
                            </a:path>
                          </a:pathLst>
                        </a:custGeom>
                        <a:solidFill>
                          <a:srgbClr val="FFFFFF"/>
                        </a:solidFill>
                      </wps:spPr>
                      <wps:bodyPr wrap="square" lIns="0" tIns="0" rIns="0" bIns="0" rtlCol="0">
                        <a:noAutofit/>
                      </wps:bodyPr>
                    </wps:wsp>
                  </a:graphicData>
                </a:graphic>
              </wp:anchor>
            </w:drawing>
          </mc:Choice>
          <mc:Fallback>
            <w:pict>
              <v:shape id="Graphic 81" o:spid="_x0000_s1026" o:spt="100" style="position:absolute;left:0pt;margin-left:0pt;margin-top:0pt;height:839.45pt;width:594.4pt;mso-position-horizontal-relative:page;mso-position-vertical-relative:page;z-index:-251635712;mso-width-relative:page;mso-height-relative:page;" fillcolor="#FFFFFF" filled="t" stroked="f" coordsize="7548880,10661015" o:gfxdata="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tXsZS1wAAAAcBAAAPAAAAAAAAAAEAIAAAACIAAABkcnMvZG93bnJldi54bWxQSwECFAAUAAAA&#10;CACHTuJAqdQ7+SgCAADuBAAADgAAAAAAAAABACAAAAAmAQAAZHJzL2Uyb0RvYy54bWxQSwUGAAAA&#10;AAYABgBZAQAAwAUAAAAA&#10;" path="m7548371,0l0,0,0,10660506,7548371,10660506,7548371,0xe">
                <v:fill on="t" focussize="0,0"/>
                <v:stroke on="f"/>
                <v:imagedata o:title=""/>
                <o:lock v:ext="edit" aspectratio="f"/>
                <v:textbox inset="0mm,0mm,0mm,0mm"/>
              </v:shape>
            </w:pict>
          </mc:Fallback>
        </mc:AlternateContent>
      </w:r>
    </w:p>
    <w:tbl>
      <w:tblPr>
        <w:tblStyle w:val="5"/>
        <w:tblW w:w="0" w:type="auto"/>
        <w:tblInd w:w="17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33"/>
        <w:gridCol w:w="1617"/>
        <w:gridCol w:w="2291"/>
        <w:gridCol w:w="2201"/>
        <w:gridCol w:w="869"/>
        <w:gridCol w:w="1183"/>
        <w:gridCol w:w="974"/>
      </w:tblGrid>
      <w:tr w14:paraId="7D15EE9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1033" w:type="dxa"/>
            <w:tcBorders>
              <w:bottom w:val="single" w:color="000000" w:sz="6" w:space="0"/>
              <w:right w:val="single" w:color="000000" w:sz="6" w:space="0"/>
            </w:tcBorders>
          </w:tcPr>
          <w:p w14:paraId="0657AA8C">
            <w:pPr>
              <w:pStyle w:val="9"/>
              <w:spacing w:before="46"/>
              <w:ind w:left="37"/>
              <w:jc w:val="center"/>
              <w:rPr>
                <w:sz w:val="18"/>
              </w:rPr>
            </w:pPr>
            <w:r>
              <w:rPr>
                <w:spacing w:val="-6"/>
                <w:sz w:val="18"/>
              </w:rPr>
              <w:t>序号</w:t>
            </w:r>
          </w:p>
        </w:tc>
        <w:tc>
          <w:tcPr>
            <w:tcW w:w="1617" w:type="dxa"/>
            <w:tcBorders>
              <w:left w:val="single" w:color="000000" w:sz="6" w:space="0"/>
              <w:bottom w:val="single" w:color="000000" w:sz="6" w:space="0"/>
              <w:right w:val="single" w:color="000000" w:sz="6" w:space="0"/>
            </w:tcBorders>
          </w:tcPr>
          <w:p w14:paraId="5056CAC2">
            <w:pPr>
              <w:pStyle w:val="9"/>
              <w:spacing w:before="46"/>
              <w:ind w:left="30" w:right="1"/>
              <w:jc w:val="center"/>
              <w:rPr>
                <w:sz w:val="18"/>
              </w:rPr>
            </w:pPr>
            <w:r>
              <w:rPr>
                <w:spacing w:val="-4"/>
                <w:sz w:val="18"/>
              </w:rPr>
              <w:t>项目编码</w:t>
            </w:r>
          </w:p>
        </w:tc>
        <w:tc>
          <w:tcPr>
            <w:tcW w:w="2291" w:type="dxa"/>
            <w:tcBorders>
              <w:left w:val="single" w:color="000000" w:sz="6" w:space="0"/>
              <w:bottom w:val="single" w:color="000000" w:sz="6" w:space="0"/>
              <w:right w:val="single" w:color="000000" w:sz="6" w:space="0"/>
            </w:tcBorders>
          </w:tcPr>
          <w:p w14:paraId="59A16956">
            <w:pPr>
              <w:pStyle w:val="9"/>
              <w:spacing w:before="46"/>
              <w:ind w:left="800"/>
              <w:rPr>
                <w:sz w:val="18"/>
              </w:rPr>
            </w:pPr>
            <w:r>
              <w:rPr>
                <w:spacing w:val="-4"/>
                <w:sz w:val="18"/>
              </w:rPr>
              <w:t>项目名称</w:t>
            </w:r>
          </w:p>
        </w:tc>
        <w:tc>
          <w:tcPr>
            <w:tcW w:w="2201" w:type="dxa"/>
            <w:tcBorders>
              <w:left w:val="single" w:color="000000" w:sz="6" w:space="0"/>
              <w:bottom w:val="single" w:color="000000" w:sz="6" w:space="0"/>
              <w:right w:val="single" w:color="000000" w:sz="6" w:space="0"/>
            </w:tcBorders>
          </w:tcPr>
          <w:p w14:paraId="4E69C817">
            <w:pPr>
              <w:pStyle w:val="9"/>
              <w:spacing w:before="46"/>
              <w:ind w:left="755"/>
              <w:rPr>
                <w:sz w:val="18"/>
              </w:rPr>
            </w:pPr>
            <w:r>
              <w:rPr>
                <w:spacing w:val="-4"/>
                <w:sz w:val="18"/>
              </w:rPr>
              <w:t>计算基础</w:t>
            </w:r>
          </w:p>
        </w:tc>
        <w:tc>
          <w:tcPr>
            <w:tcW w:w="869" w:type="dxa"/>
            <w:tcBorders>
              <w:left w:val="single" w:color="000000" w:sz="6" w:space="0"/>
              <w:bottom w:val="single" w:color="000000" w:sz="6" w:space="0"/>
              <w:right w:val="single" w:color="000000" w:sz="6" w:space="0"/>
            </w:tcBorders>
          </w:tcPr>
          <w:p w14:paraId="62F23136">
            <w:pPr>
              <w:pStyle w:val="9"/>
              <w:spacing w:before="46"/>
              <w:ind w:left="126"/>
              <w:rPr>
                <w:sz w:val="18"/>
              </w:rPr>
            </w:pPr>
            <w:r>
              <w:rPr>
                <w:spacing w:val="-4"/>
                <w:sz w:val="18"/>
              </w:rPr>
              <w:t>费率(%)</w:t>
            </w:r>
          </w:p>
        </w:tc>
        <w:tc>
          <w:tcPr>
            <w:tcW w:w="1183" w:type="dxa"/>
            <w:tcBorders>
              <w:left w:val="single" w:color="000000" w:sz="6" w:space="0"/>
              <w:bottom w:val="single" w:color="000000" w:sz="6" w:space="0"/>
              <w:right w:val="single" w:color="000000" w:sz="6" w:space="0"/>
            </w:tcBorders>
          </w:tcPr>
          <w:p w14:paraId="62E82F72">
            <w:pPr>
              <w:pStyle w:val="9"/>
              <w:spacing w:before="46"/>
              <w:ind w:left="245"/>
              <w:rPr>
                <w:sz w:val="18"/>
              </w:rPr>
            </w:pPr>
            <w:r>
              <w:rPr>
                <w:spacing w:val="-4"/>
                <w:sz w:val="18"/>
              </w:rPr>
              <w:t>金额(元)</w:t>
            </w:r>
          </w:p>
        </w:tc>
        <w:tc>
          <w:tcPr>
            <w:tcW w:w="974" w:type="dxa"/>
            <w:tcBorders>
              <w:left w:val="single" w:color="000000" w:sz="6" w:space="0"/>
              <w:bottom w:val="single" w:color="000000" w:sz="6" w:space="0"/>
            </w:tcBorders>
          </w:tcPr>
          <w:p w14:paraId="5878C7CF">
            <w:pPr>
              <w:pStyle w:val="9"/>
              <w:spacing w:before="46"/>
              <w:ind w:left="305"/>
              <w:rPr>
                <w:sz w:val="18"/>
              </w:rPr>
            </w:pPr>
            <w:r>
              <w:rPr>
                <w:spacing w:val="-6"/>
                <w:sz w:val="18"/>
              </w:rPr>
              <w:t>备注</w:t>
            </w:r>
          </w:p>
        </w:tc>
      </w:tr>
      <w:tr w14:paraId="7398FBA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33" w:type="dxa"/>
            <w:tcBorders>
              <w:top w:val="single" w:color="000000" w:sz="6" w:space="0"/>
              <w:bottom w:val="single" w:color="000000" w:sz="6" w:space="0"/>
              <w:right w:val="single" w:color="000000" w:sz="6" w:space="0"/>
            </w:tcBorders>
          </w:tcPr>
          <w:p w14:paraId="186088C1">
            <w:pPr>
              <w:pStyle w:val="9"/>
              <w:spacing w:before="38"/>
              <w:ind w:left="37"/>
              <w:jc w:val="center"/>
              <w:rPr>
                <w:sz w:val="18"/>
              </w:rPr>
            </w:pPr>
            <w:r>
              <w:rPr>
                <w:spacing w:val="-10"/>
                <w:sz w:val="18"/>
              </w:rPr>
              <w:t>1</w:t>
            </w:r>
          </w:p>
        </w:tc>
        <w:tc>
          <w:tcPr>
            <w:tcW w:w="1617" w:type="dxa"/>
            <w:tcBorders>
              <w:top w:val="single" w:color="000000" w:sz="6" w:space="0"/>
              <w:left w:val="single" w:color="000000" w:sz="6" w:space="0"/>
              <w:bottom w:val="single" w:color="000000" w:sz="6" w:space="0"/>
              <w:right w:val="single" w:color="000000" w:sz="6" w:space="0"/>
            </w:tcBorders>
          </w:tcPr>
          <w:p w14:paraId="1243F8B1">
            <w:pPr>
              <w:pStyle w:val="9"/>
              <w:spacing w:before="38"/>
              <w:ind w:left="30"/>
              <w:jc w:val="center"/>
              <w:rPr>
                <w:sz w:val="18"/>
              </w:rPr>
            </w:pPr>
            <w:r>
              <w:rPr>
                <w:spacing w:val="-2"/>
                <w:sz w:val="18"/>
              </w:rPr>
              <w:t>011707001001</w:t>
            </w:r>
          </w:p>
        </w:tc>
        <w:tc>
          <w:tcPr>
            <w:tcW w:w="2291" w:type="dxa"/>
            <w:tcBorders>
              <w:top w:val="single" w:color="000000" w:sz="6" w:space="0"/>
              <w:left w:val="single" w:color="000000" w:sz="6" w:space="0"/>
              <w:bottom w:val="single" w:color="000000" w:sz="6" w:space="0"/>
              <w:right w:val="single" w:color="000000" w:sz="6" w:space="0"/>
            </w:tcBorders>
          </w:tcPr>
          <w:p w14:paraId="7A0EABF4">
            <w:pPr>
              <w:pStyle w:val="9"/>
              <w:spacing w:before="38"/>
              <w:ind w:left="37"/>
              <w:rPr>
                <w:sz w:val="18"/>
              </w:rPr>
            </w:pPr>
            <w:r>
              <w:rPr>
                <w:spacing w:val="-4"/>
                <w:sz w:val="18"/>
              </w:rPr>
              <w:t>安全文明施工</w:t>
            </w:r>
          </w:p>
        </w:tc>
        <w:tc>
          <w:tcPr>
            <w:tcW w:w="2201" w:type="dxa"/>
            <w:tcBorders>
              <w:top w:val="single" w:color="000000" w:sz="6" w:space="0"/>
              <w:left w:val="single" w:color="000000" w:sz="6" w:space="0"/>
              <w:bottom w:val="single" w:color="000000" w:sz="6" w:space="0"/>
              <w:right w:val="single" w:color="000000" w:sz="6" w:space="0"/>
            </w:tcBorders>
          </w:tcPr>
          <w:p w14:paraId="5B53C257">
            <w:pPr>
              <w:pStyle w:val="9"/>
              <w:rPr>
                <w:rFonts w:ascii="Times New Roman"/>
                <w:sz w:val="18"/>
              </w:rPr>
            </w:pPr>
          </w:p>
        </w:tc>
        <w:tc>
          <w:tcPr>
            <w:tcW w:w="869" w:type="dxa"/>
            <w:tcBorders>
              <w:top w:val="single" w:color="000000" w:sz="6" w:space="0"/>
              <w:left w:val="single" w:color="000000" w:sz="6" w:space="0"/>
              <w:bottom w:val="single" w:color="000000" w:sz="6" w:space="0"/>
              <w:right w:val="single" w:color="000000" w:sz="6" w:space="0"/>
            </w:tcBorders>
          </w:tcPr>
          <w:p w14:paraId="43177F2D">
            <w:pPr>
              <w:pStyle w:val="9"/>
              <w:rPr>
                <w:rFonts w:ascii="Times New Roman"/>
                <w:sz w:val="18"/>
              </w:rPr>
            </w:pPr>
          </w:p>
        </w:tc>
        <w:tc>
          <w:tcPr>
            <w:tcW w:w="1183" w:type="dxa"/>
            <w:tcBorders>
              <w:top w:val="single" w:color="000000" w:sz="6" w:space="0"/>
              <w:left w:val="single" w:color="000000" w:sz="6" w:space="0"/>
              <w:bottom w:val="single" w:color="000000" w:sz="6" w:space="0"/>
              <w:right w:val="single" w:color="000000" w:sz="6" w:space="0"/>
            </w:tcBorders>
          </w:tcPr>
          <w:p w14:paraId="7A8F8946">
            <w:pPr>
              <w:pStyle w:val="9"/>
              <w:spacing w:before="38"/>
              <w:ind w:right="-15"/>
              <w:jc w:val="right"/>
              <w:rPr>
                <w:sz w:val="18"/>
              </w:rPr>
            </w:pPr>
          </w:p>
        </w:tc>
        <w:tc>
          <w:tcPr>
            <w:tcW w:w="974" w:type="dxa"/>
            <w:tcBorders>
              <w:top w:val="single" w:color="000000" w:sz="6" w:space="0"/>
              <w:left w:val="single" w:color="000000" w:sz="6" w:space="0"/>
              <w:bottom w:val="single" w:color="000000" w:sz="6" w:space="0"/>
            </w:tcBorders>
          </w:tcPr>
          <w:p w14:paraId="70587A8E">
            <w:pPr>
              <w:pStyle w:val="9"/>
              <w:rPr>
                <w:rFonts w:ascii="Times New Roman"/>
                <w:sz w:val="18"/>
              </w:rPr>
            </w:pPr>
          </w:p>
        </w:tc>
      </w:tr>
      <w:tr w14:paraId="16C34AF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4" w:hRule="atLeast"/>
        </w:trPr>
        <w:tc>
          <w:tcPr>
            <w:tcW w:w="1033" w:type="dxa"/>
            <w:tcBorders>
              <w:top w:val="single" w:color="000000" w:sz="6" w:space="0"/>
              <w:bottom w:val="single" w:color="000000" w:sz="6" w:space="0"/>
              <w:right w:val="single" w:color="000000" w:sz="6" w:space="0"/>
            </w:tcBorders>
          </w:tcPr>
          <w:p w14:paraId="74AD7371">
            <w:pPr>
              <w:pStyle w:val="9"/>
              <w:spacing w:before="14"/>
              <w:rPr>
                <w:sz w:val="18"/>
              </w:rPr>
            </w:pPr>
          </w:p>
          <w:p w14:paraId="0D95D562">
            <w:pPr>
              <w:pStyle w:val="9"/>
              <w:ind w:left="37"/>
              <w:jc w:val="center"/>
              <w:rPr>
                <w:sz w:val="18"/>
              </w:rPr>
            </w:pPr>
            <w:r>
              <w:rPr>
                <w:spacing w:val="-10"/>
                <w:sz w:val="18"/>
              </w:rPr>
              <w:t>2</w:t>
            </w:r>
          </w:p>
        </w:tc>
        <w:tc>
          <w:tcPr>
            <w:tcW w:w="1617" w:type="dxa"/>
            <w:tcBorders>
              <w:top w:val="single" w:color="000000" w:sz="6" w:space="0"/>
              <w:left w:val="single" w:color="000000" w:sz="6" w:space="0"/>
              <w:bottom w:val="single" w:color="000000" w:sz="6" w:space="0"/>
              <w:right w:val="single" w:color="000000" w:sz="6" w:space="0"/>
            </w:tcBorders>
          </w:tcPr>
          <w:p w14:paraId="321CC404">
            <w:pPr>
              <w:pStyle w:val="9"/>
              <w:spacing w:before="14"/>
              <w:rPr>
                <w:sz w:val="18"/>
              </w:rPr>
            </w:pPr>
          </w:p>
          <w:p w14:paraId="473F3FA0">
            <w:pPr>
              <w:pStyle w:val="9"/>
              <w:ind w:left="30"/>
              <w:jc w:val="center"/>
              <w:rPr>
                <w:sz w:val="18"/>
              </w:rPr>
            </w:pPr>
            <w:r>
              <w:rPr>
                <w:spacing w:val="-2"/>
                <w:sz w:val="18"/>
              </w:rPr>
              <w:t>011707001002</w:t>
            </w:r>
          </w:p>
        </w:tc>
        <w:tc>
          <w:tcPr>
            <w:tcW w:w="2291" w:type="dxa"/>
            <w:tcBorders>
              <w:top w:val="single" w:color="000000" w:sz="6" w:space="0"/>
              <w:left w:val="single" w:color="000000" w:sz="6" w:space="0"/>
              <w:bottom w:val="single" w:color="000000" w:sz="6" w:space="0"/>
              <w:right w:val="single" w:color="000000" w:sz="6" w:space="0"/>
            </w:tcBorders>
          </w:tcPr>
          <w:p w14:paraId="382EF505">
            <w:pPr>
              <w:pStyle w:val="9"/>
              <w:spacing w:before="200" w:line="184" w:lineRule="auto"/>
              <w:ind w:left="37" w:right="80"/>
              <w:rPr>
                <w:sz w:val="18"/>
              </w:rPr>
            </w:pPr>
            <w:r>
              <w:rPr>
                <w:spacing w:val="-2"/>
                <w:sz w:val="18"/>
              </w:rPr>
              <w:t>其中：环境保护费、文明施工费、安全施工费</w:t>
            </w:r>
          </w:p>
        </w:tc>
        <w:tc>
          <w:tcPr>
            <w:tcW w:w="2201" w:type="dxa"/>
            <w:tcBorders>
              <w:top w:val="single" w:color="000000" w:sz="6" w:space="0"/>
              <w:left w:val="single" w:color="000000" w:sz="6" w:space="0"/>
              <w:bottom w:val="single" w:color="000000" w:sz="6" w:space="0"/>
              <w:right w:val="single" w:color="000000" w:sz="6" w:space="0"/>
            </w:tcBorders>
          </w:tcPr>
          <w:p w14:paraId="15277802">
            <w:pPr>
              <w:pStyle w:val="9"/>
              <w:spacing w:before="111" w:line="184" w:lineRule="auto"/>
              <w:ind w:left="36" w:right="80"/>
              <w:jc w:val="both"/>
              <w:rPr>
                <w:sz w:val="18"/>
              </w:rPr>
            </w:pPr>
            <w:r>
              <w:rPr>
                <w:spacing w:val="-2"/>
                <w:sz w:val="18"/>
              </w:rPr>
              <w:t>分部分项人工费+分部分项机械费+单价措施项目人工费+单价措施项目机械费</w:t>
            </w:r>
          </w:p>
        </w:tc>
        <w:tc>
          <w:tcPr>
            <w:tcW w:w="869" w:type="dxa"/>
            <w:tcBorders>
              <w:top w:val="single" w:color="000000" w:sz="6" w:space="0"/>
              <w:left w:val="single" w:color="000000" w:sz="6" w:space="0"/>
              <w:bottom w:val="single" w:color="000000" w:sz="6" w:space="0"/>
              <w:right w:val="single" w:color="000000" w:sz="6" w:space="0"/>
            </w:tcBorders>
          </w:tcPr>
          <w:p w14:paraId="59F886F4">
            <w:pPr>
              <w:pStyle w:val="9"/>
              <w:ind w:right="-15"/>
              <w:jc w:val="right"/>
              <w:rPr>
                <w:sz w:val="18"/>
              </w:rPr>
            </w:pPr>
          </w:p>
        </w:tc>
        <w:tc>
          <w:tcPr>
            <w:tcW w:w="1183" w:type="dxa"/>
            <w:tcBorders>
              <w:top w:val="single" w:color="000000" w:sz="6" w:space="0"/>
              <w:left w:val="single" w:color="000000" w:sz="6" w:space="0"/>
              <w:bottom w:val="single" w:color="000000" w:sz="6" w:space="0"/>
              <w:right w:val="single" w:color="000000" w:sz="6" w:space="0"/>
            </w:tcBorders>
          </w:tcPr>
          <w:p w14:paraId="12329270">
            <w:pPr>
              <w:pStyle w:val="9"/>
              <w:ind w:right="-15"/>
              <w:jc w:val="right"/>
              <w:rPr>
                <w:sz w:val="18"/>
              </w:rPr>
            </w:pPr>
          </w:p>
        </w:tc>
        <w:tc>
          <w:tcPr>
            <w:tcW w:w="974" w:type="dxa"/>
            <w:tcBorders>
              <w:top w:val="single" w:color="000000" w:sz="6" w:space="0"/>
              <w:left w:val="single" w:color="000000" w:sz="6" w:space="0"/>
              <w:bottom w:val="single" w:color="000000" w:sz="6" w:space="0"/>
            </w:tcBorders>
          </w:tcPr>
          <w:p w14:paraId="6E10BA60">
            <w:pPr>
              <w:pStyle w:val="9"/>
              <w:rPr>
                <w:rFonts w:ascii="Times New Roman"/>
                <w:sz w:val="18"/>
              </w:rPr>
            </w:pPr>
          </w:p>
        </w:tc>
      </w:tr>
      <w:tr w14:paraId="16A866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4" w:hRule="atLeast"/>
        </w:trPr>
        <w:tc>
          <w:tcPr>
            <w:tcW w:w="1033" w:type="dxa"/>
            <w:tcBorders>
              <w:top w:val="single" w:color="000000" w:sz="6" w:space="0"/>
              <w:bottom w:val="single" w:color="000000" w:sz="6" w:space="0"/>
              <w:right w:val="single" w:color="000000" w:sz="6" w:space="0"/>
            </w:tcBorders>
          </w:tcPr>
          <w:p w14:paraId="0B6E91B2">
            <w:pPr>
              <w:pStyle w:val="9"/>
              <w:spacing w:before="14"/>
              <w:rPr>
                <w:sz w:val="18"/>
              </w:rPr>
            </w:pPr>
          </w:p>
          <w:p w14:paraId="5683CFC3">
            <w:pPr>
              <w:pStyle w:val="9"/>
              <w:ind w:left="37"/>
              <w:jc w:val="center"/>
              <w:rPr>
                <w:sz w:val="18"/>
              </w:rPr>
            </w:pPr>
            <w:r>
              <w:rPr>
                <w:spacing w:val="-10"/>
                <w:sz w:val="18"/>
              </w:rPr>
              <w:t>3</w:t>
            </w:r>
          </w:p>
        </w:tc>
        <w:tc>
          <w:tcPr>
            <w:tcW w:w="1617" w:type="dxa"/>
            <w:tcBorders>
              <w:top w:val="single" w:color="000000" w:sz="6" w:space="0"/>
              <w:left w:val="single" w:color="000000" w:sz="6" w:space="0"/>
              <w:bottom w:val="single" w:color="000000" w:sz="6" w:space="0"/>
              <w:right w:val="single" w:color="000000" w:sz="6" w:space="0"/>
            </w:tcBorders>
          </w:tcPr>
          <w:p w14:paraId="43959BD4">
            <w:pPr>
              <w:pStyle w:val="9"/>
              <w:spacing w:before="14"/>
              <w:rPr>
                <w:sz w:val="18"/>
              </w:rPr>
            </w:pPr>
          </w:p>
          <w:p w14:paraId="5D1B23FD">
            <w:pPr>
              <w:pStyle w:val="9"/>
              <w:ind w:left="30"/>
              <w:jc w:val="center"/>
              <w:rPr>
                <w:sz w:val="18"/>
              </w:rPr>
            </w:pPr>
            <w:r>
              <w:rPr>
                <w:spacing w:val="-2"/>
                <w:sz w:val="18"/>
              </w:rPr>
              <w:t>011707001003</w:t>
            </w:r>
          </w:p>
        </w:tc>
        <w:tc>
          <w:tcPr>
            <w:tcW w:w="2291" w:type="dxa"/>
            <w:tcBorders>
              <w:top w:val="single" w:color="000000" w:sz="6" w:space="0"/>
              <w:left w:val="single" w:color="000000" w:sz="6" w:space="0"/>
              <w:bottom w:val="single" w:color="000000" w:sz="6" w:space="0"/>
              <w:right w:val="single" w:color="000000" w:sz="6" w:space="0"/>
            </w:tcBorders>
          </w:tcPr>
          <w:p w14:paraId="0DE758ED">
            <w:pPr>
              <w:pStyle w:val="9"/>
              <w:spacing w:before="14"/>
              <w:rPr>
                <w:sz w:val="18"/>
              </w:rPr>
            </w:pPr>
          </w:p>
          <w:p w14:paraId="7180A08E">
            <w:pPr>
              <w:pStyle w:val="9"/>
              <w:ind w:left="37"/>
              <w:rPr>
                <w:sz w:val="18"/>
              </w:rPr>
            </w:pPr>
            <w:r>
              <w:rPr>
                <w:spacing w:val="-4"/>
                <w:sz w:val="18"/>
              </w:rPr>
              <w:t>其中：临时设施费</w:t>
            </w:r>
          </w:p>
        </w:tc>
        <w:tc>
          <w:tcPr>
            <w:tcW w:w="2201" w:type="dxa"/>
            <w:tcBorders>
              <w:top w:val="single" w:color="000000" w:sz="6" w:space="0"/>
              <w:left w:val="single" w:color="000000" w:sz="6" w:space="0"/>
              <w:bottom w:val="single" w:color="000000" w:sz="6" w:space="0"/>
              <w:right w:val="single" w:color="000000" w:sz="6" w:space="0"/>
            </w:tcBorders>
          </w:tcPr>
          <w:p w14:paraId="3E91405C">
            <w:pPr>
              <w:pStyle w:val="9"/>
              <w:spacing w:before="110" w:line="184" w:lineRule="auto"/>
              <w:ind w:left="36" w:right="80"/>
              <w:jc w:val="both"/>
              <w:rPr>
                <w:sz w:val="18"/>
              </w:rPr>
            </w:pPr>
            <w:r>
              <w:rPr>
                <w:spacing w:val="-2"/>
                <w:sz w:val="18"/>
              </w:rPr>
              <w:t>分部分项人工费+分部分项机械费+单价措施项目人工费+单价措施项目机械费</w:t>
            </w:r>
          </w:p>
        </w:tc>
        <w:tc>
          <w:tcPr>
            <w:tcW w:w="869" w:type="dxa"/>
            <w:tcBorders>
              <w:top w:val="single" w:color="000000" w:sz="6" w:space="0"/>
              <w:left w:val="single" w:color="000000" w:sz="6" w:space="0"/>
              <w:bottom w:val="single" w:color="000000" w:sz="6" w:space="0"/>
              <w:right w:val="single" w:color="000000" w:sz="6" w:space="0"/>
            </w:tcBorders>
          </w:tcPr>
          <w:p w14:paraId="2B0C4006">
            <w:pPr>
              <w:pStyle w:val="9"/>
              <w:ind w:right="-15"/>
              <w:jc w:val="right"/>
              <w:rPr>
                <w:sz w:val="18"/>
              </w:rPr>
            </w:pPr>
          </w:p>
        </w:tc>
        <w:tc>
          <w:tcPr>
            <w:tcW w:w="1183" w:type="dxa"/>
            <w:tcBorders>
              <w:top w:val="single" w:color="000000" w:sz="6" w:space="0"/>
              <w:left w:val="single" w:color="000000" w:sz="6" w:space="0"/>
              <w:bottom w:val="single" w:color="000000" w:sz="6" w:space="0"/>
              <w:right w:val="single" w:color="000000" w:sz="6" w:space="0"/>
            </w:tcBorders>
          </w:tcPr>
          <w:p w14:paraId="563EAC5B">
            <w:pPr>
              <w:pStyle w:val="9"/>
              <w:ind w:right="-15"/>
              <w:jc w:val="right"/>
              <w:rPr>
                <w:sz w:val="18"/>
              </w:rPr>
            </w:pPr>
          </w:p>
        </w:tc>
        <w:tc>
          <w:tcPr>
            <w:tcW w:w="974" w:type="dxa"/>
            <w:tcBorders>
              <w:top w:val="single" w:color="000000" w:sz="6" w:space="0"/>
              <w:left w:val="single" w:color="000000" w:sz="6" w:space="0"/>
              <w:bottom w:val="single" w:color="000000" w:sz="6" w:space="0"/>
            </w:tcBorders>
          </w:tcPr>
          <w:p w14:paraId="4DE4C2BC">
            <w:pPr>
              <w:pStyle w:val="9"/>
              <w:rPr>
                <w:rFonts w:ascii="Times New Roman"/>
                <w:sz w:val="18"/>
              </w:rPr>
            </w:pPr>
          </w:p>
        </w:tc>
      </w:tr>
      <w:tr w14:paraId="329B01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33" w:type="dxa"/>
            <w:tcBorders>
              <w:top w:val="single" w:color="000000" w:sz="6" w:space="0"/>
              <w:bottom w:val="single" w:color="000000" w:sz="6" w:space="0"/>
              <w:right w:val="single" w:color="000000" w:sz="6" w:space="0"/>
            </w:tcBorders>
          </w:tcPr>
          <w:p w14:paraId="7B7F919B">
            <w:pPr>
              <w:pStyle w:val="9"/>
              <w:spacing w:before="38"/>
              <w:ind w:left="37"/>
              <w:jc w:val="center"/>
              <w:rPr>
                <w:sz w:val="18"/>
              </w:rPr>
            </w:pPr>
            <w:r>
              <w:rPr>
                <w:spacing w:val="-10"/>
                <w:sz w:val="18"/>
              </w:rPr>
              <w:t>4</w:t>
            </w:r>
          </w:p>
        </w:tc>
        <w:tc>
          <w:tcPr>
            <w:tcW w:w="1617" w:type="dxa"/>
            <w:tcBorders>
              <w:top w:val="single" w:color="000000" w:sz="6" w:space="0"/>
              <w:left w:val="single" w:color="000000" w:sz="6" w:space="0"/>
              <w:bottom w:val="single" w:color="000000" w:sz="6" w:space="0"/>
              <w:right w:val="single" w:color="000000" w:sz="6" w:space="0"/>
            </w:tcBorders>
          </w:tcPr>
          <w:p w14:paraId="6ECA0813">
            <w:pPr>
              <w:pStyle w:val="9"/>
              <w:spacing w:before="38"/>
              <w:ind w:left="30"/>
              <w:jc w:val="center"/>
              <w:rPr>
                <w:sz w:val="18"/>
              </w:rPr>
            </w:pPr>
            <w:r>
              <w:rPr>
                <w:spacing w:val="-2"/>
                <w:sz w:val="18"/>
              </w:rPr>
              <w:t>011707001004</w:t>
            </w:r>
          </w:p>
        </w:tc>
        <w:tc>
          <w:tcPr>
            <w:tcW w:w="2291" w:type="dxa"/>
            <w:tcBorders>
              <w:top w:val="single" w:color="000000" w:sz="6" w:space="0"/>
              <w:left w:val="single" w:color="000000" w:sz="6" w:space="0"/>
              <w:bottom w:val="single" w:color="000000" w:sz="6" w:space="0"/>
              <w:right w:val="single" w:color="000000" w:sz="6" w:space="0"/>
            </w:tcBorders>
          </w:tcPr>
          <w:p w14:paraId="2256073E">
            <w:pPr>
              <w:pStyle w:val="9"/>
              <w:spacing w:before="38"/>
              <w:ind w:left="37"/>
              <w:rPr>
                <w:sz w:val="18"/>
              </w:rPr>
            </w:pPr>
            <w:r>
              <w:rPr>
                <w:spacing w:val="-3"/>
                <w:sz w:val="18"/>
              </w:rPr>
              <w:t>其中：智慧工地基础配置费</w:t>
            </w:r>
          </w:p>
        </w:tc>
        <w:tc>
          <w:tcPr>
            <w:tcW w:w="2201" w:type="dxa"/>
            <w:tcBorders>
              <w:top w:val="single" w:color="000000" w:sz="6" w:space="0"/>
              <w:left w:val="single" w:color="000000" w:sz="6" w:space="0"/>
              <w:bottom w:val="single" w:color="000000" w:sz="6" w:space="0"/>
              <w:right w:val="single" w:color="000000" w:sz="6" w:space="0"/>
            </w:tcBorders>
          </w:tcPr>
          <w:p w14:paraId="4AEB433A">
            <w:pPr>
              <w:pStyle w:val="9"/>
              <w:rPr>
                <w:rFonts w:ascii="Times New Roman"/>
                <w:sz w:val="18"/>
              </w:rPr>
            </w:pPr>
          </w:p>
        </w:tc>
        <w:tc>
          <w:tcPr>
            <w:tcW w:w="869" w:type="dxa"/>
            <w:tcBorders>
              <w:top w:val="single" w:color="000000" w:sz="6" w:space="0"/>
              <w:left w:val="single" w:color="000000" w:sz="6" w:space="0"/>
              <w:bottom w:val="single" w:color="000000" w:sz="6" w:space="0"/>
              <w:right w:val="single" w:color="000000" w:sz="6" w:space="0"/>
            </w:tcBorders>
          </w:tcPr>
          <w:p w14:paraId="7C0E2A56">
            <w:pPr>
              <w:pStyle w:val="9"/>
              <w:rPr>
                <w:rFonts w:ascii="Times New Roman"/>
                <w:sz w:val="18"/>
              </w:rPr>
            </w:pPr>
          </w:p>
        </w:tc>
        <w:tc>
          <w:tcPr>
            <w:tcW w:w="1183" w:type="dxa"/>
            <w:tcBorders>
              <w:top w:val="single" w:color="000000" w:sz="6" w:space="0"/>
              <w:left w:val="single" w:color="000000" w:sz="6" w:space="0"/>
              <w:bottom w:val="single" w:color="000000" w:sz="6" w:space="0"/>
              <w:right w:val="single" w:color="000000" w:sz="6" w:space="0"/>
            </w:tcBorders>
          </w:tcPr>
          <w:p w14:paraId="3D18F22B">
            <w:pPr>
              <w:pStyle w:val="9"/>
              <w:rPr>
                <w:rFonts w:ascii="Times New Roman"/>
                <w:sz w:val="18"/>
              </w:rPr>
            </w:pPr>
          </w:p>
        </w:tc>
        <w:tc>
          <w:tcPr>
            <w:tcW w:w="974" w:type="dxa"/>
            <w:tcBorders>
              <w:top w:val="single" w:color="000000" w:sz="6" w:space="0"/>
              <w:left w:val="single" w:color="000000" w:sz="6" w:space="0"/>
              <w:bottom w:val="single" w:color="000000" w:sz="6" w:space="0"/>
            </w:tcBorders>
          </w:tcPr>
          <w:p w14:paraId="1CD3E242">
            <w:pPr>
              <w:pStyle w:val="9"/>
              <w:rPr>
                <w:rFonts w:ascii="Times New Roman"/>
                <w:sz w:val="18"/>
              </w:rPr>
            </w:pPr>
          </w:p>
        </w:tc>
      </w:tr>
      <w:tr w14:paraId="1B603ED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4" w:hRule="atLeast"/>
        </w:trPr>
        <w:tc>
          <w:tcPr>
            <w:tcW w:w="1033" w:type="dxa"/>
            <w:tcBorders>
              <w:top w:val="single" w:color="000000" w:sz="6" w:space="0"/>
              <w:bottom w:val="single" w:color="000000" w:sz="6" w:space="0"/>
              <w:right w:val="single" w:color="000000" w:sz="6" w:space="0"/>
            </w:tcBorders>
          </w:tcPr>
          <w:p w14:paraId="04892D6F">
            <w:pPr>
              <w:pStyle w:val="9"/>
              <w:spacing w:before="14"/>
              <w:rPr>
                <w:sz w:val="18"/>
              </w:rPr>
            </w:pPr>
          </w:p>
          <w:p w14:paraId="66D64566">
            <w:pPr>
              <w:pStyle w:val="9"/>
              <w:ind w:left="37"/>
              <w:jc w:val="center"/>
              <w:rPr>
                <w:sz w:val="18"/>
              </w:rPr>
            </w:pPr>
            <w:r>
              <w:rPr>
                <w:spacing w:val="-10"/>
                <w:sz w:val="18"/>
              </w:rPr>
              <w:t>5</w:t>
            </w:r>
          </w:p>
        </w:tc>
        <w:tc>
          <w:tcPr>
            <w:tcW w:w="1617" w:type="dxa"/>
            <w:tcBorders>
              <w:top w:val="single" w:color="000000" w:sz="6" w:space="0"/>
              <w:left w:val="single" w:color="000000" w:sz="6" w:space="0"/>
              <w:bottom w:val="single" w:color="000000" w:sz="6" w:space="0"/>
              <w:right w:val="single" w:color="000000" w:sz="6" w:space="0"/>
            </w:tcBorders>
          </w:tcPr>
          <w:p w14:paraId="57FD9446">
            <w:pPr>
              <w:pStyle w:val="9"/>
              <w:spacing w:before="14"/>
              <w:rPr>
                <w:sz w:val="18"/>
              </w:rPr>
            </w:pPr>
          </w:p>
          <w:p w14:paraId="286B0A3A">
            <w:pPr>
              <w:pStyle w:val="9"/>
              <w:ind w:left="30"/>
              <w:jc w:val="center"/>
              <w:rPr>
                <w:sz w:val="18"/>
              </w:rPr>
            </w:pPr>
            <w:r>
              <w:rPr>
                <w:spacing w:val="-2"/>
                <w:sz w:val="18"/>
              </w:rPr>
              <w:t>011707002001</w:t>
            </w:r>
          </w:p>
        </w:tc>
        <w:tc>
          <w:tcPr>
            <w:tcW w:w="2291" w:type="dxa"/>
            <w:tcBorders>
              <w:top w:val="single" w:color="000000" w:sz="6" w:space="0"/>
              <w:left w:val="single" w:color="000000" w:sz="6" w:space="0"/>
              <w:bottom w:val="single" w:color="000000" w:sz="6" w:space="0"/>
              <w:right w:val="single" w:color="000000" w:sz="6" w:space="0"/>
            </w:tcBorders>
          </w:tcPr>
          <w:p w14:paraId="3B213DF4">
            <w:pPr>
              <w:pStyle w:val="9"/>
              <w:spacing w:before="14"/>
              <w:rPr>
                <w:sz w:val="18"/>
              </w:rPr>
            </w:pPr>
          </w:p>
          <w:p w14:paraId="66DC0C80">
            <w:pPr>
              <w:pStyle w:val="9"/>
              <w:ind w:left="37"/>
              <w:rPr>
                <w:sz w:val="18"/>
              </w:rPr>
            </w:pPr>
            <w:r>
              <w:rPr>
                <w:spacing w:val="-4"/>
                <w:sz w:val="18"/>
              </w:rPr>
              <w:t>夜间施工增加费</w:t>
            </w:r>
          </w:p>
        </w:tc>
        <w:tc>
          <w:tcPr>
            <w:tcW w:w="2201" w:type="dxa"/>
            <w:tcBorders>
              <w:top w:val="single" w:color="000000" w:sz="6" w:space="0"/>
              <w:left w:val="single" w:color="000000" w:sz="6" w:space="0"/>
              <w:bottom w:val="single" w:color="000000" w:sz="6" w:space="0"/>
              <w:right w:val="single" w:color="000000" w:sz="6" w:space="0"/>
            </w:tcBorders>
          </w:tcPr>
          <w:p w14:paraId="1C197F67">
            <w:pPr>
              <w:pStyle w:val="9"/>
              <w:rPr>
                <w:rFonts w:ascii="Times New Roman"/>
                <w:sz w:val="18"/>
              </w:rPr>
            </w:pPr>
          </w:p>
        </w:tc>
        <w:tc>
          <w:tcPr>
            <w:tcW w:w="869" w:type="dxa"/>
            <w:tcBorders>
              <w:top w:val="single" w:color="000000" w:sz="6" w:space="0"/>
              <w:left w:val="single" w:color="000000" w:sz="6" w:space="0"/>
              <w:bottom w:val="single" w:color="000000" w:sz="6" w:space="0"/>
              <w:right w:val="single" w:color="000000" w:sz="6" w:space="0"/>
            </w:tcBorders>
          </w:tcPr>
          <w:p w14:paraId="35109098">
            <w:pPr>
              <w:pStyle w:val="9"/>
              <w:ind w:right="-15"/>
              <w:jc w:val="right"/>
              <w:rPr>
                <w:sz w:val="18"/>
              </w:rPr>
            </w:pPr>
          </w:p>
        </w:tc>
        <w:tc>
          <w:tcPr>
            <w:tcW w:w="1183" w:type="dxa"/>
            <w:tcBorders>
              <w:top w:val="single" w:color="000000" w:sz="6" w:space="0"/>
              <w:left w:val="single" w:color="000000" w:sz="6" w:space="0"/>
              <w:bottom w:val="single" w:color="000000" w:sz="6" w:space="0"/>
              <w:right w:val="single" w:color="000000" w:sz="6" w:space="0"/>
            </w:tcBorders>
          </w:tcPr>
          <w:p w14:paraId="581AA7EF">
            <w:pPr>
              <w:pStyle w:val="9"/>
              <w:rPr>
                <w:rFonts w:ascii="Times New Roman"/>
                <w:sz w:val="18"/>
              </w:rPr>
            </w:pPr>
          </w:p>
        </w:tc>
        <w:tc>
          <w:tcPr>
            <w:tcW w:w="974" w:type="dxa"/>
            <w:tcBorders>
              <w:top w:val="single" w:color="000000" w:sz="6" w:space="0"/>
              <w:left w:val="single" w:color="000000" w:sz="6" w:space="0"/>
              <w:bottom w:val="single" w:color="000000" w:sz="6" w:space="0"/>
            </w:tcBorders>
          </w:tcPr>
          <w:p w14:paraId="68E78BF0">
            <w:pPr>
              <w:pStyle w:val="9"/>
              <w:spacing w:before="110" w:line="184" w:lineRule="auto"/>
              <w:ind w:left="50"/>
              <w:jc w:val="both"/>
              <w:rPr>
                <w:sz w:val="18"/>
              </w:rPr>
            </w:pPr>
            <w:r>
              <w:rPr>
                <w:spacing w:val="-2"/>
                <w:sz w:val="18"/>
              </w:rPr>
              <w:t>按实际发生计取，不发</w:t>
            </w:r>
            <w:r>
              <w:rPr>
                <w:spacing w:val="-4"/>
                <w:sz w:val="18"/>
              </w:rPr>
              <w:t>生不计取。</w:t>
            </w:r>
          </w:p>
        </w:tc>
      </w:tr>
      <w:tr w14:paraId="4E5F017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4" w:hRule="atLeast"/>
        </w:trPr>
        <w:tc>
          <w:tcPr>
            <w:tcW w:w="1033" w:type="dxa"/>
            <w:tcBorders>
              <w:top w:val="single" w:color="000000" w:sz="6" w:space="0"/>
              <w:bottom w:val="single" w:color="000000" w:sz="6" w:space="0"/>
              <w:right w:val="single" w:color="000000" w:sz="6" w:space="0"/>
            </w:tcBorders>
          </w:tcPr>
          <w:p w14:paraId="7DB9CF8F">
            <w:pPr>
              <w:pStyle w:val="9"/>
              <w:spacing w:before="14"/>
              <w:rPr>
                <w:sz w:val="18"/>
              </w:rPr>
            </w:pPr>
          </w:p>
          <w:p w14:paraId="545F798B">
            <w:pPr>
              <w:pStyle w:val="9"/>
              <w:ind w:left="37"/>
              <w:jc w:val="center"/>
              <w:rPr>
                <w:sz w:val="18"/>
              </w:rPr>
            </w:pPr>
            <w:r>
              <w:rPr>
                <w:spacing w:val="-10"/>
                <w:sz w:val="18"/>
              </w:rPr>
              <w:t>6</w:t>
            </w:r>
          </w:p>
        </w:tc>
        <w:tc>
          <w:tcPr>
            <w:tcW w:w="1617" w:type="dxa"/>
            <w:tcBorders>
              <w:top w:val="single" w:color="000000" w:sz="6" w:space="0"/>
              <w:left w:val="single" w:color="000000" w:sz="6" w:space="0"/>
              <w:bottom w:val="single" w:color="000000" w:sz="6" w:space="0"/>
              <w:right w:val="single" w:color="000000" w:sz="6" w:space="0"/>
            </w:tcBorders>
          </w:tcPr>
          <w:p w14:paraId="7F104AE5">
            <w:pPr>
              <w:pStyle w:val="9"/>
              <w:spacing w:before="14"/>
              <w:rPr>
                <w:sz w:val="18"/>
              </w:rPr>
            </w:pPr>
          </w:p>
          <w:p w14:paraId="712A4A8B">
            <w:pPr>
              <w:pStyle w:val="9"/>
              <w:ind w:left="30"/>
              <w:jc w:val="center"/>
              <w:rPr>
                <w:sz w:val="18"/>
              </w:rPr>
            </w:pPr>
            <w:r>
              <w:rPr>
                <w:spacing w:val="-2"/>
                <w:sz w:val="18"/>
              </w:rPr>
              <w:t>011707004001</w:t>
            </w:r>
          </w:p>
        </w:tc>
        <w:tc>
          <w:tcPr>
            <w:tcW w:w="2291" w:type="dxa"/>
            <w:tcBorders>
              <w:top w:val="single" w:color="000000" w:sz="6" w:space="0"/>
              <w:left w:val="single" w:color="000000" w:sz="6" w:space="0"/>
              <w:bottom w:val="single" w:color="000000" w:sz="6" w:space="0"/>
              <w:right w:val="single" w:color="000000" w:sz="6" w:space="0"/>
            </w:tcBorders>
          </w:tcPr>
          <w:p w14:paraId="14D3C35A">
            <w:pPr>
              <w:pStyle w:val="9"/>
              <w:spacing w:before="14"/>
              <w:rPr>
                <w:sz w:val="18"/>
              </w:rPr>
            </w:pPr>
          </w:p>
          <w:p w14:paraId="55D57011">
            <w:pPr>
              <w:pStyle w:val="9"/>
              <w:ind w:left="37"/>
              <w:rPr>
                <w:sz w:val="18"/>
              </w:rPr>
            </w:pPr>
            <w:r>
              <w:rPr>
                <w:spacing w:val="-4"/>
                <w:sz w:val="18"/>
              </w:rPr>
              <w:t>二次搬运费</w:t>
            </w:r>
          </w:p>
        </w:tc>
        <w:tc>
          <w:tcPr>
            <w:tcW w:w="2201" w:type="dxa"/>
            <w:tcBorders>
              <w:top w:val="single" w:color="000000" w:sz="6" w:space="0"/>
              <w:left w:val="single" w:color="000000" w:sz="6" w:space="0"/>
              <w:bottom w:val="single" w:color="000000" w:sz="6" w:space="0"/>
              <w:right w:val="single" w:color="000000" w:sz="6" w:space="0"/>
            </w:tcBorders>
          </w:tcPr>
          <w:p w14:paraId="7E00661E">
            <w:pPr>
              <w:pStyle w:val="9"/>
              <w:spacing w:before="110" w:line="184" w:lineRule="auto"/>
              <w:ind w:left="36" w:right="80"/>
              <w:jc w:val="both"/>
              <w:rPr>
                <w:sz w:val="18"/>
              </w:rPr>
            </w:pPr>
            <w:r>
              <w:rPr>
                <w:spacing w:val="-2"/>
                <w:sz w:val="18"/>
              </w:rPr>
              <w:t>分部分项人工费+分部分项机械费+单价措施项目人工费+单价措施项目机械费</w:t>
            </w:r>
          </w:p>
        </w:tc>
        <w:tc>
          <w:tcPr>
            <w:tcW w:w="869" w:type="dxa"/>
            <w:tcBorders>
              <w:top w:val="single" w:color="000000" w:sz="6" w:space="0"/>
              <w:left w:val="single" w:color="000000" w:sz="6" w:space="0"/>
              <w:bottom w:val="single" w:color="000000" w:sz="6" w:space="0"/>
              <w:right w:val="single" w:color="000000" w:sz="6" w:space="0"/>
            </w:tcBorders>
          </w:tcPr>
          <w:p w14:paraId="7F5E5AF0">
            <w:pPr>
              <w:pStyle w:val="9"/>
              <w:ind w:right="-15"/>
              <w:jc w:val="right"/>
              <w:rPr>
                <w:sz w:val="18"/>
              </w:rPr>
            </w:pPr>
          </w:p>
        </w:tc>
        <w:tc>
          <w:tcPr>
            <w:tcW w:w="1183" w:type="dxa"/>
            <w:tcBorders>
              <w:top w:val="single" w:color="000000" w:sz="6" w:space="0"/>
              <w:left w:val="single" w:color="000000" w:sz="6" w:space="0"/>
              <w:bottom w:val="single" w:color="000000" w:sz="6" w:space="0"/>
              <w:right w:val="single" w:color="000000" w:sz="6" w:space="0"/>
            </w:tcBorders>
          </w:tcPr>
          <w:p w14:paraId="110A95D2">
            <w:pPr>
              <w:pStyle w:val="9"/>
              <w:rPr>
                <w:rFonts w:ascii="Times New Roman"/>
                <w:sz w:val="18"/>
              </w:rPr>
            </w:pPr>
          </w:p>
        </w:tc>
        <w:tc>
          <w:tcPr>
            <w:tcW w:w="974" w:type="dxa"/>
            <w:tcBorders>
              <w:top w:val="single" w:color="000000" w:sz="6" w:space="0"/>
              <w:left w:val="single" w:color="000000" w:sz="6" w:space="0"/>
              <w:bottom w:val="single" w:color="000000" w:sz="6" w:space="0"/>
            </w:tcBorders>
          </w:tcPr>
          <w:p w14:paraId="6003E15D">
            <w:pPr>
              <w:pStyle w:val="9"/>
              <w:rPr>
                <w:rFonts w:ascii="Times New Roman"/>
                <w:sz w:val="18"/>
              </w:rPr>
            </w:pPr>
          </w:p>
        </w:tc>
      </w:tr>
      <w:tr w14:paraId="64FD84F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58" w:hRule="atLeast"/>
        </w:trPr>
        <w:tc>
          <w:tcPr>
            <w:tcW w:w="1033" w:type="dxa"/>
            <w:tcBorders>
              <w:top w:val="single" w:color="000000" w:sz="6" w:space="0"/>
              <w:bottom w:val="single" w:color="000000" w:sz="6" w:space="0"/>
              <w:right w:val="single" w:color="000000" w:sz="6" w:space="0"/>
            </w:tcBorders>
          </w:tcPr>
          <w:p w14:paraId="0EE9B131">
            <w:pPr>
              <w:pStyle w:val="9"/>
              <w:rPr>
                <w:sz w:val="18"/>
              </w:rPr>
            </w:pPr>
          </w:p>
          <w:p w14:paraId="669EB1BC">
            <w:pPr>
              <w:pStyle w:val="9"/>
              <w:rPr>
                <w:sz w:val="18"/>
              </w:rPr>
            </w:pPr>
          </w:p>
          <w:p w14:paraId="523B5ADC">
            <w:pPr>
              <w:pStyle w:val="9"/>
              <w:spacing w:before="115"/>
              <w:rPr>
                <w:sz w:val="18"/>
              </w:rPr>
            </w:pPr>
          </w:p>
          <w:p w14:paraId="7A717B20">
            <w:pPr>
              <w:pStyle w:val="9"/>
              <w:spacing w:before="1"/>
              <w:ind w:left="37"/>
              <w:jc w:val="center"/>
              <w:rPr>
                <w:sz w:val="18"/>
              </w:rPr>
            </w:pPr>
            <w:r>
              <w:rPr>
                <w:spacing w:val="-10"/>
                <w:sz w:val="18"/>
              </w:rPr>
              <w:t>7</w:t>
            </w:r>
          </w:p>
        </w:tc>
        <w:tc>
          <w:tcPr>
            <w:tcW w:w="1617" w:type="dxa"/>
            <w:tcBorders>
              <w:top w:val="single" w:color="000000" w:sz="6" w:space="0"/>
              <w:left w:val="single" w:color="000000" w:sz="6" w:space="0"/>
              <w:bottom w:val="single" w:color="000000" w:sz="6" w:space="0"/>
              <w:right w:val="single" w:color="000000" w:sz="6" w:space="0"/>
            </w:tcBorders>
          </w:tcPr>
          <w:p w14:paraId="7A11ECA8">
            <w:pPr>
              <w:pStyle w:val="9"/>
              <w:rPr>
                <w:sz w:val="18"/>
              </w:rPr>
            </w:pPr>
          </w:p>
          <w:p w14:paraId="3B2ACE4F">
            <w:pPr>
              <w:pStyle w:val="9"/>
              <w:rPr>
                <w:sz w:val="18"/>
              </w:rPr>
            </w:pPr>
          </w:p>
          <w:p w14:paraId="4785F582">
            <w:pPr>
              <w:pStyle w:val="9"/>
              <w:spacing w:before="115"/>
              <w:rPr>
                <w:sz w:val="18"/>
              </w:rPr>
            </w:pPr>
          </w:p>
          <w:p w14:paraId="072AD619">
            <w:pPr>
              <w:pStyle w:val="9"/>
              <w:spacing w:before="1"/>
              <w:ind w:left="30"/>
              <w:jc w:val="center"/>
              <w:rPr>
                <w:sz w:val="18"/>
              </w:rPr>
            </w:pPr>
            <w:r>
              <w:rPr>
                <w:spacing w:val="-2"/>
                <w:sz w:val="18"/>
              </w:rPr>
              <w:t>011707005001</w:t>
            </w:r>
          </w:p>
        </w:tc>
        <w:tc>
          <w:tcPr>
            <w:tcW w:w="2291" w:type="dxa"/>
            <w:tcBorders>
              <w:top w:val="single" w:color="000000" w:sz="6" w:space="0"/>
              <w:left w:val="single" w:color="000000" w:sz="6" w:space="0"/>
              <w:bottom w:val="single" w:color="000000" w:sz="6" w:space="0"/>
              <w:right w:val="single" w:color="000000" w:sz="6" w:space="0"/>
            </w:tcBorders>
          </w:tcPr>
          <w:p w14:paraId="75193810">
            <w:pPr>
              <w:pStyle w:val="9"/>
              <w:rPr>
                <w:sz w:val="18"/>
              </w:rPr>
            </w:pPr>
          </w:p>
          <w:p w14:paraId="49AE8AED">
            <w:pPr>
              <w:pStyle w:val="9"/>
              <w:rPr>
                <w:sz w:val="18"/>
              </w:rPr>
            </w:pPr>
          </w:p>
          <w:p w14:paraId="16E3F77A">
            <w:pPr>
              <w:pStyle w:val="9"/>
              <w:spacing w:before="115"/>
              <w:rPr>
                <w:sz w:val="18"/>
              </w:rPr>
            </w:pPr>
          </w:p>
          <w:p w14:paraId="1F65C83D">
            <w:pPr>
              <w:pStyle w:val="9"/>
              <w:spacing w:before="1"/>
              <w:ind w:left="37"/>
              <w:rPr>
                <w:sz w:val="18"/>
              </w:rPr>
            </w:pPr>
            <w:r>
              <w:rPr>
                <w:spacing w:val="-4"/>
                <w:sz w:val="18"/>
              </w:rPr>
              <w:t>冬雨季施工增加费</w:t>
            </w:r>
          </w:p>
        </w:tc>
        <w:tc>
          <w:tcPr>
            <w:tcW w:w="2201" w:type="dxa"/>
            <w:tcBorders>
              <w:top w:val="single" w:color="000000" w:sz="6" w:space="0"/>
              <w:left w:val="single" w:color="000000" w:sz="6" w:space="0"/>
              <w:bottom w:val="single" w:color="000000" w:sz="6" w:space="0"/>
              <w:right w:val="single" w:color="000000" w:sz="6" w:space="0"/>
            </w:tcBorders>
          </w:tcPr>
          <w:p w14:paraId="2EEA6D20">
            <w:pPr>
              <w:pStyle w:val="9"/>
              <w:rPr>
                <w:rFonts w:ascii="Times New Roman"/>
                <w:sz w:val="18"/>
              </w:rPr>
            </w:pPr>
          </w:p>
        </w:tc>
        <w:tc>
          <w:tcPr>
            <w:tcW w:w="869" w:type="dxa"/>
            <w:tcBorders>
              <w:top w:val="single" w:color="000000" w:sz="6" w:space="0"/>
              <w:left w:val="single" w:color="000000" w:sz="6" w:space="0"/>
              <w:bottom w:val="single" w:color="000000" w:sz="6" w:space="0"/>
              <w:right w:val="single" w:color="000000" w:sz="6" w:space="0"/>
            </w:tcBorders>
          </w:tcPr>
          <w:p w14:paraId="59AE64B8">
            <w:pPr>
              <w:pStyle w:val="9"/>
              <w:spacing w:before="1"/>
              <w:ind w:right="-15"/>
              <w:jc w:val="right"/>
              <w:rPr>
                <w:sz w:val="18"/>
              </w:rPr>
            </w:pPr>
          </w:p>
        </w:tc>
        <w:tc>
          <w:tcPr>
            <w:tcW w:w="1183" w:type="dxa"/>
            <w:tcBorders>
              <w:top w:val="single" w:color="000000" w:sz="6" w:space="0"/>
              <w:left w:val="single" w:color="000000" w:sz="6" w:space="0"/>
              <w:bottom w:val="single" w:color="000000" w:sz="6" w:space="0"/>
              <w:right w:val="single" w:color="000000" w:sz="6" w:space="0"/>
            </w:tcBorders>
          </w:tcPr>
          <w:p w14:paraId="048C3D8A">
            <w:pPr>
              <w:pStyle w:val="9"/>
              <w:rPr>
                <w:rFonts w:ascii="Times New Roman"/>
                <w:sz w:val="18"/>
              </w:rPr>
            </w:pPr>
          </w:p>
        </w:tc>
        <w:tc>
          <w:tcPr>
            <w:tcW w:w="974" w:type="dxa"/>
            <w:tcBorders>
              <w:top w:val="single" w:color="000000" w:sz="6" w:space="0"/>
              <w:left w:val="single" w:color="000000" w:sz="6" w:space="0"/>
              <w:bottom w:val="single" w:color="000000" w:sz="6" w:space="0"/>
            </w:tcBorders>
          </w:tcPr>
          <w:p w14:paraId="0371E188">
            <w:pPr>
              <w:pStyle w:val="9"/>
              <w:spacing w:before="230" w:line="184" w:lineRule="auto"/>
              <w:ind w:left="50"/>
              <w:jc w:val="both"/>
              <w:rPr>
                <w:sz w:val="18"/>
              </w:rPr>
            </w:pPr>
            <w:r>
              <w:rPr>
                <w:spacing w:val="-2"/>
                <w:sz w:val="18"/>
              </w:rPr>
              <w:t>不发生不计取，在编制施工招标文件时依据工</w:t>
            </w:r>
            <w:r>
              <w:rPr>
                <w:spacing w:val="-4"/>
                <w:sz w:val="18"/>
              </w:rPr>
              <w:t>程实际情况</w:t>
            </w:r>
          </w:p>
          <w:p w14:paraId="20F8A63F">
            <w:pPr>
              <w:pStyle w:val="9"/>
              <w:spacing w:line="184" w:lineRule="auto"/>
              <w:ind w:left="50"/>
              <w:jc w:val="right"/>
              <w:rPr>
                <w:sz w:val="18"/>
              </w:rPr>
            </w:pPr>
            <w:r>
              <w:rPr>
                <w:spacing w:val="-2"/>
                <w:sz w:val="18"/>
              </w:rPr>
              <w:t>，结合市场</w:t>
            </w:r>
            <w:r>
              <w:rPr>
                <w:spacing w:val="-4"/>
                <w:sz w:val="18"/>
              </w:rPr>
              <w:t>编制费用清</w:t>
            </w:r>
          </w:p>
          <w:p w14:paraId="4666B609">
            <w:pPr>
              <w:pStyle w:val="9"/>
              <w:spacing w:line="191" w:lineRule="exact"/>
              <w:jc w:val="right"/>
              <w:rPr>
                <w:sz w:val="18"/>
              </w:rPr>
            </w:pPr>
            <w:r>
              <w:rPr>
                <w:spacing w:val="-6"/>
                <w:sz w:val="18"/>
              </w:rPr>
              <w:t>单。</w:t>
            </w:r>
          </w:p>
        </w:tc>
      </w:tr>
      <w:tr w14:paraId="3340324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4" w:hRule="atLeast"/>
        </w:trPr>
        <w:tc>
          <w:tcPr>
            <w:tcW w:w="1033" w:type="dxa"/>
            <w:tcBorders>
              <w:top w:val="single" w:color="000000" w:sz="6" w:space="0"/>
              <w:bottom w:val="single" w:color="000000" w:sz="6" w:space="0"/>
              <w:right w:val="single" w:color="000000" w:sz="6" w:space="0"/>
            </w:tcBorders>
          </w:tcPr>
          <w:p w14:paraId="5084566B">
            <w:pPr>
              <w:pStyle w:val="9"/>
              <w:spacing w:before="14"/>
              <w:rPr>
                <w:sz w:val="18"/>
              </w:rPr>
            </w:pPr>
          </w:p>
          <w:p w14:paraId="11F893B6">
            <w:pPr>
              <w:pStyle w:val="9"/>
              <w:ind w:left="37"/>
              <w:jc w:val="center"/>
              <w:rPr>
                <w:sz w:val="18"/>
              </w:rPr>
            </w:pPr>
            <w:r>
              <w:rPr>
                <w:spacing w:val="-10"/>
                <w:sz w:val="18"/>
              </w:rPr>
              <w:t>8</w:t>
            </w:r>
          </w:p>
        </w:tc>
        <w:tc>
          <w:tcPr>
            <w:tcW w:w="1617" w:type="dxa"/>
            <w:tcBorders>
              <w:top w:val="single" w:color="000000" w:sz="6" w:space="0"/>
              <w:left w:val="single" w:color="000000" w:sz="6" w:space="0"/>
              <w:bottom w:val="single" w:color="000000" w:sz="6" w:space="0"/>
              <w:right w:val="single" w:color="000000" w:sz="6" w:space="0"/>
            </w:tcBorders>
          </w:tcPr>
          <w:p w14:paraId="7E693961">
            <w:pPr>
              <w:pStyle w:val="9"/>
              <w:spacing w:before="14"/>
              <w:rPr>
                <w:sz w:val="18"/>
              </w:rPr>
            </w:pPr>
          </w:p>
          <w:p w14:paraId="4ACE36E0">
            <w:pPr>
              <w:pStyle w:val="9"/>
              <w:ind w:left="30"/>
              <w:jc w:val="center"/>
              <w:rPr>
                <w:sz w:val="18"/>
              </w:rPr>
            </w:pPr>
            <w:r>
              <w:rPr>
                <w:spacing w:val="-2"/>
                <w:sz w:val="18"/>
              </w:rPr>
              <w:t>011707007001</w:t>
            </w:r>
          </w:p>
        </w:tc>
        <w:tc>
          <w:tcPr>
            <w:tcW w:w="2291" w:type="dxa"/>
            <w:tcBorders>
              <w:top w:val="single" w:color="000000" w:sz="6" w:space="0"/>
              <w:left w:val="single" w:color="000000" w:sz="6" w:space="0"/>
              <w:bottom w:val="single" w:color="000000" w:sz="6" w:space="0"/>
              <w:right w:val="single" w:color="000000" w:sz="6" w:space="0"/>
            </w:tcBorders>
          </w:tcPr>
          <w:p w14:paraId="13755878">
            <w:pPr>
              <w:pStyle w:val="9"/>
              <w:spacing w:before="14"/>
              <w:rPr>
                <w:sz w:val="18"/>
              </w:rPr>
            </w:pPr>
          </w:p>
          <w:p w14:paraId="64ECA78C">
            <w:pPr>
              <w:pStyle w:val="9"/>
              <w:ind w:left="37"/>
              <w:rPr>
                <w:sz w:val="18"/>
              </w:rPr>
            </w:pPr>
            <w:r>
              <w:rPr>
                <w:spacing w:val="-3"/>
                <w:sz w:val="18"/>
              </w:rPr>
              <w:t>已完工程及设备保护费</w:t>
            </w:r>
          </w:p>
        </w:tc>
        <w:tc>
          <w:tcPr>
            <w:tcW w:w="2201" w:type="dxa"/>
            <w:tcBorders>
              <w:top w:val="single" w:color="000000" w:sz="6" w:space="0"/>
              <w:left w:val="single" w:color="000000" w:sz="6" w:space="0"/>
              <w:bottom w:val="single" w:color="000000" w:sz="6" w:space="0"/>
              <w:right w:val="single" w:color="000000" w:sz="6" w:space="0"/>
            </w:tcBorders>
          </w:tcPr>
          <w:p w14:paraId="70F0C021">
            <w:pPr>
              <w:pStyle w:val="9"/>
              <w:spacing w:before="110" w:line="184" w:lineRule="auto"/>
              <w:ind w:left="36" w:right="80"/>
              <w:jc w:val="both"/>
              <w:rPr>
                <w:sz w:val="18"/>
              </w:rPr>
            </w:pPr>
            <w:r>
              <w:rPr>
                <w:spacing w:val="-2"/>
                <w:sz w:val="18"/>
              </w:rPr>
              <w:t>分部分项人工费+分部分项机械费+单价措施项目人工费+单价措施项目机械费</w:t>
            </w:r>
          </w:p>
        </w:tc>
        <w:tc>
          <w:tcPr>
            <w:tcW w:w="869" w:type="dxa"/>
            <w:tcBorders>
              <w:top w:val="single" w:color="000000" w:sz="6" w:space="0"/>
              <w:left w:val="single" w:color="000000" w:sz="6" w:space="0"/>
              <w:bottom w:val="single" w:color="000000" w:sz="6" w:space="0"/>
              <w:right w:val="single" w:color="000000" w:sz="6" w:space="0"/>
            </w:tcBorders>
          </w:tcPr>
          <w:p w14:paraId="0726859F">
            <w:pPr>
              <w:pStyle w:val="9"/>
              <w:ind w:right="-15"/>
              <w:jc w:val="right"/>
              <w:rPr>
                <w:sz w:val="18"/>
              </w:rPr>
            </w:pPr>
          </w:p>
        </w:tc>
        <w:tc>
          <w:tcPr>
            <w:tcW w:w="1183" w:type="dxa"/>
            <w:tcBorders>
              <w:top w:val="single" w:color="000000" w:sz="6" w:space="0"/>
              <w:left w:val="single" w:color="000000" w:sz="6" w:space="0"/>
              <w:bottom w:val="single" w:color="000000" w:sz="6" w:space="0"/>
              <w:right w:val="single" w:color="000000" w:sz="6" w:space="0"/>
            </w:tcBorders>
          </w:tcPr>
          <w:p w14:paraId="4B2BFE26">
            <w:pPr>
              <w:pStyle w:val="9"/>
              <w:ind w:right="-15"/>
              <w:jc w:val="right"/>
              <w:rPr>
                <w:sz w:val="18"/>
              </w:rPr>
            </w:pPr>
          </w:p>
        </w:tc>
        <w:tc>
          <w:tcPr>
            <w:tcW w:w="974" w:type="dxa"/>
            <w:tcBorders>
              <w:top w:val="single" w:color="000000" w:sz="6" w:space="0"/>
              <w:left w:val="single" w:color="000000" w:sz="6" w:space="0"/>
              <w:bottom w:val="single" w:color="000000" w:sz="6" w:space="0"/>
            </w:tcBorders>
          </w:tcPr>
          <w:p w14:paraId="5668EFD7">
            <w:pPr>
              <w:pStyle w:val="9"/>
              <w:rPr>
                <w:rFonts w:ascii="Times New Roman"/>
                <w:sz w:val="18"/>
              </w:rPr>
            </w:pPr>
          </w:p>
        </w:tc>
      </w:tr>
      <w:tr w14:paraId="1676622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4" w:hRule="atLeast"/>
        </w:trPr>
        <w:tc>
          <w:tcPr>
            <w:tcW w:w="1033" w:type="dxa"/>
            <w:tcBorders>
              <w:top w:val="single" w:color="000000" w:sz="6" w:space="0"/>
              <w:bottom w:val="single" w:color="000000" w:sz="6" w:space="0"/>
              <w:right w:val="single" w:color="000000" w:sz="6" w:space="0"/>
            </w:tcBorders>
          </w:tcPr>
          <w:p w14:paraId="430AF6C5">
            <w:pPr>
              <w:pStyle w:val="9"/>
              <w:spacing w:before="14"/>
              <w:rPr>
                <w:sz w:val="18"/>
              </w:rPr>
            </w:pPr>
          </w:p>
          <w:p w14:paraId="44665C1F">
            <w:pPr>
              <w:pStyle w:val="9"/>
              <w:ind w:left="37"/>
              <w:jc w:val="center"/>
              <w:rPr>
                <w:sz w:val="18"/>
              </w:rPr>
            </w:pPr>
            <w:r>
              <w:rPr>
                <w:spacing w:val="-10"/>
                <w:sz w:val="18"/>
              </w:rPr>
              <w:t>9</w:t>
            </w:r>
          </w:p>
        </w:tc>
        <w:tc>
          <w:tcPr>
            <w:tcW w:w="1617" w:type="dxa"/>
            <w:tcBorders>
              <w:top w:val="single" w:color="000000" w:sz="6" w:space="0"/>
              <w:left w:val="single" w:color="000000" w:sz="6" w:space="0"/>
              <w:bottom w:val="single" w:color="000000" w:sz="6" w:space="0"/>
              <w:right w:val="single" w:color="000000" w:sz="6" w:space="0"/>
            </w:tcBorders>
          </w:tcPr>
          <w:p w14:paraId="62B20C73">
            <w:pPr>
              <w:pStyle w:val="9"/>
              <w:spacing w:before="14"/>
              <w:rPr>
                <w:sz w:val="18"/>
              </w:rPr>
            </w:pPr>
          </w:p>
          <w:p w14:paraId="780F7B59">
            <w:pPr>
              <w:pStyle w:val="9"/>
              <w:ind w:left="30"/>
              <w:jc w:val="center"/>
              <w:rPr>
                <w:sz w:val="18"/>
              </w:rPr>
            </w:pPr>
            <w:r>
              <w:rPr>
                <w:spacing w:val="-2"/>
                <w:sz w:val="18"/>
              </w:rPr>
              <w:t>X011707008001</w:t>
            </w:r>
          </w:p>
        </w:tc>
        <w:tc>
          <w:tcPr>
            <w:tcW w:w="2291" w:type="dxa"/>
            <w:tcBorders>
              <w:top w:val="single" w:color="000000" w:sz="6" w:space="0"/>
              <w:left w:val="single" w:color="000000" w:sz="6" w:space="0"/>
              <w:bottom w:val="single" w:color="000000" w:sz="6" w:space="0"/>
              <w:right w:val="single" w:color="000000" w:sz="6" w:space="0"/>
            </w:tcBorders>
          </w:tcPr>
          <w:p w14:paraId="04B254E1">
            <w:pPr>
              <w:pStyle w:val="9"/>
              <w:spacing w:before="14"/>
              <w:rPr>
                <w:sz w:val="18"/>
              </w:rPr>
            </w:pPr>
          </w:p>
          <w:p w14:paraId="21628C8B">
            <w:pPr>
              <w:pStyle w:val="9"/>
              <w:ind w:left="37"/>
              <w:rPr>
                <w:sz w:val="18"/>
              </w:rPr>
            </w:pPr>
            <w:r>
              <w:rPr>
                <w:spacing w:val="-3"/>
                <w:sz w:val="18"/>
              </w:rPr>
              <w:t>工程定位复测、点交清理费</w:t>
            </w:r>
          </w:p>
        </w:tc>
        <w:tc>
          <w:tcPr>
            <w:tcW w:w="2201" w:type="dxa"/>
            <w:tcBorders>
              <w:top w:val="single" w:color="000000" w:sz="6" w:space="0"/>
              <w:left w:val="single" w:color="000000" w:sz="6" w:space="0"/>
              <w:bottom w:val="single" w:color="000000" w:sz="6" w:space="0"/>
              <w:right w:val="single" w:color="000000" w:sz="6" w:space="0"/>
            </w:tcBorders>
          </w:tcPr>
          <w:p w14:paraId="0794A527">
            <w:pPr>
              <w:pStyle w:val="9"/>
              <w:spacing w:before="110" w:line="184" w:lineRule="auto"/>
              <w:ind w:left="36" w:right="80"/>
              <w:jc w:val="both"/>
              <w:rPr>
                <w:sz w:val="18"/>
              </w:rPr>
            </w:pPr>
            <w:r>
              <w:rPr>
                <w:spacing w:val="-2"/>
                <w:sz w:val="18"/>
              </w:rPr>
              <w:t>分部分项人工费+分部分项机械费+单价措施项目人工费+单价措施项目机械费</w:t>
            </w:r>
          </w:p>
        </w:tc>
        <w:tc>
          <w:tcPr>
            <w:tcW w:w="869" w:type="dxa"/>
            <w:tcBorders>
              <w:top w:val="single" w:color="000000" w:sz="6" w:space="0"/>
              <w:left w:val="single" w:color="000000" w:sz="6" w:space="0"/>
              <w:bottom w:val="single" w:color="000000" w:sz="6" w:space="0"/>
              <w:right w:val="single" w:color="000000" w:sz="6" w:space="0"/>
            </w:tcBorders>
          </w:tcPr>
          <w:p w14:paraId="7210B08C">
            <w:pPr>
              <w:pStyle w:val="9"/>
              <w:ind w:right="-15"/>
              <w:jc w:val="right"/>
              <w:rPr>
                <w:sz w:val="18"/>
              </w:rPr>
            </w:pPr>
          </w:p>
        </w:tc>
        <w:tc>
          <w:tcPr>
            <w:tcW w:w="1183" w:type="dxa"/>
            <w:tcBorders>
              <w:top w:val="single" w:color="000000" w:sz="6" w:space="0"/>
              <w:left w:val="single" w:color="000000" w:sz="6" w:space="0"/>
              <w:bottom w:val="single" w:color="000000" w:sz="6" w:space="0"/>
              <w:right w:val="single" w:color="000000" w:sz="6" w:space="0"/>
            </w:tcBorders>
          </w:tcPr>
          <w:p w14:paraId="320AA8B7">
            <w:pPr>
              <w:pStyle w:val="9"/>
              <w:ind w:right="-15"/>
              <w:jc w:val="right"/>
              <w:rPr>
                <w:sz w:val="18"/>
              </w:rPr>
            </w:pPr>
          </w:p>
        </w:tc>
        <w:tc>
          <w:tcPr>
            <w:tcW w:w="974" w:type="dxa"/>
            <w:tcBorders>
              <w:top w:val="single" w:color="000000" w:sz="6" w:space="0"/>
              <w:left w:val="single" w:color="000000" w:sz="6" w:space="0"/>
              <w:bottom w:val="single" w:color="000000" w:sz="6" w:space="0"/>
            </w:tcBorders>
          </w:tcPr>
          <w:p w14:paraId="702F72F3">
            <w:pPr>
              <w:pStyle w:val="9"/>
              <w:rPr>
                <w:rFonts w:ascii="Times New Roman"/>
                <w:sz w:val="18"/>
              </w:rPr>
            </w:pPr>
          </w:p>
        </w:tc>
      </w:tr>
      <w:tr w14:paraId="44A245C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33" w:type="dxa"/>
            <w:tcBorders>
              <w:top w:val="single" w:color="000000" w:sz="6" w:space="0"/>
              <w:bottom w:val="single" w:color="000000" w:sz="6" w:space="0"/>
              <w:right w:val="single" w:color="000000" w:sz="6" w:space="0"/>
            </w:tcBorders>
          </w:tcPr>
          <w:p w14:paraId="433C8458">
            <w:pPr>
              <w:pStyle w:val="9"/>
              <w:spacing w:before="38"/>
              <w:ind w:left="37"/>
              <w:jc w:val="center"/>
              <w:rPr>
                <w:sz w:val="18"/>
              </w:rPr>
            </w:pPr>
            <w:r>
              <w:rPr>
                <w:spacing w:val="-5"/>
                <w:sz w:val="18"/>
              </w:rPr>
              <w:t>10</w:t>
            </w:r>
          </w:p>
        </w:tc>
        <w:tc>
          <w:tcPr>
            <w:tcW w:w="1617" w:type="dxa"/>
            <w:tcBorders>
              <w:top w:val="single" w:color="000000" w:sz="6" w:space="0"/>
              <w:left w:val="single" w:color="000000" w:sz="6" w:space="0"/>
              <w:bottom w:val="single" w:color="000000" w:sz="6" w:space="0"/>
              <w:right w:val="single" w:color="000000" w:sz="6" w:space="0"/>
            </w:tcBorders>
          </w:tcPr>
          <w:p w14:paraId="4611994D">
            <w:pPr>
              <w:pStyle w:val="9"/>
              <w:spacing w:before="38"/>
              <w:ind w:left="30"/>
              <w:jc w:val="center"/>
              <w:rPr>
                <w:sz w:val="18"/>
              </w:rPr>
            </w:pPr>
            <w:r>
              <w:rPr>
                <w:spacing w:val="-2"/>
                <w:sz w:val="18"/>
              </w:rPr>
              <w:t>X011707010001</w:t>
            </w:r>
          </w:p>
        </w:tc>
        <w:tc>
          <w:tcPr>
            <w:tcW w:w="2291" w:type="dxa"/>
            <w:tcBorders>
              <w:top w:val="single" w:color="000000" w:sz="6" w:space="0"/>
              <w:left w:val="single" w:color="000000" w:sz="6" w:space="0"/>
              <w:bottom w:val="single" w:color="000000" w:sz="6" w:space="0"/>
              <w:right w:val="single" w:color="000000" w:sz="6" w:space="0"/>
            </w:tcBorders>
          </w:tcPr>
          <w:p w14:paraId="238AC9E6">
            <w:pPr>
              <w:pStyle w:val="9"/>
              <w:spacing w:before="38"/>
              <w:ind w:left="37"/>
              <w:rPr>
                <w:sz w:val="18"/>
              </w:rPr>
            </w:pPr>
            <w:r>
              <w:rPr>
                <w:spacing w:val="-4"/>
                <w:sz w:val="18"/>
              </w:rPr>
              <w:t>检验试验费</w:t>
            </w:r>
          </w:p>
        </w:tc>
        <w:tc>
          <w:tcPr>
            <w:tcW w:w="2201" w:type="dxa"/>
            <w:tcBorders>
              <w:top w:val="single" w:color="000000" w:sz="6" w:space="0"/>
              <w:left w:val="single" w:color="000000" w:sz="6" w:space="0"/>
              <w:bottom w:val="single" w:color="000000" w:sz="6" w:space="0"/>
              <w:right w:val="single" w:color="000000" w:sz="6" w:space="0"/>
            </w:tcBorders>
          </w:tcPr>
          <w:p w14:paraId="5A24A5C2">
            <w:pPr>
              <w:pStyle w:val="9"/>
              <w:rPr>
                <w:rFonts w:ascii="Times New Roman"/>
                <w:sz w:val="18"/>
              </w:rPr>
            </w:pPr>
          </w:p>
        </w:tc>
        <w:tc>
          <w:tcPr>
            <w:tcW w:w="869" w:type="dxa"/>
            <w:tcBorders>
              <w:top w:val="single" w:color="000000" w:sz="6" w:space="0"/>
              <w:left w:val="single" w:color="000000" w:sz="6" w:space="0"/>
              <w:bottom w:val="single" w:color="000000" w:sz="6" w:space="0"/>
              <w:right w:val="single" w:color="000000" w:sz="6" w:space="0"/>
            </w:tcBorders>
          </w:tcPr>
          <w:p w14:paraId="38D1F39C">
            <w:pPr>
              <w:pStyle w:val="9"/>
              <w:rPr>
                <w:rFonts w:ascii="Times New Roman"/>
                <w:sz w:val="18"/>
              </w:rPr>
            </w:pPr>
          </w:p>
        </w:tc>
        <w:tc>
          <w:tcPr>
            <w:tcW w:w="1183" w:type="dxa"/>
            <w:tcBorders>
              <w:top w:val="single" w:color="000000" w:sz="6" w:space="0"/>
              <w:left w:val="single" w:color="000000" w:sz="6" w:space="0"/>
              <w:bottom w:val="single" w:color="000000" w:sz="6" w:space="0"/>
              <w:right w:val="single" w:color="000000" w:sz="6" w:space="0"/>
            </w:tcBorders>
          </w:tcPr>
          <w:p w14:paraId="295D8247">
            <w:pPr>
              <w:pStyle w:val="9"/>
              <w:spacing w:before="38"/>
              <w:ind w:right="-15"/>
              <w:jc w:val="right"/>
              <w:rPr>
                <w:sz w:val="18"/>
              </w:rPr>
            </w:pPr>
          </w:p>
        </w:tc>
        <w:tc>
          <w:tcPr>
            <w:tcW w:w="974" w:type="dxa"/>
            <w:tcBorders>
              <w:top w:val="single" w:color="000000" w:sz="6" w:space="0"/>
              <w:left w:val="single" w:color="000000" w:sz="6" w:space="0"/>
              <w:bottom w:val="single" w:color="000000" w:sz="6" w:space="0"/>
            </w:tcBorders>
          </w:tcPr>
          <w:p w14:paraId="56079F68">
            <w:pPr>
              <w:pStyle w:val="9"/>
              <w:rPr>
                <w:rFonts w:ascii="Times New Roman"/>
                <w:sz w:val="18"/>
              </w:rPr>
            </w:pPr>
          </w:p>
        </w:tc>
      </w:tr>
      <w:tr w14:paraId="3CD26A5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33" w:type="dxa"/>
            <w:tcBorders>
              <w:top w:val="single" w:color="000000" w:sz="6" w:space="0"/>
              <w:bottom w:val="single" w:color="000000" w:sz="6" w:space="0"/>
              <w:right w:val="single" w:color="000000" w:sz="6" w:space="0"/>
            </w:tcBorders>
          </w:tcPr>
          <w:p w14:paraId="76FE7A13">
            <w:pPr>
              <w:pStyle w:val="9"/>
              <w:spacing w:before="38"/>
              <w:ind w:left="37"/>
              <w:jc w:val="center"/>
              <w:rPr>
                <w:sz w:val="18"/>
              </w:rPr>
            </w:pPr>
            <w:r>
              <w:rPr>
                <w:spacing w:val="-5"/>
                <w:sz w:val="18"/>
              </w:rPr>
              <w:t>11</w:t>
            </w:r>
          </w:p>
        </w:tc>
        <w:tc>
          <w:tcPr>
            <w:tcW w:w="1617" w:type="dxa"/>
            <w:tcBorders>
              <w:top w:val="single" w:color="000000" w:sz="6" w:space="0"/>
              <w:left w:val="single" w:color="000000" w:sz="6" w:space="0"/>
              <w:bottom w:val="single" w:color="000000" w:sz="6" w:space="0"/>
              <w:right w:val="single" w:color="000000" w:sz="6" w:space="0"/>
            </w:tcBorders>
          </w:tcPr>
          <w:p w14:paraId="4DFBC6F4">
            <w:pPr>
              <w:pStyle w:val="9"/>
              <w:spacing w:before="38"/>
              <w:ind w:left="30"/>
              <w:jc w:val="center"/>
              <w:rPr>
                <w:sz w:val="18"/>
              </w:rPr>
            </w:pPr>
            <w:r>
              <w:rPr>
                <w:spacing w:val="-2"/>
                <w:sz w:val="18"/>
              </w:rPr>
              <w:t>X011707010002</w:t>
            </w:r>
          </w:p>
        </w:tc>
        <w:tc>
          <w:tcPr>
            <w:tcW w:w="2291" w:type="dxa"/>
            <w:tcBorders>
              <w:top w:val="single" w:color="000000" w:sz="6" w:space="0"/>
              <w:left w:val="single" w:color="000000" w:sz="6" w:space="0"/>
              <w:bottom w:val="single" w:color="000000" w:sz="6" w:space="0"/>
              <w:right w:val="single" w:color="000000" w:sz="6" w:space="0"/>
            </w:tcBorders>
          </w:tcPr>
          <w:p w14:paraId="72757249">
            <w:pPr>
              <w:pStyle w:val="9"/>
              <w:spacing w:before="38"/>
              <w:ind w:left="37"/>
              <w:rPr>
                <w:sz w:val="18"/>
              </w:rPr>
            </w:pPr>
            <w:r>
              <w:rPr>
                <w:spacing w:val="-4"/>
                <w:sz w:val="18"/>
              </w:rPr>
              <w:t>其中：自检试验费</w:t>
            </w:r>
          </w:p>
        </w:tc>
        <w:tc>
          <w:tcPr>
            <w:tcW w:w="2201" w:type="dxa"/>
            <w:tcBorders>
              <w:top w:val="single" w:color="000000" w:sz="6" w:space="0"/>
              <w:left w:val="single" w:color="000000" w:sz="6" w:space="0"/>
              <w:bottom w:val="single" w:color="000000" w:sz="6" w:space="0"/>
              <w:right w:val="single" w:color="000000" w:sz="6" w:space="0"/>
            </w:tcBorders>
          </w:tcPr>
          <w:p w14:paraId="7931C9FA">
            <w:pPr>
              <w:pStyle w:val="9"/>
              <w:rPr>
                <w:rFonts w:ascii="Times New Roman"/>
                <w:sz w:val="18"/>
              </w:rPr>
            </w:pPr>
          </w:p>
        </w:tc>
        <w:tc>
          <w:tcPr>
            <w:tcW w:w="869" w:type="dxa"/>
            <w:tcBorders>
              <w:top w:val="single" w:color="000000" w:sz="6" w:space="0"/>
              <w:left w:val="single" w:color="000000" w:sz="6" w:space="0"/>
              <w:bottom w:val="single" w:color="000000" w:sz="6" w:space="0"/>
              <w:right w:val="single" w:color="000000" w:sz="6" w:space="0"/>
            </w:tcBorders>
          </w:tcPr>
          <w:p w14:paraId="19A1F5CF">
            <w:pPr>
              <w:pStyle w:val="9"/>
              <w:spacing w:before="38"/>
              <w:ind w:right="-15"/>
              <w:jc w:val="right"/>
              <w:rPr>
                <w:sz w:val="18"/>
              </w:rPr>
            </w:pPr>
          </w:p>
        </w:tc>
        <w:tc>
          <w:tcPr>
            <w:tcW w:w="1183" w:type="dxa"/>
            <w:tcBorders>
              <w:top w:val="single" w:color="000000" w:sz="6" w:space="0"/>
              <w:left w:val="single" w:color="000000" w:sz="6" w:space="0"/>
              <w:bottom w:val="single" w:color="000000" w:sz="6" w:space="0"/>
              <w:right w:val="single" w:color="000000" w:sz="6" w:space="0"/>
            </w:tcBorders>
          </w:tcPr>
          <w:p w14:paraId="3073550F">
            <w:pPr>
              <w:pStyle w:val="9"/>
              <w:rPr>
                <w:rFonts w:ascii="Times New Roman"/>
                <w:sz w:val="18"/>
              </w:rPr>
            </w:pPr>
          </w:p>
        </w:tc>
        <w:tc>
          <w:tcPr>
            <w:tcW w:w="974" w:type="dxa"/>
            <w:tcBorders>
              <w:top w:val="single" w:color="000000" w:sz="6" w:space="0"/>
              <w:left w:val="single" w:color="000000" w:sz="6" w:space="0"/>
              <w:bottom w:val="single" w:color="000000" w:sz="6" w:space="0"/>
            </w:tcBorders>
          </w:tcPr>
          <w:p w14:paraId="5B3EB914">
            <w:pPr>
              <w:pStyle w:val="9"/>
              <w:rPr>
                <w:rFonts w:ascii="Times New Roman"/>
                <w:sz w:val="18"/>
              </w:rPr>
            </w:pPr>
          </w:p>
        </w:tc>
      </w:tr>
      <w:tr w14:paraId="54B1E2C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4" w:hRule="atLeast"/>
        </w:trPr>
        <w:tc>
          <w:tcPr>
            <w:tcW w:w="1033" w:type="dxa"/>
            <w:tcBorders>
              <w:top w:val="single" w:color="000000" w:sz="6" w:space="0"/>
              <w:bottom w:val="single" w:color="000000" w:sz="6" w:space="0"/>
              <w:right w:val="single" w:color="000000" w:sz="6" w:space="0"/>
            </w:tcBorders>
          </w:tcPr>
          <w:p w14:paraId="1E667E69">
            <w:pPr>
              <w:pStyle w:val="9"/>
              <w:spacing w:before="14"/>
              <w:rPr>
                <w:sz w:val="18"/>
              </w:rPr>
            </w:pPr>
          </w:p>
          <w:p w14:paraId="4424F199">
            <w:pPr>
              <w:pStyle w:val="9"/>
              <w:ind w:left="37"/>
              <w:jc w:val="center"/>
              <w:rPr>
                <w:sz w:val="18"/>
              </w:rPr>
            </w:pPr>
            <w:r>
              <w:rPr>
                <w:spacing w:val="-5"/>
                <w:sz w:val="18"/>
              </w:rPr>
              <w:t>12</w:t>
            </w:r>
          </w:p>
        </w:tc>
        <w:tc>
          <w:tcPr>
            <w:tcW w:w="1617" w:type="dxa"/>
            <w:tcBorders>
              <w:top w:val="single" w:color="000000" w:sz="6" w:space="0"/>
              <w:left w:val="single" w:color="000000" w:sz="6" w:space="0"/>
              <w:bottom w:val="single" w:color="000000" w:sz="6" w:space="0"/>
              <w:right w:val="single" w:color="000000" w:sz="6" w:space="0"/>
            </w:tcBorders>
          </w:tcPr>
          <w:p w14:paraId="164B3D5A">
            <w:pPr>
              <w:pStyle w:val="9"/>
              <w:spacing w:before="14"/>
              <w:rPr>
                <w:sz w:val="18"/>
              </w:rPr>
            </w:pPr>
          </w:p>
          <w:p w14:paraId="6573170C">
            <w:pPr>
              <w:pStyle w:val="9"/>
              <w:ind w:left="30"/>
              <w:jc w:val="center"/>
              <w:rPr>
                <w:sz w:val="18"/>
              </w:rPr>
            </w:pPr>
            <w:r>
              <w:rPr>
                <w:spacing w:val="-2"/>
                <w:sz w:val="18"/>
              </w:rPr>
              <w:t>X011707010003</w:t>
            </w:r>
          </w:p>
        </w:tc>
        <w:tc>
          <w:tcPr>
            <w:tcW w:w="2291" w:type="dxa"/>
            <w:tcBorders>
              <w:top w:val="single" w:color="000000" w:sz="6" w:space="0"/>
              <w:left w:val="single" w:color="000000" w:sz="6" w:space="0"/>
              <w:bottom w:val="single" w:color="000000" w:sz="6" w:space="0"/>
              <w:right w:val="single" w:color="000000" w:sz="6" w:space="0"/>
            </w:tcBorders>
          </w:tcPr>
          <w:p w14:paraId="7FF5FD00">
            <w:pPr>
              <w:pStyle w:val="9"/>
              <w:spacing w:before="14"/>
              <w:rPr>
                <w:sz w:val="18"/>
              </w:rPr>
            </w:pPr>
          </w:p>
          <w:p w14:paraId="60EF8471">
            <w:pPr>
              <w:pStyle w:val="9"/>
              <w:ind w:left="37"/>
              <w:rPr>
                <w:sz w:val="18"/>
              </w:rPr>
            </w:pPr>
            <w:r>
              <w:rPr>
                <w:spacing w:val="-3"/>
                <w:sz w:val="18"/>
              </w:rPr>
              <w:t>其中：检验试验配合费</w:t>
            </w:r>
          </w:p>
        </w:tc>
        <w:tc>
          <w:tcPr>
            <w:tcW w:w="2201" w:type="dxa"/>
            <w:tcBorders>
              <w:top w:val="single" w:color="000000" w:sz="6" w:space="0"/>
              <w:left w:val="single" w:color="000000" w:sz="6" w:space="0"/>
              <w:bottom w:val="single" w:color="000000" w:sz="6" w:space="0"/>
              <w:right w:val="single" w:color="000000" w:sz="6" w:space="0"/>
            </w:tcBorders>
          </w:tcPr>
          <w:p w14:paraId="09FB2C8A">
            <w:pPr>
              <w:pStyle w:val="9"/>
              <w:spacing w:before="110" w:line="184" w:lineRule="auto"/>
              <w:ind w:left="36" w:right="80"/>
              <w:jc w:val="both"/>
              <w:rPr>
                <w:sz w:val="18"/>
              </w:rPr>
            </w:pPr>
            <w:r>
              <w:rPr>
                <w:spacing w:val="-2"/>
                <w:sz w:val="18"/>
              </w:rPr>
              <w:t>分部分项人工费+分部分项机械费+单价措施项目人工费+单价措施项目机械费</w:t>
            </w:r>
          </w:p>
        </w:tc>
        <w:tc>
          <w:tcPr>
            <w:tcW w:w="869" w:type="dxa"/>
            <w:tcBorders>
              <w:top w:val="single" w:color="000000" w:sz="6" w:space="0"/>
              <w:left w:val="single" w:color="000000" w:sz="6" w:space="0"/>
              <w:bottom w:val="single" w:color="000000" w:sz="6" w:space="0"/>
              <w:right w:val="single" w:color="000000" w:sz="6" w:space="0"/>
            </w:tcBorders>
          </w:tcPr>
          <w:p w14:paraId="6B813557">
            <w:pPr>
              <w:pStyle w:val="9"/>
              <w:ind w:right="-15"/>
              <w:jc w:val="right"/>
              <w:rPr>
                <w:sz w:val="18"/>
              </w:rPr>
            </w:pPr>
          </w:p>
        </w:tc>
        <w:tc>
          <w:tcPr>
            <w:tcW w:w="1183" w:type="dxa"/>
            <w:tcBorders>
              <w:top w:val="single" w:color="000000" w:sz="6" w:space="0"/>
              <w:left w:val="single" w:color="000000" w:sz="6" w:space="0"/>
              <w:bottom w:val="single" w:color="000000" w:sz="6" w:space="0"/>
              <w:right w:val="single" w:color="000000" w:sz="6" w:space="0"/>
            </w:tcBorders>
          </w:tcPr>
          <w:p w14:paraId="1C7100A5">
            <w:pPr>
              <w:pStyle w:val="9"/>
              <w:ind w:right="-15"/>
              <w:jc w:val="right"/>
              <w:rPr>
                <w:sz w:val="18"/>
              </w:rPr>
            </w:pPr>
          </w:p>
        </w:tc>
        <w:tc>
          <w:tcPr>
            <w:tcW w:w="974" w:type="dxa"/>
            <w:tcBorders>
              <w:top w:val="single" w:color="000000" w:sz="6" w:space="0"/>
              <w:left w:val="single" w:color="000000" w:sz="6" w:space="0"/>
              <w:bottom w:val="single" w:color="000000" w:sz="6" w:space="0"/>
            </w:tcBorders>
          </w:tcPr>
          <w:p w14:paraId="24B0A085">
            <w:pPr>
              <w:pStyle w:val="9"/>
              <w:rPr>
                <w:rFonts w:ascii="Times New Roman"/>
                <w:sz w:val="18"/>
              </w:rPr>
            </w:pPr>
          </w:p>
        </w:tc>
      </w:tr>
      <w:tr w14:paraId="6B6AFF0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50" w:hRule="atLeast"/>
        </w:trPr>
        <w:tc>
          <w:tcPr>
            <w:tcW w:w="1033" w:type="dxa"/>
            <w:tcBorders>
              <w:top w:val="single" w:color="000000" w:sz="6" w:space="0"/>
              <w:right w:val="single" w:color="000000" w:sz="6" w:space="0"/>
            </w:tcBorders>
          </w:tcPr>
          <w:p w14:paraId="4A3C6291">
            <w:pPr>
              <w:pStyle w:val="9"/>
              <w:rPr>
                <w:sz w:val="18"/>
              </w:rPr>
            </w:pPr>
          </w:p>
          <w:p w14:paraId="070CB437">
            <w:pPr>
              <w:pStyle w:val="9"/>
              <w:rPr>
                <w:sz w:val="18"/>
              </w:rPr>
            </w:pPr>
          </w:p>
          <w:p w14:paraId="6F316FFF">
            <w:pPr>
              <w:pStyle w:val="9"/>
              <w:rPr>
                <w:sz w:val="18"/>
              </w:rPr>
            </w:pPr>
          </w:p>
          <w:p w14:paraId="2942C749">
            <w:pPr>
              <w:pStyle w:val="9"/>
              <w:rPr>
                <w:sz w:val="18"/>
              </w:rPr>
            </w:pPr>
          </w:p>
          <w:p w14:paraId="092A2D83">
            <w:pPr>
              <w:pStyle w:val="9"/>
              <w:spacing w:before="82"/>
              <w:rPr>
                <w:sz w:val="18"/>
              </w:rPr>
            </w:pPr>
          </w:p>
          <w:p w14:paraId="2AF513B0">
            <w:pPr>
              <w:pStyle w:val="9"/>
              <w:ind w:left="37"/>
              <w:jc w:val="center"/>
              <w:rPr>
                <w:sz w:val="18"/>
              </w:rPr>
            </w:pPr>
            <w:r>
              <w:rPr>
                <w:spacing w:val="-5"/>
                <w:sz w:val="18"/>
              </w:rPr>
              <w:t>13</w:t>
            </w:r>
          </w:p>
        </w:tc>
        <w:tc>
          <w:tcPr>
            <w:tcW w:w="1617" w:type="dxa"/>
            <w:tcBorders>
              <w:top w:val="single" w:color="000000" w:sz="6" w:space="0"/>
              <w:left w:val="single" w:color="000000" w:sz="6" w:space="0"/>
              <w:right w:val="single" w:color="000000" w:sz="6" w:space="0"/>
            </w:tcBorders>
          </w:tcPr>
          <w:p w14:paraId="2B71C5FA">
            <w:pPr>
              <w:pStyle w:val="9"/>
              <w:rPr>
                <w:sz w:val="18"/>
              </w:rPr>
            </w:pPr>
          </w:p>
          <w:p w14:paraId="2DCFFF8C">
            <w:pPr>
              <w:pStyle w:val="9"/>
              <w:rPr>
                <w:sz w:val="18"/>
              </w:rPr>
            </w:pPr>
          </w:p>
          <w:p w14:paraId="1B9D2A8E">
            <w:pPr>
              <w:pStyle w:val="9"/>
              <w:rPr>
                <w:sz w:val="18"/>
              </w:rPr>
            </w:pPr>
          </w:p>
          <w:p w14:paraId="173990CA">
            <w:pPr>
              <w:pStyle w:val="9"/>
              <w:rPr>
                <w:sz w:val="18"/>
              </w:rPr>
            </w:pPr>
          </w:p>
          <w:p w14:paraId="2F74E5BE">
            <w:pPr>
              <w:pStyle w:val="9"/>
              <w:spacing w:before="82"/>
              <w:rPr>
                <w:sz w:val="18"/>
              </w:rPr>
            </w:pPr>
          </w:p>
          <w:p w14:paraId="2E7329F3">
            <w:pPr>
              <w:pStyle w:val="9"/>
              <w:ind w:left="30"/>
              <w:jc w:val="center"/>
              <w:rPr>
                <w:sz w:val="18"/>
              </w:rPr>
            </w:pPr>
            <w:r>
              <w:rPr>
                <w:spacing w:val="-2"/>
                <w:sz w:val="18"/>
              </w:rPr>
              <w:t>X011707011001</w:t>
            </w:r>
          </w:p>
        </w:tc>
        <w:tc>
          <w:tcPr>
            <w:tcW w:w="2291" w:type="dxa"/>
            <w:tcBorders>
              <w:top w:val="single" w:color="000000" w:sz="6" w:space="0"/>
              <w:left w:val="single" w:color="000000" w:sz="6" w:space="0"/>
              <w:right w:val="single" w:color="000000" w:sz="6" w:space="0"/>
            </w:tcBorders>
          </w:tcPr>
          <w:p w14:paraId="30DE85F9">
            <w:pPr>
              <w:pStyle w:val="9"/>
              <w:rPr>
                <w:sz w:val="18"/>
              </w:rPr>
            </w:pPr>
          </w:p>
          <w:p w14:paraId="29993170">
            <w:pPr>
              <w:pStyle w:val="9"/>
              <w:rPr>
                <w:sz w:val="18"/>
              </w:rPr>
            </w:pPr>
          </w:p>
          <w:p w14:paraId="6F0A4AD4">
            <w:pPr>
              <w:pStyle w:val="9"/>
              <w:rPr>
                <w:sz w:val="18"/>
              </w:rPr>
            </w:pPr>
          </w:p>
          <w:p w14:paraId="0E7D1DAA">
            <w:pPr>
              <w:pStyle w:val="9"/>
              <w:rPr>
                <w:sz w:val="18"/>
              </w:rPr>
            </w:pPr>
          </w:p>
          <w:p w14:paraId="563ACEC0">
            <w:pPr>
              <w:pStyle w:val="9"/>
              <w:spacing w:before="82"/>
              <w:rPr>
                <w:sz w:val="18"/>
              </w:rPr>
            </w:pPr>
          </w:p>
          <w:p w14:paraId="71051CED">
            <w:pPr>
              <w:pStyle w:val="9"/>
              <w:ind w:left="37"/>
              <w:rPr>
                <w:sz w:val="18"/>
              </w:rPr>
            </w:pPr>
            <w:r>
              <w:rPr>
                <w:spacing w:val="-4"/>
                <w:sz w:val="18"/>
              </w:rPr>
              <w:t>特殊地区增加费</w:t>
            </w:r>
          </w:p>
        </w:tc>
        <w:tc>
          <w:tcPr>
            <w:tcW w:w="2201" w:type="dxa"/>
            <w:tcBorders>
              <w:top w:val="single" w:color="000000" w:sz="6" w:space="0"/>
              <w:left w:val="single" w:color="000000" w:sz="6" w:space="0"/>
              <w:right w:val="single" w:color="000000" w:sz="6" w:space="0"/>
            </w:tcBorders>
          </w:tcPr>
          <w:p w14:paraId="2E981C0F">
            <w:pPr>
              <w:pStyle w:val="9"/>
              <w:rPr>
                <w:rFonts w:ascii="Times New Roman"/>
                <w:sz w:val="18"/>
              </w:rPr>
            </w:pPr>
          </w:p>
        </w:tc>
        <w:tc>
          <w:tcPr>
            <w:tcW w:w="869" w:type="dxa"/>
            <w:tcBorders>
              <w:top w:val="single" w:color="000000" w:sz="6" w:space="0"/>
              <w:left w:val="single" w:color="000000" w:sz="6" w:space="0"/>
              <w:right w:val="single" w:color="000000" w:sz="6" w:space="0"/>
            </w:tcBorders>
          </w:tcPr>
          <w:p w14:paraId="084049A2">
            <w:pPr>
              <w:pStyle w:val="9"/>
              <w:ind w:right="-15"/>
              <w:jc w:val="right"/>
              <w:rPr>
                <w:sz w:val="18"/>
              </w:rPr>
            </w:pPr>
          </w:p>
        </w:tc>
        <w:tc>
          <w:tcPr>
            <w:tcW w:w="1183" w:type="dxa"/>
            <w:tcBorders>
              <w:top w:val="single" w:color="000000" w:sz="6" w:space="0"/>
              <w:left w:val="single" w:color="000000" w:sz="6" w:space="0"/>
              <w:right w:val="single" w:color="000000" w:sz="6" w:space="0"/>
            </w:tcBorders>
          </w:tcPr>
          <w:p w14:paraId="6EEA3BC2">
            <w:pPr>
              <w:pStyle w:val="9"/>
              <w:rPr>
                <w:rFonts w:ascii="Times New Roman"/>
                <w:sz w:val="18"/>
              </w:rPr>
            </w:pPr>
          </w:p>
        </w:tc>
        <w:tc>
          <w:tcPr>
            <w:tcW w:w="974" w:type="dxa"/>
            <w:tcBorders>
              <w:top w:val="single" w:color="000000" w:sz="6" w:space="0"/>
              <w:left w:val="single" w:color="000000" w:sz="6" w:space="0"/>
            </w:tcBorders>
          </w:tcPr>
          <w:p w14:paraId="4104D73B">
            <w:pPr>
              <w:pStyle w:val="9"/>
              <w:spacing w:before="71"/>
              <w:rPr>
                <w:sz w:val="18"/>
              </w:rPr>
            </w:pPr>
          </w:p>
          <w:p w14:paraId="7004B9FD">
            <w:pPr>
              <w:pStyle w:val="9"/>
              <w:spacing w:line="184" w:lineRule="auto"/>
              <w:ind w:left="50"/>
              <w:jc w:val="both"/>
              <w:rPr>
                <w:sz w:val="18"/>
              </w:rPr>
            </w:pPr>
            <w:r>
              <w:rPr>
                <w:spacing w:val="-2"/>
                <w:sz w:val="18"/>
              </w:rPr>
              <w:t>结合工程实际情况，按相关规定计取(高海拔地区施工增加费计算过程详见【取费设置】-</w:t>
            </w:r>
          </w:p>
          <w:p w14:paraId="35B265B7">
            <w:pPr>
              <w:pStyle w:val="9"/>
              <w:spacing w:line="184" w:lineRule="auto"/>
              <w:ind w:left="50"/>
              <w:jc w:val="both"/>
              <w:rPr>
                <w:sz w:val="18"/>
              </w:rPr>
            </w:pPr>
            <w:r>
              <w:rPr>
                <w:spacing w:val="-2"/>
                <w:sz w:val="18"/>
              </w:rPr>
              <w:t>【高海拔地区施工增加</w:t>
            </w:r>
            <w:r>
              <w:rPr>
                <w:spacing w:val="-4"/>
                <w:sz w:val="18"/>
              </w:rPr>
              <w:t>费】功能界</w:t>
            </w:r>
          </w:p>
          <w:p w14:paraId="3E036C12">
            <w:pPr>
              <w:pStyle w:val="9"/>
              <w:spacing w:line="191" w:lineRule="exact"/>
              <w:jc w:val="right"/>
              <w:rPr>
                <w:sz w:val="18"/>
              </w:rPr>
            </w:pPr>
            <w:r>
              <w:rPr>
                <w:spacing w:val="-6"/>
                <w:sz w:val="18"/>
              </w:rPr>
              <w:t>面)</w:t>
            </w:r>
          </w:p>
        </w:tc>
      </w:tr>
    </w:tbl>
    <w:p w14:paraId="01527750">
      <w:pPr>
        <w:pStyle w:val="3"/>
        <w:spacing w:before="58"/>
      </w:pPr>
    </w:p>
    <w:p w14:paraId="385D312B">
      <w:pPr>
        <w:pStyle w:val="3"/>
        <w:tabs>
          <w:tab w:val="left" w:pos="7990"/>
        </w:tabs>
        <w:ind w:left="175"/>
      </w:pPr>
      <w:r>
        <mc:AlternateContent>
          <mc:Choice Requires="wpg">
            <w:drawing>
              <wp:anchor distT="0" distB="0" distL="0" distR="0" simplePos="0" relativeHeight="251681792" behindDoc="1" locked="0" layoutInCell="1" allowOverlap="1">
                <wp:simplePos x="0" y="0"/>
                <wp:positionH relativeFrom="page">
                  <wp:posOffset>541655</wp:posOffset>
                </wp:positionH>
                <wp:positionV relativeFrom="paragraph">
                  <wp:posOffset>-19050</wp:posOffset>
                </wp:positionV>
                <wp:extent cx="6452235" cy="195580"/>
                <wp:effectExtent l="0" t="0" r="0" b="0"/>
                <wp:wrapNone/>
                <wp:docPr id="82" name="Group 82"/>
                <wp:cNvGraphicFramePr/>
                <a:graphic xmlns:a="http://schemas.openxmlformats.org/drawingml/2006/main">
                  <a:graphicData uri="http://schemas.microsoft.com/office/word/2010/wordprocessingGroup">
                    <wpg:wgp>
                      <wpg:cNvGrpSpPr/>
                      <wpg:grpSpPr>
                        <a:xfrm>
                          <a:off x="0" y="0"/>
                          <a:ext cx="6452235" cy="195580"/>
                          <a:chOff x="0" y="0"/>
                          <a:chExt cx="6452235" cy="195580"/>
                        </a:xfrm>
                      </wpg:grpSpPr>
                      <wps:wsp>
                        <wps:cNvPr id="83" name="Graphic 83"/>
                        <wps:cNvSpPr/>
                        <wps:spPr>
                          <a:xfrm>
                            <a:off x="0" y="0"/>
                            <a:ext cx="4915535" cy="190500"/>
                          </a:xfrm>
                          <a:custGeom>
                            <a:avLst/>
                            <a:gdLst/>
                            <a:ahLst/>
                            <a:cxnLst/>
                            <a:rect l="l" t="t" r="r" b="b"/>
                            <a:pathLst>
                              <a:path w="4915535" h="190500">
                                <a:moveTo>
                                  <a:pt x="0" y="190327"/>
                                </a:moveTo>
                                <a:lnTo>
                                  <a:pt x="4914960" y="190327"/>
                                </a:lnTo>
                              </a:path>
                              <a:path w="4915535" h="190500">
                                <a:moveTo>
                                  <a:pt x="4914960" y="0"/>
                                </a:moveTo>
                                <a:lnTo>
                                  <a:pt x="4914960" y="190327"/>
                                </a:lnTo>
                              </a:path>
                            </a:pathLst>
                          </a:custGeom>
                          <a:ln w="9509">
                            <a:solidFill>
                              <a:srgbClr val="FFFFFF"/>
                            </a:solidFill>
                            <a:prstDash val="solid"/>
                          </a:ln>
                        </wps:spPr>
                        <wps:bodyPr wrap="square" lIns="0" tIns="0" rIns="0" bIns="0" rtlCol="0">
                          <a:noAutofit/>
                        </wps:bodyPr>
                      </wps:wsp>
                      <wps:wsp>
                        <wps:cNvPr id="84" name="Graphic 84"/>
                        <wps:cNvSpPr/>
                        <wps:spPr>
                          <a:xfrm>
                            <a:off x="4914960" y="0"/>
                            <a:ext cx="47625" cy="190500"/>
                          </a:xfrm>
                          <a:custGeom>
                            <a:avLst/>
                            <a:gdLst/>
                            <a:ahLst/>
                            <a:cxnLst/>
                            <a:rect l="l" t="t" r="r" b="b"/>
                            <a:pathLst>
                              <a:path w="47625" h="190500">
                                <a:moveTo>
                                  <a:pt x="47548" y="0"/>
                                </a:moveTo>
                                <a:lnTo>
                                  <a:pt x="0" y="0"/>
                                </a:lnTo>
                                <a:lnTo>
                                  <a:pt x="0" y="190327"/>
                                </a:lnTo>
                                <a:lnTo>
                                  <a:pt x="47548" y="190327"/>
                                </a:lnTo>
                                <a:lnTo>
                                  <a:pt x="47548" y="0"/>
                                </a:lnTo>
                                <a:close/>
                              </a:path>
                            </a:pathLst>
                          </a:custGeom>
                          <a:solidFill>
                            <a:srgbClr val="FFFFFF"/>
                          </a:solidFill>
                        </wps:spPr>
                        <wps:bodyPr wrap="square" lIns="0" tIns="0" rIns="0" bIns="0" rtlCol="0">
                          <a:noAutofit/>
                        </wps:bodyPr>
                      </wps:wsp>
                      <wps:wsp>
                        <wps:cNvPr id="85" name="Graphic 85"/>
                        <wps:cNvSpPr/>
                        <wps:spPr>
                          <a:xfrm>
                            <a:off x="4914960" y="0"/>
                            <a:ext cx="47625" cy="190500"/>
                          </a:xfrm>
                          <a:custGeom>
                            <a:avLst/>
                            <a:gdLst/>
                            <a:ahLst/>
                            <a:cxnLst/>
                            <a:rect l="l" t="t" r="r" b="b"/>
                            <a:pathLst>
                              <a:path w="47625" h="190500">
                                <a:moveTo>
                                  <a:pt x="0" y="190327"/>
                                </a:moveTo>
                                <a:lnTo>
                                  <a:pt x="47548" y="190327"/>
                                </a:lnTo>
                              </a:path>
                              <a:path w="47625" h="190500">
                                <a:moveTo>
                                  <a:pt x="47548" y="0"/>
                                </a:moveTo>
                                <a:lnTo>
                                  <a:pt x="47548" y="190327"/>
                                </a:lnTo>
                              </a:path>
                            </a:pathLst>
                          </a:custGeom>
                          <a:ln w="9509">
                            <a:solidFill>
                              <a:srgbClr val="FFFFFF"/>
                            </a:solidFill>
                            <a:prstDash val="solid"/>
                          </a:ln>
                        </wps:spPr>
                        <wps:bodyPr wrap="square" lIns="0" tIns="0" rIns="0" bIns="0" rtlCol="0">
                          <a:noAutofit/>
                        </wps:bodyPr>
                      </wps:wsp>
                      <wps:wsp>
                        <wps:cNvPr id="86" name="Graphic 86"/>
                        <wps:cNvSpPr/>
                        <wps:spPr>
                          <a:xfrm>
                            <a:off x="4962509" y="185572"/>
                            <a:ext cx="1489710" cy="9525"/>
                          </a:xfrm>
                          <a:custGeom>
                            <a:avLst/>
                            <a:gdLst/>
                            <a:ahLst/>
                            <a:cxnLst/>
                            <a:rect l="l" t="t" r="r" b="b"/>
                            <a:pathLst>
                              <a:path w="1489710" h="9525">
                                <a:moveTo>
                                  <a:pt x="1489201" y="0"/>
                                </a:moveTo>
                                <a:lnTo>
                                  <a:pt x="0" y="0"/>
                                </a:lnTo>
                                <a:lnTo>
                                  <a:pt x="0" y="9509"/>
                                </a:lnTo>
                                <a:lnTo>
                                  <a:pt x="1489201" y="9509"/>
                                </a:lnTo>
                                <a:lnTo>
                                  <a:pt x="1489201" y="0"/>
                                </a:lnTo>
                                <a:close/>
                              </a:path>
                            </a:pathLst>
                          </a:custGeom>
                          <a:solidFill>
                            <a:srgbClr val="FFFFFF"/>
                          </a:solidFill>
                        </wps:spPr>
                        <wps:bodyPr wrap="square" lIns="0" tIns="0" rIns="0" bIns="0" rtlCol="0">
                          <a:noAutofit/>
                        </wps:bodyPr>
                      </wps:wsp>
                    </wpg:wgp>
                  </a:graphicData>
                </a:graphic>
              </wp:anchor>
            </w:drawing>
          </mc:Choice>
          <mc:Fallback>
            <w:pict>
              <v:group id="Group 82" o:spid="_x0000_s1026" o:spt="203" style="position:absolute;left:0pt;margin-left:42.65pt;margin-top:-1.5pt;height:15.4pt;width:508.05pt;mso-position-horizontal-relative:page;z-index:-251634688;mso-width-relative:page;mso-height-relative:page;" coordsize="6452235,195580" o:gfxdata="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">
                <o:lock v:ext="edit" aspectratio="f"/>
                <v:shape id="Graphic 83" o:spid="_x0000_s1026" o:spt="100" style="position:absolute;left:0;top:0;height:190500;width:4915535;" filled="f" stroked="t" coordsize="4915535,190500" o:gfxdata="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FM5TL4A&#10;AADbAAAADwAAAAAAAAABACAAAAAiAAAAZHJzL2Rvd25yZXYueG1sUEsBAhQAFAAAAAgAh07iQDMv&#10;BZ47AAAAOQAAABAAAAAAAAAAAQAgAAAADQEAAGRycy9zaGFwZXhtbC54bWxQSwUGAAAAAAYABgBb&#10;AQAAtwMAAAAA&#10;" path="m0,190327l4914960,190327em4914960,0l4914960,190327e">
                  <v:fill on="f" focussize="0,0"/>
                  <v:stroke weight="0.748740157480315pt" color="#FFFFFF" joinstyle="round"/>
                  <v:imagedata o:title=""/>
                  <o:lock v:ext="edit" aspectratio="f"/>
                  <v:textbox inset="0mm,0mm,0mm,0mm"/>
                </v:shape>
                <v:shape id="Graphic 84" o:spid="_x0000_s1026" o:spt="100" style="position:absolute;left:4914960;top:0;height:190500;width:47625;" fillcolor="#FFFFFF" filled="t" stroked="f" coordsize="47625,190500" o:gfxdata="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Ayq+8AAAA&#10;2wAAAA8AAAAAAAAAAQAgAAAAIgAAAGRycy9kb3ducmV2LnhtbFBLAQIUABQAAAAIAIdO4kAzLwWe&#10;OwAAADkAAAAQAAAAAAAAAAEAIAAAAAsBAABkcnMvc2hhcGV4bWwueG1sUEsFBgAAAAAGAAYAWwEA&#10;ALUDAAAAAA==&#10;" path="m47548,0l0,0,0,190327,47548,190327,47548,0xe">
                  <v:fill on="t" focussize="0,0"/>
                  <v:stroke on="f"/>
                  <v:imagedata o:title=""/>
                  <o:lock v:ext="edit" aspectratio="f"/>
                  <v:textbox inset="0mm,0mm,0mm,0mm"/>
                </v:shape>
                <v:shape id="Graphic 85" o:spid="_x0000_s1026" o:spt="100" style="position:absolute;left:4914960;top:0;height:190500;width:47625;" filled="f" stroked="t" coordsize="47625,190500" o:gfxdata="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dzlWa/&#10;AAAA2wAAAA8AAAAAAAAAAQAgAAAAIgAAAGRycy9kb3ducmV2LnhtbFBLAQIUABQAAAAIAIdO4kAz&#10;LwWeOwAAADkAAAAQAAAAAAAAAAEAIAAAAA4BAABkcnMvc2hhcGV4bWwueG1sUEsFBgAAAAAGAAYA&#10;WwEAALgDAAAAAA==&#10;" path="m0,190327l47548,190327em47548,0l47548,190327e">
                  <v:fill on="f" focussize="0,0"/>
                  <v:stroke weight="0.748740157480315pt" color="#FFFFFF" joinstyle="round"/>
                  <v:imagedata o:title=""/>
                  <o:lock v:ext="edit" aspectratio="f"/>
                  <v:textbox inset="0mm,0mm,0mm,0mm"/>
                </v:shape>
                <v:shape id="Graphic 86" o:spid="_x0000_s1026" o:spt="100" style="position:absolute;left:4962509;top:185572;height:9525;width:1489710;" fillcolor="#FFFFFF" filled="t" stroked="f" coordsize="1489710,9525" o:gfxdata="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aLdAvQAA&#10;ANsAAAAPAAAAAAAAAAEAIAAAACIAAABkcnMvZG93bnJldi54bWxQSwECFAAUAAAACACHTuJAMy8F&#10;njsAAAA5AAAAEAAAAAAAAAABACAAAAAMAQAAZHJzL3NoYXBleG1sLnhtbFBLBQYAAAAABgAGAFsB&#10;AAC2AwAAAAA=&#10;" path="m1489201,0l0,0,0,9509,1489201,9509,1489201,0xe">
                  <v:fill on="t" focussize="0,0"/>
                  <v:stroke on="f"/>
                  <v:imagedata o:title=""/>
                  <o:lock v:ext="edit" aspectratio="f"/>
                  <v:textbox inset="0mm,0mm,0mm,0mm"/>
                </v:shape>
              </v:group>
            </w:pict>
          </mc:Fallback>
        </mc:AlternateContent>
      </w:r>
      <w:r>
        <w:rPr>
          <w:spacing w:val="-2"/>
        </w:rPr>
        <w:t>编制人（造价人员</w:t>
      </w:r>
      <w:r>
        <w:rPr>
          <w:spacing w:val="-5"/>
        </w:rPr>
        <w:t>）：</w:t>
      </w:r>
      <w:r>
        <w:tab/>
      </w:r>
      <w:r>
        <w:rPr>
          <w:spacing w:val="-2"/>
        </w:rPr>
        <w:t>复核人（造价工程师</w:t>
      </w:r>
      <w:r>
        <w:rPr>
          <w:spacing w:val="-5"/>
        </w:rPr>
        <w:t>）：</w:t>
      </w:r>
    </w:p>
    <w:p w14:paraId="448A7BFC">
      <w:pPr>
        <w:pStyle w:val="3"/>
        <w:spacing w:before="39"/>
      </w:pPr>
    </w:p>
    <w:p w14:paraId="6E13FA04">
      <w:pPr>
        <w:pStyle w:val="3"/>
        <w:spacing w:line="184" w:lineRule="auto"/>
        <w:ind w:left="175" w:right="392"/>
      </w:pPr>
      <w:r>
        <w:rPr>
          <w:spacing w:val="-2"/>
        </w:rPr>
        <w:t>注：1.“计算基础”中安全文明施工费可为“定额基价”、“定额人工费”或“定额人工费+定额机械费”，其他项目可为“定额人工费”或“定额人工费+定额机械费”。</w:t>
      </w:r>
    </w:p>
    <w:p w14:paraId="31706314">
      <w:pPr>
        <w:pStyle w:val="3"/>
        <w:spacing w:line="184" w:lineRule="auto"/>
        <w:ind w:left="175" w:right="302" w:firstLine="359"/>
      </w:pPr>
      <w:r>
        <w:rPr>
          <w:spacing w:val="-2"/>
        </w:rPr>
        <w:t>2.按施工方案计算的措施费，若无“计算基础”和“费率”的数值，也可只填“金额”数值，但应在备注栏说明施工方案出处或计算方法。</w:t>
      </w:r>
    </w:p>
    <w:p w14:paraId="29CE4894">
      <w:pPr>
        <w:pStyle w:val="3"/>
        <w:spacing w:before="46"/>
        <w:ind w:right="260"/>
        <w:jc w:val="right"/>
      </w:pPr>
      <w:r>
        <mc:AlternateContent>
          <mc:Choice Requires="wpg">
            <w:drawing>
              <wp:anchor distT="0" distB="0" distL="0" distR="0" simplePos="0" relativeHeight="251681792" behindDoc="1" locked="0" layoutInCell="1" allowOverlap="1">
                <wp:simplePos x="0" y="0"/>
                <wp:positionH relativeFrom="page">
                  <wp:posOffset>544195</wp:posOffset>
                </wp:positionH>
                <wp:positionV relativeFrom="paragraph">
                  <wp:posOffset>5080</wp:posOffset>
                </wp:positionV>
                <wp:extent cx="6449060" cy="200025"/>
                <wp:effectExtent l="0" t="0" r="0" b="0"/>
                <wp:wrapNone/>
                <wp:docPr id="87" name="Group 87"/>
                <wp:cNvGraphicFramePr/>
                <a:graphic xmlns:a="http://schemas.openxmlformats.org/drawingml/2006/main">
                  <a:graphicData uri="http://schemas.microsoft.com/office/word/2010/wordprocessingGroup">
                    <wpg:wgp>
                      <wpg:cNvGrpSpPr/>
                      <wpg:grpSpPr>
                        <a:xfrm>
                          <a:off x="0" y="0"/>
                          <a:ext cx="6449060" cy="200025"/>
                          <a:chOff x="0" y="0"/>
                          <a:chExt cx="6449060" cy="200025"/>
                        </a:xfrm>
                      </wpg:grpSpPr>
                      <wps:wsp>
                        <wps:cNvPr id="88" name="Graphic 88"/>
                        <wps:cNvSpPr/>
                        <wps:spPr>
                          <a:xfrm>
                            <a:off x="-12" y="10"/>
                            <a:ext cx="6449060" cy="193675"/>
                          </a:xfrm>
                          <a:custGeom>
                            <a:avLst/>
                            <a:gdLst/>
                            <a:ahLst/>
                            <a:cxnLst/>
                            <a:rect l="l" t="t" r="r" b="b"/>
                            <a:pathLst>
                              <a:path w="6449060" h="193675">
                                <a:moveTo>
                                  <a:pt x="4912055" y="190322"/>
                                </a:moveTo>
                                <a:lnTo>
                                  <a:pt x="0" y="190322"/>
                                </a:lnTo>
                                <a:lnTo>
                                  <a:pt x="0" y="193103"/>
                                </a:lnTo>
                                <a:lnTo>
                                  <a:pt x="4912055" y="193103"/>
                                </a:lnTo>
                                <a:lnTo>
                                  <a:pt x="4912055" y="190322"/>
                                </a:lnTo>
                                <a:close/>
                              </a:path>
                              <a:path w="6449060" h="193675">
                                <a:moveTo>
                                  <a:pt x="6448806" y="0"/>
                                </a:moveTo>
                                <a:lnTo>
                                  <a:pt x="0" y="0"/>
                                </a:lnTo>
                                <a:lnTo>
                                  <a:pt x="0" y="9512"/>
                                </a:lnTo>
                                <a:lnTo>
                                  <a:pt x="6448806" y="9512"/>
                                </a:lnTo>
                                <a:lnTo>
                                  <a:pt x="6448806" y="0"/>
                                </a:lnTo>
                                <a:close/>
                              </a:path>
                            </a:pathLst>
                          </a:custGeom>
                          <a:solidFill>
                            <a:srgbClr val="FFFFFF"/>
                          </a:solidFill>
                        </wps:spPr>
                        <wps:bodyPr wrap="square" lIns="0" tIns="0" rIns="0" bIns="0" rtlCol="0">
                          <a:noAutofit/>
                        </wps:bodyPr>
                      </wps:wsp>
                      <wps:wsp>
                        <wps:cNvPr id="89" name="Graphic 89"/>
                        <wps:cNvSpPr/>
                        <wps:spPr>
                          <a:xfrm>
                            <a:off x="4912055" y="4754"/>
                            <a:ext cx="1270" cy="190500"/>
                          </a:xfrm>
                          <a:custGeom>
                            <a:avLst/>
                            <a:gdLst/>
                            <a:ahLst/>
                            <a:cxnLst/>
                            <a:rect l="l" t="t" r="r" b="b"/>
                            <a:pathLst>
                              <a:path h="190500">
                                <a:moveTo>
                                  <a:pt x="0" y="0"/>
                                </a:moveTo>
                                <a:lnTo>
                                  <a:pt x="0" y="190327"/>
                                </a:lnTo>
                              </a:path>
                            </a:pathLst>
                          </a:custGeom>
                          <a:ln w="9509">
                            <a:solidFill>
                              <a:srgbClr val="FFFFFF"/>
                            </a:solidFill>
                            <a:prstDash val="solid"/>
                          </a:ln>
                        </wps:spPr>
                        <wps:bodyPr wrap="square" lIns="0" tIns="0" rIns="0" bIns="0" rtlCol="0">
                          <a:noAutofit/>
                        </wps:bodyPr>
                      </wps:wsp>
                      <wps:wsp>
                        <wps:cNvPr id="90" name="Graphic 90"/>
                        <wps:cNvSpPr/>
                        <wps:spPr>
                          <a:xfrm>
                            <a:off x="4912055" y="4754"/>
                            <a:ext cx="47625" cy="190500"/>
                          </a:xfrm>
                          <a:custGeom>
                            <a:avLst/>
                            <a:gdLst/>
                            <a:ahLst/>
                            <a:cxnLst/>
                            <a:rect l="l" t="t" r="r" b="b"/>
                            <a:pathLst>
                              <a:path w="47625" h="190500">
                                <a:moveTo>
                                  <a:pt x="47548" y="0"/>
                                </a:moveTo>
                                <a:lnTo>
                                  <a:pt x="0" y="0"/>
                                </a:lnTo>
                                <a:lnTo>
                                  <a:pt x="0" y="190327"/>
                                </a:lnTo>
                                <a:lnTo>
                                  <a:pt x="47548" y="190327"/>
                                </a:lnTo>
                                <a:lnTo>
                                  <a:pt x="47548" y="0"/>
                                </a:lnTo>
                                <a:close/>
                              </a:path>
                            </a:pathLst>
                          </a:custGeom>
                          <a:solidFill>
                            <a:srgbClr val="FFFFFF"/>
                          </a:solidFill>
                        </wps:spPr>
                        <wps:bodyPr wrap="square" lIns="0" tIns="0" rIns="0" bIns="0" rtlCol="0">
                          <a:noAutofit/>
                        </wps:bodyPr>
                      </wps:wsp>
                      <wps:wsp>
                        <wps:cNvPr id="91" name="Graphic 91"/>
                        <wps:cNvSpPr/>
                        <wps:spPr>
                          <a:xfrm>
                            <a:off x="4912055" y="4754"/>
                            <a:ext cx="47625" cy="190500"/>
                          </a:xfrm>
                          <a:custGeom>
                            <a:avLst/>
                            <a:gdLst/>
                            <a:ahLst/>
                            <a:cxnLst/>
                            <a:rect l="l" t="t" r="r" b="b"/>
                            <a:pathLst>
                              <a:path w="47625" h="190500">
                                <a:moveTo>
                                  <a:pt x="0" y="190327"/>
                                </a:moveTo>
                                <a:lnTo>
                                  <a:pt x="47548" y="190327"/>
                                </a:lnTo>
                              </a:path>
                              <a:path w="47625" h="190500">
                                <a:moveTo>
                                  <a:pt x="47548" y="0"/>
                                </a:moveTo>
                                <a:lnTo>
                                  <a:pt x="47548" y="190327"/>
                                </a:lnTo>
                              </a:path>
                            </a:pathLst>
                          </a:custGeom>
                          <a:ln w="9509">
                            <a:solidFill>
                              <a:srgbClr val="FFFFFF"/>
                            </a:solidFill>
                            <a:prstDash val="solid"/>
                          </a:ln>
                        </wps:spPr>
                        <wps:bodyPr wrap="square" lIns="0" tIns="0" rIns="0" bIns="0" rtlCol="0">
                          <a:noAutofit/>
                        </wps:bodyPr>
                      </wps:wsp>
                      <wps:wsp>
                        <wps:cNvPr id="92" name="Graphic 92"/>
                        <wps:cNvSpPr/>
                        <wps:spPr>
                          <a:xfrm>
                            <a:off x="4959603" y="190327"/>
                            <a:ext cx="1489710" cy="3175"/>
                          </a:xfrm>
                          <a:custGeom>
                            <a:avLst/>
                            <a:gdLst/>
                            <a:ahLst/>
                            <a:cxnLst/>
                            <a:rect l="l" t="t" r="r" b="b"/>
                            <a:pathLst>
                              <a:path w="1489710" h="3175">
                                <a:moveTo>
                                  <a:pt x="1489201" y="0"/>
                                </a:moveTo>
                                <a:lnTo>
                                  <a:pt x="0" y="0"/>
                                </a:lnTo>
                                <a:lnTo>
                                  <a:pt x="0" y="2773"/>
                                </a:lnTo>
                                <a:lnTo>
                                  <a:pt x="1489201" y="2773"/>
                                </a:lnTo>
                                <a:lnTo>
                                  <a:pt x="1489201" y="0"/>
                                </a:lnTo>
                                <a:close/>
                              </a:path>
                            </a:pathLst>
                          </a:custGeom>
                          <a:solidFill>
                            <a:srgbClr val="FFFFFF"/>
                          </a:solidFill>
                        </wps:spPr>
                        <wps:bodyPr wrap="square" lIns="0" tIns="0" rIns="0" bIns="0" rtlCol="0">
                          <a:noAutofit/>
                        </wps:bodyPr>
                      </wps:wsp>
                    </wpg:wgp>
                  </a:graphicData>
                </a:graphic>
              </wp:anchor>
            </w:drawing>
          </mc:Choice>
          <mc:Fallback>
            <w:pict>
              <v:group id="Group 87" o:spid="_x0000_s1026" o:spt="203" style="position:absolute;left:0pt;margin-left:42.85pt;margin-top:0.4pt;height:15.75pt;width:507.8pt;mso-position-horizontal-relative:page;z-index:-251634688;mso-width-relative:page;mso-height-relative:page;" coordsize="6449060,200025" o:gfxdata="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">
                <o:lock v:ext="edit" aspectratio="f"/>
                <v:shape id="Graphic 88" o:spid="_x0000_s1026" o:spt="100" style="position:absolute;left:-12;top:10;height:193675;width:6449060;" fillcolor="#FFFFFF" filled="t" stroked="f" coordsize="6449060,193675" o:gfxdata="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jxFWe5AAAA2wAA&#10;AA8AAAAAAAAAAQAgAAAAIgAAAGRycy9kb3ducmV2LnhtbFBLAQIUABQAAAAIAIdO4kAzLwWeOwAA&#10;ADkAAAAQAAAAAAAAAAEAIAAAAAgBAABkcnMvc2hhcGV4bWwueG1sUEsFBgAAAAAGAAYAWwEAALID&#10;AAAAAA==&#10;" path="m4912055,190322l0,190322,0,193103,4912055,193103,4912055,190322xem6448806,0l0,0,0,9512,6448806,9512,6448806,0xe">
                  <v:fill on="t" focussize="0,0"/>
                  <v:stroke on="f"/>
                  <v:imagedata o:title=""/>
                  <o:lock v:ext="edit" aspectratio="f"/>
                  <v:textbox inset="0mm,0mm,0mm,0mm"/>
                </v:shape>
                <v:shape id="Graphic 89" o:spid="_x0000_s1026" o:spt="100" style="position:absolute;left:4912055;top:4754;height:190500;width:1270;" filled="f" stroked="t" coordsize="1,190500" o:gfxdata="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5F7/r4A&#10;AADbAAAADwAAAAAAAAABACAAAAAiAAAAZHJzL2Rvd25yZXYueG1sUEsBAhQAFAAAAAgAh07iQDMv&#10;BZ47AAAAOQAAABAAAAAAAAAAAQAgAAAADQEAAGRycy9zaGFwZXhtbC54bWxQSwUGAAAAAAYABgBb&#10;AQAAtwMAAAAA&#10;" path="m0,0l0,190327e">
                  <v:fill on="f" focussize="0,0"/>
                  <v:stroke weight="0.748740157480315pt" color="#FFFFFF" joinstyle="round"/>
                  <v:imagedata o:title=""/>
                  <o:lock v:ext="edit" aspectratio="f"/>
                  <v:textbox inset="0mm,0mm,0mm,0mm"/>
                </v:shape>
                <v:shape id="Graphic 90" o:spid="_x0000_s1026" o:spt="100" style="position:absolute;left:4912055;top:4754;height:190500;width:47625;" fillcolor="#FFFFFF" filled="t" stroked="f" coordsize="47625,190500" o:gfxdata="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4lpxvQAA&#10;ANsAAAAPAAAAAAAAAAEAIAAAACIAAABkcnMvZG93bnJldi54bWxQSwECFAAUAAAACACHTuJAMy8F&#10;njsAAAA5AAAAEAAAAAAAAAABACAAAAAMAQAAZHJzL3NoYXBleG1sLnhtbFBLBQYAAAAABgAGAFsB&#10;AAC2AwAAAAA=&#10;" path="m47548,0l0,0,0,190327,47548,190327,47548,0xe">
                  <v:fill on="t" focussize="0,0"/>
                  <v:stroke on="f"/>
                  <v:imagedata o:title=""/>
                  <o:lock v:ext="edit" aspectratio="f"/>
                  <v:textbox inset="0mm,0mm,0mm,0mm"/>
                </v:shape>
                <v:shape id="Graphic 91" o:spid="_x0000_s1026" o:spt="100" style="position:absolute;left:4912055;top:4754;height:190500;width:47625;" filled="f" stroked="t" coordsize="47625,190500" o:gfxdata="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2RBbi/&#10;AAAA2wAAAA8AAAAAAAAAAQAgAAAAIgAAAGRycy9kb3ducmV2LnhtbFBLAQIUABQAAAAIAIdO4kAz&#10;LwWeOwAAADkAAAAQAAAAAAAAAAEAIAAAAA4BAABkcnMvc2hhcGV4bWwueG1sUEsFBgAAAAAGAAYA&#10;WwEAALgDAAAAAA==&#10;" path="m0,190327l47548,190327em47548,0l47548,190327e">
                  <v:fill on="f" focussize="0,0"/>
                  <v:stroke weight="0.748740157480315pt" color="#FFFFFF" joinstyle="round"/>
                  <v:imagedata o:title=""/>
                  <o:lock v:ext="edit" aspectratio="f"/>
                  <v:textbox inset="0mm,0mm,0mm,0mm"/>
                </v:shape>
                <v:shape id="Graphic 92" o:spid="_x0000_s1026" o:spt="100" style="position:absolute;left:4959603;top:190327;height:3175;width:1489710;" fillcolor="#FFFFFF" filled="t" stroked="f" coordsize="1489710,3175" o:gfxdata="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GgUjrsAAADb&#10;AAAADwAAAAAAAAABACAAAAAiAAAAZHJzL2Rvd25yZXYueG1sUEsBAhQAFAAAAAgAh07iQDMvBZ47&#10;AAAAOQAAABAAAAAAAAAAAQAgAAAACgEAAGRycy9zaGFwZXhtbC54bWxQSwUGAAAAAAYABgBbAQAA&#10;tAMAAAAA&#10;" path="m1489201,0l0,0,0,2773,1489201,2773,1489201,0xe">
                  <v:fill on="t" focussize="0,0"/>
                  <v:stroke on="f"/>
                  <v:imagedata o:title=""/>
                  <o:lock v:ext="edit" aspectratio="f"/>
                  <v:textbox inset="0mm,0mm,0mm,0mm"/>
                </v:shape>
              </v:group>
            </w:pict>
          </mc:Fallback>
        </mc:AlternateContent>
      </w:r>
      <w:r>
        <w:rPr>
          <w:spacing w:val="-2"/>
        </w:rPr>
        <w:t>表-</w:t>
      </w:r>
      <w:r>
        <w:rPr>
          <w:spacing w:val="-5"/>
        </w:rPr>
        <w:t>11</w:t>
      </w:r>
    </w:p>
    <w:p w14:paraId="56FECDD5">
      <w:pPr>
        <w:pStyle w:val="3"/>
        <w:spacing w:after="0"/>
        <w:jc w:val="right"/>
        <w:sectPr>
          <w:pgSz w:w="11960" w:h="16880"/>
          <w:pgMar w:top="820" w:right="708" w:bottom="280" w:left="708" w:header="720" w:footer="720" w:gutter="0"/>
          <w:cols w:space="720" w:num="1"/>
        </w:sectPr>
      </w:pPr>
    </w:p>
    <w:tbl>
      <w:tblPr>
        <w:tblStyle w:val="5"/>
        <w:tblW w:w="0" w:type="auto"/>
        <w:tblInd w:w="1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63"/>
        <w:gridCol w:w="3953"/>
        <w:gridCol w:w="794"/>
        <w:gridCol w:w="270"/>
        <w:gridCol w:w="360"/>
        <w:gridCol w:w="360"/>
        <w:gridCol w:w="270"/>
        <w:gridCol w:w="300"/>
      </w:tblGrid>
      <w:tr w14:paraId="2B223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7816" w:type="dxa"/>
            <w:gridSpan w:val="2"/>
            <w:tcBorders>
              <w:bottom w:val="single" w:color="FFFFFF" w:sz="6" w:space="0"/>
              <w:right w:val="single" w:color="FFFFFF" w:sz="6" w:space="0"/>
            </w:tcBorders>
          </w:tcPr>
          <w:p w14:paraId="2DB57234">
            <w:pPr>
              <w:pStyle w:val="9"/>
              <w:rPr>
                <w:rFonts w:ascii="Times New Roman"/>
                <w:sz w:val="18"/>
              </w:rPr>
            </w:pPr>
          </w:p>
        </w:tc>
        <w:tc>
          <w:tcPr>
            <w:tcW w:w="2354" w:type="dxa"/>
            <w:gridSpan w:val="6"/>
            <w:tcBorders>
              <w:left w:val="single" w:color="FFFFFF" w:sz="6" w:space="0"/>
              <w:bottom w:val="single" w:color="FFFFFF" w:sz="6" w:space="0"/>
              <w:right w:val="single" w:color="FFFFFF" w:sz="6" w:space="0"/>
            </w:tcBorders>
          </w:tcPr>
          <w:p w14:paraId="3C4ABA26">
            <w:pPr>
              <w:pStyle w:val="9"/>
              <w:rPr>
                <w:rFonts w:ascii="Times New Roman"/>
                <w:sz w:val="18"/>
              </w:rPr>
            </w:pPr>
          </w:p>
        </w:tc>
      </w:tr>
      <w:tr w14:paraId="40DEF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10170" w:type="dxa"/>
            <w:gridSpan w:val="8"/>
            <w:tcBorders>
              <w:top w:val="single" w:color="FFFFFF" w:sz="6" w:space="0"/>
              <w:bottom w:val="single" w:color="FFFFFF" w:sz="6" w:space="0"/>
              <w:right w:val="single" w:color="FFFFFF" w:sz="6" w:space="0"/>
            </w:tcBorders>
          </w:tcPr>
          <w:p w14:paraId="6E7534BA">
            <w:pPr>
              <w:pStyle w:val="9"/>
              <w:spacing w:before="18"/>
              <w:ind w:left="1"/>
              <w:jc w:val="center"/>
              <w:rPr>
                <w:sz w:val="40"/>
              </w:rPr>
            </w:pPr>
            <w:r>
              <w:rPr>
                <w:spacing w:val="12"/>
                <w:sz w:val="40"/>
              </w:rPr>
              <w:t>总价措施项目清单与计价表</w:t>
            </w:r>
          </w:p>
        </w:tc>
      </w:tr>
      <w:tr w14:paraId="33930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3863" w:type="dxa"/>
            <w:tcBorders>
              <w:top w:val="single" w:color="FFFFFF" w:sz="6" w:space="0"/>
              <w:right w:val="single" w:color="FFFFFF" w:sz="6" w:space="0"/>
            </w:tcBorders>
          </w:tcPr>
          <w:p w14:paraId="789780EF">
            <w:pPr>
              <w:pStyle w:val="9"/>
              <w:spacing w:before="14"/>
              <w:rPr>
                <w:sz w:val="18"/>
              </w:rPr>
            </w:pPr>
          </w:p>
          <w:p w14:paraId="46B9D688">
            <w:pPr>
              <w:pStyle w:val="9"/>
              <w:ind w:left="37"/>
              <w:rPr>
                <w:sz w:val="18"/>
              </w:rPr>
            </w:pPr>
            <w:r>
              <w:rPr>
                <w:spacing w:val="-3"/>
                <w:sz w:val="18"/>
              </w:rPr>
              <w:t>工程名称：建筑与装饰工程</w:t>
            </w:r>
          </w:p>
        </w:tc>
        <w:tc>
          <w:tcPr>
            <w:tcW w:w="3953" w:type="dxa"/>
            <w:tcBorders>
              <w:top w:val="single" w:color="FFFFFF" w:sz="6" w:space="0"/>
              <w:left w:val="single" w:color="FFFFFF" w:sz="6" w:space="0"/>
              <w:right w:val="single" w:color="FFFFFF" w:sz="6" w:space="0"/>
            </w:tcBorders>
          </w:tcPr>
          <w:p w14:paraId="270B66CB">
            <w:pPr>
              <w:pStyle w:val="9"/>
              <w:spacing w:before="200" w:line="184" w:lineRule="auto"/>
              <w:ind w:left="29" w:right="132"/>
              <w:rPr>
                <w:sz w:val="18"/>
              </w:rPr>
            </w:pPr>
            <w:r>
              <w:rPr>
                <w:spacing w:val="-2"/>
                <w:sz w:val="18"/>
              </w:rPr>
              <w:t>标段：阿勒泰地区中医医院（阿勒泰地区哈萨克医医院）风湿科治疗区地砖、墙面改造</w:t>
            </w:r>
          </w:p>
        </w:tc>
        <w:tc>
          <w:tcPr>
            <w:tcW w:w="794" w:type="dxa"/>
            <w:tcBorders>
              <w:top w:val="single" w:color="FFFFFF" w:sz="6" w:space="0"/>
              <w:left w:val="single" w:color="FFFFFF" w:sz="6" w:space="0"/>
            </w:tcBorders>
          </w:tcPr>
          <w:p w14:paraId="00C31F44">
            <w:pPr>
              <w:pStyle w:val="9"/>
              <w:spacing w:before="14"/>
              <w:rPr>
                <w:sz w:val="18"/>
              </w:rPr>
            </w:pPr>
          </w:p>
          <w:p w14:paraId="207E3353">
            <w:pPr>
              <w:pStyle w:val="9"/>
              <w:ind w:left="522"/>
              <w:rPr>
                <w:sz w:val="18"/>
              </w:rPr>
            </w:pPr>
            <w:r>
              <w:rPr>
                <w:spacing w:val="-10"/>
                <w:sz w:val="18"/>
              </w:rPr>
              <w:t>第</w:t>
            </w:r>
          </w:p>
        </w:tc>
        <w:tc>
          <w:tcPr>
            <w:tcW w:w="270" w:type="dxa"/>
            <w:tcBorders>
              <w:top w:val="single" w:color="FFFFFF" w:sz="6" w:space="0"/>
            </w:tcBorders>
          </w:tcPr>
          <w:p w14:paraId="005A4F72">
            <w:pPr>
              <w:pStyle w:val="9"/>
              <w:spacing w:before="14"/>
              <w:rPr>
                <w:sz w:val="18"/>
              </w:rPr>
            </w:pPr>
          </w:p>
          <w:p w14:paraId="694CA4EC">
            <w:pPr>
              <w:pStyle w:val="9"/>
              <w:ind w:left="95"/>
              <w:rPr>
                <w:sz w:val="18"/>
              </w:rPr>
            </w:pPr>
            <w:r>
              <w:rPr>
                <w:spacing w:val="-10"/>
                <w:sz w:val="18"/>
              </w:rPr>
              <w:t>2</w:t>
            </w:r>
          </w:p>
        </w:tc>
        <w:tc>
          <w:tcPr>
            <w:tcW w:w="360" w:type="dxa"/>
            <w:tcBorders>
              <w:top w:val="single" w:color="FFFFFF" w:sz="6" w:space="0"/>
            </w:tcBorders>
          </w:tcPr>
          <w:p w14:paraId="1033588C">
            <w:pPr>
              <w:pStyle w:val="9"/>
              <w:spacing w:before="14"/>
              <w:rPr>
                <w:sz w:val="18"/>
              </w:rPr>
            </w:pPr>
          </w:p>
          <w:p w14:paraId="2BB27FE7">
            <w:pPr>
              <w:pStyle w:val="9"/>
              <w:ind w:left="95"/>
              <w:rPr>
                <w:sz w:val="18"/>
              </w:rPr>
            </w:pPr>
            <w:r>
              <w:rPr>
                <w:spacing w:val="-10"/>
                <w:sz w:val="18"/>
              </w:rPr>
              <w:t>页</w:t>
            </w:r>
          </w:p>
        </w:tc>
        <w:tc>
          <w:tcPr>
            <w:tcW w:w="360" w:type="dxa"/>
            <w:tcBorders>
              <w:top w:val="single" w:color="FFFFFF" w:sz="6" w:space="0"/>
            </w:tcBorders>
          </w:tcPr>
          <w:p w14:paraId="2D80DC20">
            <w:pPr>
              <w:pStyle w:val="9"/>
              <w:spacing w:before="14"/>
              <w:rPr>
                <w:sz w:val="18"/>
              </w:rPr>
            </w:pPr>
          </w:p>
          <w:p w14:paraId="70790D65">
            <w:pPr>
              <w:pStyle w:val="9"/>
              <w:ind w:left="94"/>
              <w:rPr>
                <w:sz w:val="18"/>
              </w:rPr>
            </w:pPr>
            <w:r>
              <w:rPr>
                <w:spacing w:val="-10"/>
                <w:sz w:val="18"/>
              </w:rPr>
              <w:t>共</w:t>
            </w:r>
          </w:p>
        </w:tc>
        <w:tc>
          <w:tcPr>
            <w:tcW w:w="270" w:type="dxa"/>
            <w:tcBorders>
              <w:top w:val="single" w:color="FFFFFF" w:sz="6" w:space="0"/>
            </w:tcBorders>
          </w:tcPr>
          <w:p w14:paraId="5BDAD89C">
            <w:pPr>
              <w:pStyle w:val="9"/>
              <w:spacing w:before="14"/>
              <w:rPr>
                <w:sz w:val="18"/>
              </w:rPr>
            </w:pPr>
          </w:p>
          <w:p w14:paraId="1527C0D9">
            <w:pPr>
              <w:pStyle w:val="9"/>
              <w:ind w:left="94"/>
              <w:rPr>
                <w:sz w:val="18"/>
              </w:rPr>
            </w:pPr>
            <w:r>
              <w:rPr>
                <w:spacing w:val="-10"/>
                <w:sz w:val="18"/>
              </w:rPr>
              <w:t>2</w:t>
            </w:r>
          </w:p>
        </w:tc>
        <w:tc>
          <w:tcPr>
            <w:tcW w:w="300" w:type="dxa"/>
            <w:tcBorders>
              <w:top w:val="single" w:color="FFFFFF" w:sz="6" w:space="0"/>
            </w:tcBorders>
          </w:tcPr>
          <w:p w14:paraId="750546CC">
            <w:pPr>
              <w:pStyle w:val="9"/>
              <w:spacing w:before="14"/>
              <w:rPr>
                <w:sz w:val="18"/>
              </w:rPr>
            </w:pPr>
          </w:p>
          <w:p w14:paraId="06BB3019">
            <w:pPr>
              <w:pStyle w:val="9"/>
              <w:ind w:left="93"/>
              <w:rPr>
                <w:sz w:val="18"/>
              </w:rPr>
            </w:pPr>
            <w:r>
              <w:rPr>
                <w:spacing w:val="-10"/>
                <w:sz w:val="18"/>
              </w:rPr>
              <w:t>页</w:t>
            </w:r>
          </w:p>
        </w:tc>
      </w:tr>
    </w:tbl>
    <w:p w14:paraId="57ED984B">
      <w:pPr>
        <w:pStyle w:val="3"/>
        <w:spacing w:before="12"/>
        <w:rPr>
          <w:sz w:val="2"/>
        </w:rPr>
      </w:pPr>
      <w:r>
        <w:rPr>
          <w:sz w:val="2"/>
        </w:rPr>
        <mc:AlternateContent>
          <mc:Choice Requires="wps">
            <w:drawing>
              <wp:anchor distT="0" distB="0" distL="0" distR="0" simplePos="0" relativeHeight="251682816" behindDoc="1" locked="0" layoutInCell="1" allowOverlap="1">
                <wp:simplePos x="0" y="0"/>
                <wp:positionH relativeFrom="page">
                  <wp:posOffset>0</wp:posOffset>
                </wp:positionH>
                <wp:positionV relativeFrom="page">
                  <wp:posOffset>0</wp:posOffset>
                </wp:positionV>
                <wp:extent cx="7548880" cy="10661015"/>
                <wp:effectExtent l="0" t="0" r="0" b="0"/>
                <wp:wrapNone/>
                <wp:docPr id="93" name="Graphic 93"/>
                <wp:cNvGraphicFramePr/>
                <a:graphic xmlns:a="http://schemas.openxmlformats.org/drawingml/2006/main">
                  <a:graphicData uri="http://schemas.microsoft.com/office/word/2010/wordprocessingShape">
                    <wps:wsp>
                      <wps:cNvSpPr/>
                      <wps:spPr>
                        <a:xfrm>
                          <a:off x="0" y="0"/>
                          <a:ext cx="7548880" cy="10661015"/>
                        </a:xfrm>
                        <a:custGeom>
                          <a:avLst/>
                          <a:gdLst/>
                          <a:ahLst/>
                          <a:cxnLst/>
                          <a:rect l="l" t="t" r="r" b="b"/>
                          <a:pathLst>
                            <a:path w="7548880" h="10661015">
                              <a:moveTo>
                                <a:pt x="7548371" y="0"/>
                              </a:moveTo>
                              <a:lnTo>
                                <a:pt x="0" y="0"/>
                              </a:lnTo>
                              <a:lnTo>
                                <a:pt x="0" y="10660506"/>
                              </a:lnTo>
                              <a:lnTo>
                                <a:pt x="7548371" y="10660506"/>
                              </a:lnTo>
                              <a:lnTo>
                                <a:pt x="7548371" y="0"/>
                              </a:lnTo>
                              <a:close/>
                            </a:path>
                          </a:pathLst>
                        </a:custGeom>
                        <a:solidFill>
                          <a:srgbClr val="FFFFFF"/>
                        </a:solidFill>
                      </wps:spPr>
                      <wps:bodyPr wrap="square" lIns="0" tIns="0" rIns="0" bIns="0" rtlCol="0">
                        <a:noAutofit/>
                      </wps:bodyPr>
                    </wps:wsp>
                  </a:graphicData>
                </a:graphic>
              </wp:anchor>
            </w:drawing>
          </mc:Choice>
          <mc:Fallback>
            <w:pict>
              <v:shape id="Graphic 93" o:spid="_x0000_s1026" o:spt="100" style="position:absolute;left:0pt;margin-left:0pt;margin-top:0pt;height:839.45pt;width:594.4pt;mso-position-horizontal-relative:page;mso-position-vertical-relative:page;z-index:-251633664;mso-width-relative:page;mso-height-relative:page;" fillcolor="#FFFFFF" filled="t" stroked="f" coordsize="7548880,10661015" o:gfxdata="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bV7GUtcAAAAHAQAADwAAAAAAAAABACAAAAAiAAAAZHJzL2Rvd25yZXYueG1sUEsBAhQAFAAA&#10;AAgAh07iQOg+4IQpAgAA7gQAAA4AAAAAAAAAAQAgAAAAJgEAAGRycy9lMm9Eb2MueG1sUEsFBgAA&#10;AAAGAAYAWQEAAMEFAAAAAA==&#10;" path="m7548371,0l0,0,0,10660506,7548371,10660506,7548371,0xe">
                <v:fill on="t" focussize="0,0"/>
                <v:stroke on="f"/>
                <v:imagedata o:title=""/>
                <o:lock v:ext="edit" aspectratio="f"/>
                <v:textbox inset="0mm,0mm,0mm,0mm"/>
              </v:shape>
            </w:pict>
          </mc:Fallback>
        </mc:AlternateContent>
      </w:r>
    </w:p>
    <w:tbl>
      <w:tblPr>
        <w:tblStyle w:val="5"/>
        <w:tblW w:w="0" w:type="auto"/>
        <w:tblInd w:w="17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33"/>
        <w:gridCol w:w="1617"/>
        <w:gridCol w:w="2291"/>
        <w:gridCol w:w="2201"/>
        <w:gridCol w:w="869"/>
        <w:gridCol w:w="1183"/>
        <w:gridCol w:w="974"/>
      </w:tblGrid>
      <w:tr w14:paraId="504DEEB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1033" w:type="dxa"/>
            <w:tcBorders>
              <w:bottom w:val="single" w:color="000000" w:sz="6" w:space="0"/>
              <w:right w:val="single" w:color="000000" w:sz="6" w:space="0"/>
            </w:tcBorders>
          </w:tcPr>
          <w:p w14:paraId="3CC97BEE">
            <w:pPr>
              <w:pStyle w:val="9"/>
              <w:spacing w:before="46"/>
              <w:ind w:left="37"/>
              <w:jc w:val="center"/>
              <w:rPr>
                <w:sz w:val="18"/>
              </w:rPr>
            </w:pPr>
            <w:r>
              <w:rPr>
                <w:spacing w:val="-6"/>
                <w:sz w:val="18"/>
              </w:rPr>
              <w:t>序号</w:t>
            </w:r>
          </w:p>
        </w:tc>
        <w:tc>
          <w:tcPr>
            <w:tcW w:w="1617" w:type="dxa"/>
            <w:tcBorders>
              <w:left w:val="single" w:color="000000" w:sz="6" w:space="0"/>
              <w:bottom w:val="single" w:color="000000" w:sz="6" w:space="0"/>
              <w:right w:val="single" w:color="000000" w:sz="6" w:space="0"/>
            </w:tcBorders>
          </w:tcPr>
          <w:p w14:paraId="40727689">
            <w:pPr>
              <w:pStyle w:val="9"/>
              <w:spacing w:before="46"/>
              <w:ind w:left="30" w:right="1"/>
              <w:jc w:val="center"/>
              <w:rPr>
                <w:sz w:val="18"/>
              </w:rPr>
            </w:pPr>
            <w:r>
              <w:rPr>
                <w:spacing w:val="-4"/>
                <w:sz w:val="18"/>
              </w:rPr>
              <w:t>项目编码</w:t>
            </w:r>
          </w:p>
        </w:tc>
        <w:tc>
          <w:tcPr>
            <w:tcW w:w="2291" w:type="dxa"/>
            <w:tcBorders>
              <w:left w:val="single" w:color="000000" w:sz="6" w:space="0"/>
              <w:bottom w:val="single" w:color="000000" w:sz="6" w:space="0"/>
              <w:right w:val="single" w:color="000000" w:sz="6" w:space="0"/>
            </w:tcBorders>
          </w:tcPr>
          <w:p w14:paraId="2EE14320">
            <w:pPr>
              <w:pStyle w:val="9"/>
              <w:spacing w:before="46"/>
              <w:ind w:left="800"/>
              <w:rPr>
                <w:sz w:val="18"/>
              </w:rPr>
            </w:pPr>
            <w:r>
              <w:rPr>
                <w:spacing w:val="-4"/>
                <w:sz w:val="18"/>
              </w:rPr>
              <w:t>项目名称</w:t>
            </w:r>
          </w:p>
        </w:tc>
        <w:tc>
          <w:tcPr>
            <w:tcW w:w="2201" w:type="dxa"/>
            <w:tcBorders>
              <w:left w:val="single" w:color="000000" w:sz="6" w:space="0"/>
              <w:bottom w:val="single" w:color="000000" w:sz="6" w:space="0"/>
              <w:right w:val="single" w:color="000000" w:sz="6" w:space="0"/>
            </w:tcBorders>
          </w:tcPr>
          <w:p w14:paraId="106ED5E6">
            <w:pPr>
              <w:pStyle w:val="9"/>
              <w:spacing w:before="46"/>
              <w:ind w:left="755"/>
              <w:rPr>
                <w:sz w:val="18"/>
              </w:rPr>
            </w:pPr>
            <w:r>
              <w:rPr>
                <w:spacing w:val="-4"/>
                <w:sz w:val="18"/>
              </w:rPr>
              <w:t>计算基础</w:t>
            </w:r>
          </w:p>
        </w:tc>
        <w:tc>
          <w:tcPr>
            <w:tcW w:w="869" w:type="dxa"/>
            <w:tcBorders>
              <w:left w:val="single" w:color="000000" w:sz="6" w:space="0"/>
              <w:bottom w:val="single" w:color="000000" w:sz="6" w:space="0"/>
              <w:right w:val="single" w:color="000000" w:sz="6" w:space="0"/>
            </w:tcBorders>
          </w:tcPr>
          <w:p w14:paraId="10FA22E9">
            <w:pPr>
              <w:pStyle w:val="9"/>
              <w:spacing w:before="46"/>
              <w:ind w:left="126"/>
              <w:rPr>
                <w:sz w:val="18"/>
              </w:rPr>
            </w:pPr>
            <w:r>
              <w:rPr>
                <w:spacing w:val="-4"/>
                <w:sz w:val="18"/>
              </w:rPr>
              <w:t>费率(%)</w:t>
            </w:r>
          </w:p>
        </w:tc>
        <w:tc>
          <w:tcPr>
            <w:tcW w:w="1183" w:type="dxa"/>
            <w:tcBorders>
              <w:left w:val="single" w:color="000000" w:sz="6" w:space="0"/>
              <w:bottom w:val="single" w:color="000000" w:sz="6" w:space="0"/>
              <w:right w:val="single" w:color="000000" w:sz="6" w:space="0"/>
            </w:tcBorders>
          </w:tcPr>
          <w:p w14:paraId="5AD96F21">
            <w:pPr>
              <w:pStyle w:val="9"/>
              <w:spacing w:before="46"/>
              <w:ind w:left="245"/>
              <w:rPr>
                <w:sz w:val="18"/>
              </w:rPr>
            </w:pPr>
            <w:r>
              <w:rPr>
                <w:spacing w:val="-4"/>
                <w:sz w:val="18"/>
              </w:rPr>
              <w:t>金额(元)</w:t>
            </w:r>
          </w:p>
        </w:tc>
        <w:tc>
          <w:tcPr>
            <w:tcW w:w="974" w:type="dxa"/>
            <w:tcBorders>
              <w:left w:val="single" w:color="000000" w:sz="6" w:space="0"/>
              <w:bottom w:val="single" w:color="000000" w:sz="6" w:space="0"/>
            </w:tcBorders>
          </w:tcPr>
          <w:p w14:paraId="1665228B">
            <w:pPr>
              <w:pStyle w:val="9"/>
              <w:spacing w:before="46"/>
              <w:ind w:left="305"/>
              <w:rPr>
                <w:sz w:val="18"/>
              </w:rPr>
            </w:pPr>
            <w:r>
              <w:rPr>
                <w:spacing w:val="-6"/>
                <w:sz w:val="18"/>
              </w:rPr>
              <w:t>备注</w:t>
            </w:r>
          </w:p>
        </w:tc>
      </w:tr>
      <w:tr w14:paraId="2121B93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4" w:hRule="atLeast"/>
        </w:trPr>
        <w:tc>
          <w:tcPr>
            <w:tcW w:w="1033" w:type="dxa"/>
            <w:tcBorders>
              <w:top w:val="single" w:color="000000" w:sz="6" w:space="0"/>
              <w:bottom w:val="single" w:color="000000" w:sz="6" w:space="0"/>
              <w:right w:val="single" w:color="000000" w:sz="6" w:space="0"/>
            </w:tcBorders>
          </w:tcPr>
          <w:p w14:paraId="12A11732">
            <w:pPr>
              <w:pStyle w:val="9"/>
              <w:spacing w:before="14"/>
              <w:rPr>
                <w:sz w:val="18"/>
              </w:rPr>
            </w:pPr>
          </w:p>
          <w:p w14:paraId="60E983A6">
            <w:pPr>
              <w:pStyle w:val="9"/>
              <w:ind w:left="37"/>
              <w:jc w:val="center"/>
              <w:rPr>
                <w:sz w:val="18"/>
              </w:rPr>
            </w:pPr>
            <w:r>
              <w:rPr>
                <w:spacing w:val="-5"/>
                <w:sz w:val="18"/>
              </w:rPr>
              <w:t>14</w:t>
            </w:r>
          </w:p>
        </w:tc>
        <w:tc>
          <w:tcPr>
            <w:tcW w:w="1617" w:type="dxa"/>
            <w:tcBorders>
              <w:top w:val="single" w:color="000000" w:sz="6" w:space="0"/>
              <w:left w:val="single" w:color="000000" w:sz="6" w:space="0"/>
              <w:bottom w:val="single" w:color="000000" w:sz="6" w:space="0"/>
              <w:right w:val="single" w:color="000000" w:sz="6" w:space="0"/>
            </w:tcBorders>
          </w:tcPr>
          <w:p w14:paraId="2038332D">
            <w:pPr>
              <w:pStyle w:val="9"/>
              <w:spacing w:before="14"/>
              <w:rPr>
                <w:sz w:val="18"/>
              </w:rPr>
            </w:pPr>
          </w:p>
          <w:p w14:paraId="53EA693D">
            <w:pPr>
              <w:pStyle w:val="9"/>
              <w:ind w:left="30" w:right="1"/>
              <w:jc w:val="center"/>
              <w:rPr>
                <w:sz w:val="18"/>
              </w:rPr>
            </w:pPr>
            <w:r>
              <w:rPr>
                <w:spacing w:val="-2"/>
                <w:sz w:val="18"/>
              </w:rPr>
              <w:t>01B991</w:t>
            </w:r>
          </w:p>
        </w:tc>
        <w:tc>
          <w:tcPr>
            <w:tcW w:w="2291" w:type="dxa"/>
            <w:tcBorders>
              <w:top w:val="single" w:color="000000" w:sz="6" w:space="0"/>
              <w:left w:val="single" w:color="000000" w:sz="6" w:space="0"/>
              <w:bottom w:val="single" w:color="000000" w:sz="6" w:space="0"/>
              <w:right w:val="single" w:color="000000" w:sz="6" w:space="0"/>
            </w:tcBorders>
          </w:tcPr>
          <w:p w14:paraId="5725E999">
            <w:pPr>
              <w:pStyle w:val="9"/>
              <w:spacing w:before="14"/>
              <w:rPr>
                <w:sz w:val="18"/>
              </w:rPr>
            </w:pPr>
          </w:p>
          <w:p w14:paraId="5438A445">
            <w:pPr>
              <w:pStyle w:val="9"/>
              <w:ind w:left="37"/>
              <w:rPr>
                <w:sz w:val="18"/>
              </w:rPr>
            </w:pPr>
            <w:r>
              <w:rPr>
                <w:spacing w:val="-4"/>
                <w:sz w:val="18"/>
              </w:rPr>
              <w:t>竣工档案编制费</w:t>
            </w:r>
          </w:p>
        </w:tc>
        <w:tc>
          <w:tcPr>
            <w:tcW w:w="2201" w:type="dxa"/>
            <w:tcBorders>
              <w:top w:val="single" w:color="000000" w:sz="6" w:space="0"/>
              <w:left w:val="single" w:color="000000" w:sz="6" w:space="0"/>
              <w:bottom w:val="single" w:color="000000" w:sz="6" w:space="0"/>
              <w:right w:val="single" w:color="000000" w:sz="6" w:space="0"/>
            </w:tcBorders>
          </w:tcPr>
          <w:p w14:paraId="55C1346C">
            <w:pPr>
              <w:pStyle w:val="9"/>
              <w:spacing w:before="110" w:line="184" w:lineRule="auto"/>
              <w:ind w:left="36" w:right="80"/>
              <w:jc w:val="both"/>
              <w:rPr>
                <w:sz w:val="18"/>
              </w:rPr>
            </w:pPr>
            <w:r>
              <w:rPr>
                <w:spacing w:val="-2"/>
                <w:sz w:val="18"/>
              </w:rPr>
              <w:t>分部分项人工费+分部分项机械费+单价措施项目人工费+单价措施项目机械费</w:t>
            </w:r>
          </w:p>
        </w:tc>
        <w:tc>
          <w:tcPr>
            <w:tcW w:w="869" w:type="dxa"/>
            <w:tcBorders>
              <w:top w:val="single" w:color="000000" w:sz="6" w:space="0"/>
              <w:left w:val="single" w:color="000000" w:sz="6" w:space="0"/>
              <w:bottom w:val="single" w:color="000000" w:sz="6" w:space="0"/>
              <w:right w:val="single" w:color="000000" w:sz="6" w:space="0"/>
            </w:tcBorders>
          </w:tcPr>
          <w:p w14:paraId="2FBF8241">
            <w:pPr>
              <w:pStyle w:val="9"/>
              <w:ind w:left="500" w:right="-15"/>
              <w:rPr>
                <w:sz w:val="18"/>
              </w:rPr>
            </w:pPr>
          </w:p>
        </w:tc>
        <w:tc>
          <w:tcPr>
            <w:tcW w:w="1183" w:type="dxa"/>
            <w:tcBorders>
              <w:top w:val="single" w:color="000000" w:sz="6" w:space="0"/>
              <w:left w:val="single" w:color="000000" w:sz="6" w:space="0"/>
              <w:bottom w:val="single" w:color="000000" w:sz="6" w:space="0"/>
              <w:right w:val="single" w:color="000000" w:sz="6" w:space="0"/>
            </w:tcBorders>
          </w:tcPr>
          <w:p w14:paraId="022229A1">
            <w:pPr>
              <w:pStyle w:val="9"/>
              <w:ind w:right="-15"/>
              <w:jc w:val="right"/>
              <w:rPr>
                <w:sz w:val="18"/>
              </w:rPr>
            </w:pPr>
          </w:p>
        </w:tc>
        <w:tc>
          <w:tcPr>
            <w:tcW w:w="974" w:type="dxa"/>
            <w:tcBorders>
              <w:top w:val="single" w:color="000000" w:sz="6" w:space="0"/>
              <w:left w:val="single" w:color="000000" w:sz="6" w:space="0"/>
              <w:bottom w:val="single" w:color="000000" w:sz="6" w:space="0"/>
            </w:tcBorders>
          </w:tcPr>
          <w:p w14:paraId="2C66AE52">
            <w:pPr>
              <w:pStyle w:val="9"/>
              <w:rPr>
                <w:rFonts w:ascii="Times New Roman"/>
                <w:sz w:val="18"/>
              </w:rPr>
            </w:pPr>
          </w:p>
        </w:tc>
      </w:tr>
      <w:tr w14:paraId="59C5140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33" w:type="dxa"/>
            <w:tcBorders>
              <w:top w:val="single" w:color="000000" w:sz="6" w:space="0"/>
              <w:bottom w:val="single" w:color="000000" w:sz="6" w:space="0"/>
              <w:right w:val="single" w:color="000000" w:sz="6" w:space="0"/>
            </w:tcBorders>
          </w:tcPr>
          <w:p w14:paraId="0C8575AF">
            <w:pPr>
              <w:pStyle w:val="9"/>
              <w:rPr>
                <w:rFonts w:ascii="Times New Roman"/>
                <w:sz w:val="18"/>
              </w:rPr>
            </w:pPr>
          </w:p>
        </w:tc>
        <w:tc>
          <w:tcPr>
            <w:tcW w:w="1617" w:type="dxa"/>
            <w:tcBorders>
              <w:top w:val="single" w:color="000000" w:sz="6" w:space="0"/>
              <w:left w:val="single" w:color="000000" w:sz="6" w:space="0"/>
              <w:bottom w:val="single" w:color="000000" w:sz="6" w:space="0"/>
              <w:right w:val="single" w:color="000000" w:sz="6" w:space="0"/>
            </w:tcBorders>
          </w:tcPr>
          <w:p w14:paraId="14508A1B">
            <w:pPr>
              <w:pStyle w:val="9"/>
              <w:rPr>
                <w:rFonts w:ascii="Times New Roman"/>
                <w:sz w:val="18"/>
              </w:rPr>
            </w:pPr>
          </w:p>
        </w:tc>
        <w:tc>
          <w:tcPr>
            <w:tcW w:w="2291" w:type="dxa"/>
            <w:tcBorders>
              <w:top w:val="single" w:color="000000" w:sz="6" w:space="0"/>
              <w:left w:val="single" w:color="000000" w:sz="6" w:space="0"/>
              <w:bottom w:val="single" w:color="000000" w:sz="6" w:space="0"/>
              <w:right w:val="single" w:color="000000" w:sz="6" w:space="0"/>
            </w:tcBorders>
          </w:tcPr>
          <w:p w14:paraId="045AEB91">
            <w:pPr>
              <w:pStyle w:val="9"/>
              <w:rPr>
                <w:rFonts w:ascii="Times New Roman"/>
                <w:sz w:val="18"/>
              </w:rPr>
            </w:pPr>
          </w:p>
        </w:tc>
        <w:tc>
          <w:tcPr>
            <w:tcW w:w="2201" w:type="dxa"/>
            <w:tcBorders>
              <w:top w:val="single" w:color="000000" w:sz="6" w:space="0"/>
              <w:left w:val="single" w:color="000000" w:sz="6" w:space="0"/>
              <w:bottom w:val="single" w:color="000000" w:sz="6" w:space="0"/>
              <w:right w:val="single" w:color="000000" w:sz="6" w:space="0"/>
            </w:tcBorders>
          </w:tcPr>
          <w:p w14:paraId="64BEA471">
            <w:pPr>
              <w:pStyle w:val="9"/>
              <w:rPr>
                <w:rFonts w:ascii="Times New Roman"/>
                <w:sz w:val="18"/>
              </w:rPr>
            </w:pPr>
          </w:p>
        </w:tc>
        <w:tc>
          <w:tcPr>
            <w:tcW w:w="869" w:type="dxa"/>
            <w:tcBorders>
              <w:top w:val="single" w:color="000000" w:sz="6" w:space="0"/>
              <w:left w:val="single" w:color="000000" w:sz="6" w:space="0"/>
              <w:bottom w:val="single" w:color="000000" w:sz="6" w:space="0"/>
              <w:right w:val="single" w:color="000000" w:sz="6" w:space="0"/>
            </w:tcBorders>
          </w:tcPr>
          <w:p w14:paraId="07E6D07A">
            <w:pPr>
              <w:pStyle w:val="9"/>
              <w:rPr>
                <w:rFonts w:ascii="Times New Roman"/>
                <w:sz w:val="18"/>
              </w:rPr>
            </w:pPr>
          </w:p>
        </w:tc>
        <w:tc>
          <w:tcPr>
            <w:tcW w:w="1183" w:type="dxa"/>
            <w:tcBorders>
              <w:top w:val="single" w:color="000000" w:sz="6" w:space="0"/>
              <w:left w:val="single" w:color="000000" w:sz="6" w:space="0"/>
              <w:bottom w:val="single" w:color="000000" w:sz="6" w:space="0"/>
              <w:right w:val="single" w:color="000000" w:sz="6" w:space="0"/>
            </w:tcBorders>
          </w:tcPr>
          <w:p w14:paraId="2EE6F6E4">
            <w:pPr>
              <w:pStyle w:val="9"/>
              <w:rPr>
                <w:rFonts w:ascii="Times New Roman"/>
                <w:sz w:val="18"/>
              </w:rPr>
            </w:pPr>
          </w:p>
        </w:tc>
        <w:tc>
          <w:tcPr>
            <w:tcW w:w="974" w:type="dxa"/>
            <w:tcBorders>
              <w:top w:val="single" w:color="000000" w:sz="6" w:space="0"/>
              <w:left w:val="single" w:color="000000" w:sz="6" w:space="0"/>
              <w:bottom w:val="single" w:color="000000" w:sz="6" w:space="0"/>
            </w:tcBorders>
          </w:tcPr>
          <w:p w14:paraId="2A1E844B">
            <w:pPr>
              <w:pStyle w:val="9"/>
              <w:rPr>
                <w:rFonts w:ascii="Times New Roman"/>
                <w:sz w:val="18"/>
              </w:rPr>
            </w:pPr>
          </w:p>
        </w:tc>
      </w:tr>
      <w:tr w14:paraId="09BA3B7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33" w:type="dxa"/>
            <w:tcBorders>
              <w:top w:val="single" w:color="000000" w:sz="6" w:space="0"/>
              <w:bottom w:val="single" w:color="000000" w:sz="6" w:space="0"/>
              <w:right w:val="single" w:color="000000" w:sz="6" w:space="0"/>
            </w:tcBorders>
          </w:tcPr>
          <w:p w14:paraId="1A7165B5">
            <w:pPr>
              <w:pStyle w:val="9"/>
              <w:rPr>
                <w:rFonts w:ascii="Times New Roman"/>
                <w:sz w:val="18"/>
              </w:rPr>
            </w:pPr>
          </w:p>
        </w:tc>
        <w:tc>
          <w:tcPr>
            <w:tcW w:w="1617" w:type="dxa"/>
            <w:tcBorders>
              <w:top w:val="single" w:color="000000" w:sz="6" w:space="0"/>
              <w:left w:val="single" w:color="000000" w:sz="6" w:space="0"/>
              <w:bottom w:val="single" w:color="000000" w:sz="6" w:space="0"/>
              <w:right w:val="single" w:color="000000" w:sz="6" w:space="0"/>
            </w:tcBorders>
          </w:tcPr>
          <w:p w14:paraId="56374F7A">
            <w:pPr>
              <w:pStyle w:val="9"/>
              <w:rPr>
                <w:rFonts w:ascii="Times New Roman"/>
                <w:sz w:val="18"/>
              </w:rPr>
            </w:pPr>
          </w:p>
        </w:tc>
        <w:tc>
          <w:tcPr>
            <w:tcW w:w="2291" w:type="dxa"/>
            <w:tcBorders>
              <w:top w:val="single" w:color="000000" w:sz="6" w:space="0"/>
              <w:left w:val="single" w:color="000000" w:sz="6" w:space="0"/>
              <w:bottom w:val="single" w:color="000000" w:sz="6" w:space="0"/>
              <w:right w:val="single" w:color="000000" w:sz="6" w:space="0"/>
            </w:tcBorders>
          </w:tcPr>
          <w:p w14:paraId="5C5B8794">
            <w:pPr>
              <w:pStyle w:val="9"/>
              <w:rPr>
                <w:rFonts w:ascii="Times New Roman"/>
                <w:sz w:val="18"/>
              </w:rPr>
            </w:pPr>
          </w:p>
        </w:tc>
        <w:tc>
          <w:tcPr>
            <w:tcW w:w="2201" w:type="dxa"/>
            <w:tcBorders>
              <w:top w:val="single" w:color="000000" w:sz="6" w:space="0"/>
              <w:left w:val="single" w:color="000000" w:sz="6" w:space="0"/>
              <w:bottom w:val="single" w:color="000000" w:sz="6" w:space="0"/>
              <w:right w:val="single" w:color="000000" w:sz="6" w:space="0"/>
            </w:tcBorders>
          </w:tcPr>
          <w:p w14:paraId="3996D337">
            <w:pPr>
              <w:pStyle w:val="9"/>
              <w:rPr>
                <w:rFonts w:ascii="Times New Roman"/>
                <w:sz w:val="18"/>
              </w:rPr>
            </w:pPr>
          </w:p>
        </w:tc>
        <w:tc>
          <w:tcPr>
            <w:tcW w:w="869" w:type="dxa"/>
            <w:tcBorders>
              <w:top w:val="single" w:color="000000" w:sz="6" w:space="0"/>
              <w:left w:val="single" w:color="000000" w:sz="6" w:space="0"/>
              <w:bottom w:val="single" w:color="000000" w:sz="6" w:space="0"/>
              <w:right w:val="single" w:color="000000" w:sz="6" w:space="0"/>
            </w:tcBorders>
          </w:tcPr>
          <w:p w14:paraId="535607A2">
            <w:pPr>
              <w:pStyle w:val="9"/>
              <w:rPr>
                <w:rFonts w:ascii="Times New Roman"/>
                <w:sz w:val="18"/>
              </w:rPr>
            </w:pPr>
          </w:p>
        </w:tc>
        <w:tc>
          <w:tcPr>
            <w:tcW w:w="1183" w:type="dxa"/>
            <w:tcBorders>
              <w:top w:val="single" w:color="000000" w:sz="6" w:space="0"/>
              <w:left w:val="single" w:color="000000" w:sz="6" w:space="0"/>
              <w:bottom w:val="single" w:color="000000" w:sz="6" w:space="0"/>
              <w:right w:val="single" w:color="000000" w:sz="6" w:space="0"/>
            </w:tcBorders>
          </w:tcPr>
          <w:p w14:paraId="37A3FC33">
            <w:pPr>
              <w:pStyle w:val="9"/>
              <w:rPr>
                <w:rFonts w:ascii="Times New Roman"/>
                <w:sz w:val="18"/>
              </w:rPr>
            </w:pPr>
          </w:p>
        </w:tc>
        <w:tc>
          <w:tcPr>
            <w:tcW w:w="974" w:type="dxa"/>
            <w:tcBorders>
              <w:top w:val="single" w:color="000000" w:sz="6" w:space="0"/>
              <w:left w:val="single" w:color="000000" w:sz="6" w:space="0"/>
              <w:bottom w:val="single" w:color="000000" w:sz="6" w:space="0"/>
            </w:tcBorders>
          </w:tcPr>
          <w:p w14:paraId="0E2C5FF4">
            <w:pPr>
              <w:pStyle w:val="9"/>
              <w:rPr>
                <w:rFonts w:ascii="Times New Roman"/>
                <w:sz w:val="18"/>
              </w:rPr>
            </w:pPr>
          </w:p>
        </w:tc>
      </w:tr>
      <w:tr w14:paraId="48D79E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33" w:type="dxa"/>
            <w:tcBorders>
              <w:top w:val="single" w:color="000000" w:sz="6" w:space="0"/>
              <w:bottom w:val="single" w:color="000000" w:sz="6" w:space="0"/>
              <w:right w:val="single" w:color="000000" w:sz="6" w:space="0"/>
            </w:tcBorders>
          </w:tcPr>
          <w:p w14:paraId="468CA4CD">
            <w:pPr>
              <w:pStyle w:val="9"/>
              <w:rPr>
                <w:rFonts w:ascii="Times New Roman"/>
                <w:sz w:val="18"/>
              </w:rPr>
            </w:pPr>
          </w:p>
        </w:tc>
        <w:tc>
          <w:tcPr>
            <w:tcW w:w="1617" w:type="dxa"/>
            <w:tcBorders>
              <w:top w:val="single" w:color="000000" w:sz="6" w:space="0"/>
              <w:left w:val="single" w:color="000000" w:sz="6" w:space="0"/>
              <w:bottom w:val="single" w:color="000000" w:sz="6" w:space="0"/>
              <w:right w:val="single" w:color="000000" w:sz="6" w:space="0"/>
            </w:tcBorders>
          </w:tcPr>
          <w:p w14:paraId="7B76C607">
            <w:pPr>
              <w:pStyle w:val="9"/>
              <w:rPr>
                <w:rFonts w:ascii="Times New Roman"/>
                <w:sz w:val="18"/>
              </w:rPr>
            </w:pPr>
          </w:p>
        </w:tc>
        <w:tc>
          <w:tcPr>
            <w:tcW w:w="2291" w:type="dxa"/>
            <w:tcBorders>
              <w:top w:val="single" w:color="000000" w:sz="6" w:space="0"/>
              <w:left w:val="single" w:color="000000" w:sz="6" w:space="0"/>
              <w:bottom w:val="single" w:color="000000" w:sz="6" w:space="0"/>
              <w:right w:val="single" w:color="000000" w:sz="6" w:space="0"/>
            </w:tcBorders>
          </w:tcPr>
          <w:p w14:paraId="616B51E7">
            <w:pPr>
              <w:pStyle w:val="9"/>
              <w:rPr>
                <w:rFonts w:ascii="Times New Roman"/>
                <w:sz w:val="18"/>
              </w:rPr>
            </w:pPr>
          </w:p>
        </w:tc>
        <w:tc>
          <w:tcPr>
            <w:tcW w:w="2201" w:type="dxa"/>
            <w:tcBorders>
              <w:top w:val="single" w:color="000000" w:sz="6" w:space="0"/>
              <w:left w:val="single" w:color="000000" w:sz="6" w:space="0"/>
              <w:bottom w:val="single" w:color="000000" w:sz="6" w:space="0"/>
              <w:right w:val="single" w:color="000000" w:sz="6" w:space="0"/>
            </w:tcBorders>
          </w:tcPr>
          <w:p w14:paraId="57CD443E">
            <w:pPr>
              <w:pStyle w:val="9"/>
              <w:rPr>
                <w:rFonts w:ascii="Times New Roman"/>
                <w:sz w:val="18"/>
              </w:rPr>
            </w:pPr>
          </w:p>
        </w:tc>
        <w:tc>
          <w:tcPr>
            <w:tcW w:w="869" w:type="dxa"/>
            <w:tcBorders>
              <w:top w:val="single" w:color="000000" w:sz="6" w:space="0"/>
              <w:left w:val="single" w:color="000000" w:sz="6" w:space="0"/>
              <w:bottom w:val="single" w:color="000000" w:sz="6" w:space="0"/>
              <w:right w:val="single" w:color="000000" w:sz="6" w:space="0"/>
            </w:tcBorders>
          </w:tcPr>
          <w:p w14:paraId="5A2E0563">
            <w:pPr>
              <w:pStyle w:val="9"/>
              <w:rPr>
                <w:rFonts w:ascii="Times New Roman"/>
                <w:sz w:val="18"/>
              </w:rPr>
            </w:pPr>
          </w:p>
        </w:tc>
        <w:tc>
          <w:tcPr>
            <w:tcW w:w="1183" w:type="dxa"/>
            <w:tcBorders>
              <w:top w:val="single" w:color="000000" w:sz="6" w:space="0"/>
              <w:left w:val="single" w:color="000000" w:sz="6" w:space="0"/>
              <w:bottom w:val="single" w:color="000000" w:sz="6" w:space="0"/>
              <w:right w:val="single" w:color="000000" w:sz="6" w:space="0"/>
            </w:tcBorders>
          </w:tcPr>
          <w:p w14:paraId="538848FB">
            <w:pPr>
              <w:pStyle w:val="9"/>
              <w:rPr>
                <w:rFonts w:ascii="Times New Roman"/>
                <w:sz w:val="18"/>
              </w:rPr>
            </w:pPr>
          </w:p>
        </w:tc>
        <w:tc>
          <w:tcPr>
            <w:tcW w:w="974" w:type="dxa"/>
            <w:tcBorders>
              <w:top w:val="single" w:color="000000" w:sz="6" w:space="0"/>
              <w:left w:val="single" w:color="000000" w:sz="6" w:space="0"/>
              <w:bottom w:val="single" w:color="000000" w:sz="6" w:space="0"/>
            </w:tcBorders>
          </w:tcPr>
          <w:p w14:paraId="55D7AA45">
            <w:pPr>
              <w:pStyle w:val="9"/>
              <w:rPr>
                <w:rFonts w:ascii="Times New Roman"/>
                <w:sz w:val="18"/>
              </w:rPr>
            </w:pPr>
          </w:p>
        </w:tc>
      </w:tr>
      <w:tr w14:paraId="4BEDDA8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33" w:type="dxa"/>
            <w:tcBorders>
              <w:top w:val="single" w:color="000000" w:sz="6" w:space="0"/>
              <w:bottom w:val="single" w:color="000000" w:sz="6" w:space="0"/>
              <w:right w:val="single" w:color="000000" w:sz="6" w:space="0"/>
            </w:tcBorders>
          </w:tcPr>
          <w:p w14:paraId="659E4E12">
            <w:pPr>
              <w:pStyle w:val="9"/>
              <w:rPr>
                <w:rFonts w:ascii="Times New Roman"/>
                <w:sz w:val="18"/>
              </w:rPr>
            </w:pPr>
          </w:p>
        </w:tc>
        <w:tc>
          <w:tcPr>
            <w:tcW w:w="1617" w:type="dxa"/>
            <w:tcBorders>
              <w:top w:val="single" w:color="000000" w:sz="6" w:space="0"/>
              <w:left w:val="single" w:color="000000" w:sz="6" w:space="0"/>
              <w:bottom w:val="single" w:color="000000" w:sz="6" w:space="0"/>
              <w:right w:val="single" w:color="000000" w:sz="6" w:space="0"/>
            </w:tcBorders>
          </w:tcPr>
          <w:p w14:paraId="7DAF04DA">
            <w:pPr>
              <w:pStyle w:val="9"/>
              <w:rPr>
                <w:rFonts w:ascii="Times New Roman"/>
                <w:sz w:val="18"/>
              </w:rPr>
            </w:pPr>
          </w:p>
        </w:tc>
        <w:tc>
          <w:tcPr>
            <w:tcW w:w="2291" w:type="dxa"/>
            <w:tcBorders>
              <w:top w:val="single" w:color="000000" w:sz="6" w:space="0"/>
              <w:left w:val="single" w:color="000000" w:sz="6" w:space="0"/>
              <w:bottom w:val="single" w:color="000000" w:sz="6" w:space="0"/>
              <w:right w:val="single" w:color="000000" w:sz="6" w:space="0"/>
            </w:tcBorders>
          </w:tcPr>
          <w:p w14:paraId="336548BE">
            <w:pPr>
              <w:pStyle w:val="9"/>
              <w:rPr>
                <w:rFonts w:ascii="Times New Roman"/>
                <w:sz w:val="18"/>
              </w:rPr>
            </w:pPr>
          </w:p>
        </w:tc>
        <w:tc>
          <w:tcPr>
            <w:tcW w:w="2201" w:type="dxa"/>
            <w:tcBorders>
              <w:top w:val="single" w:color="000000" w:sz="6" w:space="0"/>
              <w:left w:val="single" w:color="000000" w:sz="6" w:space="0"/>
              <w:bottom w:val="single" w:color="000000" w:sz="6" w:space="0"/>
              <w:right w:val="single" w:color="000000" w:sz="6" w:space="0"/>
            </w:tcBorders>
          </w:tcPr>
          <w:p w14:paraId="4522D189">
            <w:pPr>
              <w:pStyle w:val="9"/>
              <w:rPr>
                <w:rFonts w:ascii="Times New Roman"/>
                <w:sz w:val="18"/>
              </w:rPr>
            </w:pPr>
          </w:p>
        </w:tc>
        <w:tc>
          <w:tcPr>
            <w:tcW w:w="869" w:type="dxa"/>
            <w:tcBorders>
              <w:top w:val="single" w:color="000000" w:sz="6" w:space="0"/>
              <w:left w:val="single" w:color="000000" w:sz="6" w:space="0"/>
              <w:bottom w:val="single" w:color="000000" w:sz="6" w:space="0"/>
              <w:right w:val="single" w:color="000000" w:sz="6" w:space="0"/>
            </w:tcBorders>
          </w:tcPr>
          <w:p w14:paraId="0541FCCF">
            <w:pPr>
              <w:pStyle w:val="9"/>
              <w:rPr>
                <w:rFonts w:ascii="Times New Roman"/>
                <w:sz w:val="18"/>
              </w:rPr>
            </w:pPr>
          </w:p>
        </w:tc>
        <w:tc>
          <w:tcPr>
            <w:tcW w:w="1183" w:type="dxa"/>
            <w:tcBorders>
              <w:top w:val="single" w:color="000000" w:sz="6" w:space="0"/>
              <w:left w:val="single" w:color="000000" w:sz="6" w:space="0"/>
              <w:bottom w:val="single" w:color="000000" w:sz="6" w:space="0"/>
              <w:right w:val="single" w:color="000000" w:sz="6" w:space="0"/>
            </w:tcBorders>
          </w:tcPr>
          <w:p w14:paraId="30697DE3">
            <w:pPr>
              <w:pStyle w:val="9"/>
              <w:rPr>
                <w:rFonts w:ascii="Times New Roman"/>
                <w:sz w:val="18"/>
              </w:rPr>
            </w:pPr>
          </w:p>
        </w:tc>
        <w:tc>
          <w:tcPr>
            <w:tcW w:w="974" w:type="dxa"/>
            <w:tcBorders>
              <w:top w:val="single" w:color="000000" w:sz="6" w:space="0"/>
              <w:left w:val="single" w:color="000000" w:sz="6" w:space="0"/>
              <w:bottom w:val="single" w:color="000000" w:sz="6" w:space="0"/>
            </w:tcBorders>
          </w:tcPr>
          <w:p w14:paraId="0FC126A9">
            <w:pPr>
              <w:pStyle w:val="9"/>
              <w:rPr>
                <w:rFonts w:ascii="Times New Roman"/>
                <w:sz w:val="18"/>
              </w:rPr>
            </w:pPr>
          </w:p>
        </w:tc>
      </w:tr>
      <w:tr w14:paraId="274CCB0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33" w:type="dxa"/>
            <w:tcBorders>
              <w:top w:val="single" w:color="000000" w:sz="6" w:space="0"/>
              <w:bottom w:val="single" w:color="000000" w:sz="6" w:space="0"/>
              <w:right w:val="single" w:color="000000" w:sz="6" w:space="0"/>
            </w:tcBorders>
          </w:tcPr>
          <w:p w14:paraId="49EC7FD1">
            <w:pPr>
              <w:pStyle w:val="9"/>
              <w:rPr>
                <w:rFonts w:ascii="Times New Roman"/>
                <w:sz w:val="18"/>
              </w:rPr>
            </w:pPr>
          </w:p>
        </w:tc>
        <w:tc>
          <w:tcPr>
            <w:tcW w:w="1617" w:type="dxa"/>
            <w:tcBorders>
              <w:top w:val="single" w:color="000000" w:sz="6" w:space="0"/>
              <w:left w:val="single" w:color="000000" w:sz="6" w:space="0"/>
              <w:bottom w:val="single" w:color="000000" w:sz="6" w:space="0"/>
              <w:right w:val="single" w:color="000000" w:sz="6" w:space="0"/>
            </w:tcBorders>
          </w:tcPr>
          <w:p w14:paraId="3E06E2FE">
            <w:pPr>
              <w:pStyle w:val="9"/>
              <w:rPr>
                <w:rFonts w:ascii="Times New Roman"/>
                <w:sz w:val="18"/>
              </w:rPr>
            </w:pPr>
          </w:p>
        </w:tc>
        <w:tc>
          <w:tcPr>
            <w:tcW w:w="2291" w:type="dxa"/>
            <w:tcBorders>
              <w:top w:val="single" w:color="000000" w:sz="6" w:space="0"/>
              <w:left w:val="single" w:color="000000" w:sz="6" w:space="0"/>
              <w:bottom w:val="single" w:color="000000" w:sz="6" w:space="0"/>
              <w:right w:val="single" w:color="000000" w:sz="6" w:space="0"/>
            </w:tcBorders>
          </w:tcPr>
          <w:p w14:paraId="12630CD4">
            <w:pPr>
              <w:pStyle w:val="9"/>
              <w:rPr>
                <w:rFonts w:ascii="Times New Roman"/>
                <w:sz w:val="18"/>
              </w:rPr>
            </w:pPr>
          </w:p>
        </w:tc>
        <w:tc>
          <w:tcPr>
            <w:tcW w:w="2201" w:type="dxa"/>
            <w:tcBorders>
              <w:top w:val="single" w:color="000000" w:sz="6" w:space="0"/>
              <w:left w:val="single" w:color="000000" w:sz="6" w:space="0"/>
              <w:bottom w:val="single" w:color="000000" w:sz="6" w:space="0"/>
              <w:right w:val="single" w:color="000000" w:sz="6" w:space="0"/>
            </w:tcBorders>
          </w:tcPr>
          <w:p w14:paraId="0A37B4F0">
            <w:pPr>
              <w:pStyle w:val="9"/>
              <w:rPr>
                <w:rFonts w:ascii="Times New Roman"/>
                <w:sz w:val="18"/>
              </w:rPr>
            </w:pPr>
          </w:p>
        </w:tc>
        <w:tc>
          <w:tcPr>
            <w:tcW w:w="869" w:type="dxa"/>
            <w:tcBorders>
              <w:top w:val="single" w:color="000000" w:sz="6" w:space="0"/>
              <w:left w:val="single" w:color="000000" w:sz="6" w:space="0"/>
              <w:bottom w:val="single" w:color="000000" w:sz="6" w:space="0"/>
              <w:right w:val="single" w:color="000000" w:sz="6" w:space="0"/>
            </w:tcBorders>
          </w:tcPr>
          <w:p w14:paraId="5586D90F">
            <w:pPr>
              <w:pStyle w:val="9"/>
              <w:rPr>
                <w:rFonts w:ascii="Times New Roman"/>
                <w:sz w:val="18"/>
              </w:rPr>
            </w:pPr>
          </w:p>
        </w:tc>
        <w:tc>
          <w:tcPr>
            <w:tcW w:w="1183" w:type="dxa"/>
            <w:tcBorders>
              <w:top w:val="single" w:color="000000" w:sz="6" w:space="0"/>
              <w:left w:val="single" w:color="000000" w:sz="6" w:space="0"/>
              <w:bottom w:val="single" w:color="000000" w:sz="6" w:space="0"/>
              <w:right w:val="single" w:color="000000" w:sz="6" w:space="0"/>
            </w:tcBorders>
          </w:tcPr>
          <w:p w14:paraId="1E76F291">
            <w:pPr>
              <w:pStyle w:val="9"/>
              <w:rPr>
                <w:rFonts w:ascii="Times New Roman"/>
                <w:sz w:val="18"/>
              </w:rPr>
            </w:pPr>
          </w:p>
        </w:tc>
        <w:tc>
          <w:tcPr>
            <w:tcW w:w="974" w:type="dxa"/>
            <w:tcBorders>
              <w:top w:val="single" w:color="000000" w:sz="6" w:space="0"/>
              <w:left w:val="single" w:color="000000" w:sz="6" w:space="0"/>
              <w:bottom w:val="single" w:color="000000" w:sz="6" w:space="0"/>
            </w:tcBorders>
          </w:tcPr>
          <w:p w14:paraId="7B20DC40">
            <w:pPr>
              <w:pStyle w:val="9"/>
              <w:rPr>
                <w:rFonts w:ascii="Times New Roman"/>
                <w:sz w:val="18"/>
              </w:rPr>
            </w:pPr>
          </w:p>
        </w:tc>
      </w:tr>
      <w:tr w14:paraId="48C916C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33" w:type="dxa"/>
            <w:tcBorders>
              <w:top w:val="single" w:color="000000" w:sz="6" w:space="0"/>
              <w:bottom w:val="single" w:color="000000" w:sz="6" w:space="0"/>
              <w:right w:val="single" w:color="000000" w:sz="6" w:space="0"/>
            </w:tcBorders>
          </w:tcPr>
          <w:p w14:paraId="5D67D04A">
            <w:pPr>
              <w:pStyle w:val="9"/>
              <w:rPr>
                <w:rFonts w:ascii="Times New Roman"/>
                <w:sz w:val="18"/>
              </w:rPr>
            </w:pPr>
          </w:p>
        </w:tc>
        <w:tc>
          <w:tcPr>
            <w:tcW w:w="1617" w:type="dxa"/>
            <w:tcBorders>
              <w:top w:val="single" w:color="000000" w:sz="6" w:space="0"/>
              <w:left w:val="single" w:color="000000" w:sz="6" w:space="0"/>
              <w:bottom w:val="single" w:color="000000" w:sz="6" w:space="0"/>
              <w:right w:val="single" w:color="000000" w:sz="6" w:space="0"/>
            </w:tcBorders>
          </w:tcPr>
          <w:p w14:paraId="7D2B5CBC">
            <w:pPr>
              <w:pStyle w:val="9"/>
              <w:rPr>
                <w:rFonts w:ascii="Times New Roman"/>
                <w:sz w:val="18"/>
              </w:rPr>
            </w:pPr>
          </w:p>
        </w:tc>
        <w:tc>
          <w:tcPr>
            <w:tcW w:w="2291" w:type="dxa"/>
            <w:tcBorders>
              <w:top w:val="single" w:color="000000" w:sz="6" w:space="0"/>
              <w:left w:val="single" w:color="000000" w:sz="6" w:space="0"/>
              <w:bottom w:val="single" w:color="000000" w:sz="6" w:space="0"/>
              <w:right w:val="single" w:color="000000" w:sz="6" w:space="0"/>
            </w:tcBorders>
          </w:tcPr>
          <w:p w14:paraId="5B09FEA5">
            <w:pPr>
              <w:pStyle w:val="9"/>
              <w:rPr>
                <w:rFonts w:ascii="Times New Roman"/>
                <w:sz w:val="18"/>
              </w:rPr>
            </w:pPr>
          </w:p>
        </w:tc>
        <w:tc>
          <w:tcPr>
            <w:tcW w:w="2201" w:type="dxa"/>
            <w:tcBorders>
              <w:top w:val="single" w:color="000000" w:sz="6" w:space="0"/>
              <w:left w:val="single" w:color="000000" w:sz="6" w:space="0"/>
              <w:bottom w:val="single" w:color="000000" w:sz="6" w:space="0"/>
              <w:right w:val="single" w:color="000000" w:sz="6" w:space="0"/>
            </w:tcBorders>
          </w:tcPr>
          <w:p w14:paraId="21F8FDD1">
            <w:pPr>
              <w:pStyle w:val="9"/>
              <w:rPr>
                <w:rFonts w:ascii="Times New Roman"/>
                <w:sz w:val="18"/>
              </w:rPr>
            </w:pPr>
          </w:p>
        </w:tc>
        <w:tc>
          <w:tcPr>
            <w:tcW w:w="869" w:type="dxa"/>
            <w:tcBorders>
              <w:top w:val="single" w:color="000000" w:sz="6" w:space="0"/>
              <w:left w:val="single" w:color="000000" w:sz="6" w:space="0"/>
              <w:bottom w:val="single" w:color="000000" w:sz="6" w:space="0"/>
              <w:right w:val="single" w:color="000000" w:sz="6" w:space="0"/>
            </w:tcBorders>
          </w:tcPr>
          <w:p w14:paraId="5BBF1586">
            <w:pPr>
              <w:pStyle w:val="9"/>
              <w:rPr>
                <w:rFonts w:ascii="Times New Roman"/>
                <w:sz w:val="18"/>
              </w:rPr>
            </w:pPr>
          </w:p>
        </w:tc>
        <w:tc>
          <w:tcPr>
            <w:tcW w:w="1183" w:type="dxa"/>
            <w:tcBorders>
              <w:top w:val="single" w:color="000000" w:sz="6" w:space="0"/>
              <w:left w:val="single" w:color="000000" w:sz="6" w:space="0"/>
              <w:bottom w:val="single" w:color="000000" w:sz="6" w:space="0"/>
              <w:right w:val="single" w:color="000000" w:sz="6" w:space="0"/>
            </w:tcBorders>
          </w:tcPr>
          <w:p w14:paraId="1BF45BBA">
            <w:pPr>
              <w:pStyle w:val="9"/>
              <w:rPr>
                <w:rFonts w:ascii="Times New Roman"/>
                <w:sz w:val="18"/>
              </w:rPr>
            </w:pPr>
          </w:p>
        </w:tc>
        <w:tc>
          <w:tcPr>
            <w:tcW w:w="974" w:type="dxa"/>
            <w:tcBorders>
              <w:top w:val="single" w:color="000000" w:sz="6" w:space="0"/>
              <w:left w:val="single" w:color="000000" w:sz="6" w:space="0"/>
              <w:bottom w:val="single" w:color="000000" w:sz="6" w:space="0"/>
            </w:tcBorders>
          </w:tcPr>
          <w:p w14:paraId="300FF233">
            <w:pPr>
              <w:pStyle w:val="9"/>
              <w:rPr>
                <w:rFonts w:ascii="Times New Roman"/>
                <w:sz w:val="18"/>
              </w:rPr>
            </w:pPr>
          </w:p>
        </w:tc>
      </w:tr>
      <w:tr w14:paraId="19C69E2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33" w:type="dxa"/>
            <w:tcBorders>
              <w:top w:val="single" w:color="000000" w:sz="6" w:space="0"/>
              <w:bottom w:val="single" w:color="000000" w:sz="6" w:space="0"/>
              <w:right w:val="single" w:color="000000" w:sz="6" w:space="0"/>
            </w:tcBorders>
          </w:tcPr>
          <w:p w14:paraId="7C587D5F">
            <w:pPr>
              <w:pStyle w:val="9"/>
              <w:rPr>
                <w:rFonts w:ascii="Times New Roman"/>
                <w:sz w:val="18"/>
              </w:rPr>
            </w:pPr>
          </w:p>
        </w:tc>
        <w:tc>
          <w:tcPr>
            <w:tcW w:w="1617" w:type="dxa"/>
            <w:tcBorders>
              <w:top w:val="single" w:color="000000" w:sz="6" w:space="0"/>
              <w:left w:val="single" w:color="000000" w:sz="6" w:space="0"/>
              <w:bottom w:val="single" w:color="000000" w:sz="6" w:space="0"/>
              <w:right w:val="single" w:color="000000" w:sz="6" w:space="0"/>
            </w:tcBorders>
          </w:tcPr>
          <w:p w14:paraId="746E0118">
            <w:pPr>
              <w:pStyle w:val="9"/>
              <w:rPr>
                <w:rFonts w:ascii="Times New Roman"/>
                <w:sz w:val="18"/>
              </w:rPr>
            </w:pPr>
          </w:p>
        </w:tc>
        <w:tc>
          <w:tcPr>
            <w:tcW w:w="2291" w:type="dxa"/>
            <w:tcBorders>
              <w:top w:val="single" w:color="000000" w:sz="6" w:space="0"/>
              <w:left w:val="single" w:color="000000" w:sz="6" w:space="0"/>
              <w:bottom w:val="single" w:color="000000" w:sz="6" w:space="0"/>
              <w:right w:val="single" w:color="000000" w:sz="6" w:space="0"/>
            </w:tcBorders>
          </w:tcPr>
          <w:p w14:paraId="3177429E">
            <w:pPr>
              <w:pStyle w:val="9"/>
              <w:rPr>
                <w:rFonts w:ascii="Times New Roman"/>
                <w:sz w:val="18"/>
              </w:rPr>
            </w:pPr>
          </w:p>
        </w:tc>
        <w:tc>
          <w:tcPr>
            <w:tcW w:w="2201" w:type="dxa"/>
            <w:tcBorders>
              <w:top w:val="single" w:color="000000" w:sz="6" w:space="0"/>
              <w:left w:val="single" w:color="000000" w:sz="6" w:space="0"/>
              <w:bottom w:val="single" w:color="000000" w:sz="6" w:space="0"/>
              <w:right w:val="single" w:color="000000" w:sz="6" w:space="0"/>
            </w:tcBorders>
          </w:tcPr>
          <w:p w14:paraId="3E054562">
            <w:pPr>
              <w:pStyle w:val="9"/>
              <w:rPr>
                <w:rFonts w:ascii="Times New Roman"/>
                <w:sz w:val="18"/>
              </w:rPr>
            </w:pPr>
          </w:p>
        </w:tc>
        <w:tc>
          <w:tcPr>
            <w:tcW w:w="869" w:type="dxa"/>
            <w:tcBorders>
              <w:top w:val="single" w:color="000000" w:sz="6" w:space="0"/>
              <w:left w:val="single" w:color="000000" w:sz="6" w:space="0"/>
              <w:bottom w:val="single" w:color="000000" w:sz="6" w:space="0"/>
              <w:right w:val="single" w:color="000000" w:sz="6" w:space="0"/>
            </w:tcBorders>
          </w:tcPr>
          <w:p w14:paraId="48F2EBF6">
            <w:pPr>
              <w:pStyle w:val="9"/>
              <w:rPr>
                <w:rFonts w:ascii="Times New Roman"/>
                <w:sz w:val="18"/>
              </w:rPr>
            </w:pPr>
          </w:p>
        </w:tc>
        <w:tc>
          <w:tcPr>
            <w:tcW w:w="1183" w:type="dxa"/>
            <w:tcBorders>
              <w:top w:val="single" w:color="000000" w:sz="6" w:space="0"/>
              <w:left w:val="single" w:color="000000" w:sz="6" w:space="0"/>
              <w:bottom w:val="single" w:color="000000" w:sz="6" w:space="0"/>
              <w:right w:val="single" w:color="000000" w:sz="6" w:space="0"/>
            </w:tcBorders>
          </w:tcPr>
          <w:p w14:paraId="0F180FC4">
            <w:pPr>
              <w:pStyle w:val="9"/>
              <w:rPr>
                <w:rFonts w:ascii="Times New Roman"/>
                <w:sz w:val="18"/>
              </w:rPr>
            </w:pPr>
          </w:p>
        </w:tc>
        <w:tc>
          <w:tcPr>
            <w:tcW w:w="974" w:type="dxa"/>
            <w:tcBorders>
              <w:top w:val="single" w:color="000000" w:sz="6" w:space="0"/>
              <w:left w:val="single" w:color="000000" w:sz="6" w:space="0"/>
              <w:bottom w:val="single" w:color="000000" w:sz="6" w:space="0"/>
            </w:tcBorders>
          </w:tcPr>
          <w:p w14:paraId="0E564D67">
            <w:pPr>
              <w:pStyle w:val="9"/>
              <w:rPr>
                <w:rFonts w:ascii="Times New Roman"/>
                <w:sz w:val="18"/>
              </w:rPr>
            </w:pPr>
          </w:p>
        </w:tc>
      </w:tr>
      <w:tr w14:paraId="6FB780A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33" w:type="dxa"/>
            <w:tcBorders>
              <w:top w:val="single" w:color="000000" w:sz="6" w:space="0"/>
              <w:bottom w:val="single" w:color="000000" w:sz="6" w:space="0"/>
              <w:right w:val="single" w:color="000000" w:sz="6" w:space="0"/>
            </w:tcBorders>
          </w:tcPr>
          <w:p w14:paraId="02951B7B">
            <w:pPr>
              <w:pStyle w:val="9"/>
              <w:rPr>
                <w:rFonts w:ascii="Times New Roman"/>
                <w:sz w:val="18"/>
              </w:rPr>
            </w:pPr>
          </w:p>
        </w:tc>
        <w:tc>
          <w:tcPr>
            <w:tcW w:w="1617" w:type="dxa"/>
            <w:tcBorders>
              <w:top w:val="single" w:color="000000" w:sz="6" w:space="0"/>
              <w:left w:val="single" w:color="000000" w:sz="6" w:space="0"/>
              <w:bottom w:val="single" w:color="000000" w:sz="6" w:space="0"/>
              <w:right w:val="single" w:color="000000" w:sz="6" w:space="0"/>
            </w:tcBorders>
          </w:tcPr>
          <w:p w14:paraId="7FFCC9E6">
            <w:pPr>
              <w:pStyle w:val="9"/>
              <w:rPr>
                <w:rFonts w:ascii="Times New Roman"/>
                <w:sz w:val="18"/>
              </w:rPr>
            </w:pPr>
          </w:p>
        </w:tc>
        <w:tc>
          <w:tcPr>
            <w:tcW w:w="2291" w:type="dxa"/>
            <w:tcBorders>
              <w:top w:val="single" w:color="000000" w:sz="6" w:space="0"/>
              <w:left w:val="single" w:color="000000" w:sz="6" w:space="0"/>
              <w:bottom w:val="single" w:color="000000" w:sz="6" w:space="0"/>
              <w:right w:val="single" w:color="000000" w:sz="6" w:space="0"/>
            </w:tcBorders>
          </w:tcPr>
          <w:p w14:paraId="1023374A">
            <w:pPr>
              <w:pStyle w:val="9"/>
              <w:rPr>
                <w:rFonts w:ascii="Times New Roman"/>
                <w:sz w:val="18"/>
              </w:rPr>
            </w:pPr>
          </w:p>
        </w:tc>
        <w:tc>
          <w:tcPr>
            <w:tcW w:w="2201" w:type="dxa"/>
            <w:tcBorders>
              <w:top w:val="single" w:color="000000" w:sz="6" w:space="0"/>
              <w:left w:val="single" w:color="000000" w:sz="6" w:space="0"/>
              <w:bottom w:val="single" w:color="000000" w:sz="6" w:space="0"/>
              <w:right w:val="single" w:color="000000" w:sz="6" w:space="0"/>
            </w:tcBorders>
          </w:tcPr>
          <w:p w14:paraId="50964899">
            <w:pPr>
              <w:pStyle w:val="9"/>
              <w:rPr>
                <w:rFonts w:ascii="Times New Roman"/>
                <w:sz w:val="18"/>
              </w:rPr>
            </w:pPr>
          </w:p>
        </w:tc>
        <w:tc>
          <w:tcPr>
            <w:tcW w:w="869" w:type="dxa"/>
            <w:tcBorders>
              <w:top w:val="single" w:color="000000" w:sz="6" w:space="0"/>
              <w:left w:val="single" w:color="000000" w:sz="6" w:space="0"/>
              <w:bottom w:val="single" w:color="000000" w:sz="6" w:space="0"/>
              <w:right w:val="single" w:color="000000" w:sz="6" w:space="0"/>
            </w:tcBorders>
          </w:tcPr>
          <w:p w14:paraId="3BD3CDFA">
            <w:pPr>
              <w:pStyle w:val="9"/>
              <w:rPr>
                <w:rFonts w:ascii="Times New Roman"/>
                <w:sz w:val="18"/>
              </w:rPr>
            </w:pPr>
          </w:p>
        </w:tc>
        <w:tc>
          <w:tcPr>
            <w:tcW w:w="1183" w:type="dxa"/>
            <w:tcBorders>
              <w:top w:val="single" w:color="000000" w:sz="6" w:space="0"/>
              <w:left w:val="single" w:color="000000" w:sz="6" w:space="0"/>
              <w:bottom w:val="single" w:color="000000" w:sz="6" w:space="0"/>
              <w:right w:val="single" w:color="000000" w:sz="6" w:space="0"/>
            </w:tcBorders>
          </w:tcPr>
          <w:p w14:paraId="70FF14FD">
            <w:pPr>
              <w:pStyle w:val="9"/>
              <w:rPr>
                <w:rFonts w:ascii="Times New Roman"/>
                <w:sz w:val="18"/>
              </w:rPr>
            </w:pPr>
          </w:p>
        </w:tc>
        <w:tc>
          <w:tcPr>
            <w:tcW w:w="974" w:type="dxa"/>
            <w:tcBorders>
              <w:top w:val="single" w:color="000000" w:sz="6" w:space="0"/>
              <w:left w:val="single" w:color="000000" w:sz="6" w:space="0"/>
              <w:bottom w:val="single" w:color="000000" w:sz="6" w:space="0"/>
            </w:tcBorders>
          </w:tcPr>
          <w:p w14:paraId="67EF5D66">
            <w:pPr>
              <w:pStyle w:val="9"/>
              <w:rPr>
                <w:rFonts w:ascii="Times New Roman"/>
                <w:sz w:val="18"/>
              </w:rPr>
            </w:pPr>
          </w:p>
        </w:tc>
      </w:tr>
      <w:tr w14:paraId="46B4ADE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33" w:type="dxa"/>
            <w:tcBorders>
              <w:top w:val="single" w:color="000000" w:sz="6" w:space="0"/>
              <w:bottom w:val="single" w:color="000000" w:sz="6" w:space="0"/>
              <w:right w:val="single" w:color="000000" w:sz="6" w:space="0"/>
            </w:tcBorders>
          </w:tcPr>
          <w:p w14:paraId="10C43C78">
            <w:pPr>
              <w:pStyle w:val="9"/>
              <w:rPr>
                <w:rFonts w:ascii="Times New Roman"/>
                <w:sz w:val="18"/>
              </w:rPr>
            </w:pPr>
          </w:p>
        </w:tc>
        <w:tc>
          <w:tcPr>
            <w:tcW w:w="1617" w:type="dxa"/>
            <w:tcBorders>
              <w:top w:val="single" w:color="000000" w:sz="6" w:space="0"/>
              <w:left w:val="single" w:color="000000" w:sz="6" w:space="0"/>
              <w:bottom w:val="single" w:color="000000" w:sz="6" w:space="0"/>
              <w:right w:val="single" w:color="000000" w:sz="6" w:space="0"/>
            </w:tcBorders>
          </w:tcPr>
          <w:p w14:paraId="2C992CC1">
            <w:pPr>
              <w:pStyle w:val="9"/>
              <w:rPr>
                <w:rFonts w:ascii="Times New Roman"/>
                <w:sz w:val="18"/>
              </w:rPr>
            </w:pPr>
          </w:p>
        </w:tc>
        <w:tc>
          <w:tcPr>
            <w:tcW w:w="2291" w:type="dxa"/>
            <w:tcBorders>
              <w:top w:val="single" w:color="000000" w:sz="6" w:space="0"/>
              <w:left w:val="single" w:color="000000" w:sz="6" w:space="0"/>
              <w:bottom w:val="single" w:color="000000" w:sz="6" w:space="0"/>
              <w:right w:val="single" w:color="000000" w:sz="6" w:space="0"/>
            </w:tcBorders>
          </w:tcPr>
          <w:p w14:paraId="3B1BA44C">
            <w:pPr>
              <w:pStyle w:val="9"/>
              <w:rPr>
                <w:rFonts w:ascii="Times New Roman"/>
                <w:sz w:val="18"/>
              </w:rPr>
            </w:pPr>
          </w:p>
        </w:tc>
        <w:tc>
          <w:tcPr>
            <w:tcW w:w="2201" w:type="dxa"/>
            <w:tcBorders>
              <w:top w:val="single" w:color="000000" w:sz="6" w:space="0"/>
              <w:left w:val="single" w:color="000000" w:sz="6" w:space="0"/>
              <w:bottom w:val="single" w:color="000000" w:sz="6" w:space="0"/>
              <w:right w:val="single" w:color="000000" w:sz="6" w:space="0"/>
            </w:tcBorders>
          </w:tcPr>
          <w:p w14:paraId="61620DD6">
            <w:pPr>
              <w:pStyle w:val="9"/>
              <w:rPr>
                <w:rFonts w:ascii="Times New Roman"/>
                <w:sz w:val="18"/>
              </w:rPr>
            </w:pPr>
          </w:p>
        </w:tc>
        <w:tc>
          <w:tcPr>
            <w:tcW w:w="869" w:type="dxa"/>
            <w:tcBorders>
              <w:top w:val="single" w:color="000000" w:sz="6" w:space="0"/>
              <w:left w:val="single" w:color="000000" w:sz="6" w:space="0"/>
              <w:bottom w:val="single" w:color="000000" w:sz="6" w:space="0"/>
              <w:right w:val="single" w:color="000000" w:sz="6" w:space="0"/>
            </w:tcBorders>
          </w:tcPr>
          <w:p w14:paraId="243289F6">
            <w:pPr>
              <w:pStyle w:val="9"/>
              <w:rPr>
                <w:rFonts w:ascii="Times New Roman"/>
                <w:sz w:val="18"/>
              </w:rPr>
            </w:pPr>
          </w:p>
        </w:tc>
        <w:tc>
          <w:tcPr>
            <w:tcW w:w="1183" w:type="dxa"/>
            <w:tcBorders>
              <w:top w:val="single" w:color="000000" w:sz="6" w:space="0"/>
              <w:left w:val="single" w:color="000000" w:sz="6" w:space="0"/>
              <w:bottom w:val="single" w:color="000000" w:sz="6" w:space="0"/>
              <w:right w:val="single" w:color="000000" w:sz="6" w:space="0"/>
            </w:tcBorders>
          </w:tcPr>
          <w:p w14:paraId="0DCFB3A8">
            <w:pPr>
              <w:pStyle w:val="9"/>
              <w:rPr>
                <w:rFonts w:ascii="Times New Roman"/>
                <w:sz w:val="18"/>
              </w:rPr>
            </w:pPr>
          </w:p>
        </w:tc>
        <w:tc>
          <w:tcPr>
            <w:tcW w:w="974" w:type="dxa"/>
            <w:tcBorders>
              <w:top w:val="single" w:color="000000" w:sz="6" w:space="0"/>
              <w:left w:val="single" w:color="000000" w:sz="6" w:space="0"/>
              <w:bottom w:val="single" w:color="000000" w:sz="6" w:space="0"/>
            </w:tcBorders>
          </w:tcPr>
          <w:p w14:paraId="100DE7B5">
            <w:pPr>
              <w:pStyle w:val="9"/>
              <w:rPr>
                <w:rFonts w:ascii="Times New Roman"/>
                <w:sz w:val="18"/>
              </w:rPr>
            </w:pPr>
          </w:p>
        </w:tc>
      </w:tr>
      <w:tr w14:paraId="4ABD01C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33" w:type="dxa"/>
            <w:tcBorders>
              <w:top w:val="single" w:color="000000" w:sz="6" w:space="0"/>
              <w:bottom w:val="single" w:color="000000" w:sz="6" w:space="0"/>
              <w:right w:val="single" w:color="000000" w:sz="6" w:space="0"/>
            </w:tcBorders>
          </w:tcPr>
          <w:p w14:paraId="3B8944E0">
            <w:pPr>
              <w:pStyle w:val="9"/>
              <w:rPr>
                <w:rFonts w:ascii="Times New Roman"/>
                <w:sz w:val="18"/>
              </w:rPr>
            </w:pPr>
          </w:p>
        </w:tc>
        <w:tc>
          <w:tcPr>
            <w:tcW w:w="1617" w:type="dxa"/>
            <w:tcBorders>
              <w:top w:val="single" w:color="000000" w:sz="6" w:space="0"/>
              <w:left w:val="single" w:color="000000" w:sz="6" w:space="0"/>
              <w:bottom w:val="single" w:color="000000" w:sz="6" w:space="0"/>
              <w:right w:val="single" w:color="000000" w:sz="6" w:space="0"/>
            </w:tcBorders>
          </w:tcPr>
          <w:p w14:paraId="5FC67972">
            <w:pPr>
              <w:pStyle w:val="9"/>
              <w:rPr>
                <w:rFonts w:ascii="Times New Roman"/>
                <w:sz w:val="18"/>
              </w:rPr>
            </w:pPr>
          </w:p>
        </w:tc>
        <w:tc>
          <w:tcPr>
            <w:tcW w:w="2291" w:type="dxa"/>
            <w:tcBorders>
              <w:top w:val="single" w:color="000000" w:sz="6" w:space="0"/>
              <w:left w:val="single" w:color="000000" w:sz="6" w:space="0"/>
              <w:bottom w:val="single" w:color="000000" w:sz="6" w:space="0"/>
              <w:right w:val="single" w:color="000000" w:sz="6" w:space="0"/>
            </w:tcBorders>
          </w:tcPr>
          <w:p w14:paraId="0C846C54">
            <w:pPr>
              <w:pStyle w:val="9"/>
              <w:rPr>
                <w:rFonts w:ascii="Times New Roman"/>
                <w:sz w:val="18"/>
              </w:rPr>
            </w:pPr>
          </w:p>
        </w:tc>
        <w:tc>
          <w:tcPr>
            <w:tcW w:w="2201" w:type="dxa"/>
            <w:tcBorders>
              <w:top w:val="single" w:color="000000" w:sz="6" w:space="0"/>
              <w:left w:val="single" w:color="000000" w:sz="6" w:space="0"/>
              <w:bottom w:val="single" w:color="000000" w:sz="6" w:space="0"/>
              <w:right w:val="single" w:color="000000" w:sz="6" w:space="0"/>
            </w:tcBorders>
          </w:tcPr>
          <w:p w14:paraId="52CBA27A">
            <w:pPr>
              <w:pStyle w:val="9"/>
              <w:rPr>
                <w:rFonts w:ascii="Times New Roman"/>
                <w:sz w:val="18"/>
              </w:rPr>
            </w:pPr>
          </w:p>
        </w:tc>
        <w:tc>
          <w:tcPr>
            <w:tcW w:w="869" w:type="dxa"/>
            <w:tcBorders>
              <w:top w:val="single" w:color="000000" w:sz="6" w:space="0"/>
              <w:left w:val="single" w:color="000000" w:sz="6" w:space="0"/>
              <w:bottom w:val="single" w:color="000000" w:sz="6" w:space="0"/>
              <w:right w:val="single" w:color="000000" w:sz="6" w:space="0"/>
            </w:tcBorders>
          </w:tcPr>
          <w:p w14:paraId="6BC2326B">
            <w:pPr>
              <w:pStyle w:val="9"/>
              <w:rPr>
                <w:rFonts w:ascii="Times New Roman"/>
                <w:sz w:val="18"/>
              </w:rPr>
            </w:pPr>
          </w:p>
        </w:tc>
        <w:tc>
          <w:tcPr>
            <w:tcW w:w="1183" w:type="dxa"/>
            <w:tcBorders>
              <w:top w:val="single" w:color="000000" w:sz="6" w:space="0"/>
              <w:left w:val="single" w:color="000000" w:sz="6" w:space="0"/>
              <w:bottom w:val="single" w:color="000000" w:sz="6" w:space="0"/>
              <w:right w:val="single" w:color="000000" w:sz="6" w:space="0"/>
            </w:tcBorders>
          </w:tcPr>
          <w:p w14:paraId="0198FE93">
            <w:pPr>
              <w:pStyle w:val="9"/>
              <w:rPr>
                <w:rFonts w:ascii="Times New Roman"/>
                <w:sz w:val="18"/>
              </w:rPr>
            </w:pPr>
          </w:p>
        </w:tc>
        <w:tc>
          <w:tcPr>
            <w:tcW w:w="974" w:type="dxa"/>
            <w:tcBorders>
              <w:top w:val="single" w:color="000000" w:sz="6" w:space="0"/>
              <w:left w:val="single" w:color="000000" w:sz="6" w:space="0"/>
              <w:bottom w:val="single" w:color="000000" w:sz="6" w:space="0"/>
            </w:tcBorders>
          </w:tcPr>
          <w:p w14:paraId="28EE2942">
            <w:pPr>
              <w:pStyle w:val="9"/>
              <w:rPr>
                <w:rFonts w:ascii="Times New Roman"/>
                <w:sz w:val="18"/>
              </w:rPr>
            </w:pPr>
          </w:p>
        </w:tc>
      </w:tr>
      <w:tr w14:paraId="544EF16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33" w:type="dxa"/>
            <w:tcBorders>
              <w:top w:val="single" w:color="000000" w:sz="6" w:space="0"/>
              <w:bottom w:val="single" w:color="000000" w:sz="6" w:space="0"/>
              <w:right w:val="single" w:color="000000" w:sz="6" w:space="0"/>
            </w:tcBorders>
          </w:tcPr>
          <w:p w14:paraId="525AE244">
            <w:pPr>
              <w:pStyle w:val="9"/>
              <w:rPr>
                <w:rFonts w:ascii="Times New Roman"/>
                <w:sz w:val="18"/>
              </w:rPr>
            </w:pPr>
          </w:p>
        </w:tc>
        <w:tc>
          <w:tcPr>
            <w:tcW w:w="1617" w:type="dxa"/>
            <w:tcBorders>
              <w:top w:val="single" w:color="000000" w:sz="6" w:space="0"/>
              <w:left w:val="single" w:color="000000" w:sz="6" w:space="0"/>
              <w:bottom w:val="single" w:color="000000" w:sz="6" w:space="0"/>
              <w:right w:val="single" w:color="000000" w:sz="6" w:space="0"/>
            </w:tcBorders>
          </w:tcPr>
          <w:p w14:paraId="7418AB42">
            <w:pPr>
              <w:pStyle w:val="9"/>
              <w:rPr>
                <w:rFonts w:ascii="Times New Roman"/>
                <w:sz w:val="18"/>
              </w:rPr>
            </w:pPr>
          </w:p>
        </w:tc>
        <w:tc>
          <w:tcPr>
            <w:tcW w:w="2291" w:type="dxa"/>
            <w:tcBorders>
              <w:top w:val="single" w:color="000000" w:sz="6" w:space="0"/>
              <w:left w:val="single" w:color="000000" w:sz="6" w:space="0"/>
              <w:bottom w:val="single" w:color="000000" w:sz="6" w:space="0"/>
              <w:right w:val="single" w:color="000000" w:sz="6" w:space="0"/>
            </w:tcBorders>
          </w:tcPr>
          <w:p w14:paraId="38EEA117">
            <w:pPr>
              <w:pStyle w:val="9"/>
              <w:rPr>
                <w:rFonts w:ascii="Times New Roman"/>
                <w:sz w:val="18"/>
              </w:rPr>
            </w:pPr>
          </w:p>
        </w:tc>
        <w:tc>
          <w:tcPr>
            <w:tcW w:w="2201" w:type="dxa"/>
            <w:tcBorders>
              <w:top w:val="single" w:color="000000" w:sz="6" w:space="0"/>
              <w:left w:val="single" w:color="000000" w:sz="6" w:space="0"/>
              <w:bottom w:val="single" w:color="000000" w:sz="6" w:space="0"/>
              <w:right w:val="single" w:color="000000" w:sz="6" w:space="0"/>
            </w:tcBorders>
          </w:tcPr>
          <w:p w14:paraId="17292440">
            <w:pPr>
              <w:pStyle w:val="9"/>
              <w:rPr>
                <w:rFonts w:ascii="Times New Roman"/>
                <w:sz w:val="18"/>
              </w:rPr>
            </w:pPr>
          </w:p>
        </w:tc>
        <w:tc>
          <w:tcPr>
            <w:tcW w:w="869" w:type="dxa"/>
            <w:tcBorders>
              <w:top w:val="single" w:color="000000" w:sz="6" w:space="0"/>
              <w:left w:val="single" w:color="000000" w:sz="6" w:space="0"/>
              <w:bottom w:val="single" w:color="000000" w:sz="6" w:space="0"/>
              <w:right w:val="single" w:color="000000" w:sz="6" w:space="0"/>
            </w:tcBorders>
          </w:tcPr>
          <w:p w14:paraId="34C76B91">
            <w:pPr>
              <w:pStyle w:val="9"/>
              <w:rPr>
                <w:rFonts w:ascii="Times New Roman"/>
                <w:sz w:val="18"/>
              </w:rPr>
            </w:pPr>
          </w:p>
        </w:tc>
        <w:tc>
          <w:tcPr>
            <w:tcW w:w="1183" w:type="dxa"/>
            <w:tcBorders>
              <w:top w:val="single" w:color="000000" w:sz="6" w:space="0"/>
              <w:left w:val="single" w:color="000000" w:sz="6" w:space="0"/>
              <w:bottom w:val="single" w:color="000000" w:sz="6" w:space="0"/>
              <w:right w:val="single" w:color="000000" w:sz="6" w:space="0"/>
            </w:tcBorders>
          </w:tcPr>
          <w:p w14:paraId="072E3CB8">
            <w:pPr>
              <w:pStyle w:val="9"/>
              <w:rPr>
                <w:rFonts w:ascii="Times New Roman"/>
                <w:sz w:val="18"/>
              </w:rPr>
            </w:pPr>
          </w:p>
        </w:tc>
        <w:tc>
          <w:tcPr>
            <w:tcW w:w="974" w:type="dxa"/>
            <w:tcBorders>
              <w:top w:val="single" w:color="000000" w:sz="6" w:space="0"/>
              <w:left w:val="single" w:color="000000" w:sz="6" w:space="0"/>
              <w:bottom w:val="single" w:color="000000" w:sz="6" w:space="0"/>
            </w:tcBorders>
          </w:tcPr>
          <w:p w14:paraId="5C3654F6">
            <w:pPr>
              <w:pStyle w:val="9"/>
              <w:rPr>
                <w:rFonts w:ascii="Times New Roman"/>
                <w:sz w:val="18"/>
              </w:rPr>
            </w:pPr>
          </w:p>
        </w:tc>
      </w:tr>
      <w:tr w14:paraId="3DFADFB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33" w:type="dxa"/>
            <w:tcBorders>
              <w:top w:val="single" w:color="000000" w:sz="6" w:space="0"/>
              <w:bottom w:val="single" w:color="000000" w:sz="6" w:space="0"/>
              <w:right w:val="single" w:color="000000" w:sz="6" w:space="0"/>
            </w:tcBorders>
          </w:tcPr>
          <w:p w14:paraId="27F6CEAE">
            <w:pPr>
              <w:pStyle w:val="9"/>
              <w:rPr>
                <w:rFonts w:ascii="Times New Roman"/>
                <w:sz w:val="18"/>
              </w:rPr>
            </w:pPr>
          </w:p>
        </w:tc>
        <w:tc>
          <w:tcPr>
            <w:tcW w:w="1617" w:type="dxa"/>
            <w:tcBorders>
              <w:top w:val="single" w:color="000000" w:sz="6" w:space="0"/>
              <w:left w:val="single" w:color="000000" w:sz="6" w:space="0"/>
              <w:bottom w:val="single" w:color="000000" w:sz="6" w:space="0"/>
              <w:right w:val="single" w:color="000000" w:sz="6" w:space="0"/>
            </w:tcBorders>
          </w:tcPr>
          <w:p w14:paraId="3154FC9D">
            <w:pPr>
              <w:pStyle w:val="9"/>
              <w:rPr>
                <w:rFonts w:ascii="Times New Roman"/>
                <w:sz w:val="18"/>
              </w:rPr>
            </w:pPr>
          </w:p>
        </w:tc>
        <w:tc>
          <w:tcPr>
            <w:tcW w:w="2291" w:type="dxa"/>
            <w:tcBorders>
              <w:top w:val="single" w:color="000000" w:sz="6" w:space="0"/>
              <w:left w:val="single" w:color="000000" w:sz="6" w:space="0"/>
              <w:bottom w:val="single" w:color="000000" w:sz="6" w:space="0"/>
              <w:right w:val="single" w:color="000000" w:sz="6" w:space="0"/>
            </w:tcBorders>
          </w:tcPr>
          <w:p w14:paraId="2DDC838E">
            <w:pPr>
              <w:pStyle w:val="9"/>
              <w:rPr>
                <w:rFonts w:ascii="Times New Roman"/>
                <w:sz w:val="18"/>
              </w:rPr>
            </w:pPr>
          </w:p>
        </w:tc>
        <w:tc>
          <w:tcPr>
            <w:tcW w:w="2201" w:type="dxa"/>
            <w:tcBorders>
              <w:top w:val="single" w:color="000000" w:sz="6" w:space="0"/>
              <w:left w:val="single" w:color="000000" w:sz="6" w:space="0"/>
              <w:bottom w:val="single" w:color="000000" w:sz="6" w:space="0"/>
              <w:right w:val="single" w:color="000000" w:sz="6" w:space="0"/>
            </w:tcBorders>
          </w:tcPr>
          <w:p w14:paraId="5FC4E09F">
            <w:pPr>
              <w:pStyle w:val="9"/>
              <w:rPr>
                <w:rFonts w:ascii="Times New Roman"/>
                <w:sz w:val="18"/>
              </w:rPr>
            </w:pPr>
          </w:p>
        </w:tc>
        <w:tc>
          <w:tcPr>
            <w:tcW w:w="869" w:type="dxa"/>
            <w:tcBorders>
              <w:top w:val="single" w:color="000000" w:sz="6" w:space="0"/>
              <w:left w:val="single" w:color="000000" w:sz="6" w:space="0"/>
              <w:bottom w:val="single" w:color="000000" w:sz="6" w:space="0"/>
              <w:right w:val="single" w:color="000000" w:sz="6" w:space="0"/>
            </w:tcBorders>
          </w:tcPr>
          <w:p w14:paraId="3BD5BFAA">
            <w:pPr>
              <w:pStyle w:val="9"/>
              <w:rPr>
                <w:rFonts w:ascii="Times New Roman"/>
                <w:sz w:val="18"/>
              </w:rPr>
            </w:pPr>
          </w:p>
        </w:tc>
        <w:tc>
          <w:tcPr>
            <w:tcW w:w="1183" w:type="dxa"/>
            <w:tcBorders>
              <w:top w:val="single" w:color="000000" w:sz="6" w:space="0"/>
              <w:left w:val="single" w:color="000000" w:sz="6" w:space="0"/>
              <w:bottom w:val="single" w:color="000000" w:sz="6" w:space="0"/>
              <w:right w:val="single" w:color="000000" w:sz="6" w:space="0"/>
            </w:tcBorders>
          </w:tcPr>
          <w:p w14:paraId="26E7F89B">
            <w:pPr>
              <w:pStyle w:val="9"/>
              <w:rPr>
                <w:rFonts w:ascii="Times New Roman"/>
                <w:sz w:val="18"/>
              </w:rPr>
            </w:pPr>
          </w:p>
        </w:tc>
        <w:tc>
          <w:tcPr>
            <w:tcW w:w="974" w:type="dxa"/>
            <w:tcBorders>
              <w:top w:val="single" w:color="000000" w:sz="6" w:space="0"/>
              <w:left w:val="single" w:color="000000" w:sz="6" w:space="0"/>
              <w:bottom w:val="single" w:color="000000" w:sz="6" w:space="0"/>
            </w:tcBorders>
          </w:tcPr>
          <w:p w14:paraId="20FDDADC">
            <w:pPr>
              <w:pStyle w:val="9"/>
              <w:rPr>
                <w:rFonts w:ascii="Times New Roman"/>
                <w:sz w:val="18"/>
              </w:rPr>
            </w:pPr>
          </w:p>
        </w:tc>
      </w:tr>
      <w:tr w14:paraId="4D9EF6A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33" w:type="dxa"/>
            <w:tcBorders>
              <w:top w:val="single" w:color="000000" w:sz="6" w:space="0"/>
              <w:bottom w:val="single" w:color="000000" w:sz="6" w:space="0"/>
              <w:right w:val="single" w:color="000000" w:sz="6" w:space="0"/>
            </w:tcBorders>
          </w:tcPr>
          <w:p w14:paraId="315C9E67">
            <w:pPr>
              <w:pStyle w:val="9"/>
              <w:rPr>
                <w:rFonts w:ascii="Times New Roman"/>
                <w:sz w:val="18"/>
              </w:rPr>
            </w:pPr>
          </w:p>
        </w:tc>
        <w:tc>
          <w:tcPr>
            <w:tcW w:w="1617" w:type="dxa"/>
            <w:tcBorders>
              <w:top w:val="single" w:color="000000" w:sz="6" w:space="0"/>
              <w:left w:val="single" w:color="000000" w:sz="6" w:space="0"/>
              <w:bottom w:val="single" w:color="000000" w:sz="6" w:space="0"/>
              <w:right w:val="single" w:color="000000" w:sz="6" w:space="0"/>
            </w:tcBorders>
          </w:tcPr>
          <w:p w14:paraId="5ABB9781">
            <w:pPr>
              <w:pStyle w:val="9"/>
              <w:rPr>
                <w:rFonts w:ascii="Times New Roman"/>
                <w:sz w:val="18"/>
              </w:rPr>
            </w:pPr>
          </w:p>
        </w:tc>
        <w:tc>
          <w:tcPr>
            <w:tcW w:w="2291" w:type="dxa"/>
            <w:tcBorders>
              <w:top w:val="single" w:color="000000" w:sz="6" w:space="0"/>
              <w:left w:val="single" w:color="000000" w:sz="6" w:space="0"/>
              <w:bottom w:val="single" w:color="000000" w:sz="6" w:space="0"/>
              <w:right w:val="single" w:color="000000" w:sz="6" w:space="0"/>
            </w:tcBorders>
          </w:tcPr>
          <w:p w14:paraId="5E6F5F4D">
            <w:pPr>
              <w:pStyle w:val="9"/>
              <w:rPr>
                <w:rFonts w:ascii="Times New Roman"/>
                <w:sz w:val="18"/>
              </w:rPr>
            </w:pPr>
          </w:p>
        </w:tc>
        <w:tc>
          <w:tcPr>
            <w:tcW w:w="2201" w:type="dxa"/>
            <w:tcBorders>
              <w:top w:val="single" w:color="000000" w:sz="6" w:space="0"/>
              <w:left w:val="single" w:color="000000" w:sz="6" w:space="0"/>
              <w:bottom w:val="single" w:color="000000" w:sz="6" w:space="0"/>
              <w:right w:val="single" w:color="000000" w:sz="6" w:space="0"/>
            </w:tcBorders>
          </w:tcPr>
          <w:p w14:paraId="58B8697E">
            <w:pPr>
              <w:pStyle w:val="9"/>
              <w:rPr>
                <w:rFonts w:ascii="Times New Roman"/>
                <w:sz w:val="18"/>
              </w:rPr>
            </w:pPr>
          </w:p>
        </w:tc>
        <w:tc>
          <w:tcPr>
            <w:tcW w:w="869" w:type="dxa"/>
            <w:tcBorders>
              <w:top w:val="single" w:color="000000" w:sz="6" w:space="0"/>
              <w:left w:val="single" w:color="000000" w:sz="6" w:space="0"/>
              <w:bottom w:val="single" w:color="000000" w:sz="6" w:space="0"/>
              <w:right w:val="single" w:color="000000" w:sz="6" w:space="0"/>
            </w:tcBorders>
          </w:tcPr>
          <w:p w14:paraId="3D859F4C">
            <w:pPr>
              <w:pStyle w:val="9"/>
              <w:rPr>
                <w:rFonts w:ascii="Times New Roman"/>
                <w:sz w:val="18"/>
              </w:rPr>
            </w:pPr>
          </w:p>
        </w:tc>
        <w:tc>
          <w:tcPr>
            <w:tcW w:w="1183" w:type="dxa"/>
            <w:tcBorders>
              <w:top w:val="single" w:color="000000" w:sz="6" w:space="0"/>
              <w:left w:val="single" w:color="000000" w:sz="6" w:space="0"/>
              <w:bottom w:val="single" w:color="000000" w:sz="6" w:space="0"/>
              <w:right w:val="single" w:color="000000" w:sz="6" w:space="0"/>
            </w:tcBorders>
          </w:tcPr>
          <w:p w14:paraId="5AFACCEC">
            <w:pPr>
              <w:pStyle w:val="9"/>
              <w:rPr>
                <w:rFonts w:ascii="Times New Roman"/>
                <w:sz w:val="18"/>
              </w:rPr>
            </w:pPr>
          </w:p>
        </w:tc>
        <w:tc>
          <w:tcPr>
            <w:tcW w:w="974" w:type="dxa"/>
            <w:tcBorders>
              <w:top w:val="single" w:color="000000" w:sz="6" w:space="0"/>
              <w:left w:val="single" w:color="000000" w:sz="6" w:space="0"/>
              <w:bottom w:val="single" w:color="000000" w:sz="6" w:space="0"/>
            </w:tcBorders>
          </w:tcPr>
          <w:p w14:paraId="4938E628">
            <w:pPr>
              <w:pStyle w:val="9"/>
              <w:rPr>
                <w:rFonts w:ascii="Times New Roman"/>
                <w:sz w:val="18"/>
              </w:rPr>
            </w:pPr>
          </w:p>
        </w:tc>
      </w:tr>
      <w:tr w14:paraId="2BEF369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33" w:type="dxa"/>
            <w:tcBorders>
              <w:top w:val="single" w:color="000000" w:sz="6" w:space="0"/>
              <w:bottom w:val="single" w:color="000000" w:sz="6" w:space="0"/>
              <w:right w:val="single" w:color="000000" w:sz="6" w:space="0"/>
            </w:tcBorders>
          </w:tcPr>
          <w:p w14:paraId="579480EC">
            <w:pPr>
              <w:pStyle w:val="9"/>
              <w:rPr>
                <w:rFonts w:ascii="Times New Roman"/>
                <w:sz w:val="18"/>
              </w:rPr>
            </w:pPr>
          </w:p>
        </w:tc>
        <w:tc>
          <w:tcPr>
            <w:tcW w:w="1617" w:type="dxa"/>
            <w:tcBorders>
              <w:top w:val="single" w:color="000000" w:sz="6" w:space="0"/>
              <w:left w:val="single" w:color="000000" w:sz="6" w:space="0"/>
              <w:bottom w:val="single" w:color="000000" w:sz="6" w:space="0"/>
              <w:right w:val="single" w:color="000000" w:sz="6" w:space="0"/>
            </w:tcBorders>
          </w:tcPr>
          <w:p w14:paraId="5E0E79C6">
            <w:pPr>
              <w:pStyle w:val="9"/>
              <w:rPr>
                <w:rFonts w:ascii="Times New Roman"/>
                <w:sz w:val="18"/>
              </w:rPr>
            </w:pPr>
          </w:p>
        </w:tc>
        <w:tc>
          <w:tcPr>
            <w:tcW w:w="2291" w:type="dxa"/>
            <w:tcBorders>
              <w:top w:val="single" w:color="000000" w:sz="6" w:space="0"/>
              <w:left w:val="single" w:color="000000" w:sz="6" w:space="0"/>
              <w:bottom w:val="single" w:color="000000" w:sz="6" w:space="0"/>
              <w:right w:val="single" w:color="000000" w:sz="6" w:space="0"/>
            </w:tcBorders>
          </w:tcPr>
          <w:p w14:paraId="0D09EAFB">
            <w:pPr>
              <w:pStyle w:val="9"/>
              <w:rPr>
                <w:rFonts w:ascii="Times New Roman"/>
                <w:sz w:val="18"/>
              </w:rPr>
            </w:pPr>
          </w:p>
        </w:tc>
        <w:tc>
          <w:tcPr>
            <w:tcW w:w="2201" w:type="dxa"/>
            <w:tcBorders>
              <w:top w:val="single" w:color="000000" w:sz="6" w:space="0"/>
              <w:left w:val="single" w:color="000000" w:sz="6" w:space="0"/>
              <w:bottom w:val="single" w:color="000000" w:sz="6" w:space="0"/>
              <w:right w:val="single" w:color="000000" w:sz="6" w:space="0"/>
            </w:tcBorders>
          </w:tcPr>
          <w:p w14:paraId="3E395A41">
            <w:pPr>
              <w:pStyle w:val="9"/>
              <w:rPr>
                <w:rFonts w:ascii="Times New Roman"/>
                <w:sz w:val="18"/>
              </w:rPr>
            </w:pPr>
          </w:p>
        </w:tc>
        <w:tc>
          <w:tcPr>
            <w:tcW w:w="869" w:type="dxa"/>
            <w:tcBorders>
              <w:top w:val="single" w:color="000000" w:sz="6" w:space="0"/>
              <w:left w:val="single" w:color="000000" w:sz="6" w:space="0"/>
              <w:bottom w:val="single" w:color="000000" w:sz="6" w:space="0"/>
              <w:right w:val="single" w:color="000000" w:sz="6" w:space="0"/>
            </w:tcBorders>
          </w:tcPr>
          <w:p w14:paraId="7555AB8D">
            <w:pPr>
              <w:pStyle w:val="9"/>
              <w:rPr>
                <w:rFonts w:ascii="Times New Roman"/>
                <w:sz w:val="18"/>
              </w:rPr>
            </w:pPr>
          </w:p>
        </w:tc>
        <w:tc>
          <w:tcPr>
            <w:tcW w:w="1183" w:type="dxa"/>
            <w:tcBorders>
              <w:top w:val="single" w:color="000000" w:sz="6" w:space="0"/>
              <w:left w:val="single" w:color="000000" w:sz="6" w:space="0"/>
              <w:bottom w:val="single" w:color="000000" w:sz="6" w:space="0"/>
              <w:right w:val="single" w:color="000000" w:sz="6" w:space="0"/>
            </w:tcBorders>
          </w:tcPr>
          <w:p w14:paraId="1F29D385">
            <w:pPr>
              <w:pStyle w:val="9"/>
              <w:rPr>
                <w:rFonts w:ascii="Times New Roman"/>
                <w:sz w:val="18"/>
              </w:rPr>
            </w:pPr>
          </w:p>
        </w:tc>
        <w:tc>
          <w:tcPr>
            <w:tcW w:w="974" w:type="dxa"/>
            <w:tcBorders>
              <w:top w:val="single" w:color="000000" w:sz="6" w:space="0"/>
              <w:left w:val="single" w:color="000000" w:sz="6" w:space="0"/>
              <w:bottom w:val="single" w:color="000000" w:sz="6" w:space="0"/>
            </w:tcBorders>
          </w:tcPr>
          <w:p w14:paraId="1A862DF5">
            <w:pPr>
              <w:pStyle w:val="9"/>
              <w:rPr>
                <w:rFonts w:ascii="Times New Roman"/>
                <w:sz w:val="18"/>
              </w:rPr>
            </w:pPr>
          </w:p>
        </w:tc>
      </w:tr>
      <w:tr w14:paraId="78B70C4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33" w:type="dxa"/>
            <w:tcBorders>
              <w:top w:val="single" w:color="000000" w:sz="6" w:space="0"/>
              <w:bottom w:val="single" w:color="000000" w:sz="6" w:space="0"/>
              <w:right w:val="single" w:color="000000" w:sz="6" w:space="0"/>
            </w:tcBorders>
          </w:tcPr>
          <w:p w14:paraId="7E4AA45B">
            <w:pPr>
              <w:pStyle w:val="9"/>
              <w:rPr>
                <w:rFonts w:ascii="Times New Roman"/>
                <w:sz w:val="18"/>
              </w:rPr>
            </w:pPr>
          </w:p>
        </w:tc>
        <w:tc>
          <w:tcPr>
            <w:tcW w:w="1617" w:type="dxa"/>
            <w:tcBorders>
              <w:top w:val="single" w:color="000000" w:sz="6" w:space="0"/>
              <w:left w:val="single" w:color="000000" w:sz="6" w:space="0"/>
              <w:bottom w:val="single" w:color="000000" w:sz="6" w:space="0"/>
              <w:right w:val="single" w:color="000000" w:sz="6" w:space="0"/>
            </w:tcBorders>
          </w:tcPr>
          <w:p w14:paraId="5CB386C7">
            <w:pPr>
              <w:pStyle w:val="9"/>
              <w:rPr>
                <w:rFonts w:ascii="Times New Roman"/>
                <w:sz w:val="18"/>
              </w:rPr>
            </w:pPr>
          </w:p>
        </w:tc>
        <w:tc>
          <w:tcPr>
            <w:tcW w:w="2291" w:type="dxa"/>
            <w:tcBorders>
              <w:top w:val="single" w:color="000000" w:sz="6" w:space="0"/>
              <w:left w:val="single" w:color="000000" w:sz="6" w:space="0"/>
              <w:bottom w:val="single" w:color="000000" w:sz="6" w:space="0"/>
              <w:right w:val="single" w:color="000000" w:sz="6" w:space="0"/>
            </w:tcBorders>
          </w:tcPr>
          <w:p w14:paraId="2279B758">
            <w:pPr>
              <w:pStyle w:val="9"/>
              <w:rPr>
                <w:rFonts w:ascii="Times New Roman"/>
                <w:sz w:val="18"/>
              </w:rPr>
            </w:pPr>
          </w:p>
        </w:tc>
        <w:tc>
          <w:tcPr>
            <w:tcW w:w="2201" w:type="dxa"/>
            <w:tcBorders>
              <w:top w:val="single" w:color="000000" w:sz="6" w:space="0"/>
              <w:left w:val="single" w:color="000000" w:sz="6" w:space="0"/>
              <w:bottom w:val="single" w:color="000000" w:sz="6" w:space="0"/>
              <w:right w:val="single" w:color="000000" w:sz="6" w:space="0"/>
            </w:tcBorders>
          </w:tcPr>
          <w:p w14:paraId="122E79A4">
            <w:pPr>
              <w:pStyle w:val="9"/>
              <w:rPr>
                <w:rFonts w:ascii="Times New Roman"/>
                <w:sz w:val="18"/>
              </w:rPr>
            </w:pPr>
          </w:p>
        </w:tc>
        <w:tc>
          <w:tcPr>
            <w:tcW w:w="869" w:type="dxa"/>
            <w:tcBorders>
              <w:top w:val="single" w:color="000000" w:sz="6" w:space="0"/>
              <w:left w:val="single" w:color="000000" w:sz="6" w:space="0"/>
              <w:bottom w:val="single" w:color="000000" w:sz="6" w:space="0"/>
              <w:right w:val="single" w:color="000000" w:sz="6" w:space="0"/>
            </w:tcBorders>
          </w:tcPr>
          <w:p w14:paraId="3C517EE1">
            <w:pPr>
              <w:pStyle w:val="9"/>
              <w:rPr>
                <w:rFonts w:ascii="Times New Roman"/>
                <w:sz w:val="18"/>
              </w:rPr>
            </w:pPr>
          </w:p>
        </w:tc>
        <w:tc>
          <w:tcPr>
            <w:tcW w:w="1183" w:type="dxa"/>
            <w:tcBorders>
              <w:top w:val="single" w:color="000000" w:sz="6" w:space="0"/>
              <w:left w:val="single" w:color="000000" w:sz="6" w:space="0"/>
              <w:bottom w:val="single" w:color="000000" w:sz="6" w:space="0"/>
              <w:right w:val="single" w:color="000000" w:sz="6" w:space="0"/>
            </w:tcBorders>
          </w:tcPr>
          <w:p w14:paraId="504A18DB">
            <w:pPr>
              <w:pStyle w:val="9"/>
              <w:rPr>
                <w:rFonts w:ascii="Times New Roman"/>
                <w:sz w:val="18"/>
              </w:rPr>
            </w:pPr>
          </w:p>
        </w:tc>
        <w:tc>
          <w:tcPr>
            <w:tcW w:w="974" w:type="dxa"/>
            <w:tcBorders>
              <w:top w:val="single" w:color="000000" w:sz="6" w:space="0"/>
              <w:left w:val="single" w:color="000000" w:sz="6" w:space="0"/>
              <w:bottom w:val="single" w:color="000000" w:sz="6" w:space="0"/>
            </w:tcBorders>
          </w:tcPr>
          <w:p w14:paraId="269B0D5A">
            <w:pPr>
              <w:pStyle w:val="9"/>
              <w:rPr>
                <w:rFonts w:ascii="Times New Roman"/>
                <w:sz w:val="18"/>
              </w:rPr>
            </w:pPr>
          </w:p>
        </w:tc>
      </w:tr>
      <w:tr w14:paraId="2794843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33" w:type="dxa"/>
            <w:tcBorders>
              <w:top w:val="single" w:color="000000" w:sz="6" w:space="0"/>
              <w:bottom w:val="single" w:color="000000" w:sz="6" w:space="0"/>
              <w:right w:val="single" w:color="000000" w:sz="6" w:space="0"/>
            </w:tcBorders>
          </w:tcPr>
          <w:p w14:paraId="0FDC2836">
            <w:pPr>
              <w:pStyle w:val="9"/>
              <w:rPr>
                <w:rFonts w:ascii="Times New Roman"/>
                <w:sz w:val="18"/>
              </w:rPr>
            </w:pPr>
          </w:p>
        </w:tc>
        <w:tc>
          <w:tcPr>
            <w:tcW w:w="1617" w:type="dxa"/>
            <w:tcBorders>
              <w:top w:val="single" w:color="000000" w:sz="6" w:space="0"/>
              <w:left w:val="single" w:color="000000" w:sz="6" w:space="0"/>
              <w:bottom w:val="single" w:color="000000" w:sz="6" w:space="0"/>
              <w:right w:val="single" w:color="000000" w:sz="6" w:space="0"/>
            </w:tcBorders>
          </w:tcPr>
          <w:p w14:paraId="777C1CC0">
            <w:pPr>
              <w:pStyle w:val="9"/>
              <w:rPr>
                <w:rFonts w:ascii="Times New Roman"/>
                <w:sz w:val="18"/>
              </w:rPr>
            </w:pPr>
          </w:p>
        </w:tc>
        <w:tc>
          <w:tcPr>
            <w:tcW w:w="2291" w:type="dxa"/>
            <w:tcBorders>
              <w:top w:val="single" w:color="000000" w:sz="6" w:space="0"/>
              <w:left w:val="single" w:color="000000" w:sz="6" w:space="0"/>
              <w:bottom w:val="single" w:color="000000" w:sz="6" w:space="0"/>
              <w:right w:val="single" w:color="000000" w:sz="6" w:space="0"/>
            </w:tcBorders>
          </w:tcPr>
          <w:p w14:paraId="29400B64">
            <w:pPr>
              <w:pStyle w:val="9"/>
              <w:rPr>
                <w:rFonts w:ascii="Times New Roman"/>
                <w:sz w:val="18"/>
              </w:rPr>
            </w:pPr>
          </w:p>
        </w:tc>
        <w:tc>
          <w:tcPr>
            <w:tcW w:w="2201" w:type="dxa"/>
            <w:tcBorders>
              <w:top w:val="single" w:color="000000" w:sz="6" w:space="0"/>
              <w:left w:val="single" w:color="000000" w:sz="6" w:space="0"/>
              <w:bottom w:val="single" w:color="000000" w:sz="6" w:space="0"/>
              <w:right w:val="single" w:color="000000" w:sz="6" w:space="0"/>
            </w:tcBorders>
          </w:tcPr>
          <w:p w14:paraId="0F0756C2">
            <w:pPr>
              <w:pStyle w:val="9"/>
              <w:rPr>
                <w:rFonts w:ascii="Times New Roman"/>
                <w:sz w:val="18"/>
              </w:rPr>
            </w:pPr>
          </w:p>
        </w:tc>
        <w:tc>
          <w:tcPr>
            <w:tcW w:w="869" w:type="dxa"/>
            <w:tcBorders>
              <w:top w:val="single" w:color="000000" w:sz="6" w:space="0"/>
              <w:left w:val="single" w:color="000000" w:sz="6" w:space="0"/>
              <w:bottom w:val="single" w:color="000000" w:sz="6" w:space="0"/>
              <w:right w:val="single" w:color="000000" w:sz="6" w:space="0"/>
            </w:tcBorders>
          </w:tcPr>
          <w:p w14:paraId="7F4F7A39">
            <w:pPr>
              <w:pStyle w:val="9"/>
              <w:rPr>
                <w:rFonts w:ascii="Times New Roman"/>
                <w:sz w:val="18"/>
              </w:rPr>
            </w:pPr>
          </w:p>
        </w:tc>
        <w:tc>
          <w:tcPr>
            <w:tcW w:w="1183" w:type="dxa"/>
            <w:tcBorders>
              <w:top w:val="single" w:color="000000" w:sz="6" w:space="0"/>
              <w:left w:val="single" w:color="000000" w:sz="6" w:space="0"/>
              <w:bottom w:val="single" w:color="000000" w:sz="6" w:space="0"/>
              <w:right w:val="single" w:color="000000" w:sz="6" w:space="0"/>
            </w:tcBorders>
          </w:tcPr>
          <w:p w14:paraId="58A78B8D">
            <w:pPr>
              <w:pStyle w:val="9"/>
              <w:rPr>
                <w:rFonts w:ascii="Times New Roman"/>
                <w:sz w:val="18"/>
              </w:rPr>
            </w:pPr>
          </w:p>
        </w:tc>
        <w:tc>
          <w:tcPr>
            <w:tcW w:w="974" w:type="dxa"/>
            <w:tcBorders>
              <w:top w:val="single" w:color="000000" w:sz="6" w:space="0"/>
              <w:left w:val="single" w:color="000000" w:sz="6" w:space="0"/>
              <w:bottom w:val="single" w:color="000000" w:sz="6" w:space="0"/>
            </w:tcBorders>
          </w:tcPr>
          <w:p w14:paraId="58A0C049">
            <w:pPr>
              <w:pStyle w:val="9"/>
              <w:rPr>
                <w:rFonts w:ascii="Times New Roman"/>
                <w:sz w:val="18"/>
              </w:rPr>
            </w:pPr>
          </w:p>
        </w:tc>
      </w:tr>
      <w:tr w14:paraId="15415E3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33" w:type="dxa"/>
            <w:tcBorders>
              <w:top w:val="single" w:color="000000" w:sz="6" w:space="0"/>
              <w:bottom w:val="single" w:color="000000" w:sz="6" w:space="0"/>
              <w:right w:val="single" w:color="000000" w:sz="6" w:space="0"/>
            </w:tcBorders>
          </w:tcPr>
          <w:p w14:paraId="6D1A40BA">
            <w:pPr>
              <w:pStyle w:val="9"/>
              <w:rPr>
                <w:rFonts w:ascii="Times New Roman"/>
                <w:sz w:val="18"/>
              </w:rPr>
            </w:pPr>
          </w:p>
        </w:tc>
        <w:tc>
          <w:tcPr>
            <w:tcW w:w="1617" w:type="dxa"/>
            <w:tcBorders>
              <w:top w:val="single" w:color="000000" w:sz="6" w:space="0"/>
              <w:left w:val="single" w:color="000000" w:sz="6" w:space="0"/>
              <w:bottom w:val="single" w:color="000000" w:sz="6" w:space="0"/>
              <w:right w:val="single" w:color="000000" w:sz="6" w:space="0"/>
            </w:tcBorders>
          </w:tcPr>
          <w:p w14:paraId="35FE4DD1">
            <w:pPr>
              <w:pStyle w:val="9"/>
              <w:rPr>
                <w:rFonts w:ascii="Times New Roman"/>
                <w:sz w:val="18"/>
              </w:rPr>
            </w:pPr>
          </w:p>
        </w:tc>
        <w:tc>
          <w:tcPr>
            <w:tcW w:w="2291" w:type="dxa"/>
            <w:tcBorders>
              <w:top w:val="single" w:color="000000" w:sz="6" w:space="0"/>
              <w:left w:val="single" w:color="000000" w:sz="6" w:space="0"/>
              <w:bottom w:val="single" w:color="000000" w:sz="6" w:space="0"/>
              <w:right w:val="single" w:color="000000" w:sz="6" w:space="0"/>
            </w:tcBorders>
          </w:tcPr>
          <w:p w14:paraId="71E1F519">
            <w:pPr>
              <w:pStyle w:val="9"/>
              <w:rPr>
                <w:rFonts w:ascii="Times New Roman"/>
                <w:sz w:val="18"/>
              </w:rPr>
            </w:pPr>
          </w:p>
        </w:tc>
        <w:tc>
          <w:tcPr>
            <w:tcW w:w="2201" w:type="dxa"/>
            <w:tcBorders>
              <w:top w:val="single" w:color="000000" w:sz="6" w:space="0"/>
              <w:left w:val="single" w:color="000000" w:sz="6" w:space="0"/>
              <w:bottom w:val="single" w:color="000000" w:sz="6" w:space="0"/>
              <w:right w:val="single" w:color="000000" w:sz="6" w:space="0"/>
            </w:tcBorders>
          </w:tcPr>
          <w:p w14:paraId="0B4AD33C">
            <w:pPr>
              <w:pStyle w:val="9"/>
              <w:rPr>
                <w:rFonts w:ascii="Times New Roman"/>
                <w:sz w:val="18"/>
              </w:rPr>
            </w:pPr>
          </w:p>
        </w:tc>
        <w:tc>
          <w:tcPr>
            <w:tcW w:w="869" w:type="dxa"/>
            <w:tcBorders>
              <w:top w:val="single" w:color="000000" w:sz="6" w:space="0"/>
              <w:left w:val="single" w:color="000000" w:sz="6" w:space="0"/>
              <w:bottom w:val="single" w:color="000000" w:sz="6" w:space="0"/>
              <w:right w:val="single" w:color="000000" w:sz="6" w:space="0"/>
            </w:tcBorders>
          </w:tcPr>
          <w:p w14:paraId="04E4682A">
            <w:pPr>
              <w:pStyle w:val="9"/>
              <w:rPr>
                <w:rFonts w:ascii="Times New Roman"/>
                <w:sz w:val="18"/>
              </w:rPr>
            </w:pPr>
          </w:p>
        </w:tc>
        <w:tc>
          <w:tcPr>
            <w:tcW w:w="1183" w:type="dxa"/>
            <w:tcBorders>
              <w:top w:val="single" w:color="000000" w:sz="6" w:space="0"/>
              <w:left w:val="single" w:color="000000" w:sz="6" w:space="0"/>
              <w:bottom w:val="single" w:color="000000" w:sz="6" w:space="0"/>
              <w:right w:val="single" w:color="000000" w:sz="6" w:space="0"/>
            </w:tcBorders>
          </w:tcPr>
          <w:p w14:paraId="79F6D472">
            <w:pPr>
              <w:pStyle w:val="9"/>
              <w:rPr>
                <w:rFonts w:ascii="Times New Roman"/>
                <w:sz w:val="18"/>
              </w:rPr>
            </w:pPr>
          </w:p>
        </w:tc>
        <w:tc>
          <w:tcPr>
            <w:tcW w:w="974" w:type="dxa"/>
            <w:tcBorders>
              <w:top w:val="single" w:color="000000" w:sz="6" w:space="0"/>
              <w:left w:val="single" w:color="000000" w:sz="6" w:space="0"/>
              <w:bottom w:val="single" w:color="000000" w:sz="6" w:space="0"/>
            </w:tcBorders>
          </w:tcPr>
          <w:p w14:paraId="2985C3CC">
            <w:pPr>
              <w:pStyle w:val="9"/>
              <w:rPr>
                <w:rFonts w:ascii="Times New Roman"/>
                <w:sz w:val="18"/>
              </w:rPr>
            </w:pPr>
          </w:p>
        </w:tc>
      </w:tr>
      <w:tr w14:paraId="6625E60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33" w:type="dxa"/>
            <w:tcBorders>
              <w:top w:val="single" w:color="000000" w:sz="6" w:space="0"/>
              <w:bottom w:val="single" w:color="000000" w:sz="6" w:space="0"/>
              <w:right w:val="single" w:color="000000" w:sz="6" w:space="0"/>
            </w:tcBorders>
          </w:tcPr>
          <w:p w14:paraId="5535E782">
            <w:pPr>
              <w:pStyle w:val="9"/>
              <w:rPr>
                <w:rFonts w:ascii="Times New Roman"/>
                <w:sz w:val="18"/>
              </w:rPr>
            </w:pPr>
          </w:p>
        </w:tc>
        <w:tc>
          <w:tcPr>
            <w:tcW w:w="1617" w:type="dxa"/>
            <w:tcBorders>
              <w:top w:val="single" w:color="000000" w:sz="6" w:space="0"/>
              <w:left w:val="single" w:color="000000" w:sz="6" w:space="0"/>
              <w:bottom w:val="single" w:color="000000" w:sz="6" w:space="0"/>
              <w:right w:val="single" w:color="000000" w:sz="6" w:space="0"/>
            </w:tcBorders>
          </w:tcPr>
          <w:p w14:paraId="0834E112">
            <w:pPr>
              <w:pStyle w:val="9"/>
              <w:rPr>
                <w:rFonts w:ascii="Times New Roman"/>
                <w:sz w:val="18"/>
              </w:rPr>
            </w:pPr>
          </w:p>
        </w:tc>
        <w:tc>
          <w:tcPr>
            <w:tcW w:w="2291" w:type="dxa"/>
            <w:tcBorders>
              <w:top w:val="single" w:color="000000" w:sz="6" w:space="0"/>
              <w:left w:val="single" w:color="000000" w:sz="6" w:space="0"/>
              <w:bottom w:val="single" w:color="000000" w:sz="6" w:space="0"/>
              <w:right w:val="single" w:color="000000" w:sz="6" w:space="0"/>
            </w:tcBorders>
          </w:tcPr>
          <w:p w14:paraId="008B51A9">
            <w:pPr>
              <w:pStyle w:val="9"/>
              <w:rPr>
                <w:rFonts w:ascii="Times New Roman"/>
                <w:sz w:val="18"/>
              </w:rPr>
            </w:pPr>
          </w:p>
        </w:tc>
        <w:tc>
          <w:tcPr>
            <w:tcW w:w="2201" w:type="dxa"/>
            <w:tcBorders>
              <w:top w:val="single" w:color="000000" w:sz="6" w:space="0"/>
              <w:left w:val="single" w:color="000000" w:sz="6" w:space="0"/>
              <w:bottom w:val="single" w:color="000000" w:sz="6" w:space="0"/>
              <w:right w:val="single" w:color="000000" w:sz="6" w:space="0"/>
            </w:tcBorders>
          </w:tcPr>
          <w:p w14:paraId="3140A51B">
            <w:pPr>
              <w:pStyle w:val="9"/>
              <w:rPr>
                <w:rFonts w:ascii="Times New Roman"/>
                <w:sz w:val="18"/>
              </w:rPr>
            </w:pPr>
          </w:p>
        </w:tc>
        <w:tc>
          <w:tcPr>
            <w:tcW w:w="869" w:type="dxa"/>
            <w:tcBorders>
              <w:top w:val="single" w:color="000000" w:sz="6" w:space="0"/>
              <w:left w:val="single" w:color="000000" w:sz="6" w:space="0"/>
              <w:bottom w:val="single" w:color="000000" w:sz="6" w:space="0"/>
              <w:right w:val="single" w:color="000000" w:sz="6" w:space="0"/>
            </w:tcBorders>
          </w:tcPr>
          <w:p w14:paraId="5896C5A2">
            <w:pPr>
              <w:pStyle w:val="9"/>
              <w:rPr>
                <w:rFonts w:ascii="Times New Roman"/>
                <w:sz w:val="18"/>
              </w:rPr>
            </w:pPr>
          </w:p>
        </w:tc>
        <w:tc>
          <w:tcPr>
            <w:tcW w:w="1183" w:type="dxa"/>
            <w:tcBorders>
              <w:top w:val="single" w:color="000000" w:sz="6" w:space="0"/>
              <w:left w:val="single" w:color="000000" w:sz="6" w:space="0"/>
              <w:bottom w:val="single" w:color="000000" w:sz="6" w:space="0"/>
              <w:right w:val="single" w:color="000000" w:sz="6" w:space="0"/>
            </w:tcBorders>
          </w:tcPr>
          <w:p w14:paraId="23F3F2A8">
            <w:pPr>
              <w:pStyle w:val="9"/>
              <w:rPr>
                <w:rFonts w:ascii="Times New Roman"/>
                <w:sz w:val="18"/>
              </w:rPr>
            </w:pPr>
          </w:p>
        </w:tc>
        <w:tc>
          <w:tcPr>
            <w:tcW w:w="974" w:type="dxa"/>
            <w:tcBorders>
              <w:top w:val="single" w:color="000000" w:sz="6" w:space="0"/>
              <w:left w:val="single" w:color="000000" w:sz="6" w:space="0"/>
              <w:bottom w:val="single" w:color="000000" w:sz="6" w:space="0"/>
            </w:tcBorders>
          </w:tcPr>
          <w:p w14:paraId="6691A6AE">
            <w:pPr>
              <w:pStyle w:val="9"/>
              <w:rPr>
                <w:rFonts w:ascii="Times New Roman"/>
                <w:sz w:val="18"/>
              </w:rPr>
            </w:pPr>
          </w:p>
        </w:tc>
      </w:tr>
      <w:tr w14:paraId="4B48D06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33" w:type="dxa"/>
            <w:tcBorders>
              <w:top w:val="single" w:color="000000" w:sz="6" w:space="0"/>
              <w:bottom w:val="single" w:color="000000" w:sz="6" w:space="0"/>
              <w:right w:val="single" w:color="000000" w:sz="6" w:space="0"/>
            </w:tcBorders>
          </w:tcPr>
          <w:p w14:paraId="40E61328">
            <w:pPr>
              <w:pStyle w:val="9"/>
              <w:rPr>
                <w:rFonts w:ascii="Times New Roman"/>
                <w:sz w:val="18"/>
              </w:rPr>
            </w:pPr>
          </w:p>
        </w:tc>
        <w:tc>
          <w:tcPr>
            <w:tcW w:w="1617" w:type="dxa"/>
            <w:tcBorders>
              <w:top w:val="single" w:color="000000" w:sz="6" w:space="0"/>
              <w:left w:val="single" w:color="000000" w:sz="6" w:space="0"/>
              <w:bottom w:val="single" w:color="000000" w:sz="6" w:space="0"/>
              <w:right w:val="single" w:color="000000" w:sz="6" w:space="0"/>
            </w:tcBorders>
          </w:tcPr>
          <w:p w14:paraId="1DBD9B4C">
            <w:pPr>
              <w:pStyle w:val="9"/>
              <w:rPr>
                <w:rFonts w:ascii="Times New Roman"/>
                <w:sz w:val="18"/>
              </w:rPr>
            </w:pPr>
          </w:p>
        </w:tc>
        <w:tc>
          <w:tcPr>
            <w:tcW w:w="2291" w:type="dxa"/>
            <w:tcBorders>
              <w:top w:val="single" w:color="000000" w:sz="6" w:space="0"/>
              <w:left w:val="single" w:color="000000" w:sz="6" w:space="0"/>
              <w:bottom w:val="single" w:color="000000" w:sz="6" w:space="0"/>
              <w:right w:val="single" w:color="000000" w:sz="6" w:space="0"/>
            </w:tcBorders>
          </w:tcPr>
          <w:p w14:paraId="4343D4E9">
            <w:pPr>
              <w:pStyle w:val="9"/>
              <w:rPr>
                <w:rFonts w:ascii="Times New Roman"/>
                <w:sz w:val="18"/>
              </w:rPr>
            </w:pPr>
          </w:p>
        </w:tc>
        <w:tc>
          <w:tcPr>
            <w:tcW w:w="2201" w:type="dxa"/>
            <w:tcBorders>
              <w:top w:val="single" w:color="000000" w:sz="6" w:space="0"/>
              <w:left w:val="single" w:color="000000" w:sz="6" w:space="0"/>
              <w:bottom w:val="single" w:color="000000" w:sz="6" w:space="0"/>
              <w:right w:val="single" w:color="000000" w:sz="6" w:space="0"/>
            </w:tcBorders>
          </w:tcPr>
          <w:p w14:paraId="1234229E">
            <w:pPr>
              <w:pStyle w:val="9"/>
              <w:rPr>
                <w:rFonts w:ascii="Times New Roman"/>
                <w:sz w:val="18"/>
              </w:rPr>
            </w:pPr>
          </w:p>
        </w:tc>
        <w:tc>
          <w:tcPr>
            <w:tcW w:w="869" w:type="dxa"/>
            <w:tcBorders>
              <w:top w:val="single" w:color="000000" w:sz="6" w:space="0"/>
              <w:left w:val="single" w:color="000000" w:sz="6" w:space="0"/>
              <w:bottom w:val="single" w:color="000000" w:sz="6" w:space="0"/>
              <w:right w:val="single" w:color="000000" w:sz="6" w:space="0"/>
            </w:tcBorders>
          </w:tcPr>
          <w:p w14:paraId="20381357">
            <w:pPr>
              <w:pStyle w:val="9"/>
              <w:rPr>
                <w:rFonts w:ascii="Times New Roman"/>
                <w:sz w:val="18"/>
              </w:rPr>
            </w:pPr>
          </w:p>
        </w:tc>
        <w:tc>
          <w:tcPr>
            <w:tcW w:w="1183" w:type="dxa"/>
            <w:tcBorders>
              <w:top w:val="single" w:color="000000" w:sz="6" w:space="0"/>
              <w:left w:val="single" w:color="000000" w:sz="6" w:space="0"/>
              <w:bottom w:val="single" w:color="000000" w:sz="6" w:space="0"/>
              <w:right w:val="single" w:color="000000" w:sz="6" w:space="0"/>
            </w:tcBorders>
          </w:tcPr>
          <w:p w14:paraId="055A16E1">
            <w:pPr>
              <w:pStyle w:val="9"/>
              <w:rPr>
                <w:rFonts w:ascii="Times New Roman"/>
                <w:sz w:val="18"/>
              </w:rPr>
            </w:pPr>
          </w:p>
        </w:tc>
        <w:tc>
          <w:tcPr>
            <w:tcW w:w="974" w:type="dxa"/>
            <w:tcBorders>
              <w:top w:val="single" w:color="000000" w:sz="6" w:space="0"/>
              <w:left w:val="single" w:color="000000" w:sz="6" w:space="0"/>
              <w:bottom w:val="single" w:color="000000" w:sz="6" w:space="0"/>
            </w:tcBorders>
          </w:tcPr>
          <w:p w14:paraId="338C474B">
            <w:pPr>
              <w:pStyle w:val="9"/>
              <w:rPr>
                <w:rFonts w:ascii="Times New Roman"/>
                <w:sz w:val="18"/>
              </w:rPr>
            </w:pPr>
          </w:p>
        </w:tc>
      </w:tr>
      <w:tr w14:paraId="7BAD0F4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33" w:type="dxa"/>
            <w:tcBorders>
              <w:top w:val="single" w:color="000000" w:sz="6" w:space="0"/>
              <w:bottom w:val="single" w:color="000000" w:sz="6" w:space="0"/>
              <w:right w:val="single" w:color="000000" w:sz="6" w:space="0"/>
            </w:tcBorders>
          </w:tcPr>
          <w:p w14:paraId="5BFB9A8D">
            <w:pPr>
              <w:pStyle w:val="9"/>
              <w:rPr>
                <w:rFonts w:ascii="Times New Roman"/>
                <w:sz w:val="18"/>
              </w:rPr>
            </w:pPr>
          </w:p>
        </w:tc>
        <w:tc>
          <w:tcPr>
            <w:tcW w:w="1617" w:type="dxa"/>
            <w:tcBorders>
              <w:top w:val="single" w:color="000000" w:sz="6" w:space="0"/>
              <w:left w:val="single" w:color="000000" w:sz="6" w:space="0"/>
              <w:bottom w:val="single" w:color="000000" w:sz="6" w:space="0"/>
              <w:right w:val="single" w:color="000000" w:sz="6" w:space="0"/>
            </w:tcBorders>
          </w:tcPr>
          <w:p w14:paraId="73E62ADE">
            <w:pPr>
              <w:pStyle w:val="9"/>
              <w:rPr>
                <w:rFonts w:ascii="Times New Roman"/>
                <w:sz w:val="18"/>
              </w:rPr>
            </w:pPr>
          </w:p>
        </w:tc>
        <w:tc>
          <w:tcPr>
            <w:tcW w:w="2291" w:type="dxa"/>
            <w:tcBorders>
              <w:top w:val="single" w:color="000000" w:sz="6" w:space="0"/>
              <w:left w:val="single" w:color="000000" w:sz="6" w:space="0"/>
              <w:bottom w:val="single" w:color="000000" w:sz="6" w:space="0"/>
              <w:right w:val="single" w:color="000000" w:sz="6" w:space="0"/>
            </w:tcBorders>
          </w:tcPr>
          <w:p w14:paraId="0E21DDF7">
            <w:pPr>
              <w:pStyle w:val="9"/>
              <w:rPr>
                <w:rFonts w:ascii="Times New Roman"/>
                <w:sz w:val="18"/>
              </w:rPr>
            </w:pPr>
          </w:p>
        </w:tc>
        <w:tc>
          <w:tcPr>
            <w:tcW w:w="2201" w:type="dxa"/>
            <w:tcBorders>
              <w:top w:val="single" w:color="000000" w:sz="6" w:space="0"/>
              <w:left w:val="single" w:color="000000" w:sz="6" w:space="0"/>
              <w:bottom w:val="single" w:color="000000" w:sz="6" w:space="0"/>
              <w:right w:val="single" w:color="000000" w:sz="6" w:space="0"/>
            </w:tcBorders>
          </w:tcPr>
          <w:p w14:paraId="1C2E2B3B">
            <w:pPr>
              <w:pStyle w:val="9"/>
              <w:rPr>
                <w:rFonts w:ascii="Times New Roman"/>
                <w:sz w:val="18"/>
              </w:rPr>
            </w:pPr>
          </w:p>
        </w:tc>
        <w:tc>
          <w:tcPr>
            <w:tcW w:w="869" w:type="dxa"/>
            <w:tcBorders>
              <w:top w:val="single" w:color="000000" w:sz="6" w:space="0"/>
              <w:left w:val="single" w:color="000000" w:sz="6" w:space="0"/>
              <w:bottom w:val="single" w:color="000000" w:sz="6" w:space="0"/>
              <w:right w:val="single" w:color="000000" w:sz="6" w:space="0"/>
            </w:tcBorders>
          </w:tcPr>
          <w:p w14:paraId="3298B14D">
            <w:pPr>
              <w:pStyle w:val="9"/>
              <w:rPr>
                <w:rFonts w:ascii="Times New Roman"/>
                <w:sz w:val="18"/>
              </w:rPr>
            </w:pPr>
          </w:p>
        </w:tc>
        <w:tc>
          <w:tcPr>
            <w:tcW w:w="1183" w:type="dxa"/>
            <w:tcBorders>
              <w:top w:val="single" w:color="000000" w:sz="6" w:space="0"/>
              <w:left w:val="single" w:color="000000" w:sz="6" w:space="0"/>
              <w:bottom w:val="single" w:color="000000" w:sz="6" w:space="0"/>
              <w:right w:val="single" w:color="000000" w:sz="6" w:space="0"/>
            </w:tcBorders>
          </w:tcPr>
          <w:p w14:paraId="6E8B1291">
            <w:pPr>
              <w:pStyle w:val="9"/>
              <w:rPr>
                <w:rFonts w:ascii="Times New Roman"/>
                <w:sz w:val="18"/>
              </w:rPr>
            </w:pPr>
          </w:p>
        </w:tc>
        <w:tc>
          <w:tcPr>
            <w:tcW w:w="974" w:type="dxa"/>
            <w:tcBorders>
              <w:top w:val="single" w:color="000000" w:sz="6" w:space="0"/>
              <w:left w:val="single" w:color="000000" w:sz="6" w:space="0"/>
              <w:bottom w:val="single" w:color="000000" w:sz="6" w:space="0"/>
            </w:tcBorders>
          </w:tcPr>
          <w:p w14:paraId="625E2F78">
            <w:pPr>
              <w:pStyle w:val="9"/>
              <w:rPr>
                <w:rFonts w:ascii="Times New Roman"/>
                <w:sz w:val="18"/>
              </w:rPr>
            </w:pPr>
          </w:p>
        </w:tc>
      </w:tr>
      <w:tr w14:paraId="04D65F8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33" w:type="dxa"/>
            <w:tcBorders>
              <w:top w:val="single" w:color="000000" w:sz="6" w:space="0"/>
              <w:bottom w:val="single" w:color="000000" w:sz="6" w:space="0"/>
              <w:right w:val="single" w:color="000000" w:sz="6" w:space="0"/>
            </w:tcBorders>
          </w:tcPr>
          <w:p w14:paraId="080635E6">
            <w:pPr>
              <w:pStyle w:val="9"/>
              <w:rPr>
                <w:rFonts w:ascii="Times New Roman"/>
                <w:sz w:val="18"/>
              </w:rPr>
            </w:pPr>
          </w:p>
        </w:tc>
        <w:tc>
          <w:tcPr>
            <w:tcW w:w="1617" w:type="dxa"/>
            <w:tcBorders>
              <w:top w:val="single" w:color="000000" w:sz="6" w:space="0"/>
              <w:left w:val="single" w:color="000000" w:sz="6" w:space="0"/>
              <w:bottom w:val="single" w:color="000000" w:sz="6" w:space="0"/>
              <w:right w:val="single" w:color="000000" w:sz="6" w:space="0"/>
            </w:tcBorders>
          </w:tcPr>
          <w:p w14:paraId="7383ACF7">
            <w:pPr>
              <w:pStyle w:val="9"/>
              <w:rPr>
                <w:rFonts w:ascii="Times New Roman"/>
                <w:sz w:val="18"/>
              </w:rPr>
            </w:pPr>
          </w:p>
        </w:tc>
        <w:tc>
          <w:tcPr>
            <w:tcW w:w="2291" w:type="dxa"/>
            <w:tcBorders>
              <w:top w:val="single" w:color="000000" w:sz="6" w:space="0"/>
              <w:left w:val="single" w:color="000000" w:sz="6" w:space="0"/>
              <w:bottom w:val="single" w:color="000000" w:sz="6" w:space="0"/>
              <w:right w:val="single" w:color="000000" w:sz="6" w:space="0"/>
            </w:tcBorders>
          </w:tcPr>
          <w:p w14:paraId="66553280">
            <w:pPr>
              <w:pStyle w:val="9"/>
              <w:rPr>
                <w:rFonts w:ascii="Times New Roman"/>
                <w:sz w:val="18"/>
              </w:rPr>
            </w:pPr>
          </w:p>
        </w:tc>
        <w:tc>
          <w:tcPr>
            <w:tcW w:w="2201" w:type="dxa"/>
            <w:tcBorders>
              <w:top w:val="single" w:color="000000" w:sz="6" w:space="0"/>
              <w:left w:val="single" w:color="000000" w:sz="6" w:space="0"/>
              <w:bottom w:val="single" w:color="000000" w:sz="6" w:space="0"/>
              <w:right w:val="single" w:color="000000" w:sz="6" w:space="0"/>
            </w:tcBorders>
          </w:tcPr>
          <w:p w14:paraId="31BD6AB7">
            <w:pPr>
              <w:pStyle w:val="9"/>
              <w:rPr>
                <w:rFonts w:ascii="Times New Roman"/>
                <w:sz w:val="18"/>
              </w:rPr>
            </w:pPr>
          </w:p>
        </w:tc>
        <w:tc>
          <w:tcPr>
            <w:tcW w:w="869" w:type="dxa"/>
            <w:tcBorders>
              <w:top w:val="single" w:color="000000" w:sz="6" w:space="0"/>
              <w:left w:val="single" w:color="000000" w:sz="6" w:space="0"/>
              <w:bottom w:val="single" w:color="000000" w:sz="6" w:space="0"/>
              <w:right w:val="single" w:color="000000" w:sz="6" w:space="0"/>
            </w:tcBorders>
          </w:tcPr>
          <w:p w14:paraId="15E02B02">
            <w:pPr>
              <w:pStyle w:val="9"/>
              <w:rPr>
                <w:rFonts w:ascii="Times New Roman"/>
                <w:sz w:val="18"/>
              </w:rPr>
            </w:pPr>
          </w:p>
        </w:tc>
        <w:tc>
          <w:tcPr>
            <w:tcW w:w="1183" w:type="dxa"/>
            <w:tcBorders>
              <w:top w:val="single" w:color="000000" w:sz="6" w:space="0"/>
              <w:left w:val="single" w:color="000000" w:sz="6" w:space="0"/>
              <w:bottom w:val="single" w:color="000000" w:sz="6" w:space="0"/>
              <w:right w:val="single" w:color="000000" w:sz="6" w:space="0"/>
            </w:tcBorders>
          </w:tcPr>
          <w:p w14:paraId="0B7FCF32">
            <w:pPr>
              <w:pStyle w:val="9"/>
              <w:rPr>
                <w:rFonts w:ascii="Times New Roman"/>
                <w:sz w:val="18"/>
              </w:rPr>
            </w:pPr>
          </w:p>
        </w:tc>
        <w:tc>
          <w:tcPr>
            <w:tcW w:w="974" w:type="dxa"/>
            <w:tcBorders>
              <w:top w:val="single" w:color="000000" w:sz="6" w:space="0"/>
              <w:left w:val="single" w:color="000000" w:sz="6" w:space="0"/>
              <w:bottom w:val="single" w:color="000000" w:sz="6" w:space="0"/>
            </w:tcBorders>
          </w:tcPr>
          <w:p w14:paraId="5B9AE06D">
            <w:pPr>
              <w:pStyle w:val="9"/>
              <w:rPr>
                <w:rFonts w:ascii="Times New Roman"/>
                <w:sz w:val="18"/>
              </w:rPr>
            </w:pPr>
          </w:p>
        </w:tc>
      </w:tr>
      <w:tr w14:paraId="0228E59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33" w:type="dxa"/>
            <w:tcBorders>
              <w:top w:val="single" w:color="000000" w:sz="6" w:space="0"/>
              <w:bottom w:val="single" w:color="000000" w:sz="6" w:space="0"/>
              <w:right w:val="single" w:color="000000" w:sz="6" w:space="0"/>
            </w:tcBorders>
          </w:tcPr>
          <w:p w14:paraId="1E8A565E">
            <w:pPr>
              <w:pStyle w:val="9"/>
              <w:rPr>
                <w:rFonts w:ascii="Times New Roman"/>
                <w:sz w:val="18"/>
              </w:rPr>
            </w:pPr>
          </w:p>
        </w:tc>
        <w:tc>
          <w:tcPr>
            <w:tcW w:w="1617" w:type="dxa"/>
            <w:tcBorders>
              <w:top w:val="single" w:color="000000" w:sz="6" w:space="0"/>
              <w:left w:val="single" w:color="000000" w:sz="6" w:space="0"/>
              <w:bottom w:val="single" w:color="000000" w:sz="6" w:space="0"/>
              <w:right w:val="single" w:color="000000" w:sz="6" w:space="0"/>
            </w:tcBorders>
          </w:tcPr>
          <w:p w14:paraId="45B5EA3B">
            <w:pPr>
              <w:pStyle w:val="9"/>
              <w:rPr>
                <w:rFonts w:ascii="Times New Roman"/>
                <w:sz w:val="18"/>
              </w:rPr>
            </w:pPr>
          </w:p>
        </w:tc>
        <w:tc>
          <w:tcPr>
            <w:tcW w:w="2291" w:type="dxa"/>
            <w:tcBorders>
              <w:top w:val="single" w:color="000000" w:sz="6" w:space="0"/>
              <w:left w:val="single" w:color="000000" w:sz="6" w:space="0"/>
              <w:bottom w:val="single" w:color="000000" w:sz="6" w:space="0"/>
              <w:right w:val="single" w:color="000000" w:sz="6" w:space="0"/>
            </w:tcBorders>
          </w:tcPr>
          <w:p w14:paraId="0A382A7B">
            <w:pPr>
              <w:pStyle w:val="9"/>
              <w:rPr>
                <w:rFonts w:ascii="Times New Roman"/>
                <w:sz w:val="18"/>
              </w:rPr>
            </w:pPr>
          </w:p>
        </w:tc>
        <w:tc>
          <w:tcPr>
            <w:tcW w:w="2201" w:type="dxa"/>
            <w:tcBorders>
              <w:top w:val="single" w:color="000000" w:sz="6" w:space="0"/>
              <w:left w:val="single" w:color="000000" w:sz="6" w:space="0"/>
              <w:bottom w:val="single" w:color="000000" w:sz="6" w:space="0"/>
              <w:right w:val="single" w:color="000000" w:sz="6" w:space="0"/>
            </w:tcBorders>
          </w:tcPr>
          <w:p w14:paraId="5D9AC644">
            <w:pPr>
              <w:pStyle w:val="9"/>
              <w:rPr>
                <w:rFonts w:ascii="Times New Roman"/>
                <w:sz w:val="18"/>
              </w:rPr>
            </w:pPr>
          </w:p>
        </w:tc>
        <w:tc>
          <w:tcPr>
            <w:tcW w:w="869" w:type="dxa"/>
            <w:tcBorders>
              <w:top w:val="single" w:color="000000" w:sz="6" w:space="0"/>
              <w:left w:val="single" w:color="000000" w:sz="6" w:space="0"/>
              <w:bottom w:val="single" w:color="000000" w:sz="6" w:space="0"/>
              <w:right w:val="single" w:color="000000" w:sz="6" w:space="0"/>
            </w:tcBorders>
          </w:tcPr>
          <w:p w14:paraId="6C732778">
            <w:pPr>
              <w:pStyle w:val="9"/>
              <w:rPr>
                <w:rFonts w:ascii="Times New Roman"/>
                <w:sz w:val="18"/>
              </w:rPr>
            </w:pPr>
          </w:p>
        </w:tc>
        <w:tc>
          <w:tcPr>
            <w:tcW w:w="1183" w:type="dxa"/>
            <w:tcBorders>
              <w:top w:val="single" w:color="000000" w:sz="6" w:space="0"/>
              <w:left w:val="single" w:color="000000" w:sz="6" w:space="0"/>
              <w:bottom w:val="single" w:color="000000" w:sz="6" w:space="0"/>
              <w:right w:val="single" w:color="000000" w:sz="6" w:space="0"/>
            </w:tcBorders>
          </w:tcPr>
          <w:p w14:paraId="1F365FC0">
            <w:pPr>
              <w:pStyle w:val="9"/>
              <w:rPr>
                <w:rFonts w:ascii="Times New Roman"/>
                <w:sz w:val="18"/>
              </w:rPr>
            </w:pPr>
          </w:p>
        </w:tc>
        <w:tc>
          <w:tcPr>
            <w:tcW w:w="974" w:type="dxa"/>
            <w:tcBorders>
              <w:top w:val="single" w:color="000000" w:sz="6" w:space="0"/>
              <w:left w:val="single" w:color="000000" w:sz="6" w:space="0"/>
              <w:bottom w:val="single" w:color="000000" w:sz="6" w:space="0"/>
            </w:tcBorders>
          </w:tcPr>
          <w:p w14:paraId="7758A535">
            <w:pPr>
              <w:pStyle w:val="9"/>
              <w:rPr>
                <w:rFonts w:ascii="Times New Roman"/>
                <w:sz w:val="18"/>
              </w:rPr>
            </w:pPr>
          </w:p>
        </w:tc>
      </w:tr>
      <w:tr w14:paraId="0911D91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33" w:type="dxa"/>
            <w:tcBorders>
              <w:top w:val="single" w:color="000000" w:sz="6" w:space="0"/>
              <w:bottom w:val="single" w:color="000000" w:sz="6" w:space="0"/>
              <w:right w:val="single" w:color="000000" w:sz="6" w:space="0"/>
            </w:tcBorders>
          </w:tcPr>
          <w:p w14:paraId="76C8425A">
            <w:pPr>
              <w:pStyle w:val="9"/>
              <w:rPr>
                <w:rFonts w:ascii="Times New Roman"/>
                <w:sz w:val="18"/>
              </w:rPr>
            </w:pPr>
          </w:p>
        </w:tc>
        <w:tc>
          <w:tcPr>
            <w:tcW w:w="1617" w:type="dxa"/>
            <w:tcBorders>
              <w:top w:val="single" w:color="000000" w:sz="6" w:space="0"/>
              <w:left w:val="single" w:color="000000" w:sz="6" w:space="0"/>
              <w:bottom w:val="single" w:color="000000" w:sz="6" w:space="0"/>
              <w:right w:val="single" w:color="000000" w:sz="6" w:space="0"/>
            </w:tcBorders>
          </w:tcPr>
          <w:p w14:paraId="376946C6">
            <w:pPr>
              <w:pStyle w:val="9"/>
              <w:rPr>
                <w:rFonts w:ascii="Times New Roman"/>
                <w:sz w:val="18"/>
              </w:rPr>
            </w:pPr>
          </w:p>
        </w:tc>
        <w:tc>
          <w:tcPr>
            <w:tcW w:w="2291" w:type="dxa"/>
            <w:tcBorders>
              <w:top w:val="single" w:color="000000" w:sz="6" w:space="0"/>
              <w:left w:val="single" w:color="000000" w:sz="6" w:space="0"/>
              <w:bottom w:val="single" w:color="000000" w:sz="6" w:space="0"/>
              <w:right w:val="single" w:color="000000" w:sz="6" w:space="0"/>
            </w:tcBorders>
          </w:tcPr>
          <w:p w14:paraId="594053B5">
            <w:pPr>
              <w:pStyle w:val="9"/>
              <w:rPr>
                <w:rFonts w:ascii="Times New Roman"/>
                <w:sz w:val="18"/>
              </w:rPr>
            </w:pPr>
          </w:p>
        </w:tc>
        <w:tc>
          <w:tcPr>
            <w:tcW w:w="2201" w:type="dxa"/>
            <w:tcBorders>
              <w:top w:val="single" w:color="000000" w:sz="6" w:space="0"/>
              <w:left w:val="single" w:color="000000" w:sz="6" w:space="0"/>
              <w:bottom w:val="single" w:color="000000" w:sz="6" w:space="0"/>
              <w:right w:val="single" w:color="000000" w:sz="6" w:space="0"/>
            </w:tcBorders>
          </w:tcPr>
          <w:p w14:paraId="0E9C5D16">
            <w:pPr>
              <w:pStyle w:val="9"/>
              <w:rPr>
                <w:rFonts w:ascii="Times New Roman"/>
                <w:sz w:val="18"/>
              </w:rPr>
            </w:pPr>
          </w:p>
        </w:tc>
        <w:tc>
          <w:tcPr>
            <w:tcW w:w="869" w:type="dxa"/>
            <w:tcBorders>
              <w:top w:val="single" w:color="000000" w:sz="6" w:space="0"/>
              <w:left w:val="single" w:color="000000" w:sz="6" w:space="0"/>
              <w:bottom w:val="single" w:color="000000" w:sz="6" w:space="0"/>
              <w:right w:val="single" w:color="000000" w:sz="6" w:space="0"/>
            </w:tcBorders>
          </w:tcPr>
          <w:p w14:paraId="60337352">
            <w:pPr>
              <w:pStyle w:val="9"/>
              <w:rPr>
                <w:rFonts w:ascii="Times New Roman"/>
                <w:sz w:val="18"/>
              </w:rPr>
            </w:pPr>
          </w:p>
        </w:tc>
        <w:tc>
          <w:tcPr>
            <w:tcW w:w="1183" w:type="dxa"/>
            <w:tcBorders>
              <w:top w:val="single" w:color="000000" w:sz="6" w:space="0"/>
              <w:left w:val="single" w:color="000000" w:sz="6" w:space="0"/>
              <w:bottom w:val="single" w:color="000000" w:sz="6" w:space="0"/>
              <w:right w:val="single" w:color="000000" w:sz="6" w:space="0"/>
            </w:tcBorders>
          </w:tcPr>
          <w:p w14:paraId="4956687A">
            <w:pPr>
              <w:pStyle w:val="9"/>
              <w:rPr>
                <w:rFonts w:ascii="Times New Roman"/>
                <w:sz w:val="18"/>
              </w:rPr>
            </w:pPr>
          </w:p>
        </w:tc>
        <w:tc>
          <w:tcPr>
            <w:tcW w:w="974" w:type="dxa"/>
            <w:tcBorders>
              <w:top w:val="single" w:color="000000" w:sz="6" w:space="0"/>
              <w:left w:val="single" w:color="000000" w:sz="6" w:space="0"/>
              <w:bottom w:val="single" w:color="000000" w:sz="6" w:space="0"/>
            </w:tcBorders>
          </w:tcPr>
          <w:p w14:paraId="1FD4610D">
            <w:pPr>
              <w:pStyle w:val="9"/>
              <w:rPr>
                <w:rFonts w:ascii="Times New Roman"/>
                <w:sz w:val="18"/>
              </w:rPr>
            </w:pPr>
          </w:p>
        </w:tc>
      </w:tr>
      <w:tr w14:paraId="157E5B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33" w:type="dxa"/>
            <w:tcBorders>
              <w:top w:val="single" w:color="000000" w:sz="6" w:space="0"/>
              <w:bottom w:val="single" w:color="000000" w:sz="6" w:space="0"/>
              <w:right w:val="single" w:color="000000" w:sz="6" w:space="0"/>
            </w:tcBorders>
          </w:tcPr>
          <w:p w14:paraId="5F901FE3">
            <w:pPr>
              <w:pStyle w:val="9"/>
              <w:rPr>
                <w:rFonts w:ascii="Times New Roman"/>
                <w:sz w:val="18"/>
              </w:rPr>
            </w:pPr>
          </w:p>
        </w:tc>
        <w:tc>
          <w:tcPr>
            <w:tcW w:w="1617" w:type="dxa"/>
            <w:tcBorders>
              <w:top w:val="single" w:color="000000" w:sz="6" w:space="0"/>
              <w:left w:val="single" w:color="000000" w:sz="6" w:space="0"/>
              <w:bottom w:val="single" w:color="000000" w:sz="6" w:space="0"/>
              <w:right w:val="single" w:color="000000" w:sz="6" w:space="0"/>
            </w:tcBorders>
          </w:tcPr>
          <w:p w14:paraId="1EB03696">
            <w:pPr>
              <w:pStyle w:val="9"/>
              <w:rPr>
                <w:rFonts w:ascii="Times New Roman"/>
                <w:sz w:val="18"/>
              </w:rPr>
            </w:pPr>
          </w:p>
        </w:tc>
        <w:tc>
          <w:tcPr>
            <w:tcW w:w="2291" w:type="dxa"/>
            <w:tcBorders>
              <w:top w:val="single" w:color="000000" w:sz="6" w:space="0"/>
              <w:left w:val="single" w:color="000000" w:sz="6" w:space="0"/>
              <w:bottom w:val="single" w:color="000000" w:sz="6" w:space="0"/>
              <w:right w:val="single" w:color="000000" w:sz="6" w:space="0"/>
            </w:tcBorders>
          </w:tcPr>
          <w:p w14:paraId="20C131A9">
            <w:pPr>
              <w:pStyle w:val="9"/>
              <w:rPr>
                <w:rFonts w:ascii="Times New Roman"/>
                <w:sz w:val="18"/>
              </w:rPr>
            </w:pPr>
          </w:p>
        </w:tc>
        <w:tc>
          <w:tcPr>
            <w:tcW w:w="2201" w:type="dxa"/>
            <w:tcBorders>
              <w:top w:val="single" w:color="000000" w:sz="6" w:space="0"/>
              <w:left w:val="single" w:color="000000" w:sz="6" w:space="0"/>
              <w:bottom w:val="single" w:color="000000" w:sz="6" w:space="0"/>
              <w:right w:val="single" w:color="000000" w:sz="6" w:space="0"/>
            </w:tcBorders>
          </w:tcPr>
          <w:p w14:paraId="7CDCF728">
            <w:pPr>
              <w:pStyle w:val="9"/>
              <w:rPr>
                <w:rFonts w:ascii="Times New Roman"/>
                <w:sz w:val="18"/>
              </w:rPr>
            </w:pPr>
          </w:p>
        </w:tc>
        <w:tc>
          <w:tcPr>
            <w:tcW w:w="869" w:type="dxa"/>
            <w:tcBorders>
              <w:top w:val="single" w:color="000000" w:sz="6" w:space="0"/>
              <w:left w:val="single" w:color="000000" w:sz="6" w:space="0"/>
              <w:bottom w:val="single" w:color="000000" w:sz="6" w:space="0"/>
              <w:right w:val="single" w:color="000000" w:sz="6" w:space="0"/>
            </w:tcBorders>
          </w:tcPr>
          <w:p w14:paraId="78EDD126">
            <w:pPr>
              <w:pStyle w:val="9"/>
              <w:rPr>
                <w:rFonts w:ascii="Times New Roman"/>
                <w:sz w:val="18"/>
              </w:rPr>
            </w:pPr>
          </w:p>
        </w:tc>
        <w:tc>
          <w:tcPr>
            <w:tcW w:w="1183" w:type="dxa"/>
            <w:tcBorders>
              <w:top w:val="single" w:color="000000" w:sz="6" w:space="0"/>
              <w:left w:val="single" w:color="000000" w:sz="6" w:space="0"/>
              <w:bottom w:val="single" w:color="000000" w:sz="6" w:space="0"/>
              <w:right w:val="single" w:color="000000" w:sz="6" w:space="0"/>
            </w:tcBorders>
          </w:tcPr>
          <w:p w14:paraId="2F87BF39">
            <w:pPr>
              <w:pStyle w:val="9"/>
              <w:rPr>
                <w:rFonts w:ascii="Times New Roman"/>
                <w:sz w:val="18"/>
              </w:rPr>
            </w:pPr>
          </w:p>
        </w:tc>
        <w:tc>
          <w:tcPr>
            <w:tcW w:w="974" w:type="dxa"/>
            <w:tcBorders>
              <w:top w:val="single" w:color="000000" w:sz="6" w:space="0"/>
              <w:left w:val="single" w:color="000000" w:sz="6" w:space="0"/>
              <w:bottom w:val="single" w:color="000000" w:sz="6" w:space="0"/>
            </w:tcBorders>
          </w:tcPr>
          <w:p w14:paraId="4677037D">
            <w:pPr>
              <w:pStyle w:val="9"/>
              <w:rPr>
                <w:rFonts w:ascii="Times New Roman"/>
                <w:sz w:val="18"/>
              </w:rPr>
            </w:pPr>
          </w:p>
        </w:tc>
      </w:tr>
      <w:tr w14:paraId="45E2B3C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33" w:type="dxa"/>
            <w:tcBorders>
              <w:top w:val="single" w:color="000000" w:sz="6" w:space="0"/>
              <w:bottom w:val="single" w:color="000000" w:sz="6" w:space="0"/>
              <w:right w:val="single" w:color="000000" w:sz="6" w:space="0"/>
            </w:tcBorders>
          </w:tcPr>
          <w:p w14:paraId="46BBC1A0">
            <w:pPr>
              <w:pStyle w:val="9"/>
              <w:rPr>
                <w:rFonts w:ascii="Times New Roman"/>
                <w:sz w:val="18"/>
              </w:rPr>
            </w:pPr>
          </w:p>
        </w:tc>
        <w:tc>
          <w:tcPr>
            <w:tcW w:w="1617" w:type="dxa"/>
            <w:tcBorders>
              <w:top w:val="single" w:color="000000" w:sz="6" w:space="0"/>
              <w:left w:val="single" w:color="000000" w:sz="6" w:space="0"/>
              <w:bottom w:val="single" w:color="000000" w:sz="6" w:space="0"/>
              <w:right w:val="single" w:color="000000" w:sz="6" w:space="0"/>
            </w:tcBorders>
          </w:tcPr>
          <w:p w14:paraId="55045259">
            <w:pPr>
              <w:pStyle w:val="9"/>
              <w:rPr>
                <w:rFonts w:ascii="Times New Roman"/>
                <w:sz w:val="18"/>
              </w:rPr>
            </w:pPr>
          </w:p>
        </w:tc>
        <w:tc>
          <w:tcPr>
            <w:tcW w:w="2291" w:type="dxa"/>
            <w:tcBorders>
              <w:top w:val="single" w:color="000000" w:sz="6" w:space="0"/>
              <w:left w:val="single" w:color="000000" w:sz="6" w:space="0"/>
              <w:bottom w:val="single" w:color="000000" w:sz="6" w:space="0"/>
              <w:right w:val="single" w:color="000000" w:sz="6" w:space="0"/>
            </w:tcBorders>
          </w:tcPr>
          <w:p w14:paraId="62D10A36">
            <w:pPr>
              <w:pStyle w:val="9"/>
              <w:rPr>
                <w:rFonts w:ascii="Times New Roman"/>
                <w:sz w:val="18"/>
              </w:rPr>
            </w:pPr>
          </w:p>
        </w:tc>
        <w:tc>
          <w:tcPr>
            <w:tcW w:w="2201" w:type="dxa"/>
            <w:tcBorders>
              <w:top w:val="single" w:color="000000" w:sz="6" w:space="0"/>
              <w:left w:val="single" w:color="000000" w:sz="6" w:space="0"/>
              <w:bottom w:val="single" w:color="000000" w:sz="6" w:space="0"/>
              <w:right w:val="single" w:color="000000" w:sz="6" w:space="0"/>
            </w:tcBorders>
          </w:tcPr>
          <w:p w14:paraId="2E9410A6">
            <w:pPr>
              <w:pStyle w:val="9"/>
              <w:rPr>
                <w:rFonts w:ascii="Times New Roman"/>
                <w:sz w:val="18"/>
              </w:rPr>
            </w:pPr>
          </w:p>
        </w:tc>
        <w:tc>
          <w:tcPr>
            <w:tcW w:w="869" w:type="dxa"/>
            <w:tcBorders>
              <w:top w:val="single" w:color="000000" w:sz="6" w:space="0"/>
              <w:left w:val="single" w:color="000000" w:sz="6" w:space="0"/>
              <w:bottom w:val="single" w:color="000000" w:sz="6" w:space="0"/>
              <w:right w:val="single" w:color="000000" w:sz="6" w:space="0"/>
            </w:tcBorders>
          </w:tcPr>
          <w:p w14:paraId="04BFC125">
            <w:pPr>
              <w:pStyle w:val="9"/>
              <w:rPr>
                <w:rFonts w:ascii="Times New Roman"/>
                <w:sz w:val="18"/>
              </w:rPr>
            </w:pPr>
          </w:p>
        </w:tc>
        <w:tc>
          <w:tcPr>
            <w:tcW w:w="1183" w:type="dxa"/>
            <w:tcBorders>
              <w:top w:val="single" w:color="000000" w:sz="6" w:space="0"/>
              <w:left w:val="single" w:color="000000" w:sz="6" w:space="0"/>
              <w:bottom w:val="single" w:color="000000" w:sz="6" w:space="0"/>
              <w:right w:val="single" w:color="000000" w:sz="6" w:space="0"/>
            </w:tcBorders>
          </w:tcPr>
          <w:p w14:paraId="445A59EF">
            <w:pPr>
              <w:pStyle w:val="9"/>
              <w:rPr>
                <w:rFonts w:ascii="Times New Roman"/>
                <w:sz w:val="18"/>
              </w:rPr>
            </w:pPr>
          </w:p>
        </w:tc>
        <w:tc>
          <w:tcPr>
            <w:tcW w:w="974" w:type="dxa"/>
            <w:tcBorders>
              <w:top w:val="single" w:color="000000" w:sz="6" w:space="0"/>
              <w:left w:val="single" w:color="000000" w:sz="6" w:space="0"/>
              <w:bottom w:val="single" w:color="000000" w:sz="6" w:space="0"/>
            </w:tcBorders>
          </w:tcPr>
          <w:p w14:paraId="4D811BC7">
            <w:pPr>
              <w:pStyle w:val="9"/>
              <w:rPr>
                <w:rFonts w:ascii="Times New Roman"/>
                <w:sz w:val="18"/>
              </w:rPr>
            </w:pPr>
          </w:p>
        </w:tc>
      </w:tr>
      <w:tr w14:paraId="17824D3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33" w:type="dxa"/>
            <w:tcBorders>
              <w:top w:val="single" w:color="000000" w:sz="6" w:space="0"/>
              <w:bottom w:val="single" w:color="000000" w:sz="6" w:space="0"/>
              <w:right w:val="single" w:color="000000" w:sz="6" w:space="0"/>
            </w:tcBorders>
          </w:tcPr>
          <w:p w14:paraId="6B27E2B9">
            <w:pPr>
              <w:pStyle w:val="9"/>
              <w:rPr>
                <w:rFonts w:ascii="Times New Roman"/>
                <w:sz w:val="18"/>
              </w:rPr>
            </w:pPr>
          </w:p>
        </w:tc>
        <w:tc>
          <w:tcPr>
            <w:tcW w:w="1617" w:type="dxa"/>
            <w:tcBorders>
              <w:top w:val="single" w:color="000000" w:sz="6" w:space="0"/>
              <w:left w:val="single" w:color="000000" w:sz="6" w:space="0"/>
              <w:bottom w:val="single" w:color="000000" w:sz="6" w:space="0"/>
              <w:right w:val="single" w:color="000000" w:sz="6" w:space="0"/>
            </w:tcBorders>
          </w:tcPr>
          <w:p w14:paraId="219862E9">
            <w:pPr>
              <w:pStyle w:val="9"/>
              <w:rPr>
                <w:rFonts w:ascii="Times New Roman"/>
                <w:sz w:val="18"/>
              </w:rPr>
            </w:pPr>
          </w:p>
        </w:tc>
        <w:tc>
          <w:tcPr>
            <w:tcW w:w="2291" w:type="dxa"/>
            <w:tcBorders>
              <w:top w:val="single" w:color="000000" w:sz="6" w:space="0"/>
              <w:left w:val="single" w:color="000000" w:sz="6" w:space="0"/>
              <w:bottom w:val="single" w:color="000000" w:sz="6" w:space="0"/>
              <w:right w:val="single" w:color="000000" w:sz="6" w:space="0"/>
            </w:tcBorders>
          </w:tcPr>
          <w:p w14:paraId="047AE94A">
            <w:pPr>
              <w:pStyle w:val="9"/>
              <w:rPr>
                <w:rFonts w:ascii="Times New Roman"/>
                <w:sz w:val="18"/>
              </w:rPr>
            </w:pPr>
          </w:p>
        </w:tc>
        <w:tc>
          <w:tcPr>
            <w:tcW w:w="2201" w:type="dxa"/>
            <w:tcBorders>
              <w:top w:val="single" w:color="000000" w:sz="6" w:space="0"/>
              <w:left w:val="single" w:color="000000" w:sz="6" w:space="0"/>
              <w:bottom w:val="single" w:color="000000" w:sz="6" w:space="0"/>
              <w:right w:val="single" w:color="000000" w:sz="6" w:space="0"/>
            </w:tcBorders>
          </w:tcPr>
          <w:p w14:paraId="1E344B10">
            <w:pPr>
              <w:pStyle w:val="9"/>
              <w:rPr>
                <w:rFonts w:ascii="Times New Roman"/>
                <w:sz w:val="18"/>
              </w:rPr>
            </w:pPr>
          </w:p>
        </w:tc>
        <w:tc>
          <w:tcPr>
            <w:tcW w:w="869" w:type="dxa"/>
            <w:tcBorders>
              <w:top w:val="single" w:color="000000" w:sz="6" w:space="0"/>
              <w:left w:val="single" w:color="000000" w:sz="6" w:space="0"/>
              <w:bottom w:val="single" w:color="000000" w:sz="6" w:space="0"/>
              <w:right w:val="single" w:color="000000" w:sz="6" w:space="0"/>
            </w:tcBorders>
          </w:tcPr>
          <w:p w14:paraId="29B0ACB5">
            <w:pPr>
              <w:pStyle w:val="9"/>
              <w:rPr>
                <w:rFonts w:ascii="Times New Roman"/>
                <w:sz w:val="18"/>
              </w:rPr>
            </w:pPr>
          </w:p>
        </w:tc>
        <w:tc>
          <w:tcPr>
            <w:tcW w:w="1183" w:type="dxa"/>
            <w:tcBorders>
              <w:top w:val="single" w:color="000000" w:sz="6" w:space="0"/>
              <w:left w:val="single" w:color="000000" w:sz="6" w:space="0"/>
              <w:bottom w:val="single" w:color="000000" w:sz="6" w:space="0"/>
              <w:right w:val="single" w:color="000000" w:sz="6" w:space="0"/>
            </w:tcBorders>
          </w:tcPr>
          <w:p w14:paraId="43E59B86">
            <w:pPr>
              <w:pStyle w:val="9"/>
              <w:rPr>
                <w:rFonts w:ascii="Times New Roman"/>
                <w:sz w:val="18"/>
              </w:rPr>
            </w:pPr>
          </w:p>
        </w:tc>
        <w:tc>
          <w:tcPr>
            <w:tcW w:w="974" w:type="dxa"/>
            <w:tcBorders>
              <w:top w:val="single" w:color="000000" w:sz="6" w:space="0"/>
              <w:left w:val="single" w:color="000000" w:sz="6" w:space="0"/>
              <w:bottom w:val="single" w:color="000000" w:sz="6" w:space="0"/>
            </w:tcBorders>
          </w:tcPr>
          <w:p w14:paraId="3D43C496">
            <w:pPr>
              <w:pStyle w:val="9"/>
              <w:rPr>
                <w:rFonts w:ascii="Times New Roman"/>
                <w:sz w:val="18"/>
              </w:rPr>
            </w:pPr>
          </w:p>
        </w:tc>
      </w:tr>
      <w:tr w14:paraId="48D4FFB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33" w:type="dxa"/>
            <w:tcBorders>
              <w:top w:val="single" w:color="000000" w:sz="6" w:space="0"/>
              <w:bottom w:val="single" w:color="000000" w:sz="6" w:space="0"/>
              <w:right w:val="single" w:color="000000" w:sz="6" w:space="0"/>
            </w:tcBorders>
          </w:tcPr>
          <w:p w14:paraId="2125D732">
            <w:pPr>
              <w:pStyle w:val="9"/>
              <w:rPr>
                <w:rFonts w:ascii="Times New Roman"/>
                <w:sz w:val="18"/>
              </w:rPr>
            </w:pPr>
          </w:p>
        </w:tc>
        <w:tc>
          <w:tcPr>
            <w:tcW w:w="1617" w:type="dxa"/>
            <w:tcBorders>
              <w:top w:val="single" w:color="000000" w:sz="6" w:space="0"/>
              <w:left w:val="single" w:color="000000" w:sz="6" w:space="0"/>
              <w:bottom w:val="single" w:color="000000" w:sz="6" w:space="0"/>
              <w:right w:val="single" w:color="000000" w:sz="6" w:space="0"/>
            </w:tcBorders>
          </w:tcPr>
          <w:p w14:paraId="096775DD">
            <w:pPr>
              <w:pStyle w:val="9"/>
              <w:rPr>
                <w:rFonts w:ascii="Times New Roman"/>
                <w:sz w:val="18"/>
              </w:rPr>
            </w:pPr>
          </w:p>
        </w:tc>
        <w:tc>
          <w:tcPr>
            <w:tcW w:w="2291" w:type="dxa"/>
            <w:tcBorders>
              <w:top w:val="single" w:color="000000" w:sz="6" w:space="0"/>
              <w:left w:val="single" w:color="000000" w:sz="6" w:space="0"/>
              <w:bottom w:val="single" w:color="000000" w:sz="6" w:space="0"/>
              <w:right w:val="single" w:color="000000" w:sz="6" w:space="0"/>
            </w:tcBorders>
          </w:tcPr>
          <w:p w14:paraId="4FB1AD3E">
            <w:pPr>
              <w:pStyle w:val="9"/>
              <w:rPr>
                <w:rFonts w:ascii="Times New Roman"/>
                <w:sz w:val="18"/>
              </w:rPr>
            </w:pPr>
          </w:p>
        </w:tc>
        <w:tc>
          <w:tcPr>
            <w:tcW w:w="2201" w:type="dxa"/>
            <w:tcBorders>
              <w:top w:val="single" w:color="000000" w:sz="6" w:space="0"/>
              <w:left w:val="single" w:color="000000" w:sz="6" w:space="0"/>
              <w:bottom w:val="single" w:color="000000" w:sz="6" w:space="0"/>
              <w:right w:val="single" w:color="000000" w:sz="6" w:space="0"/>
            </w:tcBorders>
          </w:tcPr>
          <w:p w14:paraId="77BF163D">
            <w:pPr>
              <w:pStyle w:val="9"/>
              <w:rPr>
                <w:rFonts w:ascii="Times New Roman"/>
                <w:sz w:val="18"/>
              </w:rPr>
            </w:pPr>
          </w:p>
        </w:tc>
        <w:tc>
          <w:tcPr>
            <w:tcW w:w="869" w:type="dxa"/>
            <w:tcBorders>
              <w:top w:val="single" w:color="000000" w:sz="6" w:space="0"/>
              <w:left w:val="single" w:color="000000" w:sz="6" w:space="0"/>
              <w:bottom w:val="single" w:color="000000" w:sz="6" w:space="0"/>
              <w:right w:val="single" w:color="000000" w:sz="6" w:space="0"/>
            </w:tcBorders>
          </w:tcPr>
          <w:p w14:paraId="6E2567AF">
            <w:pPr>
              <w:pStyle w:val="9"/>
              <w:rPr>
                <w:rFonts w:ascii="Times New Roman"/>
                <w:sz w:val="18"/>
              </w:rPr>
            </w:pPr>
          </w:p>
        </w:tc>
        <w:tc>
          <w:tcPr>
            <w:tcW w:w="1183" w:type="dxa"/>
            <w:tcBorders>
              <w:top w:val="single" w:color="000000" w:sz="6" w:space="0"/>
              <w:left w:val="single" w:color="000000" w:sz="6" w:space="0"/>
              <w:bottom w:val="single" w:color="000000" w:sz="6" w:space="0"/>
              <w:right w:val="single" w:color="000000" w:sz="6" w:space="0"/>
            </w:tcBorders>
          </w:tcPr>
          <w:p w14:paraId="7491FDBF">
            <w:pPr>
              <w:pStyle w:val="9"/>
              <w:rPr>
                <w:rFonts w:ascii="Times New Roman"/>
                <w:sz w:val="18"/>
              </w:rPr>
            </w:pPr>
          </w:p>
        </w:tc>
        <w:tc>
          <w:tcPr>
            <w:tcW w:w="974" w:type="dxa"/>
            <w:tcBorders>
              <w:top w:val="single" w:color="000000" w:sz="6" w:space="0"/>
              <w:left w:val="single" w:color="000000" w:sz="6" w:space="0"/>
              <w:bottom w:val="single" w:color="000000" w:sz="6" w:space="0"/>
            </w:tcBorders>
          </w:tcPr>
          <w:p w14:paraId="5EFB101C">
            <w:pPr>
              <w:pStyle w:val="9"/>
              <w:rPr>
                <w:rFonts w:ascii="Times New Roman"/>
                <w:sz w:val="18"/>
              </w:rPr>
            </w:pPr>
          </w:p>
        </w:tc>
      </w:tr>
      <w:tr w14:paraId="168B344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33" w:type="dxa"/>
            <w:tcBorders>
              <w:top w:val="single" w:color="000000" w:sz="6" w:space="0"/>
              <w:bottom w:val="single" w:color="000000" w:sz="6" w:space="0"/>
              <w:right w:val="single" w:color="000000" w:sz="6" w:space="0"/>
            </w:tcBorders>
          </w:tcPr>
          <w:p w14:paraId="07ECF553">
            <w:pPr>
              <w:pStyle w:val="9"/>
              <w:rPr>
                <w:rFonts w:ascii="Times New Roman"/>
                <w:sz w:val="18"/>
              </w:rPr>
            </w:pPr>
          </w:p>
        </w:tc>
        <w:tc>
          <w:tcPr>
            <w:tcW w:w="1617" w:type="dxa"/>
            <w:tcBorders>
              <w:top w:val="single" w:color="000000" w:sz="6" w:space="0"/>
              <w:left w:val="single" w:color="000000" w:sz="6" w:space="0"/>
              <w:bottom w:val="single" w:color="000000" w:sz="6" w:space="0"/>
              <w:right w:val="single" w:color="000000" w:sz="6" w:space="0"/>
            </w:tcBorders>
          </w:tcPr>
          <w:p w14:paraId="25A0868D">
            <w:pPr>
              <w:pStyle w:val="9"/>
              <w:rPr>
                <w:rFonts w:ascii="Times New Roman"/>
                <w:sz w:val="18"/>
              </w:rPr>
            </w:pPr>
          </w:p>
        </w:tc>
        <w:tc>
          <w:tcPr>
            <w:tcW w:w="2291" w:type="dxa"/>
            <w:tcBorders>
              <w:top w:val="single" w:color="000000" w:sz="6" w:space="0"/>
              <w:left w:val="single" w:color="000000" w:sz="6" w:space="0"/>
              <w:bottom w:val="single" w:color="000000" w:sz="6" w:space="0"/>
              <w:right w:val="single" w:color="000000" w:sz="6" w:space="0"/>
            </w:tcBorders>
          </w:tcPr>
          <w:p w14:paraId="2259222F">
            <w:pPr>
              <w:pStyle w:val="9"/>
              <w:rPr>
                <w:rFonts w:ascii="Times New Roman"/>
                <w:sz w:val="18"/>
              </w:rPr>
            </w:pPr>
          </w:p>
        </w:tc>
        <w:tc>
          <w:tcPr>
            <w:tcW w:w="2201" w:type="dxa"/>
            <w:tcBorders>
              <w:top w:val="single" w:color="000000" w:sz="6" w:space="0"/>
              <w:left w:val="single" w:color="000000" w:sz="6" w:space="0"/>
              <w:bottom w:val="single" w:color="000000" w:sz="6" w:space="0"/>
              <w:right w:val="single" w:color="000000" w:sz="6" w:space="0"/>
            </w:tcBorders>
          </w:tcPr>
          <w:p w14:paraId="3ACE3936">
            <w:pPr>
              <w:pStyle w:val="9"/>
              <w:rPr>
                <w:rFonts w:ascii="Times New Roman"/>
                <w:sz w:val="18"/>
              </w:rPr>
            </w:pPr>
          </w:p>
        </w:tc>
        <w:tc>
          <w:tcPr>
            <w:tcW w:w="869" w:type="dxa"/>
            <w:tcBorders>
              <w:top w:val="single" w:color="000000" w:sz="6" w:space="0"/>
              <w:left w:val="single" w:color="000000" w:sz="6" w:space="0"/>
              <w:bottom w:val="single" w:color="000000" w:sz="6" w:space="0"/>
              <w:right w:val="single" w:color="000000" w:sz="6" w:space="0"/>
            </w:tcBorders>
          </w:tcPr>
          <w:p w14:paraId="2BC17480">
            <w:pPr>
              <w:pStyle w:val="9"/>
              <w:rPr>
                <w:rFonts w:ascii="Times New Roman"/>
                <w:sz w:val="18"/>
              </w:rPr>
            </w:pPr>
          </w:p>
        </w:tc>
        <w:tc>
          <w:tcPr>
            <w:tcW w:w="1183" w:type="dxa"/>
            <w:tcBorders>
              <w:top w:val="single" w:color="000000" w:sz="6" w:space="0"/>
              <w:left w:val="single" w:color="000000" w:sz="6" w:space="0"/>
              <w:bottom w:val="single" w:color="000000" w:sz="6" w:space="0"/>
              <w:right w:val="single" w:color="000000" w:sz="6" w:space="0"/>
            </w:tcBorders>
          </w:tcPr>
          <w:p w14:paraId="7C70ABFE">
            <w:pPr>
              <w:pStyle w:val="9"/>
              <w:rPr>
                <w:rFonts w:ascii="Times New Roman"/>
                <w:sz w:val="18"/>
              </w:rPr>
            </w:pPr>
          </w:p>
        </w:tc>
        <w:tc>
          <w:tcPr>
            <w:tcW w:w="974" w:type="dxa"/>
            <w:tcBorders>
              <w:top w:val="single" w:color="000000" w:sz="6" w:space="0"/>
              <w:left w:val="single" w:color="000000" w:sz="6" w:space="0"/>
              <w:bottom w:val="single" w:color="000000" w:sz="6" w:space="0"/>
            </w:tcBorders>
          </w:tcPr>
          <w:p w14:paraId="6F80DD93">
            <w:pPr>
              <w:pStyle w:val="9"/>
              <w:rPr>
                <w:rFonts w:ascii="Times New Roman"/>
                <w:sz w:val="18"/>
              </w:rPr>
            </w:pPr>
          </w:p>
        </w:tc>
      </w:tr>
      <w:tr w14:paraId="755A218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33" w:type="dxa"/>
            <w:tcBorders>
              <w:top w:val="single" w:color="000000" w:sz="6" w:space="0"/>
              <w:bottom w:val="single" w:color="000000" w:sz="6" w:space="0"/>
              <w:right w:val="single" w:color="000000" w:sz="6" w:space="0"/>
            </w:tcBorders>
          </w:tcPr>
          <w:p w14:paraId="0EA2FEE6">
            <w:pPr>
              <w:pStyle w:val="9"/>
              <w:rPr>
                <w:rFonts w:ascii="Times New Roman"/>
                <w:sz w:val="18"/>
              </w:rPr>
            </w:pPr>
          </w:p>
        </w:tc>
        <w:tc>
          <w:tcPr>
            <w:tcW w:w="1617" w:type="dxa"/>
            <w:tcBorders>
              <w:top w:val="single" w:color="000000" w:sz="6" w:space="0"/>
              <w:left w:val="single" w:color="000000" w:sz="6" w:space="0"/>
              <w:bottom w:val="single" w:color="000000" w:sz="6" w:space="0"/>
              <w:right w:val="single" w:color="000000" w:sz="6" w:space="0"/>
            </w:tcBorders>
          </w:tcPr>
          <w:p w14:paraId="4FC24288">
            <w:pPr>
              <w:pStyle w:val="9"/>
              <w:rPr>
                <w:rFonts w:ascii="Times New Roman"/>
                <w:sz w:val="18"/>
              </w:rPr>
            </w:pPr>
          </w:p>
        </w:tc>
        <w:tc>
          <w:tcPr>
            <w:tcW w:w="2291" w:type="dxa"/>
            <w:tcBorders>
              <w:top w:val="single" w:color="000000" w:sz="6" w:space="0"/>
              <w:left w:val="single" w:color="000000" w:sz="6" w:space="0"/>
              <w:bottom w:val="single" w:color="000000" w:sz="6" w:space="0"/>
              <w:right w:val="single" w:color="000000" w:sz="6" w:space="0"/>
            </w:tcBorders>
          </w:tcPr>
          <w:p w14:paraId="7F50AE91">
            <w:pPr>
              <w:pStyle w:val="9"/>
              <w:rPr>
                <w:rFonts w:ascii="Times New Roman"/>
                <w:sz w:val="18"/>
              </w:rPr>
            </w:pPr>
          </w:p>
        </w:tc>
        <w:tc>
          <w:tcPr>
            <w:tcW w:w="2201" w:type="dxa"/>
            <w:tcBorders>
              <w:top w:val="single" w:color="000000" w:sz="6" w:space="0"/>
              <w:left w:val="single" w:color="000000" w:sz="6" w:space="0"/>
              <w:bottom w:val="single" w:color="000000" w:sz="6" w:space="0"/>
              <w:right w:val="single" w:color="000000" w:sz="6" w:space="0"/>
            </w:tcBorders>
          </w:tcPr>
          <w:p w14:paraId="4E34F5C2">
            <w:pPr>
              <w:pStyle w:val="9"/>
              <w:rPr>
                <w:rFonts w:ascii="Times New Roman"/>
                <w:sz w:val="18"/>
              </w:rPr>
            </w:pPr>
          </w:p>
        </w:tc>
        <w:tc>
          <w:tcPr>
            <w:tcW w:w="869" w:type="dxa"/>
            <w:tcBorders>
              <w:top w:val="single" w:color="000000" w:sz="6" w:space="0"/>
              <w:left w:val="single" w:color="000000" w:sz="6" w:space="0"/>
              <w:bottom w:val="single" w:color="000000" w:sz="6" w:space="0"/>
              <w:right w:val="single" w:color="000000" w:sz="6" w:space="0"/>
            </w:tcBorders>
          </w:tcPr>
          <w:p w14:paraId="240AEE5D">
            <w:pPr>
              <w:pStyle w:val="9"/>
              <w:rPr>
                <w:rFonts w:ascii="Times New Roman"/>
                <w:sz w:val="18"/>
              </w:rPr>
            </w:pPr>
          </w:p>
        </w:tc>
        <w:tc>
          <w:tcPr>
            <w:tcW w:w="1183" w:type="dxa"/>
            <w:tcBorders>
              <w:top w:val="single" w:color="000000" w:sz="6" w:space="0"/>
              <w:left w:val="single" w:color="000000" w:sz="6" w:space="0"/>
              <w:bottom w:val="single" w:color="000000" w:sz="6" w:space="0"/>
              <w:right w:val="single" w:color="000000" w:sz="6" w:space="0"/>
            </w:tcBorders>
          </w:tcPr>
          <w:p w14:paraId="674BE89A">
            <w:pPr>
              <w:pStyle w:val="9"/>
              <w:rPr>
                <w:rFonts w:ascii="Times New Roman"/>
                <w:sz w:val="18"/>
              </w:rPr>
            </w:pPr>
          </w:p>
        </w:tc>
        <w:tc>
          <w:tcPr>
            <w:tcW w:w="974" w:type="dxa"/>
            <w:tcBorders>
              <w:top w:val="single" w:color="000000" w:sz="6" w:space="0"/>
              <w:left w:val="single" w:color="000000" w:sz="6" w:space="0"/>
              <w:bottom w:val="single" w:color="000000" w:sz="6" w:space="0"/>
            </w:tcBorders>
          </w:tcPr>
          <w:p w14:paraId="5F1A5E80">
            <w:pPr>
              <w:pStyle w:val="9"/>
              <w:rPr>
                <w:rFonts w:ascii="Times New Roman"/>
                <w:sz w:val="18"/>
              </w:rPr>
            </w:pPr>
          </w:p>
        </w:tc>
      </w:tr>
      <w:tr w14:paraId="3847B19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33" w:type="dxa"/>
            <w:tcBorders>
              <w:top w:val="single" w:color="000000" w:sz="6" w:space="0"/>
              <w:bottom w:val="single" w:color="000000" w:sz="6" w:space="0"/>
              <w:right w:val="single" w:color="000000" w:sz="6" w:space="0"/>
            </w:tcBorders>
          </w:tcPr>
          <w:p w14:paraId="71A56732">
            <w:pPr>
              <w:pStyle w:val="9"/>
              <w:rPr>
                <w:rFonts w:ascii="Times New Roman"/>
                <w:sz w:val="18"/>
              </w:rPr>
            </w:pPr>
          </w:p>
        </w:tc>
        <w:tc>
          <w:tcPr>
            <w:tcW w:w="1617" w:type="dxa"/>
            <w:tcBorders>
              <w:top w:val="single" w:color="000000" w:sz="6" w:space="0"/>
              <w:left w:val="single" w:color="000000" w:sz="6" w:space="0"/>
              <w:bottom w:val="single" w:color="000000" w:sz="6" w:space="0"/>
              <w:right w:val="single" w:color="000000" w:sz="6" w:space="0"/>
            </w:tcBorders>
          </w:tcPr>
          <w:p w14:paraId="0290C0C4">
            <w:pPr>
              <w:pStyle w:val="9"/>
              <w:rPr>
                <w:rFonts w:ascii="Times New Roman"/>
                <w:sz w:val="18"/>
              </w:rPr>
            </w:pPr>
          </w:p>
        </w:tc>
        <w:tc>
          <w:tcPr>
            <w:tcW w:w="2291" w:type="dxa"/>
            <w:tcBorders>
              <w:top w:val="single" w:color="000000" w:sz="6" w:space="0"/>
              <w:left w:val="single" w:color="000000" w:sz="6" w:space="0"/>
              <w:bottom w:val="single" w:color="000000" w:sz="6" w:space="0"/>
              <w:right w:val="single" w:color="000000" w:sz="6" w:space="0"/>
            </w:tcBorders>
          </w:tcPr>
          <w:p w14:paraId="39AEF1F7">
            <w:pPr>
              <w:pStyle w:val="9"/>
              <w:rPr>
                <w:rFonts w:ascii="Times New Roman"/>
                <w:sz w:val="18"/>
              </w:rPr>
            </w:pPr>
          </w:p>
        </w:tc>
        <w:tc>
          <w:tcPr>
            <w:tcW w:w="2201" w:type="dxa"/>
            <w:tcBorders>
              <w:top w:val="single" w:color="000000" w:sz="6" w:space="0"/>
              <w:left w:val="single" w:color="000000" w:sz="6" w:space="0"/>
              <w:bottom w:val="single" w:color="000000" w:sz="6" w:space="0"/>
              <w:right w:val="single" w:color="000000" w:sz="6" w:space="0"/>
            </w:tcBorders>
          </w:tcPr>
          <w:p w14:paraId="15C86F38">
            <w:pPr>
              <w:pStyle w:val="9"/>
              <w:rPr>
                <w:rFonts w:ascii="Times New Roman"/>
                <w:sz w:val="18"/>
              </w:rPr>
            </w:pPr>
          </w:p>
        </w:tc>
        <w:tc>
          <w:tcPr>
            <w:tcW w:w="869" w:type="dxa"/>
            <w:tcBorders>
              <w:top w:val="single" w:color="000000" w:sz="6" w:space="0"/>
              <w:left w:val="single" w:color="000000" w:sz="6" w:space="0"/>
              <w:bottom w:val="single" w:color="000000" w:sz="6" w:space="0"/>
              <w:right w:val="single" w:color="000000" w:sz="6" w:space="0"/>
            </w:tcBorders>
          </w:tcPr>
          <w:p w14:paraId="5AA2766B">
            <w:pPr>
              <w:pStyle w:val="9"/>
              <w:rPr>
                <w:rFonts w:ascii="Times New Roman"/>
                <w:sz w:val="18"/>
              </w:rPr>
            </w:pPr>
          </w:p>
        </w:tc>
        <w:tc>
          <w:tcPr>
            <w:tcW w:w="1183" w:type="dxa"/>
            <w:tcBorders>
              <w:top w:val="single" w:color="000000" w:sz="6" w:space="0"/>
              <w:left w:val="single" w:color="000000" w:sz="6" w:space="0"/>
              <w:bottom w:val="single" w:color="000000" w:sz="6" w:space="0"/>
              <w:right w:val="single" w:color="000000" w:sz="6" w:space="0"/>
            </w:tcBorders>
          </w:tcPr>
          <w:p w14:paraId="2867A9B5">
            <w:pPr>
              <w:pStyle w:val="9"/>
              <w:rPr>
                <w:rFonts w:ascii="Times New Roman"/>
                <w:sz w:val="18"/>
              </w:rPr>
            </w:pPr>
          </w:p>
        </w:tc>
        <w:tc>
          <w:tcPr>
            <w:tcW w:w="974" w:type="dxa"/>
            <w:tcBorders>
              <w:top w:val="single" w:color="000000" w:sz="6" w:space="0"/>
              <w:left w:val="single" w:color="000000" w:sz="6" w:space="0"/>
              <w:bottom w:val="single" w:color="000000" w:sz="6" w:space="0"/>
            </w:tcBorders>
          </w:tcPr>
          <w:p w14:paraId="3843E53E">
            <w:pPr>
              <w:pStyle w:val="9"/>
              <w:rPr>
                <w:rFonts w:ascii="Times New Roman"/>
                <w:sz w:val="18"/>
              </w:rPr>
            </w:pPr>
          </w:p>
        </w:tc>
      </w:tr>
      <w:tr w14:paraId="09DF65C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33" w:type="dxa"/>
            <w:tcBorders>
              <w:top w:val="single" w:color="000000" w:sz="6" w:space="0"/>
              <w:bottom w:val="single" w:color="000000" w:sz="6" w:space="0"/>
              <w:right w:val="single" w:color="000000" w:sz="6" w:space="0"/>
            </w:tcBorders>
          </w:tcPr>
          <w:p w14:paraId="19F65B7E">
            <w:pPr>
              <w:pStyle w:val="9"/>
              <w:rPr>
                <w:rFonts w:ascii="Times New Roman"/>
                <w:sz w:val="18"/>
              </w:rPr>
            </w:pPr>
          </w:p>
        </w:tc>
        <w:tc>
          <w:tcPr>
            <w:tcW w:w="1617" w:type="dxa"/>
            <w:tcBorders>
              <w:top w:val="single" w:color="000000" w:sz="6" w:space="0"/>
              <w:left w:val="single" w:color="000000" w:sz="6" w:space="0"/>
              <w:bottom w:val="single" w:color="000000" w:sz="6" w:space="0"/>
              <w:right w:val="single" w:color="000000" w:sz="6" w:space="0"/>
            </w:tcBorders>
          </w:tcPr>
          <w:p w14:paraId="7E9A92D8">
            <w:pPr>
              <w:pStyle w:val="9"/>
              <w:rPr>
                <w:rFonts w:ascii="Times New Roman"/>
                <w:sz w:val="18"/>
              </w:rPr>
            </w:pPr>
          </w:p>
        </w:tc>
        <w:tc>
          <w:tcPr>
            <w:tcW w:w="2291" w:type="dxa"/>
            <w:tcBorders>
              <w:top w:val="single" w:color="000000" w:sz="6" w:space="0"/>
              <w:left w:val="single" w:color="000000" w:sz="6" w:space="0"/>
              <w:bottom w:val="single" w:color="000000" w:sz="6" w:space="0"/>
              <w:right w:val="single" w:color="000000" w:sz="6" w:space="0"/>
            </w:tcBorders>
          </w:tcPr>
          <w:p w14:paraId="73AA430B">
            <w:pPr>
              <w:pStyle w:val="9"/>
              <w:rPr>
                <w:rFonts w:ascii="Times New Roman"/>
                <w:sz w:val="18"/>
              </w:rPr>
            </w:pPr>
          </w:p>
        </w:tc>
        <w:tc>
          <w:tcPr>
            <w:tcW w:w="2201" w:type="dxa"/>
            <w:tcBorders>
              <w:top w:val="single" w:color="000000" w:sz="6" w:space="0"/>
              <w:left w:val="single" w:color="000000" w:sz="6" w:space="0"/>
              <w:bottom w:val="single" w:color="000000" w:sz="6" w:space="0"/>
              <w:right w:val="single" w:color="000000" w:sz="6" w:space="0"/>
            </w:tcBorders>
          </w:tcPr>
          <w:p w14:paraId="4C2F3BEE">
            <w:pPr>
              <w:pStyle w:val="9"/>
              <w:rPr>
                <w:rFonts w:ascii="Times New Roman"/>
                <w:sz w:val="18"/>
              </w:rPr>
            </w:pPr>
          </w:p>
        </w:tc>
        <w:tc>
          <w:tcPr>
            <w:tcW w:w="869" w:type="dxa"/>
            <w:tcBorders>
              <w:top w:val="single" w:color="000000" w:sz="6" w:space="0"/>
              <w:left w:val="single" w:color="000000" w:sz="6" w:space="0"/>
              <w:bottom w:val="single" w:color="000000" w:sz="6" w:space="0"/>
              <w:right w:val="single" w:color="000000" w:sz="6" w:space="0"/>
            </w:tcBorders>
          </w:tcPr>
          <w:p w14:paraId="3D90809D">
            <w:pPr>
              <w:pStyle w:val="9"/>
              <w:rPr>
                <w:rFonts w:ascii="Times New Roman"/>
                <w:sz w:val="18"/>
              </w:rPr>
            </w:pPr>
          </w:p>
        </w:tc>
        <w:tc>
          <w:tcPr>
            <w:tcW w:w="1183" w:type="dxa"/>
            <w:tcBorders>
              <w:top w:val="single" w:color="000000" w:sz="6" w:space="0"/>
              <w:left w:val="single" w:color="000000" w:sz="6" w:space="0"/>
              <w:bottom w:val="single" w:color="000000" w:sz="6" w:space="0"/>
              <w:right w:val="single" w:color="000000" w:sz="6" w:space="0"/>
            </w:tcBorders>
          </w:tcPr>
          <w:p w14:paraId="68A9A3A7">
            <w:pPr>
              <w:pStyle w:val="9"/>
              <w:rPr>
                <w:rFonts w:ascii="Times New Roman"/>
                <w:sz w:val="18"/>
              </w:rPr>
            </w:pPr>
          </w:p>
        </w:tc>
        <w:tc>
          <w:tcPr>
            <w:tcW w:w="974" w:type="dxa"/>
            <w:tcBorders>
              <w:top w:val="single" w:color="000000" w:sz="6" w:space="0"/>
              <w:left w:val="single" w:color="000000" w:sz="6" w:space="0"/>
              <w:bottom w:val="single" w:color="000000" w:sz="6" w:space="0"/>
            </w:tcBorders>
          </w:tcPr>
          <w:p w14:paraId="77DAA463">
            <w:pPr>
              <w:pStyle w:val="9"/>
              <w:rPr>
                <w:rFonts w:ascii="Times New Roman"/>
                <w:sz w:val="18"/>
              </w:rPr>
            </w:pPr>
          </w:p>
        </w:tc>
      </w:tr>
      <w:tr w14:paraId="6728B57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7" w:hRule="atLeast"/>
        </w:trPr>
        <w:tc>
          <w:tcPr>
            <w:tcW w:w="8011" w:type="dxa"/>
            <w:gridSpan w:val="5"/>
            <w:tcBorders>
              <w:top w:val="single" w:color="000000" w:sz="6" w:space="0"/>
              <w:right w:val="single" w:color="000000" w:sz="6" w:space="0"/>
            </w:tcBorders>
          </w:tcPr>
          <w:p w14:paraId="27E961E4">
            <w:pPr>
              <w:pStyle w:val="9"/>
              <w:tabs>
                <w:tab w:val="left" w:pos="575"/>
              </w:tabs>
              <w:spacing w:before="23" w:line="234" w:lineRule="exact"/>
              <w:ind w:left="36"/>
              <w:jc w:val="center"/>
              <w:rPr>
                <w:sz w:val="18"/>
              </w:rPr>
            </w:pPr>
            <w:r>
              <w:rPr>
                <w:spacing w:val="-10"/>
                <w:sz w:val="18"/>
              </w:rPr>
              <w:t>合</w:t>
            </w:r>
            <w:r>
              <w:rPr>
                <w:sz w:val="18"/>
              </w:rPr>
              <w:tab/>
            </w:r>
            <w:r>
              <w:rPr>
                <w:spacing w:val="-10"/>
                <w:sz w:val="18"/>
              </w:rPr>
              <w:t>计</w:t>
            </w:r>
          </w:p>
        </w:tc>
        <w:tc>
          <w:tcPr>
            <w:tcW w:w="1183" w:type="dxa"/>
            <w:tcBorders>
              <w:top w:val="single" w:color="000000" w:sz="6" w:space="0"/>
              <w:left w:val="single" w:color="000000" w:sz="6" w:space="0"/>
              <w:right w:val="single" w:color="000000" w:sz="6" w:space="0"/>
            </w:tcBorders>
          </w:tcPr>
          <w:p w14:paraId="7B1D4DE0">
            <w:pPr>
              <w:pStyle w:val="9"/>
              <w:spacing w:before="23" w:line="234" w:lineRule="exact"/>
              <w:ind w:right="-15"/>
              <w:jc w:val="right"/>
              <w:rPr>
                <w:sz w:val="18"/>
              </w:rPr>
            </w:pPr>
          </w:p>
        </w:tc>
        <w:tc>
          <w:tcPr>
            <w:tcW w:w="974" w:type="dxa"/>
            <w:tcBorders>
              <w:top w:val="single" w:color="000000" w:sz="6" w:space="0"/>
              <w:left w:val="single" w:color="000000" w:sz="6" w:space="0"/>
            </w:tcBorders>
          </w:tcPr>
          <w:p w14:paraId="38C6668A">
            <w:pPr>
              <w:pStyle w:val="9"/>
              <w:rPr>
                <w:rFonts w:ascii="Times New Roman"/>
                <w:sz w:val="18"/>
              </w:rPr>
            </w:pPr>
          </w:p>
        </w:tc>
      </w:tr>
    </w:tbl>
    <w:p w14:paraId="096FCAF9">
      <w:pPr>
        <w:pStyle w:val="3"/>
        <w:spacing w:before="15"/>
      </w:pPr>
    </w:p>
    <w:p w14:paraId="2CF3F93C">
      <w:pPr>
        <w:pStyle w:val="3"/>
        <w:tabs>
          <w:tab w:val="left" w:pos="7990"/>
        </w:tabs>
        <w:ind w:left="175"/>
      </w:pPr>
      <w:r>
        <mc:AlternateContent>
          <mc:Choice Requires="wpg">
            <w:drawing>
              <wp:anchor distT="0" distB="0" distL="0" distR="0" simplePos="0" relativeHeight="251682816" behindDoc="1" locked="0" layoutInCell="1" allowOverlap="1">
                <wp:simplePos x="0" y="0"/>
                <wp:positionH relativeFrom="page">
                  <wp:posOffset>541655</wp:posOffset>
                </wp:positionH>
                <wp:positionV relativeFrom="paragraph">
                  <wp:posOffset>-19050</wp:posOffset>
                </wp:positionV>
                <wp:extent cx="6452235" cy="195580"/>
                <wp:effectExtent l="0" t="0" r="0" b="0"/>
                <wp:wrapNone/>
                <wp:docPr id="94" name="Group 94"/>
                <wp:cNvGraphicFramePr/>
                <a:graphic xmlns:a="http://schemas.openxmlformats.org/drawingml/2006/main">
                  <a:graphicData uri="http://schemas.microsoft.com/office/word/2010/wordprocessingGroup">
                    <wpg:wgp>
                      <wpg:cNvGrpSpPr/>
                      <wpg:grpSpPr>
                        <a:xfrm>
                          <a:off x="0" y="0"/>
                          <a:ext cx="6452235" cy="195580"/>
                          <a:chOff x="0" y="0"/>
                          <a:chExt cx="6452235" cy="195580"/>
                        </a:xfrm>
                      </wpg:grpSpPr>
                      <wps:wsp>
                        <wps:cNvPr id="95" name="Graphic 95"/>
                        <wps:cNvSpPr/>
                        <wps:spPr>
                          <a:xfrm>
                            <a:off x="0" y="0"/>
                            <a:ext cx="4915535" cy="190500"/>
                          </a:xfrm>
                          <a:custGeom>
                            <a:avLst/>
                            <a:gdLst/>
                            <a:ahLst/>
                            <a:cxnLst/>
                            <a:rect l="l" t="t" r="r" b="b"/>
                            <a:pathLst>
                              <a:path w="4915535" h="190500">
                                <a:moveTo>
                                  <a:pt x="0" y="190327"/>
                                </a:moveTo>
                                <a:lnTo>
                                  <a:pt x="4914960" y="190327"/>
                                </a:lnTo>
                              </a:path>
                              <a:path w="4915535" h="190500">
                                <a:moveTo>
                                  <a:pt x="4914960" y="0"/>
                                </a:moveTo>
                                <a:lnTo>
                                  <a:pt x="4914960" y="190327"/>
                                </a:lnTo>
                              </a:path>
                            </a:pathLst>
                          </a:custGeom>
                          <a:ln w="9509">
                            <a:solidFill>
                              <a:srgbClr val="FFFFFF"/>
                            </a:solidFill>
                            <a:prstDash val="solid"/>
                          </a:ln>
                        </wps:spPr>
                        <wps:bodyPr wrap="square" lIns="0" tIns="0" rIns="0" bIns="0" rtlCol="0">
                          <a:noAutofit/>
                        </wps:bodyPr>
                      </wps:wsp>
                      <wps:wsp>
                        <wps:cNvPr id="96" name="Graphic 96"/>
                        <wps:cNvSpPr/>
                        <wps:spPr>
                          <a:xfrm>
                            <a:off x="4914960" y="0"/>
                            <a:ext cx="47625" cy="190500"/>
                          </a:xfrm>
                          <a:custGeom>
                            <a:avLst/>
                            <a:gdLst/>
                            <a:ahLst/>
                            <a:cxnLst/>
                            <a:rect l="l" t="t" r="r" b="b"/>
                            <a:pathLst>
                              <a:path w="47625" h="190500">
                                <a:moveTo>
                                  <a:pt x="47548" y="0"/>
                                </a:moveTo>
                                <a:lnTo>
                                  <a:pt x="0" y="0"/>
                                </a:lnTo>
                                <a:lnTo>
                                  <a:pt x="0" y="190327"/>
                                </a:lnTo>
                                <a:lnTo>
                                  <a:pt x="47548" y="190327"/>
                                </a:lnTo>
                                <a:lnTo>
                                  <a:pt x="47548" y="0"/>
                                </a:lnTo>
                                <a:close/>
                              </a:path>
                            </a:pathLst>
                          </a:custGeom>
                          <a:solidFill>
                            <a:srgbClr val="FFFFFF"/>
                          </a:solidFill>
                        </wps:spPr>
                        <wps:bodyPr wrap="square" lIns="0" tIns="0" rIns="0" bIns="0" rtlCol="0">
                          <a:noAutofit/>
                        </wps:bodyPr>
                      </wps:wsp>
                      <wps:wsp>
                        <wps:cNvPr id="97" name="Graphic 97"/>
                        <wps:cNvSpPr/>
                        <wps:spPr>
                          <a:xfrm>
                            <a:off x="4914960" y="0"/>
                            <a:ext cx="47625" cy="190500"/>
                          </a:xfrm>
                          <a:custGeom>
                            <a:avLst/>
                            <a:gdLst/>
                            <a:ahLst/>
                            <a:cxnLst/>
                            <a:rect l="l" t="t" r="r" b="b"/>
                            <a:pathLst>
                              <a:path w="47625" h="190500">
                                <a:moveTo>
                                  <a:pt x="0" y="190327"/>
                                </a:moveTo>
                                <a:lnTo>
                                  <a:pt x="47548" y="190327"/>
                                </a:lnTo>
                              </a:path>
                              <a:path w="47625" h="190500">
                                <a:moveTo>
                                  <a:pt x="47548" y="0"/>
                                </a:moveTo>
                                <a:lnTo>
                                  <a:pt x="47548" y="190327"/>
                                </a:lnTo>
                              </a:path>
                            </a:pathLst>
                          </a:custGeom>
                          <a:ln w="9509">
                            <a:solidFill>
                              <a:srgbClr val="FFFFFF"/>
                            </a:solidFill>
                            <a:prstDash val="solid"/>
                          </a:ln>
                        </wps:spPr>
                        <wps:bodyPr wrap="square" lIns="0" tIns="0" rIns="0" bIns="0" rtlCol="0">
                          <a:noAutofit/>
                        </wps:bodyPr>
                      </wps:wsp>
                      <wps:wsp>
                        <wps:cNvPr id="98" name="Graphic 98"/>
                        <wps:cNvSpPr/>
                        <wps:spPr>
                          <a:xfrm>
                            <a:off x="4962509" y="185572"/>
                            <a:ext cx="1489710" cy="9525"/>
                          </a:xfrm>
                          <a:custGeom>
                            <a:avLst/>
                            <a:gdLst/>
                            <a:ahLst/>
                            <a:cxnLst/>
                            <a:rect l="l" t="t" r="r" b="b"/>
                            <a:pathLst>
                              <a:path w="1489710" h="9525">
                                <a:moveTo>
                                  <a:pt x="1489201" y="0"/>
                                </a:moveTo>
                                <a:lnTo>
                                  <a:pt x="0" y="0"/>
                                </a:lnTo>
                                <a:lnTo>
                                  <a:pt x="0" y="9509"/>
                                </a:lnTo>
                                <a:lnTo>
                                  <a:pt x="1489201" y="9509"/>
                                </a:lnTo>
                                <a:lnTo>
                                  <a:pt x="1489201" y="0"/>
                                </a:lnTo>
                                <a:close/>
                              </a:path>
                            </a:pathLst>
                          </a:custGeom>
                          <a:solidFill>
                            <a:srgbClr val="FFFFFF"/>
                          </a:solidFill>
                        </wps:spPr>
                        <wps:bodyPr wrap="square" lIns="0" tIns="0" rIns="0" bIns="0" rtlCol="0">
                          <a:noAutofit/>
                        </wps:bodyPr>
                      </wps:wsp>
                    </wpg:wgp>
                  </a:graphicData>
                </a:graphic>
              </wp:anchor>
            </w:drawing>
          </mc:Choice>
          <mc:Fallback>
            <w:pict>
              <v:group id="Group 94" o:spid="_x0000_s1026" o:spt="203" style="position:absolute;left:0pt;margin-left:42.65pt;margin-top:-1.5pt;height:15.4pt;width:508.05pt;mso-position-horizontal-relative:page;z-index:-251633664;mso-width-relative:page;mso-height-relative:page;" coordsize="6452235,195580" o:gfxdata="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">
                <o:lock v:ext="edit" aspectratio="f"/>
                <v:shape id="Graphic 95" o:spid="_x0000_s1026" o:spt="100" style="position:absolute;left:0;top:0;height:190500;width:4915535;" filled="f" stroked="t" coordsize="4915535,190500" o:gfxdata="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S+Sfr4A&#10;AADbAAAADwAAAAAAAAABACAAAAAiAAAAZHJzL2Rvd25yZXYueG1sUEsBAhQAFAAAAAgAh07iQDMv&#10;BZ47AAAAOQAAABAAAAAAAAAAAQAgAAAADQEAAGRycy9zaGFwZXhtbC54bWxQSwUGAAAAAAYABgBb&#10;AQAAtwMAAAAA&#10;" path="m0,190327l4914960,190327em4914960,0l4914960,190327e">
                  <v:fill on="f" focussize="0,0"/>
                  <v:stroke weight="0.748740157480315pt" color="#FFFFFF" joinstyle="round"/>
                  <v:imagedata o:title=""/>
                  <o:lock v:ext="edit" aspectratio="f"/>
                  <v:textbox inset="0mm,0mm,0mm,0mm"/>
                </v:shape>
                <v:shape id="Graphic 96" o:spid="_x0000_s1026" o:spt="100" style="position:absolute;left:4914960;top:0;height:190500;width:47625;" fillcolor="#FFFFFF" filled="t" stroked="f" coordsize="47625,190500" o:gfxdata="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kdnnr4A&#10;AADbAAAADwAAAAAAAAABACAAAAAiAAAAZHJzL2Rvd25yZXYueG1sUEsBAhQAFAAAAAgAh07iQDMv&#10;BZ47AAAAOQAAABAAAAAAAAAAAQAgAAAADQEAAGRycy9zaGFwZXhtbC54bWxQSwUGAAAAAAYABgBb&#10;AQAAtwMAAAAA&#10;" path="m47548,0l0,0,0,190327,47548,190327,47548,0xe">
                  <v:fill on="t" focussize="0,0"/>
                  <v:stroke on="f"/>
                  <v:imagedata o:title=""/>
                  <o:lock v:ext="edit" aspectratio="f"/>
                  <v:textbox inset="0mm,0mm,0mm,0mm"/>
                </v:shape>
                <v:shape id="Graphic 97" o:spid="_x0000_s1026" o:spt="100" style="position:absolute;left:4914960;top:0;height:190500;width:47625;" filled="f" stroked="t" coordsize="47625,190500" o:gfxdata="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00OFe/&#10;AAAA2wAAAA8AAAAAAAAAAQAgAAAAIgAAAGRycy9kb3ducmV2LnhtbFBLAQIUABQAAAAIAIdO4kAz&#10;LwWeOwAAADkAAAAQAAAAAAAAAAEAIAAAAA4BAABkcnMvc2hhcGV4bWwueG1sUEsFBgAAAAAGAAYA&#10;WwEAALgDAAAAAA==&#10;" path="m0,190327l47548,190327em47548,0l47548,190327e">
                  <v:fill on="f" focussize="0,0"/>
                  <v:stroke weight="0.748740157480315pt" color="#FFFFFF" joinstyle="round"/>
                  <v:imagedata o:title=""/>
                  <o:lock v:ext="edit" aspectratio="f"/>
                  <v:textbox inset="0mm,0mm,0mm,0mm"/>
                </v:shape>
                <v:shape id="Graphic 98" o:spid="_x0000_s1026" o:spt="100" style="position:absolute;left:4962509;top:185572;height:9525;width:1489710;" fillcolor="#FFFFFF" filled="t" stroked="f" coordsize="1489710,9525" o:gfxdata="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1iEHS5AAAA2wAA&#10;AA8AAAAAAAAAAQAgAAAAIgAAAGRycy9kb3ducmV2LnhtbFBLAQIUABQAAAAIAIdO4kAzLwWeOwAA&#10;ADkAAAAQAAAAAAAAAAEAIAAAAAgBAABkcnMvc2hhcGV4bWwueG1sUEsFBgAAAAAGAAYAWwEAALID&#10;AAAAAA==&#10;" path="m1489201,0l0,0,0,9509,1489201,9509,1489201,0xe">
                  <v:fill on="t" focussize="0,0"/>
                  <v:stroke on="f"/>
                  <v:imagedata o:title=""/>
                  <o:lock v:ext="edit" aspectratio="f"/>
                  <v:textbox inset="0mm,0mm,0mm,0mm"/>
                </v:shape>
              </v:group>
            </w:pict>
          </mc:Fallback>
        </mc:AlternateContent>
      </w:r>
      <w:r>
        <w:rPr>
          <w:spacing w:val="-2"/>
        </w:rPr>
        <w:t>编制人（造价人员</w:t>
      </w:r>
      <w:r>
        <w:rPr>
          <w:spacing w:val="-5"/>
        </w:rPr>
        <w:t>）：</w:t>
      </w:r>
      <w:r>
        <w:tab/>
      </w:r>
      <w:r>
        <w:rPr>
          <w:spacing w:val="-2"/>
        </w:rPr>
        <w:t>复核人（造价工程师</w:t>
      </w:r>
      <w:r>
        <w:rPr>
          <w:spacing w:val="-5"/>
        </w:rPr>
        <w:t>）：</w:t>
      </w:r>
    </w:p>
    <w:p w14:paraId="5AC7D458">
      <w:pPr>
        <w:pStyle w:val="3"/>
        <w:spacing w:before="39"/>
      </w:pPr>
    </w:p>
    <w:p w14:paraId="60784A7D">
      <w:pPr>
        <w:pStyle w:val="3"/>
        <w:spacing w:line="184" w:lineRule="auto"/>
        <w:ind w:left="175" w:right="392"/>
      </w:pPr>
      <w:r>
        <w:rPr>
          <w:spacing w:val="-2"/>
        </w:rPr>
        <w:t>注：1.“计算基础”中安全文明施工费可为“定额基价”、“定额人工费”或“定额人工费+定额机械费”，其他项目可为“定额人工费”或“定额人工费+定额机械费”。</w:t>
      </w:r>
    </w:p>
    <w:p w14:paraId="497C963A">
      <w:pPr>
        <w:pStyle w:val="3"/>
        <w:spacing w:line="184" w:lineRule="auto"/>
        <w:ind w:left="175" w:right="302" w:firstLine="359"/>
      </w:pPr>
      <w:r>
        <w:rPr>
          <w:spacing w:val="-2"/>
        </w:rPr>
        <w:t>2.按施工方案计算的措施费，若无“计算基础”和“费率”的数值，也可只填“金额”数值，但应在备注栏说明施工方案出处或计算方法。</w:t>
      </w:r>
    </w:p>
    <w:p w14:paraId="3CE53062">
      <w:pPr>
        <w:pStyle w:val="3"/>
        <w:spacing w:before="46"/>
        <w:ind w:right="260"/>
        <w:jc w:val="right"/>
      </w:pPr>
      <w:r>
        <mc:AlternateContent>
          <mc:Choice Requires="wpg">
            <w:drawing>
              <wp:anchor distT="0" distB="0" distL="0" distR="0" simplePos="0" relativeHeight="251683840" behindDoc="1" locked="0" layoutInCell="1" allowOverlap="1">
                <wp:simplePos x="0" y="0"/>
                <wp:positionH relativeFrom="page">
                  <wp:posOffset>544195</wp:posOffset>
                </wp:positionH>
                <wp:positionV relativeFrom="paragraph">
                  <wp:posOffset>5080</wp:posOffset>
                </wp:positionV>
                <wp:extent cx="6449060" cy="200025"/>
                <wp:effectExtent l="0" t="0" r="0" b="0"/>
                <wp:wrapNone/>
                <wp:docPr id="99" name="Group 99"/>
                <wp:cNvGraphicFramePr/>
                <a:graphic xmlns:a="http://schemas.openxmlformats.org/drawingml/2006/main">
                  <a:graphicData uri="http://schemas.microsoft.com/office/word/2010/wordprocessingGroup">
                    <wpg:wgp>
                      <wpg:cNvGrpSpPr/>
                      <wpg:grpSpPr>
                        <a:xfrm>
                          <a:off x="0" y="0"/>
                          <a:ext cx="6449060" cy="200025"/>
                          <a:chOff x="0" y="0"/>
                          <a:chExt cx="6449060" cy="200025"/>
                        </a:xfrm>
                      </wpg:grpSpPr>
                      <wps:wsp>
                        <wps:cNvPr id="100" name="Graphic 100"/>
                        <wps:cNvSpPr/>
                        <wps:spPr>
                          <a:xfrm>
                            <a:off x="-12" y="10"/>
                            <a:ext cx="6449060" cy="193675"/>
                          </a:xfrm>
                          <a:custGeom>
                            <a:avLst/>
                            <a:gdLst/>
                            <a:ahLst/>
                            <a:cxnLst/>
                            <a:rect l="l" t="t" r="r" b="b"/>
                            <a:pathLst>
                              <a:path w="6449060" h="193675">
                                <a:moveTo>
                                  <a:pt x="4912055" y="190322"/>
                                </a:moveTo>
                                <a:lnTo>
                                  <a:pt x="0" y="190322"/>
                                </a:lnTo>
                                <a:lnTo>
                                  <a:pt x="0" y="193103"/>
                                </a:lnTo>
                                <a:lnTo>
                                  <a:pt x="4912055" y="193103"/>
                                </a:lnTo>
                                <a:lnTo>
                                  <a:pt x="4912055" y="190322"/>
                                </a:lnTo>
                                <a:close/>
                              </a:path>
                              <a:path w="6449060" h="193675">
                                <a:moveTo>
                                  <a:pt x="6448806" y="0"/>
                                </a:moveTo>
                                <a:lnTo>
                                  <a:pt x="0" y="0"/>
                                </a:lnTo>
                                <a:lnTo>
                                  <a:pt x="0" y="9512"/>
                                </a:lnTo>
                                <a:lnTo>
                                  <a:pt x="6448806" y="9512"/>
                                </a:lnTo>
                                <a:lnTo>
                                  <a:pt x="6448806" y="0"/>
                                </a:lnTo>
                                <a:close/>
                              </a:path>
                            </a:pathLst>
                          </a:custGeom>
                          <a:solidFill>
                            <a:srgbClr val="FFFFFF"/>
                          </a:solidFill>
                        </wps:spPr>
                        <wps:bodyPr wrap="square" lIns="0" tIns="0" rIns="0" bIns="0" rtlCol="0">
                          <a:noAutofit/>
                        </wps:bodyPr>
                      </wps:wsp>
                      <wps:wsp>
                        <wps:cNvPr id="101" name="Graphic 101"/>
                        <wps:cNvSpPr/>
                        <wps:spPr>
                          <a:xfrm>
                            <a:off x="4912055" y="4754"/>
                            <a:ext cx="1270" cy="190500"/>
                          </a:xfrm>
                          <a:custGeom>
                            <a:avLst/>
                            <a:gdLst/>
                            <a:ahLst/>
                            <a:cxnLst/>
                            <a:rect l="l" t="t" r="r" b="b"/>
                            <a:pathLst>
                              <a:path h="190500">
                                <a:moveTo>
                                  <a:pt x="0" y="0"/>
                                </a:moveTo>
                                <a:lnTo>
                                  <a:pt x="0" y="190327"/>
                                </a:lnTo>
                              </a:path>
                            </a:pathLst>
                          </a:custGeom>
                          <a:ln w="9509">
                            <a:solidFill>
                              <a:srgbClr val="FFFFFF"/>
                            </a:solidFill>
                            <a:prstDash val="solid"/>
                          </a:ln>
                        </wps:spPr>
                        <wps:bodyPr wrap="square" lIns="0" tIns="0" rIns="0" bIns="0" rtlCol="0">
                          <a:noAutofit/>
                        </wps:bodyPr>
                      </wps:wsp>
                      <wps:wsp>
                        <wps:cNvPr id="102" name="Graphic 102"/>
                        <wps:cNvSpPr/>
                        <wps:spPr>
                          <a:xfrm>
                            <a:off x="4912055" y="4754"/>
                            <a:ext cx="47625" cy="190500"/>
                          </a:xfrm>
                          <a:custGeom>
                            <a:avLst/>
                            <a:gdLst/>
                            <a:ahLst/>
                            <a:cxnLst/>
                            <a:rect l="l" t="t" r="r" b="b"/>
                            <a:pathLst>
                              <a:path w="47625" h="190500">
                                <a:moveTo>
                                  <a:pt x="47548" y="0"/>
                                </a:moveTo>
                                <a:lnTo>
                                  <a:pt x="0" y="0"/>
                                </a:lnTo>
                                <a:lnTo>
                                  <a:pt x="0" y="190327"/>
                                </a:lnTo>
                                <a:lnTo>
                                  <a:pt x="47548" y="190327"/>
                                </a:lnTo>
                                <a:lnTo>
                                  <a:pt x="47548" y="0"/>
                                </a:lnTo>
                                <a:close/>
                              </a:path>
                            </a:pathLst>
                          </a:custGeom>
                          <a:solidFill>
                            <a:srgbClr val="FFFFFF"/>
                          </a:solidFill>
                        </wps:spPr>
                        <wps:bodyPr wrap="square" lIns="0" tIns="0" rIns="0" bIns="0" rtlCol="0">
                          <a:noAutofit/>
                        </wps:bodyPr>
                      </wps:wsp>
                      <wps:wsp>
                        <wps:cNvPr id="103" name="Graphic 103"/>
                        <wps:cNvSpPr/>
                        <wps:spPr>
                          <a:xfrm>
                            <a:off x="4912055" y="4754"/>
                            <a:ext cx="47625" cy="190500"/>
                          </a:xfrm>
                          <a:custGeom>
                            <a:avLst/>
                            <a:gdLst/>
                            <a:ahLst/>
                            <a:cxnLst/>
                            <a:rect l="l" t="t" r="r" b="b"/>
                            <a:pathLst>
                              <a:path w="47625" h="190500">
                                <a:moveTo>
                                  <a:pt x="0" y="190327"/>
                                </a:moveTo>
                                <a:lnTo>
                                  <a:pt x="47548" y="190327"/>
                                </a:lnTo>
                              </a:path>
                              <a:path w="47625" h="190500">
                                <a:moveTo>
                                  <a:pt x="47548" y="0"/>
                                </a:moveTo>
                                <a:lnTo>
                                  <a:pt x="47548" y="190327"/>
                                </a:lnTo>
                              </a:path>
                            </a:pathLst>
                          </a:custGeom>
                          <a:ln w="9509">
                            <a:solidFill>
                              <a:srgbClr val="FFFFFF"/>
                            </a:solidFill>
                            <a:prstDash val="solid"/>
                          </a:ln>
                        </wps:spPr>
                        <wps:bodyPr wrap="square" lIns="0" tIns="0" rIns="0" bIns="0" rtlCol="0">
                          <a:noAutofit/>
                        </wps:bodyPr>
                      </wps:wsp>
                      <wps:wsp>
                        <wps:cNvPr id="104" name="Graphic 104"/>
                        <wps:cNvSpPr/>
                        <wps:spPr>
                          <a:xfrm>
                            <a:off x="4959603" y="190327"/>
                            <a:ext cx="1489710" cy="3175"/>
                          </a:xfrm>
                          <a:custGeom>
                            <a:avLst/>
                            <a:gdLst/>
                            <a:ahLst/>
                            <a:cxnLst/>
                            <a:rect l="l" t="t" r="r" b="b"/>
                            <a:pathLst>
                              <a:path w="1489710" h="3175">
                                <a:moveTo>
                                  <a:pt x="1489201" y="0"/>
                                </a:moveTo>
                                <a:lnTo>
                                  <a:pt x="0" y="0"/>
                                </a:lnTo>
                                <a:lnTo>
                                  <a:pt x="0" y="2773"/>
                                </a:lnTo>
                                <a:lnTo>
                                  <a:pt x="1489201" y="2773"/>
                                </a:lnTo>
                                <a:lnTo>
                                  <a:pt x="1489201" y="0"/>
                                </a:lnTo>
                                <a:close/>
                              </a:path>
                            </a:pathLst>
                          </a:custGeom>
                          <a:solidFill>
                            <a:srgbClr val="FFFFFF"/>
                          </a:solidFill>
                        </wps:spPr>
                        <wps:bodyPr wrap="square" lIns="0" tIns="0" rIns="0" bIns="0" rtlCol="0">
                          <a:noAutofit/>
                        </wps:bodyPr>
                      </wps:wsp>
                    </wpg:wgp>
                  </a:graphicData>
                </a:graphic>
              </wp:anchor>
            </w:drawing>
          </mc:Choice>
          <mc:Fallback>
            <w:pict>
              <v:group id="Group 99" o:spid="_x0000_s1026" o:spt="203" style="position:absolute;left:0pt;margin-left:42.85pt;margin-top:0.4pt;height:15.75pt;width:507.8pt;mso-position-horizontal-relative:page;z-index:-251632640;mso-width-relative:page;mso-height-relative:page;" coordsize="6449060,200025" o:gfxdata="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">
                <o:lock v:ext="edit" aspectratio="f"/>
                <v:shape id="Graphic 100" o:spid="_x0000_s1026" o:spt="100" style="position:absolute;left:-12;top:10;height:193675;width:6449060;" fillcolor="#FFFFFF" filled="t" stroked="f" coordsize="6449060,193675" o:gfxdata="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aA4OvQAA&#10;ANwAAAAPAAAAAAAAAAEAIAAAACIAAABkcnMvZG93bnJldi54bWxQSwECFAAUAAAACACHTuJAMy8F&#10;njsAAAA5AAAAEAAAAAAAAAABACAAAAAMAQAAZHJzL3NoYXBleG1sLnhtbFBLBQYAAAAABgAGAFsB&#10;AAC2AwAAAAA=&#10;" path="m4912055,190322l0,190322,0,193103,4912055,193103,4912055,190322xem6448806,0l0,0,0,9512,6448806,9512,6448806,0xe">
                  <v:fill on="t" focussize="0,0"/>
                  <v:stroke on="f"/>
                  <v:imagedata o:title=""/>
                  <o:lock v:ext="edit" aspectratio="f"/>
                  <v:textbox inset="0mm,0mm,0mm,0mm"/>
                </v:shape>
                <v:shape id="Graphic 101" o:spid="_x0000_s1026" o:spt="100" style="position:absolute;left:4912055;top:4754;height:190500;width:1270;" filled="f" stroked="t" coordsize="1,190500" o:gfxdata="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xKRNvQAA&#10;ANwAAAAPAAAAAAAAAAEAIAAAACIAAABkcnMvZG93bnJldi54bWxQSwECFAAUAAAACACHTuJAMy8F&#10;njsAAAA5AAAAEAAAAAAAAAABACAAAAAMAQAAZHJzL3NoYXBleG1sLnhtbFBLBQYAAAAABgAGAFsB&#10;AAC2AwAAAAA=&#10;" path="m0,0l0,190327e">
                  <v:fill on="f" focussize="0,0"/>
                  <v:stroke weight="0.748740157480315pt" color="#FFFFFF" joinstyle="round"/>
                  <v:imagedata o:title=""/>
                  <o:lock v:ext="edit" aspectratio="f"/>
                  <v:textbox inset="0mm,0mm,0mm,0mm"/>
                </v:shape>
                <v:shape id="Graphic 102" o:spid="_x0000_s1026" o:spt="100" style="position:absolute;left:4912055;top:4754;height:190500;width:47625;" fillcolor="#FFFFFF" filled="t" stroked="f" coordsize="47625,190500" o:gfxdata="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kn3Hb4A&#10;AADcAAAADwAAAAAAAAABACAAAAAiAAAAZHJzL2Rvd25yZXYueG1sUEsBAhQAFAAAAAgAh07iQDMv&#10;BZ47AAAAOQAAABAAAAAAAAAAAQAgAAAADQEAAGRycy9zaGFwZXhtbC54bWxQSwUGAAAAAAYABgBb&#10;AQAAtwMAAAAA&#10;" path="m47548,0l0,0,0,190327,47548,190327,47548,0xe">
                  <v:fill on="t" focussize="0,0"/>
                  <v:stroke on="f"/>
                  <v:imagedata o:title=""/>
                  <o:lock v:ext="edit" aspectratio="f"/>
                  <v:textbox inset="0mm,0mm,0mm,0mm"/>
                </v:shape>
                <v:shape id="Graphic 103" o:spid="_x0000_s1026" o:spt="100" style="position:absolute;left:4912055;top:4754;height:190500;width:47625;" filled="f" stroked="t" coordsize="47625,190500" o:gfxdata="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5NR4vQAA&#10;ANwAAAAPAAAAAAAAAAEAIAAAACIAAABkcnMvZG93bnJldi54bWxQSwECFAAUAAAACACHTuJAMy8F&#10;njsAAAA5AAAAEAAAAAAAAAABACAAAAAMAQAAZHJzL3NoYXBleG1sLnhtbFBLBQYAAAAABgAGAFsB&#10;AAC2AwAAAAA=&#10;" path="m0,190327l47548,190327em47548,0l47548,190327e">
                  <v:fill on="f" focussize="0,0"/>
                  <v:stroke weight="0.748740157480315pt" color="#FFFFFF" joinstyle="round"/>
                  <v:imagedata o:title=""/>
                  <o:lock v:ext="edit" aspectratio="f"/>
                  <v:textbox inset="0mm,0mm,0mm,0mm"/>
                </v:shape>
                <v:shape id="Graphic 104" o:spid="_x0000_s1026" o:spt="100" style="position:absolute;left:4959603;top:190327;height:3175;width:1489710;" fillcolor="#FFFFFF" filled="t" stroked="f" coordsize="1489710,3175" o:gfxdata="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yp3oW5AAAA3AAA&#10;AA8AAAAAAAAAAQAgAAAAIgAAAGRycy9kb3ducmV2LnhtbFBLAQIUABQAAAAIAIdO4kAzLwWeOwAA&#10;ADkAAAAQAAAAAAAAAAEAIAAAAAgBAABkcnMvc2hhcGV4bWwueG1sUEsFBgAAAAAGAAYAWwEAALID&#10;AAAAAA==&#10;" path="m1489201,0l0,0,0,2773,1489201,2773,1489201,0xe">
                  <v:fill on="t" focussize="0,0"/>
                  <v:stroke on="f"/>
                  <v:imagedata o:title=""/>
                  <o:lock v:ext="edit" aspectratio="f"/>
                  <v:textbox inset="0mm,0mm,0mm,0mm"/>
                </v:shape>
              </v:group>
            </w:pict>
          </mc:Fallback>
        </mc:AlternateContent>
      </w:r>
      <w:r>
        <w:rPr>
          <w:spacing w:val="-2"/>
        </w:rPr>
        <w:t>表-</w:t>
      </w:r>
      <w:r>
        <w:rPr>
          <w:spacing w:val="-5"/>
        </w:rPr>
        <w:t>11</w:t>
      </w:r>
    </w:p>
    <w:p w14:paraId="5E96627D">
      <w:pPr>
        <w:pStyle w:val="3"/>
        <w:spacing w:after="0"/>
        <w:jc w:val="right"/>
        <w:sectPr>
          <w:pgSz w:w="11960" w:h="16880"/>
          <w:pgMar w:top="820" w:right="708" w:bottom="280" w:left="708" w:header="720" w:footer="720" w:gutter="0"/>
          <w:cols w:space="720" w:num="1"/>
        </w:sectPr>
      </w:pPr>
    </w:p>
    <w:tbl>
      <w:tblPr>
        <w:tblStyle w:val="5"/>
        <w:tblW w:w="0" w:type="auto"/>
        <w:tblInd w:w="1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38"/>
        <w:gridCol w:w="4282"/>
        <w:gridCol w:w="689"/>
        <w:gridCol w:w="270"/>
        <w:gridCol w:w="360"/>
        <w:gridCol w:w="360"/>
        <w:gridCol w:w="270"/>
        <w:gridCol w:w="300"/>
      </w:tblGrid>
      <w:tr w14:paraId="14E66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7920" w:type="dxa"/>
            <w:gridSpan w:val="2"/>
            <w:tcBorders>
              <w:bottom w:val="single" w:color="FFFFFF" w:sz="6" w:space="0"/>
              <w:right w:val="single" w:color="FFFFFF" w:sz="6" w:space="0"/>
            </w:tcBorders>
          </w:tcPr>
          <w:p w14:paraId="023BB6B1">
            <w:pPr>
              <w:pStyle w:val="9"/>
              <w:rPr>
                <w:rFonts w:ascii="Times New Roman"/>
                <w:sz w:val="18"/>
              </w:rPr>
            </w:pPr>
          </w:p>
        </w:tc>
        <w:tc>
          <w:tcPr>
            <w:tcW w:w="2249" w:type="dxa"/>
            <w:gridSpan w:val="6"/>
            <w:tcBorders>
              <w:left w:val="single" w:color="FFFFFF" w:sz="6" w:space="0"/>
              <w:bottom w:val="single" w:color="FFFFFF" w:sz="6" w:space="0"/>
              <w:right w:val="single" w:color="FFFFFF" w:sz="6" w:space="0"/>
            </w:tcBorders>
          </w:tcPr>
          <w:p w14:paraId="5668DDF3">
            <w:pPr>
              <w:pStyle w:val="9"/>
              <w:rPr>
                <w:rFonts w:ascii="Times New Roman"/>
                <w:sz w:val="18"/>
              </w:rPr>
            </w:pPr>
          </w:p>
        </w:tc>
      </w:tr>
      <w:tr w14:paraId="2213E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10169" w:type="dxa"/>
            <w:gridSpan w:val="8"/>
            <w:tcBorders>
              <w:top w:val="single" w:color="FFFFFF" w:sz="6" w:space="0"/>
              <w:bottom w:val="single" w:color="FFFFFF" w:sz="6" w:space="0"/>
              <w:right w:val="single" w:color="FFFFFF" w:sz="6" w:space="0"/>
            </w:tcBorders>
          </w:tcPr>
          <w:p w14:paraId="14BD6D46">
            <w:pPr>
              <w:pStyle w:val="9"/>
              <w:spacing w:before="18"/>
              <w:ind w:left="5" w:right="3"/>
              <w:jc w:val="center"/>
              <w:rPr>
                <w:sz w:val="40"/>
              </w:rPr>
            </w:pPr>
            <w:bookmarkStart w:id="9" w:name="表-12 其他项目清单与计价汇总表"/>
            <w:bookmarkEnd w:id="9"/>
            <w:r>
              <w:rPr>
                <w:spacing w:val="12"/>
                <w:sz w:val="40"/>
              </w:rPr>
              <w:t>其他项目清单与计价汇总表</w:t>
            </w:r>
          </w:p>
        </w:tc>
      </w:tr>
      <w:tr w14:paraId="3D4A4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3638" w:type="dxa"/>
            <w:tcBorders>
              <w:top w:val="single" w:color="FFFFFF" w:sz="6" w:space="0"/>
              <w:right w:val="single" w:color="FFFFFF" w:sz="6" w:space="0"/>
            </w:tcBorders>
          </w:tcPr>
          <w:p w14:paraId="666D23F4">
            <w:pPr>
              <w:pStyle w:val="9"/>
              <w:spacing w:before="14"/>
              <w:rPr>
                <w:sz w:val="18"/>
              </w:rPr>
            </w:pPr>
          </w:p>
          <w:p w14:paraId="0AB3932B">
            <w:pPr>
              <w:pStyle w:val="9"/>
              <w:ind w:left="37"/>
              <w:rPr>
                <w:sz w:val="18"/>
              </w:rPr>
            </w:pPr>
            <w:r>
              <w:rPr>
                <w:spacing w:val="-3"/>
                <w:sz w:val="18"/>
              </w:rPr>
              <w:t>工程名称：建筑与装饰工程</w:t>
            </w:r>
          </w:p>
        </w:tc>
        <w:tc>
          <w:tcPr>
            <w:tcW w:w="4282" w:type="dxa"/>
            <w:tcBorders>
              <w:top w:val="single" w:color="FFFFFF" w:sz="6" w:space="0"/>
              <w:left w:val="single" w:color="FFFFFF" w:sz="6" w:space="0"/>
              <w:right w:val="single" w:color="FFFFFF" w:sz="6" w:space="0"/>
            </w:tcBorders>
          </w:tcPr>
          <w:p w14:paraId="7375353A">
            <w:pPr>
              <w:pStyle w:val="9"/>
              <w:spacing w:before="200" w:line="184" w:lineRule="auto"/>
              <w:ind w:left="29" w:right="101"/>
              <w:rPr>
                <w:sz w:val="18"/>
              </w:rPr>
            </w:pPr>
            <w:r>
              <w:rPr>
                <w:spacing w:val="-2"/>
                <w:sz w:val="18"/>
              </w:rPr>
              <w:t>标段：阿勒泰地区中医医院（阿勒泰地区哈萨克医医院）风湿科治疗区地砖、墙面改造</w:t>
            </w:r>
          </w:p>
        </w:tc>
        <w:tc>
          <w:tcPr>
            <w:tcW w:w="689" w:type="dxa"/>
            <w:tcBorders>
              <w:top w:val="single" w:color="FFFFFF" w:sz="6" w:space="0"/>
              <w:left w:val="single" w:color="FFFFFF" w:sz="6" w:space="0"/>
            </w:tcBorders>
          </w:tcPr>
          <w:p w14:paraId="2C2FDD77">
            <w:pPr>
              <w:pStyle w:val="9"/>
              <w:spacing w:before="14"/>
              <w:rPr>
                <w:sz w:val="18"/>
              </w:rPr>
            </w:pPr>
          </w:p>
          <w:p w14:paraId="48E0C5FA">
            <w:pPr>
              <w:pStyle w:val="9"/>
              <w:ind w:left="418"/>
              <w:rPr>
                <w:sz w:val="18"/>
              </w:rPr>
            </w:pPr>
            <w:r>
              <w:rPr>
                <w:spacing w:val="-10"/>
                <w:sz w:val="18"/>
              </w:rPr>
              <w:t>第</w:t>
            </w:r>
          </w:p>
        </w:tc>
        <w:tc>
          <w:tcPr>
            <w:tcW w:w="270" w:type="dxa"/>
            <w:tcBorders>
              <w:top w:val="single" w:color="FFFFFF" w:sz="6" w:space="0"/>
            </w:tcBorders>
          </w:tcPr>
          <w:p w14:paraId="5D6EE1BF">
            <w:pPr>
              <w:pStyle w:val="9"/>
              <w:spacing w:before="14"/>
              <w:rPr>
                <w:sz w:val="18"/>
              </w:rPr>
            </w:pPr>
          </w:p>
          <w:p w14:paraId="6C76BF9F">
            <w:pPr>
              <w:pStyle w:val="9"/>
              <w:ind w:left="96"/>
              <w:rPr>
                <w:sz w:val="18"/>
              </w:rPr>
            </w:pPr>
            <w:r>
              <w:rPr>
                <w:spacing w:val="-10"/>
                <w:sz w:val="18"/>
              </w:rPr>
              <w:t>1</w:t>
            </w:r>
          </w:p>
        </w:tc>
        <w:tc>
          <w:tcPr>
            <w:tcW w:w="360" w:type="dxa"/>
            <w:tcBorders>
              <w:top w:val="single" w:color="FFFFFF" w:sz="6" w:space="0"/>
            </w:tcBorders>
          </w:tcPr>
          <w:p w14:paraId="1A5D2BDB">
            <w:pPr>
              <w:pStyle w:val="9"/>
              <w:spacing w:before="14"/>
              <w:rPr>
                <w:sz w:val="18"/>
              </w:rPr>
            </w:pPr>
          </w:p>
          <w:p w14:paraId="65B85E55">
            <w:pPr>
              <w:pStyle w:val="9"/>
              <w:ind w:left="96"/>
              <w:rPr>
                <w:sz w:val="18"/>
              </w:rPr>
            </w:pPr>
            <w:r>
              <w:rPr>
                <w:spacing w:val="-10"/>
                <w:sz w:val="18"/>
              </w:rPr>
              <w:t>页</w:t>
            </w:r>
          </w:p>
        </w:tc>
        <w:tc>
          <w:tcPr>
            <w:tcW w:w="360" w:type="dxa"/>
            <w:tcBorders>
              <w:top w:val="single" w:color="FFFFFF" w:sz="6" w:space="0"/>
            </w:tcBorders>
          </w:tcPr>
          <w:p w14:paraId="4413AC6F">
            <w:pPr>
              <w:pStyle w:val="9"/>
              <w:spacing w:before="14"/>
              <w:rPr>
                <w:sz w:val="18"/>
              </w:rPr>
            </w:pPr>
          </w:p>
          <w:p w14:paraId="1F3F3B92">
            <w:pPr>
              <w:pStyle w:val="9"/>
              <w:ind w:left="95"/>
              <w:rPr>
                <w:sz w:val="18"/>
              </w:rPr>
            </w:pPr>
            <w:r>
              <w:rPr>
                <w:spacing w:val="-10"/>
                <w:sz w:val="18"/>
              </w:rPr>
              <w:t>共</w:t>
            </w:r>
          </w:p>
        </w:tc>
        <w:tc>
          <w:tcPr>
            <w:tcW w:w="270" w:type="dxa"/>
            <w:tcBorders>
              <w:top w:val="single" w:color="FFFFFF" w:sz="6" w:space="0"/>
            </w:tcBorders>
          </w:tcPr>
          <w:p w14:paraId="5609BC65">
            <w:pPr>
              <w:pStyle w:val="9"/>
              <w:spacing w:before="14"/>
              <w:rPr>
                <w:sz w:val="18"/>
              </w:rPr>
            </w:pPr>
          </w:p>
          <w:p w14:paraId="20865741">
            <w:pPr>
              <w:pStyle w:val="9"/>
              <w:ind w:left="95"/>
              <w:rPr>
                <w:sz w:val="18"/>
              </w:rPr>
            </w:pPr>
            <w:r>
              <w:rPr>
                <w:spacing w:val="-10"/>
                <w:sz w:val="18"/>
              </w:rPr>
              <w:t>1</w:t>
            </w:r>
          </w:p>
        </w:tc>
        <w:tc>
          <w:tcPr>
            <w:tcW w:w="300" w:type="dxa"/>
            <w:tcBorders>
              <w:top w:val="single" w:color="FFFFFF" w:sz="6" w:space="0"/>
            </w:tcBorders>
          </w:tcPr>
          <w:p w14:paraId="23A439B2">
            <w:pPr>
              <w:pStyle w:val="9"/>
              <w:spacing w:before="14"/>
              <w:rPr>
                <w:sz w:val="18"/>
              </w:rPr>
            </w:pPr>
          </w:p>
          <w:p w14:paraId="7D852A7D">
            <w:pPr>
              <w:pStyle w:val="9"/>
              <w:ind w:left="94"/>
              <w:rPr>
                <w:sz w:val="18"/>
              </w:rPr>
            </w:pPr>
            <w:r>
              <w:rPr>
                <w:spacing w:val="-10"/>
                <w:sz w:val="18"/>
              </w:rPr>
              <w:t>页</w:t>
            </w:r>
          </w:p>
        </w:tc>
      </w:tr>
    </w:tbl>
    <w:p w14:paraId="266D0C56">
      <w:pPr>
        <w:pStyle w:val="3"/>
        <w:spacing w:before="12"/>
        <w:rPr>
          <w:sz w:val="2"/>
        </w:rPr>
      </w:pPr>
      <w:r>
        <w:rPr>
          <w:sz w:val="2"/>
        </w:rPr>
        <mc:AlternateContent>
          <mc:Choice Requires="wps">
            <w:drawing>
              <wp:anchor distT="0" distB="0" distL="0" distR="0" simplePos="0" relativeHeight="251683840" behindDoc="1" locked="0" layoutInCell="1" allowOverlap="1">
                <wp:simplePos x="0" y="0"/>
                <wp:positionH relativeFrom="page">
                  <wp:posOffset>0</wp:posOffset>
                </wp:positionH>
                <wp:positionV relativeFrom="page">
                  <wp:posOffset>0</wp:posOffset>
                </wp:positionV>
                <wp:extent cx="7548880" cy="10661015"/>
                <wp:effectExtent l="0" t="0" r="0" b="0"/>
                <wp:wrapNone/>
                <wp:docPr id="105" name="Graphic 105"/>
                <wp:cNvGraphicFramePr/>
                <a:graphic xmlns:a="http://schemas.openxmlformats.org/drawingml/2006/main">
                  <a:graphicData uri="http://schemas.microsoft.com/office/word/2010/wordprocessingShape">
                    <wps:wsp>
                      <wps:cNvSpPr/>
                      <wps:spPr>
                        <a:xfrm>
                          <a:off x="0" y="0"/>
                          <a:ext cx="7548880" cy="10661015"/>
                        </a:xfrm>
                        <a:custGeom>
                          <a:avLst/>
                          <a:gdLst/>
                          <a:ahLst/>
                          <a:cxnLst/>
                          <a:rect l="l" t="t" r="r" b="b"/>
                          <a:pathLst>
                            <a:path w="7548880" h="10661015">
                              <a:moveTo>
                                <a:pt x="7548371" y="0"/>
                              </a:moveTo>
                              <a:lnTo>
                                <a:pt x="0" y="0"/>
                              </a:lnTo>
                              <a:lnTo>
                                <a:pt x="0" y="10660506"/>
                              </a:lnTo>
                              <a:lnTo>
                                <a:pt x="7548371" y="10660506"/>
                              </a:lnTo>
                              <a:lnTo>
                                <a:pt x="7548371" y="0"/>
                              </a:lnTo>
                              <a:close/>
                            </a:path>
                          </a:pathLst>
                        </a:custGeom>
                        <a:solidFill>
                          <a:srgbClr val="FFFFFF"/>
                        </a:solidFill>
                      </wps:spPr>
                      <wps:bodyPr wrap="square" lIns="0" tIns="0" rIns="0" bIns="0" rtlCol="0">
                        <a:noAutofit/>
                      </wps:bodyPr>
                    </wps:wsp>
                  </a:graphicData>
                </a:graphic>
              </wp:anchor>
            </w:drawing>
          </mc:Choice>
          <mc:Fallback>
            <w:pict>
              <v:shape id="Graphic 105" o:spid="_x0000_s1026" o:spt="100" style="position:absolute;left:0pt;margin-left:0pt;margin-top:0pt;height:839.45pt;width:594.4pt;mso-position-horizontal-relative:page;mso-position-vertical-relative:page;z-index:-251632640;mso-width-relative:page;mso-height-relative:page;" fillcolor="#FFFFFF" filled="t" stroked="f" coordsize="7548880,10661015" o:gfxdata="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tXsZS1wAAAAcBAAAPAAAAAAAAAAEAIAAAACIAAABkcnMvZG93bnJldi54bWxQSwECFAAUAAAA&#10;CACHTuJA9wagUigCAADwBAAADgAAAAAAAAABACAAAAAmAQAAZHJzL2Uyb0RvYy54bWxQSwUGAAAA&#10;AAYABgBZAQAAwAUAAAAA&#10;" path="m7548371,0l0,0,0,10660506,7548371,10660506,7548371,0xe">
                <v:fill on="t" focussize="0,0"/>
                <v:stroke on="f"/>
                <v:imagedata o:title=""/>
                <o:lock v:ext="edit" aspectratio="f"/>
                <v:textbox inset="0mm,0mm,0mm,0mm"/>
              </v:shape>
            </w:pict>
          </mc:Fallback>
        </mc:AlternateContent>
      </w:r>
    </w:p>
    <w:tbl>
      <w:tblPr>
        <w:tblStyle w:val="5"/>
        <w:tblW w:w="0" w:type="auto"/>
        <w:tblInd w:w="17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13"/>
        <w:gridCol w:w="4252"/>
        <w:gridCol w:w="1407"/>
        <w:gridCol w:w="1452"/>
        <w:gridCol w:w="1841"/>
      </w:tblGrid>
      <w:tr w14:paraId="4CB1BAB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1213" w:type="dxa"/>
            <w:tcBorders>
              <w:bottom w:val="single" w:color="000000" w:sz="6" w:space="0"/>
              <w:right w:val="single" w:color="000000" w:sz="6" w:space="0"/>
            </w:tcBorders>
          </w:tcPr>
          <w:p w14:paraId="5675A539">
            <w:pPr>
              <w:pStyle w:val="9"/>
              <w:spacing w:before="46"/>
              <w:ind w:left="37"/>
              <w:jc w:val="center"/>
              <w:rPr>
                <w:sz w:val="18"/>
              </w:rPr>
            </w:pPr>
            <w:r>
              <w:rPr>
                <w:spacing w:val="-6"/>
                <w:sz w:val="18"/>
              </w:rPr>
              <w:t>序号</w:t>
            </w:r>
          </w:p>
        </w:tc>
        <w:tc>
          <w:tcPr>
            <w:tcW w:w="4252" w:type="dxa"/>
            <w:tcBorders>
              <w:left w:val="single" w:color="000000" w:sz="6" w:space="0"/>
              <w:bottom w:val="single" w:color="000000" w:sz="6" w:space="0"/>
              <w:right w:val="single" w:color="000000" w:sz="6" w:space="0"/>
            </w:tcBorders>
          </w:tcPr>
          <w:p w14:paraId="121099FB">
            <w:pPr>
              <w:pStyle w:val="9"/>
              <w:spacing w:before="46"/>
              <w:ind w:left="29"/>
              <w:jc w:val="center"/>
              <w:rPr>
                <w:sz w:val="18"/>
              </w:rPr>
            </w:pPr>
            <w:r>
              <w:rPr>
                <w:spacing w:val="-4"/>
                <w:sz w:val="18"/>
              </w:rPr>
              <w:t>项目名称</w:t>
            </w:r>
          </w:p>
        </w:tc>
        <w:tc>
          <w:tcPr>
            <w:tcW w:w="1407" w:type="dxa"/>
            <w:tcBorders>
              <w:left w:val="single" w:color="000000" w:sz="6" w:space="0"/>
              <w:bottom w:val="single" w:color="000000" w:sz="6" w:space="0"/>
              <w:right w:val="single" w:color="000000" w:sz="6" w:space="0"/>
            </w:tcBorders>
          </w:tcPr>
          <w:p w14:paraId="3AE5ABBD">
            <w:pPr>
              <w:pStyle w:val="9"/>
              <w:spacing w:before="46"/>
              <w:ind w:left="351"/>
              <w:rPr>
                <w:sz w:val="18"/>
              </w:rPr>
            </w:pPr>
            <w:r>
              <w:rPr>
                <w:spacing w:val="-4"/>
                <w:sz w:val="18"/>
              </w:rPr>
              <w:t>金额(元)</w:t>
            </w:r>
          </w:p>
        </w:tc>
        <w:tc>
          <w:tcPr>
            <w:tcW w:w="1452" w:type="dxa"/>
            <w:tcBorders>
              <w:left w:val="single" w:color="000000" w:sz="6" w:space="0"/>
              <w:bottom w:val="single" w:color="000000" w:sz="6" w:space="0"/>
              <w:right w:val="single" w:color="000000" w:sz="6" w:space="0"/>
            </w:tcBorders>
          </w:tcPr>
          <w:p w14:paraId="58A94966">
            <w:pPr>
              <w:pStyle w:val="9"/>
              <w:spacing w:before="46"/>
              <w:ind w:left="201"/>
              <w:rPr>
                <w:sz w:val="18"/>
              </w:rPr>
            </w:pPr>
            <w:r>
              <w:rPr>
                <w:spacing w:val="-4"/>
                <w:sz w:val="18"/>
              </w:rPr>
              <w:t>结算金额(元)</w:t>
            </w:r>
          </w:p>
        </w:tc>
        <w:tc>
          <w:tcPr>
            <w:tcW w:w="1841" w:type="dxa"/>
            <w:tcBorders>
              <w:left w:val="single" w:color="000000" w:sz="6" w:space="0"/>
              <w:bottom w:val="single" w:color="000000" w:sz="6" w:space="0"/>
            </w:tcBorders>
          </w:tcPr>
          <w:p w14:paraId="03720E2E">
            <w:pPr>
              <w:pStyle w:val="9"/>
              <w:spacing w:before="46"/>
              <w:ind w:left="23"/>
              <w:jc w:val="center"/>
              <w:rPr>
                <w:sz w:val="18"/>
              </w:rPr>
            </w:pPr>
            <w:r>
              <w:rPr>
                <w:spacing w:val="-6"/>
                <w:sz w:val="18"/>
              </w:rPr>
              <w:t>备注</w:t>
            </w:r>
          </w:p>
        </w:tc>
      </w:tr>
      <w:tr w14:paraId="366A67D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213" w:type="dxa"/>
            <w:tcBorders>
              <w:top w:val="single" w:color="000000" w:sz="6" w:space="0"/>
              <w:bottom w:val="single" w:color="000000" w:sz="6" w:space="0"/>
              <w:right w:val="single" w:color="000000" w:sz="6" w:space="0"/>
            </w:tcBorders>
          </w:tcPr>
          <w:p w14:paraId="3380E5B0">
            <w:pPr>
              <w:pStyle w:val="9"/>
              <w:spacing w:before="38"/>
              <w:ind w:left="37"/>
              <w:jc w:val="center"/>
              <w:rPr>
                <w:sz w:val="18"/>
              </w:rPr>
            </w:pPr>
            <w:r>
              <w:rPr>
                <w:spacing w:val="-10"/>
                <w:sz w:val="18"/>
              </w:rPr>
              <w:t>1</w:t>
            </w:r>
          </w:p>
        </w:tc>
        <w:tc>
          <w:tcPr>
            <w:tcW w:w="4252" w:type="dxa"/>
            <w:tcBorders>
              <w:top w:val="single" w:color="000000" w:sz="6" w:space="0"/>
              <w:left w:val="single" w:color="000000" w:sz="6" w:space="0"/>
              <w:bottom w:val="single" w:color="000000" w:sz="6" w:space="0"/>
              <w:right w:val="single" w:color="000000" w:sz="6" w:space="0"/>
            </w:tcBorders>
          </w:tcPr>
          <w:p w14:paraId="1759F056">
            <w:pPr>
              <w:pStyle w:val="9"/>
              <w:spacing w:before="38"/>
              <w:ind w:left="37"/>
              <w:rPr>
                <w:sz w:val="18"/>
              </w:rPr>
            </w:pPr>
            <w:r>
              <w:rPr>
                <w:spacing w:val="-4"/>
                <w:sz w:val="18"/>
              </w:rPr>
              <w:t>暂列金额</w:t>
            </w:r>
          </w:p>
        </w:tc>
        <w:tc>
          <w:tcPr>
            <w:tcW w:w="1407" w:type="dxa"/>
            <w:tcBorders>
              <w:top w:val="single" w:color="000000" w:sz="6" w:space="0"/>
              <w:left w:val="single" w:color="000000" w:sz="6" w:space="0"/>
              <w:bottom w:val="single" w:color="000000" w:sz="6" w:space="0"/>
              <w:right w:val="single" w:color="000000" w:sz="6" w:space="0"/>
            </w:tcBorders>
          </w:tcPr>
          <w:p w14:paraId="0206F23B">
            <w:pPr>
              <w:pStyle w:val="9"/>
              <w:spacing w:before="38"/>
              <w:ind w:left="486"/>
              <w:rPr>
                <w:sz w:val="18"/>
              </w:rPr>
            </w:pPr>
          </w:p>
        </w:tc>
        <w:tc>
          <w:tcPr>
            <w:tcW w:w="1452" w:type="dxa"/>
            <w:tcBorders>
              <w:top w:val="single" w:color="000000" w:sz="6" w:space="0"/>
              <w:left w:val="single" w:color="000000" w:sz="6" w:space="0"/>
              <w:bottom w:val="single" w:color="000000" w:sz="6" w:space="0"/>
              <w:right w:val="single" w:color="000000" w:sz="6" w:space="0"/>
            </w:tcBorders>
          </w:tcPr>
          <w:p w14:paraId="6CF082AE">
            <w:pPr>
              <w:pStyle w:val="9"/>
              <w:rPr>
                <w:rFonts w:ascii="Times New Roman"/>
                <w:sz w:val="18"/>
              </w:rPr>
            </w:pPr>
          </w:p>
        </w:tc>
        <w:tc>
          <w:tcPr>
            <w:tcW w:w="1841" w:type="dxa"/>
            <w:tcBorders>
              <w:top w:val="single" w:color="000000" w:sz="6" w:space="0"/>
              <w:left w:val="single" w:color="000000" w:sz="6" w:space="0"/>
              <w:bottom w:val="single" w:color="000000" w:sz="6" w:space="0"/>
            </w:tcBorders>
          </w:tcPr>
          <w:p w14:paraId="4E2F5582">
            <w:pPr>
              <w:pStyle w:val="9"/>
              <w:spacing w:before="38"/>
              <w:ind w:left="23"/>
              <w:jc w:val="center"/>
              <w:rPr>
                <w:sz w:val="18"/>
              </w:rPr>
            </w:pPr>
            <w:r>
              <w:rPr>
                <w:spacing w:val="-2"/>
                <w:sz w:val="18"/>
              </w:rPr>
              <w:t>明细详见表-12-</w:t>
            </w:r>
            <w:r>
              <w:rPr>
                <w:spacing w:val="-10"/>
                <w:sz w:val="18"/>
              </w:rPr>
              <w:t>1</w:t>
            </w:r>
          </w:p>
        </w:tc>
      </w:tr>
      <w:tr w14:paraId="1641CB4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213" w:type="dxa"/>
            <w:tcBorders>
              <w:top w:val="single" w:color="000000" w:sz="6" w:space="0"/>
              <w:bottom w:val="single" w:color="000000" w:sz="6" w:space="0"/>
              <w:right w:val="single" w:color="000000" w:sz="6" w:space="0"/>
            </w:tcBorders>
          </w:tcPr>
          <w:p w14:paraId="6E61F84E">
            <w:pPr>
              <w:pStyle w:val="9"/>
              <w:spacing w:before="38"/>
              <w:ind w:left="37"/>
              <w:jc w:val="center"/>
              <w:rPr>
                <w:sz w:val="18"/>
              </w:rPr>
            </w:pPr>
            <w:r>
              <w:rPr>
                <w:spacing w:val="-10"/>
                <w:sz w:val="18"/>
              </w:rPr>
              <w:t>2</w:t>
            </w:r>
          </w:p>
        </w:tc>
        <w:tc>
          <w:tcPr>
            <w:tcW w:w="4252" w:type="dxa"/>
            <w:tcBorders>
              <w:top w:val="single" w:color="000000" w:sz="6" w:space="0"/>
              <w:left w:val="single" w:color="000000" w:sz="6" w:space="0"/>
              <w:bottom w:val="single" w:color="000000" w:sz="6" w:space="0"/>
              <w:right w:val="single" w:color="000000" w:sz="6" w:space="0"/>
            </w:tcBorders>
          </w:tcPr>
          <w:p w14:paraId="08BC63AB">
            <w:pPr>
              <w:pStyle w:val="9"/>
              <w:spacing w:before="38"/>
              <w:ind w:left="37"/>
              <w:rPr>
                <w:sz w:val="18"/>
              </w:rPr>
            </w:pPr>
            <w:r>
              <w:rPr>
                <w:spacing w:val="-5"/>
                <w:sz w:val="18"/>
              </w:rPr>
              <w:t>暂估价</w:t>
            </w:r>
          </w:p>
        </w:tc>
        <w:tc>
          <w:tcPr>
            <w:tcW w:w="1407" w:type="dxa"/>
            <w:tcBorders>
              <w:top w:val="single" w:color="000000" w:sz="6" w:space="0"/>
              <w:left w:val="single" w:color="000000" w:sz="6" w:space="0"/>
              <w:bottom w:val="single" w:color="000000" w:sz="6" w:space="0"/>
              <w:right w:val="single" w:color="000000" w:sz="6" w:space="0"/>
            </w:tcBorders>
          </w:tcPr>
          <w:p w14:paraId="576D3CD7">
            <w:pPr>
              <w:pStyle w:val="9"/>
              <w:spacing w:before="38"/>
              <w:ind w:left="29"/>
              <w:jc w:val="center"/>
              <w:rPr>
                <w:sz w:val="18"/>
              </w:rPr>
            </w:pPr>
          </w:p>
        </w:tc>
        <w:tc>
          <w:tcPr>
            <w:tcW w:w="1452" w:type="dxa"/>
            <w:tcBorders>
              <w:top w:val="single" w:color="000000" w:sz="6" w:space="0"/>
              <w:left w:val="single" w:color="000000" w:sz="6" w:space="0"/>
              <w:bottom w:val="single" w:color="000000" w:sz="6" w:space="0"/>
              <w:right w:val="single" w:color="000000" w:sz="6" w:space="0"/>
            </w:tcBorders>
          </w:tcPr>
          <w:p w14:paraId="475AE4B9">
            <w:pPr>
              <w:pStyle w:val="9"/>
              <w:rPr>
                <w:rFonts w:ascii="Times New Roman"/>
                <w:sz w:val="18"/>
              </w:rPr>
            </w:pPr>
          </w:p>
        </w:tc>
        <w:tc>
          <w:tcPr>
            <w:tcW w:w="1841" w:type="dxa"/>
            <w:tcBorders>
              <w:top w:val="single" w:color="000000" w:sz="6" w:space="0"/>
              <w:left w:val="single" w:color="000000" w:sz="6" w:space="0"/>
              <w:bottom w:val="single" w:color="000000" w:sz="6" w:space="0"/>
            </w:tcBorders>
          </w:tcPr>
          <w:p w14:paraId="3927862D">
            <w:pPr>
              <w:pStyle w:val="9"/>
              <w:rPr>
                <w:rFonts w:ascii="Times New Roman"/>
                <w:sz w:val="18"/>
              </w:rPr>
            </w:pPr>
          </w:p>
        </w:tc>
      </w:tr>
      <w:tr w14:paraId="6B95C2F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213" w:type="dxa"/>
            <w:tcBorders>
              <w:top w:val="single" w:color="000000" w:sz="6" w:space="0"/>
              <w:bottom w:val="single" w:color="000000" w:sz="6" w:space="0"/>
              <w:right w:val="single" w:color="000000" w:sz="6" w:space="0"/>
            </w:tcBorders>
          </w:tcPr>
          <w:p w14:paraId="4374C4F6">
            <w:pPr>
              <w:pStyle w:val="9"/>
              <w:spacing w:before="38"/>
              <w:ind w:left="37"/>
              <w:jc w:val="center"/>
              <w:rPr>
                <w:sz w:val="18"/>
              </w:rPr>
            </w:pPr>
            <w:r>
              <w:rPr>
                <w:spacing w:val="-5"/>
                <w:sz w:val="18"/>
              </w:rPr>
              <w:t>2.1</w:t>
            </w:r>
          </w:p>
        </w:tc>
        <w:tc>
          <w:tcPr>
            <w:tcW w:w="4252" w:type="dxa"/>
            <w:tcBorders>
              <w:top w:val="single" w:color="000000" w:sz="6" w:space="0"/>
              <w:left w:val="single" w:color="000000" w:sz="6" w:space="0"/>
              <w:bottom w:val="single" w:color="000000" w:sz="6" w:space="0"/>
              <w:right w:val="single" w:color="000000" w:sz="6" w:space="0"/>
            </w:tcBorders>
          </w:tcPr>
          <w:p w14:paraId="3256388C">
            <w:pPr>
              <w:pStyle w:val="9"/>
              <w:spacing w:before="38"/>
              <w:ind w:left="37"/>
              <w:rPr>
                <w:sz w:val="18"/>
              </w:rPr>
            </w:pPr>
            <w:r>
              <w:rPr>
                <w:spacing w:val="-4"/>
                <w:sz w:val="18"/>
              </w:rPr>
              <w:t>材料暂估价</w:t>
            </w:r>
          </w:p>
        </w:tc>
        <w:tc>
          <w:tcPr>
            <w:tcW w:w="1407" w:type="dxa"/>
            <w:tcBorders>
              <w:top w:val="single" w:color="000000" w:sz="6" w:space="0"/>
              <w:left w:val="single" w:color="000000" w:sz="6" w:space="0"/>
              <w:bottom w:val="single" w:color="000000" w:sz="6" w:space="0"/>
              <w:right w:val="single" w:color="000000" w:sz="6" w:space="0"/>
            </w:tcBorders>
          </w:tcPr>
          <w:p w14:paraId="5BAF97A7">
            <w:pPr>
              <w:pStyle w:val="9"/>
              <w:spacing w:before="38"/>
              <w:ind w:left="29"/>
              <w:jc w:val="center"/>
              <w:rPr>
                <w:sz w:val="18"/>
              </w:rPr>
            </w:pPr>
          </w:p>
        </w:tc>
        <w:tc>
          <w:tcPr>
            <w:tcW w:w="1452" w:type="dxa"/>
            <w:tcBorders>
              <w:top w:val="single" w:color="000000" w:sz="6" w:space="0"/>
              <w:left w:val="single" w:color="000000" w:sz="6" w:space="0"/>
              <w:bottom w:val="single" w:color="000000" w:sz="6" w:space="0"/>
              <w:right w:val="single" w:color="000000" w:sz="6" w:space="0"/>
            </w:tcBorders>
          </w:tcPr>
          <w:p w14:paraId="5CC13B60">
            <w:pPr>
              <w:pStyle w:val="9"/>
              <w:rPr>
                <w:rFonts w:ascii="Times New Roman"/>
                <w:sz w:val="18"/>
              </w:rPr>
            </w:pPr>
          </w:p>
        </w:tc>
        <w:tc>
          <w:tcPr>
            <w:tcW w:w="1841" w:type="dxa"/>
            <w:tcBorders>
              <w:top w:val="single" w:color="000000" w:sz="6" w:space="0"/>
              <w:left w:val="single" w:color="000000" w:sz="6" w:space="0"/>
              <w:bottom w:val="single" w:color="000000" w:sz="6" w:space="0"/>
            </w:tcBorders>
          </w:tcPr>
          <w:p w14:paraId="00FB16B1">
            <w:pPr>
              <w:pStyle w:val="9"/>
              <w:spacing w:before="38"/>
              <w:ind w:left="23"/>
              <w:jc w:val="center"/>
              <w:rPr>
                <w:sz w:val="18"/>
              </w:rPr>
            </w:pPr>
            <w:r>
              <w:rPr>
                <w:spacing w:val="-2"/>
                <w:sz w:val="18"/>
              </w:rPr>
              <w:t>明细详见表-12-</w:t>
            </w:r>
            <w:r>
              <w:rPr>
                <w:spacing w:val="-10"/>
                <w:sz w:val="18"/>
              </w:rPr>
              <w:t>2</w:t>
            </w:r>
          </w:p>
        </w:tc>
      </w:tr>
      <w:tr w14:paraId="56544D8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213" w:type="dxa"/>
            <w:tcBorders>
              <w:top w:val="single" w:color="000000" w:sz="6" w:space="0"/>
              <w:bottom w:val="single" w:color="000000" w:sz="6" w:space="0"/>
              <w:right w:val="single" w:color="000000" w:sz="6" w:space="0"/>
            </w:tcBorders>
          </w:tcPr>
          <w:p w14:paraId="7AB788A2">
            <w:pPr>
              <w:pStyle w:val="9"/>
              <w:spacing w:before="38"/>
              <w:ind w:left="37"/>
              <w:jc w:val="center"/>
              <w:rPr>
                <w:sz w:val="18"/>
              </w:rPr>
            </w:pPr>
            <w:r>
              <w:rPr>
                <w:spacing w:val="-5"/>
                <w:sz w:val="18"/>
              </w:rPr>
              <w:t>2.2</w:t>
            </w:r>
          </w:p>
        </w:tc>
        <w:tc>
          <w:tcPr>
            <w:tcW w:w="4252" w:type="dxa"/>
            <w:tcBorders>
              <w:top w:val="single" w:color="000000" w:sz="6" w:space="0"/>
              <w:left w:val="single" w:color="000000" w:sz="6" w:space="0"/>
              <w:bottom w:val="single" w:color="000000" w:sz="6" w:space="0"/>
              <w:right w:val="single" w:color="000000" w:sz="6" w:space="0"/>
            </w:tcBorders>
          </w:tcPr>
          <w:p w14:paraId="452B242B">
            <w:pPr>
              <w:pStyle w:val="9"/>
              <w:spacing w:before="38"/>
              <w:ind w:left="37"/>
              <w:rPr>
                <w:sz w:val="18"/>
              </w:rPr>
            </w:pPr>
            <w:r>
              <w:rPr>
                <w:spacing w:val="-4"/>
                <w:sz w:val="18"/>
              </w:rPr>
              <w:t>专业工程暂估价</w:t>
            </w:r>
          </w:p>
        </w:tc>
        <w:tc>
          <w:tcPr>
            <w:tcW w:w="1407" w:type="dxa"/>
            <w:tcBorders>
              <w:top w:val="single" w:color="000000" w:sz="6" w:space="0"/>
              <w:left w:val="single" w:color="000000" w:sz="6" w:space="0"/>
              <w:bottom w:val="single" w:color="000000" w:sz="6" w:space="0"/>
              <w:right w:val="single" w:color="000000" w:sz="6" w:space="0"/>
            </w:tcBorders>
          </w:tcPr>
          <w:p w14:paraId="72718203">
            <w:pPr>
              <w:pStyle w:val="9"/>
              <w:spacing w:before="38"/>
              <w:ind w:left="29"/>
              <w:jc w:val="center"/>
              <w:rPr>
                <w:sz w:val="18"/>
              </w:rPr>
            </w:pPr>
          </w:p>
        </w:tc>
        <w:tc>
          <w:tcPr>
            <w:tcW w:w="1452" w:type="dxa"/>
            <w:tcBorders>
              <w:top w:val="single" w:color="000000" w:sz="6" w:space="0"/>
              <w:left w:val="single" w:color="000000" w:sz="6" w:space="0"/>
              <w:bottom w:val="single" w:color="000000" w:sz="6" w:space="0"/>
              <w:right w:val="single" w:color="000000" w:sz="6" w:space="0"/>
            </w:tcBorders>
          </w:tcPr>
          <w:p w14:paraId="110FC07C">
            <w:pPr>
              <w:pStyle w:val="9"/>
              <w:rPr>
                <w:rFonts w:ascii="Times New Roman"/>
                <w:sz w:val="18"/>
              </w:rPr>
            </w:pPr>
          </w:p>
        </w:tc>
        <w:tc>
          <w:tcPr>
            <w:tcW w:w="1841" w:type="dxa"/>
            <w:tcBorders>
              <w:top w:val="single" w:color="000000" w:sz="6" w:space="0"/>
              <w:left w:val="single" w:color="000000" w:sz="6" w:space="0"/>
              <w:bottom w:val="single" w:color="000000" w:sz="6" w:space="0"/>
            </w:tcBorders>
          </w:tcPr>
          <w:p w14:paraId="274E8EC7">
            <w:pPr>
              <w:pStyle w:val="9"/>
              <w:spacing w:before="38"/>
              <w:ind w:left="23"/>
              <w:jc w:val="center"/>
              <w:rPr>
                <w:sz w:val="18"/>
              </w:rPr>
            </w:pPr>
            <w:r>
              <w:rPr>
                <w:spacing w:val="-2"/>
                <w:sz w:val="18"/>
              </w:rPr>
              <w:t>明细详见表-12-</w:t>
            </w:r>
            <w:r>
              <w:rPr>
                <w:spacing w:val="-10"/>
                <w:sz w:val="18"/>
              </w:rPr>
              <w:t>3</w:t>
            </w:r>
          </w:p>
        </w:tc>
      </w:tr>
      <w:tr w14:paraId="220FB65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213" w:type="dxa"/>
            <w:tcBorders>
              <w:top w:val="single" w:color="000000" w:sz="6" w:space="0"/>
              <w:bottom w:val="single" w:color="000000" w:sz="6" w:space="0"/>
              <w:right w:val="single" w:color="000000" w:sz="6" w:space="0"/>
            </w:tcBorders>
          </w:tcPr>
          <w:p w14:paraId="4A5EEAEA">
            <w:pPr>
              <w:pStyle w:val="9"/>
              <w:spacing w:before="38"/>
              <w:ind w:left="37"/>
              <w:jc w:val="center"/>
              <w:rPr>
                <w:sz w:val="18"/>
              </w:rPr>
            </w:pPr>
            <w:r>
              <w:rPr>
                <w:spacing w:val="-5"/>
                <w:sz w:val="18"/>
              </w:rPr>
              <w:t>2.3</w:t>
            </w:r>
          </w:p>
        </w:tc>
        <w:tc>
          <w:tcPr>
            <w:tcW w:w="4252" w:type="dxa"/>
            <w:tcBorders>
              <w:top w:val="single" w:color="000000" w:sz="6" w:space="0"/>
              <w:left w:val="single" w:color="000000" w:sz="6" w:space="0"/>
              <w:bottom w:val="single" w:color="000000" w:sz="6" w:space="0"/>
              <w:right w:val="single" w:color="000000" w:sz="6" w:space="0"/>
            </w:tcBorders>
          </w:tcPr>
          <w:p w14:paraId="38DB2F3C">
            <w:pPr>
              <w:pStyle w:val="9"/>
              <w:spacing w:before="38"/>
              <w:ind w:left="37"/>
              <w:rPr>
                <w:sz w:val="18"/>
              </w:rPr>
            </w:pPr>
            <w:r>
              <w:rPr>
                <w:spacing w:val="-3"/>
                <w:sz w:val="18"/>
              </w:rPr>
              <w:t>施工技术专项措施项目暂估价</w:t>
            </w:r>
          </w:p>
        </w:tc>
        <w:tc>
          <w:tcPr>
            <w:tcW w:w="1407" w:type="dxa"/>
            <w:tcBorders>
              <w:top w:val="single" w:color="000000" w:sz="6" w:space="0"/>
              <w:left w:val="single" w:color="000000" w:sz="6" w:space="0"/>
              <w:bottom w:val="single" w:color="000000" w:sz="6" w:space="0"/>
              <w:right w:val="single" w:color="000000" w:sz="6" w:space="0"/>
            </w:tcBorders>
          </w:tcPr>
          <w:p w14:paraId="4698C1C1">
            <w:pPr>
              <w:pStyle w:val="9"/>
              <w:rPr>
                <w:rFonts w:ascii="Times New Roman"/>
                <w:sz w:val="18"/>
              </w:rPr>
            </w:pPr>
          </w:p>
        </w:tc>
        <w:tc>
          <w:tcPr>
            <w:tcW w:w="1452" w:type="dxa"/>
            <w:tcBorders>
              <w:top w:val="single" w:color="000000" w:sz="6" w:space="0"/>
              <w:left w:val="single" w:color="000000" w:sz="6" w:space="0"/>
              <w:bottom w:val="single" w:color="000000" w:sz="6" w:space="0"/>
              <w:right w:val="single" w:color="000000" w:sz="6" w:space="0"/>
            </w:tcBorders>
          </w:tcPr>
          <w:p w14:paraId="1C116FC8">
            <w:pPr>
              <w:pStyle w:val="9"/>
              <w:rPr>
                <w:rFonts w:ascii="Times New Roman"/>
                <w:sz w:val="18"/>
              </w:rPr>
            </w:pPr>
          </w:p>
        </w:tc>
        <w:tc>
          <w:tcPr>
            <w:tcW w:w="1841" w:type="dxa"/>
            <w:tcBorders>
              <w:top w:val="single" w:color="000000" w:sz="6" w:space="0"/>
              <w:left w:val="single" w:color="000000" w:sz="6" w:space="0"/>
              <w:bottom w:val="single" w:color="000000" w:sz="6" w:space="0"/>
            </w:tcBorders>
          </w:tcPr>
          <w:p w14:paraId="3865BA65">
            <w:pPr>
              <w:pStyle w:val="9"/>
              <w:spacing w:before="38"/>
              <w:ind w:left="23"/>
              <w:jc w:val="center"/>
              <w:rPr>
                <w:sz w:val="18"/>
              </w:rPr>
            </w:pPr>
            <w:r>
              <w:rPr>
                <w:spacing w:val="-2"/>
                <w:sz w:val="18"/>
              </w:rPr>
              <w:t>明细详见表-12-</w:t>
            </w:r>
            <w:r>
              <w:rPr>
                <w:spacing w:val="-10"/>
                <w:sz w:val="18"/>
              </w:rPr>
              <w:t>7</w:t>
            </w:r>
          </w:p>
        </w:tc>
      </w:tr>
      <w:tr w14:paraId="68EF6DF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213" w:type="dxa"/>
            <w:tcBorders>
              <w:top w:val="single" w:color="000000" w:sz="6" w:space="0"/>
              <w:bottom w:val="single" w:color="000000" w:sz="6" w:space="0"/>
              <w:right w:val="single" w:color="000000" w:sz="6" w:space="0"/>
            </w:tcBorders>
          </w:tcPr>
          <w:p w14:paraId="225393BE">
            <w:pPr>
              <w:pStyle w:val="9"/>
              <w:spacing w:before="38"/>
              <w:ind w:left="37"/>
              <w:jc w:val="center"/>
              <w:rPr>
                <w:sz w:val="18"/>
              </w:rPr>
            </w:pPr>
            <w:r>
              <w:rPr>
                <w:spacing w:val="-10"/>
                <w:sz w:val="18"/>
              </w:rPr>
              <w:t>3</w:t>
            </w:r>
          </w:p>
        </w:tc>
        <w:tc>
          <w:tcPr>
            <w:tcW w:w="4252" w:type="dxa"/>
            <w:tcBorders>
              <w:top w:val="single" w:color="000000" w:sz="6" w:space="0"/>
              <w:left w:val="single" w:color="000000" w:sz="6" w:space="0"/>
              <w:bottom w:val="single" w:color="000000" w:sz="6" w:space="0"/>
              <w:right w:val="single" w:color="000000" w:sz="6" w:space="0"/>
            </w:tcBorders>
          </w:tcPr>
          <w:p w14:paraId="04045AD5">
            <w:pPr>
              <w:pStyle w:val="9"/>
              <w:spacing w:before="38"/>
              <w:ind w:left="37"/>
              <w:rPr>
                <w:sz w:val="18"/>
              </w:rPr>
            </w:pPr>
            <w:r>
              <w:rPr>
                <w:spacing w:val="-5"/>
                <w:sz w:val="18"/>
              </w:rPr>
              <w:t>计日工</w:t>
            </w:r>
          </w:p>
        </w:tc>
        <w:tc>
          <w:tcPr>
            <w:tcW w:w="1407" w:type="dxa"/>
            <w:tcBorders>
              <w:top w:val="single" w:color="000000" w:sz="6" w:space="0"/>
              <w:left w:val="single" w:color="000000" w:sz="6" w:space="0"/>
              <w:bottom w:val="single" w:color="000000" w:sz="6" w:space="0"/>
              <w:right w:val="single" w:color="000000" w:sz="6" w:space="0"/>
            </w:tcBorders>
          </w:tcPr>
          <w:p w14:paraId="5B844169">
            <w:pPr>
              <w:pStyle w:val="9"/>
              <w:rPr>
                <w:rFonts w:ascii="Times New Roman"/>
                <w:sz w:val="18"/>
              </w:rPr>
            </w:pPr>
          </w:p>
        </w:tc>
        <w:tc>
          <w:tcPr>
            <w:tcW w:w="1452" w:type="dxa"/>
            <w:tcBorders>
              <w:top w:val="single" w:color="000000" w:sz="6" w:space="0"/>
              <w:left w:val="single" w:color="000000" w:sz="6" w:space="0"/>
              <w:bottom w:val="single" w:color="000000" w:sz="6" w:space="0"/>
              <w:right w:val="single" w:color="000000" w:sz="6" w:space="0"/>
            </w:tcBorders>
          </w:tcPr>
          <w:p w14:paraId="0B99E0F5">
            <w:pPr>
              <w:pStyle w:val="9"/>
              <w:rPr>
                <w:rFonts w:ascii="Times New Roman"/>
                <w:sz w:val="18"/>
              </w:rPr>
            </w:pPr>
          </w:p>
        </w:tc>
        <w:tc>
          <w:tcPr>
            <w:tcW w:w="1841" w:type="dxa"/>
            <w:tcBorders>
              <w:top w:val="single" w:color="000000" w:sz="6" w:space="0"/>
              <w:left w:val="single" w:color="000000" w:sz="6" w:space="0"/>
              <w:bottom w:val="single" w:color="000000" w:sz="6" w:space="0"/>
            </w:tcBorders>
          </w:tcPr>
          <w:p w14:paraId="5222DFA3">
            <w:pPr>
              <w:pStyle w:val="9"/>
              <w:spacing w:before="38"/>
              <w:ind w:left="23"/>
              <w:jc w:val="center"/>
              <w:rPr>
                <w:sz w:val="18"/>
              </w:rPr>
            </w:pPr>
            <w:r>
              <w:rPr>
                <w:spacing w:val="-2"/>
                <w:sz w:val="18"/>
              </w:rPr>
              <w:t>明细详见表-12-</w:t>
            </w:r>
            <w:r>
              <w:rPr>
                <w:spacing w:val="-10"/>
                <w:sz w:val="18"/>
              </w:rPr>
              <w:t>4</w:t>
            </w:r>
          </w:p>
        </w:tc>
      </w:tr>
      <w:tr w14:paraId="7FF441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213" w:type="dxa"/>
            <w:tcBorders>
              <w:top w:val="single" w:color="000000" w:sz="6" w:space="0"/>
              <w:bottom w:val="single" w:color="000000" w:sz="6" w:space="0"/>
              <w:right w:val="single" w:color="000000" w:sz="6" w:space="0"/>
            </w:tcBorders>
          </w:tcPr>
          <w:p w14:paraId="664C5F0E">
            <w:pPr>
              <w:pStyle w:val="9"/>
              <w:spacing w:before="38"/>
              <w:ind w:left="37"/>
              <w:jc w:val="center"/>
              <w:rPr>
                <w:sz w:val="18"/>
              </w:rPr>
            </w:pPr>
            <w:r>
              <w:rPr>
                <w:spacing w:val="-10"/>
                <w:sz w:val="18"/>
              </w:rPr>
              <w:t>4</w:t>
            </w:r>
          </w:p>
        </w:tc>
        <w:tc>
          <w:tcPr>
            <w:tcW w:w="4252" w:type="dxa"/>
            <w:tcBorders>
              <w:top w:val="single" w:color="000000" w:sz="6" w:space="0"/>
              <w:left w:val="single" w:color="000000" w:sz="6" w:space="0"/>
              <w:bottom w:val="single" w:color="000000" w:sz="6" w:space="0"/>
              <w:right w:val="single" w:color="000000" w:sz="6" w:space="0"/>
            </w:tcBorders>
          </w:tcPr>
          <w:p w14:paraId="1FBF4311">
            <w:pPr>
              <w:pStyle w:val="9"/>
              <w:spacing w:before="38"/>
              <w:ind w:left="37"/>
              <w:rPr>
                <w:sz w:val="18"/>
              </w:rPr>
            </w:pPr>
            <w:r>
              <w:rPr>
                <w:spacing w:val="-4"/>
                <w:sz w:val="18"/>
              </w:rPr>
              <w:t>总承包服务费</w:t>
            </w:r>
          </w:p>
        </w:tc>
        <w:tc>
          <w:tcPr>
            <w:tcW w:w="1407" w:type="dxa"/>
            <w:tcBorders>
              <w:top w:val="single" w:color="000000" w:sz="6" w:space="0"/>
              <w:left w:val="single" w:color="000000" w:sz="6" w:space="0"/>
              <w:bottom w:val="single" w:color="000000" w:sz="6" w:space="0"/>
              <w:right w:val="single" w:color="000000" w:sz="6" w:space="0"/>
            </w:tcBorders>
          </w:tcPr>
          <w:p w14:paraId="2710087B">
            <w:pPr>
              <w:pStyle w:val="9"/>
              <w:rPr>
                <w:rFonts w:ascii="Times New Roman"/>
                <w:sz w:val="18"/>
              </w:rPr>
            </w:pPr>
          </w:p>
        </w:tc>
        <w:tc>
          <w:tcPr>
            <w:tcW w:w="1452" w:type="dxa"/>
            <w:tcBorders>
              <w:top w:val="single" w:color="000000" w:sz="6" w:space="0"/>
              <w:left w:val="single" w:color="000000" w:sz="6" w:space="0"/>
              <w:bottom w:val="single" w:color="000000" w:sz="6" w:space="0"/>
              <w:right w:val="single" w:color="000000" w:sz="6" w:space="0"/>
            </w:tcBorders>
          </w:tcPr>
          <w:p w14:paraId="2325BA99">
            <w:pPr>
              <w:pStyle w:val="9"/>
              <w:rPr>
                <w:rFonts w:ascii="Times New Roman"/>
                <w:sz w:val="18"/>
              </w:rPr>
            </w:pPr>
          </w:p>
        </w:tc>
        <w:tc>
          <w:tcPr>
            <w:tcW w:w="1841" w:type="dxa"/>
            <w:tcBorders>
              <w:top w:val="single" w:color="000000" w:sz="6" w:space="0"/>
              <w:left w:val="single" w:color="000000" w:sz="6" w:space="0"/>
              <w:bottom w:val="single" w:color="000000" w:sz="6" w:space="0"/>
            </w:tcBorders>
          </w:tcPr>
          <w:p w14:paraId="732B4934">
            <w:pPr>
              <w:pStyle w:val="9"/>
              <w:spacing w:before="38"/>
              <w:ind w:left="23"/>
              <w:jc w:val="center"/>
              <w:rPr>
                <w:sz w:val="18"/>
              </w:rPr>
            </w:pPr>
            <w:r>
              <w:rPr>
                <w:spacing w:val="-2"/>
                <w:sz w:val="18"/>
              </w:rPr>
              <w:t>明细详见表-12-</w:t>
            </w:r>
            <w:r>
              <w:rPr>
                <w:spacing w:val="-10"/>
                <w:sz w:val="18"/>
              </w:rPr>
              <w:t>5</w:t>
            </w:r>
          </w:p>
        </w:tc>
      </w:tr>
      <w:tr w14:paraId="49168E8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213" w:type="dxa"/>
            <w:tcBorders>
              <w:top w:val="single" w:color="000000" w:sz="6" w:space="0"/>
              <w:bottom w:val="single" w:color="000000" w:sz="6" w:space="0"/>
              <w:right w:val="single" w:color="000000" w:sz="6" w:space="0"/>
            </w:tcBorders>
          </w:tcPr>
          <w:p w14:paraId="54749614">
            <w:pPr>
              <w:pStyle w:val="9"/>
              <w:rPr>
                <w:rFonts w:ascii="Times New Roman"/>
                <w:sz w:val="18"/>
              </w:rPr>
            </w:pPr>
          </w:p>
        </w:tc>
        <w:tc>
          <w:tcPr>
            <w:tcW w:w="4252" w:type="dxa"/>
            <w:tcBorders>
              <w:top w:val="single" w:color="000000" w:sz="6" w:space="0"/>
              <w:left w:val="single" w:color="000000" w:sz="6" w:space="0"/>
              <w:bottom w:val="single" w:color="000000" w:sz="6" w:space="0"/>
              <w:right w:val="single" w:color="000000" w:sz="6" w:space="0"/>
            </w:tcBorders>
          </w:tcPr>
          <w:p w14:paraId="22D57168">
            <w:pPr>
              <w:pStyle w:val="9"/>
              <w:rPr>
                <w:rFonts w:ascii="Times New Roman"/>
                <w:sz w:val="18"/>
              </w:rPr>
            </w:pPr>
          </w:p>
        </w:tc>
        <w:tc>
          <w:tcPr>
            <w:tcW w:w="1407" w:type="dxa"/>
            <w:tcBorders>
              <w:top w:val="single" w:color="000000" w:sz="6" w:space="0"/>
              <w:left w:val="single" w:color="000000" w:sz="6" w:space="0"/>
              <w:bottom w:val="single" w:color="000000" w:sz="6" w:space="0"/>
              <w:right w:val="single" w:color="000000" w:sz="6" w:space="0"/>
            </w:tcBorders>
          </w:tcPr>
          <w:p w14:paraId="5C8C337E">
            <w:pPr>
              <w:pStyle w:val="9"/>
              <w:rPr>
                <w:rFonts w:ascii="Times New Roman"/>
                <w:sz w:val="18"/>
              </w:rPr>
            </w:pPr>
          </w:p>
        </w:tc>
        <w:tc>
          <w:tcPr>
            <w:tcW w:w="1452" w:type="dxa"/>
            <w:tcBorders>
              <w:top w:val="single" w:color="000000" w:sz="6" w:space="0"/>
              <w:left w:val="single" w:color="000000" w:sz="6" w:space="0"/>
              <w:bottom w:val="single" w:color="000000" w:sz="6" w:space="0"/>
              <w:right w:val="single" w:color="000000" w:sz="6" w:space="0"/>
            </w:tcBorders>
          </w:tcPr>
          <w:p w14:paraId="74437494">
            <w:pPr>
              <w:pStyle w:val="9"/>
              <w:rPr>
                <w:rFonts w:ascii="Times New Roman"/>
                <w:sz w:val="18"/>
              </w:rPr>
            </w:pPr>
          </w:p>
        </w:tc>
        <w:tc>
          <w:tcPr>
            <w:tcW w:w="1841" w:type="dxa"/>
            <w:tcBorders>
              <w:top w:val="single" w:color="000000" w:sz="6" w:space="0"/>
              <w:left w:val="single" w:color="000000" w:sz="6" w:space="0"/>
              <w:bottom w:val="single" w:color="000000" w:sz="6" w:space="0"/>
            </w:tcBorders>
          </w:tcPr>
          <w:p w14:paraId="13CBB4BE">
            <w:pPr>
              <w:pStyle w:val="9"/>
              <w:rPr>
                <w:rFonts w:ascii="Times New Roman"/>
                <w:sz w:val="18"/>
              </w:rPr>
            </w:pPr>
          </w:p>
        </w:tc>
      </w:tr>
      <w:tr w14:paraId="54B109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213" w:type="dxa"/>
            <w:tcBorders>
              <w:top w:val="single" w:color="000000" w:sz="6" w:space="0"/>
              <w:bottom w:val="single" w:color="000000" w:sz="6" w:space="0"/>
              <w:right w:val="single" w:color="000000" w:sz="6" w:space="0"/>
            </w:tcBorders>
          </w:tcPr>
          <w:p w14:paraId="605AF126">
            <w:pPr>
              <w:pStyle w:val="9"/>
              <w:rPr>
                <w:rFonts w:ascii="Times New Roman"/>
                <w:sz w:val="18"/>
              </w:rPr>
            </w:pPr>
          </w:p>
        </w:tc>
        <w:tc>
          <w:tcPr>
            <w:tcW w:w="4252" w:type="dxa"/>
            <w:tcBorders>
              <w:top w:val="single" w:color="000000" w:sz="6" w:space="0"/>
              <w:left w:val="single" w:color="000000" w:sz="6" w:space="0"/>
              <w:bottom w:val="single" w:color="000000" w:sz="6" w:space="0"/>
              <w:right w:val="single" w:color="000000" w:sz="6" w:space="0"/>
            </w:tcBorders>
          </w:tcPr>
          <w:p w14:paraId="31A397B5">
            <w:pPr>
              <w:pStyle w:val="9"/>
              <w:rPr>
                <w:rFonts w:ascii="Times New Roman"/>
                <w:sz w:val="18"/>
              </w:rPr>
            </w:pPr>
          </w:p>
        </w:tc>
        <w:tc>
          <w:tcPr>
            <w:tcW w:w="1407" w:type="dxa"/>
            <w:tcBorders>
              <w:top w:val="single" w:color="000000" w:sz="6" w:space="0"/>
              <w:left w:val="single" w:color="000000" w:sz="6" w:space="0"/>
              <w:bottom w:val="single" w:color="000000" w:sz="6" w:space="0"/>
              <w:right w:val="single" w:color="000000" w:sz="6" w:space="0"/>
            </w:tcBorders>
          </w:tcPr>
          <w:p w14:paraId="6C4E3810">
            <w:pPr>
              <w:pStyle w:val="9"/>
              <w:rPr>
                <w:rFonts w:ascii="Times New Roman"/>
                <w:sz w:val="18"/>
              </w:rPr>
            </w:pPr>
          </w:p>
        </w:tc>
        <w:tc>
          <w:tcPr>
            <w:tcW w:w="1452" w:type="dxa"/>
            <w:tcBorders>
              <w:top w:val="single" w:color="000000" w:sz="6" w:space="0"/>
              <w:left w:val="single" w:color="000000" w:sz="6" w:space="0"/>
              <w:bottom w:val="single" w:color="000000" w:sz="6" w:space="0"/>
              <w:right w:val="single" w:color="000000" w:sz="6" w:space="0"/>
            </w:tcBorders>
          </w:tcPr>
          <w:p w14:paraId="013F121A">
            <w:pPr>
              <w:pStyle w:val="9"/>
              <w:rPr>
                <w:rFonts w:ascii="Times New Roman"/>
                <w:sz w:val="18"/>
              </w:rPr>
            </w:pPr>
          </w:p>
        </w:tc>
        <w:tc>
          <w:tcPr>
            <w:tcW w:w="1841" w:type="dxa"/>
            <w:tcBorders>
              <w:top w:val="single" w:color="000000" w:sz="6" w:space="0"/>
              <w:left w:val="single" w:color="000000" w:sz="6" w:space="0"/>
              <w:bottom w:val="single" w:color="000000" w:sz="6" w:space="0"/>
            </w:tcBorders>
          </w:tcPr>
          <w:p w14:paraId="1C993437">
            <w:pPr>
              <w:pStyle w:val="9"/>
              <w:rPr>
                <w:rFonts w:ascii="Times New Roman"/>
                <w:sz w:val="18"/>
              </w:rPr>
            </w:pPr>
          </w:p>
        </w:tc>
      </w:tr>
      <w:tr w14:paraId="0A44B6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213" w:type="dxa"/>
            <w:tcBorders>
              <w:top w:val="single" w:color="000000" w:sz="6" w:space="0"/>
              <w:bottom w:val="single" w:color="000000" w:sz="6" w:space="0"/>
              <w:right w:val="single" w:color="000000" w:sz="6" w:space="0"/>
            </w:tcBorders>
          </w:tcPr>
          <w:p w14:paraId="5A33680D">
            <w:pPr>
              <w:pStyle w:val="9"/>
              <w:rPr>
                <w:rFonts w:ascii="Times New Roman"/>
                <w:sz w:val="18"/>
              </w:rPr>
            </w:pPr>
          </w:p>
        </w:tc>
        <w:tc>
          <w:tcPr>
            <w:tcW w:w="4252" w:type="dxa"/>
            <w:tcBorders>
              <w:top w:val="single" w:color="000000" w:sz="6" w:space="0"/>
              <w:left w:val="single" w:color="000000" w:sz="6" w:space="0"/>
              <w:bottom w:val="single" w:color="000000" w:sz="6" w:space="0"/>
              <w:right w:val="single" w:color="000000" w:sz="6" w:space="0"/>
            </w:tcBorders>
          </w:tcPr>
          <w:p w14:paraId="073377C4">
            <w:pPr>
              <w:pStyle w:val="9"/>
              <w:rPr>
                <w:rFonts w:ascii="Times New Roman"/>
                <w:sz w:val="18"/>
              </w:rPr>
            </w:pPr>
          </w:p>
        </w:tc>
        <w:tc>
          <w:tcPr>
            <w:tcW w:w="1407" w:type="dxa"/>
            <w:tcBorders>
              <w:top w:val="single" w:color="000000" w:sz="6" w:space="0"/>
              <w:left w:val="single" w:color="000000" w:sz="6" w:space="0"/>
              <w:bottom w:val="single" w:color="000000" w:sz="6" w:space="0"/>
              <w:right w:val="single" w:color="000000" w:sz="6" w:space="0"/>
            </w:tcBorders>
          </w:tcPr>
          <w:p w14:paraId="6B3FEA17">
            <w:pPr>
              <w:pStyle w:val="9"/>
              <w:rPr>
                <w:rFonts w:ascii="Times New Roman"/>
                <w:sz w:val="18"/>
              </w:rPr>
            </w:pPr>
          </w:p>
        </w:tc>
        <w:tc>
          <w:tcPr>
            <w:tcW w:w="1452" w:type="dxa"/>
            <w:tcBorders>
              <w:top w:val="single" w:color="000000" w:sz="6" w:space="0"/>
              <w:left w:val="single" w:color="000000" w:sz="6" w:space="0"/>
              <w:bottom w:val="single" w:color="000000" w:sz="6" w:space="0"/>
              <w:right w:val="single" w:color="000000" w:sz="6" w:space="0"/>
            </w:tcBorders>
          </w:tcPr>
          <w:p w14:paraId="7099B8A4">
            <w:pPr>
              <w:pStyle w:val="9"/>
              <w:rPr>
                <w:rFonts w:ascii="Times New Roman"/>
                <w:sz w:val="18"/>
              </w:rPr>
            </w:pPr>
          </w:p>
        </w:tc>
        <w:tc>
          <w:tcPr>
            <w:tcW w:w="1841" w:type="dxa"/>
            <w:tcBorders>
              <w:top w:val="single" w:color="000000" w:sz="6" w:space="0"/>
              <w:left w:val="single" w:color="000000" w:sz="6" w:space="0"/>
              <w:bottom w:val="single" w:color="000000" w:sz="6" w:space="0"/>
            </w:tcBorders>
          </w:tcPr>
          <w:p w14:paraId="0FA43282">
            <w:pPr>
              <w:pStyle w:val="9"/>
              <w:rPr>
                <w:rFonts w:ascii="Times New Roman"/>
                <w:sz w:val="18"/>
              </w:rPr>
            </w:pPr>
          </w:p>
        </w:tc>
      </w:tr>
      <w:tr w14:paraId="237632E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213" w:type="dxa"/>
            <w:tcBorders>
              <w:top w:val="single" w:color="000000" w:sz="6" w:space="0"/>
              <w:bottom w:val="single" w:color="000000" w:sz="6" w:space="0"/>
              <w:right w:val="single" w:color="000000" w:sz="6" w:space="0"/>
            </w:tcBorders>
          </w:tcPr>
          <w:p w14:paraId="25AAA3A8">
            <w:pPr>
              <w:pStyle w:val="9"/>
              <w:rPr>
                <w:rFonts w:ascii="Times New Roman"/>
                <w:sz w:val="18"/>
              </w:rPr>
            </w:pPr>
          </w:p>
        </w:tc>
        <w:tc>
          <w:tcPr>
            <w:tcW w:w="4252" w:type="dxa"/>
            <w:tcBorders>
              <w:top w:val="single" w:color="000000" w:sz="6" w:space="0"/>
              <w:left w:val="single" w:color="000000" w:sz="6" w:space="0"/>
              <w:bottom w:val="single" w:color="000000" w:sz="6" w:space="0"/>
              <w:right w:val="single" w:color="000000" w:sz="6" w:space="0"/>
            </w:tcBorders>
          </w:tcPr>
          <w:p w14:paraId="1C6E75B9">
            <w:pPr>
              <w:pStyle w:val="9"/>
              <w:rPr>
                <w:rFonts w:ascii="Times New Roman"/>
                <w:sz w:val="18"/>
              </w:rPr>
            </w:pPr>
          </w:p>
        </w:tc>
        <w:tc>
          <w:tcPr>
            <w:tcW w:w="1407" w:type="dxa"/>
            <w:tcBorders>
              <w:top w:val="single" w:color="000000" w:sz="6" w:space="0"/>
              <w:left w:val="single" w:color="000000" w:sz="6" w:space="0"/>
              <w:bottom w:val="single" w:color="000000" w:sz="6" w:space="0"/>
              <w:right w:val="single" w:color="000000" w:sz="6" w:space="0"/>
            </w:tcBorders>
          </w:tcPr>
          <w:p w14:paraId="15467666">
            <w:pPr>
              <w:pStyle w:val="9"/>
              <w:rPr>
                <w:rFonts w:ascii="Times New Roman"/>
                <w:sz w:val="18"/>
              </w:rPr>
            </w:pPr>
          </w:p>
        </w:tc>
        <w:tc>
          <w:tcPr>
            <w:tcW w:w="1452" w:type="dxa"/>
            <w:tcBorders>
              <w:top w:val="single" w:color="000000" w:sz="6" w:space="0"/>
              <w:left w:val="single" w:color="000000" w:sz="6" w:space="0"/>
              <w:bottom w:val="single" w:color="000000" w:sz="6" w:space="0"/>
              <w:right w:val="single" w:color="000000" w:sz="6" w:space="0"/>
            </w:tcBorders>
          </w:tcPr>
          <w:p w14:paraId="41B4884A">
            <w:pPr>
              <w:pStyle w:val="9"/>
              <w:rPr>
                <w:rFonts w:ascii="Times New Roman"/>
                <w:sz w:val="18"/>
              </w:rPr>
            </w:pPr>
          </w:p>
        </w:tc>
        <w:tc>
          <w:tcPr>
            <w:tcW w:w="1841" w:type="dxa"/>
            <w:tcBorders>
              <w:top w:val="single" w:color="000000" w:sz="6" w:space="0"/>
              <w:left w:val="single" w:color="000000" w:sz="6" w:space="0"/>
              <w:bottom w:val="single" w:color="000000" w:sz="6" w:space="0"/>
            </w:tcBorders>
          </w:tcPr>
          <w:p w14:paraId="53A9B124">
            <w:pPr>
              <w:pStyle w:val="9"/>
              <w:rPr>
                <w:rFonts w:ascii="Times New Roman"/>
                <w:sz w:val="18"/>
              </w:rPr>
            </w:pPr>
          </w:p>
        </w:tc>
      </w:tr>
      <w:tr w14:paraId="7BC853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213" w:type="dxa"/>
            <w:tcBorders>
              <w:top w:val="single" w:color="000000" w:sz="6" w:space="0"/>
              <w:bottom w:val="single" w:color="000000" w:sz="6" w:space="0"/>
              <w:right w:val="single" w:color="000000" w:sz="6" w:space="0"/>
            </w:tcBorders>
          </w:tcPr>
          <w:p w14:paraId="673616DE">
            <w:pPr>
              <w:pStyle w:val="9"/>
              <w:rPr>
                <w:rFonts w:ascii="Times New Roman"/>
                <w:sz w:val="18"/>
              </w:rPr>
            </w:pPr>
          </w:p>
        </w:tc>
        <w:tc>
          <w:tcPr>
            <w:tcW w:w="4252" w:type="dxa"/>
            <w:tcBorders>
              <w:top w:val="single" w:color="000000" w:sz="6" w:space="0"/>
              <w:left w:val="single" w:color="000000" w:sz="6" w:space="0"/>
              <w:bottom w:val="single" w:color="000000" w:sz="6" w:space="0"/>
              <w:right w:val="single" w:color="000000" w:sz="6" w:space="0"/>
            </w:tcBorders>
          </w:tcPr>
          <w:p w14:paraId="549D0400">
            <w:pPr>
              <w:pStyle w:val="9"/>
              <w:rPr>
                <w:rFonts w:ascii="Times New Roman"/>
                <w:sz w:val="18"/>
              </w:rPr>
            </w:pPr>
          </w:p>
        </w:tc>
        <w:tc>
          <w:tcPr>
            <w:tcW w:w="1407" w:type="dxa"/>
            <w:tcBorders>
              <w:top w:val="single" w:color="000000" w:sz="6" w:space="0"/>
              <w:left w:val="single" w:color="000000" w:sz="6" w:space="0"/>
              <w:bottom w:val="single" w:color="000000" w:sz="6" w:space="0"/>
              <w:right w:val="single" w:color="000000" w:sz="6" w:space="0"/>
            </w:tcBorders>
          </w:tcPr>
          <w:p w14:paraId="0B4912C4">
            <w:pPr>
              <w:pStyle w:val="9"/>
              <w:rPr>
                <w:rFonts w:ascii="Times New Roman"/>
                <w:sz w:val="18"/>
              </w:rPr>
            </w:pPr>
          </w:p>
        </w:tc>
        <w:tc>
          <w:tcPr>
            <w:tcW w:w="1452" w:type="dxa"/>
            <w:tcBorders>
              <w:top w:val="single" w:color="000000" w:sz="6" w:space="0"/>
              <w:left w:val="single" w:color="000000" w:sz="6" w:space="0"/>
              <w:bottom w:val="single" w:color="000000" w:sz="6" w:space="0"/>
              <w:right w:val="single" w:color="000000" w:sz="6" w:space="0"/>
            </w:tcBorders>
          </w:tcPr>
          <w:p w14:paraId="221390A9">
            <w:pPr>
              <w:pStyle w:val="9"/>
              <w:rPr>
                <w:rFonts w:ascii="Times New Roman"/>
                <w:sz w:val="18"/>
              </w:rPr>
            </w:pPr>
          </w:p>
        </w:tc>
        <w:tc>
          <w:tcPr>
            <w:tcW w:w="1841" w:type="dxa"/>
            <w:tcBorders>
              <w:top w:val="single" w:color="000000" w:sz="6" w:space="0"/>
              <w:left w:val="single" w:color="000000" w:sz="6" w:space="0"/>
              <w:bottom w:val="single" w:color="000000" w:sz="6" w:space="0"/>
            </w:tcBorders>
          </w:tcPr>
          <w:p w14:paraId="1E53D221">
            <w:pPr>
              <w:pStyle w:val="9"/>
              <w:rPr>
                <w:rFonts w:ascii="Times New Roman"/>
                <w:sz w:val="18"/>
              </w:rPr>
            </w:pPr>
          </w:p>
        </w:tc>
      </w:tr>
      <w:tr w14:paraId="7DAB18D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213" w:type="dxa"/>
            <w:tcBorders>
              <w:top w:val="single" w:color="000000" w:sz="6" w:space="0"/>
              <w:bottom w:val="single" w:color="000000" w:sz="6" w:space="0"/>
              <w:right w:val="single" w:color="000000" w:sz="6" w:space="0"/>
            </w:tcBorders>
          </w:tcPr>
          <w:p w14:paraId="7F131BA8">
            <w:pPr>
              <w:pStyle w:val="9"/>
              <w:rPr>
                <w:rFonts w:ascii="Times New Roman"/>
                <w:sz w:val="18"/>
              </w:rPr>
            </w:pPr>
          </w:p>
        </w:tc>
        <w:tc>
          <w:tcPr>
            <w:tcW w:w="4252" w:type="dxa"/>
            <w:tcBorders>
              <w:top w:val="single" w:color="000000" w:sz="6" w:space="0"/>
              <w:left w:val="single" w:color="000000" w:sz="6" w:space="0"/>
              <w:bottom w:val="single" w:color="000000" w:sz="6" w:space="0"/>
              <w:right w:val="single" w:color="000000" w:sz="6" w:space="0"/>
            </w:tcBorders>
          </w:tcPr>
          <w:p w14:paraId="455A6316">
            <w:pPr>
              <w:pStyle w:val="9"/>
              <w:rPr>
                <w:rFonts w:ascii="Times New Roman"/>
                <w:sz w:val="18"/>
              </w:rPr>
            </w:pPr>
          </w:p>
        </w:tc>
        <w:tc>
          <w:tcPr>
            <w:tcW w:w="1407" w:type="dxa"/>
            <w:tcBorders>
              <w:top w:val="single" w:color="000000" w:sz="6" w:space="0"/>
              <w:left w:val="single" w:color="000000" w:sz="6" w:space="0"/>
              <w:bottom w:val="single" w:color="000000" w:sz="6" w:space="0"/>
              <w:right w:val="single" w:color="000000" w:sz="6" w:space="0"/>
            </w:tcBorders>
          </w:tcPr>
          <w:p w14:paraId="77069050">
            <w:pPr>
              <w:pStyle w:val="9"/>
              <w:rPr>
                <w:rFonts w:ascii="Times New Roman"/>
                <w:sz w:val="18"/>
              </w:rPr>
            </w:pPr>
          </w:p>
        </w:tc>
        <w:tc>
          <w:tcPr>
            <w:tcW w:w="1452" w:type="dxa"/>
            <w:tcBorders>
              <w:top w:val="single" w:color="000000" w:sz="6" w:space="0"/>
              <w:left w:val="single" w:color="000000" w:sz="6" w:space="0"/>
              <w:bottom w:val="single" w:color="000000" w:sz="6" w:space="0"/>
              <w:right w:val="single" w:color="000000" w:sz="6" w:space="0"/>
            </w:tcBorders>
          </w:tcPr>
          <w:p w14:paraId="436406B1">
            <w:pPr>
              <w:pStyle w:val="9"/>
              <w:rPr>
                <w:rFonts w:ascii="Times New Roman"/>
                <w:sz w:val="18"/>
              </w:rPr>
            </w:pPr>
          </w:p>
        </w:tc>
        <w:tc>
          <w:tcPr>
            <w:tcW w:w="1841" w:type="dxa"/>
            <w:tcBorders>
              <w:top w:val="single" w:color="000000" w:sz="6" w:space="0"/>
              <w:left w:val="single" w:color="000000" w:sz="6" w:space="0"/>
              <w:bottom w:val="single" w:color="000000" w:sz="6" w:space="0"/>
            </w:tcBorders>
          </w:tcPr>
          <w:p w14:paraId="040C4E20">
            <w:pPr>
              <w:pStyle w:val="9"/>
              <w:rPr>
                <w:rFonts w:ascii="Times New Roman"/>
                <w:sz w:val="18"/>
              </w:rPr>
            </w:pPr>
          </w:p>
        </w:tc>
      </w:tr>
      <w:tr w14:paraId="41C9ED1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213" w:type="dxa"/>
            <w:tcBorders>
              <w:top w:val="single" w:color="000000" w:sz="6" w:space="0"/>
              <w:bottom w:val="single" w:color="000000" w:sz="6" w:space="0"/>
              <w:right w:val="single" w:color="000000" w:sz="6" w:space="0"/>
            </w:tcBorders>
          </w:tcPr>
          <w:p w14:paraId="49E4B399">
            <w:pPr>
              <w:pStyle w:val="9"/>
              <w:rPr>
                <w:rFonts w:ascii="Times New Roman"/>
                <w:sz w:val="18"/>
              </w:rPr>
            </w:pPr>
          </w:p>
        </w:tc>
        <w:tc>
          <w:tcPr>
            <w:tcW w:w="4252" w:type="dxa"/>
            <w:tcBorders>
              <w:top w:val="single" w:color="000000" w:sz="6" w:space="0"/>
              <w:left w:val="single" w:color="000000" w:sz="6" w:space="0"/>
              <w:bottom w:val="single" w:color="000000" w:sz="6" w:space="0"/>
              <w:right w:val="single" w:color="000000" w:sz="6" w:space="0"/>
            </w:tcBorders>
          </w:tcPr>
          <w:p w14:paraId="40B25F26">
            <w:pPr>
              <w:pStyle w:val="9"/>
              <w:rPr>
                <w:rFonts w:ascii="Times New Roman"/>
                <w:sz w:val="18"/>
              </w:rPr>
            </w:pPr>
          </w:p>
        </w:tc>
        <w:tc>
          <w:tcPr>
            <w:tcW w:w="1407" w:type="dxa"/>
            <w:tcBorders>
              <w:top w:val="single" w:color="000000" w:sz="6" w:space="0"/>
              <w:left w:val="single" w:color="000000" w:sz="6" w:space="0"/>
              <w:bottom w:val="single" w:color="000000" w:sz="6" w:space="0"/>
              <w:right w:val="single" w:color="000000" w:sz="6" w:space="0"/>
            </w:tcBorders>
          </w:tcPr>
          <w:p w14:paraId="05CA7E07">
            <w:pPr>
              <w:pStyle w:val="9"/>
              <w:rPr>
                <w:rFonts w:ascii="Times New Roman"/>
                <w:sz w:val="18"/>
              </w:rPr>
            </w:pPr>
          </w:p>
        </w:tc>
        <w:tc>
          <w:tcPr>
            <w:tcW w:w="1452" w:type="dxa"/>
            <w:tcBorders>
              <w:top w:val="single" w:color="000000" w:sz="6" w:space="0"/>
              <w:left w:val="single" w:color="000000" w:sz="6" w:space="0"/>
              <w:bottom w:val="single" w:color="000000" w:sz="6" w:space="0"/>
              <w:right w:val="single" w:color="000000" w:sz="6" w:space="0"/>
            </w:tcBorders>
          </w:tcPr>
          <w:p w14:paraId="401EABDA">
            <w:pPr>
              <w:pStyle w:val="9"/>
              <w:rPr>
                <w:rFonts w:ascii="Times New Roman"/>
                <w:sz w:val="18"/>
              </w:rPr>
            </w:pPr>
          </w:p>
        </w:tc>
        <w:tc>
          <w:tcPr>
            <w:tcW w:w="1841" w:type="dxa"/>
            <w:tcBorders>
              <w:top w:val="single" w:color="000000" w:sz="6" w:space="0"/>
              <w:left w:val="single" w:color="000000" w:sz="6" w:space="0"/>
              <w:bottom w:val="single" w:color="000000" w:sz="6" w:space="0"/>
            </w:tcBorders>
          </w:tcPr>
          <w:p w14:paraId="680C53E5">
            <w:pPr>
              <w:pStyle w:val="9"/>
              <w:rPr>
                <w:rFonts w:ascii="Times New Roman"/>
                <w:sz w:val="18"/>
              </w:rPr>
            </w:pPr>
          </w:p>
        </w:tc>
      </w:tr>
      <w:tr w14:paraId="4D9BB4A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213" w:type="dxa"/>
            <w:tcBorders>
              <w:top w:val="single" w:color="000000" w:sz="6" w:space="0"/>
              <w:bottom w:val="single" w:color="000000" w:sz="6" w:space="0"/>
              <w:right w:val="single" w:color="000000" w:sz="6" w:space="0"/>
            </w:tcBorders>
          </w:tcPr>
          <w:p w14:paraId="05742592">
            <w:pPr>
              <w:pStyle w:val="9"/>
              <w:rPr>
                <w:rFonts w:ascii="Times New Roman"/>
                <w:sz w:val="18"/>
              </w:rPr>
            </w:pPr>
          </w:p>
        </w:tc>
        <w:tc>
          <w:tcPr>
            <w:tcW w:w="4252" w:type="dxa"/>
            <w:tcBorders>
              <w:top w:val="single" w:color="000000" w:sz="6" w:space="0"/>
              <w:left w:val="single" w:color="000000" w:sz="6" w:space="0"/>
              <w:bottom w:val="single" w:color="000000" w:sz="6" w:space="0"/>
              <w:right w:val="single" w:color="000000" w:sz="6" w:space="0"/>
            </w:tcBorders>
          </w:tcPr>
          <w:p w14:paraId="2D379D5C">
            <w:pPr>
              <w:pStyle w:val="9"/>
              <w:rPr>
                <w:rFonts w:ascii="Times New Roman"/>
                <w:sz w:val="18"/>
              </w:rPr>
            </w:pPr>
          </w:p>
        </w:tc>
        <w:tc>
          <w:tcPr>
            <w:tcW w:w="1407" w:type="dxa"/>
            <w:tcBorders>
              <w:top w:val="single" w:color="000000" w:sz="6" w:space="0"/>
              <w:left w:val="single" w:color="000000" w:sz="6" w:space="0"/>
              <w:bottom w:val="single" w:color="000000" w:sz="6" w:space="0"/>
              <w:right w:val="single" w:color="000000" w:sz="6" w:space="0"/>
            </w:tcBorders>
          </w:tcPr>
          <w:p w14:paraId="3E641130">
            <w:pPr>
              <w:pStyle w:val="9"/>
              <w:rPr>
                <w:rFonts w:ascii="Times New Roman"/>
                <w:sz w:val="18"/>
              </w:rPr>
            </w:pPr>
          </w:p>
        </w:tc>
        <w:tc>
          <w:tcPr>
            <w:tcW w:w="1452" w:type="dxa"/>
            <w:tcBorders>
              <w:top w:val="single" w:color="000000" w:sz="6" w:space="0"/>
              <w:left w:val="single" w:color="000000" w:sz="6" w:space="0"/>
              <w:bottom w:val="single" w:color="000000" w:sz="6" w:space="0"/>
              <w:right w:val="single" w:color="000000" w:sz="6" w:space="0"/>
            </w:tcBorders>
          </w:tcPr>
          <w:p w14:paraId="22900CE3">
            <w:pPr>
              <w:pStyle w:val="9"/>
              <w:rPr>
                <w:rFonts w:ascii="Times New Roman"/>
                <w:sz w:val="18"/>
              </w:rPr>
            </w:pPr>
          </w:p>
        </w:tc>
        <w:tc>
          <w:tcPr>
            <w:tcW w:w="1841" w:type="dxa"/>
            <w:tcBorders>
              <w:top w:val="single" w:color="000000" w:sz="6" w:space="0"/>
              <w:left w:val="single" w:color="000000" w:sz="6" w:space="0"/>
              <w:bottom w:val="single" w:color="000000" w:sz="6" w:space="0"/>
            </w:tcBorders>
          </w:tcPr>
          <w:p w14:paraId="153B8A05">
            <w:pPr>
              <w:pStyle w:val="9"/>
              <w:rPr>
                <w:rFonts w:ascii="Times New Roman"/>
                <w:sz w:val="18"/>
              </w:rPr>
            </w:pPr>
          </w:p>
        </w:tc>
      </w:tr>
      <w:tr w14:paraId="1E03DDF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213" w:type="dxa"/>
            <w:tcBorders>
              <w:top w:val="single" w:color="000000" w:sz="6" w:space="0"/>
              <w:bottom w:val="single" w:color="000000" w:sz="6" w:space="0"/>
              <w:right w:val="single" w:color="000000" w:sz="6" w:space="0"/>
            </w:tcBorders>
          </w:tcPr>
          <w:p w14:paraId="448256E6">
            <w:pPr>
              <w:pStyle w:val="9"/>
              <w:rPr>
                <w:rFonts w:ascii="Times New Roman"/>
                <w:sz w:val="18"/>
              </w:rPr>
            </w:pPr>
          </w:p>
        </w:tc>
        <w:tc>
          <w:tcPr>
            <w:tcW w:w="4252" w:type="dxa"/>
            <w:tcBorders>
              <w:top w:val="single" w:color="000000" w:sz="6" w:space="0"/>
              <w:left w:val="single" w:color="000000" w:sz="6" w:space="0"/>
              <w:bottom w:val="single" w:color="000000" w:sz="6" w:space="0"/>
              <w:right w:val="single" w:color="000000" w:sz="6" w:space="0"/>
            </w:tcBorders>
          </w:tcPr>
          <w:p w14:paraId="0E5C1CD6">
            <w:pPr>
              <w:pStyle w:val="9"/>
              <w:rPr>
                <w:rFonts w:ascii="Times New Roman"/>
                <w:sz w:val="18"/>
              </w:rPr>
            </w:pPr>
          </w:p>
        </w:tc>
        <w:tc>
          <w:tcPr>
            <w:tcW w:w="1407" w:type="dxa"/>
            <w:tcBorders>
              <w:top w:val="single" w:color="000000" w:sz="6" w:space="0"/>
              <w:left w:val="single" w:color="000000" w:sz="6" w:space="0"/>
              <w:bottom w:val="single" w:color="000000" w:sz="6" w:space="0"/>
              <w:right w:val="single" w:color="000000" w:sz="6" w:space="0"/>
            </w:tcBorders>
          </w:tcPr>
          <w:p w14:paraId="152F7740">
            <w:pPr>
              <w:pStyle w:val="9"/>
              <w:rPr>
                <w:rFonts w:ascii="Times New Roman"/>
                <w:sz w:val="18"/>
              </w:rPr>
            </w:pPr>
          </w:p>
        </w:tc>
        <w:tc>
          <w:tcPr>
            <w:tcW w:w="1452" w:type="dxa"/>
            <w:tcBorders>
              <w:top w:val="single" w:color="000000" w:sz="6" w:space="0"/>
              <w:left w:val="single" w:color="000000" w:sz="6" w:space="0"/>
              <w:bottom w:val="single" w:color="000000" w:sz="6" w:space="0"/>
              <w:right w:val="single" w:color="000000" w:sz="6" w:space="0"/>
            </w:tcBorders>
          </w:tcPr>
          <w:p w14:paraId="28FB0AFB">
            <w:pPr>
              <w:pStyle w:val="9"/>
              <w:rPr>
                <w:rFonts w:ascii="Times New Roman"/>
                <w:sz w:val="18"/>
              </w:rPr>
            </w:pPr>
          </w:p>
        </w:tc>
        <w:tc>
          <w:tcPr>
            <w:tcW w:w="1841" w:type="dxa"/>
            <w:tcBorders>
              <w:top w:val="single" w:color="000000" w:sz="6" w:space="0"/>
              <w:left w:val="single" w:color="000000" w:sz="6" w:space="0"/>
              <w:bottom w:val="single" w:color="000000" w:sz="6" w:space="0"/>
            </w:tcBorders>
          </w:tcPr>
          <w:p w14:paraId="062CA72B">
            <w:pPr>
              <w:pStyle w:val="9"/>
              <w:rPr>
                <w:rFonts w:ascii="Times New Roman"/>
                <w:sz w:val="18"/>
              </w:rPr>
            </w:pPr>
          </w:p>
        </w:tc>
      </w:tr>
      <w:tr w14:paraId="000572C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213" w:type="dxa"/>
            <w:tcBorders>
              <w:top w:val="single" w:color="000000" w:sz="6" w:space="0"/>
              <w:bottom w:val="single" w:color="000000" w:sz="6" w:space="0"/>
              <w:right w:val="single" w:color="000000" w:sz="6" w:space="0"/>
            </w:tcBorders>
          </w:tcPr>
          <w:p w14:paraId="40949B50">
            <w:pPr>
              <w:pStyle w:val="9"/>
              <w:rPr>
                <w:rFonts w:ascii="Times New Roman"/>
                <w:sz w:val="18"/>
              </w:rPr>
            </w:pPr>
          </w:p>
        </w:tc>
        <w:tc>
          <w:tcPr>
            <w:tcW w:w="4252" w:type="dxa"/>
            <w:tcBorders>
              <w:top w:val="single" w:color="000000" w:sz="6" w:space="0"/>
              <w:left w:val="single" w:color="000000" w:sz="6" w:space="0"/>
              <w:bottom w:val="single" w:color="000000" w:sz="6" w:space="0"/>
              <w:right w:val="single" w:color="000000" w:sz="6" w:space="0"/>
            </w:tcBorders>
          </w:tcPr>
          <w:p w14:paraId="1D224462">
            <w:pPr>
              <w:pStyle w:val="9"/>
              <w:rPr>
                <w:rFonts w:ascii="Times New Roman"/>
                <w:sz w:val="18"/>
              </w:rPr>
            </w:pPr>
          </w:p>
        </w:tc>
        <w:tc>
          <w:tcPr>
            <w:tcW w:w="1407" w:type="dxa"/>
            <w:tcBorders>
              <w:top w:val="single" w:color="000000" w:sz="6" w:space="0"/>
              <w:left w:val="single" w:color="000000" w:sz="6" w:space="0"/>
              <w:bottom w:val="single" w:color="000000" w:sz="6" w:space="0"/>
              <w:right w:val="single" w:color="000000" w:sz="6" w:space="0"/>
            </w:tcBorders>
          </w:tcPr>
          <w:p w14:paraId="0808B26D">
            <w:pPr>
              <w:pStyle w:val="9"/>
              <w:rPr>
                <w:rFonts w:ascii="Times New Roman"/>
                <w:sz w:val="18"/>
              </w:rPr>
            </w:pPr>
          </w:p>
        </w:tc>
        <w:tc>
          <w:tcPr>
            <w:tcW w:w="1452" w:type="dxa"/>
            <w:tcBorders>
              <w:top w:val="single" w:color="000000" w:sz="6" w:space="0"/>
              <w:left w:val="single" w:color="000000" w:sz="6" w:space="0"/>
              <w:bottom w:val="single" w:color="000000" w:sz="6" w:space="0"/>
              <w:right w:val="single" w:color="000000" w:sz="6" w:space="0"/>
            </w:tcBorders>
          </w:tcPr>
          <w:p w14:paraId="60768028">
            <w:pPr>
              <w:pStyle w:val="9"/>
              <w:rPr>
                <w:rFonts w:ascii="Times New Roman"/>
                <w:sz w:val="18"/>
              </w:rPr>
            </w:pPr>
          </w:p>
        </w:tc>
        <w:tc>
          <w:tcPr>
            <w:tcW w:w="1841" w:type="dxa"/>
            <w:tcBorders>
              <w:top w:val="single" w:color="000000" w:sz="6" w:space="0"/>
              <w:left w:val="single" w:color="000000" w:sz="6" w:space="0"/>
              <w:bottom w:val="single" w:color="000000" w:sz="6" w:space="0"/>
            </w:tcBorders>
          </w:tcPr>
          <w:p w14:paraId="30F9C3B0">
            <w:pPr>
              <w:pStyle w:val="9"/>
              <w:rPr>
                <w:rFonts w:ascii="Times New Roman"/>
                <w:sz w:val="18"/>
              </w:rPr>
            </w:pPr>
          </w:p>
        </w:tc>
      </w:tr>
      <w:tr w14:paraId="2E2AFDC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213" w:type="dxa"/>
            <w:tcBorders>
              <w:top w:val="single" w:color="000000" w:sz="6" w:space="0"/>
              <w:bottom w:val="single" w:color="000000" w:sz="6" w:space="0"/>
              <w:right w:val="single" w:color="000000" w:sz="6" w:space="0"/>
            </w:tcBorders>
          </w:tcPr>
          <w:p w14:paraId="5E7111A7">
            <w:pPr>
              <w:pStyle w:val="9"/>
              <w:rPr>
                <w:rFonts w:ascii="Times New Roman"/>
                <w:sz w:val="18"/>
              </w:rPr>
            </w:pPr>
          </w:p>
        </w:tc>
        <w:tc>
          <w:tcPr>
            <w:tcW w:w="4252" w:type="dxa"/>
            <w:tcBorders>
              <w:top w:val="single" w:color="000000" w:sz="6" w:space="0"/>
              <w:left w:val="single" w:color="000000" w:sz="6" w:space="0"/>
              <w:bottom w:val="single" w:color="000000" w:sz="6" w:space="0"/>
              <w:right w:val="single" w:color="000000" w:sz="6" w:space="0"/>
            </w:tcBorders>
          </w:tcPr>
          <w:p w14:paraId="6B3E77A8">
            <w:pPr>
              <w:pStyle w:val="9"/>
              <w:rPr>
                <w:rFonts w:ascii="Times New Roman"/>
                <w:sz w:val="18"/>
              </w:rPr>
            </w:pPr>
          </w:p>
        </w:tc>
        <w:tc>
          <w:tcPr>
            <w:tcW w:w="1407" w:type="dxa"/>
            <w:tcBorders>
              <w:top w:val="single" w:color="000000" w:sz="6" w:space="0"/>
              <w:left w:val="single" w:color="000000" w:sz="6" w:space="0"/>
              <w:bottom w:val="single" w:color="000000" w:sz="6" w:space="0"/>
              <w:right w:val="single" w:color="000000" w:sz="6" w:space="0"/>
            </w:tcBorders>
          </w:tcPr>
          <w:p w14:paraId="75ACFAB4">
            <w:pPr>
              <w:pStyle w:val="9"/>
              <w:rPr>
                <w:rFonts w:ascii="Times New Roman"/>
                <w:sz w:val="18"/>
              </w:rPr>
            </w:pPr>
          </w:p>
        </w:tc>
        <w:tc>
          <w:tcPr>
            <w:tcW w:w="1452" w:type="dxa"/>
            <w:tcBorders>
              <w:top w:val="single" w:color="000000" w:sz="6" w:space="0"/>
              <w:left w:val="single" w:color="000000" w:sz="6" w:space="0"/>
              <w:bottom w:val="single" w:color="000000" w:sz="6" w:space="0"/>
              <w:right w:val="single" w:color="000000" w:sz="6" w:space="0"/>
            </w:tcBorders>
          </w:tcPr>
          <w:p w14:paraId="5F24FA98">
            <w:pPr>
              <w:pStyle w:val="9"/>
              <w:rPr>
                <w:rFonts w:ascii="Times New Roman"/>
                <w:sz w:val="18"/>
              </w:rPr>
            </w:pPr>
          </w:p>
        </w:tc>
        <w:tc>
          <w:tcPr>
            <w:tcW w:w="1841" w:type="dxa"/>
            <w:tcBorders>
              <w:top w:val="single" w:color="000000" w:sz="6" w:space="0"/>
              <w:left w:val="single" w:color="000000" w:sz="6" w:space="0"/>
              <w:bottom w:val="single" w:color="000000" w:sz="6" w:space="0"/>
            </w:tcBorders>
          </w:tcPr>
          <w:p w14:paraId="14FCEEFD">
            <w:pPr>
              <w:pStyle w:val="9"/>
              <w:rPr>
                <w:rFonts w:ascii="Times New Roman"/>
                <w:sz w:val="18"/>
              </w:rPr>
            </w:pPr>
          </w:p>
        </w:tc>
      </w:tr>
      <w:tr w14:paraId="126F39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213" w:type="dxa"/>
            <w:tcBorders>
              <w:top w:val="single" w:color="000000" w:sz="6" w:space="0"/>
              <w:bottom w:val="single" w:color="000000" w:sz="6" w:space="0"/>
              <w:right w:val="single" w:color="000000" w:sz="6" w:space="0"/>
            </w:tcBorders>
          </w:tcPr>
          <w:p w14:paraId="01E836DB">
            <w:pPr>
              <w:pStyle w:val="9"/>
              <w:rPr>
                <w:rFonts w:ascii="Times New Roman"/>
                <w:sz w:val="18"/>
              </w:rPr>
            </w:pPr>
          </w:p>
        </w:tc>
        <w:tc>
          <w:tcPr>
            <w:tcW w:w="4252" w:type="dxa"/>
            <w:tcBorders>
              <w:top w:val="single" w:color="000000" w:sz="6" w:space="0"/>
              <w:left w:val="single" w:color="000000" w:sz="6" w:space="0"/>
              <w:bottom w:val="single" w:color="000000" w:sz="6" w:space="0"/>
              <w:right w:val="single" w:color="000000" w:sz="6" w:space="0"/>
            </w:tcBorders>
          </w:tcPr>
          <w:p w14:paraId="4D7F5E09">
            <w:pPr>
              <w:pStyle w:val="9"/>
              <w:rPr>
                <w:rFonts w:ascii="Times New Roman"/>
                <w:sz w:val="18"/>
              </w:rPr>
            </w:pPr>
          </w:p>
        </w:tc>
        <w:tc>
          <w:tcPr>
            <w:tcW w:w="1407" w:type="dxa"/>
            <w:tcBorders>
              <w:top w:val="single" w:color="000000" w:sz="6" w:space="0"/>
              <w:left w:val="single" w:color="000000" w:sz="6" w:space="0"/>
              <w:bottom w:val="single" w:color="000000" w:sz="6" w:space="0"/>
              <w:right w:val="single" w:color="000000" w:sz="6" w:space="0"/>
            </w:tcBorders>
          </w:tcPr>
          <w:p w14:paraId="561DE2F5">
            <w:pPr>
              <w:pStyle w:val="9"/>
              <w:rPr>
                <w:rFonts w:ascii="Times New Roman"/>
                <w:sz w:val="18"/>
              </w:rPr>
            </w:pPr>
          </w:p>
        </w:tc>
        <w:tc>
          <w:tcPr>
            <w:tcW w:w="1452" w:type="dxa"/>
            <w:tcBorders>
              <w:top w:val="single" w:color="000000" w:sz="6" w:space="0"/>
              <w:left w:val="single" w:color="000000" w:sz="6" w:space="0"/>
              <w:bottom w:val="single" w:color="000000" w:sz="6" w:space="0"/>
              <w:right w:val="single" w:color="000000" w:sz="6" w:space="0"/>
            </w:tcBorders>
          </w:tcPr>
          <w:p w14:paraId="4DAA2149">
            <w:pPr>
              <w:pStyle w:val="9"/>
              <w:rPr>
                <w:rFonts w:ascii="Times New Roman"/>
                <w:sz w:val="18"/>
              </w:rPr>
            </w:pPr>
          </w:p>
        </w:tc>
        <w:tc>
          <w:tcPr>
            <w:tcW w:w="1841" w:type="dxa"/>
            <w:tcBorders>
              <w:top w:val="single" w:color="000000" w:sz="6" w:space="0"/>
              <w:left w:val="single" w:color="000000" w:sz="6" w:space="0"/>
              <w:bottom w:val="single" w:color="000000" w:sz="6" w:space="0"/>
            </w:tcBorders>
          </w:tcPr>
          <w:p w14:paraId="58091DB6">
            <w:pPr>
              <w:pStyle w:val="9"/>
              <w:rPr>
                <w:rFonts w:ascii="Times New Roman"/>
                <w:sz w:val="18"/>
              </w:rPr>
            </w:pPr>
          </w:p>
        </w:tc>
      </w:tr>
      <w:tr w14:paraId="0ED6B35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213" w:type="dxa"/>
            <w:tcBorders>
              <w:top w:val="single" w:color="000000" w:sz="6" w:space="0"/>
              <w:bottom w:val="single" w:color="000000" w:sz="6" w:space="0"/>
              <w:right w:val="single" w:color="000000" w:sz="6" w:space="0"/>
            </w:tcBorders>
          </w:tcPr>
          <w:p w14:paraId="1F39E5DE">
            <w:pPr>
              <w:pStyle w:val="9"/>
              <w:rPr>
                <w:rFonts w:ascii="Times New Roman"/>
                <w:sz w:val="18"/>
              </w:rPr>
            </w:pPr>
          </w:p>
        </w:tc>
        <w:tc>
          <w:tcPr>
            <w:tcW w:w="4252" w:type="dxa"/>
            <w:tcBorders>
              <w:top w:val="single" w:color="000000" w:sz="6" w:space="0"/>
              <w:left w:val="single" w:color="000000" w:sz="6" w:space="0"/>
              <w:bottom w:val="single" w:color="000000" w:sz="6" w:space="0"/>
              <w:right w:val="single" w:color="000000" w:sz="6" w:space="0"/>
            </w:tcBorders>
          </w:tcPr>
          <w:p w14:paraId="24B7BC2A">
            <w:pPr>
              <w:pStyle w:val="9"/>
              <w:rPr>
                <w:rFonts w:ascii="Times New Roman"/>
                <w:sz w:val="18"/>
              </w:rPr>
            </w:pPr>
          </w:p>
        </w:tc>
        <w:tc>
          <w:tcPr>
            <w:tcW w:w="1407" w:type="dxa"/>
            <w:tcBorders>
              <w:top w:val="single" w:color="000000" w:sz="6" w:space="0"/>
              <w:left w:val="single" w:color="000000" w:sz="6" w:space="0"/>
              <w:bottom w:val="single" w:color="000000" w:sz="6" w:space="0"/>
              <w:right w:val="single" w:color="000000" w:sz="6" w:space="0"/>
            </w:tcBorders>
          </w:tcPr>
          <w:p w14:paraId="584FAB35">
            <w:pPr>
              <w:pStyle w:val="9"/>
              <w:rPr>
                <w:rFonts w:ascii="Times New Roman"/>
                <w:sz w:val="18"/>
              </w:rPr>
            </w:pPr>
          </w:p>
        </w:tc>
        <w:tc>
          <w:tcPr>
            <w:tcW w:w="1452" w:type="dxa"/>
            <w:tcBorders>
              <w:top w:val="single" w:color="000000" w:sz="6" w:space="0"/>
              <w:left w:val="single" w:color="000000" w:sz="6" w:space="0"/>
              <w:bottom w:val="single" w:color="000000" w:sz="6" w:space="0"/>
              <w:right w:val="single" w:color="000000" w:sz="6" w:space="0"/>
            </w:tcBorders>
          </w:tcPr>
          <w:p w14:paraId="01D4579C">
            <w:pPr>
              <w:pStyle w:val="9"/>
              <w:rPr>
                <w:rFonts w:ascii="Times New Roman"/>
                <w:sz w:val="18"/>
              </w:rPr>
            </w:pPr>
          </w:p>
        </w:tc>
        <w:tc>
          <w:tcPr>
            <w:tcW w:w="1841" w:type="dxa"/>
            <w:tcBorders>
              <w:top w:val="single" w:color="000000" w:sz="6" w:space="0"/>
              <w:left w:val="single" w:color="000000" w:sz="6" w:space="0"/>
              <w:bottom w:val="single" w:color="000000" w:sz="6" w:space="0"/>
            </w:tcBorders>
          </w:tcPr>
          <w:p w14:paraId="1E20545C">
            <w:pPr>
              <w:pStyle w:val="9"/>
              <w:rPr>
                <w:rFonts w:ascii="Times New Roman"/>
                <w:sz w:val="18"/>
              </w:rPr>
            </w:pPr>
          </w:p>
        </w:tc>
      </w:tr>
      <w:tr w14:paraId="617BF92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213" w:type="dxa"/>
            <w:tcBorders>
              <w:top w:val="single" w:color="000000" w:sz="6" w:space="0"/>
              <w:bottom w:val="single" w:color="000000" w:sz="6" w:space="0"/>
              <w:right w:val="single" w:color="000000" w:sz="6" w:space="0"/>
            </w:tcBorders>
          </w:tcPr>
          <w:p w14:paraId="7AD2282E">
            <w:pPr>
              <w:pStyle w:val="9"/>
              <w:rPr>
                <w:rFonts w:ascii="Times New Roman"/>
                <w:sz w:val="18"/>
              </w:rPr>
            </w:pPr>
          </w:p>
        </w:tc>
        <w:tc>
          <w:tcPr>
            <w:tcW w:w="4252" w:type="dxa"/>
            <w:tcBorders>
              <w:top w:val="single" w:color="000000" w:sz="6" w:space="0"/>
              <w:left w:val="single" w:color="000000" w:sz="6" w:space="0"/>
              <w:bottom w:val="single" w:color="000000" w:sz="6" w:space="0"/>
              <w:right w:val="single" w:color="000000" w:sz="6" w:space="0"/>
            </w:tcBorders>
          </w:tcPr>
          <w:p w14:paraId="7EF40B5A">
            <w:pPr>
              <w:pStyle w:val="9"/>
              <w:rPr>
                <w:rFonts w:ascii="Times New Roman"/>
                <w:sz w:val="18"/>
              </w:rPr>
            </w:pPr>
          </w:p>
        </w:tc>
        <w:tc>
          <w:tcPr>
            <w:tcW w:w="1407" w:type="dxa"/>
            <w:tcBorders>
              <w:top w:val="single" w:color="000000" w:sz="6" w:space="0"/>
              <w:left w:val="single" w:color="000000" w:sz="6" w:space="0"/>
              <w:bottom w:val="single" w:color="000000" w:sz="6" w:space="0"/>
              <w:right w:val="single" w:color="000000" w:sz="6" w:space="0"/>
            </w:tcBorders>
          </w:tcPr>
          <w:p w14:paraId="39D373CA">
            <w:pPr>
              <w:pStyle w:val="9"/>
              <w:rPr>
                <w:rFonts w:ascii="Times New Roman"/>
                <w:sz w:val="18"/>
              </w:rPr>
            </w:pPr>
          </w:p>
        </w:tc>
        <w:tc>
          <w:tcPr>
            <w:tcW w:w="1452" w:type="dxa"/>
            <w:tcBorders>
              <w:top w:val="single" w:color="000000" w:sz="6" w:space="0"/>
              <w:left w:val="single" w:color="000000" w:sz="6" w:space="0"/>
              <w:bottom w:val="single" w:color="000000" w:sz="6" w:space="0"/>
              <w:right w:val="single" w:color="000000" w:sz="6" w:space="0"/>
            </w:tcBorders>
          </w:tcPr>
          <w:p w14:paraId="61E6C733">
            <w:pPr>
              <w:pStyle w:val="9"/>
              <w:rPr>
                <w:rFonts w:ascii="Times New Roman"/>
                <w:sz w:val="18"/>
              </w:rPr>
            </w:pPr>
          </w:p>
        </w:tc>
        <w:tc>
          <w:tcPr>
            <w:tcW w:w="1841" w:type="dxa"/>
            <w:tcBorders>
              <w:top w:val="single" w:color="000000" w:sz="6" w:space="0"/>
              <w:left w:val="single" w:color="000000" w:sz="6" w:space="0"/>
              <w:bottom w:val="single" w:color="000000" w:sz="6" w:space="0"/>
            </w:tcBorders>
          </w:tcPr>
          <w:p w14:paraId="5CA4BF61">
            <w:pPr>
              <w:pStyle w:val="9"/>
              <w:rPr>
                <w:rFonts w:ascii="Times New Roman"/>
                <w:sz w:val="18"/>
              </w:rPr>
            </w:pPr>
          </w:p>
        </w:tc>
      </w:tr>
      <w:tr w14:paraId="0D0CA69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213" w:type="dxa"/>
            <w:tcBorders>
              <w:top w:val="single" w:color="000000" w:sz="6" w:space="0"/>
              <w:bottom w:val="single" w:color="000000" w:sz="6" w:space="0"/>
              <w:right w:val="single" w:color="000000" w:sz="6" w:space="0"/>
            </w:tcBorders>
          </w:tcPr>
          <w:p w14:paraId="1B645849">
            <w:pPr>
              <w:pStyle w:val="9"/>
              <w:rPr>
                <w:rFonts w:ascii="Times New Roman"/>
                <w:sz w:val="18"/>
              </w:rPr>
            </w:pPr>
          </w:p>
        </w:tc>
        <w:tc>
          <w:tcPr>
            <w:tcW w:w="4252" w:type="dxa"/>
            <w:tcBorders>
              <w:top w:val="single" w:color="000000" w:sz="6" w:space="0"/>
              <w:left w:val="single" w:color="000000" w:sz="6" w:space="0"/>
              <w:bottom w:val="single" w:color="000000" w:sz="6" w:space="0"/>
              <w:right w:val="single" w:color="000000" w:sz="6" w:space="0"/>
            </w:tcBorders>
          </w:tcPr>
          <w:p w14:paraId="3EB84687">
            <w:pPr>
              <w:pStyle w:val="9"/>
              <w:rPr>
                <w:rFonts w:ascii="Times New Roman"/>
                <w:sz w:val="18"/>
              </w:rPr>
            </w:pPr>
          </w:p>
        </w:tc>
        <w:tc>
          <w:tcPr>
            <w:tcW w:w="1407" w:type="dxa"/>
            <w:tcBorders>
              <w:top w:val="single" w:color="000000" w:sz="6" w:space="0"/>
              <w:left w:val="single" w:color="000000" w:sz="6" w:space="0"/>
              <w:bottom w:val="single" w:color="000000" w:sz="6" w:space="0"/>
              <w:right w:val="single" w:color="000000" w:sz="6" w:space="0"/>
            </w:tcBorders>
          </w:tcPr>
          <w:p w14:paraId="394AACDC">
            <w:pPr>
              <w:pStyle w:val="9"/>
              <w:rPr>
                <w:rFonts w:ascii="Times New Roman"/>
                <w:sz w:val="18"/>
              </w:rPr>
            </w:pPr>
          </w:p>
        </w:tc>
        <w:tc>
          <w:tcPr>
            <w:tcW w:w="1452" w:type="dxa"/>
            <w:tcBorders>
              <w:top w:val="single" w:color="000000" w:sz="6" w:space="0"/>
              <w:left w:val="single" w:color="000000" w:sz="6" w:space="0"/>
              <w:bottom w:val="single" w:color="000000" w:sz="6" w:space="0"/>
              <w:right w:val="single" w:color="000000" w:sz="6" w:space="0"/>
            </w:tcBorders>
          </w:tcPr>
          <w:p w14:paraId="2F2BB431">
            <w:pPr>
              <w:pStyle w:val="9"/>
              <w:rPr>
                <w:rFonts w:ascii="Times New Roman"/>
                <w:sz w:val="18"/>
              </w:rPr>
            </w:pPr>
          </w:p>
        </w:tc>
        <w:tc>
          <w:tcPr>
            <w:tcW w:w="1841" w:type="dxa"/>
            <w:tcBorders>
              <w:top w:val="single" w:color="000000" w:sz="6" w:space="0"/>
              <w:left w:val="single" w:color="000000" w:sz="6" w:space="0"/>
              <w:bottom w:val="single" w:color="000000" w:sz="6" w:space="0"/>
            </w:tcBorders>
          </w:tcPr>
          <w:p w14:paraId="366CB379">
            <w:pPr>
              <w:pStyle w:val="9"/>
              <w:rPr>
                <w:rFonts w:ascii="Times New Roman"/>
                <w:sz w:val="18"/>
              </w:rPr>
            </w:pPr>
          </w:p>
        </w:tc>
      </w:tr>
      <w:tr w14:paraId="3627510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213" w:type="dxa"/>
            <w:tcBorders>
              <w:top w:val="single" w:color="000000" w:sz="6" w:space="0"/>
              <w:bottom w:val="single" w:color="000000" w:sz="6" w:space="0"/>
              <w:right w:val="single" w:color="000000" w:sz="6" w:space="0"/>
            </w:tcBorders>
          </w:tcPr>
          <w:p w14:paraId="147D92FA">
            <w:pPr>
              <w:pStyle w:val="9"/>
              <w:rPr>
                <w:rFonts w:ascii="Times New Roman"/>
                <w:sz w:val="18"/>
              </w:rPr>
            </w:pPr>
          </w:p>
        </w:tc>
        <w:tc>
          <w:tcPr>
            <w:tcW w:w="4252" w:type="dxa"/>
            <w:tcBorders>
              <w:top w:val="single" w:color="000000" w:sz="6" w:space="0"/>
              <w:left w:val="single" w:color="000000" w:sz="6" w:space="0"/>
              <w:bottom w:val="single" w:color="000000" w:sz="6" w:space="0"/>
              <w:right w:val="single" w:color="000000" w:sz="6" w:space="0"/>
            </w:tcBorders>
          </w:tcPr>
          <w:p w14:paraId="10368FEC">
            <w:pPr>
              <w:pStyle w:val="9"/>
              <w:rPr>
                <w:rFonts w:ascii="Times New Roman"/>
                <w:sz w:val="18"/>
              </w:rPr>
            </w:pPr>
          </w:p>
        </w:tc>
        <w:tc>
          <w:tcPr>
            <w:tcW w:w="1407" w:type="dxa"/>
            <w:tcBorders>
              <w:top w:val="single" w:color="000000" w:sz="6" w:space="0"/>
              <w:left w:val="single" w:color="000000" w:sz="6" w:space="0"/>
              <w:bottom w:val="single" w:color="000000" w:sz="6" w:space="0"/>
              <w:right w:val="single" w:color="000000" w:sz="6" w:space="0"/>
            </w:tcBorders>
          </w:tcPr>
          <w:p w14:paraId="32934E17">
            <w:pPr>
              <w:pStyle w:val="9"/>
              <w:rPr>
                <w:rFonts w:ascii="Times New Roman"/>
                <w:sz w:val="18"/>
              </w:rPr>
            </w:pPr>
          </w:p>
        </w:tc>
        <w:tc>
          <w:tcPr>
            <w:tcW w:w="1452" w:type="dxa"/>
            <w:tcBorders>
              <w:top w:val="single" w:color="000000" w:sz="6" w:space="0"/>
              <w:left w:val="single" w:color="000000" w:sz="6" w:space="0"/>
              <w:bottom w:val="single" w:color="000000" w:sz="6" w:space="0"/>
              <w:right w:val="single" w:color="000000" w:sz="6" w:space="0"/>
            </w:tcBorders>
          </w:tcPr>
          <w:p w14:paraId="78C1FF22">
            <w:pPr>
              <w:pStyle w:val="9"/>
              <w:rPr>
                <w:rFonts w:ascii="Times New Roman"/>
                <w:sz w:val="18"/>
              </w:rPr>
            </w:pPr>
          </w:p>
        </w:tc>
        <w:tc>
          <w:tcPr>
            <w:tcW w:w="1841" w:type="dxa"/>
            <w:tcBorders>
              <w:top w:val="single" w:color="000000" w:sz="6" w:space="0"/>
              <w:left w:val="single" w:color="000000" w:sz="6" w:space="0"/>
              <w:bottom w:val="single" w:color="000000" w:sz="6" w:space="0"/>
            </w:tcBorders>
          </w:tcPr>
          <w:p w14:paraId="683E8AB0">
            <w:pPr>
              <w:pStyle w:val="9"/>
              <w:rPr>
                <w:rFonts w:ascii="Times New Roman"/>
                <w:sz w:val="18"/>
              </w:rPr>
            </w:pPr>
          </w:p>
        </w:tc>
      </w:tr>
      <w:tr w14:paraId="61EB158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213" w:type="dxa"/>
            <w:tcBorders>
              <w:top w:val="single" w:color="000000" w:sz="6" w:space="0"/>
              <w:bottom w:val="single" w:color="000000" w:sz="6" w:space="0"/>
              <w:right w:val="single" w:color="000000" w:sz="6" w:space="0"/>
            </w:tcBorders>
          </w:tcPr>
          <w:p w14:paraId="36AD15AB">
            <w:pPr>
              <w:pStyle w:val="9"/>
              <w:rPr>
                <w:rFonts w:ascii="Times New Roman"/>
                <w:sz w:val="18"/>
              </w:rPr>
            </w:pPr>
          </w:p>
        </w:tc>
        <w:tc>
          <w:tcPr>
            <w:tcW w:w="4252" w:type="dxa"/>
            <w:tcBorders>
              <w:top w:val="single" w:color="000000" w:sz="6" w:space="0"/>
              <w:left w:val="single" w:color="000000" w:sz="6" w:space="0"/>
              <w:bottom w:val="single" w:color="000000" w:sz="6" w:space="0"/>
              <w:right w:val="single" w:color="000000" w:sz="6" w:space="0"/>
            </w:tcBorders>
          </w:tcPr>
          <w:p w14:paraId="283ACD78">
            <w:pPr>
              <w:pStyle w:val="9"/>
              <w:rPr>
                <w:rFonts w:ascii="Times New Roman"/>
                <w:sz w:val="18"/>
              </w:rPr>
            </w:pPr>
          </w:p>
        </w:tc>
        <w:tc>
          <w:tcPr>
            <w:tcW w:w="1407" w:type="dxa"/>
            <w:tcBorders>
              <w:top w:val="single" w:color="000000" w:sz="6" w:space="0"/>
              <w:left w:val="single" w:color="000000" w:sz="6" w:space="0"/>
              <w:bottom w:val="single" w:color="000000" w:sz="6" w:space="0"/>
              <w:right w:val="single" w:color="000000" w:sz="6" w:space="0"/>
            </w:tcBorders>
          </w:tcPr>
          <w:p w14:paraId="0093621D">
            <w:pPr>
              <w:pStyle w:val="9"/>
              <w:rPr>
                <w:rFonts w:ascii="Times New Roman"/>
                <w:sz w:val="18"/>
              </w:rPr>
            </w:pPr>
          </w:p>
        </w:tc>
        <w:tc>
          <w:tcPr>
            <w:tcW w:w="1452" w:type="dxa"/>
            <w:tcBorders>
              <w:top w:val="single" w:color="000000" w:sz="6" w:space="0"/>
              <w:left w:val="single" w:color="000000" w:sz="6" w:space="0"/>
              <w:bottom w:val="single" w:color="000000" w:sz="6" w:space="0"/>
              <w:right w:val="single" w:color="000000" w:sz="6" w:space="0"/>
            </w:tcBorders>
          </w:tcPr>
          <w:p w14:paraId="054B1E61">
            <w:pPr>
              <w:pStyle w:val="9"/>
              <w:rPr>
                <w:rFonts w:ascii="Times New Roman"/>
                <w:sz w:val="18"/>
              </w:rPr>
            </w:pPr>
          </w:p>
        </w:tc>
        <w:tc>
          <w:tcPr>
            <w:tcW w:w="1841" w:type="dxa"/>
            <w:tcBorders>
              <w:top w:val="single" w:color="000000" w:sz="6" w:space="0"/>
              <w:left w:val="single" w:color="000000" w:sz="6" w:space="0"/>
              <w:bottom w:val="single" w:color="000000" w:sz="6" w:space="0"/>
            </w:tcBorders>
          </w:tcPr>
          <w:p w14:paraId="4B008C24">
            <w:pPr>
              <w:pStyle w:val="9"/>
              <w:rPr>
                <w:rFonts w:ascii="Times New Roman"/>
                <w:sz w:val="18"/>
              </w:rPr>
            </w:pPr>
          </w:p>
        </w:tc>
      </w:tr>
      <w:tr w14:paraId="67635F3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213" w:type="dxa"/>
            <w:tcBorders>
              <w:top w:val="single" w:color="000000" w:sz="6" w:space="0"/>
              <w:bottom w:val="single" w:color="000000" w:sz="6" w:space="0"/>
              <w:right w:val="single" w:color="000000" w:sz="6" w:space="0"/>
            </w:tcBorders>
          </w:tcPr>
          <w:p w14:paraId="5D869135">
            <w:pPr>
              <w:pStyle w:val="9"/>
              <w:rPr>
                <w:rFonts w:ascii="Times New Roman"/>
                <w:sz w:val="18"/>
              </w:rPr>
            </w:pPr>
          </w:p>
        </w:tc>
        <w:tc>
          <w:tcPr>
            <w:tcW w:w="4252" w:type="dxa"/>
            <w:tcBorders>
              <w:top w:val="single" w:color="000000" w:sz="6" w:space="0"/>
              <w:left w:val="single" w:color="000000" w:sz="6" w:space="0"/>
              <w:bottom w:val="single" w:color="000000" w:sz="6" w:space="0"/>
              <w:right w:val="single" w:color="000000" w:sz="6" w:space="0"/>
            </w:tcBorders>
          </w:tcPr>
          <w:p w14:paraId="42BCDED7">
            <w:pPr>
              <w:pStyle w:val="9"/>
              <w:rPr>
                <w:rFonts w:ascii="Times New Roman"/>
                <w:sz w:val="18"/>
              </w:rPr>
            </w:pPr>
          </w:p>
        </w:tc>
        <w:tc>
          <w:tcPr>
            <w:tcW w:w="1407" w:type="dxa"/>
            <w:tcBorders>
              <w:top w:val="single" w:color="000000" w:sz="6" w:space="0"/>
              <w:left w:val="single" w:color="000000" w:sz="6" w:space="0"/>
              <w:bottom w:val="single" w:color="000000" w:sz="6" w:space="0"/>
              <w:right w:val="single" w:color="000000" w:sz="6" w:space="0"/>
            </w:tcBorders>
          </w:tcPr>
          <w:p w14:paraId="21B0BFEF">
            <w:pPr>
              <w:pStyle w:val="9"/>
              <w:rPr>
                <w:rFonts w:ascii="Times New Roman"/>
                <w:sz w:val="18"/>
              </w:rPr>
            </w:pPr>
          </w:p>
        </w:tc>
        <w:tc>
          <w:tcPr>
            <w:tcW w:w="1452" w:type="dxa"/>
            <w:tcBorders>
              <w:top w:val="single" w:color="000000" w:sz="6" w:space="0"/>
              <w:left w:val="single" w:color="000000" w:sz="6" w:space="0"/>
              <w:bottom w:val="single" w:color="000000" w:sz="6" w:space="0"/>
              <w:right w:val="single" w:color="000000" w:sz="6" w:space="0"/>
            </w:tcBorders>
          </w:tcPr>
          <w:p w14:paraId="458A738B">
            <w:pPr>
              <w:pStyle w:val="9"/>
              <w:rPr>
                <w:rFonts w:ascii="Times New Roman"/>
                <w:sz w:val="18"/>
              </w:rPr>
            </w:pPr>
          </w:p>
        </w:tc>
        <w:tc>
          <w:tcPr>
            <w:tcW w:w="1841" w:type="dxa"/>
            <w:tcBorders>
              <w:top w:val="single" w:color="000000" w:sz="6" w:space="0"/>
              <w:left w:val="single" w:color="000000" w:sz="6" w:space="0"/>
              <w:bottom w:val="single" w:color="000000" w:sz="6" w:space="0"/>
            </w:tcBorders>
          </w:tcPr>
          <w:p w14:paraId="41BF4A83">
            <w:pPr>
              <w:pStyle w:val="9"/>
              <w:rPr>
                <w:rFonts w:ascii="Times New Roman"/>
                <w:sz w:val="18"/>
              </w:rPr>
            </w:pPr>
          </w:p>
        </w:tc>
      </w:tr>
      <w:tr w14:paraId="5A1C8FB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213" w:type="dxa"/>
            <w:tcBorders>
              <w:top w:val="single" w:color="000000" w:sz="6" w:space="0"/>
              <w:bottom w:val="single" w:color="000000" w:sz="6" w:space="0"/>
              <w:right w:val="single" w:color="000000" w:sz="6" w:space="0"/>
            </w:tcBorders>
          </w:tcPr>
          <w:p w14:paraId="743F1F1C">
            <w:pPr>
              <w:pStyle w:val="9"/>
              <w:rPr>
                <w:rFonts w:ascii="Times New Roman"/>
                <w:sz w:val="18"/>
              </w:rPr>
            </w:pPr>
          </w:p>
        </w:tc>
        <w:tc>
          <w:tcPr>
            <w:tcW w:w="4252" w:type="dxa"/>
            <w:tcBorders>
              <w:top w:val="single" w:color="000000" w:sz="6" w:space="0"/>
              <w:left w:val="single" w:color="000000" w:sz="6" w:space="0"/>
              <w:bottom w:val="single" w:color="000000" w:sz="6" w:space="0"/>
              <w:right w:val="single" w:color="000000" w:sz="6" w:space="0"/>
            </w:tcBorders>
          </w:tcPr>
          <w:p w14:paraId="74839074">
            <w:pPr>
              <w:pStyle w:val="9"/>
              <w:rPr>
                <w:rFonts w:ascii="Times New Roman"/>
                <w:sz w:val="18"/>
              </w:rPr>
            </w:pPr>
          </w:p>
        </w:tc>
        <w:tc>
          <w:tcPr>
            <w:tcW w:w="1407" w:type="dxa"/>
            <w:tcBorders>
              <w:top w:val="single" w:color="000000" w:sz="6" w:space="0"/>
              <w:left w:val="single" w:color="000000" w:sz="6" w:space="0"/>
              <w:bottom w:val="single" w:color="000000" w:sz="6" w:space="0"/>
              <w:right w:val="single" w:color="000000" w:sz="6" w:space="0"/>
            </w:tcBorders>
          </w:tcPr>
          <w:p w14:paraId="4F5481A1">
            <w:pPr>
              <w:pStyle w:val="9"/>
              <w:rPr>
                <w:rFonts w:ascii="Times New Roman"/>
                <w:sz w:val="18"/>
              </w:rPr>
            </w:pPr>
          </w:p>
        </w:tc>
        <w:tc>
          <w:tcPr>
            <w:tcW w:w="1452" w:type="dxa"/>
            <w:tcBorders>
              <w:top w:val="single" w:color="000000" w:sz="6" w:space="0"/>
              <w:left w:val="single" w:color="000000" w:sz="6" w:space="0"/>
              <w:bottom w:val="single" w:color="000000" w:sz="6" w:space="0"/>
              <w:right w:val="single" w:color="000000" w:sz="6" w:space="0"/>
            </w:tcBorders>
          </w:tcPr>
          <w:p w14:paraId="65FB0492">
            <w:pPr>
              <w:pStyle w:val="9"/>
              <w:rPr>
                <w:rFonts w:ascii="Times New Roman"/>
                <w:sz w:val="18"/>
              </w:rPr>
            </w:pPr>
          </w:p>
        </w:tc>
        <w:tc>
          <w:tcPr>
            <w:tcW w:w="1841" w:type="dxa"/>
            <w:tcBorders>
              <w:top w:val="single" w:color="000000" w:sz="6" w:space="0"/>
              <w:left w:val="single" w:color="000000" w:sz="6" w:space="0"/>
              <w:bottom w:val="single" w:color="000000" w:sz="6" w:space="0"/>
            </w:tcBorders>
          </w:tcPr>
          <w:p w14:paraId="3020944B">
            <w:pPr>
              <w:pStyle w:val="9"/>
              <w:rPr>
                <w:rFonts w:ascii="Times New Roman"/>
                <w:sz w:val="18"/>
              </w:rPr>
            </w:pPr>
          </w:p>
        </w:tc>
      </w:tr>
      <w:tr w14:paraId="08058C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213" w:type="dxa"/>
            <w:tcBorders>
              <w:top w:val="single" w:color="000000" w:sz="6" w:space="0"/>
              <w:bottom w:val="single" w:color="000000" w:sz="6" w:space="0"/>
              <w:right w:val="single" w:color="000000" w:sz="6" w:space="0"/>
            </w:tcBorders>
          </w:tcPr>
          <w:p w14:paraId="634217C9">
            <w:pPr>
              <w:pStyle w:val="9"/>
              <w:rPr>
                <w:rFonts w:ascii="Times New Roman"/>
                <w:sz w:val="18"/>
              </w:rPr>
            </w:pPr>
          </w:p>
        </w:tc>
        <w:tc>
          <w:tcPr>
            <w:tcW w:w="4252" w:type="dxa"/>
            <w:tcBorders>
              <w:top w:val="single" w:color="000000" w:sz="6" w:space="0"/>
              <w:left w:val="single" w:color="000000" w:sz="6" w:space="0"/>
              <w:bottom w:val="single" w:color="000000" w:sz="6" w:space="0"/>
              <w:right w:val="single" w:color="000000" w:sz="6" w:space="0"/>
            </w:tcBorders>
          </w:tcPr>
          <w:p w14:paraId="7430F7E6">
            <w:pPr>
              <w:pStyle w:val="9"/>
              <w:rPr>
                <w:rFonts w:ascii="Times New Roman"/>
                <w:sz w:val="18"/>
              </w:rPr>
            </w:pPr>
          </w:p>
        </w:tc>
        <w:tc>
          <w:tcPr>
            <w:tcW w:w="1407" w:type="dxa"/>
            <w:tcBorders>
              <w:top w:val="single" w:color="000000" w:sz="6" w:space="0"/>
              <w:left w:val="single" w:color="000000" w:sz="6" w:space="0"/>
              <w:bottom w:val="single" w:color="000000" w:sz="6" w:space="0"/>
              <w:right w:val="single" w:color="000000" w:sz="6" w:space="0"/>
            </w:tcBorders>
          </w:tcPr>
          <w:p w14:paraId="0B9D09E8">
            <w:pPr>
              <w:pStyle w:val="9"/>
              <w:rPr>
                <w:rFonts w:ascii="Times New Roman"/>
                <w:sz w:val="18"/>
              </w:rPr>
            </w:pPr>
          </w:p>
        </w:tc>
        <w:tc>
          <w:tcPr>
            <w:tcW w:w="1452" w:type="dxa"/>
            <w:tcBorders>
              <w:top w:val="single" w:color="000000" w:sz="6" w:space="0"/>
              <w:left w:val="single" w:color="000000" w:sz="6" w:space="0"/>
              <w:bottom w:val="single" w:color="000000" w:sz="6" w:space="0"/>
              <w:right w:val="single" w:color="000000" w:sz="6" w:space="0"/>
            </w:tcBorders>
          </w:tcPr>
          <w:p w14:paraId="0D0C9BC5">
            <w:pPr>
              <w:pStyle w:val="9"/>
              <w:rPr>
                <w:rFonts w:ascii="Times New Roman"/>
                <w:sz w:val="18"/>
              </w:rPr>
            </w:pPr>
          </w:p>
        </w:tc>
        <w:tc>
          <w:tcPr>
            <w:tcW w:w="1841" w:type="dxa"/>
            <w:tcBorders>
              <w:top w:val="single" w:color="000000" w:sz="6" w:space="0"/>
              <w:left w:val="single" w:color="000000" w:sz="6" w:space="0"/>
              <w:bottom w:val="single" w:color="000000" w:sz="6" w:space="0"/>
            </w:tcBorders>
          </w:tcPr>
          <w:p w14:paraId="5AB3EA62">
            <w:pPr>
              <w:pStyle w:val="9"/>
              <w:rPr>
                <w:rFonts w:ascii="Times New Roman"/>
                <w:sz w:val="18"/>
              </w:rPr>
            </w:pPr>
          </w:p>
        </w:tc>
      </w:tr>
      <w:tr w14:paraId="7FDEF00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213" w:type="dxa"/>
            <w:tcBorders>
              <w:top w:val="single" w:color="000000" w:sz="6" w:space="0"/>
              <w:bottom w:val="single" w:color="000000" w:sz="6" w:space="0"/>
              <w:right w:val="single" w:color="000000" w:sz="6" w:space="0"/>
            </w:tcBorders>
          </w:tcPr>
          <w:p w14:paraId="7F99C293">
            <w:pPr>
              <w:pStyle w:val="9"/>
              <w:rPr>
                <w:rFonts w:ascii="Times New Roman"/>
                <w:sz w:val="18"/>
              </w:rPr>
            </w:pPr>
          </w:p>
        </w:tc>
        <w:tc>
          <w:tcPr>
            <w:tcW w:w="4252" w:type="dxa"/>
            <w:tcBorders>
              <w:top w:val="single" w:color="000000" w:sz="6" w:space="0"/>
              <w:left w:val="single" w:color="000000" w:sz="6" w:space="0"/>
              <w:bottom w:val="single" w:color="000000" w:sz="6" w:space="0"/>
              <w:right w:val="single" w:color="000000" w:sz="6" w:space="0"/>
            </w:tcBorders>
          </w:tcPr>
          <w:p w14:paraId="0F6D036E">
            <w:pPr>
              <w:pStyle w:val="9"/>
              <w:rPr>
                <w:rFonts w:ascii="Times New Roman"/>
                <w:sz w:val="18"/>
              </w:rPr>
            </w:pPr>
          </w:p>
        </w:tc>
        <w:tc>
          <w:tcPr>
            <w:tcW w:w="1407" w:type="dxa"/>
            <w:tcBorders>
              <w:top w:val="single" w:color="000000" w:sz="6" w:space="0"/>
              <w:left w:val="single" w:color="000000" w:sz="6" w:space="0"/>
              <w:bottom w:val="single" w:color="000000" w:sz="6" w:space="0"/>
              <w:right w:val="single" w:color="000000" w:sz="6" w:space="0"/>
            </w:tcBorders>
          </w:tcPr>
          <w:p w14:paraId="2E79A74A">
            <w:pPr>
              <w:pStyle w:val="9"/>
              <w:rPr>
                <w:rFonts w:ascii="Times New Roman"/>
                <w:sz w:val="18"/>
              </w:rPr>
            </w:pPr>
          </w:p>
        </w:tc>
        <w:tc>
          <w:tcPr>
            <w:tcW w:w="1452" w:type="dxa"/>
            <w:tcBorders>
              <w:top w:val="single" w:color="000000" w:sz="6" w:space="0"/>
              <w:left w:val="single" w:color="000000" w:sz="6" w:space="0"/>
              <w:bottom w:val="single" w:color="000000" w:sz="6" w:space="0"/>
              <w:right w:val="single" w:color="000000" w:sz="6" w:space="0"/>
            </w:tcBorders>
          </w:tcPr>
          <w:p w14:paraId="767974C8">
            <w:pPr>
              <w:pStyle w:val="9"/>
              <w:rPr>
                <w:rFonts w:ascii="Times New Roman"/>
                <w:sz w:val="18"/>
              </w:rPr>
            </w:pPr>
          </w:p>
        </w:tc>
        <w:tc>
          <w:tcPr>
            <w:tcW w:w="1841" w:type="dxa"/>
            <w:tcBorders>
              <w:top w:val="single" w:color="000000" w:sz="6" w:space="0"/>
              <w:left w:val="single" w:color="000000" w:sz="6" w:space="0"/>
              <w:bottom w:val="single" w:color="000000" w:sz="6" w:space="0"/>
            </w:tcBorders>
          </w:tcPr>
          <w:p w14:paraId="30B991C5">
            <w:pPr>
              <w:pStyle w:val="9"/>
              <w:rPr>
                <w:rFonts w:ascii="Times New Roman"/>
                <w:sz w:val="18"/>
              </w:rPr>
            </w:pPr>
          </w:p>
        </w:tc>
      </w:tr>
      <w:tr w14:paraId="15E11FD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213" w:type="dxa"/>
            <w:tcBorders>
              <w:top w:val="single" w:color="000000" w:sz="6" w:space="0"/>
              <w:bottom w:val="single" w:color="000000" w:sz="6" w:space="0"/>
              <w:right w:val="single" w:color="000000" w:sz="6" w:space="0"/>
            </w:tcBorders>
          </w:tcPr>
          <w:p w14:paraId="797AAF28">
            <w:pPr>
              <w:pStyle w:val="9"/>
              <w:rPr>
                <w:rFonts w:ascii="Times New Roman"/>
                <w:sz w:val="18"/>
              </w:rPr>
            </w:pPr>
          </w:p>
        </w:tc>
        <w:tc>
          <w:tcPr>
            <w:tcW w:w="4252" w:type="dxa"/>
            <w:tcBorders>
              <w:top w:val="single" w:color="000000" w:sz="6" w:space="0"/>
              <w:left w:val="single" w:color="000000" w:sz="6" w:space="0"/>
              <w:bottom w:val="single" w:color="000000" w:sz="6" w:space="0"/>
              <w:right w:val="single" w:color="000000" w:sz="6" w:space="0"/>
            </w:tcBorders>
          </w:tcPr>
          <w:p w14:paraId="18B2D54E">
            <w:pPr>
              <w:pStyle w:val="9"/>
              <w:rPr>
                <w:rFonts w:ascii="Times New Roman"/>
                <w:sz w:val="18"/>
              </w:rPr>
            </w:pPr>
          </w:p>
        </w:tc>
        <w:tc>
          <w:tcPr>
            <w:tcW w:w="1407" w:type="dxa"/>
            <w:tcBorders>
              <w:top w:val="single" w:color="000000" w:sz="6" w:space="0"/>
              <w:left w:val="single" w:color="000000" w:sz="6" w:space="0"/>
              <w:bottom w:val="single" w:color="000000" w:sz="6" w:space="0"/>
              <w:right w:val="single" w:color="000000" w:sz="6" w:space="0"/>
            </w:tcBorders>
          </w:tcPr>
          <w:p w14:paraId="7094581F">
            <w:pPr>
              <w:pStyle w:val="9"/>
              <w:rPr>
                <w:rFonts w:ascii="Times New Roman"/>
                <w:sz w:val="18"/>
              </w:rPr>
            </w:pPr>
          </w:p>
        </w:tc>
        <w:tc>
          <w:tcPr>
            <w:tcW w:w="1452" w:type="dxa"/>
            <w:tcBorders>
              <w:top w:val="single" w:color="000000" w:sz="6" w:space="0"/>
              <w:left w:val="single" w:color="000000" w:sz="6" w:space="0"/>
              <w:bottom w:val="single" w:color="000000" w:sz="6" w:space="0"/>
              <w:right w:val="single" w:color="000000" w:sz="6" w:space="0"/>
            </w:tcBorders>
          </w:tcPr>
          <w:p w14:paraId="4CB477B9">
            <w:pPr>
              <w:pStyle w:val="9"/>
              <w:rPr>
                <w:rFonts w:ascii="Times New Roman"/>
                <w:sz w:val="18"/>
              </w:rPr>
            </w:pPr>
          </w:p>
        </w:tc>
        <w:tc>
          <w:tcPr>
            <w:tcW w:w="1841" w:type="dxa"/>
            <w:tcBorders>
              <w:top w:val="single" w:color="000000" w:sz="6" w:space="0"/>
              <w:left w:val="single" w:color="000000" w:sz="6" w:space="0"/>
              <w:bottom w:val="single" w:color="000000" w:sz="6" w:space="0"/>
            </w:tcBorders>
          </w:tcPr>
          <w:p w14:paraId="52BB3CBE">
            <w:pPr>
              <w:pStyle w:val="9"/>
              <w:rPr>
                <w:rFonts w:ascii="Times New Roman"/>
                <w:sz w:val="18"/>
              </w:rPr>
            </w:pPr>
          </w:p>
        </w:tc>
      </w:tr>
      <w:tr w14:paraId="115915E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213" w:type="dxa"/>
            <w:tcBorders>
              <w:top w:val="single" w:color="000000" w:sz="6" w:space="0"/>
              <w:bottom w:val="single" w:color="000000" w:sz="6" w:space="0"/>
              <w:right w:val="single" w:color="000000" w:sz="6" w:space="0"/>
            </w:tcBorders>
          </w:tcPr>
          <w:p w14:paraId="727CD154">
            <w:pPr>
              <w:pStyle w:val="9"/>
              <w:rPr>
                <w:rFonts w:ascii="Times New Roman"/>
                <w:sz w:val="18"/>
              </w:rPr>
            </w:pPr>
          </w:p>
        </w:tc>
        <w:tc>
          <w:tcPr>
            <w:tcW w:w="4252" w:type="dxa"/>
            <w:tcBorders>
              <w:top w:val="single" w:color="000000" w:sz="6" w:space="0"/>
              <w:left w:val="single" w:color="000000" w:sz="6" w:space="0"/>
              <w:bottom w:val="single" w:color="000000" w:sz="6" w:space="0"/>
              <w:right w:val="single" w:color="000000" w:sz="6" w:space="0"/>
            </w:tcBorders>
          </w:tcPr>
          <w:p w14:paraId="03CDF8D5">
            <w:pPr>
              <w:pStyle w:val="9"/>
              <w:rPr>
                <w:rFonts w:ascii="Times New Roman"/>
                <w:sz w:val="18"/>
              </w:rPr>
            </w:pPr>
          </w:p>
        </w:tc>
        <w:tc>
          <w:tcPr>
            <w:tcW w:w="1407" w:type="dxa"/>
            <w:tcBorders>
              <w:top w:val="single" w:color="000000" w:sz="6" w:space="0"/>
              <w:left w:val="single" w:color="000000" w:sz="6" w:space="0"/>
              <w:bottom w:val="single" w:color="000000" w:sz="6" w:space="0"/>
              <w:right w:val="single" w:color="000000" w:sz="6" w:space="0"/>
            </w:tcBorders>
          </w:tcPr>
          <w:p w14:paraId="22B35584">
            <w:pPr>
              <w:pStyle w:val="9"/>
              <w:rPr>
                <w:rFonts w:ascii="Times New Roman"/>
                <w:sz w:val="18"/>
              </w:rPr>
            </w:pPr>
          </w:p>
        </w:tc>
        <w:tc>
          <w:tcPr>
            <w:tcW w:w="1452" w:type="dxa"/>
            <w:tcBorders>
              <w:top w:val="single" w:color="000000" w:sz="6" w:space="0"/>
              <w:left w:val="single" w:color="000000" w:sz="6" w:space="0"/>
              <w:bottom w:val="single" w:color="000000" w:sz="6" w:space="0"/>
              <w:right w:val="single" w:color="000000" w:sz="6" w:space="0"/>
            </w:tcBorders>
          </w:tcPr>
          <w:p w14:paraId="102E48EA">
            <w:pPr>
              <w:pStyle w:val="9"/>
              <w:rPr>
                <w:rFonts w:ascii="Times New Roman"/>
                <w:sz w:val="18"/>
              </w:rPr>
            </w:pPr>
          </w:p>
        </w:tc>
        <w:tc>
          <w:tcPr>
            <w:tcW w:w="1841" w:type="dxa"/>
            <w:tcBorders>
              <w:top w:val="single" w:color="000000" w:sz="6" w:space="0"/>
              <w:left w:val="single" w:color="000000" w:sz="6" w:space="0"/>
              <w:bottom w:val="single" w:color="000000" w:sz="6" w:space="0"/>
            </w:tcBorders>
          </w:tcPr>
          <w:p w14:paraId="058716E7">
            <w:pPr>
              <w:pStyle w:val="9"/>
              <w:rPr>
                <w:rFonts w:ascii="Times New Roman"/>
                <w:sz w:val="18"/>
              </w:rPr>
            </w:pPr>
          </w:p>
        </w:tc>
      </w:tr>
      <w:tr w14:paraId="726973E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213" w:type="dxa"/>
            <w:tcBorders>
              <w:top w:val="single" w:color="000000" w:sz="6" w:space="0"/>
              <w:bottom w:val="single" w:color="000000" w:sz="6" w:space="0"/>
              <w:right w:val="single" w:color="000000" w:sz="6" w:space="0"/>
            </w:tcBorders>
          </w:tcPr>
          <w:p w14:paraId="13B58672">
            <w:pPr>
              <w:pStyle w:val="9"/>
              <w:rPr>
                <w:rFonts w:ascii="Times New Roman"/>
                <w:sz w:val="18"/>
              </w:rPr>
            </w:pPr>
          </w:p>
        </w:tc>
        <w:tc>
          <w:tcPr>
            <w:tcW w:w="4252" w:type="dxa"/>
            <w:tcBorders>
              <w:top w:val="single" w:color="000000" w:sz="6" w:space="0"/>
              <w:left w:val="single" w:color="000000" w:sz="6" w:space="0"/>
              <w:bottom w:val="single" w:color="000000" w:sz="6" w:space="0"/>
              <w:right w:val="single" w:color="000000" w:sz="6" w:space="0"/>
            </w:tcBorders>
          </w:tcPr>
          <w:p w14:paraId="052FD99B">
            <w:pPr>
              <w:pStyle w:val="9"/>
              <w:rPr>
                <w:rFonts w:ascii="Times New Roman"/>
                <w:sz w:val="18"/>
              </w:rPr>
            </w:pPr>
          </w:p>
        </w:tc>
        <w:tc>
          <w:tcPr>
            <w:tcW w:w="1407" w:type="dxa"/>
            <w:tcBorders>
              <w:top w:val="single" w:color="000000" w:sz="6" w:space="0"/>
              <w:left w:val="single" w:color="000000" w:sz="6" w:space="0"/>
              <w:bottom w:val="single" w:color="000000" w:sz="6" w:space="0"/>
              <w:right w:val="single" w:color="000000" w:sz="6" w:space="0"/>
            </w:tcBorders>
          </w:tcPr>
          <w:p w14:paraId="6D984793">
            <w:pPr>
              <w:pStyle w:val="9"/>
              <w:rPr>
                <w:rFonts w:ascii="Times New Roman"/>
                <w:sz w:val="18"/>
              </w:rPr>
            </w:pPr>
          </w:p>
        </w:tc>
        <w:tc>
          <w:tcPr>
            <w:tcW w:w="1452" w:type="dxa"/>
            <w:tcBorders>
              <w:top w:val="single" w:color="000000" w:sz="6" w:space="0"/>
              <w:left w:val="single" w:color="000000" w:sz="6" w:space="0"/>
              <w:bottom w:val="single" w:color="000000" w:sz="6" w:space="0"/>
              <w:right w:val="single" w:color="000000" w:sz="6" w:space="0"/>
            </w:tcBorders>
          </w:tcPr>
          <w:p w14:paraId="13A16C0C">
            <w:pPr>
              <w:pStyle w:val="9"/>
              <w:rPr>
                <w:rFonts w:ascii="Times New Roman"/>
                <w:sz w:val="18"/>
              </w:rPr>
            </w:pPr>
          </w:p>
        </w:tc>
        <w:tc>
          <w:tcPr>
            <w:tcW w:w="1841" w:type="dxa"/>
            <w:tcBorders>
              <w:top w:val="single" w:color="000000" w:sz="6" w:space="0"/>
              <w:left w:val="single" w:color="000000" w:sz="6" w:space="0"/>
              <w:bottom w:val="single" w:color="000000" w:sz="6" w:space="0"/>
            </w:tcBorders>
          </w:tcPr>
          <w:p w14:paraId="15BD2606">
            <w:pPr>
              <w:pStyle w:val="9"/>
              <w:rPr>
                <w:rFonts w:ascii="Times New Roman"/>
                <w:sz w:val="18"/>
              </w:rPr>
            </w:pPr>
          </w:p>
        </w:tc>
      </w:tr>
      <w:tr w14:paraId="15D6D06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213" w:type="dxa"/>
            <w:tcBorders>
              <w:top w:val="single" w:color="000000" w:sz="6" w:space="0"/>
              <w:bottom w:val="single" w:color="000000" w:sz="6" w:space="0"/>
              <w:right w:val="single" w:color="000000" w:sz="6" w:space="0"/>
            </w:tcBorders>
          </w:tcPr>
          <w:p w14:paraId="681E2FB0">
            <w:pPr>
              <w:pStyle w:val="9"/>
              <w:rPr>
                <w:rFonts w:ascii="Times New Roman"/>
                <w:sz w:val="18"/>
              </w:rPr>
            </w:pPr>
          </w:p>
        </w:tc>
        <w:tc>
          <w:tcPr>
            <w:tcW w:w="4252" w:type="dxa"/>
            <w:tcBorders>
              <w:top w:val="single" w:color="000000" w:sz="6" w:space="0"/>
              <w:left w:val="single" w:color="000000" w:sz="6" w:space="0"/>
              <w:bottom w:val="single" w:color="000000" w:sz="6" w:space="0"/>
              <w:right w:val="single" w:color="000000" w:sz="6" w:space="0"/>
            </w:tcBorders>
          </w:tcPr>
          <w:p w14:paraId="6B78AB02">
            <w:pPr>
              <w:pStyle w:val="9"/>
              <w:rPr>
                <w:rFonts w:ascii="Times New Roman"/>
                <w:sz w:val="18"/>
              </w:rPr>
            </w:pPr>
          </w:p>
        </w:tc>
        <w:tc>
          <w:tcPr>
            <w:tcW w:w="1407" w:type="dxa"/>
            <w:tcBorders>
              <w:top w:val="single" w:color="000000" w:sz="6" w:space="0"/>
              <w:left w:val="single" w:color="000000" w:sz="6" w:space="0"/>
              <w:bottom w:val="single" w:color="000000" w:sz="6" w:space="0"/>
              <w:right w:val="single" w:color="000000" w:sz="6" w:space="0"/>
            </w:tcBorders>
          </w:tcPr>
          <w:p w14:paraId="5E493A46">
            <w:pPr>
              <w:pStyle w:val="9"/>
              <w:rPr>
                <w:rFonts w:ascii="Times New Roman"/>
                <w:sz w:val="18"/>
              </w:rPr>
            </w:pPr>
          </w:p>
        </w:tc>
        <w:tc>
          <w:tcPr>
            <w:tcW w:w="1452" w:type="dxa"/>
            <w:tcBorders>
              <w:top w:val="single" w:color="000000" w:sz="6" w:space="0"/>
              <w:left w:val="single" w:color="000000" w:sz="6" w:space="0"/>
              <w:bottom w:val="single" w:color="000000" w:sz="6" w:space="0"/>
              <w:right w:val="single" w:color="000000" w:sz="6" w:space="0"/>
            </w:tcBorders>
          </w:tcPr>
          <w:p w14:paraId="4F18CB7F">
            <w:pPr>
              <w:pStyle w:val="9"/>
              <w:rPr>
                <w:rFonts w:ascii="Times New Roman"/>
                <w:sz w:val="18"/>
              </w:rPr>
            </w:pPr>
          </w:p>
        </w:tc>
        <w:tc>
          <w:tcPr>
            <w:tcW w:w="1841" w:type="dxa"/>
            <w:tcBorders>
              <w:top w:val="single" w:color="000000" w:sz="6" w:space="0"/>
              <w:left w:val="single" w:color="000000" w:sz="6" w:space="0"/>
              <w:bottom w:val="single" w:color="000000" w:sz="6" w:space="0"/>
            </w:tcBorders>
          </w:tcPr>
          <w:p w14:paraId="72051753">
            <w:pPr>
              <w:pStyle w:val="9"/>
              <w:rPr>
                <w:rFonts w:ascii="Times New Roman"/>
                <w:sz w:val="18"/>
              </w:rPr>
            </w:pPr>
          </w:p>
        </w:tc>
      </w:tr>
      <w:tr w14:paraId="103DB71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213" w:type="dxa"/>
            <w:tcBorders>
              <w:top w:val="single" w:color="000000" w:sz="6" w:space="0"/>
              <w:bottom w:val="single" w:color="000000" w:sz="6" w:space="0"/>
              <w:right w:val="single" w:color="000000" w:sz="6" w:space="0"/>
            </w:tcBorders>
          </w:tcPr>
          <w:p w14:paraId="5E7EF614">
            <w:pPr>
              <w:pStyle w:val="9"/>
              <w:rPr>
                <w:rFonts w:ascii="Times New Roman"/>
                <w:sz w:val="18"/>
              </w:rPr>
            </w:pPr>
          </w:p>
        </w:tc>
        <w:tc>
          <w:tcPr>
            <w:tcW w:w="4252" w:type="dxa"/>
            <w:tcBorders>
              <w:top w:val="single" w:color="000000" w:sz="6" w:space="0"/>
              <w:left w:val="single" w:color="000000" w:sz="6" w:space="0"/>
              <w:bottom w:val="single" w:color="000000" w:sz="6" w:space="0"/>
              <w:right w:val="single" w:color="000000" w:sz="6" w:space="0"/>
            </w:tcBorders>
          </w:tcPr>
          <w:p w14:paraId="4ADB9909">
            <w:pPr>
              <w:pStyle w:val="9"/>
              <w:rPr>
                <w:rFonts w:ascii="Times New Roman"/>
                <w:sz w:val="18"/>
              </w:rPr>
            </w:pPr>
          </w:p>
        </w:tc>
        <w:tc>
          <w:tcPr>
            <w:tcW w:w="1407" w:type="dxa"/>
            <w:tcBorders>
              <w:top w:val="single" w:color="000000" w:sz="6" w:space="0"/>
              <w:left w:val="single" w:color="000000" w:sz="6" w:space="0"/>
              <w:bottom w:val="single" w:color="000000" w:sz="6" w:space="0"/>
              <w:right w:val="single" w:color="000000" w:sz="6" w:space="0"/>
            </w:tcBorders>
          </w:tcPr>
          <w:p w14:paraId="2D7D62D1">
            <w:pPr>
              <w:pStyle w:val="9"/>
              <w:rPr>
                <w:rFonts w:ascii="Times New Roman"/>
                <w:sz w:val="18"/>
              </w:rPr>
            </w:pPr>
          </w:p>
        </w:tc>
        <w:tc>
          <w:tcPr>
            <w:tcW w:w="1452" w:type="dxa"/>
            <w:tcBorders>
              <w:top w:val="single" w:color="000000" w:sz="6" w:space="0"/>
              <w:left w:val="single" w:color="000000" w:sz="6" w:space="0"/>
              <w:bottom w:val="single" w:color="000000" w:sz="6" w:space="0"/>
              <w:right w:val="single" w:color="000000" w:sz="6" w:space="0"/>
            </w:tcBorders>
          </w:tcPr>
          <w:p w14:paraId="595DBF99">
            <w:pPr>
              <w:pStyle w:val="9"/>
              <w:rPr>
                <w:rFonts w:ascii="Times New Roman"/>
                <w:sz w:val="18"/>
              </w:rPr>
            </w:pPr>
          </w:p>
        </w:tc>
        <w:tc>
          <w:tcPr>
            <w:tcW w:w="1841" w:type="dxa"/>
            <w:tcBorders>
              <w:top w:val="single" w:color="000000" w:sz="6" w:space="0"/>
              <w:left w:val="single" w:color="000000" w:sz="6" w:space="0"/>
              <w:bottom w:val="single" w:color="000000" w:sz="6" w:space="0"/>
            </w:tcBorders>
          </w:tcPr>
          <w:p w14:paraId="32484035">
            <w:pPr>
              <w:pStyle w:val="9"/>
              <w:rPr>
                <w:rFonts w:ascii="Times New Roman"/>
                <w:sz w:val="18"/>
              </w:rPr>
            </w:pPr>
          </w:p>
        </w:tc>
      </w:tr>
      <w:tr w14:paraId="7A9155F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213" w:type="dxa"/>
            <w:tcBorders>
              <w:top w:val="single" w:color="000000" w:sz="6" w:space="0"/>
              <w:bottom w:val="single" w:color="000000" w:sz="6" w:space="0"/>
              <w:right w:val="single" w:color="000000" w:sz="6" w:space="0"/>
            </w:tcBorders>
          </w:tcPr>
          <w:p w14:paraId="22C54E0F">
            <w:pPr>
              <w:pStyle w:val="9"/>
              <w:rPr>
                <w:rFonts w:ascii="Times New Roman"/>
                <w:sz w:val="18"/>
              </w:rPr>
            </w:pPr>
          </w:p>
        </w:tc>
        <w:tc>
          <w:tcPr>
            <w:tcW w:w="4252" w:type="dxa"/>
            <w:tcBorders>
              <w:top w:val="single" w:color="000000" w:sz="6" w:space="0"/>
              <w:left w:val="single" w:color="000000" w:sz="6" w:space="0"/>
              <w:bottom w:val="single" w:color="000000" w:sz="6" w:space="0"/>
              <w:right w:val="single" w:color="000000" w:sz="6" w:space="0"/>
            </w:tcBorders>
          </w:tcPr>
          <w:p w14:paraId="0D8A1CCD">
            <w:pPr>
              <w:pStyle w:val="9"/>
              <w:rPr>
                <w:rFonts w:ascii="Times New Roman"/>
                <w:sz w:val="18"/>
              </w:rPr>
            </w:pPr>
          </w:p>
        </w:tc>
        <w:tc>
          <w:tcPr>
            <w:tcW w:w="1407" w:type="dxa"/>
            <w:tcBorders>
              <w:top w:val="single" w:color="000000" w:sz="6" w:space="0"/>
              <w:left w:val="single" w:color="000000" w:sz="6" w:space="0"/>
              <w:bottom w:val="single" w:color="000000" w:sz="6" w:space="0"/>
              <w:right w:val="single" w:color="000000" w:sz="6" w:space="0"/>
            </w:tcBorders>
          </w:tcPr>
          <w:p w14:paraId="17CAFB51">
            <w:pPr>
              <w:pStyle w:val="9"/>
              <w:rPr>
                <w:rFonts w:ascii="Times New Roman"/>
                <w:sz w:val="18"/>
              </w:rPr>
            </w:pPr>
          </w:p>
        </w:tc>
        <w:tc>
          <w:tcPr>
            <w:tcW w:w="1452" w:type="dxa"/>
            <w:tcBorders>
              <w:top w:val="single" w:color="000000" w:sz="6" w:space="0"/>
              <w:left w:val="single" w:color="000000" w:sz="6" w:space="0"/>
              <w:bottom w:val="single" w:color="000000" w:sz="6" w:space="0"/>
              <w:right w:val="single" w:color="000000" w:sz="6" w:space="0"/>
            </w:tcBorders>
          </w:tcPr>
          <w:p w14:paraId="465EA5A3">
            <w:pPr>
              <w:pStyle w:val="9"/>
              <w:rPr>
                <w:rFonts w:ascii="Times New Roman"/>
                <w:sz w:val="18"/>
              </w:rPr>
            </w:pPr>
          </w:p>
        </w:tc>
        <w:tc>
          <w:tcPr>
            <w:tcW w:w="1841" w:type="dxa"/>
            <w:tcBorders>
              <w:top w:val="single" w:color="000000" w:sz="6" w:space="0"/>
              <w:left w:val="single" w:color="000000" w:sz="6" w:space="0"/>
              <w:bottom w:val="single" w:color="000000" w:sz="6" w:space="0"/>
            </w:tcBorders>
          </w:tcPr>
          <w:p w14:paraId="2600647A">
            <w:pPr>
              <w:pStyle w:val="9"/>
              <w:rPr>
                <w:rFonts w:ascii="Times New Roman"/>
                <w:sz w:val="18"/>
              </w:rPr>
            </w:pPr>
          </w:p>
        </w:tc>
      </w:tr>
      <w:tr w14:paraId="3752025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213" w:type="dxa"/>
            <w:tcBorders>
              <w:top w:val="single" w:color="000000" w:sz="6" w:space="0"/>
              <w:bottom w:val="single" w:color="000000" w:sz="6" w:space="0"/>
              <w:right w:val="single" w:color="000000" w:sz="6" w:space="0"/>
            </w:tcBorders>
          </w:tcPr>
          <w:p w14:paraId="6A968E7A">
            <w:pPr>
              <w:pStyle w:val="9"/>
              <w:rPr>
                <w:rFonts w:ascii="Times New Roman"/>
                <w:sz w:val="18"/>
              </w:rPr>
            </w:pPr>
          </w:p>
        </w:tc>
        <w:tc>
          <w:tcPr>
            <w:tcW w:w="4252" w:type="dxa"/>
            <w:tcBorders>
              <w:top w:val="single" w:color="000000" w:sz="6" w:space="0"/>
              <w:left w:val="single" w:color="000000" w:sz="6" w:space="0"/>
              <w:bottom w:val="single" w:color="000000" w:sz="6" w:space="0"/>
              <w:right w:val="single" w:color="000000" w:sz="6" w:space="0"/>
            </w:tcBorders>
          </w:tcPr>
          <w:p w14:paraId="4F4C985B">
            <w:pPr>
              <w:pStyle w:val="9"/>
              <w:rPr>
                <w:rFonts w:ascii="Times New Roman"/>
                <w:sz w:val="18"/>
              </w:rPr>
            </w:pPr>
          </w:p>
        </w:tc>
        <w:tc>
          <w:tcPr>
            <w:tcW w:w="1407" w:type="dxa"/>
            <w:tcBorders>
              <w:top w:val="single" w:color="000000" w:sz="6" w:space="0"/>
              <w:left w:val="single" w:color="000000" w:sz="6" w:space="0"/>
              <w:bottom w:val="single" w:color="000000" w:sz="6" w:space="0"/>
              <w:right w:val="single" w:color="000000" w:sz="6" w:space="0"/>
            </w:tcBorders>
          </w:tcPr>
          <w:p w14:paraId="22128C23">
            <w:pPr>
              <w:pStyle w:val="9"/>
              <w:rPr>
                <w:rFonts w:ascii="Times New Roman"/>
                <w:sz w:val="18"/>
              </w:rPr>
            </w:pPr>
          </w:p>
        </w:tc>
        <w:tc>
          <w:tcPr>
            <w:tcW w:w="1452" w:type="dxa"/>
            <w:tcBorders>
              <w:top w:val="single" w:color="000000" w:sz="6" w:space="0"/>
              <w:left w:val="single" w:color="000000" w:sz="6" w:space="0"/>
              <w:bottom w:val="single" w:color="000000" w:sz="6" w:space="0"/>
              <w:right w:val="single" w:color="000000" w:sz="6" w:space="0"/>
            </w:tcBorders>
          </w:tcPr>
          <w:p w14:paraId="2DC7ACCE">
            <w:pPr>
              <w:pStyle w:val="9"/>
              <w:rPr>
                <w:rFonts w:ascii="Times New Roman"/>
                <w:sz w:val="18"/>
              </w:rPr>
            </w:pPr>
          </w:p>
        </w:tc>
        <w:tc>
          <w:tcPr>
            <w:tcW w:w="1841" w:type="dxa"/>
            <w:tcBorders>
              <w:top w:val="single" w:color="000000" w:sz="6" w:space="0"/>
              <w:left w:val="single" w:color="000000" w:sz="6" w:space="0"/>
              <w:bottom w:val="single" w:color="000000" w:sz="6" w:space="0"/>
            </w:tcBorders>
          </w:tcPr>
          <w:p w14:paraId="67AFF849">
            <w:pPr>
              <w:pStyle w:val="9"/>
              <w:rPr>
                <w:rFonts w:ascii="Times New Roman"/>
                <w:sz w:val="18"/>
              </w:rPr>
            </w:pPr>
          </w:p>
        </w:tc>
      </w:tr>
      <w:tr w14:paraId="6CF2304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213" w:type="dxa"/>
            <w:tcBorders>
              <w:top w:val="single" w:color="000000" w:sz="6" w:space="0"/>
              <w:bottom w:val="single" w:color="000000" w:sz="6" w:space="0"/>
              <w:right w:val="single" w:color="000000" w:sz="6" w:space="0"/>
            </w:tcBorders>
          </w:tcPr>
          <w:p w14:paraId="713FCAAF">
            <w:pPr>
              <w:pStyle w:val="9"/>
              <w:rPr>
                <w:rFonts w:ascii="Times New Roman"/>
                <w:sz w:val="18"/>
              </w:rPr>
            </w:pPr>
          </w:p>
        </w:tc>
        <w:tc>
          <w:tcPr>
            <w:tcW w:w="4252" w:type="dxa"/>
            <w:tcBorders>
              <w:top w:val="single" w:color="000000" w:sz="6" w:space="0"/>
              <w:left w:val="single" w:color="000000" w:sz="6" w:space="0"/>
              <w:bottom w:val="single" w:color="000000" w:sz="6" w:space="0"/>
              <w:right w:val="single" w:color="000000" w:sz="6" w:space="0"/>
            </w:tcBorders>
          </w:tcPr>
          <w:p w14:paraId="5A69A528">
            <w:pPr>
              <w:pStyle w:val="9"/>
              <w:rPr>
                <w:rFonts w:ascii="Times New Roman"/>
                <w:sz w:val="18"/>
              </w:rPr>
            </w:pPr>
          </w:p>
        </w:tc>
        <w:tc>
          <w:tcPr>
            <w:tcW w:w="1407" w:type="dxa"/>
            <w:tcBorders>
              <w:top w:val="single" w:color="000000" w:sz="6" w:space="0"/>
              <w:left w:val="single" w:color="000000" w:sz="6" w:space="0"/>
              <w:bottom w:val="single" w:color="000000" w:sz="6" w:space="0"/>
              <w:right w:val="single" w:color="000000" w:sz="6" w:space="0"/>
            </w:tcBorders>
          </w:tcPr>
          <w:p w14:paraId="015FD253">
            <w:pPr>
              <w:pStyle w:val="9"/>
              <w:rPr>
                <w:rFonts w:ascii="Times New Roman"/>
                <w:sz w:val="18"/>
              </w:rPr>
            </w:pPr>
          </w:p>
        </w:tc>
        <w:tc>
          <w:tcPr>
            <w:tcW w:w="1452" w:type="dxa"/>
            <w:tcBorders>
              <w:top w:val="single" w:color="000000" w:sz="6" w:space="0"/>
              <w:left w:val="single" w:color="000000" w:sz="6" w:space="0"/>
              <w:bottom w:val="single" w:color="000000" w:sz="6" w:space="0"/>
              <w:right w:val="single" w:color="000000" w:sz="6" w:space="0"/>
            </w:tcBorders>
          </w:tcPr>
          <w:p w14:paraId="7EEFA5AE">
            <w:pPr>
              <w:pStyle w:val="9"/>
              <w:rPr>
                <w:rFonts w:ascii="Times New Roman"/>
                <w:sz w:val="18"/>
              </w:rPr>
            </w:pPr>
          </w:p>
        </w:tc>
        <w:tc>
          <w:tcPr>
            <w:tcW w:w="1841" w:type="dxa"/>
            <w:tcBorders>
              <w:top w:val="single" w:color="000000" w:sz="6" w:space="0"/>
              <w:left w:val="single" w:color="000000" w:sz="6" w:space="0"/>
              <w:bottom w:val="single" w:color="000000" w:sz="6" w:space="0"/>
            </w:tcBorders>
          </w:tcPr>
          <w:p w14:paraId="45BE3996">
            <w:pPr>
              <w:pStyle w:val="9"/>
              <w:rPr>
                <w:rFonts w:ascii="Times New Roman"/>
                <w:sz w:val="18"/>
              </w:rPr>
            </w:pPr>
          </w:p>
        </w:tc>
      </w:tr>
      <w:tr w14:paraId="1FAE9C0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7" w:hRule="atLeast"/>
        </w:trPr>
        <w:tc>
          <w:tcPr>
            <w:tcW w:w="5465" w:type="dxa"/>
            <w:gridSpan w:val="2"/>
            <w:tcBorders>
              <w:top w:val="single" w:color="000000" w:sz="6" w:space="0"/>
              <w:right w:val="single" w:color="000000" w:sz="6" w:space="0"/>
            </w:tcBorders>
          </w:tcPr>
          <w:p w14:paraId="2BDEE43F">
            <w:pPr>
              <w:pStyle w:val="9"/>
              <w:tabs>
                <w:tab w:val="left" w:pos="576"/>
              </w:tabs>
              <w:spacing w:before="38"/>
              <w:ind w:left="37"/>
              <w:jc w:val="center"/>
              <w:rPr>
                <w:sz w:val="18"/>
              </w:rPr>
            </w:pPr>
            <w:r>
              <w:rPr>
                <w:spacing w:val="-10"/>
                <w:sz w:val="18"/>
              </w:rPr>
              <w:t>合</w:t>
            </w:r>
            <w:r>
              <w:rPr>
                <w:sz w:val="18"/>
              </w:rPr>
              <w:tab/>
            </w:r>
            <w:r>
              <w:rPr>
                <w:spacing w:val="-10"/>
                <w:sz w:val="18"/>
              </w:rPr>
              <w:t>计</w:t>
            </w:r>
          </w:p>
        </w:tc>
        <w:tc>
          <w:tcPr>
            <w:tcW w:w="1407" w:type="dxa"/>
            <w:tcBorders>
              <w:top w:val="single" w:color="000000" w:sz="6" w:space="0"/>
              <w:left w:val="single" w:color="000000" w:sz="6" w:space="0"/>
              <w:right w:val="single" w:color="000000" w:sz="6" w:space="0"/>
            </w:tcBorders>
          </w:tcPr>
          <w:p w14:paraId="55039FAD">
            <w:pPr>
              <w:pStyle w:val="9"/>
              <w:spacing w:before="38"/>
              <w:ind w:right="-15"/>
              <w:jc w:val="right"/>
              <w:rPr>
                <w:sz w:val="18"/>
              </w:rPr>
            </w:pPr>
          </w:p>
        </w:tc>
        <w:tc>
          <w:tcPr>
            <w:tcW w:w="1452" w:type="dxa"/>
            <w:tcBorders>
              <w:top w:val="single" w:color="000000" w:sz="6" w:space="0"/>
              <w:left w:val="single" w:color="000000" w:sz="6" w:space="0"/>
              <w:right w:val="single" w:color="000000" w:sz="6" w:space="0"/>
            </w:tcBorders>
          </w:tcPr>
          <w:p w14:paraId="653CE574">
            <w:pPr>
              <w:pStyle w:val="9"/>
              <w:rPr>
                <w:rFonts w:ascii="Times New Roman"/>
                <w:sz w:val="18"/>
              </w:rPr>
            </w:pPr>
          </w:p>
        </w:tc>
        <w:tc>
          <w:tcPr>
            <w:tcW w:w="1841" w:type="dxa"/>
            <w:tcBorders>
              <w:top w:val="single" w:color="000000" w:sz="6" w:space="0"/>
              <w:left w:val="single" w:color="000000" w:sz="6" w:space="0"/>
            </w:tcBorders>
          </w:tcPr>
          <w:p w14:paraId="48455D6F">
            <w:pPr>
              <w:pStyle w:val="9"/>
              <w:spacing w:before="38"/>
              <w:ind w:left="23"/>
              <w:jc w:val="center"/>
              <w:rPr>
                <w:sz w:val="18"/>
              </w:rPr>
            </w:pPr>
            <w:r>
              <w:rPr>
                <w:spacing w:val="-10"/>
                <w:sz w:val="18"/>
              </w:rPr>
              <w:t>—</w:t>
            </w:r>
          </w:p>
        </w:tc>
      </w:tr>
    </w:tbl>
    <w:p w14:paraId="3BE49999">
      <w:pPr>
        <w:pStyle w:val="3"/>
        <w:spacing w:before="3"/>
      </w:pPr>
    </w:p>
    <w:p w14:paraId="26B4F42F">
      <w:pPr>
        <w:pStyle w:val="3"/>
        <w:ind w:left="175"/>
      </w:pPr>
      <w:r>
        <mc:AlternateContent>
          <mc:Choice Requires="wpg">
            <w:drawing>
              <wp:anchor distT="0" distB="0" distL="0" distR="0" simplePos="0" relativeHeight="251684864" behindDoc="1" locked="0" layoutInCell="1" allowOverlap="1">
                <wp:simplePos x="0" y="0"/>
                <wp:positionH relativeFrom="page">
                  <wp:posOffset>541655</wp:posOffset>
                </wp:positionH>
                <wp:positionV relativeFrom="paragraph">
                  <wp:posOffset>-66675</wp:posOffset>
                </wp:positionV>
                <wp:extent cx="6460490" cy="471170"/>
                <wp:effectExtent l="0" t="0" r="0" b="0"/>
                <wp:wrapNone/>
                <wp:docPr id="106" name="Group 106"/>
                <wp:cNvGraphicFramePr/>
                <a:graphic xmlns:a="http://schemas.openxmlformats.org/drawingml/2006/main">
                  <a:graphicData uri="http://schemas.microsoft.com/office/word/2010/wordprocessingGroup">
                    <wpg:wgp>
                      <wpg:cNvGrpSpPr/>
                      <wpg:grpSpPr>
                        <a:xfrm>
                          <a:off x="0" y="0"/>
                          <a:ext cx="6460490" cy="471170"/>
                          <a:chOff x="0" y="0"/>
                          <a:chExt cx="6460490" cy="471170"/>
                        </a:xfrm>
                      </wpg:grpSpPr>
                      <wps:wsp>
                        <wps:cNvPr id="107" name="Graphic 107"/>
                        <wps:cNvSpPr/>
                        <wps:spPr>
                          <a:xfrm>
                            <a:off x="0" y="0"/>
                            <a:ext cx="6455410" cy="219075"/>
                          </a:xfrm>
                          <a:custGeom>
                            <a:avLst/>
                            <a:gdLst/>
                            <a:ahLst/>
                            <a:cxnLst/>
                            <a:rect l="l" t="t" r="r" b="b"/>
                            <a:pathLst>
                              <a:path w="6455410" h="219075">
                                <a:moveTo>
                                  <a:pt x="0" y="218856"/>
                                </a:moveTo>
                                <a:lnTo>
                                  <a:pt x="6455145" y="218856"/>
                                </a:lnTo>
                              </a:path>
                              <a:path w="6455410" h="219075">
                                <a:moveTo>
                                  <a:pt x="6455145" y="0"/>
                                </a:moveTo>
                                <a:lnTo>
                                  <a:pt x="6455145" y="218856"/>
                                </a:lnTo>
                              </a:path>
                            </a:pathLst>
                          </a:custGeom>
                          <a:ln w="9509">
                            <a:solidFill>
                              <a:srgbClr val="FFFFFF"/>
                            </a:solidFill>
                            <a:prstDash val="solid"/>
                          </a:ln>
                        </wps:spPr>
                        <wps:bodyPr wrap="square" lIns="0" tIns="0" rIns="0" bIns="0" rtlCol="0">
                          <a:noAutofit/>
                        </wps:bodyPr>
                      </wps:wsp>
                      <wps:wsp>
                        <wps:cNvPr id="108" name="Graphic 108"/>
                        <wps:cNvSpPr/>
                        <wps:spPr>
                          <a:xfrm>
                            <a:off x="2905" y="461619"/>
                            <a:ext cx="4979035" cy="3175"/>
                          </a:xfrm>
                          <a:custGeom>
                            <a:avLst/>
                            <a:gdLst/>
                            <a:ahLst/>
                            <a:cxnLst/>
                            <a:rect l="l" t="t" r="r" b="b"/>
                            <a:pathLst>
                              <a:path w="4979035" h="3175">
                                <a:moveTo>
                                  <a:pt x="4978623" y="2773"/>
                                </a:moveTo>
                                <a:lnTo>
                                  <a:pt x="4978623" y="0"/>
                                </a:lnTo>
                                <a:lnTo>
                                  <a:pt x="0" y="0"/>
                                </a:lnTo>
                                <a:lnTo>
                                  <a:pt x="0" y="2773"/>
                                </a:lnTo>
                                <a:lnTo>
                                  <a:pt x="4978623" y="2773"/>
                                </a:lnTo>
                                <a:close/>
                              </a:path>
                            </a:pathLst>
                          </a:custGeom>
                          <a:solidFill>
                            <a:srgbClr val="FFFFFF"/>
                          </a:solidFill>
                        </wps:spPr>
                        <wps:bodyPr wrap="square" lIns="0" tIns="0" rIns="0" bIns="0" rtlCol="0">
                          <a:noAutofit/>
                        </wps:bodyPr>
                      </wps:wsp>
                      <wps:wsp>
                        <wps:cNvPr id="109" name="Graphic 109"/>
                        <wps:cNvSpPr/>
                        <wps:spPr>
                          <a:xfrm>
                            <a:off x="4981529" y="218856"/>
                            <a:ext cx="1270" cy="247650"/>
                          </a:xfrm>
                          <a:custGeom>
                            <a:avLst/>
                            <a:gdLst/>
                            <a:ahLst/>
                            <a:cxnLst/>
                            <a:rect l="l" t="t" r="r" b="b"/>
                            <a:pathLst>
                              <a:path h="247650">
                                <a:moveTo>
                                  <a:pt x="0" y="0"/>
                                </a:moveTo>
                                <a:lnTo>
                                  <a:pt x="0" y="247517"/>
                                </a:lnTo>
                              </a:path>
                            </a:pathLst>
                          </a:custGeom>
                          <a:ln w="9509">
                            <a:solidFill>
                              <a:srgbClr val="FFFFFF"/>
                            </a:solidFill>
                            <a:prstDash val="solid"/>
                          </a:ln>
                        </wps:spPr>
                        <wps:bodyPr wrap="square" lIns="0" tIns="0" rIns="0" bIns="0" rtlCol="0">
                          <a:noAutofit/>
                        </wps:bodyPr>
                      </wps:wsp>
                      <wps:wsp>
                        <wps:cNvPr id="110" name="Graphic 110"/>
                        <wps:cNvSpPr/>
                        <wps:spPr>
                          <a:xfrm>
                            <a:off x="4981529" y="218988"/>
                            <a:ext cx="47625" cy="247650"/>
                          </a:xfrm>
                          <a:custGeom>
                            <a:avLst/>
                            <a:gdLst/>
                            <a:ahLst/>
                            <a:cxnLst/>
                            <a:rect l="l" t="t" r="r" b="b"/>
                            <a:pathLst>
                              <a:path w="47625" h="247650">
                                <a:moveTo>
                                  <a:pt x="47548" y="0"/>
                                </a:moveTo>
                                <a:lnTo>
                                  <a:pt x="0" y="0"/>
                                </a:lnTo>
                                <a:lnTo>
                                  <a:pt x="0" y="247385"/>
                                </a:lnTo>
                                <a:lnTo>
                                  <a:pt x="47548" y="247385"/>
                                </a:lnTo>
                                <a:lnTo>
                                  <a:pt x="47548" y="0"/>
                                </a:lnTo>
                                <a:close/>
                              </a:path>
                            </a:pathLst>
                          </a:custGeom>
                          <a:solidFill>
                            <a:srgbClr val="FFFFFF"/>
                          </a:solidFill>
                        </wps:spPr>
                        <wps:bodyPr wrap="square" lIns="0" tIns="0" rIns="0" bIns="0" rtlCol="0">
                          <a:noAutofit/>
                        </wps:bodyPr>
                      </wps:wsp>
                      <wps:wsp>
                        <wps:cNvPr id="111" name="Graphic 111"/>
                        <wps:cNvSpPr/>
                        <wps:spPr>
                          <a:xfrm>
                            <a:off x="4981529" y="218856"/>
                            <a:ext cx="47625" cy="247650"/>
                          </a:xfrm>
                          <a:custGeom>
                            <a:avLst/>
                            <a:gdLst/>
                            <a:ahLst/>
                            <a:cxnLst/>
                            <a:rect l="l" t="t" r="r" b="b"/>
                            <a:pathLst>
                              <a:path w="47625" h="247650">
                                <a:moveTo>
                                  <a:pt x="0" y="247517"/>
                                </a:moveTo>
                                <a:lnTo>
                                  <a:pt x="47548" y="247517"/>
                                </a:lnTo>
                              </a:path>
                              <a:path w="47625" h="247650">
                                <a:moveTo>
                                  <a:pt x="47548" y="0"/>
                                </a:moveTo>
                                <a:lnTo>
                                  <a:pt x="47548" y="247517"/>
                                </a:lnTo>
                              </a:path>
                            </a:pathLst>
                          </a:custGeom>
                          <a:ln w="9509">
                            <a:solidFill>
                              <a:srgbClr val="FFFFFF"/>
                            </a:solidFill>
                            <a:prstDash val="solid"/>
                          </a:ln>
                        </wps:spPr>
                        <wps:bodyPr wrap="square" lIns="0" tIns="0" rIns="0" bIns="0" rtlCol="0">
                          <a:noAutofit/>
                        </wps:bodyPr>
                      </wps:wsp>
                      <wps:wsp>
                        <wps:cNvPr id="112" name="Graphic 112"/>
                        <wps:cNvSpPr/>
                        <wps:spPr>
                          <a:xfrm>
                            <a:off x="5029077" y="461619"/>
                            <a:ext cx="1423035" cy="3175"/>
                          </a:xfrm>
                          <a:custGeom>
                            <a:avLst/>
                            <a:gdLst/>
                            <a:ahLst/>
                            <a:cxnLst/>
                            <a:rect l="l" t="t" r="r" b="b"/>
                            <a:pathLst>
                              <a:path w="1423035" h="3175">
                                <a:moveTo>
                                  <a:pt x="1422633" y="0"/>
                                </a:moveTo>
                                <a:lnTo>
                                  <a:pt x="0" y="0"/>
                                </a:lnTo>
                                <a:lnTo>
                                  <a:pt x="0" y="2773"/>
                                </a:lnTo>
                                <a:lnTo>
                                  <a:pt x="1422633" y="2773"/>
                                </a:lnTo>
                                <a:lnTo>
                                  <a:pt x="1422633" y="0"/>
                                </a:lnTo>
                                <a:close/>
                              </a:path>
                            </a:pathLst>
                          </a:custGeom>
                          <a:solidFill>
                            <a:srgbClr val="FFFFFF"/>
                          </a:solidFill>
                        </wps:spPr>
                        <wps:bodyPr wrap="square" lIns="0" tIns="0" rIns="0" bIns="0" rtlCol="0">
                          <a:noAutofit/>
                        </wps:bodyPr>
                      </wps:wsp>
                    </wpg:wgp>
                  </a:graphicData>
                </a:graphic>
              </wp:anchor>
            </w:drawing>
          </mc:Choice>
          <mc:Fallback>
            <w:pict>
              <v:group id="Group 106" o:spid="_x0000_s1026" o:spt="203" style="position:absolute;left:0pt;margin-left:42.65pt;margin-top:-5.25pt;height:37.1pt;width:508.7pt;mso-position-horizontal-relative:page;z-index:-251631616;mso-width-relative:page;mso-height-relative:page;" coordsize="6460490,471170" o:gfxdata="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">
                <o:lock v:ext="edit" aspectratio="f"/>
                <v:shape id="Graphic 107" o:spid="_x0000_s1026" o:spt="100" style="position:absolute;left:0;top:0;height:219075;width:6455410;" filled="f" stroked="t" coordsize="6455410,219075" o:gfxdata="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WrbsAAADc&#10;AAAADwAAAAAAAAABACAAAAAiAAAAZHJzL2Rvd25yZXYueG1sUEsBAhQAFAAAAAgAh07iQDMvBZ47&#10;AAAAOQAAABAAAAAAAAAAAQAgAAAACgEAAGRycy9zaGFwZXhtbC54bWxQSwUGAAAAAAYABgBbAQAA&#10;tAMAAAAA&#10;" path="m0,218856l6455145,218856em6455145,0l6455145,218856e">
                  <v:fill on="f" focussize="0,0"/>
                  <v:stroke weight="0.748740157480315pt" color="#FFFFFF" joinstyle="round"/>
                  <v:imagedata o:title=""/>
                  <o:lock v:ext="edit" aspectratio="f"/>
                  <v:textbox inset="0mm,0mm,0mm,0mm"/>
                </v:shape>
                <v:shape id="Graphic 108" o:spid="_x0000_s1026" o:spt="100" style="position:absolute;left:2905;top:461619;height:3175;width:4979035;" fillcolor="#FFFFFF" filled="t" stroked="f" coordsize="4979035,3175" o:gfxdata="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AybS8AAAA&#10;3AAAAA8AAAAAAAAAAQAgAAAAIgAAAGRycy9kb3ducmV2LnhtbFBLAQIUABQAAAAIAIdO4kAzLwWe&#10;OwAAADkAAAAQAAAAAAAAAAEAIAAAAAsBAABkcnMvc2hhcGV4bWwueG1sUEsFBgAAAAAGAAYAWwEA&#10;ALUDAAAAAA==&#10;" path="m4978623,2773l4978623,0,0,0,0,2773,4978623,2773xe">
                  <v:fill on="t" focussize="0,0"/>
                  <v:stroke on="f"/>
                  <v:imagedata o:title=""/>
                  <o:lock v:ext="edit" aspectratio="f"/>
                  <v:textbox inset="0mm,0mm,0mm,0mm"/>
                </v:shape>
                <v:shape id="Graphic 109" o:spid="_x0000_s1026" o:spt="100" style="position:absolute;left:4981529;top:218856;height:247650;width:1270;" filled="f" stroked="t" coordsize="1,247650" o:gfxdata="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QZ1MvQAA&#10;ANwAAAAPAAAAAAAAAAEAIAAAACIAAABkcnMvZG93bnJldi54bWxQSwECFAAUAAAACACHTuJAMy8F&#10;njsAAAA5AAAAEAAAAAAAAAABACAAAAAMAQAAZHJzL3NoYXBleG1sLnhtbFBLBQYAAAAABgAGAFsB&#10;AAC2AwAAAAA=&#10;" path="m0,0l0,247517e">
                  <v:fill on="f" focussize="0,0"/>
                  <v:stroke weight="0.748740157480315pt" color="#FFFFFF" joinstyle="round"/>
                  <v:imagedata o:title=""/>
                  <o:lock v:ext="edit" aspectratio="f"/>
                  <v:textbox inset="0mm,0mm,0mm,0mm"/>
                </v:shape>
                <v:shape id="Graphic 110" o:spid="_x0000_s1026" o:spt="100" style="position:absolute;left:4981529;top:218988;height:247650;width:47625;" fillcolor="#FFFFFF" filled="t" stroked="f" coordsize="47625,247650" o:gfxdata="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4mDdb4A&#10;AADcAAAADwAAAAAAAAABACAAAAAiAAAAZHJzL2Rvd25yZXYueG1sUEsBAhQAFAAAAAgAh07iQDMv&#10;BZ47AAAAOQAAABAAAAAAAAAAAQAgAAAADQEAAGRycy9zaGFwZXhtbC54bWxQSwUGAAAAAAYABgBb&#10;AQAAtwMAAAAA&#10;" path="m47548,0l0,0,0,247385,47548,247385,47548,0xe">
                  <v:fill on="t" focussize="0,0"/>
                  <v:stroke on="f"/>
                  <v:imagedata o:title=""/>
                  <o:lock v:ext="edit" aspectratio="f"/>
                  <v:textbox inset="0mm,0mm,0mm,0mm"/>
                </v:shape>
                <v:shape id="Graphic 111" o:spid="_x0000_s1026" o:spt="100" style="position:absolute;left:4981529;top:218856;height:247650;width:47625;" filled="f" stroked="t" coordsize="47625,247650" o:gfxdata="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caPDrsAAADc&#10;AAAADwAAAAAAAAABACAAAAAiAAAAZHJzL2Rvd25yZXYueG1sUEsBAhQAFAAAAAgAh07iQDMvBZ47&#10;AAAAOQAAABAAAAAAAAAAAQAgAAAACgEAAGRycy9zaGFwZXhtbC54bWxQSwUGAAAAAAYABgBbAQAA&#10;tAMAAAAA&#10;" path="m0,247517l47548,247517em47548,0l47548,247517e">
                  <v:fill on="f" focussize="0,0"/>
                  <v:stroke weight="0.748740157480315pt" color="#FFFFFF" joinstyle="round"/>
                  <v:imagedata o:title=""/>
                  <o:lock v:ext="edit" aspectratio="f"/>
                  <v:textbox inset="0mm,0mm,0mm,0mm"/>
                </v:shape>
                <v:shape id="Graphic 112" o:spid="_x0000_s1026" o:spt="100" style="position:absolute;left:5029077;top:461619;height:3175;width:1423035;" fillcolor="#FFFFFF" filled="t" stroked="f" coordsize="1423035,3175" o:gfxdata="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LdNQLsAAADc&#10;AAAADwAAAAAAAAABACAAAAAiAAAAZHJzL2Rvd25yZXYueG1sUEsBAhQAFAAAAAgAh07iQDMvBZ47&#10;AAAAOQAAABAAAAAAAAAAAQAgAAAACgEAAGRycy9zaGFwZXhtbC54bWxQSwUGAAAAAAYABgBbAQAA&#10;tAMAAAAA&#10;" path="m1422633,0l0,0,0,2773,1422633,2773,1422633,0xe">
                  <v:fill on="t" focussize="0,0"/>
                  <v:stroke on="f"/>
                  <v:imagedata o:title=""/>
                  <o:lock v:ext="edit" aspectratio="f"/>
                  <v:textbox inset="0mm,0mm,0mm,0mm"/>
                </v:shape>
              </v:group>
            </w:pict>
          </mc:Fallback>
        </mc:AlternateContent>
      </w:r>
      <w:r>
        <w:rPr>
          <w:spacing w:val="-2"/>
        </w:rPr>
        <w:t>注：材料（工程设备）</w:t>
      </w:r>
      <w:r>
        <w:rPr>
          <w:spacing w:val="-3"/>
        </w:rPr>
        <w:t>暂估单价进入清单项目综合单价，此处不汇总。</w:t>
      </w:r>
    </w:p>
    <w:p w14:paraId="2CA58DB4">
      <w:pPr>
        <w:pStyle w:val="3"/>
        <w:spacing w:before="81"/>
        <w:ind w:left="9831"/>
      </w:pPr>
      <w:r>
        <w:rPr>
          <w:spacing w:val="-2"/>
        </w:rPr>
        <w:t>表-</w:t>
      </w:r>
      <w:r>
        <w:rPr>
          <w:spacing w:val="-5"/>
        </w:rPr>
        <w:t>12</w:t>
      </w:r>
    </w:p>
    <w:p w14:paraId="0B540DC6">
      <w:pPr>
        <w:pStyle w:val="3"/>
        <w:spacing w:after="0"/>
        <w:sectPr>
          <w:pgSz w:w="11960" w:h="16880"/>
          <w:pgMar w:top="820" w:right="708" w:bottom="280" w:left="708" w:header="720" w:footer="720" w:gutter="0"/>
          <w:cols w:space="720" w:num="1"/>
        </w:sectPr>
      </w:pPr>
    </w:p>
    <w:tbl>
      <w:tblPr>
        <w:tblStyle w:val="5"/>
        <w:tblW w:w="0" w:type="auto"/>
        <w:tblInd w:w="1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38"/>
        <w:gridCol w:w="4282"/>
        <w:gridCol w:w="689"/>
        <w:gridCol w:w="270"/>
        <w:gridCol w:w="360"/>
        <w:gridCol w:w="360"/>
        <w:gridCol w:w="270"/>
        <w:gridCol w:w="300"/>
      </w:tblGrid>
      <w:tr w14:paraId="2FD3A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7920" w:type="dxa"/>
            <w:gridSpan w:val="2"/>
            <w:tcBorders>
              <w:bottom w:val="single" w:color="FFFFFF" w:sz="6" w:space="0"/>
              <w:right w:val="single" w:color="FFFFFF" w:sz="6" w:space="0"/>
            </w:tcBorders>
          </w:tcPr>
          <w:p w14:paraId="5AA7EE19">
            <w:pPr>
              <w:pStyle w:val="9"/>
              <w:rPr>
                <w:rFonts w:ascii="Times New Roman"/>
                <w:sz w:val="18"/>
              </w:rPr>
            </w:pPr>
          </w:p>
        </w:tc>
        <w:tc>
          <w:tcPr>
            <w:tcW w:w="2249" w:type="dxa"/>
            <w:gridSpan w:val="6"/>
            <w:tcBorders>
              <w:left w:val="single" w:color="FFFFFF" w:sz="6" w:space="0"/>
              <w:bottom w:val="single" w:color="FFFFFF" w:sz="6" w:space="0"/>
              <w:right w:val="single" w:color="FFFFFF" w:sz="6" w:space="0"/>
            </w:tcBorders>
          </w:tcPr>
          <w:p w14:paraId="2573D46F">
            <w:pPr>
              <w:pStyle w:val="9"/>
              <w:rPr>
                <w:rFonts w:ascii="Times New Roman"/>
                <w:sz w:val="18"/>
              </w:rPr>
            </w:pPr>
          </w:p>
        </w:tc>
      </w:tr>
      <w:tr w14:paraId="1E5B7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10169" w:type="dxa"/>
            <w:gridSpan w:val="8"/>
            <w:tcBorders>
              <w:top w:val="single" w:color="FFFFFF" w:sz="6" w:space="0"/>
              <w:bottom w:val="single" w:color="FFFFFF" w:sz="6" w:space="0"/>
              <w:right w:val="single" w:color="FFFFFF" w:sz="6" w:space="0"/>
            </w:tcBorders>
          </w:tcPr>
          <w:p w14:paraId="01F83732">
            <w:pPr>
              <w:pStyle w:val="9"/>
              <w:spacing w:before="18"/>
              <w:ind w:left="5" w:right="3"/>
              <w:jc w:val="center"/>
              <w:rPr>
                <w:sz w:val="40"/>
              </w:rPr>
            </w:pPr>
            <w:bookmarkStart w:id="10" w:name="表-12 其他项目清单与计价汇总表（无结算金额）"/>
            <w:bookmarkEnd w:id="10"/>
            <w:r>
              <w:rPr>
                <w:spacing w:val="12"/>
                <w:sz w:val="40"/>
              </w:rPr>
              <w:t>其他项目清单与计价汇总表</w:t>
            </w:r>
          </w:p>
        </w:tc>
      </w:tr>
      <w:tr w14:paraId="234DB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3638" w:type="dxa"/>
            <w:tcBorders>
              <w:top w:val="single" w:color="FFFFFF" w:sz="6" w:space="0"/>
              <w:right w:val="single" w:color="FFFFFF" w:sz="6" w:space="0"/>
            </w:tcBorders>
          </w:tcPr>
          <w:p w14:paraId="04C2BC98">
            <w:pPr>
              <w:pStyle w:val="9"/>
              <w:spacing w:before="14"/>
              <w:rPr>
                <w:sz w:val="18"/>
              </w:rPr>
            </w:pPr>
          </w:p>
          <w:p w14:paraId="78993A42">
            <w:pPr>
              <w:pStyle w:val="9"/>
              <w:ind w:left="37"/>
              <w:rPr>
                <w:sz w:val="18"/>
              </w:rPr>
            </w:pPr>
            <w:r>
              <w:rPr>
                <w:spacing w:val="-3"/>
                <w:sz w:val="18"/>
              </w:rPr>
              <w:t>工程名称：建筑与装饰工程</w:t>
            </w:r>
          </w:p>
        </w:tc>
        <w:tc>
          <w:tcPr>
            <w:tcW w:w="4282" w:type="dxa"/>
            <w:tcBorders>
              <w:top w:val="single" w:color="FFFFFF" w:sz="6" w:space="0"/>
              <w:left w:val="single" w:color="FFFFFF" w:sz="6" w:space="0"/>
              <w:right w:val="single" w:color="FFFFFF" w:sz="6" w:space="0"/>
            </w:tcBorders>
          </w:tcPr>
          <w:p w14:paraId="268BF67B">
            <w:pPr>
              <w:pStyle w:val="9"/>
              <w:spacing w:before="200" w:line="184" w:lineRule="auto"/>
              <w:ind w:left="29" w:right="101"/>
              <w:rPr>
                <w:sz w:val="18"/>
              </w:rPr>
            </w:pPr>
            <w:r>
              <w:rPr>
                <w:spacing w:val="-2"/>
                <w:sz w:val="18"/>
              </w:rPr>
              <w:t>标段：阿勒泰地区中医医院（阿勒泰地区哈萨克医医院）风湿科治疗区地砖、墙面改造</w:t>
            </w:r>
          </w:p>
        </w:tc>
        <w:tc>
          <w:tcPr>
            <w:tcW w:w="689" w:type="dxa"/>
            <w:tcBorders>
              <w:top w:val="single" w:color="FFFFFF" w:sz="6" w:space="0"/>
              <w:left w:val="single" w:color="FFFFFF" w:sz="6" w:space="0"/>
            </w:tcBorders>
          </w:tcPr>
          <w:p w14:paraId="3CBB63BE">
            <w:pPr>
              <w:pStyle w:val="9"/>
              <w:spacing w:before="14"/>
              <w:rPr>
                <w:sz w:val="18"/>
              </w:rPr>
            </w:pPr>
          </w:p>
          <w:p w14:paraId="6854D4C4">
            <w:pPr>
              <w:pStyle w:val="9"/>
              <w:ind w:left="418"/>
              <w:rPr>
                <w:sz w:val="18"/>
              </w:rPr>
            </w:pPr>
            <w:r>
              <w:rPr>
                <w:spacing w:val="-10"/>
                <w:sz w:val="18"/>
              </w:rPr>
              <w:t>第</w:t>
            </w:r>
          </w:p>
        </w:tc>
        <w:tc>
          <w:tcPr>
            <w:tcW w:w="270" w:type="dxa"/>
            <w:tcBorders>
              <w:top w:val="single" w:color="FFFFFF" w:sz="6" w:space="0"/>
            </w:tcBorders>
          </w:tcPr>
          <w:p w14:paraId="318716B4">
            <w:pPr>
              <w:pStyle w:val="9"/>
              <w:spacing w:before="14"/>
              <w:rPr>
                <w:sz w:val="18"/>
              </w:rPr>
            </w:pPr>
          </w:p>
          <w:p w14:paraId="6036D438">
            <w:pPr>
              <w:pStyle w:val="9"/>
              <w:ind w:left="96"/>
              <w:rPr>
                <w:sz w:val="18"/>
              </w:rPr>
            </w:pPr>
            <w:r>
              <w:rPr>
                <w:spacing w:val="-10"/>
                <w:sz w:val="18"/>
              </w:rPr>
              <w:t>1</w:t>
            </w:r>
          </w:p>
        </w:tc>
        <w:tc>
          <w:tcPr>
            <w:tcW w:w="360" w:type="dxa"/>
            <w:tcBorders>
              <w:top w:val="single" w:color="FFFFFF" w:sz="6" w:space="0"/>
            </w:tcBorders>
          </w:tcPr>
          <w:p w14:paraId="16DE8B0E">
            <w:pPr>
              <w:pStyle w:val="9"/>
              <w:spacing w:before="14"/>
              <w:rPr>
                <w:sz w:val="18"/>
              </w:rPr>
            </w:pPr>
          </w:p>
          <w:p w14:paraId="22051E2B">
            <w:pPr>
              <w:pStyle w:val="9"/>
              <w:ind w:left="96"/>
              <w:rPr>
                <w:sz w:val="18"/>
              </w:rPr>
            </w:pPr>
            <w:r>
              <w:rPr>
                <w:spacing w:val="-10"/>
                <w:sz w:val="18"/>
              </w:rPr>
              <w:t>页</w:t>
            </w:r>
          </w:p>
        </w:tc>
        <w:tc>
          <w:tcPr>
            <w:tcW w:w="360" w:type="dxa"/>
            <w:tcBorders>
              <w:top w:val="single" w:color="FFFFFF" w:sz="6" w:space="0"/>
            </w:tcBorders>
          </w:tcPr>
          <w:p w14:paraId="3110A108">
            <w:pPr>
              <w:pStyle w:val="9"/>
              <w:spacing w:before="14"/>
              <w:rPr>
                <w:sz w:val="18"/>
              </w:rPr>
            </w:pPr>
          </w:p>
          <w:p w14:paraId="7133AB8C">
            <w:pPr>
              <w:pStyle w:val="9"/>
              <w:ind w:left="95"/>
              <w:rPr>
                <w:sz w:val="18"/>
              </w:rPr>
            </w:pPr>
            <w:r>
              <w:rPr>
                <w:spacing w:val="-10"/>
                <w:sz w:val="18"/>
              </w:rPr>
              <w:t>共</w:t>
            </w:r>
          </w:p>
        </w:tc>
        <w:tc>
          <w:tcPr>
            <w:tcW w:w="270" w:type="dxa"/>
            <w:tcBorders>
              <w:top w:val="single" w:color="FFFFFF" w:sz="6" w:space="0"/>
            </w:tcBorders>
          </w:tcPr>
          <w:p w14:paraId="1D84FD3D">
            <w:pPr>
              <w:pStyle w:val="9"/>
              <w:spacing w:before="14"/>
              <w:rPr>
                <w:sz w:val="18"/>
              </w:rPr>
            </w:pPr>
          </w:p>
          <w:p w14:paraId="12A9531C">
            <w:pPr>
              <w:pStyle w:val="9"/>
              <w:ind w:left="95"/>
              <w:rPr>
                <w:sz w:val="18"/>
              </w:rPr>
            </w:pPr>
            <w:r>
              <w:rPr>
                <w:spacing w:val="-10"/>
                <w:sz w:val="18"/>
              </w:rPr>
              <w:t>1</w:t>
            </w:r>
          </w:p>
        </w:tc>
        <w:tc>
          <w:tcPr>
            <w:tcW w:w="300" w:type="dxa"/>
            <w:tcBorders>
              <w:top w:val="single" w:color="FFFFFF" w:sz="6" w:space="0"/>
            </w:tcBorders>
          </w:tcPr>
          <w:p w14:paraId="62512749">
            <w:pPr>
              <w:pStyle w:val="9"/>
              <w:spacing w:before="14"/>
              <w:rPr>
                <w:sz w:val="18"/>
              </w:rPr>
            </w:pPr>
          </w:p>
          <w:p w14:paraId="5B7AB89C">
            <w:pPr>
              <w:pStyle w:val="9"/>
              <w:ind w:left="94"/>
              <w:rPr>
                <w:sz w:val="18"/>
              </w:rPr>
            </w:pPr>
            <w:r>
              <w:rPr>
                <w:spacing w:val="-10"/>
                <w:sz w:val="18"/>
              </w:rPr>
              <w:t>页</w:t>
            </w:r>
          </w:p>
        </w:tc>
      </w:tr>
    </w:tbl>
    <w:p w14:paraId="008A4EFC">
      <w:pPr>
        <w:pStyle w:val="3"/>
        <w:spacing w:before="12"/>
        <w:rPr>
          <w:sz w:val="2"/>
        </w:rPr>
      </w:pPr>
      <w:r>
        <w:rPr>
          <w:sz w:val="2"/>
        </w:rPr>
        <mc:AlternateContent>
          <mc:Choice Requires="wps">
            <w:drawing>
              <wp:anchor distT="0" distB="0" distL="0" distR="0" simplePos="0" relativeHeight="251684864" behindDoc="1" locked="0" layoutInCell="1" allowOverlap="1">
                <wp:simplePos x="0" y="0"/>
                <wp:positionH relativeFrom="page">
                  <wp:posOffset>0</wp:posOffset>
                </wp:positionH>
                <wp:positionV relativeFrom="page">
                  <wp:posOffset>0</wp:posOffset>
                </wp:positionV>
                <wp:extent cx="7548880" cy="10661015"/>
                <wp:effectExtent l="0" t="0" r="0" b="0"/>
                <wp:wrapNone/>
                <wp:docPr id="113" name="Graphic 113"/>
                <wp:cNvGraphicFramePr/>
                <a:graphic xmlns:a="http://schemas.openxmlformats.org/drawingml/2006/main">
                  <a:graphicData uri="http://schemas.microsoft.com/office/word/2010/wordprocessingShape">
                    <wps:wsp>
                      <wps:cNvSpPr/>
                      <wps:spPr>
                        <a:xfrm>
                          <a:off x="0" y="0"/>
                          <a:ext cx="7548880" cy="10661015"/>
                        </a:xfrm>
                        <a:custGeom>
                          <a:avLst/>
                          <a:gdLst/>
                          <a:ahLst/>
                          <a:cxnLst/>
                          <a:rect l="l" t="t" r="r" b="b"/>
                          <a:pathLst>
                            <a:path w="7548880" h="10661015">
                              <a:moveTo>
                                <a:pt x="7548371" y="0"/>
                              </a:moveTo>
                              <a:lnTo>
                                <a:pt x="0" y="0"/>
                              </a:lnTo>
                              <a:lnTo>
                                <a:pt x="0" y="10660506"/>
                              </a:lnTo>
                              <a:lnTo>
                                <a:pt x="7548371" y="10660506"/>
                              </a:lnTo>
                              <a:lnTo>
                                <a:pt x="7548371" y="0"/>
                              </a:lnTo>
                              <a:close/>
                            </a:path>
                          </a:pathLst>
                        </a:custGeom>
                        <a:solidFill>
                          <a:srgbClr val="FFFFFF"/>
                        </a:solidFill>
                      </wps:spPr>
                      <wps:bodyPr wrap="square" lIns="0" tIns="0" rIns="0" bIns="0" rtlCol="0">
                        <a:noAutofit/>
                      </wps:bodyPr>
                    </wps:wsp>
                  </a:graphicData>
                </a:graphic>
              </wp:anchor>
            </w:drawing>
          </mc:Choice>
          <mc:Fallback>
            <w:pict>
              <v:shape id="Graphic 113" o:spid="_x0000_s1026" o:spt="100" style="position:absolute;left:0pt;margin-left:0pt;margin-top:0pt;height:839.45pt;width:594.4pt;mso-position-horizontal-relative:page;mso-position-vertical-relative:page;z-index:-251631616;mso-width-relative:page;mso-height-relative:page;" fillcolor="#FFFFFF" filled="t" stroked="f" coordsize="7548880,10661015" o:gfxdata="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bV7GUtcAAAAHAQAADwAAAAAAAAABACAAAAAiAAAAZHJzL2Rvd25yZXYueG1sUEsBAhQAFAAA&#10;AAgAh07iQLWCbkkpAgAA8AQAAA4AAAAAAAAAAQAgAAAAJgEAAGRycy9lMm9Eb2MueG1sUEsFBgAA&#10;AAAGAAYAWQEAAMEFAAAAAA==&#10;" path="m7548371,0l0,0,0,10660506,7548371,10660506,7548371,0xe">
                <v:fill on="t" focussize="0,0"/>
                <v:stroke on="f"/>
                <v:imagedata o:title=""/>
                <o:lock v:ext="edit" aspectratio="f"/>
                <v:textbox inset="0mm,0mm,0mm,0mm"/>
              </v:shape>
            </w:pict>
          </mc:Fallback>
        </mc:AlternateContent>
      </w:r>
    </w:p>
    <w:tbl>
      <w:tblPr>
        <w:tblStyle w:val="5"/>
        <w:tblW w:w="0" w:type="auto"/>
        <w:tblInd w:w="17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422"/>
        <w:gridCol w:w="4970"/>
        <w:gridCol w:w="1632"/>
        <w:gridCol w:w="2141"/>
      </w:tblGrid>
      <w:tr w14:paraId="265C19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1422" w:type="dxa"/>
            <w:tcBorders>
              <w:bottom w:val="single" w:color="000000" w:sz="6" w:space="0"/>
              <w:right w:val="single" w:color="000000" w:sz="6" w:space="0"/>
            </w:tcBorders>
          </w:tcPr>
          <w:p w14:paraId="7AAA5BA1">
            <w:pPr>
              <w:pStyle w:val="9"/>
              <w:spacing w:before="46"/>
              <w:ind w:left="37"/>
              <w:jc w:val="center"/>
              <w:rPr>
                <w:sz w:val="18"/>
              </w:rPr>
            </w:pPr>
            <w:r>
              <w:rPr>
                <w:spacing w:val="-6"/>
                <w:sz w:val="18"/>
              </w:rPr>
              <w:t>序号</w:t>
            </w:r>
          </w:p>
        </w:tc>
        <w:tc>
          <w:tcPr>
            <w:tcW w:w="4970" w:type="dxa"/>
            <w:tcBorders>
              <w:left w:val="single" w:color="000000" w:sz="6" w:space="0"/>
              <w:bottom w:val="single" w:color="000000" w:sz="6" w:space="0"/>
              <w:right w:val="single" w:color="000000" w:sz="6" w:space="0"/>
            </w:tcBorders>
          </w:tcPr>
          <w:p w14:paraId="3F5FBD53">
            <w:pPr>
              <w:pStyle w:val="9"/>
              <w:spacing w:before="46"/>
              <w:ind w:left="30"/>
              <w:jc w:val="center"/>
              <w:rPr>
                <w:sz w:val="18"/>
              </w:rPr>
            </w:pPr>
            <w:r>
              <w:rPr>
                <w:spacing w:val="-4"/>
                <w:sz w:val="18"/>
              </w:rPr>
              <w:t>项目名称</w:t>
            </w:r>
          </w:p>
        </w:tc>
        <w:tc>
          <w:tcPr>
            <w:tcW w:w="1632" w:type="dxa"/>
            <w:tcBorders>
              <w:left w:val="single" w:color="000000" w:sz="6" w:space="0"/>
              <w:bottom w:val="single" w:color="000000" w:sz="6" w:space="0"/>
              <w:right w:val="single" w:color="000000" w:sz="6" w:space="0"/>
            </w:tcBorders>
          </w:tcPr>
          <w:p w14:paraId="15952E71">
            <w:pPr>
              <w:pStyle w:val="9"/>
              <w:spacing w:before="46"/>
              <w:ind w:left="472"/>
              <w:rPr>
                <w:sz w:val="18"/>
              </w:rPr>
            </w:pPr>
            <w:r>
              <w:rPr>
                <w:spacing w:val="-4"/>
                <w:sz w:val="18"/>
              </w:rPr>
              <w:t>金额(元)</w:t>
            </w:r>
          </w:p>
        </w:tc>
        <w:tc>
          <w:tcPr>
            <w:tcW w:w="2141" w:type="dxa"/>
            <w:tcBorders>
              <w:left w:val="single" w:color="000000" w:sz="6" w:space="0"/>
              <w:bottom w:val="single" w:color="000000" w:sz="6" w:space="0"/>
            </w:tcBorders>
          </w:tcPr>
          <w:p w14:paraId="75047A01">
            <w:pPr>
              <w:pStyle w:val="9"/>
              <w:spacing w:before="46"/>
              <w:ind w:left="23"/>
              <w:jc w:val="center"/>
              <w:rPr>
                <w:sz w:val="18"/>
              </w:rPr>
            </w:pPr>
            <w:r>
              <w:rPr>
                <w:spacing w:val="-6"/>
                <w:sz w:val="18"/>
              </w:rPr>
              <w:t>备注</w:t>
            </w:r>
          </w:p>
        </w:tc>
      </w:tr>
      <w:tr w14:paraId="7759DC7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422" w:type="dxa"/>
            <w:tcBorders>
              <w:top w:val="single" w:color="000000" w:sz="6" w:space="0"/>
              <w:bottom w:val="single" w:color="000000" w:sz="6" w:space="0"/>
              <w:right w:val="single" w:color="000000" w:sz="6" w:space="0"/>
            </w:tcBorders>
          </w:tcPr>
          <w:p w14:paraId="21DBCA83">
            <w:pPr>
              <w:pStyle w:val="9"/>
              <w:spacing w:before="38"/>
              <w:ind w:left="37"/>
              <w:jc w:val="center"/>
              <w:rPr>
                <w:sz w:val="18"/>
              </w:rPr>
            </w:pPr>
            <w:r>
              <w:rPr>
                <w:spacing w:val="-10"/>
                <w:sz w:val="18"/>
              </w:rPr>
              <w:t>1</w:t>
            </w:r>
          </w:p>
        </w:tc>
        <w:tc>
          <w:tcPr>
            <w:tcW w:w="4970" w:type="dxa"/>
            <w:tcBorders>
              <w:top w:val="single" w:color="000000" w:sz="6" w:space="0"/>
              <w:left w:val="single" w:color="000000" w:sz="6" w:space="0"/>
              <w:bottom w:val="single" w:color="000000" w:sz="6" w:space="0"/>
              <w:right w:val="single" w:color="000000" w:sz="6" w:space="0"/>
            </w:tcBorders>
          </w:tcPr>
          <w:p w14:paraId="0811514D">
            <w:pPr>
              <w:pStyle w:val="9"/>
              <w:spacing w:before="38"/>
              <w:ind w:left="37"/>
              <w:rPr>
                <w:sz w:val="18"/>
              </w:rPr>
            </w:pPr>
            <w:r>
              <w:rPr>
                <w:spacing w:val="-4"/>
                <w:sz w:val="18"/>
              </w:rPr>
              <w:t>暂列金额</w:t>
            </w:r>
          </w:p>
        </w:tc>
        <w:tc>
          <w:tcPr>
            <w:tcW w:w="1632" w:type="dxa"/>
            <w:tcBorders>
              <w:top w:val="single" w:color="000000" w:sz="6" w:space="0"/>
              <w:left w:val="single" w:color="000000" w:sz="6" w:space="0"/>
              <w:bottom w:val="single" w:color="000000" w:sz="6" w:space="0"/>
              <w:right w:val="single" w:color="000000" w:sz="6" w:space="0"/>
            </w:tcBorders>
          </w:tcPr>
          <w:p w14:paraId="0E046393">
            <w:pPr>
              <w:pStyle w:val="9"/>
              <w:spacing w:before="38"/>
              <w:ind w:left="46"/>
              <w:jc w:val="center"/>
              <w:rPr>
                <w:sz w:val="18"/>
              </w:rPr>
            </w:pPr>
          </w:p>
        </w:tc>
        <w:tc>
          <w:tcPr>
            <w:tcW w:w="2141" w:type="dxa"/>
            <w:tcBorders>
              <w:top w:val="single" w:color="000000" w:sz="6" w:space="0"/>
              <w:left w:val="single" w:color="000000" w:sz="6" w:space="0"/>
              <w:bottom w:val="single" w:color="000000" w:sz="6" w:space="0"/>
            </w:tcBorders>
          </w:tcPr>
          <w:p w14:paraId="37C2933D">
            <w:pPr>
              <w:pStyle w:val="9"/>
              <w:spacing w:before="38"/>
              <w:ind w:left="23"/>
              <w:jc w:val="center"/>
              <w:rPr>
                <w:sz w:val="18"/>
              </w:rPr>
            </w:pPr>
            <w:r>
              <w:rPr>
                <w:spacing w:val="-2"/>
                <w:sz w:val="18"/>
              </w:rPr>
              <w:t>明细详见表-12-</w:t>
            </w:r>
            <w:r>
              <w:rPr>
                <w:spacing w:val="-10"/>
                <w:sz w:val="18"/>
              </w:rPr>
              <w:t>1</w:t>
            </w:r>
          </w:p>
        </w:tc>
      </w:tr>
      <w:tr w14:paraId="549DCF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422" w:type="dxa"/>
            <w:tcBorders>
              <w:top w:val="single" w:color="000000" w:sz="6" w:space="0"/>
              <w:bottom w:val="single" w:color="000000" w:sz="6" w:space="0"/>
              <w:right w:val="single" w:color="000000" w:sz="6" w:space="0"/>
            </w:tcBorders>
          </w:tcPr>
          <w:p w14:paraId="65E45A75">
            <w:pPr>
              <w:pStyle w:val="9"/>
              <w:spacing w:before="38"/>
              <w:ind w:left="37"/>
              <w:jc w:val="center"/>
              <w:rPr>
                <w:sz w:val="18"/>
              </w:rPr>
            </w:pPr>
            <w:r>
              <w:rPr>
                <w:spacing w:val="-10"/>
                <w:sz w:val="18"/>
              </w:rPr>
              <w:t>2</w:t>
            </w:r>
          </w:p>
        </w:tc>
        <w:tc>
          <w:tcPr>
            <w:tcW w:w="4970" w:type="dxa"/>
            <w:tcBorders>
              <w:top w:val="single" w:color="000000" w:sz="6" w:space="0"/>
              <w:left w:val="single" w:color="000000" w:sz="6" w:space="0"/>
              <w:bottom w:val="single" w:color="000000" w:sz="6" w:space="0"/>
              <w:right w:val="single" w:color="000000" w:sz="6" w:space="0"/>
            </w:tcBorders>
          </w:tcPr>
          <w:p w14:paraId="5F7904C3">
            <w:pPr>
              <w:pStyle w:val="9"/>
              <w:spacing w:before="38"/>
              <w:ind w:left="37"/>
              <w:rPr>
                <w:sz w:val="18"/>
              </w:rPr>
            </w:pPr>
            <w:r>
              <w:rPr>
                <w:spacing w:val="-5"/>
                <w:sz w:val="18"/>
              </w:rPr>
              <w:t>暂估价</w:t>
            </w:r>
          </w:p>
        </w:tc>
        <w:tc>
          <w:tcPr>
            <w:tcW w:w="1632" w:type="dxa"/>
            <w:tcBorders>
              <w:top w:val="single" w:color="000000" w:sz="6" w:space="0"/>
              <w:left w:val="single" w:color="000000" w:sz="6" w:space="0"/>
              <w:bottom w:val="single" w:color="000000" w:sz="6" w:space="0"/>
              <w:right w:val="single" w:color="000000" w:sz="6" w:space="0"/>
            </w:tcBorders>
          </w:tcPr>
          <w:p w14:paraId="4E48A0DA">
            <w:pPr>
              <w:pStyle w:val="9"/>
              <w:spacing w:before="38"/>
              <w:ind w:left="46"/>
              <w:jc w:val="center"/>
              <w:rPr>
                <w:sz w:val="18"/>
              </w:rPr>
            </w:pPr>
          </w:p>
        </w:tc>
        <w:tc>
          <w:tcPr>
            <w:tcW w:w="2141" w:type="dxa"/>
            <w:tcBorders>
              <w:top w:val="single" w:color="000000" w:sz="6" w:space="0"/>
              <w:left w:val="single" w:color="000000" w:sz="6" w:space="0"/>
              <w:bottom w:val="single" w:color="000000" w:sz="6" w:space="0"/>
            </w:tcBorders>
          </w:tcPr>
          <w:p w14:paraId="2C1636AA">
            <w:pPr>
              <w:pStyle w:val="9"/>
              <w:rPr>
                <w:rFonts w:ascii="Times New Roman"/>
                <w:sz w:val="18"/>
              </w:rPr>
            </w:pPr>
          </w:p>
        </w:tc>
      </w:tr>
      <w:tr w14:paraId="353BF7F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422" w:type="dxa"/>
            <w:tcBorders>
              <w:top w:val="single" w:color="000000" w:sz="6" w:space="0"/>
              <w:bottom w:val="single" w:color="000000" w:sz="6" w:space="0"/>
              <w:right w:val="single" w:color="000000" w:sz="6" w:space="0"/>
            </w:tcBorders>
          </w:tcPr>
          <w:p w14:paraId="68FEA893">
            <w:pPr>
              <w:pStyle w:val="9"/>
              <w:spacing w:before="38"/>
              <w:ind w:left="37"/>
              <w:jc w:val="center"/>
              <w:rPr>
                <w:sz w:val="18"/>
              </w:rPr>
            </w:pPr>
            <w:r>
              <w:rPr>
                <w:spacing w:val="-5"/>
                <w:sz w:val="18"/>
              </w:rPr>
              <w:t>2.1</w:t>
            </w:r>
          </w:p>
        </w:tc>
        <w:tc>
          <w:tcPr>
            <w:tcW w:w="4970" w:type="dxa"/>
            <w:tcBorders>
              <w:top w:val="single" w:color="000000" w:sz="6" w:space="0"/>
              <w:left w:val="single" w:color="000000" w:sz="6" w:space="0"/>
              <w:bottom w:val="single" w:color="000000" w:sz="6" w:space="0"/>
              <w:right w:val="single" w:color="000000" w:sz="6" w:space="0"/>
            </w:tcBorders>
          </w:tcPr>
          <w:p w14:paraId="707CBBEA">
            <w:pPr>
              <w:pStyle w:val="9"/>
              <w:spacing w:before="38"/>
              <w:ind w:left="37"/>
              <w:rPr>
                <w:sz w:val="18"/>
              </w:rPr>
            </w:pPr>
            <w:r>
              <w:rPr>
                <w:spacing w:val="-4"/>
                <w:sz w:val="18"/>
              </w:rPr>
              <w:t>材料暂估价</w:t>
            </w:r>
          </w:p>
        </w:tc>
        <w:tc>
          <w:tcPr>
            <w:tcW w:w="1632" w:type="dxa"/>
            <w:tcBorders>
              <w:top w:val="single" w:color="000000" w:sz="6" w:space="0"/>
              <w:left w:val="single" w:color="000000" w:sz="6" w:space="0"/>
              <w:bottom w:val="single" w:color="000000" w:sz="6" w:space="0"/>
              <w:right w:val="single" w:color="000000" w:sz="6" w:space="0"/>
            </w:tcBorders>
          </w:tcPr>
          <w:p w14:paraId="00D820AC">
            <w:pPr>
              <w:pStyle w:val="9"/>
              <w:spacing w:before="38"/>
              <w:ind w:left="46"/>
              <w:jc w:val="center"/>
              <w:rPr>
                <w:sz w:val="18"/>
              </w:rPr>
            </w:pPr>
          </w:p>
        </w:tc>
        <w:tc>
          <w:tcPr>
            <w:tcW w:w="2141" w:type="dxa"/>
            <w:tcBorders>
              <w:top w:val="single" w:color="000000" w:sz="6" w:space="0"/>
              <w:left w:val="single" w:color="000000" w:sz="6" w:space="0"/>
              <w:bottom w:val="single" w:color="000000" w:sz="6" w:space="0"/>
            </w:tcBorders>
          </w:tcPr>
          <w:p w14:paraId="7E0B22CD">
            <w:pPr>
              <w:pStyle w:val="9"/>
              <w:spacing w:before="38"/>
              <w:ind w:left="23"/>
              <w:jc w:val="center"/>
              <w:rPr>
                <w:sz w:val="18"/>
              </w:rPr>
            </w:pPr>
            <w:r>
              <w:rPr>
                <w:spacing w:val="-2"/>
                <w:sz w:val="18"/>
              </w:rPr>
              <w:t>明细详见表-12-</w:t>
            </w:r>
            <w:r>
              <w:rPr>
                <w:spacing w:val="-10"/>
                <w:sz w:val="18"/>
              </w:rPr>
              <w:t>2</w:t>
            </w:r>
          </w:p>
        </w:tc>
      </w:tr>
      <w:tr w14:paraId="6E4A8BD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422" w:type="dxa"/>
            <w:tcBorders>
              <w:top w:val="single" w:color="000000" w:sz="6" w:space="0"/>
              <w:bottom w:val="single" w:color="000000" w:sz="6" w:space="0"/>
              <w:right w:val="single" w:color="000000" w:sz="6" w:space="0"/>
            </w:tcBorders>
          </w:tcPr>
          <w:p w14:paraId="312B8402">
            <w:pPr>
              <w:pStyle w:val="9"/>
              <w:spacing w:before="38"/>
              <w:ind w:left="37"/>
              <w:jc w:val="center"/>
              <w:rPr>
                <w:sz w:val="18"/>
              </w:rPr>
            </w:pPr>
            <w:r>
              <w:rPr>
                <w:spacing w:val="-5"/>
                <w:sz w:val="18"/>
              </w:rPr>
              <w:t>2.2</w:t>
            </w:r>
          </w:p>
        </w:tc>
        <w:tc>
          <w:tcPr>
            <w:tcW w:w="4970" w:type="dxa"/>
            <w:tcBorders>
              <w:top w:val="single" w:color="000000" w:sz="6" w:space="0"/>
              <w:left w:val="single" w:color="000000" w:sz="6" w:space="0"/>
              <w:bottom w:val="single" w:color="000000" w:sz="6" w:space="0"/>
              <w:right w:val="single" w:color="000000" w:sz="6" w:space="0"/>
            </w:tcBorders>
          </w:tcPr>
          <w:p w14:paraId="2A59CAA4">
            <w:pPr>
              <w:pStyle w:val="9"/>
              <w:spacing w:before="38"/>
              <w:ind w:left="37"/>
              <w:rPr>
                <w:sz w:val="18"/>
              </w:rPr>
            </w:pPr>
            <w:r>
              <w:rPr>
                <w:spacing w:val="-4"/>
                <w:sz w:val="18"/>
              </w:rPr>
              <w:t>专业工程暂估价</w:t>
            </w:r>
          </w:p>
        </w:tc>
        <w:tc>
          <w:tcPr>
            <w:tcW w:w="1632" w:type="dxa"/>
            <w:tcBorders>
              <w:top w:val="single" w:color="000000" w:sz="6" w:space="0"/>
              <w:left w:val="single" w:color="000000" w:sz="6" w:space="0"/>
              <w:bottom w:val="single" w:color="000000" w:sz="6" w:space="0"/>
              <w:right w:val="single" w:color="000000" w:sz="6" w:space="0"/>
            </w:tcBorders>
          </w:tcPr>
          <w:p w14:paraId="14890421">
            <w:pPr>
              <w:pStyle w:val="9"/>
              <w:spacing w:before="38"/>
              <w:ind w:left="46"/>
              <w:jc w:val="center"/>
              <w:rPr>
                <w:sz w:val="18"/>
              </w:rPr>
            </w:pPr>
          </w:p>
        </w:tc>
        <w:tc>
          <w:tcPr>
            <w:tcW w:w="2141" w:type="dxa"/>
            <w:tcBorders>
              <w:top w:val="single" w:color="000000" w:sz="6" w:space="0"/>
              <w:left w:val="single" w:color="000000" w:sz="6" w:space="0"/>
              <w:bottom w:val="single" w:color="000000" w:sz="6" w:space="0"/>
            </w:tcBorders>
          </w:tcPr>
          <w:p w14:paraId="757C7129">
            <w:pPr>
              <w:pStyle w:val="9"/>
              <w:spacing w:before="38"/>
              <w:ind w:left="23"/>
              <w:jc w:val="center"/>
              <w:rPr>
                <w:sz w:val="18"/>
              </w:rPr>
            </w:pPr>
            <w:r>
              <w:rPr>
                <w:spacing w:val="-2"/>
                <w:sz w:val="18"/>
              </w:rPr>
              <w:t>明细详见表-12-</w:t>
            </w:r>
            <w:r>
              <w:rPr>
                <w:spacing w:val="-10"/>
                <w:sz w:val="18"/>
              </w:rPr>
              <w:t>3</w:t>
            </w:r>
          </w:p>
        </w:tc>
      </w:tr>
      <w:tr w14:paraId="40388FE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422" w:type="dxa"/>
            <w:tcBorders>
              <w:top w:val="single" w:color="000000" w:sz="6" w:space="0"/>
              <w:bottom w:val="single" w:color="000000" w:sz="6" w:space="0"/>
              <w:right w:val="single" w:color="000000" w:sz="6" w:space="0"/>
            </w:tcBorders>
          </w:tcPr>
          <w:p w14:paraId="12CB63A2">
            <w:pPr>
              <w:pStyle w:val="9"/>
              <w:spacing w:before="38"/>
              <w:ind w:left="37"/>
              <w:jc w:val="center"/>
              <w:rPr>
                <w:sz w:val="18"/>
              </w:rPr>
            </w:pPr>
            <w:r>
              <w:rPr>
                <w:spacing w:val="-5"/>
                <w:sz w:val="18"/>
              </w:rPr>
              <w:t>2.3</w:t>
            </w:r>
          </w:p>
        </w:tc>
        <w:tc>
          <w:tcPr>
            <w:tcW w:w="4970" w:type="dxa"/>
            <w:tcBorders>
              <w:top w:val="single" w:color="000000" w:sz="6" w:space="0"/>
              <w:left w:val="single" w:color="000000" w:sz="6" w:space="0"/>
              <w:bottom w:val="single" w:color="000000" w:sz="6" w:space="0"/>
              <w:right w:val="single" w:color="000000" w:sz="6" w:space="0"/>
            </w:tcBorders>
          </w:tcPr>
          <w:p w14:paraId="2D1A7C79">
            <w:pPr>
              <w:pStyle w:val="9"/>
              <w:spacing w:before="38"/>
              <w:ind w:left="37"/>
              <w:rPr>
                <w:sz w:val="18"/>
              </w:rPr>
            </w:pPr>
            <w:r>
              <w:rPr>
                <w:spacing w:val="-3"/>
                <w:sz w:val="18"/>
              </w:rPr>
              <w:t>施工技术专项措施项目暂估价</w:t>
            </w:r>
          </w:p>
        </w:tc>
        <w:tc>
          <w:tcPr>
            <w:tcW w:w="1632" w:type="dxa"/>
            <w:tcBorders>
              <w:top w:val="single" w:color="000000" w:sz="6" w:space="0"/>
              <w:left w:val="single" w:color="000000" w:sz="6" w:space="0"/>
              <w:bottom w:val="single" w:color="000000" w:sz="6" w:space="0"/>
              <w:right w:val="single" w:color="000000" w:sz="6" w:space="0"/>
            </w:tcBorders>
          </w:tcPr>
          <w:p w14:paraId="08937DA2">
            <w:pPr>
              <w:pStyle w:val="9"/>
              <w:rPr>
                <w:rFonts w:ascii="Times New Roman"/>
                <w:sz w:val="18"/>
              </w:rPr>
            </w:pPr>
          </w:p>
        </w:tc>
        <w:tc>
          <w:tcPr>
            <w:tcW w:w="2141" w:type="dxa"/>
            <w:tcBorders>
              <w:top w:val="single" w:color="000000" w:sz="6" w:space="0"/>
              <w:left w:val="single" w:color="000000" w:sz="6" w:space="0"/>
              <w:bottom w:val="single" w:color="000000" w:sz="6" w:space="0"/>
            </w:tcBorders>
          </w:tcPr>
          <w:p w14:paraId="5A8659DA">
            <w:pPr>
              <w:pStyle w:val="9"/>
              <w:spacing w:before="38"/>
              <w:ind w:left="23"/>
              <w:jc w:val="center"/>
              <w:rPr>
                <w:sz w:val="18"/>
              </w:rPr>
            </w:pPr>
            <w:r>
              <w:rPr>
                <w:spacing w:val="-2"/>
                <w:sz w:val="18"/>
              </w:rPr>
              <w:t>明细详见表-12-</w:t>
            </w:r>
            <w:r>
              <w:rPr>
                <w:spacing w:val="-10"/>
                <w:sz w:val="18"/>
              </w:rPr>
              <w:t>7</w:t>
            </w:r>
          </w:p>
        </w:tc>
      </w:tr>
      <w:tr w14:paraId="6DB5DC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422" w:type="dxa"/>
            <w:tcBorders>
              <w:top w:val="single" w:color="000000" w:sz="6" w:space="0"/>
              <w:bottom w:val="single" w:color="000000" w:sz="6" w:space="0"/>
              <w:right w:val="single" w:color="000000" w:sz="6" w:space="0"/>
            </w:tcBorders>
          </w:tcPr>
          <w:p w14:paraId="135E4650">
            <w:pPr>
              <w:pStyle w:val="9"/>
              <w:spacing w:before="38"/>
              <w:ind w:left="37"/>
              <w:jc w:val="center"/>
              <w:rPr>
                <w:sz w:val="18"/>
              </w:rPr>
            </w:pPr>
            <w:r>
              <w:rPr>
                <w:spacing w:val="-10"/>
                <w:sz w:val="18"/>
              </w:rPr>
              <w:t>3</w:t>
            </w:r>
          </w:p>
        </w:tc>
        <w:tc>
          <w:tcPr>
            <w:tcW w:w="4970" w:type="dxa"/>
            <w:tcBorders>
              <w:top w:val="single" w:color="000000" w:sz="6" w:space="0"/>
              <w:left w:val="single" w:color="000000" w:sz="6" w:space="0"/>
              <w:bottom w:val="single" w:color="000000" w:sz="6" w:space="0"/>
              <w:right w:val="single" w:color="000000" w:sz="6" w:space="0"/>
            </w:tcBorders>
          </w:tcPr>
          <w:p w14:paraId="5546A274">
            <w:pPr>
              <w:pStyle w:val="9"/>
              <w:spacing w:before="38"/>
              <w:ind w:left="37"/>
              <w:rPr>
                <w:sz w:val="18"/>
              </w:rPr>
            </w:pPr>
            <w:r>
              <w:rPr>
                <w:spacing w:val="-5"/>
                <w:sz w:val="18"/>
              </w:rPr>
              <w:t>计日工</w:t>
            </w:r>
          </w:p>
        </w:tc>
        <w:tc>
          <w:tcPr>
            <w:tcW w:w="1632" w:type="dxa"/>
            <w:tcBorders>
              <w:top w:val="single" w:color="000000" w:sz="6" w:space="0"/>
              <w:left w:val="single" w:color="000000" w:sz="6" w:space="0"/>
              <w:bottom w:val="single" w:color="000000" w:sz="6" w:space="0"/>
              <w:right w:val="single" w:color="000000" w:sz="6" w:space="0"/>
            </w:tcBorders>
          </w:tcPr>
          <w:p w14:paraId="030F1477">
            <w:pPr>
              <w:pStyle w:val="9"/>
              <w:rPr>
                <w:rFonts w:ascii="Times New Roman"/>
                <w:sz w:val="18"/>
              </w:rPr>
            </w:pPr>
          </w:p>
        </w:tc>
        <w:tc>
          <w:tcPr>
            <w:tcW w:w="2141" w:type="dxa"/>
            <w:tcBorders>
              <w:top w:val="single" w:color="000000" w:sz="6" w:space="0"/>
              <w:left w:val="single" w:color="000000" w:sz="6" w:space="0"/>
              <w:bottom w:val="single" w:color="000000" w:sz="6" w:space="0"/>
            </w:tcBorders>
          </w:tcPr>
          <w:p w14:paraId="5C004F0B">
            <w:pPr>
              <w:pStyle w:val="9"/>
              <w:spacing w:before="38"/>
              <w:ind w:left="23"/>
              <w:jc w:val="center"/>
              <w:rPr>
                <w:sz w:val="18"/>
              </w:rPr>
            </w:pPr>
            <w:r>
              <w:rPr>
                <w:spacing w:val="-2"/>
                <w:sz w:val="18"/>
              </w:rPr>
              <w:t>明细详见表-12-</w:t>
            </w:r>
            <w:r>
              <w:rPr>
                <w:spacing w:val="-10"/>
                <w:sz w:val="18"/>
              </w:rPr>
              <w:t>4</w:t>
            </w:r>
          </w:p>
        </w:tc>
      </w:tr>
      <w:tr w14:paraId="7CE27DC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422" w:type="dxa"/>
            <w:tcBorders>
              <w:top w:val="single" w:color="000000" w:sz="6" w:space="0"/>
              <w:bottom w:val="single" w:color="000000" w:sz="6" w:space="0"/>
              <w:right w:val="single" w:color="000000" w:sz="6" w:space="0"/>
            </w:tcBorders>
          </w:tcPr>
          <w:p w14:paraId="431F5525">
            <w:pPr>
              <w:pStyle w:val="9"/>
              <w:spacing w:before="38"/>
              <w:ind w:left="37"/>
              <w:jc w:val="center"/>
              <w:rPr>
                <w:sz w:val="18"/>
              </w:rPr>
            </w:pPr>
            <w:r>
              <w:rPr>
                <w:spacing w:val="-10"/>
                <w:sz w:val="18"/>
              </w:rPr>
              <w:t>4</w:t>
            </w:r>
          </w:p>
        </w:tc>
        <w:tc>
          <w:tcPr>
            <w:tcW w:w="4970" w:type="dxa"/>
            <w:tcBorders>
              <w:top w:val="single" w:color="000000" w:sz="6" w:space="0"/>
              <w:left w:val="single" w:color="000000" w:sz="6" w:space="0"/>
              <w:bottom w:val="single" w:color="000000" w:sz="6" w:space="0"/>
              <w:right w:val="single" w:color="000000" w:sz="6" w:space="0"/>
            </w:tcBorders>
          </w:tcPr>
          <w:p w14:paraId="7949BB73">
            <w:pPr>
              <w:pStyle w:val="9"/>
              <w:spacing w:before="38"/>
              <w:ind w:left="37"/>
              <w:rPr>
                <w:sz w:val="18"/>
              </w:rPr>
            </w:pPr>
            <w:r>
              <w:rPr>
                <w:spacing w:val="-4"/>
                <w:sz w:val="18"/>
              </w:rPr>
              <w:t>总承包服务费</w:t>
            </w:r>
          </w:p>
        </w:tc>
        <w:tc>
          <w:tcPr>
            <w:tcW w:w="1632" w:type="dxa"/>
            <w:tcBorders>
              <w:top w:val="single" w:color="000000" w:sz="6" w:space="0"/>
              <w:left w:val="single" w:color="000000" w:sz="6" w:space="0"/>
              <w:bottom w:val="single" w:color="000000" w:sz="6" w:space="0"/>
              <w:right w:val="single" w:color="000000" w:sz="6" w:space="0"/>
            </w:tcBorders>
          </w:tcPr>
          <w:p w14:paraId="64C40C02">
            <w:pPr>
              <w:pStyle w:val="9"/>
              <w:rPr>
                <w:rFonts w:ascii="Times New Roman"/>
                <w:sz w:val="18"/>
              </w:rPr>
            </w:pPr>
          </w:p>
        </w:tc>
        <w:tc>
          <w:tcPr>
            <w:tcW w:w="2141" w:type="dxa"/>
            <w:tcBorders>
              <w:top w:val="single" w:color="000000" w:sz="6" w:space="0"/>
              <w:left w:val="single" w:color="000000" w:sz="6" w:space="0"/>
              <w:bottom w:val="single" w:color="000000" w:sz="6" w:space="0"/>
            </w:tcBorders>
          </w:tcPr>
          <w:p w14:paraId="20FC2F31">
            <w:pPr>
              <w:pStyle w:val="9"/>
              <w:spacing w:before="38"/>
              <w:ind w:left="23"/>
              <w:jc w:val="center"/>
              <w:rPr>
                <w:sz w:val="18"/>
              </w:rPr>
            </w:pPr>
            <w:r>
              <w:rPr>
                <w:spacing w:val="-2"/>
                <w:sz w:val="18"/>
              </w:rPr>
              <w:t>明细详见表-12-</w:t>
            </w:r>
            <w:r>
              <w:rPr>
                <w:spacing w:val="-10"/>
                <w:sz w:val="18"/>
              </w:rPr>
              <w:t>5</w:t>
            </w:r>
          </w:p>
        </w:tc>
      </w:tr>
      <w:tr w14:paraId="234727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422" w:type="dxa"/>
            <w:tcBorders>
              <w:top w:val="single" w:color="000000" w:sz="6" w:space="0"/>
              <w:bottom w:val="single" w:color="000000" w:sz="6" w:space="0"/>
              <w:right w:val="single" w:color="000000" w:sz="6" w:space="0"/>
            </w:tcBorders>
          </w:tcPr>
          <w:p w14:paraId="32776408">
            <w:pPr>
              <w:pStyle w:val="9"/>
              <w:rPr>
                <w:rFonts w:ascii="Times New Roman"/>
                <w:sz w:val="18"/>
              </w:rPr>
            </w:pPr>
          </w:p>
        </w:tc>
        <w:tc>
          <w:tcPr>
            <w:tcW w:w="4970" w:type="dxa"/>
            <w:tcBorders>
              <w:top w:val="single" w:color="000000" w:sz="6" w:space="0"/>
              <w:left w:val="single" w:color="000000" w:sz="6" w:space="0"/>
              <w:bottom w:val="single" w:color="000000" w:sz="6" w:space="0"/>
              <w:right w:val="single" w:color="000000" w:sz="6" w:space="0"/>
            </w:tcBorders>
          </w:tcPr>
          <w:p w14:paraId="160D087E">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3F78DC67">
            <w:pPr>
              <w:pStyle w:val="9"/>
              <w:rPr>
                <w:rFonts w:ascii="Times New Roman"/>
                <w:sz w:val="18"/>
              </w:rPr>
            </w:pPr>
          </w:p>
        </w:tc>
        <w:tc>
          <w:tcPr>
            <w:tcW w:w="2141" w:type="dxa"/>
            <w:tcBorders>
              <w:top w:val="single" w:color="000000" w:sz="6" w:space="0"/>
              <w:left w:val="single" w:color="000000" w:sz="6" w:space="0"/>
              <w:bottom w:val="single" w:color="000000" w:sz="6" w:space="0"/>
            </w:tcBorders>
          </w:tcPr>
          <w:p w14:paraId="78DE726E">
            <w:pPr>
              <w:pStyle w:val="9"/>
              <w:rPr>
                <w:rFonts w:ascii="Times New Roman"/>
                <w:sz w:val="18"/>
              </w:rPr>
            </w:pPr>
          </w:p>
        </w:tc>
      </w:tr>
      <w:tr w14:paraId="3348FBC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422" w:type="dxa"/>
            <w:tcBorders>
              <w:top w:val="single" w:color="000000" w:sz="6" w:space="0"/>
              <w:bottom w:val="single" w:color="000000" w:sz="6" w:space="0"/>
              <w:right w:val="single" w:color="000000" w:sz="6" w:space="0"/>
            </w:tcBorders>
          </w:tcPr>
          <w:p w14:paraId="2CA06837">
            <w:pPr>
              <w:pStyle w:val="9"/>
              <w:rPr>
                <w:rFonts w:ascii="Times New Roman"/>
                <w:sz w:val="18"/>
              </w:rPr>
            </w:pPr>
          </w:p>
        </w:tc>
        <w:tc>
          <w:tcPr>
            <w:tcW w:w="4970" w:type="dxa"/>
            <w:tcBorders>
              <w:top w:val="single" w:color="000000" w:sz="6" w:space="0"/>
              <w:left w:val="single" w:color="000000" w:sz="6" w:space="0"/>
              <w:bottom w:val="single" w:color="000000" w:sz="6" w:space="0"/>
              <w:right w:val="single" w:color="000000" w:sz="6" w:space="0"/>
            </w:tcBorders>
          </w:tcPr>
          <w:p w14:paraId="7D76BCBF">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3AFA3F27">
            <w:pPr>
              <w:pStyle w:val="9"/>
              <w:rPr>
                <w:rFonts w:ascii="Times New Roman"/>
                <w:sz w:val="18"/>
              </w:rPr>
            </w:pPr>
          </w:p>
        </w:tc>
        <w:tc>
          <w:tcPr>
            <w:tcW w:w="2141" w:type="dxa"/>
            <w:tcBorders>
              <w:top w:val="single" w:color="000000" w:sz="6" w:space="0"/>
              <w:left w:val="single" w:color="000000" w:sz="6" w:space="0"/>
              <w:bottom w:val="single" w:color="000000" w:sz="6" w:space="0"/>
            </w:tcBorders>
          </w:tcPr>
          <w:p w14:paraId="180113DD">
            <w:pPr>
              <w:pStyle w:val="9"/>
              <w:rPr>
                <w:rFonts w:ascii="Times New Roman"/>
                <w:sz w:val="18"/>
              </w:rPr>
            </w:pPr>
          </w:p>
        </w:tc>
      </w:tr>
      <w:tr w14:paraId="7AB083D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422" w:type="dxa"/>
            <w:tcBorders>
              <w:top w:val="single" w:color="000000" w:sz="6" w:space="0"/>
              <w:bottom w:val="single" w:color="000000" w:sz="6" w:space="0"/>
              <w:right w:val="single" w:color="000000" w:sz="6" w:space="0"/>
            </w:tcBorders>
          </w:tcPr>
          <w:p w14:paraId="38AD2A3F">
            <w:pPr>
              <w:pStyle w:val="9"/>
              <w:rPr>
                <w:rFonts w:ascii="Times New Roman"/>
                <w:sz w:val="18"/>
              </w:rPr>
            </w:pPr>
          </w:p>
        </w:tc>
        <w:tc>
          <w:tcPr>
            <w:tcW w:w="4970" w:type="dxa"/>
            <w:tcBorders>
              <w:top w:val="single" w:color="000000" w:sz="6" w:space="0"/>
              <w:left w:val="single" w:color="000000" w:sz="6" w:space="0"/>
              <w:bottom w:val="single" w:color="000000" w:sz="6" w:space="0"/>
              <w:right w:val="single" w:color="000000" w:sz="6" w:space="0"/>
            </w:tcBorders>
          </w:tcPr>
          <w:p w14:paraId="37574822">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7907251C">
            <w:pPr>
              <w:pStyle w:val="9"/>
              <w:rPr>
                <w:rFonts w:ascii="Times New Roman"/>
                <w:sz w:val="18"/>
              </w:rPr>
            </w:pPr>
          </w:p>
        </w:tc>
        <w:tc>
          <w:tcPr>
            <w:tcW w:w="2141" w:type="dxa"/>
            <w:tcBorders>
              <w:top w:val="single" w:color="000000" w:sz="6" w:space="0"/>
              <w:left w:val="single" w:color="000000" w:sz="6" w:space="0"/>
              <w:bottom w:val="single" w:color="000000" w:sz="6" w:space="0"/>
            </w:tcBorders>
          </w:tcPr>
          <w:p w14:paraId="0C41BCAA">
            <w:pPr>
              <w:pStyle w:val="9"/>
              <w:rPr>
                <w:rFonts w:ascii="Times New Roman"/>
                <w:sz w:val="18"/>
              </w:rPr>
            </w:pPr>
          </w:p>
        </w:tc>
      </w:tr>
      <w:tr w14:paraId="3595E77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422" w:type="dxa"/>
            <w:tcBorders>
              <w:top w:val="single" w:color="000000" w:sz="6" w:space="0"/>
              <w:bottom w:val="single" w:color="000000" w:sz="6" w:space="0"/>
              <w:right w:val="single" w:color="000000" w:sz="6" w:space="0"/>
            </w:tcBorders>
          </w:tcPr>
          <w:p w14:paraId="3D3A8424">
            <w:pPr>
              <w:pStyle w:val="9"/>
              <w:rPr>
                <w:rFonts w:ascii="Times New Roman"/>
                <w:sz w:val="18"/>
              </w:rPr>
            </w:pPr>
          </w:p>
        </w:tc>
        <w:tc>
          <w:tcPr>
            <w:tcW w:w="4970" w:type="dxa"/>
            <w:tcBorders>
              <w:top w:val="single" w:color="000000" w:sz="6" w:space="0"/>
              <w:left w:val="single" w:color="000000" w:sz="6" w:space="0"/>
              <w:bottom w:val="single" w:color="000000" w:sz="6" w:space="0"/>
              <w:right w:val="single" w:color="000000" w:sz="6" w:space="0"/>
            </w:tcBorders>
          </w:tcPr>
          <w:p w14:paraId="6C797CE1">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0EC434B9">
            <w:pPr>
              <w:pStyle w:val="9"/>
              <w:rPr>
                <w:rFonts w:ascii="Times New Roman"/>
                <w:sz w:val="18"/>
              </w:rPr>
            </w:pPr>
          </w:p>
        </w:tc>
        <w:tc>
          <w:tcPr>
            <w:tcW w:w="2141" w:type="dxa"/>
            <w:tcBorders>
              <w:top w:val="single" w:color="000000" w:sz="6" w:space="0"/>
              <w:left w:val="single" w:color="000000" w:sz="6" w:space="0"/>
              <w:bottom w:val="single" w:color="000000" w:sz="6" w:space="0"/>
            </w:tcBorders>
          </w:tcPr>
          <w:p w14:paraId="6ABB61B6">
            <w:pPr>
              <w:pStyle w:val="9"/>
              <w:rPr>
                <w:rFonts w:ascii="Times New Roman"/>
                <w:sz w:val="18"/>
              </w:rPr>
            </w:pPr>
          </w:p>
        </w:tc>
      </w:tr>
      <w:tr w14:paraId="7CD6AC5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422" w:type="dxa"/>
            <w:tcBorders>
              <w:top w:val="single" w:color="000000" w:sz="6" w:space="0"/>
              <w:bottom w:val="single" w:color="000000" w:sz="6" w:space="0"/>
              <w:right w:val="single" w:color="000000" w:sz="6" w:space="0"/>
            </w:tcBorders>
          </w:tcPr>
          <w:p w14:paraId="1C49863A">
            <w:pPr>
              <w:pStyle w:val="9"/>
              <w:rPr>
                <w:rFonts w:ascii="Times New Roman"/>
                <w:sz w:val="18"/>
              </w:rPr>
            </w:pPr>
          </w:p>
        </w:tc>
        <w:tc>
          <w:tcPr>
            <w:tcW w:w="4970" w:type="dxa"/>
            <w:tcBorders>
              <w:top w:val="single" w:color="000000" w:sz="6" w:space="0"/>
              <w:left w:val="single" w:color="000000" w:sz="6" w:space="0"/>
              <w:bottom w:val="single" w:color="000000" w:sz="6" w:space="0"/>
              <w:right w:val="single" w:color="000000" w:sz="6" w:space="0"/>
            </w:tcBorders>
          </w:tcPr>
          <w:p w14:paraId="570ABCD1">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499292DE">
            <w:pPr>
              <w:pStyle w:val="9"/>
              <w:rPr>
                <w:rFonts w:ascii="Times New Roman"/>
                <w:sz w:val="18"/>
              </w:rPr>
            </w:pPr>
          </w:p>
        </w:tc>
        <w:tc>
          <w:tcPr>
            <w:tcW w:w="2141" w:type="dxa"/>
            <w:tcBorders>
              <w:top w:val="single" w:color="000000" w:sz="6" w:space="0"/>
              <w:left w:val="single" w:color="000000" w:sz="6" w:space="0"/>
              <w:bottom w:val="single" w:color="000000" w:sz="6" w:space="0"/>
            </w:tcBorders>
          </w:tcPr>
          <w:p w14:paraId="25C365D7">
            <w:pPr>
              <w:pStyle w:val="9"/>
              <w:rPr>
                <w:rFonts w:ascii="Times New Roman"/>
                <w:sz w:val="18"/>
              </w:rPr>
            </w:pPr>
          </w:p>
        </w:tc>
      </w:tr>
      <w:tr w14:paraId="2C189E5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422" w:type="dxa"/>
            <w:tcBorders>
              <w:top w:val="single" w:color="000000" w:sz="6" w:space="0"/>
              <w:bottom w:val="single" w:color="000000" w:sz="6" w:space="0"/>
              <w:right w:val="single" w:color="000000" w:sz="6" w:space="0"/>
            </w:tcBorders>
          </w:tcPr>
          <w:p w14:paraId="3C379863">
            <w:pPr>
              <w:pStyle w:val="9"/>
              <w:rPr>
                <w:rFonts w:ascii="Times New Roman"/>
                <w:sz w:val="18"/>
              </w:rPr>
            </w:pPr>
          </w:p>
        </w:tc>
        <w:tc>
          <w:tcPr>
            <w:tcW w:w="4970" w:type="dxa"/>
            <w:tcBorders>
              <w:top w:val="single" w:color="000000" w:sz="6" w:space="0"/>
              <w:left w:val="single" w:color="000000" w:sz="6" w:space="0"/>
              <w:bottom w:val="single" w:color="000000" w:sz="6" w:space="0"/>
              <w:right w:val="single" w:color="000000" w:sz="6" w:space="0"/>
            </w:tcBorders>
          </w:tcPr>
          <w:p w14:paraId="64E4CC74">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24EEFEC3">
            <w:pPr>
              <w:pStyle w:val="9"/>
              <w:rPr>
                <w:rFonts w:ascii="Times New Roman"/>
                <w:sz w:val="18"/>
              </w:rPr>
            </w:pPr>
          </w:p>
        </w:tc>
        <w:tc>
          <w:tcPr>
            <w:tcW w:w="2141" w:type="dxa"/>
            <w:tcBorders>
              <w:top w:val="single" w:color="000000" w:sz="6" w:space="0"/>
              <w:left w:val="single" w:color="000000" w:sz="6" w:space="0"/>
              <w:bottom w:val="single" w:color="000000" w:sz="6" w:space="0"/>
            </w:tcBorders>
          </w:tcPr>
          <w:p w14:paraId="4913C8D9">
            <w:pPr>
              <w:pStyle w:val="9"/>
              <w:rPr>
                <w:rFonts w:ascii="Times New Roman"/>
                <w:sz w:val="18"/>
              </w:rPr>
            </w:pPr>
          </w:p>
        </w:tc>
      </w:tr>
      <w:tr w14:paraId="2FD0A1F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422" w:type="dxa"/>
            <w:tcBorders>
              <w:top w:val="single" w:color="000000" w:sz="6" w:space="0"/>
              <w:bottom w:val="single" w:color="000000" w:sz="6" w:space="0"/>
              <w:right w:val="single" w:color="000000" w:sz="6" w:space="0"/>
            </w:tcBorders>
          </w:tcPr>
          <w:p w14:paraId="18F3D1A3">
            <w:pPr>
              <w:pStyle w:val="9"/>
              <w:rPr>
                <w:rFonts w:ascii="Times New Roman"/>
                <w:sz w:val="18"/>
              </w:rPr>
            </w:pPr>
          </w:p>
        </w:tc>
        <w:tc>
          <w:tcPr>
            <w:tcW w:w="4970" w:type="dxa"/>
            <w:tcBorders>
              <w:top w:val="single" w:color="000000" w:sz="6" w:space="0"/>
              <w:left w:val="single" w:color="000000" w:sz="6" w:space="0"/>
              <w:bottom w:val="single" w:color="000000" w:sz="6" w:space="0"/>
              <w:right w:val="single" w:color="000000" w:sz="6" w:space="0"/>
            </w:tcBorders>
          </w:tcPr>
          <w:p w14:paraId="6B52407C">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458B130D">
            <w:pPr>
              <w:pStyle w:val="9"/>
              <w:rPr>
                <w:rFonts w:ascii="Times New Roman"/>
                <w:sz w:val="18"/>
              </w:rPr>
            </w:pPr>
          </w:p>
        </w:tc>
        <w:tc>
          <w:tcPr>
            <w:tcW w:w="2141" w:type="dxa"/>
            <w:tcBorders>
              <w:top w:val="single" w:color="000000" w:sz="6" w:space="0"/>
              <w:left w:val="single" w:color="000000" w:sz="6" w:space="0"/>
              <w:bottom w:val="single" w:color="000000" w:sz="6" w:space="0"/>
            </w:tcBorders>
          </w:tcPr>
          <w:p w14:paraId="6718BDA6">
            <w:pPr>
              <w:pStyle w:val="9"/>
              <w:rPr>
                <w:rFonts w:ascii="Times New Roman"/>
                <w:sz w:val="18"/>
              </w:rPr>
            </w:pPr>
          </w:p>
        </w:tc>
      </w:tr>
      <w:tr w14:paraId="66D4A98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422" w:type="dxa"/>
            <w:tcBorders>
              <w:top w:val="single" w:color="000000" w:sz="6" w:space="0"/>
              <w:bottom w:val="single" w:color="000000" w:sz="6" w:space="0"/>
              <w:right w:val="single" w:color="000000" w:sz="6" w:space="0"/>
            </w:tcBorders>
          </w:tcPr>
          <w:p w14:paraId="74E0AF16">
            <w:pPr>
              <w:pStyle w:val="9"/>
              <w:rPr>
                <w:rFonts w:ascii="Times New Roman"/>
                <w:sz w:val="18"/>
              </w:rPr>
            </w:pPr>
          </w:p>
        </w:tc>
        <w:tc>
          <w:tcPr>
            <w:tcW w:w="4970" w:type="dxa"/>
            <w:tcBorders>
              <w:top w:val="single" w:color="000000" w:sz="6" w:space="0"/>
              <w:left w:val="single" w:color="000000" w:sz="6" w:space="0"/>
              <w:bottom w:val="single" w:color="000000" w:sz="6" w:space="0"/>
              <w:right w:val="single" w:color="000000" w:sz="6" w:space="0"/>
            </w:tcBorders>
          </w:tcPr>
          <w:p w14:paraId="3B03355F">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64469DD6">
            <w:pPr>
              <w:pStyle w:val="9"/>
              <w:rPr>
                <w:rFonts w:ascii="Times New Roman"/>
                <w:sz w:val="18"/>
              </w:rPr>
            </w:pPr>
          </w:p>
        </w:tc>
        <w:tc>
          <w:tcPr>
            <w:tcW w:w="2141" w:type="dxa"/>
            <w:tcBorders>
              <w:top w:val="single" w:color="000000" w:sz="6" w:space="0"/>
              <w:left w:val="single" w:color="000000" w:sz="6" w:space="0"/>
              <w:bottom w:val="single" w:color="000000" w:sz="6" w:space="0"/>
            </w:tcBorders>
          </w:tcPr>
          <w:p w14:paraId="35651472">
            <w:pPr>
              <w:pStyle w:val="9"/>
              <w:rPr>
                <w:rFonts w:ascii="Times New Roman"/>
                <w:sz w:val="18"/>
              </w:rPr>
            </w:pPr>
          </w:p>
        </w:tc>
      </w:tr>
      <w:tr w14:paraId="19A3F85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422" w:type="dxa"/>
            <w:tcBorders>
              <w:top w:val="single" w:color="000000" w:sz="6" w:space="0"/>
              <w:bottom w:val="single" w:color="000000" w:sz="6" w:space="0"/>
              <w:right w:val="single" w:color="000000" w:sz="6" w:space="0"/>
            </w:tcBorders>
          </w:tcPr>
          <w:p w14:paraId="2C5EEFF2">
            <w:pPr>
              <w:pStyle w:val="9"/>
              <w:rPr>
                <w:rFonts w:ascii="Times New Roman"/>
                <w:sz w:val="18"/>
              </w:rPr>
            </w:pPr>
          </w:p>
        </w:tc>
        <w:tc>
          <w:tcPr>
            <w:tcW w:w="4970" w:type="dxa"/>
            <w:tcBorders>
              <w:top w:val="single" w:color="000000" w:sz="6" w:space="0"/>
              <w:left w:val="single" w:color="000000" w:sz="6" w:space="0"/>
              <w:bottom w:val="single" w:color="000000" w:sz="6" w:space="0"/>
              <w:right w:val="single" w:color="000000" w:sz="6" w:space="0"/>
            </w:tcBorders>
          </w:tcPr>
          <w:p w14:paraId="266F3EED">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011F7F0D">
            <w:pPr>
              <w:pStyle w:val="9"/>
              <w:rPr>
                <w:rFonts w:ascii="Times New Roman"/>
                <w:sz w:val="18"/>
              </w:rPr>
            </w:pPr>
          </w:p>
        </w:tc>
        <w:tc>
          <w:tcPr>
            <w:tcW w:w="2141" w:type="dxa"/>
            <w:tcBorders>
              <w:top w:val="single" w:color="000000" w:sz="6" w:space="0"/>
              <w:left w:val="single" w:color="000000" w:sz="6" w:space="0"/>
              <w:bottom w:val="single" w:color="000000" w:sz="6" w:space="0"/>
            </w:tcBorders>
          </w:tcPr>
          <w:p w14:paraId="70232AB2">
            <w:pPr>
              <w:pStyle w:val="9"/>
              <w:rPr>
                <w:rFonts w:ascii="Times New Roman"/>
                <w:sz w:val="18"/>
              </w:rPr>
            </w:pPr>
          </w:p>
        </w:tc>
      </w:tr>
      <w:tr w14:paraId="4F4A735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422" w:type="dxa"/>
            <w:tcBorders>
              <w:top w:val="single" w:color="000000" w:sz="6" w:space="0"/>
              <w:bottom w:val="single" w:color="000000" w:sz="6" w:space="0"/>
              <w:right w:val="single" w:color="000000" w:sz="6" w:space="0"/>
            </w:tcBorders>
          </w:tcPr>
          <w:p w14:paraId="26096ECA">
            <w:pPr>
              <w:pStyle w:val="9"/>
              <w:rPr>
                <w:rFonts w:ascii="Times New Roman"/>
                <w:sz w:val="18"/>
              </w:rPr>
            </w:pPr>
          </w:p>
        </w:tc>
        <w:tc>
          <w:tcPr>
            <w:tcW w:w="4970" w:type="dxa"/>
            <w:tcBorders>
              <w:top w:val="single" w:color="000000" w:sz="6" w:space="0"/>
              <w:left w:val="single" w:color="000000" w:sz="6" w:space="0"/>
              <w:bottom w:val="single" w:color="000000" w:sz="6" w:space="0"/>
              <w:right w:val="single" w:color="000000" w:sz="6" w:space="0"/>
            </w:tcBorders>
          </w:tcPr>
          <w:p w14:paraId="2D808857">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2E304217">
            <w:pPr>
              <w:pStyle w:val="9"/>
              <w:rPr>
                <w:rFonts w:ascii="Times New Roman"/>
                <w:sz w:val="18"/>
              </w:rPr>
            </w:pPr>
          </w:p>
        </w:tc>
        <w:tc>
          <w:tcPr>
            <w:tcW w:w="2141" w:type="dxa"/>
            <w:tcBorders>
              <w:top w:val="single" w:color="000000" w:sz="6" w:space="0"/>
              <w:left w:val="single" w:color="000000" w:sz="6" w:space="0"/>
              <w:bottom w:val="single" w:color="000000" w:sz="6" w:space="0"/>
            </w:tcBorders>
          </w:tcPr>
          <w:p w14:paraId="77905100">
            <w:pPr>
              <w:pStyle w:val="9"/>
              <w:rPr>
                <w:rFonts w:ascii="Times New Roman"/>
                <w:sz w:val="18"/>
              </w:rPr>
            </w:pPr>
          </w:p>
        </w:tc>
      </w:tr>
      <w:tr w14:paraId="5C27CFA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422" w:type="dxa"/>
            <w:tcBorders>
              <w:top w:val="single" w:color="000000" w:sz="6" w:space="0"/>
              <w:bottom w:val="single" w:color="000000" w:sz="6" w:space="0"/>
              <w:right w:val="single" w:color="000000" w:sz="6" w:space="0"/>
            </w:tcBorders>
          </w:tcPr>
          <w:p w14:paraId="61F503F3">
            <w:pPr>
              <w:pStyle w:val="9"/>
              <w:rPr>
                <w:rFonts w:ascii="Times New Roman"/>
                <w:sz w:val="18"/>
              </w:rPr>
            </w:pPr>
          </w:p>
        </w:tc>
        <w:tc>
          <w:tcPr>
            <w:tcW w:w="4970" w:type="dxa"/>
            <w:tcBorders>
              <w:top w:val="single" w:color="000000" w:sz="6" w:space="0"/>
              <w:left w:val="single" w:color="000000" w:sz="6" w:space="0"/>
              <w:bottom w:val="single" w:color="000000" w:sz="6" w:space="0"/>
              <w:right w:val="single" w:color="000000" w:sz="6" w:space="0"/>
            </w:tcBorders>
          </w:tcPr>
          <w:p w14:paraId="4A3723C2">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1D723710">
            <w:pPr>
              <w:pStyle w:val="9"/>
              <w:rPr>
                <w:rFonts w:ascii="Times New Roman"/>
                <w:sz w:val="18"/>
              </w:rPr>
            </w:pPr>
          </w:p>
        </w:tc>
        <w:tc>
          <w:tcPr>
            <w:tcW w:w="2141" w:type="dxa"/>
            <w:tcBorders>
              <w:top w:val="single" w:color="000000" w:sz="6" w:space="0"/>
              <w:left w:val="single" w:color="000000" w:sz="6" w:space="0"/>
              <w:bottom w:val="single" w:color="000000" w:sz="6" w:space="0"/>
            </w:tcBorders>
          </w:tcPr>
          <w:p w14:paraId="2C0AB2AC">
            <w:pPr>
              <w:pStyle w:val="9"/>
              <w:rPr>
                <w:rFonts w:ascii="Times New Roman"/>
                <w:sz w:val="18"/>
              </w:rPr>
            </w:pPr>
          </w:p>
        </w:tc>
      </w:tr>
      <w:tr w14:paraId="43D95A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422" w:type="dxa"/>
            <w:tcBorders>
              <w:top w:val="single" w:color="000000" w:sz="6" w:space="0"/>
              <w:bottom w:val="single" w:color="000000" w:sz="6" w:space="0"/>
              <w:right w:val="single" w:color="000000" w:sz="6" w:space="0"/>
            </w:tcBorders>
          </w:tcPr>
          <w:p w14:paraId="48C04F41">
            <w:pPr>
              <w:pStyle w:val="9"/>
              <w:rPr>
                <w:rFonts w:ascii="Times New Roman"/>
                <w:sz w:val="18"/>
              </w:rPr>
            </w:pPr>
          </w:p>
        </w:tc>
        <w:tc>
          <w:tcPr>
            <w:tcW w:w="4970" w:type="dxa"/>
            <w:tcBorders>
              <w:top w:val="single" w:color="000000" w:sz="6" w:space="0"/>
              <w:left w:val="single" w:color="000000" w:sz="6" w:space="0"/>
              <w:bottom w:val="single" w:color="000000" w:sz="6" w:space="0"/>
              <w:right w:val="single" w:color="000000" w:sz="6" w:space="0"/>
            </w:tcBorders>
          </w:tcPr>
          <w:p w14:paraId="3689207B">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0E798375">
            <w:pPr>
              <w:pStyle w:val="9"/>
              <w:rPr>
                <w:rFonts w:ascii="Times New Roman"/>
                <w:sz w:val="18"/>
              </w:rPr>
            </w:pPr>
          </w:p>
        </w:tc>
        <w:tc>
          <w:tcPr>
            <w:tcW w:w="2141" w:type="dxa"/>
            <w:tcBorders>
              <w:top w:val="single" w:color="000000" w:sz="6" w:space="0"/>
              <w:left w:val="single" w:color="000000" w:sz="6" w:space="0"/>
              <w:bottom w:val="single" w:color="000000" w:sz="6" w:space="0"/>
            </w:tcBorders>
          </w:tcPr>
          <w:p w14:paraId="3883E612">
            <w:pPr>
              <w:pStyle w:val="9"/>
              <w:rPr>
                <w:rFonts w:ascii="Times New Roman"/>
                <w:sz w:val="18"/>
              </w:rPr>
            </w:pPr>
          </w:p>
        </w:tc>
      </w:tr>
      <w:tr w14:paraId="06B85AD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422" w:type="dxa"/>
            <w:tcBorders>
              <w:top w:val="single" w:color="000000" w:sz="6" w:space="0"/>
              <w:bottom w:val="single" w:color="000000" w:sz="6" w:space="0"/>
              <w:right w:val="single" w:color="000000" w:sz="6" w:space="0"/>
            </w:tcBorders>
          </w:tcPr>
          <w:p w14:paraId="55DAD67F">
            <w:pPr>
              <w:pStyle w:val="9"/>
              <w:rPr>
                <w:rFonts w:ascii="Times New Roman"/>
                <w:sz w:val="18"/>
              </w:rPr>
            </w:pPr>
          </w:p>
        </w:tc>
        <w:tc>
          <w:tcPr>
            <w:tcW w:w="4970" w:type="dxa"/>
            <w:tcBorders>
              <w:top w:val="single" w:color="000000" w:sz="6" w:space="0"/>
              <w:left w:val="single" w:color="000000" w:sz="6" w:space="0"/>
              <w:bottom w:val="single" w:color="000000" w:sz="6" w:space="0"/>
              <w:right w:val="single" w:color="000000" w:sz="6" w:space="0"/>
            </w:tcBorders>
          </w:tcPr>
          <w:p w14:paraId="59783A92">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522A5ECF">
            <w:pPr>
              <w:pStyle w:val="9"/>
              <w:rPr>
                <w:rFonts w:ascii="Times New Roman"/>
                <w:sz w:val="18"/>
              </w:rPr>
            </w:pPr>
          </w:p>
        </w:tc>
        <w:tc>
          <w:tcPr>
            <w:tcW w:w="2141" w:type="dxa"/>
            <w:tcBorders>
              <w:top w:val="single" w:color="000000" w:sz="6" w:space="0"/>
              <w:left w:val="single" w:color="000000" w:sz="6" w:space="0"/>
              <w:bottom w:val="single" w:color="000000" w:sz="6" w:space="0"/>
            </w:tcBorders>
          </w:tcPr>
          <w:p w14:paraId="47F07F39">
            <w:pPr>
              <w:pStyle w:val="9"/>
              <w:rPr>
                <w:rFonts w:ascii="Times New Roman"/>
                <w:sz w:val="18"/>
              </w:rPr>
            </w:pPr>
          </w:p>
        </w:tc>
      </w:tr>
      <w:tr w14:paraId="0FDCB32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422" w:type="dxa"/>
            <w:tcBorders>
              <w:top w:val="single" w:color="000000" w:sz="6" w:space="0"/>
              <w:bottom w:val="single" w:color="000000" w:sz="6" w:space="0"/>
              <w:right w:val="single" w:color="000000" w:sz="6" w:space="0"/>
            </w:tcBorders>
          </w:tcPr>
          <w:p w14:paraId="63B6DC61">
            <w:pPr>
              <w:pStyle w:val="9"/>
              <w:rPr>
                <w:rFonts w:ascii="Times New Roman"/>
                <w:sz w:val="18"/>
              </w:rPr>
            </w:pPr>
          </w:p>
        </w:tc>
        <w:tc>
          <w:tcPr>
            <w:tcW w:w="4970" w:type="dxa"/>
            <w:tcBorders>
              <w:top w:val="single" w:color="000000" w:sz="6" w:space="0"/>
              <w:left w:val="single" w:color="000000" w:sz="6" w:space="0"/>
              <w:bottom w:val="single" w:color="000000" w:sz="6" w:space="0"/>
              <w:right w:val="single" w:color="000000" w:sz="6" w:space="0"/>
            </w:tcBorders>
          </w:tcPr>
          <w:p w14:paraId="4B1DD491">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59BBBA2A">
            <w:pPr>
              <w:pStyle w:val="9"/>
              <w:rPr>
                <w:rFonts w:ascii="Times New Roman"/>
                <w:sz w:val="18"/>
              </w:rPr>
            </w:pPr>
          </w:p>
        </w:tc>
        <w:tc>
          <w:tcPr>
            <w:tcW w:w="2141" w:type="dxa"/>
            <w:tcBorders>
              <w:top w:val="single" w:color="000000" w:sz="6" w:space="0"/>
              <w:left w:val="single" w:color="000000" w:sz="6" w:space="0"/>
              <w:bottom w:val="single" w:color="000000" w:sz="6" w:space="0"/>
            </w:tcBorders>
          </w:tcPr>
          <w:p w14:paraId="4A43FC78">
            <w:pPr>
              <w:pStyle w:val="9"/>
              <w:rPr>
                <w:rFonts w:ascii="Times New Roman"/>
                <w:sz w:val="18"/>
              </w:rPr>
            </w:pPr>
          </w:p>
        </w:tc>
      </w:tr>
      <w:tr w14:paraId="63D60F6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422" w:type="dxa"/>
            <w:tcBorders>
              <w:top w:val="single" w:color="000000" w:sz="6" w:space="0"/>
              <w:bottom w:val="single" w:color="000000" w:sz="6" w:space="0"/>
              <w:right w:val="single" w:color="000000" w:sz="6" w:space="0"/>
            </w:tcBorders>
          </w:tcPr>
          <w:p w14:paraId="38DC4926">
            <w:pPr>
              <w:pStyle w:val="9"/>
              <w:rPr>
                <w:rFonts w:ascii="Times New Roman"/>
                <w:sz w:val="18"/>
              </w:rPr>
            </w:pPr>
          </w:p>
        </w:tc>
        <w:tc>
          <w:tcPr>
            <w:tcW w:w="4970" w:type="dxa"/>
            <w:tcBorders>
              <w:top w:val="single" w:color="000000" w:sz="6" w:space="0"/>
              <w:left w:val="single" w:color="000000" w:sz="6" w:space="0"/>
              <w:bottom w:val="single" w:color="000000" w:sz="6" w:space="0"/>
              <w:right w:val="single" w:color="000000" w:sz="6" w:space="0"/>
            </w:tcBorders>
          </w:tcPr>
          <w:p w14:paraId="74062F1F">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358ECDB5">
            <w:pPr>
              <w:pStyle w:val="9"/>
              <w:rPr>
                <w:rFonts w:ascii="Times New Roman"/>
                <w:sz w:val="18"/>
              </w:rPr>
            </w:pPr>
          </w:p>
        </w:tc>
        <w:tc>
          <w:tcPr>
            <w:tcW w:w="2141" w:type="dxa"/>
            <w:tcBorders>
              <w:top w:val="single" w:color="000000" w:sz="6" w:space="0"/>
              <w:left w:val="single" w:color="000000" w:sz="6" w:space="0"/>
              <w:bottom w:val="single" w:color="000000" w:sz="6" w:space="0"/>
            </w:tcBorders>
          </w:tcPr>
          <w:p w14:paraId="533E2601">
            <w:pPr>
              <w:pStyle w:val="9"/>
              <w:rPr>
                <w:rFonts w:ascii="Times New Roman"/>
                <w:sz w:val="18"/>
              </w:rPr>
            </w:pPr>
          </w:p>
        </w:tc>
      </w:tr>
      <w:tr w14:paraId="396CF88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422" w:type="dxa"/>
            <w:tcBorders>
              <w:top w:val="single" w:color="000000" w:sz="6" w:space="0"/>
              <w:bottom w:val="single" w:color="000000" w:sz="6" w:space="0"/>
              <w:right w:val="single" w:color="000000" w:sz="6" w:space="0"/>
            </w:tcBorders>
          </w:tcPr>
          <w:p w14:paraId="63DB37A1">
            <w:pPr>
              <w:pStyle w:val="9"/>
              <w:rPr>
                <w:rFonts w:ascii="Times New Roman"/>
                <w:sz w:val="18"/>
              </w:rPr>
            </w:pPr>
          </w:p>
        </w:tc>
        <w:tc>
          <w:tcPr>
            <w:tcW w:w="4970" w:type="dxa"/>
            <w:tcBorders>
              <w:top w:val="single" w:color="000000" w:sz="6" w:space="0"/>
              <w:left w:val="single" w:color="000000" w:sz="6" w:space="0"/>
              <w:bottom w:val="single" w:color="000000" w:sz="6" w:space="0"/>
              <w:right w:val="single" w:color="000000" w:sz="6" w:space="0"/>
            </w:tcBorders>
          </w:tcPr>
          <w:p w14:paraId="785D3024">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44116814">
            <w:pPr>
              <w:pStyle w:val="9"/>
              <w:rPr>
                <w:rFonts w:ascii="Times New Roman"/>
                <w:sz w:val="18"/>
              </w:rPr>
            </w:pPr>
          </w:p>
        </w:tc>
        <w:tc>
          <w:tcPr>
            <w:tcW w:w="2141" w:type="dxa"/>
            <w:tcBorders>
              <w:top w:val="single" w:color="000000" w:sz="6" w:space="0"/>
              <w:left w:val="single" w:color="000000" w:sz="6" w:space="0"/>
              <w:bottom w:val="single" w:color="000000" w:sz="6" w:space="0"/>
            </w:tcBorders>
          </w:tcPr>
          <w:p w14:paraId="60126C06">
            <w:pPr>
              <w:pStyle w:val="9"/>
              <w:rPr>
                <w:rFonts w:ascii="Times New Roman"/>
                <w:sz w:val="18"/>
              </w:rPr>
            </w:pPr>
          </w:p>
        </w:tc>
      </w:tr>
      <w:tr w14:paraId="59EF4B4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422" w:type="dxa"/>
            <w:tcBorders>
              <w:top w:val="single" w:color="000000" w:sz="6" w:space="0"/>
              <w:bottom w:val="single" w:color="000000" w:sz="6" w:space="0"/>
              <w:right w:val="single" w:color="000000" w:sz="6" w:space="0"/>
            </w:tcBorders>
          </w:tcPr>
          <w:p w14:paraId="5B0026D6">
            <w:pPr>
              <w:pStyle w:val="9"/>
              <w:rPr>
                <w:rFonts w:ascii="Times New Roman"/>
                <w:sz w:val="18"/>
              </w:rPr>
            </w:pPr>
          </w:p>
        </w:tc>
        <w:tc>
          <w:tcPr>
            <w:tcW w:w="4970" w:type="dxa"/>
            <w:tcBorders>
              <w:top w:val="single" w:color="000000" w:sz="6" w:space="0"/>
              <w:left w:val="single" w:color="000000" w:sz="6" w:space="0"/>
              <w:bottom w:val="single" w:color="000000" w:sz="6" w:space="0"/>
              <w:right w:val="single" w:color="000000" w:sz="6" w:space="0"/>
            </w:tcBorders>
          </w:tcPr>
          <w:p w14:paraId="68C5CF5E">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17EE056A">
            <w:pPr>
              <w:pStyle w:val="9"/>
              <w:rPr>
                <w:rFonts w:ascii="Times New Roman"/>
                <w:sz w:val="18"/>
              </w:rPr>
            </w:pPr>
          </w:p>
        </w:tc>
        <w:tc>
          <w:tcPr>
            <w:tcW w:w="2141" w:type="dxa"/>
            <w:tcBorders>
              <w:top w:val="single" w:color="000000" w:sz="6" w:space="0"/>
              <w:left w:val="single" w:color="000000" w:sz="6" w:space="0"/>
              <w:bottom w:val="single" w:color="000000" w:sz="6" w:space="0"/>
            </w:tcBorders>
          </w:tcPr>
          <w:p w14:paraId="623CC157">
            <w:pPr>
              <w:pStyle w:val="9"/>
              <w:rPr>
                <w:rFonts w:ascii="Times New Roman"/>
                <w:sz w:val="18"/>
              </w:rPr>
            </w:pPr>
          </w:p>
        </w:tc>
      </w:tr>
      <w:tr w14:paraId="63BF84B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422" w:type="dxa"/>
            <w:tcBorders>
              <w:top w:val="single" w:color="000000" w:sz="6" w:space="0"/>
              <w:bottom w:val="single" w:color="000000" w:sz="6" w:space="0"/>
              <w:right w:val="single" w:color="000000" w:sz="6" w:space="0"/>
            </w:tcBorders>
          </w:tcPr>
          <w:p w14:paraId="37681482">
            <w:pPr>
              <w:pStyle w:val="9"/>
              <w:rPr>
                <w:rFonts w:ascii="Times New Roman"/>
                <w:sz w:val="18"/>
              </w:rPr>
            </w:pPr>
          </w:p>
        </w:tc>
        <w:tc>
          <w:tcPr>
            <w:tcW w:w="4970" w:type="dxa"/>
            <w:tcBorders>
              <w:top w:val="single" w:color="000000" w:sz="6" w:space="0"/>
              <w:left w:val="single" w:color="000000" w:sz="6" w:space="0"/>
              <w:bottom w:val="single" w:color="000000" w:sz="6" w:space="0"/>
              <w:right w:val="single" w:color="000000" w:sz="6" w:space="0"/>
            </w:tcBorders>
          </w:tcPr>
          <w:p w14:paraId="5ED86336">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1DD8474B">
            <w:pPr>
              <w:pStyle w:val="9"/>
              <w:rPr>
                <w:rFonts w:ascii="Times New Roman"/>
                <w:sz w:val="18"/>
              </w:rPr>
            </w:pPr>
          </w:p>
        </w:tc>
        <w:tc>
          <w:tcPr>
            <w:tcW w:w="2141" w:type="dxa"/>
            <w:tcBorders>
              <w:top w:val="single" w:color="000000" w:sz="6" w:space="0"/>
              <w:left w:val="single" w:color="000000" w:sz="6" w:space="0"/>
              <w:bottom w:val="single" w:color="000000" w:sz="6" w:space="0"/>
            </w:tcBorders>
          </w:tcPr>
          <w:p w14:paraId="49A63919">
            <w:pPr>
              <w:pStyle w:val="9"/>
              <w:rPr>
                <w:rFonts w:ascii="Times New Roman"/>
                <w:sz w:val="18"/>
              </w:rPr>
            </w:pPr>
          </w:p>
        </w:tc>
      </w:tr>
      <w:tr w14:paraId="343C2C2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422" w:type="dxa"/>
            <w:tcBorders>
              <w:top w:val="single" w:color="000000" w:sz="6" w:space="0"/>
              <w:bottom w:val="single" w:color="000000" w:sz="6" w:space="0"/>
              <w:right w:val="single" w:color="000000" w:sz="6" w:space="0"/>
            </w:tcBorders>
          </w:tcPr>
          <w:p w14:paraId="0AC29329">
            <w:pPr>
              <w:pStyle w:val="9"/>
              <w:rPr>
                <w:rFonts w:ascii="Times New Roman"/>
                <w:sz w:val="18"/>
              </w:rPr>
            </w:pPr>
          </w:p>
        </w:tc>
        <w:tc>
          <w:tcPr>
            <w:tcW w:w="4970" w:type="dxa"/>
            <w:tcBorders>
              <w:top w:val="single" w:color="000000" w:sz="6" w:space="0"/>
              <w:left w:val="single" w:color="000000" w:sz="6" w:space="0"/>
              <w:bottom w:val="single" w:color="000000" w:sz="6" w:space="0"/>
              <w:right w:val="single" w:color="000000" w:sz="6" w:space="0"/>
            </w:tcBorders>
          </w:tcPr>
          <w:p w14:paraId="3880E413">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6E0A4F64">
            <w:pPr>
              <w:pStyle w:val="9"/>
              <w:rPr>
                <w:rFonts w:ascii="Times New Roman"/>
                <w:sz w:val="18"/>
              </w:rPr>
            </w:pPr>
          </w:p>
        </w:tc>
        <w:tc>
          <w:tcPr>
            <w:tcW w:w="2141" w:type="dxa"/>
            <w:tcBorders>
              <w:top w:val="single" w:color="000000" w:sz="6" w:space="0"/>
              <w:left w:val="single" w:color="000000" w:sz="6" w:space="0"/>
              <w:bottom w:val="single" w:color="000000" w:sz="6" w:space="0"/>
            </w:tcBorders>
          </w:tcPr>
          <w:p w14:paraId="3318E1F8">
            <w:pPr>
              <w:pStyle w:val="9"/>
              <w:rPr>
                <w:rFonts w:ascii="Times New Roman"/>
                <w:sz w:val="18"/>
              </w:rPr>
            </w:pPr>
          </w:p>
        </w:tc>
      </w:tr>
      <w:tr w14:paraId="136022B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422" w:type="dxa"/>
            <w:tcBorders>
              <w:top w:val="single" w:color="000000" w:sz="6" w:space="0"/>
              <w:bottom w:val="single" w:color="000000" w:sz="6" w:space="0"/>
              <w:right w:val="single" w:color="000000" w:sz="6" w:space="0"/>
            </w:tcBorders>
          </w:tcPr>
          <w:p w14:paraId="077CC847">
            <w:pPr>
              <w:pStyle w:val="9"/>
              <w:rPr>
                <w:rFonts w:ascii="Times New Roman"/>
                <w:sz w:val="18"/>
              </w:rPr>
            </w:pPr>
          </w:p>
        </w:tc>
        <w:tc>
          <w:tcPr>
            <w:tcW w:w="4970" w:type="dxa"/>
            <w:tcBorders>
              <w:top w:val="single" w:color="000000" w:sz="6" w:space="0"/>
              <w:left w:val="single" w:color="000000" w:sz="6" w:space="0"/>
              <w:bottom w:val="single" w:color="000000" w:sz="6" w:space="0"/>
              <w:right w:val="single" w:color="000000" w:sz="6" w:space="0"/>
            </w:tcBorders>
          </w:tcPr>
          <w:p w14:paraId="23C00D2F">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0435AA5E">
            <w:pPr>
              <w:pStyle w:val="9"/>
              <w:rPr>
                <w:rFonts w:ascii="Times New Roman"/>
                <w:sz w:val="18"/>
              </w:rPr>
            </w:pPr>
          </w:p>
        </w:tc>
        <w:tc>
          <w:tcPr>
            <w:tcW w:w="2141" w:type="dxa"/>
            <w:tcBorders>
              <w:top w:val="single" w:color="000000" w:sz="6" w:space="0"/>
              <w:left w:val="single" w:color="000000" w:sz="6" w:space="0"/>
              <w:bottom w:val="single" w:color="000000" w:sz="6" w:space="0"/>
            </w:tcBorders>
          </w:tcPr>
          <w:p w14:paraId="7DD2C45E">
            <w:pPr>
              <w:pStyle w:val="9"/>
              <w:rPr>
                <w:rFonts w:ascii="Times New Roman"/>
                <w:sz w:val="18"/>
              </w:rPr>
            </w:pPr>
          </w:p>
        </w:tc>
      </w:tr>
      <w:tr w14:paraId="0107865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422" w:type="dxa"/>
            <w:tcBorders>
              <w:top w:val="single" w:color="000000" w:sz="6" w:space="0"/>
              <w:bottom w:val="single" w:color="000000" w:sz="6" w:space="0"/>
              <w:right w:val="single" w:color="000000" w:sz="6" w:space="0"/>
            </w:tcBorders>
          </w:tcPr>
          <w:p w14:paraId="520EDCB8">
            <w:pPr>
              <w:pStyle w:val="9"/>
              <w:rPr>
                <w:rFonts w:ascii="Times New Roman"/>
                <w:sz w:val="18"/>
              </w:rPr>
            </w:pPr>
          </w:p>
        </w:tc>
        <w:tc>
          <w:tcPr>
            <w:tcW w:w="4970" w:type="dxa"/>
            <w:tcBorders>
              <w:top w:val="single" w:color="000000" w:sz="6" w:space="0"/>
              <w:left w:val="single" w:color="000000" w:sz="6" w:space="0"/>
              <w:bottom w:val="single" w:color="000000" w:sz="6" w:space="0"/>
              <w:right w:val="single" w:color="000000" w:sz="6" w:space="0"/>
            </w:tcBorders>
          </w:tcPr>
          <w:p w14:paraId="25ED6C9D">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39138E14">
            <w:pPr>
              <w:pStyle w:val="9"/>
              <w:rPr>
                <w:rFonts w:ascii="Times New Roman"/>
                <w:sz w:val="18"/>
              </w:rPr>
            </w:pPr>
          </w:p>
        </w:tc>
        <w:tc>
          <w:tcPr>
            <w:tcW w:w="2141" w:type="dxa"/>
            <w:tcBorders>
              <w:top w:val="single" w:color="000000" w:sz="6" w:space="0"/>
              <w:left w:val="single" w:color="000000" w:sz="6" w:space="0"/>
              <w:bottom w:val="single" w:color="000000" w:sz="6" w:space="0"/>
            </w:tcBorders>
          </w:tcPr>
          <w:p w14:paraId="0DBCDF5E">
            <w:pPr>
              <w:pStyle w:val="9"/>
              <w:rPr>
                <w:rFonts w:ascii="Times New Roman"/>
                <w:sz w:val="18"/>
              </w:rPr>
            </w:pPr>
          </w:p>
        </w:tc>
      </w:tr>
      <w:tr w14:paraId="7EE4CDE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422" w:type="dxa"/>
            <w:tcBorders>
              <w:top w:val="single" w:color="000000" w:sz="6" w:space="0"/>
              <w:bottom w:val="single" w:color="000000" w:sz="6" w:space="0"/>
              <w:right w:val="single" w:color="000000" w:sz="6" w:space="0"/>
            </w:tcBorders>
          </w:tcPr>
          <w:p w14:paraId="3AA1F1CF">
            <w:pPr>
              <w:pStyle w:val="9"/>
              <w:rPr>
                <w:rFonts w:ascii="Times New Roman"/>
                <w:sz w:val="18"/>
              </w:rPr>
            </w:pPr>
          </w:p>
        </w:tc>
        <w:tc>
          <w:tcPr>
            <w:tcW w:w="4970" w:type="dxa"/>
            <w:tcBorders>
              <w:top w:val="single" w:color="000000" w:sz="6" w:space="0"/>
              <w:left w:val="single" w:color="000000" w:sz="6" w:space="0"/>
              <w:bottom w:val="single" w:color="000000" w:sz="6" w:space="0"/>
              <w:right w:val="single" w:color="000000" w:sz="6" w:space="0"/>
            </w:tcBorders>
          </w:tcPr>
          <w:p w14:paraId="7ED3C059">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60453736">
            <w:pPr>
              <w:pStyle w:val="9"/>
              <w:rPr>
                <w:rFonts w:ascii="Times New Roman"/>
                <w:sz w:val="18"/>
              </w:rPr>
            </w:pPr>
          </w:p>
        </w:tc>
        <w:tc>
          <w:tcPr>
            <w:tcW w:w="2141" w:type="dxa"/>
            <w:tcBorders>
              <w:top w:val="single" w:color="000000" w:sz="6" w:space="0"/>
              <w:left w:val="single" w:color="000000" w:sz="6" w:space="0"/>
              <w:bottom w:val="single" w:color="000000" w:sz="6" w:space="0"/>
            </w:tcBorders>
          </w:tcPr>
          <w:p w14:paraId="2E80DA41">
            <w:pPr>
              <w:pStyle w:val="9"/>
              <w:rPr>
                <w:rFonts w:ascii="Times New Roman"/>
                <w:sz w:val="18"/>
              </w:rPr>
            </w:pPr>
          </w:p>
        </w:tc>
      </w:tr>
      <w:tr w14:paraId="0E870FE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422" w:type="dxa"/>
            <w:tcBorders>
              <w:top w:val="single" w:color="000000" w:sz="6" w:space="0"/>
              <w:bottom w:val="single" w:color="000000" w:sz="6" w:space="0"/>
              <w:right w:val="single" w:color="000000" w:sz="6" w:space="0"/>
            </w:tcBorders>
          </w:tcPr>
          <w:p w14:paraId="06637175">
            <w:pPr>
              <w:pStyle w:val="9"/>
              <w:rPr>
                <w:rFonts w:ascii="Times New Roman"/>
                <w:sz w:val="18"/>
              </w:rPr>
            </w:pPr>
          </w:p>
        </w:tc>
        <w:tc>
          <w:tcPr>
            <w:tcW w:w="4970" w:type="dxa"/>
            <w:tcBorders>
              <w:top w:val="single" w:color="000000" w:sz="6" w:space="0"/>
              <w:left w:val="single" w:color="000000" w:sz="6" w:space="0"/>
              <w:bottom w:val="single" w:color="000000" w:sz="6" w:space="0"/>
              <w:right w:val="single" w:color="000000" w:sz="6" w:space="0"/>
            </w:tcBorders>
          </w:tcPr>
          <w:p w14:paraId="18793790">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5163A4D2">
            <w:pPr>
              <w:pStyle w:val="9"/>
              <w:rPr>
                <w:rFonts w:ascii="Times New Roman"/>
                <w:sz w:val="18"/>
              </w:rPr>
            </w:pPr>
          </w:p>
        </w:tc>
        <w:tc>
          <w:tcPr>
            <w:tcW w:w="2141" w:type="dxa"/>
            <w:tcBorders>
              <w:top w:val="single" w:color="000000" w:sz="6" w:space="0"/>
              <w:left w:val="single" w:color="000000" w:sz="6" w:space="0"/>
              <w:bottom w:val="single" w:color="000000" w:sz="6" w:space="0"/>
            </w:tcBorders>
          </w:tcPr>
          <w:p w14:paraId="0303394E">
            <w:pPr>
              <w:pStyle w:val="9"/>
              <w:rPr>
                <w:rFonts w:ascii="Times New Roman"/>
                <w:sz w:val="18"/>
              </w:rPr>
            </w:pPr>
          </w:p>
        </w:tc>
      </w:tr>
      <w:tr w14:paraId="01C92ED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422" w:type="dxa"/>
            <w:tcBorders>
              <w:top w:val="single" w:color="000000" w:sz="6" w:space="0"/>
              <w:bottom w:val="single" w:color="000000" w:sz="6" w:space="0"/>
              <w:right w:val="single" w:color="000000" w:sz="6" w:space="0"/>
            </w:tcBorders>
          </w:tcPr>
          <w:p w14:paraId="1670AD00">
            <w:pPr>
              <w:pStyle w:val="9"/>
              <w:rPr>
                <w:rFonts w:ascii="Times New Roman"/>
                <w:sz w:val="18"/>
              </w:rPr>
            </w:pPr>
          </w:p>
        </w:tc>
        <w:tc>
          <w:tcPr>
            <w:tcW w:w="4970" w:type="dxa"/>
            <w:tcBorders>
              <w:top w:val="single" w:color="000000" w:sz="6" w:space="0"/>
              <w:left w:val="single" w:color="000000" w:sz="6" w:space="0"/>
              <w:bottom w:val="single" w:color="000000" w:sz="6" w:space="0"/>
              <w:right w:val="single" w:color="000000" w:sz="6" w:space="0"/>
            </w:tcBorders>
          </w:tcPr>
          <w:p w14:paraId="64E71B81">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2E9BC170">
            <w:pPr>
              <w:pStyle w:val="9"/>
              <w:rPr>
                <w:rFonts w:ascii="Times New Roman"/>
                <w:sz w:val="18"/>
              </w:rPr>
            </w:pPr>
          </w:p>
        </w:tc>
        <w:tc>
          <w:tcPr>
            <w:tcW w:w="2141" w:type="dxa"/>
            <w:tcBorders>
              <w:top w:val="single" w:color="000000" w:sz="6" w:space="0"/>
              <w:left w:val="single" w:color="000000" w:sz="6" w:space="0"/>
              <w:bottom w:val="single" w:color="000000" w:sz="6" w:space="0"/>
            </w:tcBorders>
          </w:tcPr>
          <w:p w14:paraId="2AD04B79">
            <w:pPr>
              <w:pStyle w:val="9"/>
              <w:rPr>
                <w:rFonts w:ascii="Times New Roman"/>
                <w:sz w:val="18"/>
              </w:rPr>
            </w:pPr>
          </w:p>
        </w:tc>
      </w:tr>
      <w:tr w14:paraId="47D586B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422" w:type="dxa"/>
            <w:tcBorders>
              <w:top w:val="single" w:color="000000" w:sz="6" w:space="0"/>
              <w:bottom w:val="single" w:color="000000" w:sz="6" w:space="0"/>
              <w:right w:val="single" w:color="000000" w:sz="6" w:space="0"/>
            </w:tcBorders>
          </w:tcPr>
          <w:p w14:paraId="6A88724A">
            <w:pPr>
              <w:pStyle w:val="9"/>
              <w:rPr>
                <w:rFonts w:ascii="Times New Roman"/>
                <w:sz w:val="18"/>
              </w:rPr>
            </w:pPr>
          </w:p>
        </w:tc>
        <w:tc>
          <w:tcPr>
            <w:tcW w:w="4970" w:type="dxa"/>
            <w:tcBorders>
              <w:top w:val="single" w:color="000000" w:sz="6" w:space="0"/>
              <w:left w:val="single" w:color="000000" w:sz="6" w:space="0"/>
              <w:bottom w:val="single" w:color="000000" w:sz="6" w:space="0"/>
              <w:right w:val="single" w:color="000000" w:sz="6" w:space="0"/>
            </w:tcBorders>
          </w:tcPr>
          <w:p w14:paraId="3AF2EB5B">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693A72A3">
            <w:pPr>
              <w:pStyle w:val="9"/>
              <w:rPr>
                <w:rFonts w:ascii="Times New Roman"/>
                <w:sz w:val="18"/>
              </w:rPr>
            </w:pPr>
          </w:p>
        </w:tc>
        <w:tc>
          <w:tcPr>
            <w:tcW w:w="2141" w:type="dxa"/>
            <w:tcBorders>
              <w:top w:val="single" w:color="000000" w:sz="6" w:space="0"/>
              <w:left w:val="single" w:color="000000" w:sz="6" w:space="0"/>
              <w:bottom w:val="single" w:color="000000" w:sz="6" w:space="0"/>
            </w:tcBorders>
          </w:tcPr>
          <w:p w14:paraId="02174255">
            <w:pPr>
              <w:pStyle w:val="9"/>
              <w:rPr>
                <w:rFonts w:ascii="Times New Roman"/>
                <w:sz w:val="18"/>
              </w:rPr>
            </w:pPr>
          </w:p>
        </w:tc>
      </w:tr>
      <w:tr w14:paraId="4CB3F9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422" w:type="dxa"/>
            <w:tcBorders>
              <w:top w:val="single" w:color="000000" w:sz="6" w:space="0"/>
              <w:bottom w:val="single" w:color="000000" w:sz="6" w:space="0"/>
              <w:right w:val="single" w:color="000000" w:sz="6" w:space="0"/>
            </w:tcBorders>
          </w:tcPr>
          <w:p w14:paraId="647F47D0">
            <w:pPr>
              <w:pStyle w:val="9"/>
              <w:rPr>
                <w:rFonts w:ascii="Times New Roman"/>
                <w:sz w:val="18"/>
              </w:rPr>
            </w:pPr>
          </w:p>
        </w:tc>
        <w:tc>
          <w:tcPr>
            <w:tcW w:w="4970" w:type="dxa"/>
            <w:tcBorders>
              <w:top w:val="single" w:color="000000" w:sz="6" w:space="0"/>
              <w:left w:val="single" w:color="000000" w:sz="6" w:space="0"/>
              <w:bottom w:val="single" w:color="000000" w:sz="6" w:space="0"/>
              <w:right w:val="single" w:color="000000" w:sz="6" w:space="0"/>
            </w:tcBorders>
          </w:tcPr>
          <w:p w14:paraId="10809B64">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6850C145">
            <w:pPr>
              <w:pStyle w:val="9"/>
              <w:rPr>
                <w:rFonts w:ascii="Times New Roman"/>
                <w:sz w:val="18"/>
              </w:rPr>
            </w:pPr>
          </w:p>
        </w:tc>
        <w:tc>
          <w:tcPr>
            <w:tcW w:w="2141" w:type="dxa"/>
            <w:tcBorders>
              <w:top w:val="single" w:color="000000" w:sz="6" w:space="0"/>
              <w:left w:val="single" w:color="000000" w:sz="6" w:space="0"/>
              <w:bottom w:val="single" w:color="000000" w:sz="6" w:space="0"/>
            </w:tcBorders>
          </w:tcPr>
          <w:p w14:paraId="77A42538">
            <w:pPr>
              <w:pStyle w:val="9"/>
              <w:rPr>
                <w:rFonts w:ascii="Times New Roman"/>
                <w:sz w:val="18"/>
              </w:rPr>
            </w:pPr>
          </w:p>
        </w:tc>
      </w:tr>
      <w:tr w14:paraId="3D5EAF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422" w:type="dxa"/>
            <w:tcBorders>
              <w:top w:val="single" w:color="000000" w:sz="6" w:space="0"/>
              <w:bottom w:val="single" w:color="000000" w:sz="6" w:space="0"/>
              <w:right w:val="single" w:color="000000" w:sz="6" w:space="0"/>
            </w:tcBorders>
          </w:tcPr>
          <w:p w14:paraId="7FD5F81A">
            <w:pPr>
              <w:pStyle w:val="9"/>
              <w:rPr>
                <w:rFonts w:ascii="Times New Roman"/>
                <w:sz w:val="18"/>
              </w:rPr>
            </w:pPr>
          </w:p>
        </w:tc>
        <w:tc>
          <w:tcPr>
            <w:tcW w:w="4970" w:type="dxa"/>
            <w:tcBorders>
              <w:top w:val="single" w:color="000000" w:sz="6" w:space="0"/>
              <w:left w:val="single" w:color="000000" w:sz="6" w:space="0"/>
              <w:bottom w:val="single" w:color="000000" w:sz="6" w:space="0"/>
              <w:right w:val="single" w:color="000000" w:sz="6" w:space="0"/>
            </w:tcBorders>
          </w:tcPr>
          <w:p w14:paraId="0BD40DD9">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26C080F8">
            <w:pPr>
              <w:pStyle w:val="9"/>
              <w:rPr>
                <w:rFonts w:ascii="Times New Roman"/>
                <w:sz w:val="18"/>
              </w:rPr>
            </w:pPr>
          </w:p>
        </w:tc>
        <w:tc>
          <w:tcPr>
            <w:tcW w:w="2141" w:type="dxa"/>
            <w:tcBorders>
              <w:top w:val="single" w:color="000000" w:sz="6" w:space="0"/>
              <w:left w:val="single" w:color="000000" w:sz="6" w:space="0"/>
              <w:bottom w:val="single" w:color="000000" w:sz="6" w:space="0"/>
            </w:tcBorders>
          </w:tcPr>
          <w:p w14:paraId="465AACC1">
            <w:pPr>
              <w:pStyle w:val="9"/>
              <w:rPr>
                <w:rFonts w:ascii="Times New Roman"/>
                <w:sz w:val="18"/>
              </w:rPr>
            </w:pPr>
          </w:p>
        </w:tc>
      </w:tr>
      <w:tr w14:paraId="60EEA86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422" w:type="dxa"/>
            <w:tcBorders>
              <w:top w:val="single" w:color="000000" w:sz="6" w:space="0"/>
              <w:bottom w:val="single" w:color="000000" w:sz="6" w:space="0"/>
              <w:right w:val="single" w:color="000000" w:sz="6" w:space="0"/>
            </w:tcBorders>
          </w:tcPr>
          <w:p w14:paraId="4CB93615">
            <w:pPr>
              <w:pStyle w:val="9"/>
              <w:rPr>
                <w:rFonts w:ascii="Times New Roman"/>
                <w:sz w:val="18"/>
              </w:rPr>
            </w:pPr>
          </w:p>
        </w:tc>
        <w:tc>
          <w:tcPr>
            <w:tcW w:w="4970" w:type="dxa"/>
            <w:tcBorders>
              <w:top w:val="single" w:color="000000" w:sz="6" w:space="0"/>
              <w:left w:val="single" w:color="000000" w:sz="6" w:space="0"/>
              <w:bottom w:val="single" w:color="000000" w:sz="6" w:space="0"/>
              <w:right w:val="single" w:color="000000" w:sz="6" w:space="0"/>
            </w:tcBorders>
          </w:tcPr>
          <w:p w14:paraId="1AF5B90D">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50F7378A">
            <w:pPr>
              <w:pStyle w:val="9"/>
              <w:rPr>
                <w:rFonts w:ascii="Times New Roman"/>
                <w:sz w:val="18"/>
              </w:rPr>
            </w:pPr>
          </w:p>
        </w:tc>
        <w:tc>
          <w:tcPr>
            <w:tcW w:w="2141" w:type="dxa"/>
            <w:tcBorders>
              <w:top w:val="single" w:color="000000" w:sz="6" w:space="0"/>
              <w:left w:val="single" w:color="000000" w:sz="6" w:space="0"/>
              <w:bottom w:val="single" w:color="000000" w:sz="6" w:space="0"/>
            </w:tcBorders>
          </w:tcPr>
          <w:p w14:paraId="0D297F02">
            <w:pPr>
              <w:pStyle w:val="9"/>
              <w:rPr>
                <w:rFonts w:ascii="Times New Roman"/>
                <w:sz w:val="18"/>
              </w:rPr>
            </w:pPr>
          </w:p>
        </w:tc>
      </w:tr>
      <w:tr w14:paraId="6A38AEB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422" w:type="dxa"/>
            <w:tcBorders>
              <w:top w:val="single" w:color="000000" w:sz="6" w:space="0"/>
              <w:bottom w:val="single" w:color="000000" w:sz="6" w:space="0"/>
              <w:right w:val="single" w:color="000000" w:sz="6" w:space="0"/>
            </w:tcBorders>
          </w:tcPr>
          <w:p w14:paraId="12A4EBD5">
            <w:pPr>
              <w:pStyle w:val="9"/>
              <w:rPr>
                <w:rFonts w:ascii="Times New Roman"/>
                <w:sz w:val="18"/>
              </w:rPr>
            </w:pPr>
          </w:p>
        </w:tc>
        <w:tc>
          <w:tcPr>
            <w:tcW w:w="4970" w:type="dxa"/>
            <w:tcBorders>
              <w:top w:val="single" w:color="000000" w:sz="6" w:space="0"/>
              <w:left w:val="single" w:color="000000" w:sz="6" w:space="0"/>
              <w:bottom w:val="single" w:color="000000" w:sz="6" w:space="0"/>
              <w:right w:val="single" w:color="000000" w:sz="6" w:space="0"/>
            </w:tcBorders>
          </w:tcPr>
          <w:p w14:paraId="6DAC71D0">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3A61357A">
            <w:pPr>
              <w:pStyle w:val="9"/>
              <w:rPr>
                <w:rFonts w:ascii="Times New Roman"/>
                <w:sz w:val="18"/>
              </w:rPr>
            </w:pPr>
          </w:p>
        </w:tc>
        <w:tc>
          <w:tcPr>
            <w:tcW w:w="2141" w:type="dxa"/>
            <w:tcBorders>
              <w:top w:val="single" w:color="000000" w:sz="6" w:space="0"/>
              <w:left w:val="single" w:color="000000" w:sz="6" w:space="0"/>
              <w:bottom w:val="single" w:color="000000" w:sz="6" w:space="0"/>
            </w:tcBorders>
          </w:tcPr>
          <w:p w14:paraId="0285D778">
            <w:pPr>
              <w:pStyle w:val="9"/>
              <w:rPr>
                <w:rFonts w:ascii="Times New Roman"/>
                <w:sz w:val="18"/>
              </w:rPr>
            </w:pPr>
          </w:p>
        </w:tc>
      </w:tr>
      <w:tr w14:paraId="61DD980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7" w:hRule="atLeast"/>
        </w:trPr>
        <w:tc>
          <w:tcPr>
            <w:tcW w:w="6392" w:type="dxa"/>
            <w:gridSpan w:val="2"/>
            <w:tcBorders>
              <w:top w:val="single" w:color="000000" w:sz="6" w:space="0"/>
              <w:right w:val="single" w:color="000000" w:sz="6" w:space="0"/>
            </w:tcBorders>
          </w:tcPr>
          <w:p w14:paraId="263B25ED">
            <w:pPr>
              <w:pStyle w:val="9"/>
              <w:tabs>
                <w:tab w:val="left" w:pos="577"/>
              </w:tabs>
              <w:spacing w:before="38"/>
              <w:ind w:left="38"/>
              <w:jc w:val="center"/>
              <w:rPr>
                <w:sz w:val="18"/>
              </w:rPr>
            </w:pPr>
            <w:r>
              <w:rPr>
                <w:spacing w:val="-10"/>
                <w:sz w:val="18"/>
              </w:rPr>
              <w:t>合</w:t>
            </w:r>
            <w:r>
              <w:rPr>
                <w:sz w:val="18"/>
              </w:rPr>
              <w:tab/>
            </w:r>
            <w:r>
              <w:rPr>
                <w:spacing w:val="-10"/>
                <w:sz w:val="18"/>
              </w:rPr>
              <w:t>计</w:t>
            </w:r>
          </w:p>
        </w:tc>
        <w:tc>
          <w:tcPr>
            <w:tcW w:w="1632" w:type="dxa"/>
            <w:tcBorders>
              <w:top w:val="single" w:color="000000" w:sz="6" w:space="0"/>
              <w:left w:val="single" w:color="000000" w:sz="6" w:space="0"/>
              <w:right w:val="single" w:color="000000" w:sz="6" w:space="0"/>
            </w:tcBorders>
          </w:tcPr>
          <w:p w14:paraId="7228E33A">
            <w:pPr>
              <w:pStyle w:val="9"/>
              <w:spacing w:before="38"/>
              <w:ind w:right="-15"/>
              <w:jc w:val="right"/>
              <w:rPr>
                <w:sz w:val="18"/>
              </w:rPr>
            </w:pPr>
          </w:p>
        </w:tc>
        <w:tc>
          <w:tcPr>
            <w:tcW w:w="2141" w:type="dxa"/>
            <w:tcBorders>
              <w:top w:val="single" w:color="000000" w:sz="6" w:space="0"/>
              <w:left w:val="single" w:color="000000" w:sz="6" w:space="0"/>
            </w:tcBorders>
          </w:tcPr>
          <w:p w14:paraId="660D82A8">
            <w:pPr>
              <w:pStyle w:val="9"/>
              <w:spacing w:before="38"/>
              <w:ind w:left="23"/>
              <w:jc w:val="center"/>
              <w:rPr>
                <w:sz w:val="18"/>
              </w:rPr>
            </w:pPr>
          </w:p>
        </w:tc>
      </w:tr>
    </w:tbl>
    <w:p w14:paraId="38FDB996">
      <w:pPr>
        <w:pStyle w:val="3"/>
        <w:spacing w:before="3"/>
      </w:pPr>
    </w:p>
    <w:p w14:paraId="4EBC39E6">
      <w:pPr>
        <w:pStyle w:val="3"/>
        <w:ind w:left="175"/>
      </w:pPr>
      <w:r>
        <mc:AlternateContent>
          <mc:Choice Requires="wpg">
            <w:drawing>
              <wp:anchor distT="0" distB="0" distL="0" distR="0" simplePos="0" relativeHeight="251685888" behindDoc="1" locked="0" layoutInCell="1" allowOverlap="1">
                <wp:simplePos x="0" y="0"/>
                <wp:positionH relativeFrom="page">
                  <wp:posOffset>541655</wp:posOffset>
                </wp:positionH>
                <wp:positionV relativeFrom="paragraph">
                  <wp:posOffset>-66675</wp:posOffset>
                </wp:positionV>
                <wp:extent cx="6460490" cy="471170"/>
                <wp:effectExtent l="0" t="0" r="0" b="0"/>
                <wp:wrapNone/>
                <wp:docPr id="114" name="Group 114"/>
                <wp:cNvGraphicFramePr/>
                <a:graphic xmlns:a="http://schemas.openxmlformats.org/drawingml/2006/main">
                  <a:graphicData uri="http://schemas.microsoft.com/office/word/2010/wordprocessingGroup">
                    <wpg:wgp>
                      <wpg:cNvGrpSpPr/>
                      <wpg:grpSpPr>
                        <a:xfrm>
                          <a:off x="0" y="0"/>
                          <a:ext cx="6460490" cy="471170"/>
                          <a:chOff x="0" y="0"/>
                          <a:chExt cx="6460490" cy="471170"/>
                        </a:xfrm>
                      </wpg:grpSpPr>
                      <wps:wsp>
                        <wps:cNvPr id="115" name="Graphic 115"/>
                        <wps:cNvSpPr/>
                        <wps:spPr>
                          <a:xfrm>
                            <a:off x="0" y="0"/>
                            <a:ext cx="6455410" cy="219075"/>
                          </a:xfrm>
                          <a:custGeom>
                            <a:avLst/>
                            <a:gdLst/>
                            <a:ahLst/>
                            <a:cxnLst/>
                            <a:rect l="l" t="t" r="r" b="b"/>
                            <a:pathLst>
                              <a:path w="6455410" h="219075">
                                <a:moveTo>
                                  <a:pt x="0" y="218856"/>
                                </a:moveTo>
                                <a:lnTo>
                                  <a:pt x="6455145" y="218856"/>
                                </a:lnTo>
                              </a:path>
                              <a:path w="6455410" h="219075">
                                <a:moveTo>
                                  <a:pt x="6455145" y="0"/>
                                </a:moveTo>
                                <a:lnTo>
                                  <a:pt x="6455145" y="218856"/>
                                </a:lnTo>
                              </a:path>
                            </a:pathLst>
                          </a:custGeom>
                          <a:ln w="9509">
                            <a:solidFill>
                              <a:srgbClr val="FFFFFF"/>
                            </a:solidFill>
                            <a:prstDash val="solid"/>
                          </a:ln>
                        </wps:spPr>
                        <wps:bodyPr wrap="square" lIns="0" tIns="0" rIns="0" bIns="0" rtlCol="0">
                          <a:noAutofit/>
                        </wps:bodyPr>
                      </wps:wsp>
                      <wps:wsp>
                        <wps:cNvPr id="116" name="Graphic 116"/>
                        <wps:cNvSpPr/>
                        <wps:spPr>
                          <a:xfrm>
                            <a:off x="2905" y="461619"/>
                            <a:ext cx="4979035" cy="3175"/>
                          </a:xfrm>
                          <a:custGeom>
                            <a:avLst/>
                            <a:gdLst/>
                            <a:ahLst/>
                            <a:cxnLst/>
                            <a:rect l="l" t="t" r="r" b="b"/>
                            <a:pathLst>
                              <a:path w="4979035" h="3175">
                                <a:moveTo>
                                  <a:pt x="4978623" y="2773"/>
                                </a:moveTo>
                                <a:lnTo>
                                  <a:pt x="4978623" y="0"/>
                                </a:lnTo>
                                <a:lnTo>
                                  <a:pt x="0" y="0"/>
                                </a:lnTo>
                                <a:lnTo>
                                  <a:pt x="0" y="2773"/>
                                </a:lnTo>
                                <a:lnTo>
                                  <a:pt x="4978623" y="2773"/>
                                </a:lnTo>
                                <a:close/>
                              </a:path>
                            </a:pathLst>
                          </a:custGeom>
                          <a:solidFill>
                            <a:srgbClr val="FFFFFF"/>
                          </a:solidFill>
                        </wps:spPr>
                        <wps:bodyPr wrap="square" lIns="0" tIns="0" rIns="0" bIns="0" rtlCol="0">
                          <a:noAutofit/>
                        </wps:bodyPr>
                      </wps:wsp>
                      <wps:wsp>
                        <wps:cNvPr id="117" name="Graphic 117"/>
                        <wps:cNvSpPr/>
                        <wps:spPr>
                          <a:xfrm>
                            <a:off x="4981529" y="218856"/>
                            <a:ext cx="1270" cy="247650"/>
                          </a:xfrm>
                          <a:custGeom>
                            <a:avLst/>
                            <a:gdLst/>
                            <a:ahLst/>
                            <a:cxnLst/>
                            <a:rect l="l" t="t" r="r" b="b"/>
                            <a:pathLst>
                              <a:path h="247650">
                                <a:moveTo>
                                  <a:pt x="0" y="0"/>
                                </a:moveTo>
                                <a:lnTo>
                                  <a:pt x="0" y="247517"/>
                                </a:lnTo>
                              </a:path>
                            </a:pathLst>
                          </a:custGeom>
                          <a:ln w="9509">
                            <a:solidFill>
                              <a:srgbClr val="FFFFFF"/>
                            </a:solidFill>
                            <a:prstDash val="solid"/>
                          </a:ln>
                        </wps:spPr>
                        <wps:bodyPr wrap="square" lIns="0" tIns="0" rIns="0" bIns="0" rtlCol="0">
                          <a:noAutofit/>
                        </wps:bodyPr>
                      </wps:wsp>
                      <wps:wsp>
                        <wps:cNvPr id="118" name="Graphic 118"/>
                        <wps:cNvSpPr/>
                        <wps:spPr>
                          <a:xfrm>
                            <a:off x="4981529" y="218988"/>
                            <a:ext cx="47625" cy="247650"/>
                          </a:xfrm>
                          <a:custGeom>
                            <a:avLst/>
                            <a:gdLst/>
                            <a:ahLst/>
                            <a:cxnLst/>
                            <a:rect l="l" t="t" r="r" b="b"/>
                            <a:pathLst>
                              <a:path w="47625" h="247650">
                                <a:moveTo>
                                  <a:pt x="47548" y="0"/>
                                </a:moveTo>
                                <a:lnTo>
                                  <a:pt x="0" y="0"/>
                                </a:lnTo>
                                <a:lnTo>
                                  <a:pt x="0" y="247385"/>
                                </a:lnTo>
                                <a:lnTo>
                                  <a:pt x="47548" y="247385"/>
                                </a:lnTo>
                                <a:lnTo>
                                  <a:pt x="47548" y="0"/>
                                </a:lnTo>
                                <a:close/>
                              </a:path>
                            </a:pathLst>
                          </a:custGeom>
                          <a:solidFill>
                            <a:srgbClr val="FFFFFF"/>
                          </a:solidFill>
                        </wps:spPr>
                        <wps:bodyPr wrap="square" lIns="0" tIns="0" rIns="0" bIns="0" rtlCol="0">
                          <a:noAutofit/>
                        </wps:bodyPr>
                      </wps:wsp>
                      <wps:wsp>
                        <wps:cNvPr id="119" name="Graphic 119"/>
                        <wps:cNvSpPr/>
                        <wps:spPr>
                          <a:xfrm>
                            <a:off x="4981529" y="218856"/>
                            <a:ext cx="47625" cy="247650"/>
                          </a:xfrm>
                          <a:custGeom>
                            <a:avLst/>
                            <a:gdLst/>
                            <a:ahLst/>
                            <a:cxnLst/>
                            <a:rect l="l" t="t" r="r" b="b"/>
                            <a:pathLst>
                              <a:path w="47625" h="247650">
                                <a:moveTo>
                                  <a:pt x="0" y="247517"/>
                                </a:moveTo>
                                <a:lnTo>
                                  <a:pt x="47548" y="247517"/>
                                </a:lnTo>
                              </a:path>
                              <a:path w="47625" h="247650">
                                <a:moveTo>
                                  <a:pt x="47548" y="0"/>
                                </a:moveTo>
                                <a:lnTo>
                                  <a:pt x="47548" y="247517"/>
                                </a:lnTo>
                              </a:path>
                            </a:pathLst>
                          </a:custGeom>
                          <a:ln w="9509">
                            <a:solidFill>
                              <a:srgbClr val="FFFFFF"/>
                            </a:solidFill>
                            <a:prstDash val="solid"/>
                          </a:ln>
                        </wps:spPr>
                        <wps:bodyPr wrap="square" lIns="0" tIns="0" rIns="0" bIns="0" rtlCol="0">
                          <a:noAutofit/>
                        </wps:bodyPr>
                      </wps:wsp>
                      <wps:wsp>
                        <wps:cNvPr id="120" name="Graphic 120"/>
                        <wps:cNvSpPr/>
                        <wps:spPr>
                          <a:xfrm>
                            <a:off x="5029077" y="461619"/>
                            <a:ext cx="1423035" cy="3175"/>
                          </a:xfrm>
                          <a:custGeom>
                            <a:avLst/>
                            <a:gdLst/>
                            <a:ahLst/>
                            <a:cxnLst/>
                            <a:rect l="l" t="t" r="r" b="b"/>
                            <a:pathLst>
                              <a:path w="1423035" h="3175">
                                <a:moveTo>
                                  <a:pt x="1422633" y="0"/>
                                </a:moveTo>
                                <a:lnTo>
                                  <a:pt x="0" y="0"/>
                                </a:lnTo>
                                <a:lnTo>
                                  <a:pt x="0" y="2773"/>
                                </a:lnTo>
                                <a:lnTo>
                                  <a:pt x="1422633" y="2773"/>
                                </a:lnTo>
                                <a:lnTo>
                                  <a:pt x="1422633" y="0"/>
                                </a:lnTo>
                                <a:close/>
                              </a:path>
                            </a:pathLst>
                          </a:custGeom>
                          <a:solidFill>
                            <a:srgbClr val="FFFFFF"/>
                          </a:solidFill>
                        </wps:spPr>
                        <wps:bodyPr wrap="square" lIns="0" tIns="0" rIns="0" bIns="0" rtlCol="0">
                          <a:noAutofit/>
                        </wps:bodyPr>
                      </wps:wsp>
                    </wpg:wgp>
                  </a:graphicData>
                </a:graphic>
              </wp:anchor>
            </w:drawing>
          </mc:Choice>
          <mc:Fallback>
            <w:pict>
              <v:group id="Group 114" o:spid="_x0000_s1026" o:spt="203" style="position:absolute;left:0pt;margin-left:42.65pt;margin-top:-5.25pt;height:37.1pt;width:508.7pt;mso-position-horizontal-relative:page;z-index:-251630592;mso-width-relative:page;mso-height-relative:page;" coordsize="6460490,471170" o:gfxdata="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">
                <o:lock v:ext="edit" aspectratio="f"/>
                <v:shape id="Graphic 115" o:spid="_x0000_s1026" o:spt="100" style="position:absolute;left:0;top:0;height:219075;width:6455410;" filled="f" stroked="t" coordsize="6455410,219075" o:gfxdata="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Eh7nLsAAADc&#10;AAAADwAAAAAAAAABACAAAAAiAAAAZHJzL2Rvd25yZXYueG1sUEsBAhQAFAAAAAgAh07iQDMvBZ47&#10;AAAAOQAAABAAAAAAAAAAAQAgAAAACgEAAGRycy9zaGFwZXhtbC54bWxQSwUGAAAAAAYABgBbAQAA&#10;tAMAAAAA&#10;" path="m0,218856l6455145,218856em6455145,0l6455145,218856e">
                  <v:fill on="f" focussize="0,0"/>
                  <v:stroke weight="0.748740157480315pt" color="#FFFFFF" joinstyle="round"/>
                  <v:imagedata o:title=""/>
                  <o:lock v:ext="edit" aspectratio="f"/>
                  <v:textbox inset="0mm,0mm,0mm,0mm"/>
                </v:shape>
                <v:shape id="Graphic 116" o:spid="_x0000_s1026" o:spt="100" style="position:absolute;left:2905;top:461619;height:3175;width:4979035;" fillcolor="#FFFFFF" filled="t" stroked="f" coordsize="4979035,3175" o:gfxdata="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OKboC5AAAA3AAA&#10;AA8AAAAAAAAAAQAgAAAAIgAAAGRycy9kb3ducmV2LnhtbFBLAQIUABQAAAAIAIdO4kAzLwWeOwAA&#10;ADkAAAAQAAAAAAAAAAEAIAAAAAgBAABkcnMvc2hhcGV4bWwueG1sUEsFBgAAAAAGAAYAWwEAALID&#10;AAAAAA==&#10;" path="m4978623,2773l4978623,0,0,0,0,2773,4978623,2773xe">
                  <v:fill on="t" focussize="0,0"/>
                  <v:stroke on="f"/>
                  <v:imagedata o:title=""/>
                  <o:lock v:ext="edit" aspectratio="f"/>
                  <v:textbox inset="0mm,0mm,0mm,0mm"/>
                </v:shape>
                <v:shape id="Graphic 117" o:spid="_x0000_s1026" o:spt="100" style="position:absolute;left:4981529;top:218856;height:247650;width:1270;" filled="f" stroked="t" coordsize="1,247650" o:gfxdata="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Szp4vQAA&#10;ANwAAAAPAAAAAAAAAAEAIAAAACIAAABkcnMvZG93bnJldi54bWxQSwECFAAUAAAACACHTuJAMy8F&#10;njsAAAA5AAAAEAAAAAAAAAABACAAAAAMAQAAZHJzL3NoYXBleG1sLnhtbFBLBQYAAAAABgAGAFsB&#10;AAC2AwAAAAA=&#10;" path="m0,0l0,247517e">
                  <v:fill on="f" focussize="0,0"/>
                  <v:stroke weight="0.748740157480315pt" color="#FFFFFF" joinstyle="round"/>
                  <v:imagedata o:title=""/>
                  <o:lock v:ext="edit" aspectratio="f"/>
                  <v:textbox inset="0mm,0mm,0mm,0mm"/>
                </v:shape>
                <v:shape id="Graphic 118" o:spid="_x0000_s1026" o:spt="100" style="position:absolute;left:4981529;top:218988;height:247650;width:47625;" fillcolor="#FFFFFF" filled="t" stroked="f" coordsize="47625,247650" o:gfxdata="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f+Pc74A&#10;AADcAAAADwAAAAAAAAABACAAAAAiAAAAZHJzL2Rvd25yZXYueG1sUEsBAhQAFAAAAAgAh07iQDMv&#10;BZ47AAAAOQAAABAAAAAAAAAAAQAgAAAADQEAAGRycy9zaGFwZXhtbC54bWxQSwUGAAAAAAYABgBb&#10;AQAAtwMAAAAA&#10;" path="m47548,0l0,0,0,247385,47548,247385,47548,0xe">
                  <v:fill on="t" focussize="0,0"/>
                  <v:stroke on="f"/>
                  <v:imagedata o:title=""/>
                  <o:lock v:ext="edit" aspectratio="f"/>
                  <v:textbox inset="0mm,0mm,0mm,0mm"/>
                </v:shape>
                <v:shape id="Graphic 119" o:spid="_x0000_s1026" o:spt="100" style="position:absolute;left:4981529;top:218856;height:247650;width:47625;" filled="f" stroked="t" coordsize="47625,247650" o:gfxdata="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7CDCLsAAADc&#10;AAAADwAAAAAAAAABACAAAAAiAAAAZHJzL2Rvd25yZXYueG1sUEsBAhQAFAAAAAgAh07iQDMvBZ47&#10;AAAAOQAAABAAAAAAAAAAAQAgAAAACgEAAGRycy9zaGFwZXhtbC54bWxQSwUGAAAAAAYABgBbAQAA&#10;tAMAAAAA&#10;" path="m0,247517l47548,247517em47548,0l47548,247517e">
                  <v:fill on="f" focussize="0,0"/>
                  <v:stroke weight="0.748740157480315pt" color="#FFFFFF" joinstyle="round"/>
                  <v:imagedata o:title=""/>
                  <o:lock v:ext="edit" aspectratio="f"/>
                  <v:textbox inset="0mm,0mm,0mm,0mm"/>
                </v:shape>
                <v:shape id="Graphic 120" o:spid="_x0000_s1026" o:spt="100" style="position:absolute;left:5029077;top:461619;height:3175;width:1423035;" fillcolor="#FFFFFF" filled="t" stroked="f" coordsize="1423035,3175" o:gfxdata="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FvBG/&#10;AAAA3AAAAA8AAAAAAAAAAQAgAAAAIgAAAGRycy9kb3ducmV2LnhtbFBLAQIUABQAAAAIAIdO4kAz&#10;LwWeOwAAADkAAAAQAAAAAAAAAAEAIAAAAA4BAABkcnMvc2hhcGV4bWwueG1sUEsFBgAAAAAGAAYA&#10;WwEAALgDAAAAAA==&#10;" path="m1422633,0l0,0,0,2773,1422633,2773,1422633,0xe">
                  <v:fill on="t" focussize="0,0"/>
                  <v:stroke on="f"/>
                  <v:imagedata o:title=""/>
                  <o:lock v:ext="edit" aspectratio="f"/>
                  <v:textbox inset="0mm,0mm,0mm,0mm"/>
                </v:shape>
              </v:group>
            </w:pict>
          </mc:Fallback>
        </mc:AlternateContent>
      </w:r>
      <w:r>
        <w:rPr>
          <w:spacing w:val="-2"/>
        </w:rPr>
        <w:t>注：材料（工程设备）</w:t>
      </w:r>
      <w:r>
        <w:rPr>
          <w:spacing w:val="-3"/>
        </w:rPr>
        <w:t>暂估单价进入清单项目综合单价，此处不汇总。</w:t>
      </w:r>
    </w:p>
    <w:p w14:paraId="091B21A4">
      <w:pPr>
        <w:pStyle w:val="3"/>
        <w:spacing w:before="81"/>
        <w:ind w:left="9831"/>
      </w:pPr>
      <w:r>
        <w:rPr>
          <w:spacing w:val="-2"/>
        </w:rPr>
        <w:t>表-</w:t>
      </w:r>
      <w:r>
        <w:rPr>
          <w:spacing w:val="-5"/>
        </w:rPr>
        <w:t>12</w:t>
      </w:r>
    </w:p>
    <w:p w14:paraId="5ACD39CF">
      <w:pPr>
        <w:pStyle w:val="3"/>
        <w:spacing w:after="0"/>
        <w:sectPr>
          <w:pgSz w:w="11960" w:h="16880"/>
          <w:pgMar w:top="820" w:right="708" w:bottom="280" w:left="708" w:header="720" w:footer="720" w:gutter="0"/>
          <w:cols w:space="720" w:num="1"/>
        </w:sectPr>
      </w:pPr>
    </w:p>
    <w:tbl>
      <w:tblPr>
        <w:tblStyle w:val="5"/>
        <w:tblW w:w="0" w:type="auto"/>
        <w:tblInd w:w="145"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4372"/>
        <w:gridCol w:w="3549"/>
        <w:gridCol w:w="2247"/>
      </w:tblGrid>
      <w:tr w14:paraId="5674ABA1">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92" w:hRule="atLeast"/>
        </w:trPr>
        <w:tc>
          <w:tcPr>
            <w:tcW w:w="7921" w:type="dxa"/>
            <w:gridSpan w:val="2"/>
            <w:tcBorders>
              <w:top w:val="nil"/>
              <w:left w:val="nil"/>
            </w:tcBorders>
          </w:tcPr>
          <w:p w14:paraId="7FDAB648">
            <w:pPr>
              <w:pStyle w:val="9"/>
              <w:rPr>
                <w:rFonts w:ascii="Times New Roman"/>
                <w:sz w:val="18"/>
              </w:rPr>
            </w:pPr>
          </w:p>
        </w:tc>
        <w:tc>
          <w:tcPr>
            <w:tcW w:w="2247" w:type="dxa"/>
            <w:tcBorders>
              <w:top w:val="nil"/>
            </w:tcBorders>
          </w:tcPr>
          <w:p w14:paraId="1692CBF5">
            <w:pPr>
              <w:pStyle w:val="9"/>
              <w:rPr>
                <w:rFonts w:ascii="Times New Roman"/>
                <w:sz w:val="18"/>
              </w:rPr>
            </w:pPr>
          </w:p>
        </w:tc>
      </w:tr>
      <w:tr w14:paraId="16AF0421">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84" w:hRule="atLeast"/>
        </w:trPr>
        <w:tc>
          <w:tcPr>
            <w:tcW w:w="10168" w:type="dxa"/>
            <w:gridSpan w:val="3"/>
            <w:tcBorders>
              <w:left w:val="nil"/>
            </w:tcBorders>
          </w:tcPr>
          <w:p w14:paraId="21DAFFE6">
            <w:pPr>
              <w:pStyle w:val="9"/>
              <w:spacing w:before="18"/>
              <w:ind w:left="4"/>
              <w:jc w:val="center"/>
              <w:rPr>
                <w:sz w:val="40"/>
              </w:rPr>
            </w:pPr>
            <w:bookmarkStart w:id="11" w:name="表-12-1 暂列金额明细表"/>
            <w:bookmarkEnd w:id="11"/>
            <w:r>
              <w:rPr>
                <w:spacing w:val="11"/>
                <w:sz w:val="40"/>
              </w:rPr>
              <w:t>暂列金额明细表</w:t>
            </w:r>
          </w:p>
        </w:tc>
      </w:tr>
      <w:tr w14:paraId="23ACDF08">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35" w:hRule="atLeast"/>
        </w:trPr>
        <w:tc>
          <w:tcPr>
            <w:tcW w:w="4372" w:type="dxa"/>
            <w:tcBorders>
              <w:left w:val="nil"/>
              <w:bottom w:val="nil"/>
            </w:tcBorders>
          </w:tcPr>
          <w:p w14:paraId="4938C183">
            <w:pPr>
              <w:pStyle w:val="9"/>
              <w:spacing w:before="14"/>
              <w:rPr>
                <w:sz w:val="18"/>
              </w:rPr>
            </w:pPr>
          </w:p>
          <w:p w14:paraId="7451DE4A">
            <w:pPr>
              <w:pStyle w:val="9"/>
              <w:ind w:left="37"/>
              <w:rPr>
                <w:sz w:val="18"/>
              </w:rPr>
            </w:pPr>
            <w:r>
              <w:rPr>
                <w:spacing w:val="-3"/>
                <w:sz w:val="18"/>
              </w:rPr>
              <w:t>工程名称：建筑与装饰工程</w:t>
            </w:r>
          </w:p>
        </w:tc>
        <w:tc>
          <w:tcPr>
            <w:tcW w:w="3549" w:type="dxa"/>
            <w:tcBorders>
              <w:bottom w:val="nil"/>
            </w:tcBorders>
          </w:tcPr>
          <w:p w14:paraId="4A669699">
            <w:pPr>
              <w:pStyle w:val="9"/>
              <w:spacing w:before="200" w:line="184" w:lineRule="auto"/>
              <w:ind w:left="29" w:right="89"/>
              <w:rPr>
                <w:sz w:val="18"/>
              </w:rPr>
            </w:pPr>
            <w:r>
              <w:rPr>
                <w:spacing w:val="-2"/>
                <w:sz w:val="18"/>
              </w:rPr>
              <w:t>标段：阿勒泰地区中医医院（阿勒泰地区哈萨克医医院）</w:t>
            </w:r>
            <w:r>
              <w:rPr>
                <w:spacing w:val="-3"/>
                <w:sz w:val="18"/>
              </w:rPr>
              <w:t>风湿科治疗区地砖、墙面改造</w:t>
            </w:r>
          </w:p>
        </w:tc>
        <w:tc>
          <w:tcPr>
            <w:tcW w:w="2247" w:type="dxa"/>
            <w:tcBorders>
              <w:bottom w:val="nil"/>
              <w:right w:val="nil"/>
            </w:tcBorders>
          </w:tcPr>
          <w:p w14:paraId="65EA7891">
            <w:pPr>
              <w:pStyle w:val="9"/>
              <w:spacing w:before="14"/>
              <w:rPr>
                <w:sz w:val="18"/>
              </w:rPr>
            </w:pPr>
          </w:p>
          <w:p w14:paraId="71EF5E9F">
            <w:pPr>
              <w:pStyle w:val="9"/>
              <w:ind w:left="777"/>
              <w:rPr>
                <w:sz w:val="18"/>
              </w:rPr>
            </w:pPr>
            <w:r>
              <w:rPr>
                <w:spacing w:val="-2"/>
                <w:sz w:val="18"/>
              </w:rPr>
              <w:t xml:space="preserve">第 </w:t>
            </w:r>
            <w:r>
              <w:rPr>
                <w:sz w:val="18"/>
              </w:rPr>
              <w:t>1</w:t>
            </w:r>
            <w:r>
              <w:rPr>
                <w:spacing w:val="-1"/>
                <w:sz w:val="18"/>
              </w:rPr>
              <w:t xml:space="preserve"> 页</w:t>
            </w:r>
            <w:r>
              <w:rPr>
                <w:spacing w:val="42"/>
                <w:w w:val="150"/>
                <w:sz w:val="18"/>
              </w:rPr>
              <w:t xml:space="preserve"> </w:t>
            </w:r>
            <w:r>
              <w:rPr>
                <w:spacing w:val="-1"/>
                <w:sz w:val="18"/>
              </w:rPr>
              <w:t xml:space="preserve">共 </w:t>
            </w:r>
            <w:r>
              <w:rPr>
                <w:sz w:val="18"/>
              </w:rPr>
              <w:t>1</w:t>
            </w:r>
            <w:r>
              <w:rPr>
                <w:spacing w:val="-7"/>
                <w:sz w:val="18"/>
              </w:rPr>
              <w:t xml:space="preserve"> 页</w:t>
            </w:r>
          </w:p>
        </w:tc>
      </w:tr>
    </w:tbl>
    <w:p w14:paraId="5982DC6E">
      <w:pPr>
        <w:pStyle w:val="3"/>
        <w:spacing w:before="12"/>
        <w:rPr>
          <w:sz w:val="2"/>
        </w:rPr>
      </w:pPr>
      <w:r>
        <w:rPr>
          <w:sz w:val="2"/>
        </w:rPr>
        <mc:AlternateContent>
          <mc:Choice Requires="wps">
            <w:drawing>
              <wp:anchor distT="0" distB="0" distL="0" distR="0" simplePos="0" relativeHeight="251685888" behindDoc="1" locked="0" layoutInCell="1" allowOverlap="1">
                <wp:simplePos x="0" y="0"/>
                <wp:positionH relativeFrom="page">
                  <wp:posOffset>0</wp:posOffset>
                </wp:positionH>
                <wp:positionV relativeFrom="page">
                  <wp:posOffset>0</wp:posOffset>
                </wp:positionV>
                <wp:extent cx="7548880" cy="10661015"/>
                <wp:effectExtent l="0" t="0" r="0" b="0"/>
                <wp:wrapNone/>
                <wp:docPr id="121" name="Graphic 121"/>
                <wp:cNvGraphicFramePr/>
                <a:graphic xmlns:a="http://schemas.openxmlformats.org/drawingml/2006/main">
                  <a:graphicData uri="http://schemas.microsoft.com/office/word/2010/wordprocessingShape">
                    <wps:wsp>
                      <wps:cNvSpPr/>
                      <wps:spPr>
                        <a:xfrm>
                          <a:off x="0" y="0"/>
                          <a:ext cx="7548880" cy="10661015"/>
                        </a:xfrm>
                        <a:custGeom>
                          <a:avLst/>
                          <a:gdLst/>
                          <a:ahLst/>
                          <a:cxnLst/>
                          <a:rect l="l" t="t" r="r" b="b"/>
                          <a:pathLst>
                            <a:path w="7548880" h="10661015">
                              <a:moveTo>
                                <a:pt x="7548371" y="0"/>
                              </a:moveTo>
                              <a:lnTo>
                                <a:pt x="0" y="0"/>
                              </a:lnTo>
                              <a:lnTo>
                                <a:pt x="0" y="10660506"/>
                              </a:lnTo>
                              <a:lnTo>
                                <a:pt x="7548371" y="10660506"/>
                              </a:lnTo>
                              <a:lnTo>
                                <a:pt x="7548371" y="0"/>
                              </a:lnTo>
                              <a:close/>
                            </a:path>
                          </a:pathLst>
                        </a:custGeom>
                        <a:solidFill>
                          <a:srgbClr val="FFFFFF"/>
                        </a:solidFill>
                      </wps:spPr>
                      <wps:bodyPr wrap="square" lIns="0" tIns="0" rIns="0" bIns="0" rtlCol="0">
                        <a:noAutofit/>
                      </wps:bodyPr>
                    </wps:wsp>
                  </a:graphicData>
                </a:graphic>
              </wp:anchor>
            </w:drawing>
          </mc:Choice>
          <mc:Fallback>
            <w:pict>
              <v:shape id="Graphic 121" o:spid="_x0000_s1026" o:spt="100" style="position:absolute;left:0pt;margin-left:0pt;margin-top:0pt;height:839.45pt;width:594.4pt;mso-position-horizontal-relative:page;mso-position-vertical-relative:page;z-index:-251630592;mso-width-relative:page;mso-height-relative:page;" fillcolor="#FFFFFF" filled="t" stroked="f" coordsize="7548880,10661015" o:gfxdata="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tXsZS1wAAAAcBAAAPAAAAAAAAAAEAIAAAACIAAABkcnMvZG93bnJldi54bWxQSwECFAAUAAAA&#10;CACHTuJAhjGV1CgCAADwBAAADgAAAAAAAAABACAAAAAmAQAAZHJzL2Uyb0RvYy54bWxQSwUGAAAA&#10;AAYABgBZAQAAwAUAAAAA&#10;" path="m7548371,0l0,0,0,10660506,7548371,10660506,7548371,0xe">
                <v:fill on="t" focussize="0,0"/>
                <v:stroke on="f"/>
                <v:imagedata o:title=""/>
                <o:lock v:ext="edit" aspectratio="f"/>
                <v:textbox inset="0mm,0mm,0mm,0mm"/>
              </v:shape>
            </w:pict>
          </mc:Fallback>
        </mc:AlternateContent>
      </w:r>
    </w:p>
    <w:tbl>
      <w:tblPr>
        <w:tblStyle w:val="5"/>
        <w:tblW w:w="0" w:type="auto"/>
        <w:tblInd w:w="17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13"/>
        <w:gridCol w:w="4147"/>
        <w:gridCol w:w="1033"/>
        <w:gridCol w:w="1797"/>
        <w:gridCol w:w="1977"/>
      </w:tblGrid>
      <w:tr w14:paraId="27F5EA0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37" w:hRule="atLeast"/>
        </w:trPr>
        <w:tc>
          <w:tcPr>
            <w:tcW w:w="1213" w:type="dxa"/>
            <w:tcBorders>
              <w:bottom w:val="single" w:color="000000" w:sz="6" w:space="0"/>
              <w:right w:val="single" w:color="000000" w:sz="6" w:space="0"/>
            </w:tcBorders>
          </w:tcPr>
          <w:p w14:paraId="2A7A98B9">
            <w:pPr>
              <w:pStyle w:val="9"/>
              <w:spacing w:before="46"/>
              <w:ind w:left="37"/>
              <w:jc w:val="center"/>
              <w:rPr>
                <w:sz w:val="18"/>
              </w:rPr>
            </w:pPr>
            <w:r>
              <w:rPr>
                <w:spacing w:val="-6"/>
                <w:sz w:val="18"/>
              </w:rPr>
              <w:t>序号</w:t>
            </w:r>
          </w:p>
        </w:tc>
        <w:tc>
          <w:tcPr>
            <w:tcW w:w="4147" w:type="dxa"/>
            <w:tcBorders>
              <w:left w:val="single" w:color="000000" w:sz="6" w:space="0"/>
              <w:bottom w:val="single" w:color="000000" w:sz="6" w:space="0"/>
              <w:right w:val="single" w:color="000000" w:sz="6" w:space="0"/>
            </w:tcBorders>
          </w:tcPr>
          <w:p w14:paraId="0BC55D4B">
            <w:pPr>
              <w:pStyle w:val="9"/>
              <w:spacing w:before="46"/>
              <w:ind w:left="44"/>
              <w:jc w:val="center"/>
              <w:rPr>
                <w:sz w:val="18"/>
              </w:rPr>
            </w:pPr>
            <w:r>
              <w:rPr>
                <w:spacing w:val="-4"/>
                <w:sz w:val="18"/>
              </w:rPr>
              <w:t>项目名称</w:t>
            </w:r>
          </w:p>
        </w:tc>
        <w:tc>
          <w:tcPr>
            <w:tcW w:w="1033" w:type="dxa"/>
            <w:tcBorders>
              <w:left w:val="single" w:color="000000" w:sz="6" w:space="0"/>
              <w:bottom w:val="single" w:color="000000" w:sz="6" w:space="0"/>
              <w:right w:val="single" w:color="000000" w:sz="6" w:space="0"/>
            </w:tcBorders>
          </w:tcPr>
          <w:p w14:paraId="409C438C">
            <w:pPr>
              <w:pStyle w:val="9"/>
              <w:spacing w:before="46"/>
              <w:ind w:left="171"/>
              <w:rPr>
                <w:sz w:val="18"/>
              </w:rPr>
            </w:pPr>
            <w:r>
              <w:rPr>
                <w:spacing w:val="-4"/>
                <w:sz w:val="18"/>
              </w:rPr>
              <w:t>计量单位</w:t>
            </w:r>
          </w:p>
        </w:tc>
        <w:tc>
          <w:tcPr>
            <w:tcW w:w="1797" w:type="dxa"/>
            <w:tcBorders>
              <w:left w:val="single" w:color="000000" w:sz="6" w:space="0"/>
              <w:bottom w:val="single" w:color="000000" w:sz="6" w:space="0"/>
              <w:right w:val="single" w:color="000000" w:sz="6" w:space="0"/>
            </w:tcBorders>
          </w:tcPr>
          <w:p w14:paraId="5597497B">
            <w:pPr>
              <w:pStyle w:val="9"/>
              <w:spacing w:before="46"/>
              <w:ind w:left="366"/>
              <w:rPr>
                <w:sz w:val="18"/>
              </w:rPr>
            </w:pPr>
            <w:r>
              <w:rPr>
                <w:spacing w:val="-4"/>
                <w:sz w:val="18"/>
              </w:rPr>
              <w:t>暂定金额(元)</w:t>
            </w:r>
          </w:p>
        </w:tc>
        <w:tc>
          <w:tcPr>
            <w:tcW w:w="1977" w:type="dxa"/>
            <w:tcBorders>
              <w:left w:val="single" w:color="000000" w:sz="6" w:space="0"/>
              <w:bottom w:val="single" w:color="000000" w:sz="6" w:space="0"/>
            </w:tcBorders>
          </w:tcPr>
          <w:p w14:paraId="11DEC3DB">
            <w:pPr>
              <w:pStyle w:val="9"/>
              <w:spacing w:before="46"/>
              <w:ind w:left="35"/>
              <w:jc w:val="center"/>
              <w:rPr>
                <w:sz w:val="18"/>
              </w:rPr>
            </w:pPr>
            <w:r>
              <w:rPr>
                <w:spacing w:val="-6"/>
                <w:sz w:val="18"/>
              </w:rPr>
              <w:t>备注</w:t>
            </w:r>
          </w:p>
        </w:tc>
      </w:tr>
      <w:tr w14:paraId="0222214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213" w:type="dxa"/>
            <w:tcBorders>
              <w:top w:val="single" w:color="000000" w:sz="6" w:space="0"/>
              <w:bottom w:val="single" w:color="000000" w:sz="6" w:space="0"/>
              <w:right w:val="single" w:color="000000" w:sz="6" w:space="0"/>
            </w:tcBorders>
          </w:tcPr>
          <w:p w14:paraId="5D8A1081">
            <w:pPr>
              <w:pStyle w:val="9"/>
              <w:spacing w:before="38"/>
              <w:ind w:left="37"/>
              <w:jc w:val="center"/>
              <w:rPr>
                <w:sz w:val="18"/>
              </w:rPr>
            </w:pPr>
            <w:r>
              <w:rPr>
                <w:spacing w:val="-10"/>
                <w:sz w:val="18"/>
              </w:rPr>
              <w:t>1</w:t>
            </w:r>
          </w:p>
        </w:tc>
        <w:tc>
          <w:tcPr>
            <w:tcW w:w="4147" w:type="dxa"/>
            <w:tcBorders>
              <w:top w:val="single" w:color="000000" w:sz="6" w:space="0"/>
              <w:left w:val="single" w:color="000000" w:sz="6" w:space="0"/>
              <w:bottom w:val="single" w:color="000000" w:sz="6" w:space="0"/>
              <w:right w:val="single" w:color="000000" w:sz="6" w:space="0"/>
            </w:tcBorders>
          </w:tcPr>
          <w:p w14:paraId="6E7BEC00">
            <w:pPr>
              <w:pStyle w:val="9"/>
              <w:spacing w:before="38"/>
              <w:ind w:left="37"/>
              <w:rPr>
                <w:sz w:val="18"/>
              </w:rPr>
            </w:pPr>
            <w:r>
              <w:rPr>
                <w:spacing w:val="-5"/>
                <w:sz w:val="18"/>
              </w:rPr>
              <w:t>暂列金</w:t>
            </w:r>
          </w:p>
        </w:tc>
        <w:tc>
          <w:tcPr>
            <w:tcW w:w="1033" w:type="dxa"/>
            <w:tcBorders>
              <w:top w:val="single" w:color="000000" w:sz="6" w:space="0"/>
              <w:left w:val="single" w:color="000000" w:sz="6" w:space="0"/>
              <w:bottom w:val="single" w:color="000000" w:sz="6" w:space="0"/>
              <w:right w:val="single" w:color="000000" w:sz="6" w:space="0"/>
            </w:tcBorders>
          </w:tcPr>
          <w:p w14:paraId="6C66CDFD">
            <w:pPr>
              <w:pStyle w:val="9"/>
              <w:rPr>
                <w:rFonts w:ascii="Times New Roman"/>
                <w:sz w:val="18"/>
              </w:rPr>
            </w:pPr>
          </w:p>
        </w:tc>
        <w:tc>
          <w:tcPr>
            <w:tcW w:w="1797" w:type="dxa"/>
            <w:tcBorders>
              <w:top w:val="single" w:color="000000" w:sz="6" w:space="0"/>
              <w:left w:val="single" w:color="000000" w:sz="6" w:space="0"/>
              <w:bottom w:val="single" w:color="000000" w:sz="6" w:space="0"/>
              <w:right w:val="single" w:color="000000" w:sz="6" w:space="0"/>
            </w:tcBorders>
          </w:tcPr>
          <w:p w14:paraId="35CD4EE0">
            <w:pPr>
              <w:pStyle w:val="9"/>
              <w:spacing w:before="38"/>
              <w:ind w:right="-15"/>
              <w:jc w:val="right"/>
              <w:rPr>
                <w:sz w:val="18"/>
              </w:rPr>
            </w:pPr>
          </w:p>
        </w:tc>
        <w:tc>
          <w:tcPr>
            <w:tcW w:w="1977" w:type="dxa"/>
            <w:tcBorders>
              <w:top w:val="single" w:color="000000" w:sz="6" w:space="0"/>
              <w:left w:val="single" w:color="000000" w:sz="6" w:space="0"/>
              <w:bottom w:val="single" w:color="000000" w:sz="6" w:space="0"/>
            </w:tcBorders>
          </w:tcPr>
          <w:p w14:paraId="43CEE641">
            <w:pPr>
              <w:pStyle w:val="9"/>
              <w:rPr>
                <w:rFonts w:ascii="Times New Roman"/>
                <w:sz w:val="18"/>
              </w:rPr>
            </w:pPr>
          </w:p>
        </w:tc>
      </w:tr>
      <w:tr w14:paraId="622B480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213" w:type="dxa"/>
            <w:tcBorders>
              <w:top w:val="single" w:color="000000" w:sz="6" w:space="0"/>
              <w:bottom w:val="single" w:color="000000" w:sz="6" w:space="0"/>
              <w:right w:val="single" w:color="000000" w:sz="6" w:space="0"/>
            </w:tcBorders>
          </w:tcPr>
          <w:p w14:paraId="3CCE8E9A">
            <w:pPr>
              <w:pStyle w:val="9"/>
              <w:rPr>
                <w:rFonts w:ascii="Times New Roman"/>
                <w:sz w:val="18"/>
              </w:rPr>
            </w:pPr>
          </w:p>
        </w:tc>
        <w:tc>
          <w:tcPr>
            <w:tcW w:w="4147" w:type="dxa"/>
            <w:tcBorders>
              <w:top w:val="single" w:color="000000" w:sz="6" w:space="0"/>
              <w:left w:val="single" w:color="000000" w:sz="6" w:space="0"/>
              <w:bottom w:val="single" w:color="000000" w:sz="6" w:space="0"/>
              <w:right w:val="single" w:color="000000" w:sz="6" w:space="0"/>
            </w:tcBorders>
          </w:tcPr>
          <w:p w14:paraId="6120AEF2">
            <w:pPr>
              <w:pStyle w:val="9"/>
              <w:rPr>
                <w:rFonts w:ascii="Times New Roman"/>
                <w:sz w:val="18"/>
              </w:rPr>
            </w:pPr>
          </w:p>
        </w:tc>
        <w:tc>
          <w:tcPr>
            <w:tcW w:w="1033" w:type="dxa"/>
            <w:tcBorders>
              <w:top w:val="single" w:color="000000" w:sz="6" w:space="0"/>
              <w:left w:val="single" w:color="000000" w:sz="6" w:space="0"/>
              <w:bottom w:val="single" w:color="000000" w:sz="6" w:space="0"/>
              <w:right w:val="single" w:color="000000" w:sz="6" w:space="0"/>
            </w:tcBorders>
          </w:tcPr>
          <w:p w14:paraId="26B68761">
            <w:pPr>
              <w:pStyle w:val="9"/>
              <w:rPr>
                <w:rFonts w:ascii="Times New Roman"/>
                <w:sz w:val="18"/>
              </w:rPr>
            </w:pPr>
          </w:p>
        </w:tc>
        <w:tc>
          <w:tcPr>
            <w:tcW w:w="1797" w:type="dxa"/>
            <w:tcBorders>
              <w:top w:val="single" w:color="000000" w:sz="6" w:space="0"/>
              <w:left w:val="single" w:color="000000" w:sz="6" w:space="0"/>
              <w:bottom w:val="single" w:color="000000" w:sz="6" w:space="0"/>
              <w:right w:val="single" w:color="000000" w:sz="6" w:space="0"/>
            </w:tcBorders>
          </w:tcPr>
          <w:p w14:paraId="1243904E">
            <w:pPr>
              <w:pStyle w:val="9"/>
              <w:rPr>
                <w:rFonts w:ascii="Times New Roman"/>
                <w:sz w:val="18"/>
              </w:rPr>
            </w:pPr>
          </w:p>
        </w:tc>
        <w:tc>
          <w:tcPr>
            <w:tcW w:w="1977" w:type="dxa"/>
            <w:tcBorders>
              <w:top w:val="single" w:color="000000" w:sz="6" w:space="0"/>
              <w:left w:val="single" w:color="000000" w:sz="6" w:space="0"/>
              <w:bottom w:val="single" w:color="000000" w:sz="6" w:space="0"/>
            </w:tcBorders>
          </w:tcPr>
          <w:p w14:paraId="5CED2210">
            <w:pPr>
              <w:pStyle w:val="9"/>
              <w:rPr>
                <w:rFonts w:ascii="Times New Roman"/>
                <w:sz w:val="18"/>
              </w:rPr>
            </w:pPr>
          </w:p>
        </w:tc>
      </w:tr>
      <w:tr w14:paraId="140A14C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213" w:type="dxa"/>
            <w:tcBorders>
              <w:top w:val="single" w:color="000000" w:sz="6" w:space="0"/>
              <w:bottom w:val="single" w:color="000000" w:sz="6" w:space="0"/>
              <w:right w:val="single" w:color="000000" w:sz="6" w:space="0"/>
            </w:tcBorders>
          </w:tcPr>
          <w:p w14:paraId="2B4554B2">
            <w:pPr>
              <w:pStyle w:val="9"/>
              <w:rPr>
                <w:rFonts w:ascii="Times New Roman"/>
                <w:sz w:val="18"/>
              </w:rPr>
            </w:pPr>
          </w:p>
        </w:tc>
        <w:tc>
          <w:tcPr>
            <w:tcW w:w="4147" w:type="dxa"/>
            <w:tcBorders>
              <w:top w:val="single" w:color="000000" w:sz="6" w:space="0"/>
              <w:left w:val="single" w:color="000000" w:sz="6" w:space="0"/>
              <w:bottom w:val="single" w:color="000000" w:sz="6" w:space="0"/>
              <w:right w:val="single" w:color="000000" w:sz="6" w:space="0"/>
            </w:tcBorders>
          </w:tcPr>
          <w:p w14:paraId="5B4C30C1">
            <w:pPr>
              <w:pStyle w:val="9"/>
              <w:rPr>
                <w:rFonts w:ascii="Times New Roman"/>
                <w:sz w:val="18"/>
              </w:rPr>
            </w:pPr>
          </w:p>
        </w:tc>
        <w:tc>
          <w:tcPr>
            <w:tcW w:w="1033" w:type="dxa"/>
            <w:tcBorders>
              <w:top w:val="single" w:color="000000" w:sz="6" w:space="0"/>
              <w:left w:val="single" w:color="000000" w:sz="6" w:space="0"/>
              <w:bottom w:val="single" w:color="000000" w:sz="6" w:space="0"/>
              <w:right w:val="single" w:color="000000" w:sz="6" w:space="0"/>
            </w:tcBorders>
          </w:tcPr>
          <w:p w14:paraId="5E0066D8">
            <w:pPr>
              <w:pStyle w:val="9"/>
              <w:rPr>
                <w:rFonts w:ascii="Times New Roman"/>
                <w:sz w:val="18"/>
              </w:rPr>
            </w:pPr>
          </w:p>
        </w:tc>
        <w:tc>
          <w:tcPr>
            <w:tcW w:w="1797" w:type="dxa"/>
            <w:tcBorders>
              <w:top w:val="single" w:color="000000" w:sz="6" w:space="0"/>
              <w:left w:val="single" w:color="000000" w:sz="6" w:space="0"/>
              <w:bottom w:val="single" w:color="000000" w:sz="6" w:space="0"/>
              <w:right w:val="single" w:color="000000" w:sz="6" w:space="0"/>
            </w:tcBorders>
          </w:tcPr>
          <w:p w14:paraId="71BCB2F9">
            <w:pPr>
              <w:pStyle w:val="9"/>
              <w:rPr>
                <w:rFonts w:ascii="Times New Roman"/>
                <w:sz w:val="18"/>
              </w:rPr>
            </w:pPr>
          </w:p>
        </w:tc>
        <w:tc>
          <w:tcPr>
            <w:tcW w:w="1977" w:type="dxa"/>
            <w:tcBorders>
              <w:top w:val="single" w:color="000000" w:sz="6" w:space="0"/>
              <w:left w:val="single" w:color="000000" w:sz="6" w:space="0"/>
              <w:bottom w:val="single" w:color="000000" w:sz="6" w:space="0"/>
            </w:tcBorders>
          </w:tcPr>
          <w:p w14:paraId="18777CF9">
            <w:pPr>
              <w:pStyle w:val="9"/>
              <w:rPr>
                <w:rFonts w:ascii="Times New Roman"/>
                <w:sz w:val="18"/>
              </w:rPr>
            </w:pPr>
          </w:p>
        </w:tc>
      </w:tr>
      <w:tr w14:paraId="1CB542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213" w:type="dxa"/>
            <w:tcBorders>
              <w:top w:val="single" w:color="000000" w:sz="6" w:space="0"/>
              <w:bottom w:val="single" w:color="000000" w:sz="6" w:space="0"/>
              <w:right w:val="single" w:color="000000" w:sz="6" w:space="0"/>
            </w:tcBorders>
          </w:tcPr>
          <w:p w14:paraId="7981071D">
            <w:pPr>
              <w:pStyle w:val="9"/>
              <w:rPr>
                <w:rFonts w:ascii="Times New Roman"/>
                <w:sz w:val="18"/>
              </w:rPr>
            </w:pPr>
          </w:p>
        </w:tc>
        <w:tc>
          <w:tcPr>
            <w:tcW w:w="4147" w:type="dxa"/>
            <w:tcBorders>
              <w:top w:val="single" w:color="000000" w:sz="6" w:space="0"/>
              <w:left w:val="single" w:color="000000" w:sz="6" w:space="0"/>
              <w:bottom w:val="single" w:color="000000" w:sz="6" w:space="0"/>
              <w:right w:val="single" w:color="000000" w:sz="6" w:space="0"/>
            </w:tcBorders>
          </w:tcPr>
          <w:p w14:paraId="64A6F2D4">
            <w:pPr>
              <w:pStyle w:val="9"/>
              <w:rPr>
                <w:rFonts w:ascii="Times New Roman"/>
                <w:sz w:val="18"/>
              </w:rPr>
            </w:pPr>
          </w:p>
        </w:tc>
        <w:tc>
          <w:tcPr>
            <w:tcW w:w="1033" w:type="dxa"/>
            <w:tcBorders>
              <w:top w:val="single" w:color="000000" w:sz="6" w:space="0"/>
              <w:left w:val="single" w:color="000000" w:sz="6" w:space="0"/>
              <w:bottom w:val="single" w:color="000000" w:sz="6" w:space="0"/>
              <w:right w:val="single" w:color="000000" w:sz="6" w:space="0"/>
            </w:tcBorders>
          </w:tcPr>
          <w:p w14:paraId="6967455E">
            <w:pPr>
              <w:pStyle w:val="9"/>
              <w:rPr>
                <w:rFonts w:ascii="Times New Roman"/>
                <w:sz w:val="18"/>
              </w:rPr>
            </w:pPr>
          </w:p>
        </w:tc>
        <w:tc>
          <w:tcPr>
            <w:tcW w:w="1797" w:type="dxa"/>
            <w:tcBorders>
              <w:top w:val="single" w:color="000000" w:sz="6" w:space="0"/>
              <w:left w:val="single" w:color="000000" w:sz="6" w:space="0"/>
              <w:bottom w:val="single" w:color="000000" w:sz="6" w:space="0"/>
              <w:right w:val="single" w:color="000000" w:sz="6" w:space="0"/>
            </w:tcBorders>
          </w:tcPr>
          <w:p w14:paraId="7B66E2B5">
            <w:pPr>
              <w:pStyle w:val="9"/>
              <w:rPr>
                <w:rFonts w:ascii="Times New Roman"/>
                <w:sz w:val="18"/>
              </w:rPr>
            </w:pPr>
          </w:p>
        </w:tc>
        <w:tc>
          <w:tcPr>
            <w:tcW w:w="1977" w:type="dxa"/>
            <w:tcBorders>
              <w:top w:val="single" w:color="000000" w:sz="6" w:space="0"/>
              <w:left w:val="single" w:color="000000" w:sz="6" w:space="0"/>
              <w:bottom w:val="single" w:color="000000" w:sz="6" w:space="0"/>
            </w:tcBorders>
          </w:tcPr>
          <w:p w14:paraId="748E98D4">
            <w:pPr>
              <w:pStyle w:val="9"/>
              <w:rPr>
                <w:rFonts w:ascii="Times New Roman"/>
                <w:sz w:val="18"/>
              </w:rPr>
            </w:pPr>
          </w:p>
        </w:tc>
      </w:tr>
      <w:tr w14:paraId="2FD6820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4" w:hRule="atLeast"/>
        </w:trPr>
        <w:tc>
          <w:tcPr>
            <w:tcW w:w="1213" w:type="dxa"/>
            <w:tcBorders>
              <w:top w:val="single" w:color="000000" w:sz="6" w:space="0"/>
              <w:bottom w:val="single" w:color="000000" w:sz="6" w:space="0"/>
              <w:right w:val="single" w:color="000000" w:sz="6" w:space="0"/>
            </w:tcBorders>
          </w:tcPr>
          <w:p w14:paraId="36E5154B">
            <w:pPr>
              <w:pStyle w:val="9"/>
              <w:rPr>
                <w:rFonts w:ascii="Times New Roman"/>
                <w:sz w:val="18"/>
              </w:rPr>
            </w:pPr>
          </w:p>
        </w:tc>
        <w:tc>
          <w:tcPr>
            <w:tcW w:w="4147" w:type="dxa"/>
            <w:tcBorders>
              <w:top w:val="single" w:color="000000" w:sz="6" w:space="0"/>
              <w:left w:val="single" w:color="000000" w:sz="6" w:space="0"/>
              <w:bottom w:val="single" w:color="000000" w:sz="6" w:space="0"/>
              <w:right w:val="single" w:color="000000" w:sz="6" w:space="0"/>
            </w:tcBorders>
          </w:tcPr>
          <w:p w14:paraId="584E6D03">
            <w:pPr>
              <w:pStyle w:val="9"/>
              <w:rPr>
                <w:rFonts w:ascii="Times New Roman"/>
                <w:sz w:val="18"/>
              </w:rPr>
            </w:pPr>
          </w:p>
        </w:tc>
        <w:tc>
          <w:tcPr>
            <w:tcW w:w="1033" w:type="dxa"/>
            <w:tcBorders>
              <w:top w:val="single" w:color="000000" w:sz="6" w:space="0"/>
              <w:left w:val="single" w:color="000000" w:sz="6" w:space="0"/>
              <w:bottom w:val="single" w:color="000000" w:sz="6" w:space="0"/>
              <w:right w:val="single" w:color="000000" w:sz="6" w:space="0"/>
            </w:tcBorders>
          </w:tcPr>
          <w:p w14:paraId="27735B77">
            <w:pPr>
              <w:pStyle w:val="9"/>
              <w:rPr>
                <w:rFonts w:ascii="Times New Roman"/>
                <w:sz w:val="18"/>
              </w:rPr>
            </w:pPr>
          </w:p>
        </w:tc>
        <w:tc>
          <w:tcPr>
            <w:tcW w:w="1797" w:type="dxa"/>
            <w:tcBorders>
              <w:top w:val="single" w:color="000000" w:sz="6" w:space="0"/>
              <w:left w:val="single" w:color="000000" w:sz="6" w:space="0"/>
              <w:bottom w:val="single" w:color="000000" w:sz="6" w:space="0"/>
              <w:right w:val="single" w:color="000000" w:sz="6" w:space="0"/>
            </w:tcBorders>
          </w:tcPr>
          <w:p w14:paraId="10EF3421">
            <w:pPr>
              <w:pStyle w:val="9"/>
              <w:rPr>
                <w:rFonts w:ascii="Times New Roman"/>
                <w:sz w:val="18"/>
              </w:rPr>
            </w:pPr>
          </w:p>
        </w:tc>
        <w:tc>
          <w:tcPr>
            <w:tcW w:w="1977" w:type="dxa"/>
            <w:tcBorders>
              <w:top w:val="single" w:color="000000" w:sz="6" w:space="0"/>
              <w:left w:val="single" w:color="000000" w:sz="6" w:space="0"/>
              <w:bottom w:val="single" w:color="000000" w:sz="6" w:space="0"/>
            </w:tcBorders>
          </w:tcPr>
          <w:p w14:paraId="79843620">
            <w:pPr>
              <w:pStyle w:val="9"/>
              <w:rPr>
                <w:rFonts w:ascii="Times New Roman"/>
                <w:sz w:val="18"/>
              </w:rPr>
            </w:pPr>
          </w:p>
        </w:tc>
      </w:tr>
      <w:tr w14:paraId="1A22557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4" w:hRule="atLeast"/>
        </w:trPr>
        <w:tc>
          <w:tcPr>
            <w:tcW w:w="1213" w:type="dxa"/>
            <w:tcBorders>
              <w:top w:val="single" w:color="000000" w:sz="6" w:space="0"/>
              <w:bottom w:val="single" w:color="000000" w:sz="6" w:space="0"/>
              <w:right w:val="single" w:color="000000" w:sz="6" w:space="0"/>
            </w:tcBorders>
          </w:tcPr>
          <w:p w14:paraId="1661492F">
            <w:pPr>
              <w:pStyle w:val="9"/>
              <w:rPr>
                <w:rFonts w:ascii="Times New Roman"/>
                <w:sz w:val="18"/>
              </w:rPr>
            </w:pPr>
          </w:p>
        </w:tc>
        <w:tc>
          <w:tcPr>
            <w:tcW w:w="4147" w:type="dxa"/>
            <w:tcBorders>
              <w:top w:val="single" w:color="000000" w:sz="6" w:space="0"/>
              <w:left w:val="single" w:color="000000" w:sz="6" w:space="0"/>
              <w:bottom w:val="single" w:color="000000" w:sz="6" w:space="0"/>
              <w:right w:val="single" w:color="000000" w:sz="6" w:space="0"/>
            </w:tcBorders>
          </w:tcPr>
          <w:p w14:paraId="5895CF1F">
            <w:pPr>
              <w:pStyle w:val="9"/>
              <w:rPr>
                <w:rFonts w:ascii="Times New Roman"/>
                <w:sz w:val="18"/>
              </w:rPr>
            </w:pPr>
          </w:p>
        </w:tc>
        <w:tc>
          <w:tcPr>
            <w:tcW w:w="1033" w:type="dxa"/>
            <w:tcBorders>
              <w:top w:val="single" w:color="000000" w:sz="6" w:space="0"/>
              <w:left w:val="single" w:color="000000" w:sz="6" w:space="0"/>
              <w:bottom w:val="single" w:color="000000" w:sz="6" w:space="0"/>
              <w:right w:val="single" w:color="000000" w:sz="6" w:space="0"/>
            </w:tcBorders>
          </w:tcPr>
          <w:p w14:paraId="2F7A92B6">
            <w:pPr>
              <w:pStyle w:val="9"/>
              <w:rPr>
                <w:rFonts w:ascii="Times New Roman"/>
                <w:sz w:val="18"/>
              </w:rPr>
            </w:pPr>
          </w:p>
        </w:tc>
        <w:tc>
          <w:tcPr>
            <w:tcW w:w="1797" w:type="dxa"/>
            <w:tcBorders>
              <w:top w:val="single" w:color="000000" w:sz="6" w:space="0"/>
              <w:left w:val="single" w:color="000000" w:sz="6" w:space="0"/>
              <w:bottom w:val="single" w:color="000000" w:sz="6" w:space="0"/>
              <w:right w:val="single" w:color="000000" w:sz="6" w:space="0"/>
            </w:tcBorders>
          </w:tcPr>
          <w:p w14:paraId="17911CE2">
            <w:pPr>
              <w:pStyle w:val="9"/>
              <w:rPr>
                <w:rFonts w:ascii="Times New Roman"/>
                <w:sz w:val="18"/>
              </w:rPr>
            </w:pPr>
          </w:p>
        </w:tc>
        <w:tc>
          <w:tcPr>
            <w:tcW w:w="1977" w:type="dxa"/>
            <w:tcBorders>
              <w:top w:val="single" w:color="000000" w:sz="6" w:space="0"/>
              <w:left w:val="single" w:color="000000" w:sz="6" w:space="0"/>
              <w:bottom w:val="single" w:color="000000" w:sz="6" w:space="0"/>
            </w:tcBorders>
          </w:tcPr>
          <w:p w14:paraId="106E99EA">
            <w:pPr>
              <w:pStyle w:val="9"/>
              <w:rPr>
                <w:rFonts w:ascii="Times New Roman"/>
                <w:sz w:val="18"/>
              </w:rPr>
            </w:pPr>
          </w:p>
        </w:tc>
      </w:tr>
      <w:tr w14:paraId="69651B4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4" w:hRule="atLeast"/>
        </w:trPr>
        <w:tc>
          <w:tcPr>
            <w:tcW w:w="1213" w:type="dxa"/>
            <w:tcBorders>
              <w:top w:val="single" w:color="000000" w:sz="6" w:space="0"/>
              <w:bottom w:val="single" w:color="000000" w:sz="6" w:space="0"/>
              <w:right w:val="single" w:color="000000" w:sz="6" w:space="0"/>
            </w:tcBorders>
          </w:tcPr>
          <w:p w14:paraId="5EEDC02F">
            <w:pPr>
              <w:pStyle w:val="9"/>
              <w:rPr>
                <w:rFonts w:ascii="Times New Roman"/>
                <w:sz w:val="18"/>
              </w:rPr>
            </w:pPr>
          </w:p>
        </w:tc>
        <w:tc>
          <w:tcPr>
            <w:tcW w:w="4147" w:type="dxa"/>
            <w:tcBorders>
              <w:top w:val="single" w:color="000000" w:sz="6" w:space="0"/>
              <w:left w:val="single" w:color="000000" w:sz="6" w:space="0"/>
              <w:bottom w:val="single" w:color="000000" w:sz="6" w:space="0"/>
              <w:right w:val="single" w:color="000000" w:sz="6" w:space="0"/>
            </w:tcBorders>
          </w:tcPr>
          <w:p w14:paraId="334BA001">
            <w:pPr>
              <w:pStyle w:val="9"/>
              <w:rPr>
                <w:rFonts w:ascii="Times New Roman"/>
                <w:sz w:val="18"/>
              </w:rPr>
            </w:pPr>
          </w:p>
        </w:tc>
        <w:tc>
          <w:tcPr>
            <w:tcW w:w="1033" w:type="dxa"/>
            <w:tcBorders>
              <w:top w:val="single" w:color="000000" w:sz="6" w:space="0"/>
              <w:left w:val="single" w:color="000000" w:sz="6" w:space="0"/>
              <w:bottom w:val="single" w:color="000000" w:sz="6" w:space="0"/>
              <w:right w:val="single" w:color="000000" w:sz="6" w:space="0"/>
            </w:tcBorders>
          </w:tcPr>
          <w:p w14:paraId="48F9907C">
            <w:pPr>
              <w:pStyle w:val="9"/>
              <w:rPr>
                <w:rFonts w:ascii="Times New Roman"/>
                <w:sz w:val="18"/>
              </w:rPr>
            </w:pPr>
          </w:p>
        </w:tc>
        <w:tc>
          <w:tcPr>
            <w:tcW w:w="1797" w:type="dxa"/>
            <w:tcBorders>
              <w:top w:val="single" w:color="000000" w:sz="6" w:space="0"/>
              <w:left w:val="single" w:color="000000" w:sz="6" w:space="0"/>
              <w:bottom w:val="single" w:color="000000" w:sz="6" w:space="0"/>
              <w:right w:val="single" w:color="000000" w:sz="6" w:space="0"/>
            </w:tcBorders>
          </w:tcPr>
          <w:p w14:paraId="12851584">
            <w:pPr>
              <w:pStyle w:val="9"/>
              <w:rPr>
                <w:rFonts w:ascii="Times New Roman"/>
                <w:sz w:val="18"/>
              </w:rPr>
            </w:pPr>
          </w:p>
        </w:tc>
        <w:tc>
          <w:tcPr>
            <w:tcW w:w="1977" w:type="dxa"/>
            <w:tcBorders>
              <w:top w:val="single" w:color="000000" w:sz="6" w:space="0"/>
              <w:left w:val="single" w:color="000000" w:sz="6" w:space="0"/>
              <w:bottom w:val="single" w:color="000000" w:sz="6" w:space="0"/>
            </w:tcBorders>
          </w:tcPr>
          <w:p w14:paraId="19224A0E">
            <w:pPr>
              <w:pStyle w:val="9"/>
              <w:rPr>
                <w:rFonts w:ascii="Times New Roman"/>
                <w:sz w:val="18"/>
              </w:rPr>
            </w:pPr>
          </w:p>
        </w:tc>
      </w:tr>
      <w:tr w14:paraId="1AD95C4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4" w:hRule="atLeast"/>
        </w:trPr>
        <w:tc>
          <w:tcPr>
            <w:tcW w:w="1213" w:type="dxa"/>
            <w:tcBorders>
              <w:top w:val="single" w:color="000000" w:sz="6" w:space="0"/>
              <w:bottom w:val="single" w:color="000000" w:sz="6" w:space="0"/>
              <w:right w:val="single" w:color="000000" w:sz="6" w:space="0"/>
            </w:tcBorders>
          </w:tcPr>
          <w:p w14:paraId="45B2242A">
            <w:pPr>
              <w:pStyle w:val="9"/>
              <w:rPr>
                <w:rFonts w:ascii="Times New Roman"/>
                <w:sz w:val="18"/>
              </w:rPr>
            </w:pPr>
          </w:p>
        </w:tc>
        <w:tc>
          <w:tcPr>
            <w:tcW w:w="4147" w:type="dxa"/>
            <w:tcBorders>
              <w:top w:val="single" w:color="000000" w:sz="6" w:space="0"/>
              <w:left w:val="single" w:color="000000" w:sz="6" w:space="0"/>
              <w:bottom w:val="single" w:color="000000" w:sz="6" w:space="0"/>
              <w:right w:val="single" w:color="000000" w:sz="6" w:space="0"/>
            </w:tcBorders>
          </w:tcPr>
          <w:p w14:paraId="7EA44CD4">
            <w:pPr>
              <w:pStyle w:val="9"/>
              <w:rPr>
                <w:rFonts w:ascii="Times New Roman"/>
                <w:sz w:val="18"/>
              </w:rPr>
            </w:pPr>
          </w:p>
        </w:tc>
        <w:tc>
          <w:tcPr>
            <w:tcW w:w="1033" w:type="dxa"/>
            <w:tcBorders>
              <w:top w:val="single" w:color="000000" w:sz="6" w:space="0"/>
              <w:left w:val="single" w:color="000000" w:sz="6" w:space="0"/>
              <w:bottom w:val="single" w:color="000000" w:sz="6" w:space="0"/>
              <w:right w:val="single" w:color="000000" w:sz="6" w:space="0"/>
            </w:tcBorders>
          </w:tcPr>
          <w:p w14:paraId="06E648CE">
            <w:pPr>
              <w:pStyle w:val="9"/>
              <w:rPr>
                <w:rFonts w:ascii="Times New Roman"/>
                <w:sz w:val="18"/>
              </w:rPr>
            </w:pPr>
          </w:p>
        </w:tc>
        <w:tc>
          <w:tcPr>
            <w:tcW w:w="1797" w:type="dxa"/>
            <w:tcBorders>
              <w:top w:val="single" w:color="000000" w:sz="6" w:space="0"/>
              <w:left w:val="single" w:color="000000" w:sz="6" w:space="0"/>
              <w:bottom w:val="single" w:color="000000" w:sz="6" w:space="0"/>
              <w:right w:val="single" w:color="000000" w:sz="6" w:space="0"/>
            </w:tcBorders>
          </w:tcPr>
          <w:p w14:paraId="1BB192DE">
            <w:pPr>
              <w:pStyle w:val="9"/>
              <w:rPr>
                <w:rFonts w:ascii="Times New Roman"/>
                <w:sz w:val="18"/>
              </w:rPr>
            </w:pPr>
          </w:p>
        </w:tc>
        <w:tc>
          <w:tcPr>
            <w:tcW w:w="1977" w:type="dxa"/>
            <w:tcBorders>
              <w:top w:val="single" w:color="000000" w:sz="6" w:space="0"/>
              <w:left w:val="single" w:color="000000" w:sz="6" w:space="0"/>
              <w:bottom w:val="single" w:color="000000" w:sz="6" w:space="0"/>
            </w:tcBorders>
          </w:tcPr>
          <w:p w14:paraId="618B830A">
            <w:pPr>
              <w:pStyle w:val="9"/>
              <w:rPr>
                <w:rFonts w:ascii="Times New Roman"/>
                <w:sz w:val="18"/>
              </w:rPr>
            </w:pPr>
          </w:p>
        </w:tc>
      </w:tr>
      <w:tr w14:paraId="06DBD24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4" w:hRule="atLeast"/>
        </w:trPr>
        <w:tc>
          <w:tcPr>
            <w:tcW w:w="1213" w:type="dxa"/>
            <w:tcBorders>
              <w:top w:val="single" w:color="000000" w:sz="6" w:space="0"/>
              <w:bottom w:val="single" w:color="000000" w:sz="6" w:space="0"/>
              <w:right w:val="single" w:color="000000" w:sz="6" w:space="0"/>
            </w:tcBorders>
          </w:tcPr>
          <w:p w14:paraId="57D28AFF">
            <w:pPr>
              <w:pStyle w:val="9"/>
              <w:rPr>
                <w:rFonts w:ascii="Times New Roman"/>
                <w:sz w:val="18"/>
              </w:rPr>
            </w:pPr>
          </w:p>
        </w:tc>
        <w:tc>
          <w:tcPr>
            <w:tcW w:w="4147" w:type="dxa"/>
            <w:tcBorders>
              <w:top w:val="single" w:color="000000" w:sz="6" w:space="0"/>
              <w:left w:val="single" w:color="000000" w:sz="6" w:space="0"/>
              <w:bottom w:val="single" w:color="000000" w:sz="6" w:space="0"/>
              <w:right w:val="single" w:color="000000" w:sz="6" w:space="0"/>
            </w:tcBorders>
          </w:tcPr>
          <w:p w14:paraId="347B190D">
            <w:pPr>
              <w:pStyle w:val="9"/>
              <w:rPr>
                <w:rFonts w:ascii="Times New Roman"/>
                <w:sz w:val="18"/>
              </w:rPr>
            </w:pPr>
          </w:p>
        </w:tc>
        <w:tc>
          <w:tcPr>
            <w:tcW w:w="1033" w:type="dxa"/>
            <w:tcBorders>
              <w:top w:val="single" w:color="000000" w:sz="6" w:space="0"/>
              <w:left w:val="single" w:color="000000" w:sz="6" w:space="0"/>
              <w:bottom w:val="single" w:color="000000" w:sz="6" w:space="0"/>
              <w:right w:val="single" w:color="000000" w:sz="6" w:space="0"/>
            </w:tcBorders>
          </w:tcPr>
          <w:p w14:paraId="56FEF8CE">
            <w:pPr>
              <w:pStyle w:val="9"/>
              <w:rPr>
                <w:rFonts w:ascii="Times New Roman"/>
                <w:sz w:val="18"/>
              </w:rPr>
            </w:pPr>
          </w:p>
        </w:tc>
        <w:tc>
          <w:tcPr>
            <w:tcW w:w="1797" w:type="dxa"/>
            <w:tcBorders>
              <w:top w:val="single" w:color="000000" w:sz="6" w:space="0"/>
              <w:left w:val="single" w:color="000000" w:sz="6" w:space="0"/>
              <w:bottom w:val="single" w:color="000000" w:sz="6" w:space="0"/>
              <w:right w:val="single" w:color="000000" w:sz="6" w:space="0"/>
            </w:tcBorders>
          </w:tcPr>
          <w:p w14:paraId="06FAB00D">
            <w:pPr>
              <w:pStyle w:val="9"/>
              <w:rPr>
                <w:rFonts w:ascii="Times New Roman"/>
                <w:sz w:val="18"/>
              </w:rPr>
            </w:pPr>
          </w:p>
        </w:tc>
        <w:tc>
          <w:tcPr>
            <w:tcW w:w="1977" w:type="dxa"/>
            <w:tcBorders>
              <w:top w:val="single" w:color="000000" w:sz="6" w:space="0"/>
              <w:left w:val="single" w:color="000000" w:sz="6" w:space="0"/>
              <w:bottom w:val="single" w:color="000000" w:sz="6" w:space="0"/>
            </w:tcBorders>
          </w:tcPr>
          <w:p w14:paraId="7B378264">
            <w:pPr>
              <w:pStyle w:val="9"/>
              <w:rPr>
                <w:rFonts w:ascii="Times New Roman"/>
                <w:sz w:val="18"/>
              </w:rPr>
            </w:pPr>
          </w:p>
        </w:tc>
      </w:tr>
      <w:tr w14:paraId="570B0F5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4" w:hRule="atLeast"/>
        </w:trPr>
        <w:tc>
          <w:tcPr>
            <w:tcW w:w="1213" w:type="dxa"/>
            <w:tcBorders>
              <w:top w:val="single" w:color="000000" w:sz="6" w:space="0"/>
              <w:bottom w:val="single" w:color="000000" w:sz="6" w:space="0"/>
              <w:right w:val="single" w:color="000000" w:sz="6" w:space="0"/>
            </w:tcBorders>
          </w:tcPr>
          <w:p w14:paraId="5A1869D2">
            <w:pPr>
              <w:pStyle w:val="9"/>
              <w:rPr>
                <w:rFonts w:ascii="Times New Roman"/>
                <w:sz w:val="18"/>
              </w:rPr>
            </w:pPr>
          </w:p>
        </w:tc>
        <w:tc>
          <w:tcPr>
            <w:tcW w:w="4147" w:type="dxa"/>
            <w:tcBorders>
              <w:top w:val="single" w:color="000000" w:sz="6" w:space="0"/>
              <w:left w:val="single" w:color="000000" w:sz="6" w:space="0"/>
              <w:bottom w:val="single" w:color="000000" w:sz="6" w:space="0"/>
              <w:right w:val="single" w:color="000000" w:sz="6" w:space="0"/>
            </w:tcBorders>
          </w:tcPr>
          <w:p w14:paraId="6CD68BE7">
            <w:pPr>
              <w:pStyle w:val="9"/>
              <w:rPr>
                <w:rFonts w:ascii="Times New Roman"/>
                <w:sz w:val="18"/>
              </w:rPr>
            </w:pPr>
          </w:p>
        </w:tc>
        <w:tc>
          <w:tcPr>
            <w:tcW w:w="1033" w:type="dxa"/>
            <w:tcBorders>
              <w:top w:val="single" w:color="000000" w:sz="6" w:space="0"/>
              <w:left w:val="single" w:color="000000" w:sz="6" w:space="0"/>
              <w:bottom w:val="single" w:color="000000" w:sz="6" w:space="0"/>
              <w:right w:val="single" w:color="000000" w:sz="6" w:space="0"/>
            </w:tcBorders>
          </w:tcPr>
          <w:p w14:paraId="4B712F47">
            <w:pPr>
              <w:pStyle w:val="9"/>
              <w:rPr>
                <w:rFonts w:ascii="Times New Roman"/>
                <w:sz w:val="18"/>
              </w:rPr>
            </w:pPr>
          </w:p>
        </w:tc>
        <w:tc>
          <w:tcPr>
            <w:tcW w:w="1797" w:type="dxa"/>
            <w:tcBorders>
              <w:top w:val="single" w:color="000000" w:sz="6" w:space="0"/>
              <w:left w:val="single" w:color="000000" w:sz="6" w:space="0"/>
              <w:bottom w:val="single" w:color="000000" w:sz="6" w:space="0"/>
              <w:right w:val="single" w:color="000000" w:sz="6" w:space="0"/>
            </w:tcBorders>
          </w:tcPr>
          <w:p w14:paraId="052CECDE">
            <w:pPr>
              <w:pStyle w:val="9"/>
              <w:rPr>
                <w:rFonts w:ascii="Times New Roman"/>
                <w:sz w:val="18"/>
              </w:rPr>
            </w:pPr>
          </w:p>
        </w:tc>
        <w:tc>
          <w:tcPr>
            <w:tcW w:w="1977" w:type="dxa"/>
            <w:tcBorders>
              <w:top w:val="single" w:color="000000" w:sz="6" w:space="0"/>
              <w:left w:val="single" w:color="000000" w:sz="6" w:space="0"/>
              <w:bottom w:val="single" w:color="000000" w:sz="6" w:space="0"/>
            </w:tcBorders>
          </w:tcPr>
          <w:p w14:paraId="53943C5E">
            <w:pPr>
              <w:pStyle w:val="9"/>
              <w:rPr>
                <w:rFonts w:ascii="Times New Roman"/>
                <w:sz w:val="18"/>
              </w:rPr>
            </w:pPr>
          </w:p>
        </w:tc>
      </w:tr>
      <w:tr w14:paraId="7F4A702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4" w:hRule="atLeast"/>
        </w:trPr>
        <w:tc>
          <w:tcPr>
            <w:tcW w:w="1213" w:type="dxa"/>
            <w:tcBorders>
              <w:top w:val="single" w:color="000000" w:sz="6" w:space="0"/>
              <w:bottom w:val="single" w:color="000000" w:sz="6" w:space="0"/>
              <w:right w:val="single" w:color="000000" w:sz="6" w:space="0"/>
            </w:tcBorders>
          </w:tcPr>
          <w:p w14:paraId="651486BA">
            <w:pPr>
              <w:pStyle w:val="9"/>
              <w:rPr>
                <w:rFonts w:ascii="Times New Roman"/>
                <w:sz w:val="18"/>
              </w:rPr>
            </w:pPr>
          </w:p>
        </w:tc>
        <w:tc>
          <w:tcPr>
            <w:tcW w:w="4147" w:type="dxa"/>
            <w:tcBorders>
              <w:top w:val="single" w:color="000000" w:sz="6" w:space="0"/>
              <w:left w:val="single" w:color="000000" w:sz="6" w:space="0"/>
              <w:bottom w:val="single" w:color="000000" w:sz="6" w:space="0"/>
              <w:right w:val="single" w:color="000000" w:sz="6" w:space="0"/>
            </w:tcBorders>
          </w:tcPr>
          <w:p w14:paraId="31130CC7">
            <w:pPr>
              <w:pStyle w:val="9"/>
              <w:rPr>
                <w:rFonts w:ascii="Times New Roman"/>
                <w:sz w:val="18"/>
              </w:rPr>
            </w:pPr>
          </w:p>
        </w:tc>
        <w:tc>
          <w:tcPr>
            <w:tcW w:w="1033" w:type="dxa"/>
            <w:tcBorders>
              <w:top w:val="single" w:color="000000" w:sz="6" w:space="0"/>
              <w:left w:val="single" w:color="000000" w:sz="6" w:space="0"/>
              <w:bottom w:val="single" w:color="000000" w:sz="6" w:space="0"/>
              <w:right w:val="single" w:color="000000" w:sz="6" w:space="0"/>
            </w:tcBorders>
          </w:tcPr>
          <w:p w14:paraId="00611210">
            <w:pPr>
              <w:pStyle w:val="9"/>
              <w:rPr>
                <w:rFonts w:ascii="Times New Roman"/>
                <w:sz w:val="18"/>
              </w:rPr>
            </w:pPr>
          </w:p>
        </w:tc>
        <w:tc>
          <w:tcPr>
            <w:tcW w:w="1797" w:type="dxa"/>
            <w:tcBorders>
              <w:top w:val="single" w:color="000000" w:sz="6" w:space="0"/>
              <w:left w:val="single" w:color="000000" w:sz="6" w:space="0"/>
              <w:bottom w:val="single" w:color="000000" w:sz="6" w:space="0"/>
              <w:right w:val="single" w:color="000000" w:sz="6" w:space="0"/>
            </w:tcBorders>
          </w:tcPr>
          <w:p w14:paraId="13F11476">
            <w:pPr>
              <w:pStyle w:val="9"/>
              <w:rPr>
                <w:rFonts w:ascii="Times New Roman"/>
                <w:sz w:val="18"/>
              </w:rPr>
            </w:pPr>
          </w:p>
        </w:tc>
        <w:tc>
          <w:tcPr>
            <w:tcW w:w="1977" w:type="dxa"/>
            <w:tcBorders>
              <w:top w:val="single" w:color="000000" w:sz="6" w:space="0"/>
              <w:left w:val="single" w:color="000000" w:sz="6" w:space="0"/>
              <w:bottom w:val="single" w:color="000000" w:sz="6" w:space="0"/>
            </w:tcBorders>
          </w:tcPr>
          <w:p w14:paraId="30B812CF">
            <w:pPr>
              <w:pStyle w:val="9"/>
              <w:rPr>
                <w:rFonts w:ascii="Times New Roman"/>
                <w:sz w:val="18"/>
              </w:rPr>
            </w:pPr>
          </w:p>
        </w:tc>
      </w:tr>
      <w:tr w14:paraId="7AE924E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4" w:hRule="atLeast"/>
        </w:trPr>
        <w:tc>
          <w:tcPr>
            <w:tcW w:w="1213" w:type="dxa"/>
            <w:tcBorders>
              <w:top w:val="single" w:color="000000" w:sz="6" w:space="0"/>
              <w:bottom w:val="single" w:color="000000" w:sz="6" w:space="0"/>
              <w:right w:val="single" w:color="000000" w:sz="6" w:space="0"/>
            </w:tcBorders>
          </w:tcPr>
          <w:p w14:paraId="502360D5">
            <w:pPr>
              <w:pStyle w:val="9"/>
              <w:rPr>
                <w:rFonts w:ascii="Times New Roman"/>
                <w:sz w:val="18"/>
              </w:rPr>
            </w:pPr>
          </w:p>
        </w:tc>
        <w:tc>
          <w:tcPr>
            <w:tcW w:w="4147" w:type="dxa"/>
            <w:tcBorders>
              <w:top w:val="single" w:color="000000" w:sz="6" w:space="0"/>
              <w:left w:val="single" w:color="000000" w:sz="6" w:space="0"/>
              <w:bottom w:val="single" w:color="000000" w:sz="6" w:space="0"/>
              <w:right w:val="single" w:color="000000" w:sz="6" w:space="0"/>
            </w:tcBorders>
          </w:tcPr>
          <w:p w14:paraId="36F98040">
            <w:pPr>
              <w:pStyle w:val="9"/>
              <w:rPr>
                <w:rFonts w:ascii="Times New Roman"/>
                <w:sz w:val="18"/>
              </w:rPr>
            </w:pPr>
          </w:p>
        </w:tc>
        <w:tc>
          <w:tcPr>
            <w:tcW w:w="1033" w:type="dxa"/>
            <w:tcBorders>
              <w:top w:val="single" w:color="000000" w:sz="6" w:space="0"/>
              <w:left w:val="single" w:color="000000" w:sz="6" w:space="0"/>
              <w:bottom w:val="single" w:color="000000" w:sz="6" w:space="0"/>
              <w:right w:val="single" w:color="000000" w:sz="6" w:space="0"/>
            </w:tcBorders>
          </w:tcPr>
          <w:p w14:paraId="239642C8">
            <w:pPr>
              <w:pStyle w:val="9"/>
              <w:rPr>
                <w:rFonts w:ascii="Times New Roman"/>
                <w:sz w:val="18"/>
              </w:rPr>
            </w:pPr>
          </w:p>
        </w:tc>
        <w:tc>
          <w:tcPr>
            <w:tcW w:w="1797" w:type="dxa"/>
            <w:tcBorders>
              <w:top w:val="single" w:color="000000" w:sz="6" w:space="0"/>
              <w:left w:val="single" w:color="000000" w:sz="6" w:space="0"/>
              <w:bottom w:val="single" w:color="000000" w:sz="6" w:space="0"/>
              <w:right w:val="single" w:color="000000" w:sz="6" w:space="0"/>
            </w:tcBorders>
          </w:tcPr>
          <w:p w14:paraId="4A89591E">
            <w:pPr>
              <w:pStyle w:val="9"/>
              <w:rPr>
                <w:rFonts w:ascii="Times New Roman"/>
                <w:sz w:val="18"/>
              </w:rPr>
            </w:pPr>
          </w:p>
        </w:tc>
        <w:tc>
          <w:tcPr>
            <w:tcW w:w="1977" w:type="dxa"/>
            <w:tcBorders>
              <w:top w:val="single" w:color="000000" w:sz="6" w:space="0"/>
              <w:left w:val="single" w:color="000000" w:sz="6" w:space="0"/>
              <w:bottom w:val="single" w:color="000000" w:sz="6" w:space="0"/>
            </w:tcBorders>
          </w:tcPr>
          <w:p w14:paraId="464875E6">
            <w:pPr>
              <w:pStyle w:val="9"/>
              <w:rPr>
                <w:rFonts w:ascii="Times New Roman"/>
                <w:sz w:val="18"/>
              </w:rPr>
            </w:pPr>
          </w:p>
        </w:tc>
      </w:tr>
      <w:tr w14:paraId="1F8B56B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4" w:hRule="atLeast"/>
        </w:trPr>
        <w:tc>
          <w:tcPr>
            <w:tcW w:w="1213" w:type="dxa"/>
            <w:tcBorders>
              <w:top w:val="single" w:color="000000" w:sz="6" w:space="0"/>
              <w:bottom w:val="single" w:color="000000" w:sz="6" w:space="0"/>
              <w:right w:val="single" w:color="000000" w:sz="6" w:space="0"/>
            </w:tcBorders>
          </w:tcPr>
          <w:p w14:paraId="6F135B9F">
            <w:pPr>
              <w:pStyle w:val="9"/>
              <w:rPr>
                <w:rFonts w:ascii="Times New Roman"/>
                <w:sz w:val="18"/>
              </w:rPr>
            </w:pPr>
          </w:p>
        </w:tc>
        <w:tc>
          <w:tcPr>
            <w:tcW w:w="4147" w:type="dxa"/>
            <w:tcBorders>
              <w:top w:val="single" w:color="000000" w:sz="6" w:space="0"/>
              <w:left w:val="single" w:color="000000" w:sz="6" w:space="0"/>
              <w:bottom w:val="single" w:color="000000" w:sz="6" w:space="0"/>
              <w:right w:val="single" w:color="000000" w:sz="6" w:space="0"/>
            </w:tcBorders>
          </w:tcPr>
          <w:p w14:paraId="5DE17DF8">
            <w:pPr>
              <w:pStyle w:val="9"/>
              <w:rPr>
                <w:rFonts w:ascii="Times New Roman"/>
                <w:sz w:val="18"/>
              </w:rPr>
            </w:pPr>
          </w:p>
        </w:tc>
        <w:tc>
          <w:tcPr>
            <w:tcW w:w="1033" w:type="dxa"/>
            <w:tcBorders>
              <w:top w:val="single" w:color="000000" w:sz="6" w:space="0"/>
              <w:left w:val="single" w:color="000000" w:sz="6" w:space="0"/>
              <w:bottom w:val="single" w:color="000000" w:sz="6" w:space="0"/>
              <w:right w:val="single" w:color="000000" w:sz="6" w:space="0"/>
            </w:tcBorders>
          </w:tcPr>
          <w:p w14:paraId="23B4CF9D">
            <w:pPr>
              <w:pStyle w:val="9"/>
              <w:rPr>
                <w:rFonts w:ascii="Times New Roman"/>
                <w:sz w:val="18"/>
              </w:rPr>
            </w:pPr>
          </w:p>
        </w:tc>
        <w:tc>
          <w:tcPr>
            <w:tcW w:w="1797" w:type="dxa"/>
            <w:tcBorders>
              <w:top w:val="single" w:color="000000" w:sz="6" w:space="0"/>
              <w:left w:val="single" w:color="000000" w:sz="6" w:space="0"/>
              <w:bottom w:val="single" w:color="000000" w:sz="6" w:space="0"/>
              <w:right w:val="single" w:color="000000" w:sz="6" w:space="0"/>
            </w:tcBorders>
          </w:tcPr>
          <w:p w14:paraId="058EAA91">
            <w:pPr>
              <w:pStyle w:val="9"/>
              <w:rPr>
                <w:rFonts w:ascii="Times New Roman"/>
                <w:sz w:val="18"/>
              </w:rPr>
            </w:pPr>
          </w:p>
        </w:tc>
        <w:tc>
          <w:tcPr>
            <w:tcW w:w="1977" w:type="dxa"/>
            <w:tcBorders>
              <w:top w:val="single" w:color="000000" w:sz="6" w:space="0"/>
              <w:left w:val="single" w:color="000000" w:sz="6" w:space="0"/>
              <w:bottom w:val="single" w:color="000000" w:sz="6" w:space="0"/>
            </w:tcBorders>
          </w:tcPr>
          <w:p w14:paraId="711472CA">
            <w:pPr>
              <w:pStyle w:val="9"/>
              <w:rPr>
                <w:rFonts w:ascii="Times New Roman"/>
                <w:sz w:val="18"/>
              </w:rPr>
            </w:pPr>
          </w:p>
        </w:tc>
      </w:tr>
      <w:tr w14:paraId="0470955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4" w:hRule="atLeast"/>
        </w:trPr>
        <w:tc>
          <w:tcPr>
            <w:tcW w:w="1213" w:type="dxa"/>
            <w:tcBorders>
              <w:top w:val="single" w:color="000000" w:sz="6" w:space="0"/>
              <w:bottom w:val="single" w:color="000000" w:sz="6" w:space="0"/>
              <w:right w:val="single" w:color="000000" w:sz="6" w:space="0"/>
            </w:tcBorders>
          </w:tcPr>
          <w:p w14:paraId="1D2145DE">
            <w:pPr>
              <w:pStyle w:val="9"/>
              <w:rPr>
                <w:rFonts w:ascii="Times New Roman"/>
                <w:sz w:val="18"/>
              </w:rPr>
            </w:pPr>
          </w:p>
        </w:tc>
        <w:tc>
          <w:tcPr>
            <w:tcW w:w="4147" w:type="dxa"/>
            <w:tcBorders>
              <w:top w:val="single" w:color="000000" w:sz="6" w:space="0"/>
              <w:left w:val="single" w:color="000000" w:sz="6" w:space="0"/>
              <w:bottom w:val="single" w:color="000000" w:sz="6" w:space="0"/>
              <w:right w:val="single" w:color="000000" w:sz="6" w:space="0"/>
            </w:tcBorders>
          </w:tcPr>
          <w:p w14:paraId="11A17D23">
            <w:pPr>
              <w:pStyle w:val="9"/>
              <w:rPr>
                <w:rFonts w:ascii="Times New Roman"/>
                <w:sz w:val="18"/>
              </w:rPr>
            </w:pPr>
          </w:p>
        </w:tc>
        <w:tc>
          <w:tcPr>
            <w:tcW w:w="1033" w:type="dxa"/>
            <w:tcBorders>
              <w:top w:val="single" w:color="000000" w:sz="6" w:space="0"/>
              <w:left w:val="single" w:color="000000" w:sz="6" w:space="0"/>
              <w:bottom w:val="single" w:color="000000" w:sz="6" w:space="0"/>
              <w:right w:val="single" w:color="000000" w:sz="6" w:space="0"/>
            </w:tcBorders>
          </w:tcPr>
          <w:p w14:paraId="316CB935">
            <w:pPr>
              <w:pStyle w:val="9"/>
              <w:rPr>
                <w:rFonts w:ascii="Times New Roman"/>
                <w:sz w:val="18"/>
              </w:rPr>
            </w:pPr>
          </w:p>
        </w:tc>
        <w:tc>
          <w:tcPr>
            <w:tcW w:w="1797" w:type="dxa"/>
            <w:tcBorders>
              <w:top w:val="single" w:color="000000" w:sz="6" w:space="0"/>
              <w:left w:val="single" w:color="000000" w:sz="6" w:space="0"/>
              <w:bottom w:val="single" w:color="000000" w:sz="6" w:space="0"/>
              <w:right w:val="single" w:color="000000" w:sz="6" w:space="0"/>
            </w:tcBorders>
          </w:tcPr>
          <w:p w14:paraId="18915EDB">
            <w:pPr>
              <w:pStyle w:val="9"/>
              <w:rPr>
                <w:rFonts w:ascii="Times New Roman"/>
                <w:sz w:val="18"/>
              </w:rPr>
            </w:pPr>
          </w:p>
        </w:tc>
        <w:tc>
          <w:tcPr>
            <w:tcW w:w="1977" w:type="dxa"/>
            <w:tcBorders>
              <w:top w:val="single" w:color="000000" w:sz="6" w:space="0"/>
              <w:left w:val="single" w:color="000000" w:sz="6" w:space="0"/>
              <w:bottom w:val="single" w:color="000000" w:sz="6" w:space="0"/>
            </w:tcBorders>
          </w:tcPr>
          <w:p w14:paraId="2771F652">
            <w:pPr>
              <w:pStyle w:val="9"/>
              <w:rPr>
                <w:rFonts w:ascii="Times New Roman"/>
                <w:sz w:val="18"/>
              </w:rPr>
            </w:pPr>
          </w:p>
        </w:tc>
      </w:tr>
      <w:tr w14:paraId="7E0A75A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4" w:hRule="atLeast"/>
        </w:trPr>
        <w:tc>
          <w:tcPr>
            <w:tcW w:w="1213" w:type="dxa"/>
            <w:tcBorders>
              <w:top w:val="single" w:color="000000" w:sz="6" w:space="0"/>
              <w:bottom w:val="single" w:color="000000" w:sz="6" w:space="0"/>
              <w:right w:val="single" w:color="000000" w:sz="6" w:space="0"/>
            </w:tcBorders>
          </w:tcPr>
          <w:p w14:paraId="0E2BDE22">
            <w:pPr>
              <w:pStyle w:val="9"/>
              <w:rPr>
                <w:rFonts w:ascii="Times New Roman"/>
                <w:sz w:val="18"/>
              </w:rPr>
            </w:pPr>
          </w:p>
        </w:tc>
        <w:tc>
          <w:tcPr>
            <w:tcW w:w="4147" w:type="dxa"/>
            <w:tcBorders>
              <w:top w:val="single" w:color="000000" w:sz="6" w:space="0"/>
              <w:left w:val="single" w:color="000000" w:sz="6" w:space="0"/>
              <w:bottom w:val="single" w:color="000000" w:sz="6" w:space="0"/>
              <w:right w:val="single" w:color="000000" w:sz="6" w:space="0"/>
            </w:tcBorders>
          </w:tcPr>
          <w:p w14:paraId="46B16BFF">
            <w:pPr>
              <w:pStyle w:val="9"/>
              <w:rPr>
                <w:rFonts w:ascii="Times New Roman"/>
                <w:sz w:val="18"/>
              </w:rPr>
            </w:pPr>
          </w:p>
        </w:tc>
        <w:tc>
          <w:tcPr>
            <w:tcW w:w="1033" w:type="dxa"/>
            <w:tcBorders>
              <w:top w:val="single" w:color="000000" w:sz="6" w:space="0"/>
              <w:left w:val="single" w:color="000000" w:sz="6" w:space="0"/>
              <w:bottom w:val="single" w:color="000000" w:sz="6" w:space="0"/>
              <w:right w:val="single" w:color="000000" w:sz="6" w:space="0"/>
            </w:tcBorders>
          </w:tcPr>
          <w:p w14:paraId="49AB07A1">
            <w:pPr>
              <w:pStyle w:val="9"/>
              <w:rPr>
                <w:rFonts w:ascii="Times New Roman"/>
                <w:sz w:val="18"/>
              </w:rPr>
            </w:pPr>
          </w:p>
        </w:tc>
        <w:tc>
          <w:tcPr>
            <w:tcW w:w="1797" w:type="dxa"/>
            <w:tcBorders>
              <w:top w:val="single" w:color="000000" w:sz="6" w:space="0"/>
              <w:left w:val="single" w:color="000000" w:sz="6" w:space="0"/>
              <w:bottom w:val="single" w:color="000000" w:sz="6" w:space="0"/>
              <w:right w:val="single" w:color="000000" w:sz="6" w:space="0"/>
            </w:tcBorders>
          </w:tcPr>
          <w:p w14:paraId="44E0E5BE">
            <w:pPr>
              <w:pStyle w:val="9"/>
              <w:rPr>
                <w:rFonts w:ascii="Times New Roman"/>
                <w:sz w:val="18"/>
              </w:rPr>
            </w:pPr>
          </w:p>
        </w:tc>
        <w:tc>
          <w:tcPr>
            <w:tcW w:w="1977" w:type="dxa"/>
            <w:tcBorders>
              <w:top w:val="single" w:color="000000" w:sz="6" w:space="0"/>
              <w:left w:val="single" w:color="000000" w:sz="6" w:space="0"/>
              <w:bottom w:val="single" w:color="000000" w:sz="6" w:space="0"/>
            </w:tcBorders>
          </w:tcPr>
          <w:p w14:paraId="5ADD1A69">
            <w:pPr>
              <w:pStyle w:val="9"/>
              <w:rPr>
                <w:rFonts w:ascii="Times New Roman"/>
                <w:sz w:val="18"/>
              </w:rPr>
            </w:pPr>
          </w:p>
        </w:tc>
      </w:tr>
      <w:tr w14:paraId="4DAAFAD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4" w:hRule="atLeast"/>
        </w:trPr>
        <w:tc>
          <w:tcPr>
            <w:tcW w:w="1213" w:type="dxa"/>
            <w:tcBorders>
              <w:top w:val="single" w:color="000000" w:sz="6" w:space="0"/>
              <w:bottom w:val="single" w:color="000000" w:sz="6" w:space="0"/>
              <w:right w:val="single" w:color="000000" w:sz="6" w:space="0"/>
            </w:tcBorders>
          </w:tcPr>
          <w:p w14:paraId="32A724E1">
            <w:pPr>
              <w:pStyle w:val="9"/>
              <w:rPr>
                <w:rFonts w:ascii="Times New Roman"/>
                <w:sz w:val="18"/>
              </w:rPr>
            </w:pPr>
          </w:p>
        </w:tc>
        <w:tc>
          <w:tcPr>
            <w:tcW w:w="4147" w:type="dxa"/>
            <w:tcBorders>
              <w:top w:val="single" w:color="000000" w:sz="6" w:space="0"/>
              <w:left w:val="single" w:color="000000" w:sz="6" w:space="0"/>
              <w:bottom w:val="single" w:color="000000" w:sz="6" w:space="0"/>
              <w:right w:val="single" w:color="000000" w:sz="6" w:space="0"/>
            </w:tcBorders>
          </w:tcPr>
          <w:p w14:paraId="7362A6AF">
            <w:pPr>
              <w:pStyle w:val="9"/>
              <w:rPr>
                <w:rFonts w:ascii="Times New Roman"/>
                <w:sz w:val="18"/>
              </w:rPr>
            </w:pPr>
          </w:p>
        </w:tc>
        <w:tc>
          <w:tcPr>
            <w:tcW w:w="1033" w:type="dxa"/>
            <w:tcBorders>
              <w:top w:val="single" w:color="000000" w:sz="6" w:space="0"/>
              <w:left w:val="single" w:color="000000" w:sz="6" w:space="0"/>
              <w:bottom w:val="single" w:color="000000" w:sz="6" w:space="0"/>
              <w:right w:val="single" w:color="000000" w:sz="6" w:space="0"/>
            </w:tcBorders>
          </w:tcPr>
          <w:p w14:paraId="4E6361ED">
            <w:pPr>
              <w:pStyle w:val="9"/>
              <w:rPr>
                <w:rFonts w:ascii="Times New Roman"/>
                <w:sz w:val="18"/>
              </w:rPr>
            </w:pPr>
          </w:p>
        </w:tc>
        <w:tc>
          <w:tcPr>
            <w:tcW w:w="1797" w:type="dxa"/>
            <w:tcBorders>
              <w:top w:val="single" w:color="000000" w:sz="6" w:space="0"/>
              <w:left w:val="single" w:color="000000" w:sz="6" w:space="0"/>
              <w:bottom w:val="single" w:color="000000" w:sz="6" w:space="0"/>
              <w:right w:val="single" w:color="000000" w:sz="6" w:space="0"/>
            </w:tcBorders>
          </w:tcPr>
          <w:p w14:paraId="77B84E06">
            <w:pPr>
              <w:pStyle w:val="9"/>
              <w:rPr>
                <w:rFonts w:ascii="Times New Roman"/>
                <w:sz w:val="18"/>
              </w:rPr>
            </w:pPr>
          </w:p>
        </w:tc>
        <w:tc>
          <w:tcPr>
            <w:tcW w:w="1977" w:type="dxa"/>
            <w:tcBorders>
              <w:top w:val="single" w:color="000000" w:sz="6" w:space="0"/>
              <w:left w:val="single" w:color="000000" w:sz="6" w:space="0"/>
              <w:bottom w:val="single" w:color="000000" w:sz="6" w:space="0"/>
            </w:tcBorders>
          </w:tcPr>
          <w:p w14:paraId="522F01A1">
            <w:pPr>
              <w:pStyle w:val="9"/>
              <w:rPr>
                <w:rFonts w:ascii="Times New Roman"/>
                <w:sz w:val="18"/>
              </w:rPr>
            </w:pPr>
          </w:p>
        </w:tc>
      </w:tr>
      <w:tr w14:paraId="5614FF0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4" w:hRule="atLeast"/>
        </w:trPr>
        <w:tc>
          <w:tcPr>
            <w:tcW w:w="1213" w:type="dxa"/>
            <w:tcBorders>
              <w:top w:val="single" w:color="000000" w:sz="6" w:space="0"/>
              <w:bottom w:val="single" w:color="000000" w:sz="6" w:space="0"/>
              <w:right w:val="single" w:color="000000" w:sz="6" w:space="0"/>
            </w:tcBorders>
          </w:tcPr>
          <w:p w14:paraId="713632C2">
            <w:pPr>
              <w:pStyle w:val="9"/>
              <w:rPr>
                <w:rFonts w:ascii="Times New Roman"/>
                <w:sz w:val="18"/>
              </w:rPr>
            </w:pPr>
          </w:p>
        </w:tc>
        <w:tc>
          <w:tcPr>
            <w:tcW w:w="4147" w:type="dxa"/>
            <w:tcBorders>
              <w:top w:val="single" w:color="000000" w:sz="6" w:space="0"/>
              <w:left w:val="single" w:color="000000" w:sz="6" w:space="0"/>
              <w:bottom w:val="single" w:color="000000" w:sz="6" w:space="0"/>
              <w:right w:val="single" w:color="000000" w:sz="6" w:space="0"/>
            </w:tcBorders>
          </w:tcPr>
          <w:p w14:paraId="24E90292">
            <w:pPr>
              <w:pStyle w:val="9"/>
              <w:rPr>
                <w:rFonts w:ascii="Times New Roman"/>
                <w:sz w:val="18"/>
              </w:rPr>
            </w:pPr>
          </w:p>
        </w:tc>
        <w:tc>
          <w:tcPr>
            <w:tcW w:w="1033" w:type="dxa"/>
            <w:tcBorders>
              <w:top w:val="single" w:color="000000" w:sz="6" w:space="0"/>
              <w:left w:val="single" w:color="000000" w:sz="6" w:space="0"/>
              <w:bottom w:val="single" w:color="000000" w:sz="6" w:space="0"/>
              <w:right w:val="single" w:color="000000" w:sz="6" w:space="0"/>
            </w:tcBorders>
          </w:tcPr>
          <w:p w14:paraId="4C020C40">
            <w:pPr>
              <w:pStyle w:val="9"/>
              <w:rPr>
                <w:rFonts w:ascii="Times New Roman"/>
                <w:sz w:val="18"/>
              </w:rPr>
            </w:pPr>
          </w:p>
        </w:tc>
        <w:tc>
          <w:tcPr>
            <w:tcW w:w="1797" w:type="dxa"/>
            <w:tcBorders>
              <w:top w:val="single" w:color="000000" w:sz="6" w:space="0"/>
              <w:left w:val="single" w:color="000000" w:sz="6" w:space="0"/>
              <w:bottom w:val="single" w:color="000000" w:sz="6" w:space="0"/>
              <w:right w:val="single" w:color="000000" w:sz="6" w:space="0"/>
            </w:tcBorders>
          </w:tcPr>
          <w:p w14:paraId="6374C4D3">
            <w:pPr>
              <w:pStyle w:val="9"/>
              <w:rPr>
                <w:rFonts w:ascii="Times New Roman"/>
                <w:sz w:val="18"/>
              </w:rPr>
            </w:pPr>
          </w:p>
        </w:tc>
        <w:tc>
          <w:tcPr>
            <w:tcW w:w="1977" w:type="dxa"/>
            <w:tcBorders>
              <w:top w:val="single" w:color="000000" w:sz="6" w:space="0"/>
              <w:left w:val="single" w:color="000000" w:sz="6" w:space="0"/>
              <w:bottom w:val="single" w:color="000000" w:sz="6" w:space="0"/>
            </w:tcBorders>
          </w:tcPr>
          <w:p w14:paraId="1D13E5CB">
            <w:pPr>
              <w:pStyle w:val="9"/>
              <w:rPr>
                <w:rFonts w:ascii="Times New Roman"/>
                <w:sz w:val="18"/>
              </w:rPr>
            </w:pPr>
          </w:p>
        </w:tc>
      </w:tr>
      <w:tr w14:paraId="5A6DE00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4" w:hRule="atLeast"/>
        </w:trPr>
        <w:tc>
          <w:tcPr>
            <w:tcW w:w="1213" w:type="dxa"/>
            <w:tcBorders>
              <w:top w:val="single" w:color="000000" w:sz="6" w:space="0"/>
              <w:bottom w:val="single" w:color="000000" w:sz="6" w:space="0"/>
              <w:right w:val="single" w:color="000000" w:sz="6" w:space="0"/>
            </w:tcBorders>
          </w:tcPr>
          <w:p w14:paraId="78354D28">
            <w:pPr>
              <w:pStyle w:val="9"/>
              <w:rPr>
                <w:rFonts w:ascii="Times New Roman"/>
                <w:sz w:val="18"/>
              </w:rPr>
            </w:pPr>
          </w:p>
        </w:tc>
        <w:tc>
          <w:tcPr>
            <w:tcW w:w="4147" w:type="dxa"/>
            <w:tcBorders>
              <w:top w:val="single" w:color="000000" w:sz="6" w:space="0"/>
              <w:left w:val="single" w:color="000000" w:sz="6" w:space="0"/>
              <w:bottom w:val="single" w:color="000000" w:sz="6" w:space="0"/>
              <w:right w:val="single" w:color="000000" w:sz="6" w:space="0"/>
            </w:tcBorders>
          </w:tcPr>
          <w:p w14:paraId="4BE462F3">
            <w:pPr>
              <w:pStyle w:val="9"/>
              <w:rPr>
                <w:rFonts w:ascii="Times New Roman"/>
                <w:sz w:val="18"/>
              </w:rPr>
            </w:pPr>
          </w:p>
        </w:tc>
        <w:tc>
          <w:tcPr>
            <w:tcW w:w="1033" w:type="dxa"/>
            <w:tcBorders>
              <w:top w:val="single" w:color="000000" w:sz="6" w:space="0"/>
              <w:left w:val="single" w:color="000000" w:sz="6" w:space="0"/>
              <w:bottom w:val="single" w:color="000000" w:sz="6" w:space="0"/>
              <w:right w:val="single" w:color="000000" w:sz="6" w:space="0"/>
            </w:tcBorders>
          </w:tcPr>
          <w:p w14:paraId="2DB6F71F">
            <w:pPr>
              <w:pStyle w:val="9"/>
              <w:rPr>
                <w:rFonts w:ascii="Times New Roman"/>
                <w:sz w:val="18"/>
              </w:rPr>
            </w:pPr>
          </w:p>
        </w:tc>
        <w:tc>
          <w:tcPr>
            <w:tcW w:w="1797" w:type="dxa"/>
            <w:tcBorders>
              <w:top w:val="single" w:color="000000" w:sz="6" w:space="0"/>
              <w:left w:val="single" w:color="000000" w:sz="6" w:space="0"/>
              <w:bottom w:val="single" w:color="000000" w:sz="6" w:space="0"/>
              <w:right w:val="single" w:color="000000" w:sz="6" w:space="0"/>
            </w:tcBorders>
          </w:tcPr>
          <w:p w14:paraId="30A9DAA4">
            <w:pPr>
              <w:pStyle w:val="9"/>
              <w:rPr>
                <w:rFonts w:ascii="Times New Roman"/>
                <w:sz w:val="18"/>
              </w:rPr>
            </w:pPr>
          </w:p>
        </w:tc>
        <w:tc>
          <w:tcPr>
            <w:tcW w:w="1977" w:type="dxa"/>
            <w:tcBorders>
              <w:top w:val="single" w:color="000000" w:sz="6" w:space="0"/>
              <w:left w:val="single" w:color="000000" w:sz="6" w:space="0"/>
              <w:bottom w:val="single" w:color="000000" w:sz="6" w:space="0"/>
            </w:tcBorders>
          </w:tcPr>
          <w:p w14:paraId="697DE7EC">
            <w:pPr>
              <w:pStyle w:val="9"/>
              <w:rPr>
                <w:rFonts w:ascii="Times New Roman"/>
                <w:sz w:val="18"/>
              </w:rPr>
            </w:pPr>
          </w:p>
        </w:tc>
      </w:tr>
      <w:tr w14:paraId="38DA349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4" w:hRule="atLeast"/>
        </w:trPr>
        <w:tc>
          <w:tcPr>
            <w:tcW w:w="1213" w:type="dxa"/>
            <w:tcBorders>
              <w:top w:val="single" w:color="000000" w:sz="6" w:space="0"/>
              <w:bottom w:val="single" w:color="000000" w:sz="6" w:space="0"/>
              <w:right w:val="single" w:color="000000" w:sz="6" w:space="0"/>
            </w:tcBorders>
          </w:tcPr>
          <w:p w14:paraId="358D910D">
            <w:pPr>
              <w:pStyle w:val="9"/>
              <w:rPr>
                <w:rFonts w:ascii="Times New Roman"/>
                <w:sz w:val="18"/>
              </w:rPr>
            </w:pPr>
          </w:p>
        </w:tc>
        <w:tc>
          <w:tcPr>
            <w:tcW w:w="4147" w:type="dxa"/>
            <w:tcBorders>
              <w:top w:val="single" w:color="000000" w:sz="6" w:space="0"/>
              <w:left w:val="single" w:color="000000" w:sz="6" w:space="0"/>
              <w:bottom w:val="single" w:color="000000" w:sz="6" w:space="0"/>
              <w:right w:val="single" w:color="000000" w:sz="6" w:space="0"/>
            </w:tcBorders>
          </w:tcPr>
          <w:p w14:paraId="3E24B083">
            <w:pPr>
              <w:pStyle w:val="9"/>
              <w:rPr>
                <w:rFonts w:ascii="Times New Roman"/>
                <w:sz w:val="18"/>
              </w:rPr>
            </w:pPr>
          </w:p>
        </w:tc>
        <w:tc>
          <w:tcPr>
            <w:tcW w:w="1033" w:type="dxa"/>
            <w:tcBorders>
              <w:top w:val="single" w:color="000000" w:sz="6" w:space="0"/>
              <w:left w:val="single" w:color="000000" w:sz="6" w:space="0"/>
              <w:bottom w:val="single" w:color="000000" w:sz="6" w:space="0"/>
              <w:right w:val="single" w:color="000000" w:sz="6" w:space="0"/>
            </w:tcBorders>
          </w:tcPr>
          <w:p w14:paraId="5DDEFB72">
            <w:pPr>
              <w:pStyle w:val="9"/>
              <w:rPr>
                <w:rFonts w:ascii="Times New Roman"/>
                <w:sz w:val="18"/>
              </w:rPr>
            </w:pPr>
          </w:p>
        </w:tc>
        <w:tc>
          <w:tcPr>
            <w:tcW w:w="1797" w:type="dxa"/>
            <w:tcBorders>
              <w:top w:val="single" w:color="000000" w:sz="6" w:space="0"/>
              <w:left w:val="single" w:color="000000" w:sz="6" w:space="0"/>
              <w:bottom w:val="single" w:color="000000" w:sz="6" w:space="0"/>
              <w:right w:val="single" w:color="000000" w:sz="6" w:space="0"/>
            </w:tcBorders>
          </w:tcPr>
          <w:p w14:paraId="316DAFE3">
            <w:pPr>
              <w:pStyle w:val="9"/>
              <w:rPr>
                <w:rFonts w:ascii="Times New Roman"/>
                <w:sz w:val="18"/>
              </w:rPr>
            </w:pPr>
          </w:p>
        </w:tc>
        <w:tc>
          <w:tcPr>
            <w:tcW w:w="1977" w:type="dxa"/>
            <w:tcBorders>
              <w:top w:val="single" w:color="000000" w:sz="6" w:space="0"/>
              <w:left w:val="single" w:color="000000" w:sz="6" w:space="0"/>
              <w:bottom w:val="single" w:color="000000" w:sz="6" w:space="0"/>
            </w:tcBorders>
          </w:tcPr>
          <w:p w14:paraId="63878EE3">
            <w:pPr>
              <w:pStyle w:val="9"/>
              <w:rPr>
                <w:rFonts w:ascii="Times New Roman"/>
                <w:sz w:val="18"/>
              </w:rPr>
            </w:pPr>
          </w:p>
        </w:tc>
      </w:tr>
      <w:tr w14:paraId="297B636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4" w:hRule="atLeast"/>
        </w:trPr>
        <w:tc>
          <w:tcPr>
            <w:tcW w:w="1213" w:type="dxa"/>
            <w:tcBorders>
              <w:top w:val="single" w:color="000000" w:sz="6" w:space="0"/>
              <w:bottom w:val="single" w:color="000000" w:sz="6" w:space="0"/>
              <w:right w:val="single" w:color="000000" w:sz="6" w:space="0"/>
            </w:tcBorders>
          </w:tcPr>
          <w:p w14:paraId="2F05CBC6">
            <w:pPr>
              <w:pStyle w:val="9"/>
              <w:rPr>
                <w:rFonts w:ascii="Times New Roman"/>
                <w:sz w:val="18"/>
              </w:rPr>
            </w:pPr>
          </w:p>
        </w:tc>
        <w:tc>
          <w:tcPr>
            <w:tcW w:w="4147" w:type="dxa"/>
            <w:tcBorders>
              <w:top w:val="single" w:color="000000" w:sz="6" w:space="0"/>
              <w:left w:val="single" w:color="000000" w:sz="6" w:space="0"/>
              <w:bottom w:val="single" w:color="000000" w:sz="6" w:space="0"/>
              <w:right w:val="single" w:color="000000" w:sz="6" w:space="0"/>
            </w:tcBorders>
          </w:tcPr>
          <w:p w14:paraId="19FB2E8D">
            <w:pPr>
              <w:pStyle w:val="9"/>
              <w:rPr>
                <w:rFonts w:ascii="Times New Roman"/>
                <w:sz w:val="18"/>
              </w:rPr>
            </w:pPr>
          </w:p>
        </w:tc>
        <w:tc>
          <w:tcPr>
            <w:tcW w:w="1033" w:type="dxa"/>
            <w:tcBorders>
              <w:top w:val="single" w:color="000000" w:sz="6" w:space="0"/>
              <w:left w:val="single" w:color="000000" w:sz="6" w:space="0"/>
              <w:bottom w:val="single" w:color="000000" w:sz="6" w:space="0"/>
              <w:right w:val="single" w:color="000000" w:sz="6" w:space="0"/>
            </w:tcBorders>
          </w:tcPr>
          <w:p w14:paraId="1CE2B680">
            <w:pPr>
              <w:pStyle w:val="9"/>
              <w:rPr>
                <w:rFonts w:ascii="Times New Roman"/>
                <w:sz w:val="18"/>
              </w:rPr>
            </w:pPr>
          </w:p>
        </w:tc>
        <w:tc>
          <w:tcPr>
            <w:tcW w:w="1797" w:type="dxa"/>
            <w:tcBorders>
              <w:top w:val="single" w:color="000000" w:sz="6" w:space="0"/>
              <w:left w:val="single" w:color="000000" w:sz="6" w:space="0"/>
              <w:bottom w:val="single" w:color="000000" w:sz="6" w:space="0"/>
              <w:right w:val="single" w:color="000000" w:sz="6" w:space="0"/>
            </w:tcBorders>
          </w:tcPr>
          <w:p w14:paraId="32C996B6">
            <w:pPr>
              <w:pStyle w:val="9"/>
              <w:rPr>
                <w:rFonts w:ascii="Times New Roman"/>
                <w:sz w:val="18"/>
              </w:rPr>
            </w:pPr>
          </w:p>
        </w:tc>
        <w:tc>
          <w:tcPr>
            <w:tcW w:w="1977" w:type="dxa"/>
            <w:tcBorders>
              <w:top w:val="single" w:color="000000" w:sz="6" w:space="0"/>
              <w:left w:val="single" w:color="000000" w:sz="6" w:space="0"/>
              <w:bottom w:val="single" w:color="000000" w:sz="6" w:space="0"/>
            </w:tcBorders>
          </w:tcPr>
          <w:p w14:paraId="3A035474">
            <w:pPr>
              <w:pStyle w:val="9"/>
              <w:rPr>
                <w:rFonts w:ascii="Times New Roman"/>
                <w:sz w:val="18"/>
              </w:rPr>
            </w:pPr>
          </w:p>
        </w:tc>
      </w:tr>
      <w:tr w14:paraId="6B8816A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4" w:hRule="atLeast"/>
        </w:trPr>
        <w:tc>
          <w:tcPr>
            <w:tcW w:w="1213" w:type="dxa"/>
            <w:tcBorders>
              <w:top w:val="single" w:color="000000" w:sz="6" w:space="0"/>
              <w:bottom w:val="single" w:color="000000" w:sz="6" w:space="0"/>
              <w:right w:val="single" w:color="000000" w:sz="6" w:space="0"/>
            </w:tcBorders>
          </w:tcPr>
          <w:p w14:paraId="357CAADA">
            <w:pPr>
              <w:pStyle w:val="9"/>
              <w:rPr>
                <w:rFonts w:ascii="Times New Roman"/>
                <w:sz w:val="18"/>
              </w:rPr>
            </w:pPr>
          </w:p>
        </w:tc>
        <w:tc>
          <w:tcPr>
            <w:tcW w:w="4147" w:type="dxa"/>
            <w:tcBorders>
              <w:top w:val="single" w:color="000000" w:sz="6" w:space="0"/>
              <w:left w:val="single" w:color="000000" w:sz="6" w:space="0"/>
              <w:bottom w:val="single" w:color="000000" w:sz="6" w:space="0"/>
              <w:right w:val="single" w:color="000000" w:sz="6" w:space="0"/>
            </w:tcBorders>
          </w:tcPr>
          <w:p w14:paraId="6163D780">
            <w:pPr>
              <w:pStyle w:val="9"/>
              <w:rPr>
                <w:rFonts w:ascii="Times New Roman"/>
                <w:sz w:val="18"/>
              </w:rPr>
            </w:pPr>
          </w:p>
        </w:tc>
        <w:tc>
          <w:tcPr>
            <w:tcW w:w="1033" w:type="dxa"/>
            <w:tcBorders>
              <w:top w:val="single" w:color="000000" w:sz="6" w:space="0"/>
              <w:left w:val="single" w:color="000000" w:sz="6" w:space="0"/>
              <w:bottom w:val="single" w:color="000000" w:sz="6" w:space="0"/>
              <w:right w:val="single" w:color="000000" w:sz="6" w:space="0"/>
            </w:tcBorders>
          </w:tcPr>
          <w:p w14:paraId="275C1E10">
            <w:pPr>
              <w:pStyle w:val="9"/>
              <w:rPr>
                <w:rFonts w:ascii="Times New Roman"/>
                <w:sz w:val="18"/>
              </w:rPr>
            </w:pPr>
          </w:p>
        </w:tc>
        <w:tc>
          <w:tcPr>
            <w:tcW w:w="1797" w:type="dxa"/>
            <w:tcBorders>
              <w:top w:val="single" w:color="000000" w:sz="6" w:space="0"/>
              <w:left w:val="single" w:color="000000" w:sz="6" w:space="0"/>
              <w:bottom w:val="single" w:color="000000" w:sz="6" w:space="0"/>
              <w:right w:val="single" w:color="000000" w:sz="6" w:space="0"/>
            </w:tcBorders>
          </w:tcPr>
          <w:p w14:paraId="095B105D">
            <w:pPr>
              <w:pStyle w:val="9"/>
              <w:rPr>
                <w:rFonts w:ascii="Times New Roman"/>
                <w:sz w:val="18"/>
              </w:rPr>
            </w:pPr>
          </w:p>
        </w:tc>
        <w:tc>
          <w:tcPr>
            <w:tcW w:w="1977" w:type="dxa"/>
            <w:tcBorders>
              <w:top w:val="single" w:color="000000" w:sz="6" w:space="0"/>
              <w:left w:val="single" w:color="000000" w:sz="6" w:space="0"/>
              <w:bottom w:val="single" w:color="000000" w:sz="6" w:space="0"/>
            </w:tcBorders>
          </w:tcPr>
          <w:p w14:paraId="42543166">
            <w:pPr>
              <w:pStyle w:val="9"/>
              <w:rPr>
                <w:rFonts w:ascii="Times New Roman"/>
                <w:sz w:val="18"/>
              </w:rPr>
            </w:pPr>
          </w:p>
        </w:tc>
      </w:tr>
      <w:tr w14:paraId="42317EF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4" w:hRule="atLeast"/>
        </w:trPr>
        <w:tc>
          <w:tcPr>
            <w:tcW w:w="1213" w:type="dxa"/>
            <w:tcBorders>
              <w:top w:val="single" w:color="000000" w:sz="6" w:space="0"/>
              <w:bottom w:val="single" w:color="000000" w:sz="6" w:space="0"/>
              <w:right w:val="single" w:color="000000" w:sz="6" w:space="0"/>
            </w:tcBorders>
          </w:tcPr>
          <w:p w14:paraId="0724F087">
            <w:pPr>
              <w:pStyle w:val="9"/>
              <w:rPr>
                <w:rFonts w:ascii="Times New Roman"/>
                <w:sz w:val="18"/>
              </w:rPr>
            </w:pPr>
          </w:p>
        </w:tc>
        <w:tc>
          <w:tcPr>
            <w:tcW w:w="4147" w:type="dxa"/>
            <w:tcBorders>
              <w:top w:val="single" w:color="000000" w:sz="6" w:space="0"/>
              <w:left w:val="single" w:color="000000" w:sz="6" w:space="0"/>
              <w:bottom w:val="single" w:color="000000" w:sz="6" w:space="0"/>
              <w:right w:val="single" w:color="000000" w:sz="6" w:space="0"/>
            </w:tcBorders>
          </w:tcPr>
          <w:p w14:paraId="3F860CCA">
            <w:pPr>
              <w:pStyle w:val="9"/>
              <w:rPr>
                <w:rFonts w:ascii="Times New Roman"/>
                <w:sz w:val="18"/>
              </w:rPr>
            </w:pPr>
          </w:p>
        </w:tc>
        <w:tc>
          <w:tcPr>
            <w:tcW w:w="1033" w:type="dxa"/>
            <w:tcBorders>
              <w:top w:val="single" w:color="000000" w:sz="6" w:space="0"/>
              <w:left w:val="single" w:color="000000" w:sz="6" w:space="0"/>
              <w:bottom w:val="single" w:color="000000" w:sz="6" w:space="0"/>
              <w:right w:val="single" w:color="000000" w:sz="6" w:space="0"/>
            </w:tcBorders>
          </w:tcPr>
          <w:p w14:paraId="0E826F71">
            <w:pPr>
              <w:pStyle w:val="9"/>
              <w:rPr>
                <w:rFonts w:ascii="Times New Roman"/>
                <w:sz w:val="18"/>
              </w:rPr>
            </w:pPr>
          </w:p>
        </w:tc>
        <w:tc>
          <w:tcPr>
            <w:tcW w:w="1797" w:type="dxa"/>
            <w:tcBorders>
              <w:top w:val="single" w:color="000000" w:sz="6" w:space="0"/>
              <w:left w:val="single" w:color="000000" w:sz="6" w:space="0"/>
              <w:bottom w:val="single" w:color="000000" w:sz="6" w:space="0"/>
              <w:right w:val="single" w:color="000000" w:sz="6" w:space="0"/>
            </w:tcBorders>
          </w:tcPr>
          <w:p w14:paraId="30157A9A">
            <w:pPr>
              <w:pStyle w:val="9"/>
              <w:rPr>
                <w:rFonts w:ascii="Times New Roman"/>
                <w:sz w:val="18"/>
              </w:rPr>
            </w:pPr>
          </w:p>
        </w:tc>
        <w:tc>
          <w:tcPr>
            <w:tcW w:w="1977" w:type="dxa"/>
            <w:tcBorders>
              <w:top w:val="single" w:color="000000" w:sz="6" w:space="0"/>
              <w:left w:val="single" w:color="000000" w:sz="6" w:space="0"/>
              <w:bottom w:val="single" w:color="000000" w:sz="6" w:space="0"/>
            </w:tcBorders>
          </w:tcPr>
          <w:p w14:paraId="399355D0">
            <w:pPr>
              <w:pStyle w:val="9"/>
              <w:rPr>
                <w:rFonts w:ascii="Times New Roman"/>
                <w:sz w:val="18"/>
              </w:rPr>
            </w:pPr>
          </w:p>
        </w:tc>
      </w:tr>
      <w:tr w14:paraId="6B3C0B9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4" w:hRule="atLeast"/>
        </w:trPr>
        <w:tc>
          <w:tcPr>
            <w:tcW w:w="1213" w:type="dxa"/>
            <w:tcBorders>
              <w:top w:val="single" w:color="000000" w:sz="6" w:space="0"/>
              <w:bottom w:val="single" w:color="000000" w:sz="6" w:space="0"/>
              <w:right w:val="single" w:color="000000" w:sz="6" w:space="0"/>
            </w:tcBorders>
          </w:tcPr>
          <w:p w14:paraId="3EA61E70">
            <w:pPr>
              <w:pStyle w:val="9"/>
              <w:rPr>
                <w:rFonts w:ascii="Times New Roman"/>
                <w:sz w:val="18"/>
              </w:rPr>
            </w:pPr>
          </w:p>
        </w:tc>
        <w:tc>
          <w:tcPr>
            <w:tcW w:w="4147" w:type="dxa"/>
            <w:tcBorders>
              <w:top w:val="single" w:color="000000" w:sz="6" w:space="0"/>
              <w:left w:val="single" w:color="000000" w:sz="6" w:space="0"/>
              <w:bottom w:val="single" w:color="000000" w:sz="6" w:space="0"/>
              <w:right w:val="single" w:color="000000" w:sz="6" w:space="0"/>
            </w:tcBorders>
          </w:tcPr>
          <w:p w14:paraId="6EB357BA">
            <w:pPr>
              <w:pStyle w:val="9"/>
              <w:rPr>
                <w:rFonts w:ascii="Times New Roman"/>
                <w:sz w:val="18"/>
              </w:rPr>
            </w:pPr>
          </w:p>
        </w:tc>
        <w:tc>
          <w:tcPr>
            <w:tcW w:w="1033" w:type="dxa"/>
            <w:tcBorders>
              <w:top w:val="single" w:color="000000" w:sz="6" w:space="0"/>
              <w:left w:val="single" w:color="000000" w:sz="6" w:space="0"/>
              <w:bottom w:val="single" w:color="000000" w:sz="6" w:space="0"/>
              <w:right w:val="single" w:color="000000" w:sz="6" w:space="0"/>
            </w:tcBorders>
          </w:tcPr>
          <w:p w14:paraId="168C9C3D">
            <w:pPr>
              <w:pStyle w:val="9"/>
              <w:rPr>
                <w:rFonts w:ascii="Times New Roman"/>
                <w:sz w:val="18"/>
              </w:rPr>
            </w:pPr>
          </w:p>
        </w:tc>
        <w:tc>
          <w:tcPr>
            <w:tcW w:w="1797" w:type="dxa"/>
            <w:tcBorders>
              <w:top w:val="single" w:color="000000" w:sz="6" w:space="0"/>
              <w:left w:val="single" w:color="000000" w:sz="6" w:space="0"/>
              <w:bottom w:val="single" w:color="000000" w:sz="6" w:space="0"/>
              <w:right w:val="single" w:color="000000" w:sz="6" w:space="0"/>
            </w:tcBorders>
          </w:tcPr>
          <w:p w14:paraId="24608285">
            <w:pPr>
              <w:pStyle w:val="9"/>
              <w:rPr>
                <w:rFonts w:ascii="Times New Roman"/>
                <w:sz w:val="18"/>
              </w:rPr>
            </w:pPr>
          </w:p>
        </w:tc>
        <w:tc>
          <w:tcPr>
            <w:tcW w:w="1977" w:type="dxa"/>
            <w:tcBorders>
              <w:top w:val="single" w:color="000000" w:sz="6" w:space="0"/>
              <w:left w:val="single" w:color="000000" w:sz="6" w:space="0"/>
              <w:bottom w:val="single" w:color="000000" w:sz="6" w:space="0"/>
            </w:tcBorders>
          </w:tcPr>
          <w:p w14:paraId="44C0EB6E">
            <w:pPr>
              <w:pStyle w:val="9"/>
              <w:rPr>
                <w:rFonts w:ascii="Times New Roman"/>
                <w:sz w:val="18"/>
              </w:rPr>
            </w:pPr>
          </w:p>
        </w:tc>
      </w:tr>
      <w:tr w14:paraId="78D4654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4" w:hRule="atLeast"/>
        </w:trPr>
        <w:tc>
          <w:tcPr>
            <w:tcW w:w="1213" w:type="dxa"/>
            <w:tcBorders>
              <w:top w:val="single" w:color="000000" w:sz="6" w:space="0"/>
              <w:bottom w:val="single" w:color="000000" w:sz="6" w:space="0"/>
              <w:right w:val="single" w:color="000000" w:sz="6" w:space="0"/>
            </w:tcBorders>
          </w:tcPr>
          <w:p w14:paraId="21097B01">
            <w:pPr>
              <w:pStyle w:val="9"/>
              <w:rPr>
                <w:rFonts w:ascii="Times New Roman"/>
                <w:sz w:val="18"/>
              </w:rPr>
            </w:pPr>
          </w:p>
        </w:tc>
        <w:tc>
          <w:tcPr>
            <w:tcW w:w="4147" w:type="dxa"/>
            <w:tcBorders>
              <w:top w:val="single" w:color="000000" w:sz="6" w:space="0"/>
              <w:left w:val="single" w:color="000000" w:sz="6" w:space="0"/>
              <w:bottom w:val="single" w:color="000000" w:sz="6" w:space="0"/>
              <w:right w:val="single" w:color="000000" w:sz="6" w:space="0"/>
            </w:tcBorders>
          </w:tcPr>
          <w:p w14:paraId="123242F6">
            <w:pPr>
              <w:pStyle w:val="9"/>
              <w:rPr>
                <w:rFonts w:ascii="Times New Roman"/>
                <w:sz w:val="18"/>
              </w:rPr>
            </w:pPr>
          </w:p>
        </w:tc>
        <w:tc>
          <w:tcPr>
            <w:tcW w:w="1033" w:type="dxa"/>
            <w:tcBorders>
              <w:top w:val="single" w:color="000000" w:sz="6" w:space="0"/>
              <w:left w:val="single" w:color="000000" w:sz="6" w:space="0"/>
              <w:bottom w:val="single" w:color="000000" w:sz="6" w:space="0"/>
              <w:right w:val="single" w:color="000000" w:sz="6" w:space="0"/>
            </w:tcBorders>
          </w:tcPr>
          <w:p w14:paraId="0F44A0EC">
            <w:pPr>
              <w:pStyle w:val="9"/>
              <w:rPr>
                <w:rFonts w:ascii="Times New Roman"/>
                <w:sz w:val="18"/>
              </w:rPr>
            </w:pPr>
          </w:p>
        </w:tc>
        <w:tc>
          <w:tcPr>
            <w:tcW w:w="1797" w:type="dxa"/>
            <w:tcBorders>
              <w:top w:val="single" w:color="000000" w:sz="6" w:space="0"/>
              <w:left w:val="single" w:color="000000" w:sz="6" w:space="0"/>
              <w:bottom w:val="single" w:color="000000" w:sz="6" w:space="0"/>
              <w:right w:val="single" w:color="000000" w:sz="6" w:space="0"/>
            </w:tcBorders>
          </w:tcPr>
          <w:p w14:paraId="3532B532">
            <w:pPr>
              <w:pStyle w:val="9"/>
              <w:rPr>
                <w:rFonts w:ascii="Times New Roman"/>
                <w:sz w:val="18"/>
              </w:rPr>
            </w:pPr>
          </w:p>
        </w:tc>
        <w:tc>
          <w:tcPr>
            <w:tcW w:w="1977" w:type="dxa"/>
            <w:tcBorders>
              <w:top w:val="single" w:color="000000" w:sz="6" w:space="0"/>
              <w:left w:val="single" w:color="000000" w:sz="6" w:space="0"/>
              <w:bottom w:val="single" w:color="000000" w:sz="6" w:space="0"/>
            </w:tcBorders>
          </w:tcPr>
          <w:p w14:paraId="19CAF6F9">
            <w:pPr>
              <w:pStyle w:val="9"/>
              <w:rPr>
                <w:rFonts w:ascii="Times New Roman"/>
                <w:sz w:val="18"/>
              </w:rPr>
            </w:pPr>
          </w:p>
        </w:tc>
      </w:tr>
      <w:tr w14:paraId="1E9D77D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4" w:hRule="atLeast"/>
        </w:trPr>
        <w:tc>
          <w:tcPr>
            <w:tcW w:w="1213" w:type="dxa"/>
            <w:tcBorders>
              <w:top w:val="single" w:color="000000" w:sz="6" w:space="0"/>
              <w:bottom w:val="single" w:color="000000" w:sz="6" w:space="0"/>
              <w:right w:val="single" w:color="000000" w:sz="6" w:space="0"/>
            </w:tcBorders>
          </w:tcPr>
          <w:p w14:paraId="7AE368D8">
            <w:pPr>
              <w:pStyle w:val="9"/>
              <w:rPr>
                <w:rFonts w:ascii="Times New Roman"/>
                <w:sz w:val="18"/>
              </w:rPr>
            </w:pPr>
          </w:p>
        </w:tc>
        <w:tc>
          <w:tcPr>
            <w:tcW w:w="4147" w:type="dxa"/>
            <w:tcBorders>
              <w:top w:val="single" w:color="000000" w:sz="6" w:space="0"/>
              <w:left w:val="single" w:color="000000" w:sz="6" w:space="0"/>
              <w:bottom w:val="single" w:color="000000" w:sz="6" w:space="0"/>
              <w:right w:val="single" w:color="000000" w:sz="6" w:space="0"/>
            </w:tcBorders>
          </w:tcPr>
          <w:p w14:paraId="34211ECF">
            <w:pPr>
              <w:pStyle w:val="9"/>
              <w:rPr>
                <w:rFonts w:ascii="Times New Roman"/>
                <w:sz w:val="18"/>
              </w:rPr>
            </w:pPr>
          </w:p>
        </w:tc>
        <w:tc>
          <w:tcPr>
            <w:tcW w:w="1033" w:type="dxa"/>
            <w:tcBorders>
              <w:top w:val="single" w:color="000000" w:sz="6" w:space="0"/>
              <w:left w:val="single" w:color="000000" w:sz="6" w:space="0"/>
              <w:bottom w:val="single" w:color="000000" w:sz="6" w:space="0"/>
              <w:right w:val="single" w:color="000000" w:sz="6" w:space="0"/>
            </w:tcBorders>
          </w:tcPr>
          <w:p w14:paraId="2000D540">
            <w:pPr>
              <w:pStyle w:val="9"/>
              <w:rPr>
                <w:rFonts w:ascii="Times New Roman"/>
                <w:sz w:val="18"/>
              </w:rPr>
            </w:pPr>
          </w:p>
        </w:tc>
        <w:tc>
          <w:tcPr>
            <w:tcW w:w="1797" w:type="dxa"/>
            <w:tcBorders>
              <w:top w:val="single" w:color="000000" w:sz="6" w:space="0"/>
              <w:left w:val="single" w:color="000000" w:sz="6" w:space="0"/>
              <w:bottom w:val="single" w:color="000000" w:sz="6" w:space="0"/>
              <w:right w:val="single" w:color="000000" w:sz="6" w:space="0"/>
            </w:tcBorders>
          </w:tcPr>
          <w:p w14:paraId="7632F437">
            <w:pPr>
              <w:pStyle w:val="9"/>
              <w:rPr>
                <w:rFonts w:ascii="Times New Roman"/>
                <w:sz w:val="18"/>
              </w:rPr>
            </w:pPr>
          </w:p>
        </w:tc>
        <w:tc>
          <w:tcPr>
            <w:tcW w:w="1977" w:type="dxa"/>
            <w:tcBorders>
              <w:top w:val="single" w:color="000000" w:sz="6" w:space="0"/>
              <w:left w:val="single" w:color="000000" w:sz="6" w:space="0"/>
              <w:bottom w:val="single" w:color="000000" w:sz="6" w:space="0"/>
            </w:tcBorders>
          </w:tcPr>
          <w:p w14:paraId="36D3C525">
            <w:pPr>
              <w:pStyle w:val="9"/>
              <w:rPr>
                <w:rFonts w:ascii="Times New Roman"/>
                <w:sz w:val="18"/>
              </w:rPr>
            </w:pPr>
          </w:p>
        </w:tc>
      </w:tr>
      <w:tr w14:paraId="524F16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4" w:hRule="atLeast"/>
        </w:trPr>
        <w:tc>
          <w:tcPr>
            <w:tcW w:w="1213" w:type="dxa"/>
            <w:tcBorders>
              <w:top w:val="single" w:color="000000" w:sz="6" w:space="0"/>
              <w:bottom w:val="single" w:color="000000" w:sz="6" w:space="0"/>
              <w:right w:val="single" w:color="000000" w:sz="6" w:space="0"/>
            </w:tcBorders>
          </w:tcPr>
          <w:p w14:paraId="447F79EF">
            <w:pPr>
              <w:pStyle w:val="9"/>
              <w:rPr>
                <w:rFonts w:ascii="Times New Roman"/>
                <w:sz w:val="18"/>
              </w:rPr>
            </w:pPr>
          </w:p>
        </w:tc>
        <w:tc>
          <w:tcPr>
            <w:tcW w:w="4147" w:type="dxa"/>
            <w:tcBorders>
              <w:top w:val="single" w:color="000000" w:sz="6" w:space="0"/>
              <w:left w:val="single" w:color="000000" w:sz="6" w:space="0"/>
              <w:bottom w:val="single" w:color="000000" w:sz="6" w:space="0"/>
              <w:right w:val="single" w:color="000000" w:sz="6" w:space="0"/>
            </w:tcBorders>
          </w:tcPr>
          <w:p w14:paraId="2646E5FB">
            <w:pPr>
              <w:pStyle w:val="9"/>
              <w:rPr>
                <w:rFonts w:ascii="Times New Roman"/>
                <w:sz w:val="18"/>
              </w:rPr>
            </w:pPr>
          </w:p>
        </w:tc>
        <w:tc>
          <w:tcPr>
            <w:tcW w:w="1033" w:type="dxa"/>
            <w:tcBorders>
              <w:top w:val="single" w:color="000000" w:sz="6" w:space="0"/>
              <w:left w:val="single" w:color="000000" w:sz="6" w:space="0"/>
              <w:bottom w:val="single" w:color="000000" w:sz="6" w:space="0"/>
              <w:right w:val="single" w:color="000000" w:sz="6" w:space="0"/>
            </w:tcBorders>
          </w:tcPr>
          <w:p w14:paraId="29D65F1C">
            <w:pPr>
              <w:pStyle w:val="9"/>
              <w:rPr>
                <w:rFonts w:ascii="Times New Roman"/>
                <w:sz w:val="18"/>
              </w:rPr>
            </w:pPr>
          </w:p>
        </w:tc>
        <w:tc>
          <w:tcPr>
            <w:tcW w:w="1797" w:type="dxa"/>
            <w:tcBorders>
              <w:top w:val="single" w:color="000000" w:sz="6" w:space="0"/>
              <w:left w:val="single" w:color="000000" w:sz="6" w:space="0"/>
              <w:bottom w:val="single" w:color="000000" w:sz="6" w:space="0"/>
              <w:right w:val="single" w:color="000000" w:sz="6" w:space="0"/>
            </w:tcBorders>
          </w:tcPr>
          <w:p w14:paraId="018A124E">
            <w:pPr>
              <w:pStyle w:val="9"/>
              <w:rPr>
                <w:rFonts w:ascii="Times New Roman"/>
                <w:sz w:val="18"/>
              </w:rPr>
            </w:pPr>
          </w:p>
        </w:tc>
        <w:tc>
          <w:tcPr>
            <w:tcW w:w="1977" w:type="dxa"/>
            <w:tcBorders>
              <w:top w:val="single" w:color="000000" w:sz="6" w:space="0"/>
              <w:left w:val="single" w:color="000000" w:sz="6" w:space="0"/>
              <w:bottom w:val="single" w:color="000000" w:sz="6" w:space="0"/>
            </w:tcBorders>
          </w:tcPr>
          <w:p w14:paraId="39BE3BFE">
            <w:pPr>
              <w:pStyle w:val="9"/>
              <w:rPr>
                <w:rFonts w:ascii="Times New Roman"/>
                <w:sz w:val="18"/>
              </w:rPr>
            </w:pPr>
          </w:p>
        </w:tc>
      </w:tr>
      <w:tr w14:paraId="6A2FDB8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4" w:hRule="atLeast"/>
        </w:trPr>
        <w:tc>
          <w:tcPr>
            <w:tcW w:w="1213" w:type="dxa"/>
            <w:tcBorders>
              <w:top w:val="single" w:color="000000" w:sz="6" w:space="0"/>
              <w:bottom w:val="single" w:color="000000" w:sz="6" w:space="0"/>
              <w:right w:val="single" w:color="000000" w:sz="6" w:space="0"/>
            </w:tcBorders>
          </w:tcPr>
          <w:p w14:paraId="24A3BA8B">
            <w:pPr>
              <w:pStyle w:val="9"/>
              <w:rPr>
                <w:rFonts w:ascii="Times New Roman"/>
                <w:sz w:val="18"/>
              </w:rPr>
            </w:pPr>
          </w:p>
        </w:tc>
        <w:tc>
          <w:tcPr>
            <w:tcW w:w="4147" w:type="dxa"/>
            <w:tcBorders>
              <w:top w:val="single" w:color="000000" w:sz="6" w:space="0"/>
              <w:left w:val="single" w:color="000000" w:sz="6" w:space="0"/>
              <w:bottom w:val="single" w:color="000000" w:sz="6" w:space="0"/>
              <w:right w:val="single" w:color="000000" w:sz="6" w:space="0"/>
            </w:tcBorders>
          </w:tcPr>
          <w:p w14:paraId="0A032345">
            <w:pPr>
              <w:pStyle w:val="9"/>
              <w:rPr>
                <w:rFonts w:ascii="Times New Roman"/>
                <w:sz w:val="18"/>
              </w:rPr>
            </w:pPr>
          </w:p>
        </w:tc>
        <w:tc>
          <w:tcPr>
            <w:tcW w:w="1033" w:type="dxa"/>
            <w:tcBorders>
              <w:top w:val="single" w:color="000000" w:sz="6" w:space="0"/>
              <w:left w:val="single" w:color="000000" w:sz="6" w:space="0"/>
              <w:bottom w:val="single" w:color="000000" w:sz="6" w:space="0"/>
              <w:right w:val="single" w:color="000000" w:sz="6" w:space="0"/>
            </w:tcBorders>
          </w:tcPr>
          <w:p w14:paraId="39D83F0E">
            <w:pPr>
              <w:pStyle w:val="9"/>
              <w:rPr>
                <w:rFonts w:ascii="Times New Roman"/>
                <w:sz w:val="18"/>
              </w:rPr>
            </w:pPr>
          </w:p>
        </w:tc>
        <w:tc>
          <w:tcPr>
            <w:tcW w:w="1797" w:type="dxa"/>
            <w:tcBorders>
              <w:top w:val="single" w:color="000000" w:sz="6" w:space="0"/>
              <w:left w:val="single" w:color="000000" w:sz="6" w:space="0"/>
              <w:bottom w:val="single" w:color="000000" w:sz="6" w:space="0"/>
              <w:right w:val="single" w:color="000000" w:sz="6" w:space="0"/>
            </w:tcBorders>
          </w:tcPr>
          <w:p w14:paraId="6FAD64D5">
            <w:pPr>
              <w:pStyle w:val="9"/>
              <w:rPr>
                <w:rFonts w:ascii="Times New Roman"/>
                <w:sz w:val="18"/>
              </w:rPr>
            </w:pPr>
          </w:p>
        </w:tc>
        <w:tc>
          <w:tcPr>
            <w:tcW w:w="1977" w:type="dxa"/>
            <w:tcBorders>
              <w:top w:val="single" w:color="000000" w:sz="6" w:space="0"/>
              <w:left w:val="single" w:color="000000" w:sz="6" w:space="0"/>
              <w:bottom w:val="single" w:color="000000" w:sz="6" w:space="0"/>
            </w:tcBorders>
          </w:tcPr>
          <w:p w14:paraId="67746AAA">
            <w:pPr>
              <w:pStyle w:val="9"/>
              <w:rPr>
                <w:rFonts w:ascii="Times New Roman"/>
                <w:sz w:val="18"/>
              </w:rPr>
            </w:pPr>
          </w:p>
        </w:tc>
      </w:tr>
      <w:tr w14:paraId="30194C9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4" w:hRule="atLeast"/>
        </w:trPr>
        <w:tc>
          <w:tcPr>
            <w:tcW w:w="1213" w:type="dxa"/>
            <w:tcBorders>
              <w:top w:val="single" w:color="000000" w:sz="6" w:space="0"/>
              <w:bottom w:val="single" w:color="000000" w:sz="6" w:space="0"/>
              <w:right w:val="single" w:color="000000" w:sz="6" w:space="0"/>
            </w:tcBorders>
          </w:tcPr>
          <w:p w14:paraId="200D02C2">
            <w:pPr>
              <w:pStyle w:val="9"/>
              <w:rPr>
                <w:rFonts w:ascii="Times New Roman"/>
                <w:sz w:val="18"/>
              </w:rPr>
            </w:pPr>
          </w:p>
        </w:tc>
        <w:tc>
          <w:tcPr>
            <w:tcW w:w="4147" w:type="dxa"/>
            <w:tcBorders>
              <w:top w:val="single" w:color="000000" w:sz="6" w:space="0"/>
              <w:left w:val="single" w:color="000000" w:sz="6" w:space="0"/>
              <w:bottom w:val="single" w:color="000000" w:sz="6" w:space="0"/>
              <w:right w:val="single" w:color="000000" w:sz="6" w:space="0"/>
            </w:tcBorders>
          </w:tcPr>
          <w:p w14:paraId="1276497C">
            <w:pPr>
              <w:pStyle w:val="9"/>
              <w:rPr>
                <w:rFonts w:ascii="Times New Roman"/>
                <w:sz w:val="18"/>
              </w:rPr>
            </w:pPr>
          </w:p>
        </w:tc>
        <w:tc>
          <w:tcPr>
            <w:tcW w:w="1033" w:type="dxa"/>
            <w:tcBorders>
              <w:top w:val="single" w:color="000000" w:sz="6" w:space="0"/>
              <w:left w:val="single" w:color="000000" w:sz="6" w:space="0"/>
              <w:bottom w:val="single" w:color="000000" w:sz="6" w:space="0"/>
              <w:right w:val="single" w:color="000000" w:sz="6" w:space="0"/>
            </w:tcBorders>
          </w:tcPr>
          <w:p w14:paraId="77C08A5A">
            <w:pPr>
              <w:pStyle w:val="9"/>
              <w:rPr>
                <w:rFonts w:ascii="Times New Roman"/>
                <w:sz w:val="18"/>
              </w:rPr>
            </w:pPr>
          </w:p>
        </w:tc>
        <w:tc>
          <w:tcPr>
            <w:tcW w:w="1797" w:type="dxa"/>
            <w:tcBorders>
              <w:top w:val="single" w:color="000000" w:sz="6" w:space="0"/>
              <w:left w:val="single" w:color="000000" w:sz="6" w:space="0"/>
              <w:bottom w:val="single" w:color="000000" w:sz="6" w:space="0"/>
              <w:right w:val="single" w:color="000000" w:sz="6" w:space="0"/>
            </w:tcBorders>
          </w:tcPr>
          <w:p w14:paraId="48E25E09">
            <w:pPr>
              <w:pStyle w:val="9"/>
              <w:rPr>
                <w:rFonts w:ascii="Times New Roman"/>
                <w:sz w:val="18"/>
              </w:rPr>
            </w:pPr>
          </w:p>
        </w:tc>
        <w:tc>
          <w:tcPr>
            <w:tcW w:w="1977" w:type="dxa"/>
            <w:tcBorders>
              <w:top w:val="single" w:color="000000" w:sz="6" w:space="0"/>
              <w:left w:val="single" w:color="000000" w:sz="6" w:space="0"/>
              <w:bottom w:val="single" w:color="000000" w:sz="6" w:space="0"/>
            </w:tcBorders>
          </w:tcPr>
          <w:p w14:paraId="25F3C228">
            <w:pPr>
              <w:pStyle w:val="9"/>
              <w:rPr>
                <w:rFonts w:ascii="Times New Roman"/>
                <w:sz w:val="18"/>
              </w:rPr>
            </w:pPr>
          </w:p>
        </w:tc>
      </w:tr>
      <w:tr w14:paraId="119DA34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4" w:hRule="atLeast"/>
        </w:trPr>
        <w:tc>
          <w:tcPr>
            <w:tcW w:w="1213" w:type="dxa"/>
            <w:tcBorders>
              <w:top w:val="single" w:color="000000" w:sz="6" w:space="0"/>
              <w:bottom w:val="single" w:color="000000" w:sz="6" w:space="0"/>
              <w:right w:val="single" w:color="000000" w:sz="6" w:space="0"/>
            </w:tcBorders>
          </w:tcPr>
          <w:p w14:paraId="23322754">
            <w:pPr>
              <w:pStyle w:val="9"/>
              <w:rPr>
                <w:rFonts w:ascii="Times New Roman"/>
                <w:sz w:val="18"/>
              </w:rPr>
            </w:pPr>
          </w:p>
        </w:tc>
        <w:tc>
          <w:tcPr>
            <w:tcW w:w="4147" w:type="dxa"/>
            <w:tcBorders>
              <w:top w:val="single" w:color="000000" w:sz="6" w:space="0"/>
              <w:left w:val="single" w:color="000000" w:sz="6" w:space="0"/>
              <w:bottom w:val="single" w:color="000000" w:sz="6" w:space="0"/>
              <w:right w:val="single" w:color="000000" w:sz="6" w:space="0"/>
            </w:tcBorders>
          </w:tcPr>
          <w:p w14:paraId="1B7173FF">
            <w:pPr>
              <w:pStyle w:val="9"/>
              <w:rPr>
                <w:rFonts w:ascii="Times New Roman"/>
                <w:sz w:val="18"/>
              </w:rPr>
            </w:pPr>
          </w:p>
        </w:tc>
        <w:tc>
          <w:tcPr>
            <w:tcW w:w="1033" w:type="dxa"/>
            <w:tcBorders>
              <w:top w:val="single" w:color="000000" w:sz="6" w:space="0"/>
              <w:left w:val="single" w:color="000000" w:sz="6" w:space="0"/>
              <w:bottom w:val="single" w:color="000000" w:sz="6" w:space="0"/>
              <w:right w:val="single" w:color="000000" w:sz="6" w:space="0"/>
            </w:tcBorders>
          </w:tcPr>
          <w:p w14:paraId="0050FA2B">
            <w:pPr>
              <w:pStyle w:val="9"/>
              <w:rPr>
                <w:rFonts w:ascii="Times New Roman"/>
                <w:sz w:val="18"/>
              </w:rPr>
            </w:pPr>
          </w:p>
        </w:tc>
        <w:tc>
          <w:tcPr>
            <w:tcW w:w="1797" w:type="dxa"/>
            <w:tcBorders>
              <w:top w:val="single" w:color="000000" w:sz="6" w:space="0"/>
              <w:left w:val="single" w:color="000000" w:sz="6" w:space="0"/>
              <w:bottom w:val="single" w:color="000000" w:sz="6" w:space="0"/>
              <w:right w:val="single" w:color="000000" w:sz="6" w:space="0"/>
            </w:tcBorders>
          </w:tcPr>
          <w:p w14:paraId="3C589362">
            <w:pPr>
              <w:pStyle w:val="9"/>
              <w:rPr>
                <w:rFonts w:ascii="Times New Roman"/>
                <w:sz w:val="18"/>
              </w:rPr>
            </w:pPr>
          </w:p>
        </w:tc>
        <w:tc>
          <w:tcPr>
            <w:tcW w:w="1977" w:type="dxa"/>
            <w:tcBorders>
              <w:top w:val="single" w:color="000000" w:sz="6" w:space="0"/>
              <w:left w:val="single" w:color="000000" w:sz="6" w:space="0"/>
              <w:bottom w:val="single" w:color="000000" w:sz="6" w:space="0"/>
            </w:tcBorders>
          </w:tcPr>
          <w:p w14:paraId="438DB5F4">
            <w:pPr>
              <w:pStyle w:val="9"/>
              <w:rPr>
                <w:rFonts w:ascii="Times New Roman"/>
                <w:sz w:val="18"/>
              </w:rPr>
            </w:pPr>
          </w:p>
        </w:tc>
      </w:tr>
      <w:tr w14:paraId="5D9210F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4" w:hRule="atLeast"/>
        </w:trPr>
        <w:tc>
          <w:tcPr>
            <w:tcW w:w="1213" w:type="dxa"/>
            <w:tcBorders>
              <w:top w:val="single" w:color="000000" w:sz="6" w:space="0"/>
              <w:bottom w:val="single" w:color="000000" w:sz="6" w:space="0"/>
              <w:right w:val="single" w:color="000000" w:sz="6" w:space="0"/>
            </w:tcBorders>
          </w:tcPr>
          <w:p w14:paraId="7E47B0FC">
            <w:pPr>
              <w:pStyle w:val="9"/>
              <w:rPr>
                <w:rFonts w:ascii="Times New Roman"/>
                <w:sz w:val="18"/>
              </w:rPr>
            </w:pPr>
          </w:p>
        </w:tc>
        <w:tc>
          <w:tcPr>
            <w:tcW w:w="4147" w:type="dxa"/>
            <w:tcBorders>
              <w:top w:val="single" w:color="000000" w:sz="6" w:space="0"/>
              <w:left w:val="single" w:color="000000" w:sz="6" w:space="0"/>
              <w:bottom w:val="single" w:color="000000" w:sz="6" w:space="0"/>
              <w:right w:val="single" w:color="000000" w:sz="6" w:space="0"/>
            </w:tcBorders>
          </w:tcPr>
          <w:p w14:paraId="38C7E1D0">
            <w:pPr>
              <w:pStyle w:val="9"/>
              <w:rPr>
                <w:rFonts w:ascii="Times New Roman"/>
                <w:sz w:val="18"/>
              </w:rPr>
            </w:pPr>
          </w:p>
        </w:tc>
        <w:tc>
          <w:tcPr>
            <w:tcW w:w="1033" w:type="dxa"/>
            <w:tcBorders>
              <w:top w:val="single" w:color="000000" w:sz="6" w:space="0"/>
              <w:left w:val="single" w:color="000000" w:sz="6" w:space="0"/>
              <w:bottom w:val="single" w:color="000000" w:sz="6" w:space="0"/>
              <w:right w:val="single" w:color="000000" w:sz="6" w:space="0"/>
            </w:tcBorders>
          </w:tcPr>
          <w:p w14:paraId="47BF3D30">
            <w:pPr>
              <w:pStyle w:val="9"/>
              <w:rPr>
                <w:rFonts w:ascii="Times New Roman"/>
                <w:sz w:val="18"/>
              </w:rPr>
            </w:pPr>
          </w:p>
        </w:tc>
        <w:tc>
          <w:tcPr>
            <w:tcW w:w="1797" w:type="dxa"/>
            <w:tcBorders>
              <w:top w:val="single" w:color="000000" w:sz="6" w:space="0"/>
              <w:left w:val="single" w:color="000000" w:sz="6" w:space="0"/>
              <w:bottom w:val="single" w:color="000000" w:sz="6" w:space="0"/>
              <w:right w:val="single" w:color="000000" w:sz="6" w:space="0"/>
            </w:tcBorders>
          </w:tcPr>
          <w:p w14:paraId="07D48E25">
            <w:pPr>
              <w:pStyle w:val="9"/>
              <w:rPr>
                <w:rFonts w:ascii="Times New Roman"/>
                <w:sz w:val="18"/>
              </w:rPr>
            </w:pPr>
          </w:p>
        </w:tc>
        <w:tc>
          <w:tcPr>
            <w:tcW w:w="1977" w:type="dxa"/>
            <w:tcBorders>
              <w:top w:val="single" w:color="000000" w:sz="6" w:space="0"/>
              <w:left w:val="single" w:color="000000" w:sz="6" w:space="0"/>
              <w:bottom w:val="single" w:color="000000" w:sz="6" w:space="0"/>
            </w:tcBorders>
          </w:tcPr>
          <w:p w14:paraId="36F8926D">
            <w:pPr>
              <w:pStyle w:val="9"/>
              <w:rPr>
                <w:rFonts w:ascii="Times New Roman"/>
                <w:sz w:val="18"/>
              </w:rPr>
            </w:pPr>
          </w:p>
        </w:tc>
      </w:tr>
      <w:tr w14:paraId="1A2F0CB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4" w:hRule="atLeast"/>
        </w:trPr>
        <w:tc>
          <w:tcPr>
            <w:tcW w:w="1213" w:type="dxa"/>
            <w:tcBorders>
              <w:top w:val="single" w:color="000000" w:sz="6" w:space="0"/>
              <w:bottom w:val="single" w:color="000000" w:sz="6" w:space="0"/>
              <w:right w:val="single" w:color="000000" w:sz="6" w:space="0"/>
            </w:tcBorders>
          </w:tcPr>
          <w:p w14:paraId="03F1A1CE">
            <w:pPr>
              <w:pStyle w:val="9"/>
              <w:rPr>
                <w:rFonts w:ascii="Times New Roman"/>
                <w:sz w:val="18"/>
              </w:rPr>
            </w:pPr>
          </w:p>
        </w:tc>
        <w:tc>
          <w:tcPr>
            <w:tcW w:w="4147" w:type="dxa"/>
            <w:tcBorders>
              <w:top w:val="single" w:color="000000" w:sz="6" w:space="0"/>
              <w:left w:val="single" w:color="000000" w:sz="6" w:space="0"/>
              <w:bottom w:val="single" w:color="000000" w:sz="6" w:space="0"/>
              <w:right w:val="single" w:color="000000" w:sz="6" w:space="0"/>
            </w:tcBorders>
          </w:tcPr>
          <w:p w14:paraId="64673DBD">
            <w:pPr>
              <w:pStyle w:val="9"/>
              <w:rPr>
                <w:rFonts w:ascii="Times New Roman"/>
                <w:sz w:val="18"/>
              </w:rPr>
            </w:pPr>
          </w:p>
        </w:tc>
        <w:tc>
          <w:tcPr>
            <w:tcW w:w="1033" w:type="dxa"/>
            <w:tcBorders>
              <w:top w:val="single" w:color="000000" w:sz="6" w:space="0"/>
              <w:left w:val="single" w:color="000000" w:sz="6" w:space="0"/>
              <w:bottom w:val="single" w:color="000000" w:sz="6" w:space="0"/>
              <w:right w:val="single" w:color="000000" w:sz="6" w:space="0"/>
            </w:tcBorders>
          </w:tcPr>
          <w:p w14:paraId="2DFBB19C">
            <w:pPr>
              <w:pStyle w:val="9"/>
              <w:rPr>
                <w:rFonts w:ascii="Times New Roman"/>
                <w:sz w:val="18"/>
              </w:rPr>
            </w:pPr>
          </w:p>
        </w:tc>
        <w:tc>
          <w:tcPr>
            <w:tcW w:w="1797" w:type="dxa"/>
            <w:tcBorders>
              <w:top w:val="single" w:color="000000" w:sz="6" w:space="0"/>
              <w:left w:val="single" w:color="000000" w:sz="6" w:space="0"/>
              <w:bottom w:val="single" w:color="000000" w:sz="6" w:space="0"/>
              <w:right w:val="single" w:color="000000" w:sz="6" w:space="0"/>
            </w:tcBorders>
          </w:tcPr>
          <w:p w14:paraId="5F0FCE43">
            <w:pPr>
              <w:pStyle w:val="9"/>
              <w:rPr>
                <w:rFonts w:ascii="Times New Roman"/>
                <w:sz w:val="18"/>
              </w:rPr>
            </w:pPr>
          </w:p>
        </w:tc>
        <w:tc>
          <w:tcPr>
            <w:tcW w:w="1977" w:type="dxa"/>
            <w:tcBorders>
              <w:top w:val="single" w:color="000000" w:sz="6" w:space="0"/>
              <w:left w:val="single" w:color="000000" w:sz="6" w:space="0"/>
              <w:bottom w:val="single" w:color="000000" w:sz="6" w:space="0"/>
            </w:tcBorders>
          </w:tcPr>
          <w:p w14:paraId="3A5B779A">
            <w:pPr>
              <w:pStyle w:val="9"/>
              <w:rPr>
                <w:rFonts w:ascii="Times New Roman"/>
                <w:sz w:val="18"/>
              </w:rPr>
            </w:pPr>
          </w:p>
        </w:tc>
      </w:tr>
      <w:tr w14:paraId="191B9A6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4" w:hRule="atLeast"/>
        </w:trPr>
        <w:tc>
          <w:tcPr>
            <w:tcW w:w="1213" w:type="dxa"/>
            <w:tcBorders>
              <w:top w:val="single" w:color="000000" w:sz="6" w:space="0"/>
              <w:bottom w:val="single" w:color="000000" w:sz="6" w:space="0"/>
              <w:right w:val="single" w:color="000000" w:sz="6" w:space="0"/>
            </w:tcBorders>
          </w:tcPr>
          <w:p w14:paraId="2CF596C3">
            <w:pPr>
              <w:pStyle w:val="9"/>
              <w:rPr>
                <w:rFonts w:ascii="Times New Roman"/>
                <w:sz w:val="18"/>
              </w:rPr>
            </w:pPr>
          </w:p>
        </w:tc>
        <w:tc>
          <w:tcPr>
            <w:tcW w:w="4147" w:type="dxa"/>
            <w:tcBorders>
              <w:top w:val="single" w:color="000000" w:sz="6" w:space="0"/>
              <w:left w:val="single" w:color="000000" w:sz="6" w:space="0"/>
              <w:bottom w:val="single" w:color="000000" w:sz="6" w:space="0"/>
              <w:right w:val="single" w:color="000000" w:sz="6" w:space="0"/>
            </w:tcBorders>
          </w:tcPr>
          <w:p w14:paraId="7442A1DF">
            <w:pPr>
              <w:pStyle w:val="9"/>
              <w:rPr>
                <w:rFonts w:ascii="Times New Roman"/>
                <w:sz w:val="18"/>
              </w:rPr>
            </w:pPr>
          </w:p>
        </w:tc>
        <w:tc>
          <w:tcPr>
            <w:tcW w:w="1033" w:type="dxa"/>
            <w:tcBorders>
              <w:top w:val="single" w:color="000000" w:sz="6" w:space="0"/>
              <w:left w:val="single" w:color="000000" w:sz="6" w:space="0"/>
              <w:bottom w:val="single" w:color="000000" w:sz="6" w:space="0"/>
              <w:right w:val="single" w:color="000000" w:sz="6" w:space="0"/>
            </w:tcBorders>
          </w:tcPr>
          <w:p w14:paraId="7E128F28">
            <w:pPr>
              <w:pStyle w:val="9"/>
              <w:rPr>
                <w:rFonts w:ascii="Times New Roman"/>
                <w:sz w:val="18"/>
              </w:rPr>
            </w:pPr>
          </w:p>
        </w:tc>
        <w:tc>
          <w:tcPr>
            <w:tcW w:w="1797" w:type="dxa"/>
            <w:tcBorders>
              <w:top w:val="single" w:color="000000" w:sz="6" w:space="0"/>
              <w:left w:val="single" w:color="000000" w:sz="6" w:space="0"/>
              <w:bottom w:val="single" w:color="000000" w:sz="6" w:space="0"/>
              <w:right w:val="single" w:color="000000" w:sz="6" w:space="0"/>
            </w:tcBorders>
          </w:tcPr>
          <w:p w14:paraId="26210553">
            <w:pPr>
              <w:pStyle w:val="9"/>
              <w:rPr>
                <w:rFonts w:ascii="Times New Roman"/>
                <w:sz w:val="18"/>
              </w:rPr>
            </w:pPr>
          </w:p>
        </w:tc>
        <w:tc>
          <w:tcPr>
            <w:tcW w:w="1977" w:type="dxa"/>
            <w:tcBorders>
              <w:top w:val="single" w:color="000000" w:sz="6" w:space="0"/>
              <w:left w:val="single" w:color="000000" w:sz="6" w:space="0"/>
              <w:bottom w:val="single" w:color="000000" w:sz="6" w:space="0"/>
            </w:tcBorders>
          </w:tcPr>
          <w:p w14:paraId="472B98FE">
            <w:pPr>
              <w:pStyle w:val="9"/>
              <w:rPr>
                <w:rFonts w:ascii="Times New Roman"/>
                <w:sz w:val="18"/>
              </w:rPr>
            </w:pPr>
          </w:p>
        </w:tc>
      </w:tr>
      <w:tr w14:paraId="762FEA1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4" w:hRule="atLeast"/>
        </w:trPr>
        <w:tc>
          <w:tcPr>
            <w:tcW w:w="1213" w:type="dxa"/>
            <w:tcBorders>
              <w:top w:val="single" w:color="000000" w:sz="6" w:space="0"/>
              <w:bottom w:val="single" w:color="000000" w:sz="6" w:space="0"/>
              <w:right w:val="single" w:color="000000" w:sz="6" w:space="0"/>
            </w:tcBorders>
          </w:tcPr>
          <w:p w14:paraId="065946A5">
            <w:pPr>
              <w:pStyle w:val="9"/>
              <w:rPr>
                <w:rFonts w:ascii="Times New Roman"/>
                <w:sz w:val="18"/>
              </w:rPr>
            </w:pPr>
          </w:p>
        </w:tc>
        <w:tc>
          <w:tcPr>
            <w:tcW w:w="4147" w:type="dxa"/>
            <w:tcBorders>
              <w:top w:val="single" w:color="000000" w:sz="6" w:space="0"/>
              <w:left w:val="single" w:color="000000" w:sz="6" w:space="0"/>
              <w:bottom w:val="single" w:color="000000" w:sz="6" w:space="0"/>
              <w:right w:val="single" w:color="000000" w:sz="6" w:space="0"/>
            </w:tcBorders>
          </w:tcPr>
          <w:p w14:paraId="652698C4">
            <w:pPr>
              <w:pStyle w:val="9"/>
              <w:rPr>
                <w:rFonts w:ascii="Times New Roman"/>
                <w:sz w:val="18"/>
              </w:rPr>
            </w:pPr>
          </w:p>
        </w:tc>
        <w:tc>
          <w:tcPr>
            <w:tcW w:w="1033" w:type="dxa"/>
            <w:tcBorders>
              <w:top w:val="single" w:color="000000" w:sz="6" w:space="0"/>
              <w:left w:val="single" w:color="000000" w:sz="6" w:space="0"/>
              <w:bottom w:val="single" w:color="000000" w:sz="6" w:space="0"/>
              <w:right w:val="single" w:color="000000" w:sz="6" w:space="0"/>
            </w:tcBorders>
          </w:tcPr>
          <w:p w14:paraId="09E57DE6">
            <w:pPr>
              <w:pStyle w:val="9"/>
              <w:rPr>
                <w:rFonts w:ascii="Times New Roman"/>
                <w:sz w:val="18"/>
              </w:rPr>
            </w:pPr>
          </w:p>
        </w:tc>
        <w:tc>
          <w:tcPr>
            <w:tcW w:w="1797" w:type="dxa"/>
            <w:tcBorders>
              <w:top w:val="single" w:color="000000" w:sz="6" w:space="0"/>
              <w:left w:val="single" w:color="000000" w:sz="6" w:space="0"/>
              <w:bottom w:val="single" w:color="000000" w:sz="6" w:space="0"/>
              <w:right w:val="single" w:color="000000" w:sz="6" w:space="0"/>
            </w:tcBorders>
          </w:tcPr>
          <w:p w14:paraId="2DFE7F82">
            <w:pPr>
              <w:pStyle w:val="9"/>
              <w:rPr>
                <w:rFonts w:ascii="Times New Roman"/>
                <w:sz w:val="18"/>
              </w:rPr>
            </w:pPr>
          </w:p>
        </w:tc>
        <w:tc>
          <w:tcPr>
            <w:tcW w:w="1977" w:type="dxa"/>
            <w:tcBorders>
              <w:top w:val="single" w:color="000000" w:sz="6" w:space="0"/>
              <w:left w:val="single" w:color="000000" w:sz="6" w:space="0"/>
              <w:bottom w:val="single" w:color="000000" w:sz="6" w:space="0"/>
            </w:tcBorders>
          </w:tcPr>
          <w:p w14:paraId="3DB3F13F">
            <w:pPr>
              <w:pStyle w:val="9"/>
              <w:rPr>
                <w:rFonts w:ascii="Times New Roman"/>
                <w:sz w:val="18"/>
              </w:rPr>
            </w:pPr>
          </w:p>
        </w:tc>
      </w:tr>
      <w:tr w14:paraId="37F86C7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4" w:hRule="atLeast"/>
        </w:trPr>
        <w:tc>
          <w:tcPr>
            <w:tcW w:w="1213" w:type="dxa"/>
            <w:tcBorders>
              <w:top w:val="single" w:color="000000" w:sz="6" w:space="0"/>
              <w:bottom w:val="single" w:color="000000" w:sz="6" w:space="0"/>
              <w:right w:val="single" w:color="000000" w:sz="6" w:space="0"/>
            </w:tcBorders>
          </w:tcPr>
          <w:p w14:paraId="13C06265">
            <w:pPr>
              <w:pStyle w:val="9"/>
              <w:rPr>
                <w:rFonts w:ascii="Times New Roman"/>
                <w:sz w:val="18"/>
              </w:rPr>
            </w:pPr>
          </w:p>
        </w:tc>
        <w:tc>
          <w:tcPr>
            <w:tcW w:w="4147" w:type="dxa"/>
            <w:tcBorders>
              <w:top w:val="single" w:color="000000" w:sz="6" w:space="0"/>
              <w:left w:val="single" w:color="000000" w:sz="6" w:space="0"/>
              <w:bottom w:val="single" w:color="000000" w:sz="6" w:space="0"/>
              <w:right w:val="single" w:color="000000" w:sz="6" w:space="0"/>
            </w:tcBorders>
          </w:tcPr>
          <w:p w14:paraId="5ABEECF4">
            <w:pPr>
              <w:pStyle w:val="9"/>
              <w:rPr>
                <w:rFonts w:ascii="Times New Roman"/>
                <w:sz w:val="18"/>
              </w:rPr>
            </w:pPr>
          </w:p>
        </w:tc>
        <w:tc>
          <w:tcPr>
            <w:tcW w:w="1033" w:type="dxa"/>
            <w:tcBorders>
              <w:top w:val="single" w:color="000000" w:sz="6" w:space="0"/>
              <w:left w:val="single" w:color="000000" w:sz="6" w:space="0"/>
              <w:bottom w:val="single" w:color="000000" w:sz="6" w:space="0"/>
              <w:right w:val="single" w:color="000000" w:sz="6" w:space="0"/>
            </w:tcBorders>
          </w:tcPr>
          <w:p w14:paraId="4EDE4317">
            <w:pPr>
              <w:pStyle w:val="9"/>
              <w:rPr>
                <w:rFonts w:ascii="Times New Roman"/>
                <w:sz w:val="18"/>
              </w:rPr>
            </w:pPr>
          </w:p>
        </w:tc>
        <w:tc>
          <w:tcPr>
            <w:tcW w:w="1797" w:type="dxa"/>
            <w:tcBorders>
              <w:top w:val="single" w:color="000000" w:sz="6" w:space="0"/>
              <w:left w:val="single" w:color="000000" w:sz="6" w:space="0"/>
              <w:bottom w:val="single" w:color="000000" w:sz="6" w:space="0"/>
              <w:right w:val="single" w:color="000000" w:sz="6" w:space="0"/>
            </w:tcBorders>
          </w:tcPr>
          <w:p w14:paraId="43CADF40">
            <w:pPr>
              <w:pStyle w:val="9"/>
              <w:rPr>
                <w:rFonts w:ascii="Times New Roman"/>
                <w:sz w:val="18"/>
              </w:rPr>
            </w:pPr>
          </w:p>
        </w:tc>
        <w:tc>
          <w:tcPr>
            <w:tcW w:w="1977" w:type="dxa"/>
            <w:tcBorders>
              <w:top w:val="single" w:color="000000" w:sz="6" w:space="0"/>
              <w:left w:val="single" w:color="000000" w:sz="6" w:space="0"/>
              <w:bottom w:val="single" w:color="000000" w:sz="6" w:space="0"/>
            </w:tcBorders>
          </w:tcPr>
          <w:p w14:paraId="64A71BC1">
            <w:pPr>
              <w:pStyle w:val="9"/>
              <w:rPr>
                <w:rFonts w:ascii="Times New Roman"/>
                <w:sz w:val="18"/>
              </w:rPr>
            </w:pPr>
          </w:p>
        </w:tc>
      </w:tr>
      <w:tr w14:paraId="53AE3E3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4" w:hRule="atLeast"/>
        </w:trPr>
        <w:tc>
          <w:tcPr>
            <w:tcW w:w="1213" w:type="dxa"/>
            <w:tcBorders>
              <w:top w:val="single" w:color="000000" w:sz="6" w:space="0"/>
              <w:bottom w:val="single" w:color="000000" w:sz="6" w:space="0"/>
              <w:right w:val="single" w:color="000000" w:sz="6" w:space="0"/>
            </w:tcBorders>
          </w:tcPr>
          <w:p w14:paraId="6556A914">
            <w:pPr>
              <w:pStyle w:val="9"/>
              <w:rPr>
                <w:rFonts w:ascii="Times New Roman"/>
                <w:sz w:val="18"/>
              </w:rPr>
            </w:pPr>
          </w:p>
        </w:tc>
        <w:tc>
          <w:tcPr>
            <w:tcW w:w="4147" w:type="dxa"/>
            <w:tcBorders>
              <w:top w:val="single" w:color="000000" w:sz="6" w:space="0"/>
              <w:left w:val="single" w:color="000000" w:sz="6" w:space="0"/>
              <w:bottom w:val="single" w:color="000000" w:sz="6" w:space="0"/>
              <w:right w:val="single" w:color="000000" w:sz="6" w:space="0"/>
            </w:tcBorders>
          </w:tcPr>
          <w:p w14:paraId="7B05F21D">
            <w:pPr>
              <w:pStyle w:val="9"/>
              <w:rPr>
                <w:rFonts w:ascii="Times New Roman"/>
                <w:sz w:val="18"/>
              </w:rPr>
            </w:pPr>
          </w:p>
        </w:tc>
        <w:tc>
          <w:tcPr>
            <w:tcW w:w="1033" w:type="dxa"/>
            <w:tcBorders>
              <w:top w:val="single" w:color="000000" w:sz="6" w:space="0"/>
              <w:left w:val="single" w:color="000000" w:sz="6" w:space="0"/>
              <w:bottom w:val="single" w:color="000000" w:sz="6" w:space="0"/>
              <w:right w:val="single" w:color="000000" w:sz="6" w:space="0"/>
            </w:tcBorders>
          </w:tcPr>
          <w:p w14:paraId="13E54E56">
            <w:pPr>
              <w:pStyle w:val="9"/>
              <w:rPr>
                <w:rFonts w:ascii="Times New Roman"/>
                <w:sz w:val="18"/>
              </w:rPr>
            </w:pPr>
          </w:p>
        </w:tc>
        <w:tc>
          <w:tcPr>
            <w:tcW w:w="1797" w:type="dxa"/>
            <w:tcBorders>
              <w:top w:val="single" w:color="000000" w:sz="6" w:space="0"/>
              <w:left w:val="single" w:color="000000" w:sz="6" w:space="0"/>
              <w:bottom w:val="single" w:color="000000" w:sz="6" w:space="0"/>
              <w:right w:val="single" w:color="000000" w:sz="6" w:space="0"/>
            </w:tcBorders>
          </w:tcPr>
          <w:p w14:paraId="3C00C280">
            <w:pPr>
              <w:pStyle w:val="9"/>
              <w:rPr>
                <w:rFonts w:ascii="Times New Roman"/>
                <w:sz w:val="18"/>
              </w:rPr>
            </w:pPr>
          </w:p>
        </w:tc>
        <w:tc>
          <w:tcPr>
            <w:tcW w:w="1977" w:type="dxa"/>
            <w:tcBorders>
              <w:top w:val="single" w:color="000000" w:sz="6" w:space="0"/>
              <w:left w:val="single" w:color="000000" w:sz="6" w:space="0"/>
              <w:bottom w:val="single" w:color="000000" w:sz="6" w:space="0"/>
            </w:tcBorders>
          </w:tcPr>
          <w:p w14:paraId="5AFA9D13">
            <w:pPr>
              <w:pStyle w:val="9"/>
              <w:rPr>
                <w:rFonts w:ascii="Times New Roman"/>
                <w:sz w:val="18"/>
              </w:rPr>
            </w:pPr>
          </w:p>
        </w:tc>
      </w:tr>
      <w:tr w14:paraId="54A062E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14" w:hRule="atLeast"/>
        </w:trPr>
        <w:tc>
          <w:tcPr>
            <w:tcW w:w="1213" w:type="dxa"/>
            <w:tcBorders>
              <w:top w:val="single" w:color="000000" w:sz="6" w:space="0"/>
              <w:bottom w:val="single" w:color="000000" w:sz="6" w:space="0"/>
              <w:right w:val="single" w:color="000000" w:sz="6" w:space="0"/>
            </w:tcBorders>
          </w:tcPr>
          <w:p w14:paraId="2B134EE9">
            <w:pPr>
              <w:pStyle w:val="9"/>
              <w:rPr>
                <w:rFonts w:ascii="Times New Roman"/>
                <w:sz w:val="18"/>
              </w:rPr>
            </w:pPr>
          </w:p>
        </w:tc>
        <w:tc>
          <w:tcPr>
            <w:tcW w:w="4147" w:type="dxa"/>
            <w:tcBorders>
              <w:top w:val="single" w:color="000000" w:sz="6" w:space="0"/>
              <w:left w:val="single" w:color="000000" w:sz="6" w:space="0"/>
              <w:bottom w:val="single" w:color="000000" w:sz="6" w:space="0"/>
              <w:right w:val="single" w:color="000000" w:sz="6" w:space="0"/>
            </w:tcBorders>
          </w:tcPr>
          <w:p w14:paraId="0D2B0A43">
            <w:pPr>
              <w:pStyle w:val="9"/>
              <w:rPr>
                <w:rFonts w:ascii="Times New Roman"/>
                <w:sz w:val="18"/>
              </w:rPr>
            </w:pPr>
          </w:p>
        </w:tc>
        <w:tc>
          <w:tcPr>
            <w:tcW w:w="1033" w:type="dxa"/>
            <w:tcBorders>
              <w:top w:val="single" w:color="000000" w:sz="6" w:space="0"/>
              <w:left w:val="single" w:color="000000" w:sz="6" w:space="0"/>
              <w:bottom w:val="single" w:color="000000" w:sz="6" w:space="0"/>
              <w:right w:val="single" w:color="000000" w:sz="6" w:space="0"/>
            </w:tcBorders>
          </w:tcPr>
          <w:p w14:paraId="5B79D3C5">
            <w:pPr>
              <w:pStyle w:val="9"/>
              <w:rPr>
                <w:rFonts w:ascii="Times New Roman"/>
                <w:sz w:val="18"/>
              </w:rPr>
            </w:pPr>
          </w:p>
        </w:tc>
        <w:tc>
          <w:tcPr>
            <w:tcW w:w="1797" w:type="dxa"/>
            <w:tcBorders>
              <w:top w:val="single" w:color="000000" w:sz="6" w:space="0"/>
              <w:left w:val="single" w:color="000000" w:sz="6" w:space="0"/>
              <w:bottom w:val="single" w:color="000000" w:sz="6" w:space="0"/>
              <w:right w:val="single" w:color="000000" w:sz="6" w:space="0"/>
            </w:tcBorders>
          </w:tcPr>
          <w:p w14:paraId="31840904">
            <w:pPr>
              <w:pStyle w:val="9"/>
              <w:rPr>
                <w:rFonts w:ascii="Times New Roman"/>
                <w:sz w:val="18"/>
              </w:rPr>
            </w:pPr>
          </w:p>
        </w:tc>
        <w:tc>
          <w:tcPr>
            <w:tcW w:w="1977" w:type="dxa"/>
            <w:tcBorders>
              <w:top w:val="single" w:color="000000" w:sz="6" w:space="0"/>
              <w:left w:val="single" w:color="000000" w:sz="6" w:space="0"/>
              <w:bottom w:val="single" w:color="000000" w:sz="6" w:space="0"/>
            </w:tcBorders>
          </w:tcPr>
          <w:p w14:paraId="08F8C384">
            <w:pPr>
              <w:pStyle w:val="9"/>
              <w:rPr>
                <w:rFonts w:ascii="Times New Roman"/>
                <w:sz w:val="18"/>
              </w:rPr>
            </w:pPr>
          </w:p>
        </w:tc>
      </w:tr>
      <w:tr w14:paraId="6E8579F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77" w:hRule="atLeast"/>
        </w:trPr>
        <w:tc>
          <w:tcPr>
            <w:tcW w:w="6393" w:type="dxa"/>
            <w:gridSpan w:val="3"/>
            <w:tcBorders>
              <w:top w:val="single" w:color="000000" w:sz="6" w:space="0"/>
              <w:right w:val="single" w:color="000000" w:sz="6" w:space="0"/>
            </w:tcBorders>
          </w:tcPr>
          <w:p w14:paraId="54373316">
            <w:pPr>
              <w:pStyle w:val="9"/>
              <w:tabs>
                <w:tab w:val="left" w:pos="576"/>
              </w:tabs>
              <w:spacing w:before="23" w:line="234" w:lineRule="exact"/>
              <w:ind w:left="37"/>
              <w:jc w:val="center"/>
              <w:rPr>
                <w:sz w:val="18"/>
              </w:rPr>
            </w:pPr>
            <w:r>
              <w:rPr>
                <w:spacing w:val="-10"/>
                <w:sz w:val="18"/>
              </w:rPr>
              <w:t>合</w:t>
            </w:r>
            <w:r>
              <w:rPr>
                <w:sz w:val="18"/>
              </w:rPr>
              <w:tab/>
            </w:r>
            <w:r>
              <w:rPr>
                <w:spacing w:val="-10"/>
                <w:sz w:val="18"/>
              </w:rPr>
              <w:t>计</w:t>
            </w:r>
          </w:p>
        </w:tc>
        <w:tc>
          <w:tcPr>
            <w:tcW w:w="1797" w:type="dxa"/>
            <w:tcBorders>
              <w:top w:val="single" w:color="000000" w:sz="6" w:space="0"/>
              <w:left w:val="single" w:color="000000" w:sz="6" w:space="0"/>
              <w:right w:val="single" w:color="000000" w:sz="6" w:space="0"/>
            </w:tcBorders>
          </w:tcPr>
          <w:p w14:paraId="07B77F93">
            <w:pPr>
              <w:pStyle w:val="9"/>
              <w:spacing w:before="23" w:line="234" w:lineRule="exact"/>
              <w:ind w:right="-15"/>
              <w:jc w:val="right"/>
              <w:rPr>
                <w:sz w:val="18"/>
              </w:rPr>
            </w:pPr>
          </w:p>
        </w:tc>
        <w:tc>
          <w:tcPr>
            <w:tcW w:w="1977" w:type="dxa"/>
            <w:tcBorders>
              <w:top w:val="single" w:color="000000" w:sz="6" w:space="0"/>
              <w:left w:val="single" w:color="000000" w:sz="6" w:space="0"/>
            </w:tcBorders>
          </w:tcPr>
          <w:p w14:paraId="193DFD17">
            <w:pPr>
              <w:pStyle w:val="9"/>
              <w:spacing w:before="23" w:line="234" w:lineRule="exact"/>
              <w:ind w:left="35"/>
              <w:jc w:val="center"/>
              <w:rPr>
                <w:sz w:val="18"/>
              </w:rPr>
            </w:pPr>
          </w:p>
        </w:tc>
      </w:tr>
    </w:tbl>
    <w:p w14:paraId="7F7EDF22">
      <w:pPr>
        <w:pStyle w:val="3"/>
        <w:spacing w:before="33"/>
      </w:pPr>
    </w:p>
    <w:p w14:paraId="5E141D5C">
      <w:pPr>
        <w:pStyle w:val="3"/>
        <w:ind w:left="175"/>
      </w:pPr>
      <w:r>
        <mc:AlternateContent>
          <mc:Choice Requires="wpg">
            <w:drawing>
              <wp:anchor distT="0" distB="0" distL="0" distR="0" simplePos="0" relativeHeight="251686912" behindDoc="1" locked="0" layoutInCell="1" allowOverlap="1">
                <wp:simplePos x="0" y="0"/>
                <wp:positionH relativeFrom="page">
                  <wp:posOffset>541655</wp:posOffset>
                </wp:positionH>
                <wp:positionV relativeFrom="paragraph">
                  <wp:posOffset>-66675</wp:posOffset>
                </wp:positionV>
                <wp:extent cx="6460490" cy="471170"/>
                <wp:effectExtent l="0" t="0" r="0" b="0"/>
                <wp:wrapNone/>
                <wp:docPr id="122" name="Group 122"/>
                <wp:cNvGraphicFramePr/>
                <a:graphic xmlns:a="http://schemas.openxmlformats.org/drawingml/2006/main">
                  <a:graphicData uri="http://schemas.microsoft.com/office/word/2010/wordprocessingGroup">
                    <wpg:wgp>
                      <wpg:cNvGrpSpPr/>
                      <wpg:grpSpPr>
                        <a:xfrm>
                          <a:off x="0" y="0"/>
                          <a:ext cx="6460490" cy="471170"/>
                          <a:chOff x="0" y="0"/>
                          <a:chExt cx="6460490" cy="471170"/>
                        </a:xfrm>
                      </wpg:grpSpPr>
                      <wps:wsp>
                        <wps:cNvPr id="123" name="Graphic 123"/>
                        <wps:cNvSpPr/>
                        <wps:spPr>
                          <a:xfrm>
                            <a:off x="0" y="0"/>
                            <a:ext cx="6455410" cy="219075"/>
                          </a:xfrm>
                          <a:custGeom>
                            <a:avLst/>
                            <a:gdLst/>
                            <a:ahLst/>
                            <a:cxnLst/>
                            <a:rect l="l" t="t" r="r" b="b"/>
                            <a:pathLst>
                              <a:path w="6455410" h="219075">
                                <a:moveTo>
                                  <a:pt x="0" y="218856"/>
                                </a:moveTo>
                                <a:lnTo>
                                  <a:pt x="6455145" y="218856"/>
                                </a:lnTo>
                              </a:path>
                              <a:path w="6455410" h="219075">
                                <a:moveTo>
                                  <a:pt x="6455145" y="0"/>
                                </a:moveTo>
                                <a:lnTo>
                                  <a:pt x="6455145" y="218856"/>
                                </a:lnTo>
                              </a:path>
                            </a:pathLst>
                          </a:custGeom>
                          <a:ln w="9509">
                            <a:solidFill>
                              <a:srgbClr val="FFFFFF"/>
                            </a:solidFill>
                            <a:prstDash val="solid"/>
                          </a:ln>
                        </wps:spPr>
                        <wps:bodyPr wrap="square" lIns="0" tIns="0" rIns="0" bIns="0" rtlCol="0">
                          <a:noAutofit/>
                        </wps:bodyPr>
                      </wps:wsp>
                      <wps:wsp>
                        <wps:cNvPr id="124" name="Graphic 124"/>
                        <wps:cNvSpPr/>
                        <wps:spPr>
                          <a:xfrm>
                            <a:off x="2905" y="461619"/>
                            <a:ext cx="4979035" cy="3175"/>
                          </a:xfrm>
                          <a:custGeom>
                            <a:avLst/>
                            <a:gdLst/>
                            <a:ahLst/>
                            <a:cxnLst/>
                            <a:rect l="l" t="t" r="r" b="b"/>
                            <a:pathLst>
                              <a:path w="4979035" h="3175">
                                <a:moveTo>
                                  <a:pt x="4978623" y="2773"/>
                                </a:moveTo>
                                <a:lnTo>
                                  <a:pt x="4978623" y="0"/>
                                </a:lnTo>
                                <a:lnTo>
                                  <a:pt x="0" y="0"/>
                                </a:lnTo>
                                <a:lnTo>
                                  <a:pt x="0" y="2773"/>
                                </a:lnTo>
                                <a:lnTo>
                                  <a:pt x="4978623" y="2773"/>
                                </a:lnTo>
                                <a:close/>
                              </a:path>
                            </a:pathLst>
                          </a:custGeom>
                          <a:solidFill>
                            <a:srgbClr val="FFFFFF"/>
                          </a:solidFill>
                        </wps:spPr>
                        <wps:bodyPr wrap="square" lIns="0" tIns="0" rIns="0" bIns="0" rtlCol="0">
                          <a:noAutofit/>
                        </wps:bodyPr>
                      </wps:wsp>
                      <wps:wsp>
                        <wps:cNvPr id="125" name="Graphic 125"/>
                        <wps:cNvSpPr/>
                        <wps:spPr>
                          <a:xfrm>
                            <a:off x="4981529" y="218856"/>
                            <a:ext cx="1270" cy="247650"/>
                          </a:xfrm>
                          <a:custGeom>
                            <a:avLst/>
                            <a:gdLst/>
                            <a:ahLst/>
                            <a:cxnLst/>
                            <a:rect l="l" t="t" r="r" b="b"/>
                            <a:pathLst>
                              <a:path h="247650">
                                <a:moveTo>
                                  <a:pt x="0" y="0"/>
                                </a:moveTo>
                                <a:lnTo>
                                  <a:pt x="0" y="247517"/>
                                </a:lnTo>
                              </a:path>
                            </a:pathLst>
                          </a:custGeom>
                          <a:ln w="9509">
                            <a:solidFill>
                              <a:srgbClr val="FFFFFF"/>
                            </a:solidFill>
                            <a:prstDash val="solid"/>
                          </a:ln>
                        </wps:spPr>
                        <wps:bodyPr wrap="square" lIns="0" tIns="0" rIns="0" bIns="0" rtlCol="0">
                          <a:noAutofit/>
                        </wps:bodyPr>
                      </wps:wsp>
                      <wps:wsp>
                        <wps:cNvPr id="126" name="Graphic 126"/>
                        <wps:cNvSpPr/>
                        <wps:spPr>
                          <a:xfrm>
                            <a:off x="4981529" y="218988"/>
                            <a:ext cx="47625" cy="247650"/>
                          </a:xfrm>
                          <a:custGeom>
                            <a:avLst/>
                            <a:gdLst/>
                            <a:ahLst/>
                            <a:cxnLst/>
                            <a:rect l="l" t="t" r="r" b="b"/>
                            <a:pathLst>
                              <a:path w="47625" h="247650">
                                <a:moveTo>
                                  <a:pt x="47548" y="0"/>
                                </a:moveTo>
                                <a:lnTo>
                                  <a:pt x="0" y="0"/>
                                </a:lnTo>
                                <a:lnTo>
                                  <a:pt x="0" y="247385"/>
                                </a:lnTo>
                                <a:lnTo>
                                  <a:pt x="47548" y="247385"/>
                                </a:lnTo>
                                <a:lnTo>
                                  <a:pt x="47548" y="0"/>
                                </a:lnTo>
                                <a:close/>
                              </a:path>
                            </a:pathLst>
                          </a:custGeom>
                          <a:solidFill>
                            <a:srgbClr val="FFFFFF"/>
                          </a:solidFill>
                        </wps:spPr>
                        <wps:bodyPr wrap="square" lIns="0" tIns="0" rIns="0" bIns="0" rtlCol="0">
                          <a:noAutofit/>
                        </wps:bodyPr>
                      </wps:wsp>
                      <wps:wsp>
                        <wps:cNvPr id="127" name="Graphic 127"/>
                        <wps:cNvSpPr/>
                        <wps:spPr>
                          <a:xfrm>
                            <a:off x="4981529" y="218856"/>
                            <a:ext cx="47625" cy="247650"/>
                          </a:xfrm>
                          <a:custGeom>
                            <a:avLst/>
                            <a:gdLst/>
                            <a:ahLst/>
                            <a:cxnLst/>
                            <a:rect l="l" t="t" r="r" b="b"/>
                            <a:pathLst>
                              <a:path w="47625" h="247650">
                                <a:moveTo>
                                  <a:pt x="0" y="247517"/>
                                </a:moveTo>
                                <a:lnTo>
                                  <a:pt x="47548" y="247517"/>
                                </a:lnTo>
                              </a:path>
                              <a:path w="47625" h="247650">
                                <a:moveTo>
                                  <a:pt x="47548" y="0"/>
                                </a:moveTo>
                                <a:lnTo>
                                  <a:pt x="47548" y="247517"/>
                                </a:lnTo>
                              </a:path>
                            </a:pathLst>
                          </a:custGeom>
                          <a:ln w="9509">
                            <a:solidFill>
                              <a:srgbClr val="FFFFFF"/>
                            </a:solidFill>
                            <a:prstDash val="solid"/>
                          </a:ln>
                        </wps:spPr>
                        <wps:bodyPr wrap="square" lIns="0" tIns="0" rIns="0" bIns="0" rtlCol="0">
                          <a:noAutofit/>
                        </wps:bodyPr>
                      </wps:wsp>
                      <wps:wsp>
                        <wps:cNvPr id="128" name="Graphic 128"/>
                        <wps:cNvSpPr/>
                        <wps:spPr>
                          <a:xfrm>
                            <a:off x="5029077" y="461619"/>
                            <a:ext cx="1423035" cy="3175"/>
                          </a:xfrm>
                          <a:custGeom>
                            <a:avLst/>
                            <a:gdLst/>
                            <a:ahLst/>
                            <a:cxnLst/>
                            <a:rect l="l" t="t" r="r" b="b"/>
                            <a:pathLst>
                              <a:path w="1423035" h="3175">
                                <a:moveTo>
                                  <a:pt x="1422633" y="0"/>
                                </a:moveTo>
                                <a:lnTo>
                                  <a:pt x="0" y="0"/>
                                </a:lnTo>
                                <a:lnTo>
                                  <a:pt x="0" y="2773"/>
                                </a:lnTo>
                                <a:lnTo>
                                  <a:pt x="1422633" y="2773"/>
                                </a:lnTo>
                                <a:lnTo>
                                  <a:pt x="1422633" y="0"/>
                                </a:lnTo>
                                <a:close/>
                              </a:path>
                            </a:pathLst>
                          </a:custGeom>
                          <a:solidFill>
                            <a:srgbClr val="FFFFFF"/>
                          </a:solidFill>
                        </wps:spPr>
                        <wps:bodyPr wrap="square" lIns="0" tIns="0" rIns="0" bIns="0" rtlCol="0">
                          <a:noAutofit/>
                        </wps:bodyPr>
                      </wps:wsp>
                    </wpg:wgp>
                  </a:graphicData>
                </a:graphic>
              </wp:anchor>
            </w:drawing>
          </mc:Choice>
          <mc:Fallback>
            <w:pict>
              <v:group id="Group 122" o:spid="_x0000_s1026" o:spt="203" style="position:absolute;left:0pt;margin-left:42.65pt;margin-top:-5.25pt;height:37.1pt;width:508.7pt;mso-position-horizontal-relative:page;z-index:-251629568;mso-width-relative:page;mso-height-relative:page;" coordsize="6460490,471170" o:gfxdata="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">
                <o:lock v:ext="edit" aspectratio="f"/>
                <v:shape id="Graphic 123" o:spid="_x0000_s1026" o:spt="100" style="position:absolute;left:0;top:0;height:219075;width:6455410;" filled="f" stroked="t" coordsize="6455410,219075" o:gfxdata="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oGMzrsAAADc&#10;AAAADwAAAAAAAAABACAAAAAiAAAAZHJzL2Rvd25yZXYueG1sUEsBAhQAFAAAAAgAh07iQDMvBZ47&#10;AAAAOQAAABAAAAAAAAAAAQAgAAAACgEAAGRycy9zaGFwZXhtbC54bWxQSwUGAAAAAAYABgBbAQAA&#10;tAMAAAAA&#10;" path="m0,218856l6455145,218856em6455145,0l6455145,218856e">
                  <v:fill on="f" focussize="0,0"/>
                  <v:stroke weight="0.748740157480315pt" color="#FFFFFF" joinstyle="round"/>
                  <v:imagedata o:title=""/>
                  <o:lock v:ext="edit" aspectratio="f"/>
                  <v:textbox inset="0mm,0mm,0mm,0mm"/>
                </v:shape>
                <v:shape id="Graphic 124" o:spid="_x0000_s1026" o:spt="100" style="position:absolute;left:2905;top:461619;height:3175;width:4979035;" fillcolor="#FFFFFF" filled="t" stroked="f" coordsize="4979035,3175" o:gfxdata="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nif0bsAAADc&#10;AAAADwAAAAAAAAABACAAAAAiAAAAZHJzL2Rvd25yZXYueG1sUEsBAhQAFAAAAAgAh07iQDMvBZ47&#10;AAAAOQAAABAAAAAAAAAAAQAgAAAACgEAAGRycy9zaGFwZXhtbC54bWxQSwUGAAAAAAYABgBbAQAA&#10;tAMAAAAA&#10;" path="m4978623,2773l4978623,0,0,0,0,2773,4978623,2773xe">
                  <v:fill on="t" focussize="0,0"/>
                  <v:stroke on="f"/>
                  <v:imagedata o:title=""/>
                  <o:lock v:ext="edit" aspectratio="f"/>
                  <v:textbox inset="0mm,0mm,0mm,0mm"/>
                </v:shape>
                <v:shape id="Graphic 125" o:spid="_x0000_s1026" o:spt="100" style="position:absolute;left:4981529;top:218856;height:247650;width:1270;" filled="f" stroked="t" coordsize="1,247650" o:gfxdata="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nLKb4A&#10;AADcAAAADwAAAAAAAAABACAAAAAiAAAAZHJzL2Rvd25yZXYueG1sUEsBAhQAFAAAAAgAh07iQDMv&#10;BZ47AAAAOQAAABAAAAAAAAAAAQAgAAAADQEAAGRycy9zaGFwZXhtbC54bWxQSwUGAAAAAAYABgBb&#10;AQAAtwMAAAAA&#10;" path="m0,0l0,247517e">
                  <v:fill on="f" focussize="0,0"/>
                  <v:stroke weight="0.748740157480315pt" color="#FFFFFF" joinstyle="round"/>
                  <v:imagedata o:title=""/>
                  <o:lock v:ext="edit" aspectratio="f"/>
                  <v:textbox inset="0mm,0mm,0mm,0mm"/>
                </v:shape>
                <v:shape id="Graphic 126" o:spid="_x0000_s1026" o:spt="100" style="position:absolute;left:4981529;top:218988;height:247650;width:47625;" fillcolor="#FFFFFF" filled="t" stroked="f" coordsize="47625,247650" o:gfxdata="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1AdCe8AAAA&#10;3AAAAA8AAAAAAAAAAQAgAAAAIgAAAGRycy9kb3ducmV2LnhtbFBLAQIUABQAAAAIAIdO4kAzLwWe&#10;OwAAADkAAAAQAAAAAAAAAAEAIAAAAAsBAABkcnMvc2hhcGV4bWwueG1sUEsFBgAAAAAGAAYAWwEA&#10;ALUDAAAAAA==&#10;" path="m47548,0l0,0,0,247385,47548,247385,47548,0xe">
                  <v:fill on="t" focussize="0,0"/>
                  <v:stroke on="f"/>
                  <v:imagedata o:title=""/>
                  <o:lock v:ext="edit" aspectratio="f"/>
                  <v:textbox inset="0mm,0mm,0mm,0mm"/>
                </v:shape>
                <v:shape id="Graphic 127" o:spid="_x0000_s1026" o:spt="100" style="position:absolute;left:4981529;top:218856;height:247650;width:47625;" filled="f" stroked="t" coordsize="47625,247650" o:gfxdata="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PeFy8AAAA&#10;3AAAAA8AAAAAAAAAAQAgAAAAIgAAAGRycy9kb3ducmV2LnhtbFBLAQIUABQAAAAIAIdO4kAzLwWe&#10;OwAAADkAAAAQAAAAAAAAAAEAIAAAAAsBAABkcnMvc2hhcGV4bWwueG1sUEsFBgAAAAAGAAYAWwEA&#10;ALUDAAAAAA==&#10;" path="m0,247517l47548,247517em47548,0l47548,247517e">
                  <v:fill on="f" focussize="0,0"/>
                  <v:stroke weight="0.748740157480315pt" color="#FFFFFF" joinstyle="round"/>
                  <v:imagedata o:title=""/>
                  <o:lock v:ext="edit" aspectratio="f"/>
                  <v:textbox inset="0mm,0mm,0mm,0mm"/>
                </v:shape>
                <v:shape id="Graphic 128" o:spid="_x0000_s1026" o:spt="100" style="position:absolute;left:5029077;top:461619;height:3175;width:1423035;" fillcolor="#FFFFFF" filled="t" stroked="f" coordsize="1423035,3175" o:gfxdata="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8zsBe/&#10;AAAA3AAAAA8AAAAAAAAAAQAgAAAAIgAAAGRycy9kb3ducmV2LnhtbFBLAQIUABQAAAAIAIdO4kAz&#10;LwWeOwAAADkAAAAQAAAAAAAAAAEAIAAAAA4BAABkcnMvc2hhcGV4bWwueG1sUEsFBgAAAAAGAAYA&#10;WwEAALgDAAAAAA==&#10;" path="m1422633,0l0,0,0,2773,1422633,2773,1422633,0xe">
                  <v:fill on="t" focussize="0,0"/>
                  <v:stroke on="f"/>
                  <v:imagedata o:title=""/>
                  <o:lock v:ext="edit" aspectratio="f"/>
                  <v:textbox inset="0mm,0mm,0mm,0mm"/>
                </v:shape>
              </v:group>
            </w:pict>
          </mc:Fallback>
        </mc:AlternateContent>
      </w:r>
      <w:r>
        <w:rPr>
          <w:spacing w:val="-3"/>
        </w:rPr>
        <w:t>注：此表由招标人填写，如不能详列，也可只列暂列金额总额，投标人应将上述暂列金额计入投标总价中。</w:t>
      </w:r>
    </w:p>
    <w:p w14:paraId="1D37E9A3">
      <w:pPr>
        <w:pStyle w:val="3"/>
        <w:spacing w:before="81"/>
        <w:ind w:left="9472"/>
      </w:pPr>
      <w:r>
        <w:rPr>
          <w:spacing w:val="-2"/>
        </w:rPr>
        <w:t>表—12—</w:t>
      </w:r>
      <w:r>
        <w:rPr>
          <w:spacing w:val="-10"/>
        </w:rPr>
        <w:t>1</w:t>
      </w:r>
    </w:p>
    <w:p w14:paraId="5D9099A5">
      <w:pPr>
        <w:pStyle w:val="3"/>
        <w:spacing w:after="0"/>
        <w:sectPr>
          <w:pgSz w:w="11960" w:h="16880"/>
          <w:pgMar w:top="820" w:right="708" w:bottom="280" w:left="708" w:header="720" w:footer="720" w:gutter="0"/>
          <w:cols w:space="720" w:num="1"/>
        </w:sectPr>
      </w:pPr>
    </w:p>
    <w:tbl>
      <w:tblPr>
        <w:tblStyle w:val="5"/>
        <w:tblW w:w="0" w:type="auto"/>
        <w:tblInd w:w="1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38"/>
        <w:gridCol w:w="4282"/>
        <w:gridCol w:w="689"/>
        <w:gridCol w:w="270"/>
        <w:gridCol w:w="360"/>
        <w:gridCol w:w="360"/>
        <w:gridCol w:w="270"/>
        <w:gridCol w:w="300"/>
      </w:tblGrid>
      <w:tr w14:paraId="4DDE5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7920" w:type="dxa"/>
            <w:gridSpan w:val="2"/>
            <w:tcBorders>
              <w:bottom w:val="single" w:color="FFFFFF" w:sz="6" w:space="0"/>
              <w:right w:val="single" w:color="FFFFFF" w:sz="6" w:space="0"/>
            </w:tcBorders>
          </w:tcPr>
          <w:p w14:paraId="68F91630">
            <w:pPr>
              <w:pStyle w:val="9"/>
              <w:rPr>
                <w:rFonts w:ascii="Times New Roman"/>
                <w:sz w:val="18"/>
              </w:rPr>
            </w:pPr>
          </w:p>
        </w:tc>
        <w:tc>
          <w:tcPr>
            <w:tcW w:w="2249" w:type="dxa"/>
            <w:gridSpan w:val="6"/>
            <w:tcBorders>
              <w:left w:val="single" w:color="FFFFFF" w:sz="6" w:space="0"/>
              <w:bottom w:val="single" w:color="FFFFFF" w:sz="6" w:space="0"/>
              <w:right w:val="single" w:color="FFFFFF" w:sz="6" w:space="0"/>
            </w:tcBorders>
          </w:tcPr>
          <w:p w14:paraId="33EE602B">
            <w:pPr>
              <w:pStyle w:val="9"/>
              <w:rPr>
                <w:rFonts w:ascii="Times New Roman"/>
                <w:sz w:val="18"/>
              </w:rPr>
            </w:pPr>
          </w:p>
        </w:tc>
      </w:tr>
      <w:tr w14:paraId="09559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10169" w:type="dxa"/>
            <w:gridSpan w:val="8"/>
            <w:tcBorders>
              <w:top w:val="single" w:color="FFFFFF" w:sz="6" w:space="0"/>
              <w:bottom w:val="single" w:color="FFFFFF" w:sz="6" w:space="0"/>
              <w:right w:val="single" w:color="FFFFFF" w:sz="6" w:space="0"/>
            </w:tcBorders>
          </w:tcPr>
          <w:p w14:paraId="79E90BFF">
            <w:pPr>
              <w:pStyle w:val="9"/>
              <w:spacing w:before="18"/>
              <w:ind w:left="5" w:right="3"/>
              <w:jc w:val="center"/>
              <w:rPr>
                <w:sz w:val="40"/>
              </w:rPr>
            </w:pPr>
            <w:bookmarkStart w:id="12" w:name="表-12-2 材料(工程设备)暂估价及调整表"/>
            <w:bookmarkEnd w:id="12"/>
            <w:r>
              <w:rPr>
                <w:spacing w:val="15"/>
                <w:sz w:val="40"/>
              </w:rPr>
              <w:t>材料（工程设备）</w:t>
            </w:r>
            <w:r>
              <w:rPr>
                <w:spacing w:val="11"/>
                <w:sz w:val="40"/>
              </w:rPr>
              <w:t>暂估单价及调整表</w:t>
            </w:r>
          </w:p>
        </w:tc>
      </w:tr>
      <w:tr w14:paraId="61EC7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3638" w:type="dxa"/>
            <w:tcBorders>
              <w:top w:val="single" w:color="FFFFFF" w:sz="6" w:space="0"/>
              <w:right w:val="single" w:color="FFFFFF" w:sz="6" w:space="0"/>
            </w:tcBorders>
          </w:tcPr>
          <w:p w14:paraId="1B8EA86B">
            <w:pPr>
              <w:pStyle w:val="9"/>
              <w:spacing w:before="14"/>
              <w:rPr>
                <w:sz w:val="18"/>
              </w:rPr>
            </w:pPr>
          </w:p>
          <w:p w14:paraId="0980024B">
            <w:pPr>
              <w:pStyle w:val="9"/>
              <w:ind w:left="37"/>
              <w:rPr>
                <w:sz w:val="18"/>
              </w:rPr>
            </w:pPr>
            <w:r>
              <w:rPr>
                <w:spacing w:val="-3"/>
                <w:sz w:val="18"/>
              </w:rPr>
              <w:t>工程名称：建筑与装饰工程</w:t>
            </w:r>
          </w:p>
        </w:tc>
        <w:tc>
          <w:tcPr>
            <w:tcW w:w="4282" w:type="dxa"/>
            <w:tcBorders>
              <w:top w:val="single" w:color="FFFFFF" w:sz="6" w:space="0"/>
              <w:left w:val="single" w:color="FFFFFF" w:sz="6" w:space="0"/>
              <w:right w:val="single" w:color="FFFFFF" w:sz="6" w:space="0"/>
            </w:tcBorders>
          </w:tcPr>
          <w:p w14:paraId="572A99D6">
            <w:pPr>
              <w:pStyle w:val="9"/>
              <w:spacing w:before="200" w:line="184" w:lineRule="auto"/>
              <w:ind w:left="29" w:right="101"/>
              <w:rPr>
                <w:sz w:val="18"/>
              </w:rPr>
            </w:pPr>
            <w:r>
              <w:rPr>
                <w:spacing w:val="-2"/>
                <w:sz w:val="18"/>
              </w:rPr>
              <w:t>标段：阿勒泰地区中医医院（阿勒泰地区哈萨克医医院）风湿科治疗区地砖、墙面改造</w:t>
            </w:r>
          </w:p>
        </w:tc>
        <w:tc>
          <w:tcPr>
            <w:tcW w:w="689" w:type="dxa"/>
            <w:tcBorders>
              <w:top w:val="single" w:color="FFFFFF" w:sz="6" w:space="0"/>
              <w:left w:val="single" w:color="FFFFFF" w:sz="6" w:space="0"/>
            </w:tcBorders>
          </w:tcPr>
          <w:p w14:paraId="05DF8C1D">
            <w:pPr>
              <w:pStyle w:val="9"/>
              <w:spacing w:before="14"/>
              <w:rPr>
                <w:sz w:val="18"/>
              </w:rPr>
            </w:pPr>
          </w:p>
          <w:p w14:paraId="71B652BE">
            <w:pPr>
              <w:pStyle w:val="9"/>
              <w:ind w:left="418"/>
              <w:rPr>
                <w:sz w:val="18"/>
              </w:rPr>
            </w:pPr>
            <w:r>
              <w:rPr>
                <w:spacing w:val="-10"/>
                <w:sz w:val="18"/>
              </w:rPr>
              <w:t>第</w:t>
            </w:r>
          </w:p>
        </w:tc>
        <w:tc>
          <w:tcPr>
            <w:tcW w:w="270" w:type="dxa"/>
            <w:tcBorders>
              <w:top w:val="single" w:color="FFFFFF" w:sz="6" w:space="0"/>
            </w:tcBorders>
          </w:tcPr>
          <w:p w14:paraId="297C2226">
            <w:pPr>
              <w:pStyle w:val="9"/>
              <w:spacing w:before="14"/>
              <w:rPr>
                <w:sz w:val="18"/>
              </w:rPr>
            </w:pPr>
          </w:p>
          <w:p w14:paraId="3B8275D1">
            <w:pPr>
              <w:pStyle w:val="9"/>
              <w:ind w:left="96"/>
              <w:rPr>
                <w:sz w:val="18"/>
              </w:rPr>
            </w:pPr>
            <w:r>
              <w:rPr>
                <w:spacing w:val="-10"/>
                <w:sz w:val="18"/>
              </w:rPr>
              <w:t>1</w:t>
            </w:r>
          </w:p>
        </w:tc>
        <w:tc>
          <w:tcPr>
            <w:tcW w:w="360" w:type="dxa"/>
            <w:tcBorders>
              <w:top w:val="single" w:color="FFFFFF" w:sz="6" w:space="0"/>
            </w:tcBorders>
          </w:tcPr>
          <w:p w14:paraId="2EF02ED5">
            <w:pPr>
              <w:pStyle w:val="9"/>
              <w:spacing w:before="14"/>
              <w:rPr>
                <w:sz w:val="18"/>
              </w:rPr>
            </w:pPr>
          </w:p>
          <w:p w14:paraId="15F8E444">
            <w:pPr>
              <w:pStyle w:val="9"/>
              <w:ind w:left="96"/>
              <w:rPr>
                <w:sz w:val="18"/>
              </w:rPr>
            </w:pPr>
            <w:r>
              <w:rPr>
                <w:spacing w:val="-10"/>
                <w:sz w:val="18"/>
              </w:rPr>
              <w:t>页</w:t>
            </w:r>
          </w:p>
        </w:tc>
        <w:tc>
          <w:tcPr>
            <w:tcW w:w="360" w:type="dxa"/>
            <w:tcBorders>
              <w:top w:val="single" w:color="FFFFFF" w:sz="6" w:space="0"/>
            </w:tcBorders>
          </w:tcPr>
          <w:p w14:paraId="3F12506B">
            <w:pPr>
              <w:pStyle w:val="9"/>
              <w:spacing w:before="14"/>
              <w:rPr>
                <w:sz w:val="18"/>
              </w:rPr>
            </w:pPr>
          </w:p>
          <w:p w14:paraId="02FF5B9B">
            <w:pPr>
              <w:pStyle w:val="9"/>
              <w:ind w:left="95"/>
              <w:rPr>
                <w:sz w:val="18"/>
              </w:rPr>
            </w:pPr>
            <w:r>
              <w:rPr>
                <w:spacing w:val="-10"/>
                <w:sz w:val="18"/>
              </w:rPr>
              <w:t>共</w:t>
            </w:r>
          </w:p>
        </w:tc>
        <w:tc>
          <w:tcPr>
            <w:tcW w:w="270" w:type="dxa"/>
            <w:tcBorders>
              <w:top w:val="single" w:color="FFFFFF" w:sz="6" w:space="0"/>
            </w:tcBorders>
          </w:tcPr>
          <w:p w14:paraId="4EB78F24">
            <w:pPr>
              <w:pStyle w:val="9"/>
              <w:spacing w:before="14"/>
              <w:rPr>
                <w:sz w:val="18"/>
              </w:rPr>
            </w:pPr>
          </w:p>
          <w:p w14:paraId="7D8A7B52">
            <w:pPr>
              <w:pStyle w:val="9"/>
              <w:ind w:left="95"/>
              <w:rPr>
                <w:sz w:val="18"/>
              </w:rPr>
            </w:pPr>
            <w:r>
              <w:rPr>
                <w:spacing w:val="-10"/>
                <w:sz w:val="18"/>
              </w:rPr>
              <w:t>1</w:t>
            </w:r>
          </w:p>
        </w:tc>
        <w:tc>
          <w:tcPr>
            <w:tcW w:w="300" w:type="dxa"/>
            <w:tcBorders>
              <w:top w:val="single" w:color="FFFFFF" w:sz="6" w:space="0"/>
            </w:tcBorders>
          </w:tcPr>
          <w:p w14:paraId="48C12C25">
            <w:pPr>
              <w:pStyle w:val="9"/>
              <w:spacing w:before="14"/>
              <w:rPr>
                <w:sz w:val="18"/>
              </w:rPr>
            </w:pPr>
          </w:p>
          <w:p w14:paraId="00CA773F">
            <w:pPr>
              <w:pStyle w:val="9"/>
              <w:ind w:left="94"/>
              <w:rPr>
                <w:sz w:val="18"/>
              </w:rPr>
            </w:pPr>
            <w:r>
              <w:rPr>
                <w:spacing w:val="-10"/>
                <w:sz w:val="18"/>
              </w:rPr>
              <w:t>页</w:t>
            </w:r>
          </w:p>
        </w:tc>
      </w:tr>
    </w:tbl>
    <w:p w14:paraId="71D9447E">
      <w:pPr>
        <w:pStyle w:val="3"/>
        <w:spacing w:before="12"/>
        <w:rPr>
          <w:sz w:val="2"/>
        </w:rPr>
      </w:pPr>
      <w:r>
        <w:rPr>
          <w:sz w:val="2"/>
        </w:rPr>
        <mc:AlternateContent>
          <mc:Choice Requires="wps">
            <w:drawing>
              <wp:anchor distT="0" distB="0" distL="0" distR="0" simplePos="0" relativeHeight="251686912" behindDoc="1" locked="0" layoutInCell="1" allowOverlap="1">
                <wp:simplePos x="0" y="0"/>
                <wp:positionH relativeFrom="page">
                  <wp:posOffset>0</wp:posOffset>
                </wp:positionH>
                <wp:positionV relativeFrom="page">
                  <wp:posOffset>0</wp:posOffset>
                </wp:positionV>
                <wp:extent cx="7548880" cy="10661015"/>
                <wp:effectExtent l="0" t="0" r="0" b="0"/>
                <wp:wrapNone/>
                <wp:docPr id="129" name="Graphic 129"/>
                <wp:cNvGraphicFramePr/>
                <a:graphic xmlns:a="http://schemas.openxmlformats.org/drawingml/2006/main">
                  <a:graphicData uri="http://schemas.microsoft.com/office/word/2010/wordprocessingShape">
                    <wps:wsp>
                      <wps:cNvSpPr/>
                      <wps:spPr>
                        <a:xfrm>
                          <a:off x="0" y="0"/>
                          <a:ext cx="7548880" cy="10661015"/>
                        </a:xfrm>
                        <a:custGeom>
                          <a:avLst/>
                          <a:gdLst/>
                          <a:ahLst/>
                          <a:cxnLst/>
                          <a:rect l="l" t="t" r="r" b="b"/>
                          <a:pathLst>
                            <a:path w="7548880" h="10661015">
                              <a:moveTo>
                                <a:pt x="7548371" y="0"/>
                              </a:moveTo>
                              <a:lnTo>
                                <a:pt x="0" y="0"/>
                              </a:lnTo>
                              <a:lnTo>
                                <a:pt x="0" y="10660506"/>
                              </a:lnTo>
                              <a:lnTo>
                                <a:pt x="7548371" y="10660506"/>
                              </a:lnTo>
                              <a:lnTo>
                                <a:pt x="7548371" y="0"/>
                              </a:lnTo>
                              <a:close/>
                            </a:path>
                          </a:pathLst>
                        </a:custGeom>
                        <a:solidFill>
                          <a:srgbClr val="FFFFFF"/>
                        </a:solidFill>
                      </wps:spPr>
                      <wps:bodyPr wrap="square" lIns="0" tIns="0" rIns="0" bIns="0" rtlCol="0">
                        <a:noAutofit/>
                      </wps:bodyPr>
                    </wps:wsp>
                  </a:graphicData>
                </a:graphic>
              </wp:anchor>
            </w:drawing>
          </mc:Choice>
          <mc:Fallback>
            <w:pict>
              <v:shape id="Graphic 129" o:spid="_x0000_s1026" o:spt="100" style="position:absolute;left:0pt;margin-left:0pt;margin-top:0pt;height:839.45pt;width:594.4pt;mso-position-horizontal-relative:page;mso-position-vertical-relative:page;z-index:-251629568;mso-width-relative:page;mso-height-relative:page;" fillcolor="#FFFFFF" filled="t" stroked="f" coordsize="7548880,10661015" o:gfxdata="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bV7GUtcAAAAHAQAADwAAAAAAAAABACAAAAAiAAAAZHJzL2Rvd25yZXYueG1sUEsBAhQAFAAA&#10;AAgAh07iQHMOPWUpAgAA8AQAAA4AAAAAAAAAAQAgAAAAJgEAAGRycy9lMm9Eb2MueG1sUEsFBgAA&#10;AAAGAAYAWQEAAMEFAAAAAA==&#10;" path="m7548371,0l0,0,0,10660506,7548371,10660506,7548371,0xe">
                <v:fill on="t" focussize="0,0"/>
                <v:stroke on="f"/>
                <v:imagedata o:title=""/>
                <o:lock v:ext="edit" aspectratio="f"/>
                <v:textbox inset="0mm,0mm,0mm,0mm"/>
              </v:shape>
            </w:pict>
          </mc:Fallback>
        </mc:AlternateContent>
      </w:r>
    </w:p>
    <w:tbl>
      <w:tblPr>
        <w:tblStyle w:val="5"/>
        <w:tblW w:w="0" w:type="auto"/>
        <w:tblInd w:w="17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39"/>
        <w:gridCol w:w="2680"/>
        <w:gridCol w:w="689"/>
        <w:gridCol w:w="584"/>
        <w:gridCol w:w="584"/>
        <w:gridCol w:w="584"/>
        <w:gridCol w:w="584"/>
        <w:gridCol w:w="584"/>
        <w:gridCol w:w="584"/>
        <w:gridCol w:w="457"/>
        <w:gridCol w:w="128"/>
        <w:gridCol w:w="585"/>
        <w:gridCol w:w="1588"/>
      </w:tblGrid>
      <w:tr w14:paraId="6C9FD07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539" w:type="dxa"/>
            <w:vMerge w:val="restart"/>
            <w:tcBorders>
              <w:bottom w:val="single" w:color="000000" w:sz="6" w:space="0"/>
              <w:right w:val="single" w:color="000000" w:sz="6" w:space="0"/>
            </w:tcBorders>
          </w:tcPr>
          <w:p w14:paraId="5360600E">
            <w:pPr>
              <w:pStyle w:val="9"/>
              <w:spacing w:before="196"/>
              <w:ind w:left="89"/>
              <w:rPr>
                <w:sz w:val="18"/>
              </w:rPr>
            </w:pPr>
            <w:r>
              <w:rPr>
                <w:spacing w:val="-6"/>
                <w:sz w:val="18"/>
              </w:rPr>
              <w:t>序号</w:t>
            </w:r>
          </w:p>
        </w:tc>
        <w:tc>
          <w:tcPr>
            <w:tcW w:w="2680" w:type="dxa"/>
            <w:vMerge w:val="restart"/>
            <w:tcBorders>
              <w:left w:val="single" w:color="000000" w:sz="6" w:space="0"/>
              <w:bottom w:val="single" w:color="000000" w:sz="6" w:space="0"/>
              <w:right w:val="single" w:color="000000" w:sz="6" w:space="0"/>
            </w:tcBorders>
          </w:tcPr>
          <w:p w14:paraId="1480D9E2">
            <w:pPr>
              <w:pStyle w:val="9"/>
              <w:spacing w:before="148" w:line="184" w:lineRule="auto"/>
              <w:ind w:left="1264" w:right="49" w:hanging="1168"/>
              <w:rPr>
                <w:sz w:val="18"/>
              </w:rPr>
            </w:pPr>
            <w:r>
              <w:rPr>
                <w:spacing w:val="-2"/>
                <w:sz w:val="18"/>
              </w:rPr>
              <w:t>材料(工程设备)名称、规格、型</w:t>
            </w:r>
            <w:r>
              <w:rPr>
                <w:spacing w:val="-10"/>
                <w:sz w:val="18"/>
              </w:rPr>
              <w:t>号</w:t>
            </w:r>
          </w:p>
        </w:tc>
        <w:tc>
          <w:tcPr>
            <w:tcW w:w="689" w:type="dxa"/>
            <w:vMerge w:val="restart"/>
            <w:tcBorders>
              <w:left w:val="single" w:color="000000" w:sz="6" w:space="0"/>
              <w:bottom w:val="single" w:color="000000" w:sz="6" w:space="0"/>
              <w:right w:val="single" w:color="000000" w:sz="6" w:space="0"/>
            </w:tcBorders>
          </w:tcPr>
          <w:p w14:paraId="0408C56F">
            <w:pPr>
              <w:pStyle w:val="9"/>
              <w:spacing w:before="148" w:line="184" w:lineRule="auto"/>
              <w:ind w:left="261" w:right="50" w:hanging="180"/>
              <w:rPr>
                <w:sz w:val="18"/>
              </w:rPr>
            </w:pPr>
            <w:r>
              <w:rPr>
                <w:spacing w:val="-4"/>
                <w:sz w:val="18"/>
              </w:rPr>
              <w:t>计量单</w:t>
            </w:r>
            <w:r>
              <w:rPr>
                <w:spacing w:val="-10"/>
                <w:sz w:val="18"/>
              </w:rPr>
              <w:t>位</w:t>
            </w:r>
          </w:p>
        </w:tc>
        <w:tc>
          <w:tcPr>
            <w:tcW w:w="1168" w:type="dxa"/>
            <w:gridSpan w:val="2"/>
            <w:tcBorders>
              <w:left w:val="single" w:color="000000" w:sz="6" w:space="0"/>
              <w:bottom w:val="single" w:color="000000" w:sz="6" w:space="0"/>
              <w:right w:val="single" w:color="000000" w:sz="6" w:space="0"/>
            </w:tcBorders>
          </w:tcPr>
          <w:p w14:paraId="6D3EC0CE">
            <w:pPr>
              <w:pStyle w:val="9"/>
              <w:spacing w:before="46"/>
              <w:ind w:left="411"/>
              <w:rPr>
                <w:sz w:val="18"/>
              </w:rPr>
            </w:pPr>
            <w:r>
              <w:rPr>
                <w:spacing w:val="-6"/>
                <w:sz w:val="18"/>
              </w:rPr>
              <w:t>数量</w:t>
            </w:r>
          </w:p>
        </w:tc>
        <w:tc>
          <w:tcPr>
            <w:tcW w:w="1168" w:type="dxa"/>
            <w:gridSpan w:val="2"/>
            <w:tcBorders>
              <w:left w:val="single" w:color="000000" w:sz="6" w:space="0"/>
              <w:bottom w:val="single" w:color="000000" w:sz="6" w:space="0"/>
              <w:right w:val="single" w:color="000000" w:sz="6" w:space="0"/>
            </w:tcBorders>
          </w:tcPr>
          <w:p w14:paraId="05097385">
            <w:pPr>
              <w:pStyle w:val="9"/>
              <w:spacing w:before="46"/>
              <w:ind w:left="231"/>
              <w:rPr>
                <w:sz w:val="18"/>
              </w:rPr>
            </w:pPr>
            <w:r>
              <w:rPr>
                <w:spacing w:val="-4"/>
                <w:sz w:val="18"/>
              </w:rPr>
              <w:t>暂估(元)</w:t>
            </w:r>
          </w:p>
        </w:tc>
        <w:tc>
          <w:tcPr>
            <w:tcW w:w="1168" w:type="dxa"/>
            <w:gridSpan w:val="2"/>
            <w:tcBorders>
              <w:left w:val="single" w:color="000000" w:sz="6" w:space="0"/>
              <w:bottom w:val="single" w:color="000000" w:sz="6" w:space="0"/>
              <w:right w:val="single" w:color="000000" w:sz="6" w:space="0"/>
            </w:tcBorders>
          </w:tcPr>
          <w:p w14:paraId="1960761D">
            <w:pPr>
              <w:pStyle w:val="9"/>
              <w:spacing w:before="46"/>
              <w:ind w:left="231"/>
              <w:rPr>
                <w:sz w:val="18"/>
              </w:rPr>
            </w:pPr>
            <w:r>
              <w:rPr>
                <w:spacing w:val="-4"/>
                <w:sz w:val="18"/>
              </w:rPr>
              <w:t>确认(元)</w:t>
            </w:r>
          </w:p>
        </w:tc>
        <w:tc>
          <w:tcPr>
            <w:tcW w:w="1170" w:type="dxa"/>
            <w:gridSpan w:val="3"/>
            <w:tcBorders>
              <w:left w:val="single" w:color="000000" w:sz="6" w:space="0"/>
              <w:bottom w:val="single" w:color="000000" w:sz="6" w:space="0"/>
              <w:right w:val="single" w:color="000000" w:sz="6" w:space="0"/>
            </w:tcBorders>
          </w:tcPr>
          <w:p w14:paraId="6DB92AA1">
            <w:pPr>
              <w:pStyle w:val="9"/>
              <w:spacing w:before="46"/>
              <w:ind w:left="140"/>
              <w:rPr>
                <w:sz w:val="18"/>
              </w:rPr>
            </w:pPr>
            <w:r>
              <w:rPr>
                <w:spacing w:val="-4"/>
                <w:sz w:val="18"/>
              </w:rPr>
              <w:t>差额±(元)</w:t>
            </w:r>
          </w:p>
        </w:tc>
        <w:tc>
          <w:tcPr>
            <w:tcW w:w="1588" w:type="dxa"/>
            <w:tcBorders>
              <w:left w:val="single" w:color="000000" w:sz="6" w:space="0"/>
              <w:bottom w:val="single" w:color="000000" w:sz="6" w:space="0"/>
            </w:tcBorders>
          </w:tcPr>
          <w:p w14:paraId="19FE35C9">
            <w:pPr>
              <w:pStyle w:val="9"/>
              <w:spacing w:before="46"/>
              <w:ind w:left="29"/>
              <w:jc w:val="center"/>
              <w:rPr>
                <w:sz w:val="18"/>
              </w:rPr>
            </w:pPr>
            <w:r>
              <w:rPr>
                <w:spacing w:val="-6"/>
                <w:sz w:val="18"/>
              </w:rPr>
              <w:t>备注</w:t>
            </w:r>
          </w:p>
        </w:tc>
      </w:tr>
      <w:tr w14:paraId="018EC14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4" w:hRule="atLeast"/>
        </w:trPr>
        <w:tc>
          <w:tcPr>
            <w:tcW w:w="539" w:type="dxa"/>
            <w:vMerge w:val="continue"/>
            <w:tcBorders>
              <w:top w:val="nil"/>
              <w:bottom w:val="single" w:color="000000" w:sz="6" w:space="0"/>
              <w:right w:val="single" w:color="000000" w:sz="6" w:space="0"/>
            </w:tcBorders>
          </w:tcPr>
          <w:p w14:paraId="708EB1D5">
            <w:pPr>
              <w:rPr>
                <w:sz w:val="2"/>
                <w:szCs w:val="2"/>
              </w:rPr>
            </w:pPr>
          </w:p>
        </w:tc>
        <w:tc>
          <w:tcPr>
            <w:tcW w:w="2680" w:type="dxa"/>
            <w:vMerge w:val="continue"/>
            <w:tcBorders>
              <w:top w:val="nil"/>
              <w:left w:val="single" w:color="000000" w:sz="6" w:space="0"/>
              <w:bottom w:val="single" w:color="000000" w:sz="6" w:space="0"/>
              <w:right w:val="single" w:color="000000" w:sz="6" w:space="0"/>
            </w:tcBorders>
          </w:tcPr>
          <w:p w14:paraId="4ADCDEE2">
            <w:pPr>
              <w:rPr>
                <w:sz w:val="2"/>
                <w:szCs w:val="2"/>
              </w:rPr>
            </w:pPr>
          </w:p>
        </w:tc>
        <w:tc>
          <w:tcPr>
            <w:tcW w:w="689" w:type="dxa"/>
            <w:vMerge w:val="continue"/>
            <w:tcBorders>
              <w:top w:val="nil"/>
              <w:left w:val="single" w:color="000000" w:sz="6" w:space="0"/>
              <w:bottom w:val="single" w:color="000000" w:sz="6" w:space="0"/>
              <w:right w:val="single" w:color="000000" w:sz="6" w:space="0"/>
            </w:tcBorders>
          </w:tcPr>
          <w:p w14:paraId="32868536">
            <w:pPr>
              <w:rPr>
                <w:sz w:val="2"/>
                <w:szCs w:val="2"/>
              </w:rPr>
            </w:pPr>
          </w:p>
        </w:tc>
        <w:tc>
          <w:tcPr>
            <w:tcW w:w="584" w:type="dxa"/>
            <w:tcBorders>
              <w:top w:val="single" w:color="000000" w:sz="6" w:space="0"/>
              <w:left w:val="single" w:color="000000" w:sz="6" w:space="0"/>
              <w:bottom w:val="single" w:color="000000" w:sz="6" w:space="0"/>
              <w:right w:val="single" w:color="000000" w:sz="6" w:space="0"/>
            </w:tcBorders>
          </w:tcPr>
          <w:p w14:paraId="6DE5C2C6">
            <w:pPr>
              <w:pStyle w:val="9"/>
              <w:spacing w:before="23"/>
              <w:ind w:left="126"/>
              <w:rPr>
                <w:sz w:val="18"/>
              </w:rPr>
            </w:pPr>
            <w:r>
              <w:rPr>
                <w:spacing w:val="-6"/>
                <w:sz w:val="18"/>
              </w:rPr>
              <w:t>暂估</w:t>
            </w:r>
          </w:p>
        </w:tc>
        <w:tc>
          <w:tcPr>
            <w:tcW w:w="584" w:type="dxa"/>
            <w:tcBorders>
              <w:top w:val="single" w:color="000000" w:sz="6" w:space="0"/>
              <w:left w:val="single" w:color="000000" w:sz="6" w:space="0"/>
              <w:bottom w:val="single" w:color="000000" w:sz="6" w:space="0"/>
              <w:right w:val="single" w:color="000000" w:sz="6" w:space="0"/>
            </w:tcBorders>
          </w:tcPr>
          <w:p w14:paraId="7B03B429">
            <w:pPr>
              <w:pStyle w:val="9"/>
              <w:spacing w:before="23"/>
              <w:ind w:left="126"/>
              <w:rPr>
                <w:sz w:val="18"/>
              </w:rPr>
            </w:pPr>
            <w:r>
              <w:rPr>
                <w:spacing w:val="-6"/>
                <w:sz w:val="18"/>
              </w:rPr>
              <w:t>确认</w:t>
            </w:r>
          </w:p>
        </w:tc>
        <w:tc>
          <w:tcPr>
            <w:tcW w:w="584" w:type="dxa"/>
            <w:tcBorders>
              <w:top w:val="single" w:color="000000" w:sz="6" w:space="0"/>
              <w:left w:val="single" w:color="000000" w:sz="6" w:space="0"/>
              <w:bottom w:val="single" w:color="000000" w:sz="6" w:space="0"/>
              <w:right w:val="single" w:color="000000" w:sz="6" w:space="0"/>
            </w:tcBorders>
          </w:tcPr>
          <w:p w14:paraId="1E9D9059">
            <w:pPr>
              <w:pStyle w:val="9"/>
              <w:spacing w:before="23"/>
              <w:ind w:left="126"/>
              <w:rPr>
                <w:sz w:val="18"/>
              </w:rPr>
            </w:pPr>
            <w:r>
              <w:rPr>
                <w:spacing w:val="-6"/>
                <w:sz w:val="18"/>
              </w:rPr>
              <w:t>单价</w:t>
            </w:r>
          </w:p>
        </w:tc>
        <w:tc>
          <w:tcPr>
            <w:tcW w:w="584" w:type="dxa"/>
            <w:tcBorders>
              <w:top w:val="single" w:color="000000" w:sz="6" w:space="0"/>
              <w:left w:val="single" w:color="000000" w:sz="6" w:space="0"/>
              <w:bottom w:val="single" w:color="000000" w:sz="6" w:space="0"/>
              <w:right w:val="single" w:color="000000" w:sz="6" w:space="0"/>
            </w:tcBorders>
          </w:tcPr>
          <w:p w14:paraId="319FD11A">
            <w:pPr>
              <w:pStyle w:val="9"/>
              <w:spacing w:before="23"/>
              <w:ind w:left="126"/>
              <w:rPr>
                <w:sz w:val="18"/>
              </w:rPr>
            </w:pPr>
            <w:r>
              <w:rPr>
                <w:spacing w:val="-6"/>
                <w:sz w:val="18"/>
              </w:rPr>
              <w:t>合价</w:t>
            </w:r>
          </w:p>
        </w:tc>
        <w:tc>
          <w:tcPr>
            <w:tcW w:w="584" w:type="dxa"/>
            <w:tcBorders>
              <w:top w:val="single" w:color="000000" w:sz="6" w:space="0"/>
              <w:left w:val="single" w:color="000000" w:sz="6" w:space="0"/>
              <w:bottom w:val="single" w:color="000000" w:sz="6" w:space="0"/>
              <w:right w:val="single" w:color="000000" w:sz="6" w:space="0"/>
            </w:tcBorders>
          </w:tcPr>
          <w:p w14:paraId="3D1DF949">
            <w:pPr>
              <w:pStyle w:val="9"/>
              <w:spacing w:before="23"/>
              <w:ind w:left="126"/>
              <w:rPr>
                <w:sz w:val="18"/>
              </w:rPr>
            </w:pPr>
            <w:r>
              <w:rPr>
                <w:spacing w:val="-6"/>
                <w:sz w:val="18"/>
              </w:rPr>
              <w:t>单价</w:t>
            </w:r>
          </w:p>
        </w:tc>
        <w:tc>
          <w:tcPr>
            <w:tcW w:w="584" w:type="dxa"/>
            <w:tcBorders>
              <w:top w:val="single" w:color="000000" w:sz="6" w:space="0"/>
              <w:left w:val="single" w:color="000000" w:sz="6" w:space="0"/>
              <w:bottom w:val="single" w:color="000000" w:sz="6" w:space="0"/>
              <w:right w:val="single" w:color="000000" w:sz="6" w:space="0"/>
            </w:tcBorders>
          </w:tcPr>
          <w:p w14:paraId="3520F212">
            <w:pPr>
              <w:pStyle w:val="9"/>
              <w:spacing w:before="23"/>
              <w:ind w:left="126"/>
              <w:rPr>
                <w:sz w:val="18"/>
              </w:rPr>
            </w:pPr>
            <w:r>
              <w:rPr>
                <w:spacing w:val="-6"/>
                <w:sz w:val="18"/>
              </w:rPr>
              <w:t>合价</w:t>
            </w:r>
          </w:p>
        </w:tc>
        <w:tc>
          <w:tcPr>
            <w:tcW w:w="585" w:type="dxa"/>
            <w:gridSpan w:val="2"/>
            <w:tcBorders>
              <w:top w:val="single" w:color="000000" w:sz="6" w:space="0"/>
              <w:left w:val="single" w:color="000000" w:sz="6" w:space="0"/>
              <w:bottom w:val="single" w:color="000000" w:sz="6" w:space="0"/>
              <w:right w:val="single" w:color="000000" w:sz="6" w:space="0"/>
            </w:tcBorders>
          </w:tcPr>
          <w:p w14:paraId="5EEE995D">
            <w:pPr>
              <w:pStyle w:val="9"/>
              <w:spacing w:before="23"/>
              <w:ind w:left="125"/>
              <w:rPr>
                <w:sz w:val="18"/>
              </w:rPr>
            </w:pPr>
            <w:r>
              <w:rPr>
                <w:spacing w:val="-6"/>
                <w:sz w:val="18"/>
              </w:rPr>
              <w:t>单价</w:t>
            </w:r>
          </w:p>
        </w:tc>
        <w:tc>
          <w:tcPr>
            <w:tcW w:w="585" w:type="dxa"/>
            <w:tcBorders>
              <w:top w:val="single" w:color="000000" w:sz="6" w:space="0"/>
              <w:left w:val="single" w:color="000000" w:sz="6" w:space="0"/>
              <w:bottom w:val="single" w:color="000000" w:sz="6" w:space="0"/>
              <w:right w:val="single" w:color="000000" w:sz="6" w:space="0"/>
            </w:tcBorders>
          </w:tcPr>
          <w:p w14:paraId="007D2ADB">
            <w:pPr>
              <w:pStyle w:val="9"/>
              <w:spacing w:before="23"/>
              <w:ind w:left="124"/>
              <w:rPr>
                <w:sz w:val="18"/>
              </w:rPr>
            </w:pPr>
            <w:r>
              <w:rPr>
                <w:spacing w:val="-6"/>
                <w:sz w:val="18"/>
              </w:rPr>
              <w:t>合价</w:t>
            </w:r>
          </w:p>
        </w:tc>
        <w:tc>
          <w:tcPr>
            <w:tcW w:w="1588" w:type="dxa"/>
            <w:tcBorders>
              <w:top w:val="single" w:color="000000" w:sz="6" w:space="0"/>
              <w:left w:val="single" w:color="000000" w:sz="6" w:space="0"/>
              <w:bottom w:val="single" w:color="000000" w:sz="6" w:space="0"/>
            </w:tcBorders>
          </w:tcPr>
          <w:p w14:paraId="31AA1C51">
            <w:pPr>
              <w:pStyle w:val="9"/>
              <w:rPr>
                <w:rFonts w:ascii="Times New Roman"/>
                <w:sz w:val="18"/>
              </w:rPr>
            </w:pPr>
          </w:p>
        </w:tc>
      </w:tr>
      <w:tr w14:paraId="6B8A939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539" w:type="dxa"/>
            <w:tcBorders>
              <w:top w:val="single" w:color="000000" w:sz="6" w:space="0"/>
              <w:bottom w:val="single" w:color="000000" w:sz="6" w:space="0"/>
              <w:right w:val="single" w:color="000000" w:sz="6" w:space="0"/>
            </w:tcBorders>
          </w:tcPr>
          <w:p w14:paraId="1FB67344">
            <w:pPr>
              <w:pStyle w:val="9"/>
              <w:rPr>
                <w:rFonts w:ascii="Times New Roman"/>
                <w:sz w:val="18"/>
              </w:rPr>
            </w:pPr>
          </w:p>
        </w:tc>
        <w:tc>
          <w:tcPr>
            <w:tcW w:w="2680" w:type="dxa"/>
            <w:tcBorders>
              <w:top w:val="single" w:color="000000" w:sz="6" w:space="0"/>
              <w:left w:val="single" w:color="000000" w:sz="6" w:space="0"/>
              <w:bottom w:val="single" w:color="000000" w:sz="6" w:space="0"/>
              <w:right w:val="single" w:color="000000" w:sz="6" w:space="0"/>
            </w:tcBorders>
          </w:tcPr>
          <w:p w14:paraId="287041D3">
            <w:pPr>
              <w:pStyle w:val="9"/>
              <w:rPr>
                <w:rFonts w:ascii="Times New Roman"/>
                <w:sz w:val="18"/>
              </w:rPr>
            </w:pPr>
          </w:p>
        </w:tc>
        <w:tc>
          <w:tcPr>
            <w:tcW w:w="689" w:type="dxa"/>
            <w:tcBorders>
              <w:top w:val="single" w:color="000000" w:sz="6" w:space="0"/>
              <w:left w:val="single" w:color="000000" w:sz="6" w:space="0"/>
              <w:bottom w:val="single" w:color="000000" w:sz="6" w:space="0"/>
              <w:right w:val="single" w:color="000000" w:sz="6" w:space="0"/>
            </w:tcBorders>
          </w:tcPr>
          <w:p w14:paraId="7B55E65F">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44740DE4">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60138055">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6DF036A7">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72DECE5C">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10B89144">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6FC4A102">
            <w:pPr>
              <w:pStyle w:val="9"/>
              <w:rPr>
                <w:rFonts w:ascii="Times New Roman"/>
                <w:sz w:val="18"/>
              </w:rPr>
            </w:pPr>
          </w:p>
        </w:tc>
        <w:tc>
          <w:tcPr>
            <w:tcW w:w="585" w:type="dxa"/>
            <w:gridSpan w:val="2"/>
            <w:tcBorders>
              <w:top w:val="single" w:color="000000" w:sz="6" w:space="0"/>
              <w:left w:val="single" w:color="000000" w:sz="6" w:space="0"/>
              <w:bottom w:val="single" w:color="000000" w:sz="6" w:space="0"/>
              <w:right w:val="single" w:color="000000" w:sz="6" w:space="0"/>
            </w:tcBorders>
          </w:tcPr>
          <w:p w14:paraId="0D9A6979">
            <w:pPr>
              <w:pStyle w:val="9"/>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14:paraId="6B96A297">
            <w:pPr>
              <w:pStyle w:val="9"/>
              <w:rPr>
                <w:rFonts w:ascii="Times New Roman"/>
                <w:sz w:val="18"/>
              </w:rPr>
            </w:pPr>
          </w:p>
        </w:tc>
        <w:tc>
          <w:tcPr>
            <w:tcW w:w="1588" w:type="dxa"/>
            <w:tcBorders>
              <w:top w:val="single" w:color="000000" w:sz="6" w:space="0"/>
              <w:left w:val="single" w:color="000000" w:sz="6" w:space="0"/>
              <w:bottom w:val="single" w:color="000000" w:sz="6" w:space="0"/>
            </w:tcBorders>
          </w:tcPr>
          <w:p w14:paraId="3609FE52">
            <w:pPr>
              <w:pStyle w:val="9"/>
              <w:rPr>
                <w:rFonts w:ascii="Times New Roman"/>
                <w:sz w:val="18"/>
              </w:rPr>
            </w:pPr>
          </w:p>
        </w:tc>
      </w:tr>
      <w:tr w14:paraId="19C3CE2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539" w:type="dxa"/>
            <w:tcBorders>
              <w:top w:val="single" w:color="000000" w:sz="6" w:space="0"/>
              <w:bottom w:val="single" w:color="000000" w:sz="6" w:space="0"/>
              <w:right w:val="single" w:color="000000" w:sz="6" w:space="0"/>
            </w:tcBorders>
          </w:tcPr>
          <w:p w14:paraId="3FB1EFEA">
            <w:pPr>
              <w:pStyle w:val="9"/>
              <w:rPr>
                <w:rFonts w:ascii="Times New Roman"/>
                <w:sz w:val="18"/>
              </w:rPr>
            </w:pPr>
          </w:p>
        </w:tc>
        <w:tc>
          <w:tcPr>
            <w:tcW w:w="2680" w:type="dxa"/>
            <w:tcBorders>
              <w:top w:val="single" w:color="000000" w:sz="6" w:space="0"/>
              <w:left w:val="single" w:color="000000" w:sz="6" w:space="0"/>
              <w:bottom w:val="single" w:color="000000" w:sz="6" w:space="0"/>
              <w:right w:val="single" w:color="000000" w:sz="6" w:space="0"/>
            </w:tcBorders>
          </w:tcPr>
          <w:p w14:paraId="1270BDAF">
            <w:pPr>
              <w:pStyle w:val="9"/>
              <w:rPr>
                <w:rFonts w:ascii="Times New Roman"/>
                <w:sz w:val="18"/>
              </w:rPr>
            </w:pPr>
          </w:p>
        </w:tc>
        <w:tc>
          <w:tcPr>
            <w:tcW w:w="689" w:type="dxa"/>
            <w:tcBorders>
              <w:top w:val="single" w:color="000000" w:sz="6" w:space="0"/>
              <w:left w:val="single" w:color="000000" w:sz="6" w:space="0"/>
              <w:bottom w:val="single" w:color="000000" w:sz="6" w:space="0"/>
              <w:right w:val="single" w:color="000000" w:sz="6" w:space="0"/>
            </w:tcBorders>
          </w:tcPr>
          <w:p w14:paraId="59F23BA4">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5FB41397">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20CBB362">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1D73843B">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1DD35F73">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44B4C9B0">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50928D17">
            <w:pPr>
              <w:pStyle w:val="9"/>
              <w:rPr>
                <w:rFonts w:ascii="Times New Roman"/>
                <w:sz w:val="18"/>
              </w:rPr>
            </w:pPr>
          </w:p>
        </w:tc>
        <w:tc>
          <w:tcPr>
            <w:tcW w:w="585" w:type="dxa"/>
            <w:gridSpan w:val="2"/>
            <w:tcBorders>
              <w:top w:val="single" w:color="000000" w:sz="6" w:space="0"/>
              <w:left w:val="single" w:color="000000" w:sz="6" w:space="0"/>
              <w:bottom w:val="single" w:color="000000" w:sz="6" w:space="0"/>
              <w:right w:val="single" w:color="000000" w:sz="6" w:space="0"/>
            </w:tcBorders>
          </w:tcPr>
          <w:p w14:paraId="39C947AA">
            <w:pPr>
              <w:pStyle w:val="9"/>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14:paraId="167A8204">
            <w:pPr>
              <w:pStyle w:val="9"/>
              <w:rPr>
                <w:rFonts w:ascii="Times New Roman"/>
                <w:sz w:val="18"/>
              </w:rPr>
            </w:pPr>
          </w:p>
        </w:tc>
        <w:tc>
          <w:tcPr>
            <w:tcW w:w="1588" w:type="dxa"/>
            <w:tcBorders>
              <w:top w:val="single" w:color="000000" w:sz="6" w:space="0"/>
              <w:left w:val="single" w:color="000000" w:sz="6" w:space="0"/>
              <w:bottom w:val="single" w:color="000000" w:sz="6" w:space="0"/>
            </w:tcBorders>
          </w:tcPr>
          <w:p w14:paraId="7D7ECA03">
            <w:pPr>
              <w:pStyle w:val="9"/>
              <w:rPr>
                <w:rFonts w:ascii="Times New Roman"/>
                <w:sz w:val="18"/>
              </w:rPr>
            </w:pPr>
          </w:p>
        </w:tc>
      </w:tr>
      <w:tr w14:paraId="0F8DC8E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539" w:type="dxa"/>
            <w:tcBorders>
              <w:top w:val="single" w:color="000000" w:sz="6" w:space="0"/>
              <w:bottom w:val="single" w:color="000000" w:sz="6" w:space="0"/>
              <w:right w:val="single" w:color="000000" w:sz="6" w:space="0"/>
            </w:tcBorders>
          </w:tcPr>
          <w:p w14:paraId="0ABBA21F">
            <w:pPr>
              <w:pStyle w:val="9"/>
              <w:rPr>
                <w:rFonts w:ascii="Times New Roman"/>
                <w:sz w:val="18"/>
              </w:rPr>
            </w:pPr>
          </w:p>
        </w:tc>
        <w:tc>
          <w:tcPr>
            <w:tcW w:w="2680" w:type="dxa"/>
            <w:tcBorders>
              <w:top w:val="single" w:color="000000" w:sz="6" w:space="0"/>
              <w:left w:val="single" w:color="000000" w:sz="6" w:space="0"/>
              <w:bottom w:val="single" w:color="000000" w:sz="6" w:space="0"/>
              <w:right w:val="single" w:color="000000" w:sz="6" w:space="0"/>
            </w:tcBorders>
          </w:tcPr>
          <w:p w14:paraId="21BB1130">
            <w:pPr>
              <w:pStyle w:val="9"/>
              <w:rPr>
                <w:rFonts w:ascii="Times New Roman"/>
                <w:sz w:val="18"/>
              </w:rPr>
            </w:pPr>
          </w:p>
        </w:tc>
        <w:tc>
          <w:tcPr>
            <w:tcW w:w="689" w:type="dxa"/>
            <w:tcBorders>
              <w:top w:val="single" w:color="000000" w:sz="6" w:space="0"/>
              <w:left w:val="single" w:color="000000" w:sz="6" w:space="0"/>
              <w:bottom w:val="single" w:color="000000" w:sz="6" w:space="0"/>
              <w:right w:val="single" w:color="000000" w:sz="6" w:space="0"/>
            </w:tcBorders>
          </w:tcPr>
          <w:p w14:paraId="35C2CDF4">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677E0503">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3D0D6D6E">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4775537B">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42DE52EE">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5F4F6D13">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374CAE59">
            <w:pPr>
              <w:pStyle w:val="9"/>
              <w:rPr>
                <w:rFonts w:ascii="Times New Roman"/>
                <w:sz w:val="18"/>
              </w:rPr>
            </w:pPr>
          </w:p>
        </w:tc>
        <w:tc>
          <w:tcPr>
            <w:tcW w:w="585" w:type="dxa"/>
            <w:gridSpan w:val="2"/>
            <w:tcBorders>
              <w:top w:val="single" w:color="000000" w:sz="6" w:space="0"/>
              <w:left w:val="single" w:color="000000" w:sz="6" w:space="0"/>
              <w:bottom w:val="single" w:color="000000" w:sz="6" w:space="0"/>
              <w:right w:val="single" w:color="000000" w:sz="6" w:space="0"/>
            </w:tcBorders>
          </w:tcPr>
          <w:p w14:paraId="36E78742">
            <w:pPr>
              <w:pStyle w:val="9"/>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14:paraId="182201C1">
            <w:pPr>
              <w:pStyle w:val="9"/>
              <w:rPr>
                <w:rFonts w:ascii="Times New Roman"/>
                <w:sz w:val="18"/>
              </w:rPr>
            </w:pPr>
          </w:p>
        </w:tc>
        <w:tc>
          <w:tcPr>
            <w:tcW w:w="1588" w:type="dxa"/>
            <w:tcBorders>
              <w:top w:val="single" w:color="000000" w:sz="6" w:space="0"/>
              <w:left w:val="single" w:color="000000" w:sz="6" w:space="0"/>
              <w:bottom w:val="single" w:color="000000" w:sz="6" w:space="0"/>
            </w:tcBorders>
          </w:tcPr>
          <w:p w14:paraId="6AC9CB0E">
            <w:pPr>
              <w:pStyle w:val="9"/>
              <w:rPr>
                <w:rFonts w:ascii="Times New Roman"/>
                <w:sz w:val="18"/>
              </w:rPr>
            </w:pPr>
          </w:p>
        </w:tc>
      </w:tr>
      <w:tr w14:paraId="3D1411C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539" w:type="dxa"/>
            <w:tcBorders>
              <w:top w:val="single" w:color="000000" w:sz="6" w:space="0"/>
              <w:bottom w:val="single" w:color="000000" w:sz="6" w:space="0"/>
              <w:right w:val="single" w:color="000000" w:sz="6" w:space="0"/>
            </w:tcBorders>
          </w:tcPr>
          <w:p w14:paraId="5E08C156">
            <w:pPr>
              <w:pStyle w:val="9"/>
              <w:rPr>
                <w:rFonts w:ascii="Times New Roman"/>
                <w:sz w:val="18"/>
              </w:rPr>
            </w:pPr>
          </w:p>
        </w:tc>
        <w:tc>
          <w:tcPr>
            <w:tcW w:w="2680" w:type="dxa"/>
            <w:tcBorders>
              <w:top w:val="single" w:color="000000" w:sz="6" w:space="0"/>
              <w:left w:val="single" w:color="000000" w:sz="6" w:space="0"/>
              <w:bottom w:val="single" w:color="000000" w:sz="6" w:space="0"/>
              <w:right w:val="single" w:color="000000" w:sz="6" w:space="0"/>
            </w:tcBorders>
          </w:tcPr>
          <w:p w14:paraId="6289B1D2">
            <w:pPr>
              <w:pStyle w:val="9"/>
              <w:rPr>
                <w:rFonts w:ascii="Times New Roman"/>
                <w:sz w:val="18"/>
              </w:rPr>
            </w:pPr>
          </w:p>
        </w:tc>
        <w:tc>
          <w:tcPr>
            <w:tcW w:w="689" w:type="dxa"/>
            <w:tcBorders>
              <w:top w:val="single" w:color="000000" w:sz="6" w:space="0"/>
              <w:left w:val="single" w:color="000000" w:sz="6" w:space="0"/>
              <w:bottom w:val="single" w:color="000000" w:sz="6" w:space="0"/>
              <w:right w:val="single" w:color="000000" w:sz="6" w:space="0"/>
            </w:tcBorders>
          </w:tcPr>
          <w:p w14:paraId="1104C394">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7C2AD56D">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4A3CCFC1">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29106109">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2B40556A">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12CAE674">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4158B204">
            <w:pPr>
              <w:pStyle w:val="9"/>
              <w:rPr>
                <w:rFonts w:ascii="Times New Roman"/>
                <w:sz w:val="18"/>
              </w:rPr>
            </w:pPr>
          </w:p>
        </w:tc>
        <w:tc>
          <w:tcPr>
            <w:tcW w:w="585" w:type="dxa"/>
            <w:gridSpan w:val="2"/>
            <w:tcBorders>
              <w:top w:val="single" w:color="000000" w:sz="6" w:space="0"/>
              <w:left w:val="single" w:color="000000" w:sz="6" w:space="0"/>
              <w:bottom w:val="single" w:color="000000" w:sz="6" w:space="0"/>
              <w:right w:val="single" w:color="000000" w:sz="6" w:space="0"/>
            </w:tcBorders>
          </w:tcPr>
          <w:p w14:paraId="792EEFA8">
            <w:pPr>
              <w:pStyle w:val="9"/>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14:paraId="32F74C6B">
            <w:pPr>
              <w:pStyle w:val="9"/>
              <w:rPr>
                <w:rFonts w:ascii="Times New Roman"/>
                <w:sz w:val="18"/>
              </w:rPr>
            </w:pPr>
          </w:p>
        </w:tc>
        <w:tc>
          <w:tcPr>
            <w:tcW w:w="1588" w:type="dxa"/>
            <w:tcBorders>
              <w:top w:val="single" w:color="000000" w:sz="6" w:space="0"/>
              <w:left w:val="single" w:color="000000" w:sz="6" w:space="0"/>
              <w:bottom w:val="single" w:color="000000" w:sz="6" w:space="0"/>
            </w:tcBorders>
          </w:tcPr>
          <w:p w14:paraId="42BF4995">
            <w:pPr>
              <w:pStyle w:val="9"/>
              <w:rPr>
                <w:rFonts w:ascii="Times New Roman"/>
                <w:sz w:val="18"/>
              </w:rPr>
            </w:pPr>
          </w:p>
        </w:tc>
      </w:tr>
      <w:tr w14:paraId="0CF1D5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539" w:type="dxa"/>
            <w:tcBorders>
              <w:top w:val="single" w:color="000000" w:sz="6" w:space="0"/>
              <w:bottom w:val="single" w:color="000000" w:sz="6" w:space="0"/>
              <w:right w:val="single" w:color="000000" w:sz="6" w:space="0"/>
            </w:tcBorders>
          </w:tcPr>
          <w:p w14:paraId="4CB3AE45">
            <w:pPr>
              <w:pStyle w:val="9"/>
              <w:rPr>
                <w:rFonts w:ascii="Times New Roman"/>
                <w:sz w:val="18"/>
              </w:rPr>
            </w:pPr>
          </w:p>
        </w:tc>
        <w:tc>
          <w:tcPr>
            <w:tcW w:w="2680" w:type="dxa"/>
            <w:tcBorders>
              <w:top w:val="single" w:color="000000" w:sz="6" w:space="0"/>
              <w:left w:val="single" w:color="000000" w:sz="6" w:space="0"/>
              <w:bottom w:val="single" w:color="000000" w:sz="6" w:space="0"/>
              <w:right w:val="single" w:color="000000" w:sz="6" w:space="0"/>
            </w:tcBorders>
          </w:tcPr>
          <w:p w14:paraId="5CFE6296">
            <w:pPr>
              <w:pStyle w:val="9"/>
              <w:rPr>
                <w:rFonts w:ascii="Times New Roman"/>
                <w:sz w:val="18"/>
              </w:rPr>
            </w:pPr>
          </w:p>
        </w:tc>
        <w:tc>
          <w:tcPr>
            <w:tcW w:w="689" w:type="dxa"/>
            <w:tcBorders>
              <w:top w:val="single" w:color="000000" w:sz="6" w:space="0"/>
              <w:left w:val="single" w:color="000000" w:sz="6" w:space="0"/>
              <w:bottom w:val="single" w:color="000000" w:sz="6" w:space="0"/>
              <w:right w:val="single" w:color="000000" w:sz="6" w:space="0"/>
            </w:tcBorders>
          </w:tcPr>
          <w:p w14:paraId="003DCC75">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122C862C">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007FC481">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459FA8E2">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129DCE79">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31ACE3E8">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68EF9083">
            <w:pPr>
              <w:pStyle w:val="9"/>
              <w:rPr>
                <w:rFonts w:ascii="Times New Roman"/>
                <w:sz w:val="18"/>
              </w:rPr>
            </w:pPr>
          </w:p>
        </w:tc>
        <w:tc>
          <w:tcPr>
            <w:tcW w:w="585" w:type="dxa"/>
            <w:gridSpan w:val="2"/>
            <w:tcBorders>
              <w:top w:val="single" w:color="000000" w:sz="6" w:space="0"/>
              <w:left w:val="single" w:color="000000" w:sz="6" w:space="0"/>
              <w:bottom w:val="single" w:color="000000" w:sz="6" w:space="0"/>
              <w:right w:val="single" w:color="000000" w:sz="6" w:space="0"/>
            </w:tcBorders>
          </w:tcPr>
          <w:p w14:paraId="5B9E5E42">
            <w:pPr>
              <w:pStyle w:val="9"/>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14:paraId="4A9AC574">
            <w:pPr>
              <w:pStyle w:val="9"/>
              <w:rPr>
                <w:rFonts w:ascii="Times New Roman"/>
                <w:sz w:val="18"/>
              </w:rPr>
            </w:pPr>
          </w:p>
        </w:tc>
        <w:tc>
          <w:tcPr>
            <w:tcW w:w="1588" w:type="dxa"/>
            <w:tcBorders>
              <w:top w:val="single" w:color="000000" w:sz="6" w:space="0"/>
              <w:left w:val="single" w:color="000000" w:sz="6" w:space="0"/>
              <w:bottom w:val="single" w:color="000000" w:sz="6" w:space="0"/>
            </w:tcBorders>
          </w:tcPr>
          <w:p w14:paraId="16E873E9">
            <w:pPr>
              <w:pStyle w:val="9"/>
              <w:rPr>
                <w:rFonts w:ascii="Times New Roman"/>
                <w:sz w:val="18"/>
              </w:rPr>
            </w:pPr>
          </w:p>
        </w:tc>
      </w:tr>
      <w:tr w14:paraId="1038BFF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539" w:type="dxa"/>
            <w:tcBorders>
              <w:top w:val="single" w:color="000000" w:sz="6" w:space="0"/>
              <w:bottom w:val="single" w:color="000000" w:sz="6" w:space="0"/>
              <w:right w:val="single" w:color="000000" w:sz="6" w:space="0"/>
            </w:tcBorders>
          </w:tcPr>
          <w:p w14:paraId="410D506D">
            <w:pPr>
              <w:pStyle w:val="9"/>
              <w:rPr>
                <w:rFonts w:ascii="Times New Roman"/>
                <w:sz w:val="18"/>
              </w:rPr>
            </w:pPr>
          </w:p>
        </w:tc>
        <w:tc>
          <w:tcPr>
            <w:tcW w:w="2680" w:type="dxa"/>
            <w:tcBorders>
              <w:top w:val="single" w:color="000000" w:sz="6" w:space="0"/>
              <w:left w:val="single" w:color="000000" w:sz="6" w:space="0"/>
              <w:bottom w:val="single" w:color="000000" w:sz="6" w:space="0"/>
              <w:right w:val="single" w:color="000000" w:sz="6" w:space="0"/>
            </w:tcBorders>
          </w:tcPr>
          <w:p w14:paraId="72D25534">
            <w:pPr>
              <w:pStyle w:val="9"/>
              <w:rPr>
                <w:rFonts w:ascii="Times New Roman"/>
                <w:sz w:val="18"/>
              </w:rPr>
            </w:pPr>
          </w:p>
        </w:tc>
        <w:tc>
          <w:tcPr>
            <w:tcW w:w="689" w:type="dxa"/>
            <w:tcBorders>
              <w:top w:val="single" w:color="000000" w:sz="6" w:space="0"/>
              <w:left w:val="single" w:color="000000" w:sz="6" w:space="0"/>
              <w:bottom w:val="single" w:color="000000" w:sz="6" w:space="0"/>
              <w:right w:val="single" w:color="000000" w:sz="6" w:space="0"/>
            </w:tcBorders>
          </w:tcPr>
          <w:p w14:paraId="32DB9D01">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1161699B">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65B96FAA">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17A56F29">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654761E5">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001199EC">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6B3D81CB">
            <w:pPr>
              <w:pStyle w:val="9"/>
              <w:rPr>
                <w:rFonts w:ascii="Times New Roman"/>
                <w:sz w:val="18"/>
              </w:rPr>
            </w:pPr>
          </w:p>
        </w:tc>
        <w:tc>
          <w:tcPr>
            <w:tcW w:w="585" w:type="dxa"/>
            <w:gridSpan w:val="2"/>
            <w:tcBorders>
              <w:top w:val="single" w:color="000000" w:sz="6" w:space="0"/>
              <w:left w:val="single" w:color="000000" w:sz="6" w:space="0"/>
              <w:bottom w:val="single" w:color="000000" w:sz="6" w:space="0"/>
              <w:right w:val="single" w:color="000000" w:sz="6" w:space="0"/>
            </w:tcBorders>
          </w:tcPr>
          <w:p w14:paraId="59613146">
            <w:pPr>
              <w:pStyle w:val="9"/>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14:paraId="029B58CB">
            <w:pPr>
              <w:pStyle w:val="9"/>
              <w:rPr>
                <w:rFonts w:ascii="Times New Roman"/>
                <w:sz w:val="18"/>
              </w:rPr>
            </w:pPr>
          </w:p>
        </w:tc>
        <w:tc>
          <w:tcPr>
            <w:tcW w:w="1588" w:type="dxa"/>
            <w:tcBorders>
              <w:top w:val="single" w:color="000000" w:sz="6" w:space="0"/>
              <w:left w:val="single" w:color="000000" w:sz="6" w:space="0"/>
              <w:bottom w:val="single" w:color="000000" w:sz="6" w:space="0"/>
            </w:tcBorders>
          </w:tcPr>
          <w:p w14:paraId="041E0DBA">
            <w:pPr>
              <w:pStyle w:val="9"/>
              <w:rPr>
                <w:rFonts w:ascii="Times New Roman"/>
                <w:sz w:val="18"/>
              </w:rPr>
            </w:pPr>
          </w:p>
        </w:tc>
      </w:tr>
      <w:tr w14:paraId="1F91180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539" w:type="dxa"/>
            <w:tcBorders>
              <w:top w:val="single" w:color="000000" w:sz="6" w:space="0"/>
              <w:bottom w:val="single" w:color="000000" w:sz="6" w:space="0"/>
              <w:right w:val="single" w:color="000000" w:sz="6" w:space="0"/>
            </w:tcBorders>
          </w:tcPr>
          <w:p w14:paraId="57547BB1">
            <w:pPr>
              <w:pStyle w:val="9"/>
              <w:rPr>
                <w:rFonts w:ascii="Times New Roman"/>
                <w:sz w:val="18"/>
              </w:rPr>
            </w:pPr>
          </w:p>
        </w:tc>
        <w:tc>
          <w:tcPr>
            <w:tcW w:w="2680" w:type="dxa"/>
            <w:tcBorders>
              <w:top w:val="single" w:color="000000" w:sz="6" w:space="0"/>
              <w:left w:val="single" w:color="000000" w:sz="6" w:space="0"/>
              <w:bottom w:val="single" w:color="000000" w:sz="6" w:space="0"/>
              <w:right w:val="single" w:color="000000" w:sz="6" w:space="0"/>
            </w:tcBorders>
          </w:tcPr>
          <w:p w14:paraId="59600A10">
            <w:pPr>
              <w:pStyle w:val="9"/>
              <w:rPr>
                <w:rFonts w:ascii="Times New Roman"/>
                <w:sz w:val="18"/>
              </w:rPr>
            </w:pPr>
          </w:p>
        </w:tc>
        <w:tc>
          <w:tcPr>
            <w:tcW w:w="689" w:type="dxa"/>
            <w:tcBorders>
              <w:top w:val="single" w:color="000000" w:sz="6" w:space="0"/>
              <w:left w:val="single" w:color="000000" w:sz="6" w:space="0"/>
              <w:bottom w:val="single" w:color="000000" w:sz="6" w:space="0"/>
              <w:right w:val="single" w:color="000000" w:sz="6" w:space="0"/>
            </w:tcBorders>
          </w:tcPr>
          <w:p w14:paraId="7FB3EAF1">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4E5D80C8">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0BFE1344">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285C5A5E">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11DC91CF">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7F12D0CD">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49F368F9">
            <w:pPr>
              <w:pStyle w:val="9"/>
              <w:rPr>
                <w:rFonts w:ascii="Times New Roman"/>
                <w:sz w:val="18"/>
              </w:rPr>
            </w:pPr>
          </w:p>
        </w:tc>
        <w:tc>
          <w:tcPr>
            <w:tcW w:w="585" w:type="dxa"/>
            <w:gridSpan w:val="2"/>
            <w:tcBorders>
              <w:top w:val="single" w:color="000000" w:sz="6" w:space="0"/>
              <w:left w:val="single" w:color="000000" w:sz="6" w:space="0"/>
              <w:bottom w:val="single" w:color="000000" w:sz="6" w:space="0"/>
              <w:right w:val="single" w:color="000000" w:sz="6" w:space="0"/>
            </w:tcBorders>
          </w:tcPr>
          <w:p w14:paraId="1D1A3685">
            <w:pPr>
              <w:pStyle w:val="9"/>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14:paraId="52A2A519">
            <w:pPr>
              <w:pStyle w:val="9"/>
              <w:rPr>
                <w:rFonts w:ascii="Times New Roman"/>
                <w:sz w:val="18"/>
              </w:rPr>
            </w:pPr>
          </w:p>
        </w:tc>
        <w:tc>
          <w:tcPr>
            <w:tcW w:w="1588" w:type="dxa"/>
            <w:tcBorders>
              <w:top w:val="single" w:color="000000" w:sz="6" w:space="0"/>
              <w:left w:val="single" w:color="000000" w:sz="6" w:space="0"/>
              <w:bottom w:val="single" w:color="000000" w:sz="6" w:space="0"/>
            </w:tcBorders>
          </w:tcPr>
          <w:p w14:paraId="5854A70F">
            <w:pPr>
              <w:pStyle w:val="9"/>
              <w:rPr>
                <w:rFonts w:ascii="Times New Roman"/>
                <w:sz w:val="18"/>
              </w:rPr>
            </w:pPr>
          </w:p>
        </w:tc>
      </w:tr>
      <w:tr w14:paraId="45A62AC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539" w:type="dxa"/>
            <w:tcBorders>
              <w:top w:val="single" w:color="000000" w:sz="6" w:space="0"/>
              <w:bottom w:val="single" w:color="000000" w:sz="6" w:space="0"/>
              <w:right w:val="single" w:color="000000" w:sz="6" w:space="0"/>
            </w:tcBorders>
          </w:tcPr>
          <w:p w14:paraId="0A659089">
            <w:pPr>
              <w:pStyle w:val="9"/>
              <w:rPr>
                <w:rFonts w:ascii="Times New Roman"/>
                <w:sz w:val="18"/>
              </w:rPr>
            </w:pPr>
          </w:p>
        </w:tc>
        <w:tc>
          <w:tcPr>
            <w:tcW w:w="2680" w:type="dxa"/>
            <w:tcBorders>
              <w:top w:val="single" w:color="000000" w:sz="6" w:space="0"/>
              <w:left w:val="single" w:color="000000" w:sz="6" w:space="0"/>
              <w:bottom w:val="single" w:color="000000" w:sz="6" w:space="0"/>
              <w:right w:val="single" w:color="000000" w:sz="6" w:space="0"/>
            </w:tcBorders>
          </w:tcPr>
          <w:p w14:paraId="3944157B">
            <w:pPr>
              <w:pStyle w:val="9"/>
              <w:rPr>
                <w:rFonts w:ascii="Times New Roman"/>
                <w:sz w:val="18"/>
              </w:rPr>
            </w:pPr>
          </w:p>
        </w:tc>
        <w:tc>
          <w:tcPr>
            <w:tcW w:w="689" w:type="dxa"/>
            <w:tcBorders>
              <w:top w:val="single" w:color="000000" w:sz="6" w:space="0"/>
              <w:left w:val="single" w:color="000000" w:sz="6" w:space="0"/>
              <w:bottom w:val="single" w:color="000000" w:sz="6" w:space="0"/>
              <w:right w:val="single" w:color="000000" w:sz="6" w:space="0"/>
            </w:tcBorders>
          </w:tcPr>
          <w:p w14:paraId="087D25E6">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1714CDC7">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558D0029">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4B1CC0A4">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01C19942">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2AD6953D">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09FCDCF6">
            <w:pPr>
              <w:pStyle w:val="9"/>
              <w:rPr>
                <w:rFonts w:ascii="Times New Roman"/>
                <w:sz w:val="18"/>
              </w:rPr>
            </w:pPr>
          </w:p>
        </w:tc>
        <w:tc>
          <w:tcPr>
            <w:tcW w:w="585" w:type="dxa"/>
            <w:gridSpan w:val="2"/>
            <w:tcBorders>
              <w:top w:val="single" w:color="000000" w:sz="6" w:space="0"/>
              <w:left w:val="single" w:color="000000" w:sz="6" w:space="0"/>
              <w:bottom w:val="single" w:color="000000" w:sz="6" w:space="0"/>
              <w:right w:val="single" w:color="000000" w:sz="6" w:space="0"/>
            </w:tcBorders>
          </w:tcPr>
          <w:p w14:paraId="7730FFE5">
            <w:pPr>
              <w:pStyle w:val="9"/>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14:paraId="514BFD7D">
            <w:pPr>
              <w:pStyle w:val="9"/>
              <w:rPr>
                <w:rFonts w:ascii="Times New Roman"/>
                <w:sz w:val="18"/>
              </w:rPr>
            </w:pPr>
          </w:p>
        </w:tc>
        <w:tc>
          <w:tcPr>
            <w:tcW w:w="1588" w:type="dxa"/>
            <w:tcBorders>
              <w:top w:val="single" w:color="000000" w:sz="6" w:space="0"/>
              <w:left w:val="single" w:color="000000" w:sz="6" w:space="0"/>
              <w:bottom w:val="single" w:color="000000" w:sz="6" w:space="0"/>
            </w:tcBorders>
          </w:tcPr>
          <w:p w14:paraId="70585C91">
            <w:pPr>
              <w:pStyle w:val="9"/>
              <w:rPr>
                <w:rFonts w:ascii="Times New Roman"/>
                <w:sz w:val="18"/>
              </w:rPr>
            </w:pPr>
          </w:p>
        </w:tc>
      </w:tr>
      <w:tr w14:paraId="254E39D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539" w:type="dxa"/>
            <w:tcBorders>
              <w:top w:val="single" w:color="000000" w:sz="6" w:space="0"/>
              <w:bottom w:val="single" w:color="000000" w:sz="6" w:space="0"/>
              <w:right w:val="single" w:color="000000" w:sz="6" w:space="0"/>
            </w:tcBorders>
          </w:tcPr>
          <w:p w14:paraId="1A168B60">
            <w:pPr>
              <w:pStyle w:val="9"/>
              <w:rPr>
                <w:rFonts w:ascii="Times New Roman"/>
                <w:sz w:val="18"/>
              </w:rPr>
            </w:pPr>
          </w:p>
        </w:tc>
        <w:tc>
          <w:tcPr>
            <w:tcW w:w="2680" w:type="dxa"/>
            <w:tcBorders>
              <w:top w:val="single" w:color="000000" w:sz="6" w:space="0"/>
              <w:left w:val="single" w:color="000000" w:sz="6" w:space="0"/>
              <w:bottom w:val="single" w:color="000000" w:sz="6" w:space="0"/>
              <w:right w:val="single" w:color="000000" w:sz="6" w:space="0"/>
            </w:tcBorders>
          </w:tcPr>
          <w:p w14:paraId="647386FD">
            <w:pPr>
              <w:pStyle w:val="9"/>
              <w:rPr>
                <w:rFonts w:ascii="Times New Roman"/>
                <w:sz w:val="18"/>
              </w:rPr>
            </w:pPr>
          </w:p>
        </w:tc>
        <w:tc>
          <w:tcPr>
            <w:tcW w:w="689" w:type="dxa"/>
            <w:tcBorders>
              <w:top w:val="single" w:color="000000" w:sz="6" w:space="0"/>
              <w:left w:val="single" w:color="000000" w:sz="6" w:space="0"/>
              <w:bottom w:val="single" w:color="000000" w:sz="6" w:space="0"/>
              <w:right w:val="single" w:color="000000" w:sz="6" w:space="0"/>
            </w:tcBorders>
          </w:tcPr>
          <w:p w14:paraId="2E20AD78">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55CDD4D7">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53065B54">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7A0750F4">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396E2B05">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0D97AE72">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5BEBD6C1">
            <w:pPr>
              <w:pStyle w:val="9"/>
              <w:rPr>
                <w:rFonts w:ascii="Times New Roman"/>
                <w:sz w:val="18"/>
              </w:rPr>
            </w:pPr>
          </w:p>
        </w:tc>
        <w:tc>
          <w:tcPr>
            <w:tcW w:w="585" w:type="dxa"/>
            <w:gridSpan w:val="2"/>
            <w:tcBorders>
              <w:top w:val="single" w:color="000000" w:sz="6" w:space="0"/>
              <w:left w:val="single" w:color="000000" w:sz="6" w:space="0"/>
              <w:bottom w:val="single" w:color="000000" w:sz="6" w:space="0"/>
              <w:right w:val="single" w:color="000000" w:sz="6" w:space="0"/>
            </w:tcBorders>
          </w:tcPr>
          <w:p w14:paraId="77207F75">
            <w:pPr>
              <w:pStyle w:val="9"/>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14:paraId="58F8789D">
            <w:pPr>
              <w:pStyle w:val="9"/>
              <w:rPr>
                <w:rFonts w:ascii="Times New Roman"/>
                <w:sz w:val="18"/>
              </w:rPr>
            </w:pPr>
          </w:p>
        </w:tc>
        <w:tc>
          <w:tcPr>
            <w:tcW w:w="1588" w:type="dxa"/>
            <w:tcBorders>
              <w:top w:val="single" w:color="000000" w:sz="6" w:space="0"/>
              <w:left w:val="single" w:color="000000" w:sz="6" w:space="0"/>
              <w:bottom w:val="single" w:color="000000" w:sz="6" w:space="0"/>
            </w:tcBorders>
          </w:tcPr>
          <w:p w14:paraId="6C40700F">
            <w:pPr>
              <w:pStyle w:val="9"/>
              <w:rPr>
                <w:rFonts w:ascii="Times New Roman"/>
                <w:sz w:val="18"/>
              </w:rPr>
            </w:pPr>
          </w:p>
        </w:tc>
      </w:tr>
      <w:tr w14:paraId="2428E49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539" w:type="dxa"/>
            <w:tcBorders>
              <w:top w:val="single" w:color="000000" w:sz="6" w:space="0"/>
              <w:bottom w:val="single" w:color="000000" w:sz="6" w:space="0"/>
              <w:right w:val="single" w:color="000000" w:sz="6" w:space="0"/>
            </w:tcBorders>
          </w:tcPr>
          <w:p w14:paraId="7803039F">
            <w:pPr>
              <w:pStyle w:val="9"/>
              <w:rPr>
                <w:rFonts w:ascii="Times New Roman"/>
                <w:sz w:val="18"/>
              </w:rPr>
            </w:pPr>
          </w:p>
        </w:tc>
        <w:tc>
          <w:tcPr>
            <w:tcW w:w="2680" w:type="dxa"/>
            <w:tcBorders>
              <w:top w:val="single" w:color="000000" w:sz="6" w:space="0"/>
              <w:left w:val="single" w:color="000000" w:sz="6" w:space="0"/>
              <w:bottom w:val="single" w:color="000000" w:sz="6" w:space="0"/>
              <w:right w:val="single" w:color="000000" w:sz="6" w:space="0"/>
            </w:tcBorders>
          </w:tcPr>
          <w:p w14:paraId="66796E32">
            <w:pPr>
              <w:pStyle w:val="9"/>
              <w:rPr>
                <w:rFonts w:ascii="Times New Roman"/>
                <w:sz w:val="18"/>
              </w:rPr>
            </w:pPr>
          </w:p>
        </w:tc>
        <w:tc>
          <w:tcPr>
            <w:tcW w:w="689" w:type="dxa"/>
            <w:tcBorders>
              <w:top w:val="single" w:color="000000" w:sz="6" w:space="0"/>
              <w:left w:val="single" w:color="000000" w:sz="6" w:space="0"/>
              <w:bottom w:val="single" w:color="000000" w:sz="6" w:space="0"/>
              <w:right w:val="single" w:color="000000" w:sz="6" w:space="0"/>
            </w:tcBorders>
          </w:tcPr>
          <w:p w14:paraId="2415AF75">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31C6CC4C">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0D1DE137">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279462A3">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00DDCF3D">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5E445734">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341994BA">
            <w:pPr>
              <w:pStyle w:val="9"/>
              <w:rPr>
                <w:rFonts w:ascii="Times New Roman"/>
                <w:sz w:val="18"/>
              </w:rPr>
            </w:pPr>
          </w:p>
        </w:tc>
        <w:tc>
          <w:tcPr>
            <w:tcW w:w="585" w:type="dxa"/>
            <w:gridSpan w:val="2"/>
            <w:tcBorders>
              <w:top w:val="single" w:color="000000" w:sz="6" w:space="0"/>
              <w:left w:val="single" w:color="000000" w:sz="6" w:space="0"/>
              <w:bottom w:val="single" w:color="000000" w:sz="6" w:space="0"/>
              <w:right w:val="single" w:color="000000" w:sz="6" w:space="0"/>
            </w:tcBorders>
          </w:tcPr>
          <w:p w14:paraId="18407499">
            <w:pPr>
              <w:pStyle w:val="9"/>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14:paraId="1BBFF821">
            <w:pPr>
              <w:pStyle w:val="9"/>
              <w:rPr>
                <w:rFonts w:ascii="Times New Roman"/>
                <w:sz w:val="18"/>
              </w:rPr>
            </w:pPr>
          </w:p>
        </w:tc>
        <w:tc>
          <w:tcPr>
            <w:tcW w:w="1588" w:type="dxa"/>
            <w:tcBorders>
              <w:top w:val="single" w:color="000000" w:sz="6" w:space="0"/>
              <w:left w:val="single" w:color="000000" w:sz="6" w:space="0"/>
              <w:bottom w:val="single" w:color="000000" w:sz="6" w:space="0"/>
            </w:tcBorders>
          </w:tcPr>
          <w:p w14:paraId="0793E9F9">
            <w:pPr>
              <w:pStyle w:val="9"/>
              <w:rPr>
                <w:rFonts w:ascii="Times New Roman"/>
                <w:sz w:val="18"/>
              </w:rPr>
            </w:pPr>
          </w:p>
        </w:tc>
      </w:tr>
      <w:tr w14:paraId="4789049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539" w:type="dxa"/>
            <w:tcBorders>
              <w:top w:val="single" w:color="000000" w:sz="6" w:space="0"/>
              <w:bottom w:val="single" w:color="000000" w:sz="6" w:space="0"/>
              <w:right w:val="single" w:color="000000" w:sz="6" w:space="0"/>
            </w:tcBorders>
          </w:tcPr>
          <w:p w14:paraId="50E46C1C">
            <w:pPr>
              <w:pStyle w:val="9"/>
              <w:rPr>
                <w:rFonts w:ascii="Times New Roman"/>
                <w:sz w:val="18"/>
              </w:rPr>
            </w:pPr>
          </w:p>
        </w:tc>
        <w:tc>
          <w:tcPr>
            <w:tcW w:w="2680" w:type="dxa"/>
            <w:tcBorders>
              <w:top w:val="single" w:color="000000" w:sz="6" w:space="0"/>
              <w:left w:val="single" w:color="000000" w:sz="6" w:space="0"/>
              <w:bottom w:val="single" w:color="000000" w:sz="6" w:space="0"/>
              <w:right w:val="single" w:color="000000" w:sz="6" w:space="0"/>
            </w:tcBorders>
          </w:tcPr>
          <w:p w14:paraId="23B4304A">
            <w:pPr>
              <w:pStyle w:val="9"/>
              <w:rPr>
                <w:rFonts w:ascii="Times New Roman"/>
                <w:sz w:val="18"/>
              </w:rPr>
            </w:pPr>
          </w:p>
        </w:tc>
        <w:tc>
          <w:tcPr>
            <w:tcW w:w="689" w:type="dxa"/>
            <w:tcBorders>
              <w:top w:val="single" w:color="000000" w:sz="6" w:space="0"/>
              <w:left w:val="single" w:color="000000" w:sz="6" w:space="0"/>
              <w:bottom w:val="single" w:color="000000" w:sz="6" w:space="0"/>
              <w:right w:val="single" w:color="000000" w:sz="6" w:space="0"/>
            </w:tcBorders>
          </w:tcPr>
          <w:p w14:paraId="555630FF">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12C97D23">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63302B19">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451A6ADA">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57018262">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79B7AF25">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26E419D5">
            <w:pPr>
              <w:pStyle w:val="9"/>
              <w:rPr>
                <w:rFonts w:ascii="Times New Roman"/>
                <w:sz w:val="18"/>
              </w:rPr>
            </w:pPr>
          </w:p>
        </w:tc>
        <w:tc>
          <w:tcPr>
            <w:tcW w:w="585" w:type="dxa"/>
            <w:gridSpan w:val="2"/>
            <w:tcBorders>
              <w:top w:val="single" w:color="000000" w:sz="6" w:space="0"/>
              <w:left w:val="single" w:color="000000" w:sz="6" w:space="0"/>
              <w:bottom w:val="single" w:color="000000" w:sz="6" w:space="0"/>
              <w:right w:val="single" w:color="000000" w:sz="6" w:space="0"/>
            </w:tcBorders>
          </w:tcPr>
          <w:p w14:paraId="2592574A">
            <w:pPr>
              <w:pStyle w:val="9"/>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14:paraId="01F22C92">
            <w:pPr>
              <w:pStyle w:val="9"/>
              <w:rPr>
                <w:rFonts w:ascii="Times New Roman"/>
                <w:sz w:val="18"/>
              </w:rPr>
            </w:pPr>
          </w:p>
        </w:tc>
        <w:tc>
          <w:tcPr>
            <w:tcW w:w="1588" w:type="dxa"/>
            <w:tcBorders>
              <w:top w:val="single" w:color="000000" w:sz="6" w:space="0"/>
              <w:left w:val="single" w:color="000000" w:sz="6" w:space="0"/>
              <w:bottom w:val="single" w:color="000000" w:sz="6" w:space="0"/>
            </w:tcBorders>
          </w:tcPr>
          <w:p w14:paraId="0B64538C">
            <w:pPr>
              <w:pStyle w:val="9"/>
              <w:rPr>
                <w:rFonts w:ascii="Times New Roman"/>
                <w:sz w:val="18"/>
              </w:rPr>
            </w:pPr>
          </w:p>
        </w:tc>
      </w:tr>
      <w:tr w14:paraId="161E6F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539" w:type="dxa"/>
            <w:tcBorders>
              <w:top w:val="single" w:color="000000" w:sz="6" w:space="0"/>
              <w:bottom w:val="single" w:color="000000" w:sz="6" w:space="0"/>
              <w:right w:val="single" w:color="000000" w:sz="6" w:space="0"/>
            </w:tcBorders>
          </w:tcPr>
          <w:p w14:paraId="6C02771E">
            <w:pPr>
              <w:pStyle w:val="9"/>
              <w:rPr>
                <w:rFonts w:ascii="Times New Roman"/>
                <w:sz w:val="18"/>
              </w:rPr>
            </w:pPr>
          </w:p>
        </w:tc>
        <w:tc>
          <w:tcPr>
            <w:tcW w:w="2680" w:type="dxa"/>
            <w:tcBorders>
              <w:top w:val="single" w:color="000000" w:sz="6" w:space="0"/>
              <w:left w:val="single" w:color="000000" w:sz="6" w:space="0"/>
              <w:bottom w:val="single" w:color="000000" w:sz="6" w:space="0"/>
              <w:right w:val="single" w:color="000000" w:sz="6" w:space="0"/>
            </w:tcBorders>
          </w:tcPr>
          <w:p w14:paraId="3112451A">
            <w:pPr>
              <w:pStyle w:val="9"/>
              <w:rPr>
                <w:rFonts w:ascii="Times New Roman"/>
                <w:sz w:val="18"/>
              </w:rPr>
            </w:pPr>
          </w:p>
        </w:tc>
        <w:tc>
          <w:tcPr>
            <w:tcW w:w="689" w:type="dxa"/>
            <w:tcBorders>
              <w:top w:val="single" w:color="000000" w:sz="6" w:space="0"/>
              <w:left w:val="single" w:color="000000" w:sz="6" w:space="0"/>
              <w:bottom w:val="single" w:color="000000" w:sz="6" w:space="0"/>
              <w:right w:val="single" w:color="000000" w:sz="6" w:space="0"/>
            </w:tcBorders>
          </w:tcPr>
          <w:p w14:paraId="32325939">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17B54375">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54B3A76D">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6F8DF240">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6487E386">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12A9BE4C">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030CDA29">
            <w:pPr>
              <w:pStyle w:val="9"/>
              <w:rPr>
                <w:rFonts w:ascii="Times New Roman"/>
                <w:sz w:val="18"/>
              </w:rPr>
            </w:pPr>
          </w:p>
        </w:tc>
        <w:tc>
          <w:tcPr>
            <w:tcW w:w="585" w:type="dxa"/>
            <w:gridSpan w:val="2"/>
            <w:tcBorders>
              <w:top w:val="single" w:color="000000" w:sz="6" w:space="0"/>
              <w:left w:val="single" w:color="000000" w:sz="6" w:space="0"/>
              <w:bottom w:val="single" w:color="000000" w:sz="6" w:space="0"/>
              <w:right w:val="single" w:color="000000" w:sz="6" w:space="0"/>
            </w:tcBorders>
          </w:tcPr>
          <w:p w14:paraId="219EEFB1">
            <w:pPr>
              <w:pStyle w:val="9"/>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14:paraId="73B33FB1">
            <w:pPr>
              <w:pStyle w:val="9"/>
              <w:rPr>
                <w:rFonts w:ascii="Times New Roman"/>
                <w:sz w:val="18"/>
              </w:rPr>
            </w:pPr>
          </w:p>
        </w:tc>
        <w:tc>
          <w:tcPr>
            <w:tcW w:w="1588" w:type="dxa"/>
            <w:tcBorders>
              <w:top w:val="single" w:color="000000" w:sz="6" w:space="0"/>
              <w:left w:val="single" w:color="000000" w:sz="6" w:space="0"/>
              <w:bottom w:val="single" w:color="000000" w:sz="6" w:space="0"/>
            </w:tcBorders>
          </w:tcPr>
          <w:p w14:paraId="406BBD94">
            <w:pPr>
              <w:pStyle w:val="9"/>
              <w:rPr>
                <w:rFonts w:ascii="Times New Roman"/>
                <w:sz w:val="18"/>
              </w:rPr>
            </w:pPr>
          </w:p>
        </w:tc>
      </w:tr>
      <w:tr w14:paraId="47D4D0A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539" w:type="dxa"/>
            <w:tcBorders>
              <w:top w:val="single" w:color="000000" w:sz="6" w:space="0"/>
              <w:bottom w:val="single" w:color="000000" w:sz="6" w:space="0"/>
              <w:right w:val="single" w:color="000000" w:sz="6" w:space="0"/>
            </w:tcBorders>
          </w:tcPr>
          <w:p w14:paraId="5D4A52A5">
            <w:pPr>
              <w:pStyle w:val="9"/>
              <w:rPr>
                <w:rFonts w:ascii="Times New Roman"/>
                <w:sz w:val="18"/>
              </w:rPr>
            </w:pPr>
          </w:p>
        </w:tc>
        <w:tc>
          <w:tcPr>
            <w:tcW w:w="2680" w:type="dxa"/>
            <w:tcBorders>
              <w:top w:val="single" w:color="000000" w:sz="6" w:space="0"/>
              <w:left w:val="single" w:color="000000" w:sz="6" w:space="0"/>
              <w:bottom w:val="single" w:color="000000" w:sz="6" w:space="0"/>
              <w:right w:val="single" w:color="000000" w:sz="6" w:space="0"/>
            </w:tcBorders>
          </w:tcPr>
          <w:p w14:paraId="216A0009">
            <w:pPr>
              <w:pStyle w:val="9"/>
              <w:rPr>
                <w:rFonts w:ascii="Times New Roman"/>
                <w:sz w:val="18"/>
              </w:rPr>
            </w:pPr>
          </w:p>
        </w:tc>
        <w:tc>
          <w:tcPr>
            <w:tcW w:w="689" w:type="dxa"/>
            <w:tcBorders>
              <w:top w:val="single" w:color="000000" w:sz="6" w:space="0"/>
              <w:left w:val="single" w:color="000000" w:sz="6" w:space="0"/>
              <w:bottom w:val="single" w:color="000000" w:sz="6" w:space="0"/>
              <w:right w:val="single" w:color="000000" w:sz="6" w:space="0"/>
            </w:tcBorders>
          </w:tcPr>
          <w:p w14:paraId="7714ECF8">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397669EC">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6EEB659F">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33CC39C9">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7B520B55">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5E9644C4">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0882317D">
            <w:pPr>
              <w:pStyle w:val="9"/>
              <w:rPr>
                <w:rFonts w:ascii="Times New Roman"/>
                <w:sz w:val="18"/>
              </w:rPr>
            </w:pPr>
          </w:p>
        </w:tc>
        <w:tc>
          <w:tcPr>
            <w:tcW w:w="585" w:type="dxa"/>
            <w:gridSpan w:val="2"/>
            <w:tcBorders>
              <w:top w:val="single" w:color="000000" w:sz="6" w:space="0"/>
              <w:left w:val="single" w:color="000000" w:sz="6" w:space="0"/>
              <w:bottom w:val="single" w:color="000000" w:sz="6" w:space="0"/>
              <w:right w:val="single" w:color="000000" w:sz="6" w:space="0"/>
            </w:tcBorders>
          </w:tcPr>
          <w:p w14:paraId="04DF77C2">
            <w:pPr>
              <w:pStyle w:val="9"/>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14:paraId="11A83F40">
            <w:pPr>
              <w:pStyle w:val="9"/>
              <w:rPr>
                <w:rFonts w:ascii="Times New Roman"/>
                <w:sz w:val="18"/>
              </w:rPr>
            </w:pPr>
          </w:p>
        </w:tc>
        <w:tc>
          <w:tcPr>
            <w:tcW w:w="1588" w:type="dxa"/>
            <w:tcBorders>
              <w:top w:val="single" w:color="000000" w:sz="6" w:space="0"/>
              <w:left w:val="single" w:color="000000" w:sz="6" w:space="0"/>
              <w:bottom w:val="single" w:color="000000" w:sz="6" w:space="0"/>
            </w:tcBorders>
          </w:tcPr>
          <w:p w14:paraId="50CA1234">
            <w:pPr>
              <w:pStyle w:val="9"/>
              <w:rPr>
                <w:rFonts w:ascii="Times New Roman"/>
                <w:sz w:val="18"/>
              </w:rPr>
            </w:pPr>
          </w:p>
        </w:tc>
      </w:tr>
      <w:tr w14:paraId="76FAEC7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539" w:type="dxa"/>
            <w:tcBorders>
              <w:top w:val="single" w:color="000000" w:sz="6" w:space="0"/>
              <w:bottom w:val="single" w:color="000000" w:sz="6" w:space="0"/>
              <w:right w:val="single" w:color="000000" w:sz="6" w:space="0"/>
            </w:tcBorders>
          </w:tcPr>
          <w:p w14:paraId="470ADF8C">
            <w:pPr>
              <w:pStyle w:val="9"/>
              <w:rPr>
                <w:rFonts w:ascii="Times New Roman"/>
                <w:sz w:val="18"/>
              </w:rPr>
            </w:pPr>
          </w:p>
        </w:tc>
        <w:tc>
          <w:tcPr>
            <w:tcW w:w="2680" w:type="dxa"/>
            <w:tcBorders>
              <w:top w:val="single" w:color="000000" w:sz="6" w:space="0"/>
              <w:left w:val="single" w:color="000000" w:sz="6" w:space="0"/>
              <w:bottom w:val="single" w:color="000000" w:sz="6" w:space="0"/>
              <w:right w:val="single" w:color="000000" w:sz="6" w:space="0"/>
            </w:tcBorders>
          </w:tcPr>
          <w:p w14:paraId="7A81242E">
            <w:pPr>
              <w:pStyle w:val="9"/>
              <w:rPr>
                <w:rFonts w:ascii="Times New Roman"/>
                <w:sz w:val="18"/>
              </w:rPr>
            </w:pPr>
          </w:p>
        </w:tc>
        <w:tc>
          <w:tcPr>
            <w:tcW w:w="689" w:type="dxa"/>
            <w:tcBorders>
              <w:top w:val="single" w:color="000000" w:sz="6" w:space="0"/>
              <w:left w:val="single" w:color="000000" w:sz="6" w:space="0"/>
              <w:bottom w:val="single" w:color="000000" w:sz="6" w:space="0"/>
              <w:right w:val="single" w:color="000000" w:sz="6" w:space="0"/>
            </w:tcBorders>
          </w:tcPr>
          <w:p w14:paraId="3FC9A2FC">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43FAF3B6">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2F088527">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2E482494">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631F207B">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7D3CF107">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338A1460">
            <w:pPr>
              <w:pStyle w:val="9"/>
              <w:rPr>
                <w:rFonts w:ascii="Times New Roman"/>
                <w:sz w:val="18"/>
              </w:rPr>
            </w:pPr>
          </w:p>
        </w:tc>
        <w:tc>
          <w:tcPr>
            <w:tcW w:w="585" w:type="dxa"/>
            <w:gridSpan w:val="2"/>
            <w:tcBorders>
              <w:top w:val="single" w:color="000000" w:sz="6" w:space="0"/>
              <w:left w:val="single" w:color="000000" w:sz="6" w:space="0"/>
              <w:bottom w:val="single" w:color="000000" w:sz="6" w:space="0"/>
              <w:right w:val="single" w:color="000000" w:sz="6" w:space="0"/>
            </w:tcBorders>
          </w:tcPr>
          <w:p w14:paraId="0871532D">
            <w:pPr>
              <w:pStyle w:val="9"/>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14:paraId="55276402">
            <w:pPr>
              <w:pStyle w:val="9"/>
              <w:rPr>
                <w:rFonts w:ascii="Times New Roman"/>
                <w:sz w:val="18"/>
              </w:rPr>
            </w:pPr>
          </w:p>
        </w:tc>
        <w:tc>
          <w:tcPr>
            <w:tcW w:w="1588" w:type="dxa"/>
            <w:tcBorders>
              <w:top w:val="single" w:color="000000" w:sz="6" w:space="0"/>
              <w:left w:val="single" w:color="000000" w:sz="6" w:space="0"/>
              <w:bottom w:val="single" w:color="000000" w:sz="6" w:space="0"/>
            </w:tcBorders>
          </w:tcPr>
          <w:p w14:paraId="21F0CDD9">
            <w:pPr>
              <w:pStyle w:val="9"/>
              <w:rPr>
                <w:rFonts w:ascii="Times New Roman"/>
                <w:sz w:val="18"/>
              </w:rPr>
            </w:pPr>
          </w:p>
        </w:tc>
      </w:tr>
      <w:tr w14:paraId="66B6CF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539" w:type="dxa"/>
            <w:tcBorders>
              <w:top w:val="single" w:color="000000" w:sz="6" w:space="0"/>
              <w:bottom w:val="single" w:color="000000" w:sz="6" w:space="0"/>
              <w:right w:val="single" w:color="000000" w:sz="6" w:space="0"/>
            </w:tcBorders>
          </w:tcPr>
          <w:p w14:paraId="70B8961E">
            <w:pPr>
              <w:pStyle w:val="9"/>
              <w:rPr>
                <w:rFonts w:ascii="Times New Roman"/>
                <w:sz w:val="18"/>
              </w:rPr>
            </w:pPr>
          </w:p>
        </w:tc>
        <w:tc>
          <w:tcPr>
            <w:tcW w:w="2680" w:type="dxa"/>
            <w:tcBorders>
              <w:top w:val="single" w:color="000000" w:sz="6" w:space="0"/>
              <w:left w:val="single" w:color="000000" w:sz="6" w:space="0"/>
              <w:bottom w:val="single" w:color="000000" w:sz="6" w:space="0"/>
              <w:right w:val="single" w:color="000000" w:sz="6" w:space="0"/>
            </w:tcBorders>
          </w:tcPr>
          <w:p w14:paraId="66E8A78A">
            <w:pPr>
              <w:pStyle w:val="9"/>
              <w:rPr>
                <w:rFonts w:ascii="Times New Roman"/>
                <w:sz w:val="18"/>
              </w:rPr>
            </w:pPr>
          </w:p>
        </w:tc>
        <w:tc>
          <w:tcPr>
            <w:tcW w:w="689" w:type="dxa"/>
            <w:tcBorders>
              <w:top w:val="single" w:color="000000" w:sz="6" w:space="0"/>
              <w:left w:val="single" w:color="000000" w:sz="6" w:space="0"/>
              <w:bottom w:val="single" w:color="000000" w:sz="6" w:space="0"/>
              <w:right w:val="single" w:color="000000" w:sz="6" w:space="0"/>
            </w:tcBorders>
          </w:tcPr>
          <w:p w14:paraId="326D2F0B">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748AB11C">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381E8D66">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5DC47043">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1AB86116">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43F53221">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3CE66506">
            <w:pPr>
              <w:pStyle w:val="9"/>
              <w:rPr>
                <w:rFonts w:ascii="Times New Roman"/>
                <w:sz w:val="18"/>
              </w:rPr>
            </w:pPr>
          </w:p>
        </w:tc>
        <w:tc>
          <w:tcPr>
            <w:tcW w:w="585" w:type="dxa"/>
            <w:gridSpan w:val="2"/>
            <w:tcBorders>
              <w:top w:val="single" w:color="000000" w:sz="6" w:space="0"/>
              <w:left w:val="single" w:color="000000" w:sz="6" w:space="0"/>
              <w:bottom w:val="single" w:color="000000" w:sz="6" w:space="0"/>
              <w:right w:val="single" w:color="000000" w:sz="6" w:space="0"/>
            </w:tcBorders>
          </w:tcPr>
          <w:p w14:paraId="4D98EB50">
            <w:pPr>
              <w:pStyle w:val="9"/>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14:paraId="083563AD">
            <w:pPr>
              <w:pStyle w:val="9"/>
              <w:rPr>
                <w:rFonts w:ascii="Times New Roman"/>
                <w:sz w:val="18"/>
              </w:rPr>
            </w:pPr>
          </w:p>
        </w:tc>
        <w:tc>
          <w:tcPr>
            <w:tcW w:w="1588" w:type="dxa"/>
            <w:tcBorders>
              <w:top w:val="single" w:color="000000" w:sz="6" w:space="0"/>
              <w:left w:val="single" w:color="000000" w:sz="6" w:space="0"/>
              <w:bottom w:val="single" w:color="000000" w:sz="6" w:space="0"/>
            </w:tcBorders>
          </w:tcPr>
          <w:p w14:paraId="0B233605">
            <w:pPr>
              <w:pStyle w:val="9"/>
              <w:rPr>
                <w:rFonts w:ascii="Times New Roman"/>
                <w:sz w:val="18"/>
              </w:rPr>
            </w:pPr>
          </w:p>
        </w:tc>
      </w:tr>
      <w:tr w14:paraId="465BC0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539" w:type="dxa"/>
            <w:tcBorders>
              <w:top w:val="single" w:color="000000" w:sz="6" w:space="0"/>
              <w:bottom w:val="single" w:color="000000" w:sz="6" w:space="0"/>
              <w:right w:val="single" w:color="000000" w:sz="6" w:space="0"/>
            </w:tcBorders>
          </w:tcPr>
          <w:p w14:paraId="2FE6E85D">
            <w:pPr>
              <w:pStyle w:val="9"/>
              <w:rPr>
                <w:rFonts w:ascii="Times New Roman"/>
                <w:sz w:val="18"/>
              </w:rPr>
            </w:pPr>
          </w:p>
        </w:tc>
        <w:tc>
          <w:tcPr>
            <w:tcW w:w="2680" w:type="dxa"/>
            <w:tcBorders>
              <w:top w:val="single" w:color="000000" w:sz="6" w:space="0"/>
              <w:left w:val="single" w:color="000000" w:sz="6" w:space="0"/>
              <w:bottom w:val="single" w:color="000000" w:sz="6" w:space="0"/>
              <w:right w:val="single" w:color="000000" w:sz="6" w:space="0"/>
            </w:tcBorders>
          </w:tcPr>
          <w:p w14:paraId="7C594681">
            <w:pPr>
              <w:pStyle w:val="9"/>
              <w:rPr>
                <w:rFonts w:ascii="Times New Roman"/>
                <w:sz w:val="18"/>
              </w:rPr>
            </w:pPr>
          </w:p>
        </w:tc>
        <w:tc>
          <w:tcPr>
            <w:tcW w:w="689" w:type="dxa"/>
            <w:tcBorders>
              <w:top w:val="single" w:color="000000" w:sz="6" w:space="0"/>
              <w:left w:val="single" w:color="000000" w:sz="6" w:space="0"/>
              <w:bottom w:val="single" w:color="000000" w:sz="6" w:space="0"/>
              <w:right w:val="single" w:color="000000" w:sz="6" w:space="0"/>
            </w:tcBorders>
          </w:tcPr>
          <w:p w14:paraId="2A46E35E">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47EA3076">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5582934A">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49B43E80">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4E1A47D7">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3090C84B">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7FF54535">
            <w:pPr>
              <w:pStyle w:val="9"/>
              <w:rPr>
                <w:rFonts w:ascii="Times New Roman"/>
                <w:sz w:val="18"/>
              </w:rPr>
            </w:pPr>
          </w:p>
        </w:tc>
        <w:tc>
          <w:tcPr>
            <w:tcW w:w="585" w:type="dxa"/>
            <w:gridSpan w:val="2"/>
            <w:tcBorders>
              <w:top w:val="single" w:color="000000" w:sz="6" w:space="0"/>
              <w:left w:val="single" w:color="000000" w:sz="6" w:space="0"/>
              <w:bottom w:val="single" w:color="000000" w:sz="6" w:space="0"/>
              <w:right w:val="single" w:color="000000" w:sz="6" w:space="0"/>
            </w:tcBorders>
          </w:tcPr>
          <w:p w14:paraId="231378D7">
            <w:pPr>
              <w:pStyle w:val="9"/>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14:paraId="5A4047DE">
            <w:pPr>
              <w:pStyle w:val="9"/>
              <w:rPr>
                <w:rFonts w:ascii="Times New Roman"/>
                <w:sz w:val="18"/>
              </w:rPr>
            </w:pPr>
          </w:p>
        </w:tc>
        <w:tc>
          <w:tcPr>
            <w:tcW w:w="1588" w:type="dxa"/>
            <w:tcBorders>
              <w:top w:val="single" w:color="000000" w:sz="6" w:space="0"/>
              <w:left w:val="single" w:color="000000" w:sz="6" w:space="0"/>
              <w:bottom w:val="single" w:color="000000" w:sz="6" w:space="0"/>
            </w:tcBorders>
          </w:tcPr>
          <w:p w14:paraId="5EFED177">
            <w:pPr>
              <w:pStyle w:val="9"/>
              <w:rPr>
                <w:rFonts w:ascii="Times New Roman"/>
                <w:sz w:val="18"/>
              </w:rPr>
            </w:pPr>
          </w:p>
        </w:tc>
      </w:tr>
      <w:tr w14:paraId="2E0C929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539" w:type="dxa"/>
            <w:tcBorders>
              <w:top w:val="single" w:color="000000" w:sz="6" w:space="0"/>
              <w:bottom w:val="single" w:color="000000" w:sz="6" w:space="0"/>
              <w:right w:val="single" w:color="000000" w:sz="6" w:space="0"/>
            </w:tcBorders>
          </w:tcPr>
          <w:p w14:paraId="288E9317">
            <w:pPr>
              <w:pStyle w:val="9"/>
              <w:rPr>
                <w:rFonts w:ascii="Times New Roman"/>
                <w:sz w:val="18"/>
              </w:rPr>
            </w:pPr>
          </w:p>
        </w:tc>
        <w:tc>
          <w:tcPr>
            <w:tcW w:w="2680" w:type="dxa"/>
            <w:tcBorders>
              <w:top w:val="single" w:color="000000" w:sz="6" w:space="0"/>
              <w:left w:val="single" w:color="000000" w:sz="6" w:space="0"/>
              <w:bottom w:val="single" w:color="000000" w:sz="6" w:space="0"/>
              <w:right w:val="single" w:color="000000" w:sz="6" w:space="0"/>
            </w:tcBorders>
          </w:tcPr>
          <w:p w14:paraId="08F94C55">
            <w:pPr>
              <w:pStyle w:val="9"/>
              <w:rPr>
                <w:rFonts w:ascii="Times New Roman"/>
                <w:sz w:val="18"/>
              </w:rPr>
            </w:pPr>
          </w:p>
        </w:tc>
        <w:tc>
          <w:tcPr>
            <w:tcW w:w="689" w:type="dxa"/>
            <w:tcBorders>
              <w:top w:val="single" w:color="000000" w:sz="6" w:space="0"/>
              <w:left w:val="single" w:color="000000" w:sz="6" w:space="0"/>
              <w:bottom w:val="single" w:color="000000" w:sz="6" w:space="0"/>
              <w:right w:val="single" w:color="000000" w:sz="6" w:space="0"/>
            </w:tcBorders>
          </w:tcPr>
          <w:p w14:paraId="5C5BE2D5">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362E31D7">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39035E0D">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6DC9404E">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6A4FFF70">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74B9D239">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60E0F2CC">
            <w:pPr>
              <w:pStyle w:val="9"/>
              <w:rPr>
                <w:rFonts w:ascii="Times New Roman"/>
                <w:sz w:val="18"/>
              </w:rPr>
            </w:pPr>
          </w:p>
        </w:tc>
        <w:tc>
          <w:tcPr>
            <w:tcW w:w="585" w:type="dxa"/>
            <w:gridSpan w:val="2"/>
            <w:tcBorders>
              <w:top w:val="single" w:color="000000" w:sz="6" w:space="0"/>
              <w:left w:val="single" w:color="000000" w:sz="6" w:space="0"/>
              <w:bottom w:val="single" w:color="000000" w:sz="6" w:space="0"/>
              <w:right w:val="single" w:color="000000" w:sz="6" w:space="0"/>
            </w:tcBorders>
          </w:tcPr>
          <w:p w14:paraId="376374CF">
            <w:pPr>
              <w:pStyle w:val="9"/>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14:paraId="6CC086BC">
            <w:pPr>
              <w:pStyle w:val="9"/>
              <w:rPr>
                <w:rFonts w:ascii="Times New Roman"/>
                <w:sz w:val="18"/>
              </w:rPr>
            </w:pPr>
          </w:p>
        </w:tc>
        <w:tc>
          <w:tcPr>
            <w:tcW w:w="1588" w:type="dxa"/>
            <w:tcBorders>
              <w:top w:val="single" w:color="000000" w:sz="6" w:space="0"/>
              <w:left w:val="single" w:color="000000" w:sz="6" w:space="0"/>
              <w:bottom w:val="single" w:color="000000" w:sz="6" w:space="0"/>
            </w:tcBorders>
          </w:tcPr>
          <w:p w14:paraId="2D5C66FD">
            <w:pPr>
              <w:pStyle w:val="9"/>
              <w:rPr>
                <w:rFonts w:ascii="Times New Roman"/>
                <w:sz w:val="18"/>
              </w:rPr>
            </w:pPr>
          </w:p>
        </w:tc>
      </w:tr>
      <w:tr w14:paraId="781E988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539" w:type="dxa"/>
            <w:tcBorders>
              <w:top w:val="single" w:color="000000" w:sz="6" w:space="0"/>
              <w:bottom w:val="single" w:color="000000" w:sz="6" w:space="0"/>
              <w:right w:val="single" w:color="000000" w:sz="6" w:space="0"/>
            </w:tcBorders>
          </w:tcPr>
          <w:p w14:paraId="55E0073E">
            <w:pPr>
              <w:pStyle w:val="9"/>
              <w:rPr>
                <w:rFonts w:ascii="Times New Roman"/>
                <w:sz w:val="18"/>
              </w:rPr>
            </w:pPr>
          </w:p>
        </w:tc>
        <w:tc>
          <w:tcPr>
            <w:tcW w:w="2680" w:type="dxa"/>
            <w:tcBorders>
              <w:top w:val="single" w:color="000000" w:sz="6" w:space="0"/>
              <w:left w:val="single" w:color="000000" w:sz="6" w:space="0"/>
              <w:bottom w:val="single" w:color="000000" w:sz="6" w:space="0"/>
              <w:right w:val="single" w:color="000000" w:sz="6" w:space="0"/>
            </w:tcBorders>
          </w:tcPr>
          <w:p w14:paraId="796F001C">
            <w:pPr>
              <w:pStyle w:val="9"/>
              <w:rPr>
                <w:rFonts w:ascii="Times New Roman"/>
                <w:sz w:val="18"/>
              </w:rPr>
            </w:pPr>
          </w:p>
        </w:tc>
        <w:tc>
          <w:tcPr>
            <w:tcW w:w="689" w:type="dxa"/>
            <w:tcBorders>
              <w:top w:val="single" w:color="000000" w:sz="6" w:space="0"/>
              <w:left w:val="single" w:color="000000" w:sz="6" w:space="0"/>
              <w:bottom w:val="single" w:color="000000" w:sz="6" w:space="0"/>
              <w:right w:val="single" w:color="000000" w:sz="6" w:space="0"/>
            </w:tcBorders>
          </w:tcPr>
          <w:p w14:paraId="2859188C">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10C5B860">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24FD858F">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4F6CC284">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03F7B0BA">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7BEA62DC">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13893BFD">
            <w:pPr>
              <w:pStyle w:val="9"/>
              <w:rPr>
                <w:rFonts w:ascii="Times New Roman"/>
                <w:sz w:val="18"/>
              </w:rPr>
            </w:pPr>
          </w:p>
        </w:tc>
        <w:tc>
          <w:tcPr>
            <w:tcW w:w="585" w:type="dxa"/>
            <w:gridSpan w:val="2"/>
            <w:tcBorders>
              <w:top w:val="single" w:color="000000" w:sz="6" w:space="0"/>
              <w:left w:val="single" w:color="000000" w:sz="6" w:space="0"/>
              <w:bottom w:val="single" w:color="000000" w:sz="6" w:space="0"/>
              <w:right w:val="single" w:color="000000" w:sz="6" w:space="0"/>
            </w:tcBorders>
          </w:tcPr>
          <w:p w14:paraId="21888A56">
            <w:pPr>
              <w:pStyle w:val="9"/>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14:paraId="6A9715E3">
            <w:pPr>
              <w:pStyle w:val="9"/>
              <w:rPr>
                <w:rFonts w:ascii="Times New Roman"/>
                <w:sz w:val="18"/>
              </w:rPr>
            </w:pPr>
          </w:p>
        </w:tc>
        <w:tc>
          <w:tcPr>
            <w:tcW w:w="1588" w:type="dxa"/>
            <w:tcBorders>
              <w:top w:val="single" w:color="000000" w:sz="6" w:space="0"/>
              <w:left w:val="single" w:color="000000" w:sz="6" w:space="0"/>
              <w:bottom w:val="single" w:color="000000" w:sz="6" w:space="0"/>
            </w:tcBorders>
          </w:tcPr>
          <w:p w14:paraId="43E99412">
            <w:pPr>
              <w:pStyle w:val="9"/>
              <w:rPr>
                <w:rFonts w:ascii="Times New Roman"/>
                <w:sz w:val="18"/>
              </w:rPr>
            </w:pPr>
          </w:p>
        </w:tc>
      </w:tr>
      <w:tr w14:paraId="184792E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539" w:type="dxa"/>
            <w:tcBorders>
              <w:top w:val="single" w:color="000000" w:sz="6" w:space="0"/>
              <w:bottom w:val="single" w:color="000000" w:sz="6" w:space="0"/>
              <w:right w:val="single" w:color="000000" w:sz="6" w:space="0"/>
            </w:tcBorders>
          </w:tcPr>
          <w:p w14:paraId="36A99964">
            <w:pPr>
              <w:pStyle w:val="9"/>
              <w:rPr>
                <w:rFonts w:ascii="Times New Roman"/>
                <w:sz w:val="18"/>
              </w:rPr>
            </w:pPr>
          </w:p>
        </w:tc>
        <w:tc>
          <w:tcPr>
            <w:tcW w:w="2680" w:type="dxa"/>
            <w:tcBorders>
              <w:top w:val="single" w:color="000000" w:sz="6" w:space="0"/>
              <w:left w:val="single" w:color="000000" w:sz="6" w:space="0"/>
              <w:bottom w:val="single" w:color="000000" w:sz="6" w:space="0"/>
              <w:right w:val="single" w:color="000000" w:sz="6" w:space="0"/>
            </w:tcBorders>
          </w:tcPr>
          <w:p w14:paraId="799F7647">
            <w:pPr>
              <w:pStyle w:val="9"/>
              <w:rPr>
                <w:rFonts w:ascii="Times New Roman"/>
                <w:sz w:val="18"/>
              </w:rPr>
            </w:pPr>
          </w:p>
        </w:tc>
        <w:tc>
          <w:tcPr>
            <w:tcW w:w="689" w:type="dxa"/>
            <w:tcBorders>
              <w:top w:val="single" w:color="000000" w:sz="6" w:space="0"/>
              <w:left w:val="single" w:color="000000" w:sz="6" w:space="0"/>
              <w:bottom w:val="single" w:color="000000" w:sz="6" w:space="0"/>
              <w:right w:val="single" w:color="000000" w:sz="6" w:space="0"/>
            </w:tcBorders>
          </w:tcPr>
          <w:p w14:paraId="01502525">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5FAE8E05">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787D1309">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6445BE1C">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5A776DB3">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7BEE8762">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6B08AC1D">
            <w:pPr>
              <w:pStyle w:val="9"/>
              <w:rPr>
                <w:rFonts w:ascii="Times New Roman"/>
                <w:sz w:val="18"/>
              </w:rPr>
            </w:pPr>
          </w:p>
        </w:tc>
        <w:tc>
          <w:tcPr>
            <w:tcW w:w="585" w:type="dxa"/>
            <w:gridSpan w:val="2"/>
            <w:tcBorders>
              <w:top w:val="single" w:color="000000" w:sz="6" w:space="0"/>
              <w:left w:val="single" w:color="000000" w:sz="6" w:space="0"/>
              <w:bottom w:val="single" w:color="000000" w:sz="6" w:space="0"/>
              <w:right w:val="single" w:color="000000" w:sz="6" w:space="0"/>
            </w:tcBorders>
          </w:tcPr>
          <w:p w14:paraId="3C6F6CD9">
            <w:pPr>
              <w:pStyle w:val="9"/>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14:paraId="7FA97EEF">
            <w:pPr>
              <w:pStyle w:val="9"/>
              <w:rPr>
                <w:rFonts w:ascii="Times New Roman"/>
                <w:sz w:val="18"/>
              </w:rPr>
            </w:pPr>
          </w:p>
        </w:tc>
        <w:tc>
          <w:tcPr>
            <w:tcW w:w="1588" w:type="dxa"/>
            <w:tcBorders>
              <w:top w:val="single" w:color="000000" w:sz="6" w:space="0"/>
              <w:left w:val="single" w:color="000000" w:sz="6" w:space="0"/>
              <w:bottom w:val="single" w:color="000000" w:sz="6" w:space="0"/>
            </w:tcBorders>
          </w:tcPr>
          <w:p w14:paraId="3FF24807">
            <w:pPr>
              <w:pStyle w:val="9"/>
              <w:rPr>
                <w:rFonts w:ascii="Times New Roman"/>
                <w:sz w:val="18"/>
              </w:rPr>
            </w:pPr>
          </w:p>
        </w:tc>
      </w:tr>
      <w:tr w14:paraId="637039C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539" w:type="dxa"/>
            <w:tcBorders>
              <w:top w:val="single" w:color="000000" w:sz="6" w:space="0"/>
              <w:bottom w:val="single" w:color="000000" w:sz="6" w:space="0"/>
              <w:right w:val="single" w:color="000000" w:sz="6" w:space="0"/>
            </w:tcBorders>
          </w:tcPr>
          <w:p w14:paraId="59ED8354">
            <w:pPr>
              <w:pStyle w:val="9"/>
              <w:rPr>
                <w:rFonts w:ascii="Times New Roman"/>
                <w:sz w:val="18"/>
              </w:rPr>
            </w:pPr>
          </w:p>
        </w:tc>
        <w:tc>
          <w:tcPr>
            <w:tcW w:w="2680" w:type="dxa"/>
            <w:tcBorders>
              <w:top w:val="single" w:color="000000" w:sz="6" w:space="0"/>
              <w:left w:val="single" w:color="000000" w:sz="6" w:space="0"/>
              <w:bottom w:val="single" w:color="000000" w:sz="6" w:space="0"/>
              <w:right w:val="single" w:color="000000" w:sz="6" w:space="0"/>
            </w:tcBorders>
          </w:tcPr>
          <w:p w14:paraId="1766F551">
            <w:pPr>
              <w:pStyle w:val="9"/>
              <w:rPr>
                <w:rFonts w:ascii="Times New Roman"/>
                <w:sz w:val="18"/>
              </w:rPr>
            </w:pPr>
          </w:p>
        </w:tc>
        <w:tc>
          <w:tcPr>
            <w:tcW w:w="689" w:type="dxa"/>
            <w:tcBorders>
              <w:top w:val="single" w:color="000000" w:sz="6" w:space="0"/>
              <w:left w:val="single" w:color="000000" w:sz="6" w:space="0"/>
              <w:bottom w:val="single" w:color="000000" w:sz="6" w:space="0"/>
              <w:right w:val="single" w:color="000000" w:sz="6" w:space="0"/>
            </w:tcBorders>
          </w:tcPr>
          <w:p w14:paraId="337D2CD1">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27352D8C">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3CDFB956">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4E6F3F06">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14063622">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3415D815">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70ABCAA4">
            <w:pPr>
              <w:pStyle w:val="9"/>
              <w:rPr>
                <w:rFonts w:ascii="Times New Roman"/>
                <w:sz w:val="18"/>
              </w:rPr>
            </w:pPr>
          </w:p>
        </w:tc>
        <w:tc>
          <w:tcPr>
            <w:tcW w:w="585" w:type="dxa"/>
            <w:gridSpan w:val="2"/>
            <w:tcBorders>
              <w:top w:val="single" w:color="000000" w:sz="6" w:space="0"/>
              <w:left w:val="single" w:color="000000" w:sz="6" w:space="0"/>
              <w:bottom w:val="single" w:color="000000" w:sz="6" w:space="0"/>
              <w:right w:val="single" w:color="000000" w:sz="6" w:space="0"/>
            </w:tcBorders>
          </w:tcPr>
          <w:p w14:paraId="01F3322E">
            <w:pPr>
              <w:pStyle w:val="9"/>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14:paraId="3FED7A67">
            <w:pPr>
              <w:pStyle w:val="9"/>
              <w:rPr>
                <w:rFonts w:ascii="Times New Roman"/>
                <w:sz w:val="18"/>
              </w:rPr>
            </w:pPr>
          </w:p>
        </w:tc>
        <w:tc>
          <w:tcPr>
            <w:tcW w:w="1588" w:type="dxa"/>
            <w:tcBorders>
              <w:top w:val="single" w:color="000000" w:sz="6" w:space="0"/>
              <w:left w:val="single" w:color="000000" w:sz="6" w:space="0"/>
              <w:bottom w:val="single" w:color="000000" w:sz="6" w:space="0"/>
            </w:tcBorders>
          </w:tcPr>
          <w:p w14:paraId="2D39A9A0">
            <w:pPr>
              <w:pStyle w:val="9"/>
              <w:rPr>
                <w:rFonts w:ascii="Times New Roman"/>
                <w:sz w:val="18"/>
              </w:rPr>
            </w:pPr>
          </w:p>
        </w:tc>
      </w:tr>
      <w:tr w14:paraId="715B1FE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539" w:type="dxa"/>
            <w:tcBorders>
              <w:top w:val="single" w:color="000000" w:sz="6" w:space="0"/>
              <w:bottom w:val="single" w:color="000000" w:sz="6" w:space="0"/>
              <w:right w:val="single" w:color="000000" w:sz="6" w:space="0"/>
            </w:tcBorders>
          </w:tcPr>
          <w:p w14:paraId="0F3DC4BA">
            <w:pPr>
              <w:pStyle w:val="9"/>
              <w:rPr>
                <w:rFonts w:ascii="Times New Roman"/>
                <w:sz w:val="18"/>
              </w:rPr>
            </w:pPr>
          </w:p>
        </w:tc>
        <w:tc>
          <w:tcPr>
            <w:tcW w:w="2680" w:type="dxa"/>
            <w:tcBorders>
              <w:top w:val="single" w:color="000000" w:sz="6" w:space="0"/>
              <w:left w:val="single" w:color="000000" w:sz="6" w:space="0"/>
              <w:bottom w:val="single" w:color="000000" w:sz="6" w:space="0"/>
              <w:right w:val="single" w:color="000000" w:sz="6" w:space="0"/>
            </w:tcBorders>
          </w:tcPr>
          <w:p w14:paraId="24F33639">
            <w:pPr>
              <w:pStyle w:val="9"/>
              <w:rPr>
                <w:rFonts w:ascii="Times New Roman"/>
                <w:sz w:val="18"/>
              </w:rPr>
            </w:pPr>
          </w:p>
        </w:tc>
        <w:tc>
          <w:tcPr>
            <w:tcW w:w="689" w:type="dxa"/>
            <w:tcBorders>
              <w:top w:val="single" w:color="000000" w:sz="6" w:space="0"/>
              <w:left w:val="single" w:color="000000" w:sz="6" w:space="0"/>
              <w:bottom w:val="single" w:color="000000" w:sz="6" w:space="0"/>
              <w:right w:val="single" w:color="000000" w:sz="6" w:space="0"/>
            </w:tcBorders>
          </w:tcPr>
          <w:p w14:paraId="07FC2079">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693D5E1B">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591BD6E6">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58A9AB79">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1C6D8CE2">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13C76B23">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293C9F1C">
            <w:pPr>
              <w:pStyle w:val="9"/>
              <w:rPr>
                <w:rFonts w:ascii="Times New Roman"/>
                <w:sz w:val="18"/>
              </w:rPr>
            </w:pPr>
          </w:p>
        </w:tc>
        <w:tc>
          <w:tcPr>
            <w:tcW w:w="585" w:type="dxa"/>
            <w:gridSpan w:val="2"/>
            <w:tcBorders>
              <w:top w:val="single" w:color="000000" w:sz="6" w:space="0"/>
              <w:left w:val="single" w:color="000000" w:sz="6" w:space="0"/>
              <w:bottom w:val="single" w:color="000000" w:sz="6" w:space="0"/>
              <w:right w:val="single" w:color="000000" w:sz="6" w:space="0"/>
            </w:tcBorders>
          </w:tcPr>
          <w:p w14:paraId="078C9760">
            <w:pPr>
              <w:pStyle w:val="9"/>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14:paraId="68FE55FC">
            <w:pPr>
              <w:pStyle w:val="9"/>
              <w:rPr>
                <w:rFonts w:ascii="Times New Roman"/>
                <w:sz w:val="18"/>
              </w:rPr>
            </w:pPr>
          </w:p>
        </w:tc>
        <w:tc>
          <w:tcPr>
            <w:tcW w:w="1588" w:type="dxa"/>
            <w:tcBorders>
              <w:top w:val="single" w:color="000000" w:sz="6" w:space="0"/>
              <w:left w:val="single" w:color="000000" w:sz="6" w:space="0"/>
              <w:bottom w:val="single" w:color="000000" w:sz="6" w:space="0"/>
            </w:tcBorders>
          </w:tcPr>
          <w:p w14:paraId="20D51F9D">
            <w:pPr>
              <w:pStyle w:val="9"/>
              <w:rPr>
                <w:rFonts w:ascii="Times New Roman"/>
                <w:sz w:val="18"/>
              </w:rPr>
            </w:pPr>
          </w:p>
        </w:tc>
      </w:tr>
      <w:tr w14:paraId="3965027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539" w:type="dxa"/>
            <w:tcBorders>
              <w:top w:val="single" w:color="000000" w:sz="6" w:space="0"/>
              <w:bottom w:val="single" w:color="000000" w:sz="6" w:space="0"/>
              <w:right w:val="single" w:color="000000" w:sz="6" w:space="0"/>
            </w:tcBorders>
          </w:tcPr>
          <w:p w14:paraId="04822A5C">
            <w:pPr>
              <w:pStyle w:val="9"/>
              <w:rPr>
                <w:rFonts w:ascii="Times New Roman"/>
                <w:sz w:val="18"/>
              </w:rPr>
            </w:pPr>
          </w:p>
        </w:tc>
        <w:tc>
          <w:tcPr>
            <w:tcW w:w="2680" w:type="dxa"/>
            <w:tcBorders>
              <w:top w:val="single" w:color="000000" w:sz="6" w:space="0"/>
              <w:left w:val="single" w:color="000000" w:sz="6" w:space="0"/>
              <w:bottom w:val="single" w:color="000000" w:sz="6" w:space="0"/>
              <w:right w:val="single" w:color="000000" w:sz="6" w:space="0"/>
            </w:tcBorders>
          </w:tcPr>
          <w:p w14:paraId="2A7ADC10">
            <w:pPr>
              <w:pStyle w:val="9"/>
              <w:rPr>
                <w:rFonts w:ascii="Times New Roman"/>
                <w:sz w:val="18"/>
              </w:rPr>
            </w:pPr>
          </w:p>
        </w:tc>
        <w:tc>
          <w:tcPr>
            <w:tcW w:w="689" w:type="dxa"/>
            <w:tcBorders>
              <w:top w:val="single" w:color="000000" w:sz="6" w:space="0"/>
              <w:left w:val="single" w:color="000000" w:sz="6" w:space="0"/>
              <w:bottom w:val="single" w:color="000000" w:sz="6" w:space="0"/>
              <w:right w:val="single" w:color="000000" w:sz="6" w:space="0"/>
            </w:tcBorders>
          </w:tcPr>
          <w:p w14:paraId="3F58D0EE">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5B124BFB">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1EA7F815">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6D72478A">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5BDAD913">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075A6E3C">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643FDBA4">
            <w:pPr>
              <w:pStyle w:val="9"/>
              <w:rPr>
                <w:rFonts w:ascii="Times New Roman"/>
                <w:sz w:val="18"/>
              </w:rPr>
            </w:pPr>
          </w:p>
        </w:tc>
        <w:tc>
          <w:tcPr>
            <w:tcW w:w="585" w:type="dxa"/>
            <w:gridSpan w:val="2"/>
            <w:tcBorders>
              <w:top w:val="single" w:color="000000" w:sz="6" w:space="0"/>
              <w:left w:val="single" w:color="000000" w:sz="6" w:space="0"/>
              <w:bottom w:val="single" w:color="000000" w:sz="6" w:space="0"/>
              <w:right w:val="single" w:color="000000" w:sz="6" w:space="0"/>
            </w:tcBorders>
          </w:tcPr>
          <w:p w14:paraId="447F29BD">
            <w:pPr>
              <w:pStyle w:val="9"/>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14:paraId="3975A35E">
            <w:pPr>
              <w:pStyle w:val="9"/>
              <w:rPr>
                <w:rFonts w:ascii="Times New Roman"/>
                <w:sz w:val="18"/>
              </w:rPr>
            </w:pPr>
          </w:p>
        </w:tc>
        <w:tc>
          <w:tcPr>
            <w:tcW w:w="1588" w:type="dxa"/>
            <w:tcBorders>
              <w:top w:val="single" w:color="000000" w:sz="6" w:space="0"/>
              <w:left w:val="single" w:color="000000" w:sz="6" w:space="0"/>
              <w:bottom w:val="single" w:color="000000" w:sz="6" w:space="0"/>
            </w:tcBorders>
          </w:tcPr>
          <w:p w14:paraId="1CEFB74D">
            <w:pPr>
              <w:pStyle w:val="9"/>
              <w:rPr>
                <w:rFonts w:ascii="Times New Roman"/>
                <w:sz w:val="18"/>
              </w:rPr>
            </w:pPr>
          </w:p>
        </w:tc>
      </w:tr>
      <w:tr w14:paraId="3A93856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539" w:type="dxa"/>
            <w:tcBorders>
              <w:top w:val="single" w:color="000000" w:sz="6" w:space="0"/>
              <w:bottom w:val="single" w:color="000000" w:sz="6" w:space="0"/>
              <w:right w:val="single" w:color="000000" w:sz="6" w:space="0"/>
            </w:tcBorders>
          </w:tcPr>
          <w:p w14:paraId="666254EF">
            <w:pPr>
              <w:pStyle w:val="9"/>
              <w:rPr>
                <w:rFonts w:ascii="Times New Roman"/>
                <w:sz w:val="18"/>
              </w:rPr>
            </w:pPr>
          </w:p>
        </w:tc>
        <w:tc>
          <w:tcPr>
            <w:tcW w:w="2680" w:type="dxa"/>
            <w:tcBorders>
              <w:top w:val="single" w:color="000000" w:sz="6" w:space="0"/>
              <w:left w:val="single" w:color="000000" w:sz="6" w:space="0"/>
              <w:bottom w:val="single" w:color="000000" w:sz="6" w:space="0"/>
              <w:right w:val="single" w:color="000000" w:sz="6" w:space="0"/>
            </w:tcBorders>
          </w:tcPr>
          <w:p w14:paraId="48FC5C5D">
            <w:pPr>
              <w:pStyle w:val="9"/>
              <w:rPr>
                <w:rFonts w:ascii="Times New Roman"/>
                <w:sz w:val="18"/>
              </w:rPr>
            </w:pPr>
          </w:p>
        </w:tc>
        <w:tc>
          <w:tcPr>
            <w:tcW w:w="689" w:type="dxa"/>
            <w:tcBorders>
              <w:top w:val="single" w:color="000000" w:sz="6" w:space="0"/>
              <w:left w:val="single" w:color="000000" w:sz="6" w:space="0"/>
              <w:bottom w:val="single" w:color="000000" w:sz="6" w:space="0"/>
              <w:right w:val="single" w:color="000000" w:sz="6" w:space="0"/>
            </w:tcBorders>
          </w:tcPr>
          <w:p w14:paraId="740AB4AC">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13B47251">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1C25E342">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2E8FE2E9">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2E6DCF73">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5627A35E">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0FBCD155">
            <w:pPr>
              <w:pStyle w:val="9"/>
              <w:rPr>
                <w:rFonts w:ascii="Times New Roman"/>
                <w:sz w:val="18"/>
              </w:rPr>
            </w:pPr>
          </w:p>
        </w:tc>
        <w:tc>
          <w:tcPr>
            <w:tcW w:w="585" w:type="dxa"/>
            <w:gridSpan w:val="2"/>
            <w:tcBorders>
              <w:top w:val="single" w:color="000000" w:sz="6" w:space="0"/>
              <w:left w:val="single" w:color="000000" w:sz="6" w:space="0"/>
              <w:bottom w:val="single" w:color="000000" w:sz="6" w:space="0"/>
              <w:right w:val="single" w:color="000000" w:sz="6" w:space="0"/>
            </w:tcBorders>
          </w:tcPr>
          <w:p w14:paraId="4A30ED5A">
            <w:pPr>
              <w:pStyle w:val="9"/>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14:paraId="575DF529">
            <w:pPr>
              <w:pStyle w:val="9"/>
              <w:rPr>
                <w:rFonts w:ascii="Times New Roman"/>
                <w:sz w:val="18"/>
              </w:rPr>
            </w:pPr>
          </w:p>
        </w:tc>
        <w:tc>
          <w:tcPr>
            <w:tcW w:w="1588" w:type="dxa"/>
            <w:tcBorders>
              <w:top w:val="single" w:color="000000" w:sz="6" w:space="0"/>
              <w:left w:val="single" w:color="000000" w:sz="6" w:space="0"/>
              <w:bottom w:val="single" w:color="000000" w:sz="6" w:space="0"/>
            </w:tcBorders>
          </w:tcPr>
          <w:p w14:paraId="1C3EC8BA">
            <w:pPr>
              <w:pStyle w:val="9"/>
              <w:rPr>
                <w:rFonts w:ascii="Times New Roman"/>
                <w:sz w:val="18"/>
              </w:rPr>
            </w:pPr>
          </w:p>
        </w:tc>
      </w:tr>
      <w:tr w14:paraId="7A49C86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539" w:type="dxa"/>
            <w:tcBorders>
              <w:top w:val="single" w:color="000000" w:sz="6" w:space="0"/>
              <w:bottom w:val="single" w:color="000000" w:sz="6" w:space="0"/>
              <w:right w:val="single" w:color="000000" w:sz="6" w:space="0"/>
            </w:tcBorders>
          </w:tcPr>
          <w:p w14:paraId="193D1995">
            <w:pPr>
              <w:pStyle w:val="9"/>
              <w:rPr>
                <w:rFonts w:ascii="Times New Roman"/>
                <w:sz w:val="18"/>
              </w:rPr>
            </w:pPr>
          </w:p>
        </w:tc>
        <w:tc>
          <w:tcPr>
            <w:tcW w:w="2680" w:type="dxa"/>
            <w:tcBorders>
              <w:top w:val="single" w:color="000000" w:sz="6" w:space="0"/>
              <w:left w:val="single" w:color="000000" w:sz="6" w:space="0"/>
              <w:bottom w:val="single" w:color="000000" w:sz="6" w:space="0"/>
              <w:right w:val="single" w:color="000000" w:sz="6" w:space="0"/>
            </w:tcBorders>
          </w:tcPr>
          <w:p w14:paraId="47FCE41B">
            <w:pPr>
              <w:pStyle w:val="9"/>
              <w:rPr>
                <w:rFonts w:ascii="Times New Roman"/>
                <w:sz w:val="18"/>
              </w:rPr>
            </w:pPr>
          </w:p>
        </w:tc>
        <w:tc>
          <w:tcPr>
            <w:tcW w:w="689" w:type="dxa"/>
            <w:tcBorders>
              <w:top w:val="single" w:color="000000" w:sz="6" w:space="0"/>
              <w:left w:val="single" w:color="000000" w:sz="6" w:space="0"/>
              <w:bottom w:val="single" w:color="000000" w:sz="6" w:space="0"/>
              <w:right w:val="single" w:color="000000" w:sz="6" w:space="0"/>
            </w:tcBorders>
          </w:tcPr>
          <w:p w14:paraId="4C8C6FCA">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0AE1F06A">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6B0EB541">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0DB96D44">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533D94A2">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7EB5FE92">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34605124">
            <w:pPr>
              <w:pStyle w:val="9"/>
              <w:rPr>
                <w:rFonts w:ascii="Times New Roman"/>
                <w:sz w:val="18"/>
              </w:rPr>
            </w:pPr>
          </w:p>
        </w:tc>
        <w:tc>
          <w:tcPr>
            <w:tcW w:w="585" w:type="dxa"/>
            <w:gridSpan w:val="2"/>
            <w:tcBorders>
              <w:top w:val="single" w:color="000000" w:sz="6" w:space="0"/>
              <w:left w:val="single" w:color="000000" w:sz="6" w:space="0"/>
              <w:bottom w:val="single" w:color="000000" w:sz="6" w:space="0"/>
              <w:right w:val="single" w:color="000000" w:sz="6" w:space="0"/>
            </w:tcBorders>
          </w:tcPr>
          <w:p w14:paraId="3142A798">
            <w:pPr>
              <w:pStyle w:val="9"/>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14:paraId="68AEDD5F">
            <w:pPr>
              <w:pStyle w:val="9"/>
              <w:rPr>
                <w:rFonts w:ascii="Times New Roman"/>
                <w:sz w:val="18"/>
              </w:rPr>
            </w:pPr>
          </w:p>
        </w:tc>
        <w:tc>
          <w:tcPr>
            <w:tcW w:w="1588" w:type="dxa"/>
            <w:tcBorders>
              <w:top w:val="single" w:color="000000" w:sz="6" w:space="0"/>
              <w:left w:val="single" w:color="000000" w:sz="6" w:space="0"/>
              <w:bottom w:val="single" w:color="000000" w:sz="6" w:space="0"/>
            </w:tcBorders>
          </w:tcPr>
          <w:p w14:paraId="6195B9BD">
            <w:pPr>
              <w:pStyle w:val="9"/>
              <w:rPr>
                <w:rFonts w:ascii="Times New Roman"/>
                <w:sz w:val="18"/>
              </w:rPr>
            </w:pPr>
          </w:p>
        </w:tc>
      </w:tr>
      <w:tr w14:paraId="4D06B2E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539" w:type="dxa"/>
            <w:tcBorders>
              <w:top w:val="single" w:color="000000" w:sz="6" w:space="0"/>
              <w:bottom w:val="single" w:color="000000" w:sz="6" w:space="0"/>
              <w:right w:val="single" w:color="000000" w:sz="6" w:space="0"/>
            </w:tcBorders>
          </w:tcPr>
          <w:p w14:paraId="16F44C20">
            <w:pPr>
              <w:pStyle w:val="9"/>
              <w:rPr>
                <w:rFonts w:ascii="Times New Roman"/>
                <w:sz w:val="18"/>
              </w:rPr>
            </w:pPr>
          </w:p>
        </w:tc>
        <w:tc>
          <w:tcPr>
            <w:tcW w:w="2680" w:type="dxa"/>
            <w:tcBorders>
              <w:top w:val="single" w:color="000000" w:sz="6" w:space="0"/>
              <w:left w:val="single" w:color="000000" w:sz="6" w:space="0"/>
              <w:bottom w:val="single" w:color="000000" w:sz="6" w:space="0"/>
              <w:right w:val="single" w:color="000000" w:sz="6" w:space="0"/>
            </w:tcBorders>
          </w:tcPr>
          <w:p w14:paraId="4BA3F0D4">
            <w:pPr>
              <w:pStyle w:val="9"/>
              <w:rPr>
                <w:rFonts w:ascii="Times New Roman"/>
                <w:sz w:val="18"/>
              </w:rPr>
            </w:pPr>
          </w:p>
        </w:tc>
        <w:tc>
          <w:tcPr>
            <w:tcW w:w="689" w:type="dxa"/>
            <w:tcBorders>
              <w:top w:val="single" w:color="000000" w:sz="6" w:space="0"/>
              <w:left w:val="single" w:color="000000" w:sz="6" w:space="0"/>
              <w:bottom w:val="single" w:color="000000" w:sz="6" w:space="0"/>
              <w:right w:val="single" w:color="000000" w:sz="6" w:space="0"/>
            </w:tcBorders>
          </w:tcPr>
          <w:p w14:paraId="6F0993F5">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6120FF78">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7FE2CCEE">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6481C76D">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653CF1AF">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64635691">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66AD9D97">
            <w:pPr>
              <w:pStyle w:val="9"/>
              <w:rPr>
                <w:rFonts w:ascii="Times New Roman"/>
                <w:sz w:val="18"/>
              </w:rPr>
            </w:pPr>
          </w:p>
        </w:tc>
        <w:tc>
          <w:tcPr>
            <w:tcW w:w="585" w:type="dxa"/>
            <w:gridSpan w:val="2"/>
            <w:tcBorders>
              <w:top w:val="single" w:color="000000" w:sz="6" w:space="0"/>
              <w:left w:val="single" w:color="000000" w:sz="6" w:space="0"/>
              <w:bottom w:val="single" w:color="000000" w:sz="6" w:space="0"/>
              <w:right w:val="single" w:color="000000" w:sz="6" w:space="0"/>
            </w:tcBorders>
          </w:tcPr>
          <w:p w14:paraId="1ABD5469">
            <w:pPr>
              <w:pStyle w:val="9"/>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14:paraId="6AB7308D">
            <w:pPr>
              <w:pStyle w:val="9"/>
              <w:rPr>
                <w:rFonts w:ascii="Times New Roman"/>
                <w:sz w:val="18"/>
              </w:rPr>
            </w:pPr>
          </w:p>
        </w:tc>
        <w:tc>
          <w:tcPr>
            <w:tcW w:w="1588" w:type="dxa"/>
            <w:tcBorders>
              <w:top w:val="single" w:color="000000" w:sz="6" w:space="0"/>
              <w:left w:val="single" w:color="000000" w:sz="6" w:space="0"/>
              <w:bottom w:val="single" w:color="000000" w:sz="6" w:space="0"/>
            </w:tcBorders>
          </w:tcPr>
          <w:p w14:paraId="1F337006">
            <w:pPr>
              <w:pStyle w:val="9"/>
              <w:rPr>
                <w:rFonts w:ascii="Times New Roman"/>
                <w:sz w:val="18"/>
              </w:rPr>
            </w:pPr>
          </w:p>
        </w:tc>
      </w:tr>
      <w:tr w14:paraId="0BCBA2A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539" w:type="dxa"/>
            <w:tcBorders>
              <w:top w:val="single" w:color="000000" w:sz="6" w:space="0"/>
              <w:bottom w:val="single" w:color="000000" w:sz="6" w:space="0"/>
              <w:right w:val="single" w:color="000000" w:sz="6" w:space="0"/>
            </w:tcBorders>
          </w:tcPr>
          <w:p w14:paraId="7626D951">
            <w:pPr>
              <w:pStyle w:val="9"/>
              <w:rPr>
                <w:rFonts w:ascii="Times New Roman"/>
                <w:sz w:val="18"/>
              </w:rPr>
            </w:pPr>
          </w:p>
        </w:tc>
        <w:tc>
          <w:tcPr>
            <w:tcW w:w="2680" w:type="dxa"/>
            <w:tcBorders>
              <w:top w:val="single" w:color="000000" w:sz="6" w:space="0"/>
              <w:left w:val="single" w:color="000000" w:sz="6" w:space="0"/>
              <w:bottom w:val="single" w:color="000000" w:sz="6" w:space="0"/>
              <w:right w:val="single" w:color="000000" w:sz="6" w:space="0"/>
            </w:tcBorders>
          </w:tcPr>
          <w:p w14:paraId="091A1487">
            <w:pPr>
              <w:pStyle w:val="9"/>
              <w:rPr>
                <w:rFonts w:ascii="Times New Roman"/>
                <w:sz w:val="18"/>
              </w:rPr>
            </w:pPr>
          </w:p>
        </w:tc>
        <w:tc>
          <w:tcPr>
            <w:tcW w:w="689" w:type="dxa"/>
            <w:tcBorders>
              <w:top w:val="single" w:color="000000" w:sz="6" w:space="0"/>
              <w:left w:val="single" w:color="000000" w:sz="6" w:space="0"/>
              <w:bottom w:val="single" w:color="000000" w:sz="6" w:space="0"/>
              <w:right w:val="single" w:color="000000" w:sz="6" w:space="0"/>
            </w:tcBorders>
          </w:tcPr>
          <w:p w14:paraId="220E246C">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0B8ED5B2">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302E6BBF">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6CDF0D53">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347C8E05">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5318FBF0">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3D420497">
            <w:pPr>
              <w:pStyle w:val="9"/>
              <w:rPr>
                <w:rFonts w:ascii="Times New Roman"/>
                <w:sz w:val="18"/>
              </w:rPr>
            </w:pPr>
          </w:p>
        </w:tc>
        <w:tc>
          <w:tcPr>
            <w:tcW w:w="585" w:type="dxa"/>
            <w:gridSpan w:val="2"/>
            <w:tcBorders>
              <w:top w:val="single" w:color="000000" w:sz="6" w:space="0"/>
              <w:left w:val="single" w:color="000000" w:sz="6" w:space="0"/>
              <w:bottom w:val="single" w:color="000000" w:sz="6" w:space="0"/>
              <w:right w:val="single" w:color="000000" w:sz="6" w:space="0"/>
            </w:tcBorders>
          </w:tcPr>
          <w:p w14:paraId="3FE04BA6">
            <w:pPr>
              <w:pStyle w:val="9"/>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14:paraId="6D314853">
            <w:pPr>
              <w:pStyle w:val="9"/>
              <w:rPr>
                <w:rFonts w:ascii="Times New Roman"/>
                <w:sz w:val="18"/>
              </w:rPr>
            </w:pPr>
          </w:p>
        </w:tc>
        <w:tc>
          <w:tcPr>
            <w:tcW w:w="1588" w:type="dxa"/>
            <w:tcBorders>
              <w:top w:val="single" w:color="000000" w:sz="6" w:space="0"/>
              <w:left w:val="single" w:color="000000" w:sz="6" w:space="0"/>
              <w:bottom w:val="single" w:color="000000" w:sz="6" w:space="0"/>
            </w:tcBorders>
          </w:tcPr>
          <w:p w14:paraId="7E442C29">
            <w:pPr>
              <w:pStyle w:val="9"/>
              <w:rPr>
                <w:rFonts w:ascii="Times New Roman"/>
                <w:sz w:val="18"/>
              </w:rPr>
            </w:pPr>
          </w:p>
        </w:tc>
      </w:tr>
      <w:tr w14:paraId="13A03C2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539" w:type="dxa"/>
            <w:tcBorders>
              <w:top w:val="single" w:color="000000" w:sz="6" w:space="0"/>
              <w:bottom w:val="single" w:color="000000" w:sz="6" w:space="0"/>
              <w:right w:val="single" w:color="000000" w:sz="6" w:space="0"/>
            </w:tcBorders>
          </w:tcPr>
          <w:p w14:paraId="2813C6C5">
            <w:pPr>
              <w:pStyle w:val="9"/>
              <w:rPr>
                <w:rFonts w:ascii="Times New Roman"/>
                <w:sz w:val="18"/>
              </w:rPr>
            </w:pPr>
          </w:p>
        </w:tc>
        <w:tc>
          <w:tcPr>
            <w:tcW w:w="2680" w:type="dxa"/>
            <w:tcBorders>
              <w:top w:val="single" w:color="000000" w:sz="6" w:space="0"/>
              <w:left w:val="single" w:color="000000" w:sz="6" w:space="0"/>
              <w:bottom w:val="single" w:color="000000" w:sz="6" w:space="0"/>
              <w:right w:val="single" w:color="000000" w:sz="6" w:space="0"/>
            </w:tcBorders>
          </w:tcPr>
          <w:p w14:paraId="2E00733F">
            <w:pPr>
              <w:pStyle w:val="9"/>
              <w:rPr>
                <w:rFonts w:ascii="Times New Roman"/>
                <w:sz w:val="18"/>
              </w:rPr>
            </w:pPr>
          </w:p>
        </w:tc>
        <w:tc>
          <w:tcPr>
            <w:tcW w:w="689" w:type="dxa"/>
            <w:tcBorders>
              <w:top w:val="single" w:color="000000" w:sz="6" w:space="0"/>
              <w:left w:val="single" w:color="000000" w:sz="6" w:space="0"/>
              <w:bottom w:val="single" w:color="000000" w:sz="6" w:space="0"/>
              <w:right w:val="single" w:color="000000" w:sz="6" w:space="0"/>
            </w:tcBorders>
          </w:tcPr>
          <w:p w14:paraId="55DF50CD">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67C4B664">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6265BFDA">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5890D77B">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14D2FAC2">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173C278E">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3B8E031F">
            <w:pPr>
              <w:pStyle w:val="9"/>
              <w:rPr>
                <w:rFonts w:ascii="Times New Roman"/>
                <w:sz w:val="18"/>
              </w:rPr>
            </w:pPr>
          </w:p>
        </w:tc>
        <w:tc>
          <w:tcPr>
            <w:tcW w:w="585" w:type="dxa"/>
            <w:gridSpan w:val="2"/>
            <w:tcBorders>
              <w:top w:val="single" w:color="000000" w:sz="6" w:space="0"/>
              <w:left w:val="single" w:color="000000" w:sz="6" w:space="0"/>
              <w:bottom w:val="single" w:color="000000" w:sz="6" w:space="0"/>
              <w:right w:val="single" w:color="000000" w:sz="6" w:space="0"/>
            </w:tcBorders>
          </w:tcPr>
          <w:p w14:paraId="5C4A1C61">
            <w:pPr>
              <w:pStyle w:val="9"/>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14:paraId="5A83B22E">
            <w:pPr>
              <w:pStyle w:val="9"/>
              <w:rPr>
                <w:rFonts w:ascii="Times New Roman"/>
                <w:sz w:val="18"/>
              </w:rPr>
            </w:pPr>
          </w:p>
        </w:tc>
        <w:tc>
          <w:tcPr>
            <w:tcW w:w="1588" w:type="dxa"/>
            <w:tcBorders>
              <w:top w:val="single" w:color="000000" w:sz="6" w:space="0"/>
              <w:left w:val="single" w:color="000000" w:sz="6" w:space="0"/>
              <w:bottom w:val="single" w:color="000000" w:sz="6" w:space="0"/>
            </w:tcBorders>
          </w:tcPr>
          <w:p w14:paraId="258184C3">
            <w:pPr>
              <w:pStyle w:val="9"/>
              <w:rPr>
                <w:rFonts w:ascii="Times New Roman"/>
                <w:sz w:val="18"/>
              </w:rPr>
            </w:pPr>
          </w:p>
        </w:tc>
      </w:tr>
      <w:tr w14:paraId="4A09500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539" w:type="dxa"/>
            <w:tcBorders>
              <w:top w:val="single" w:color="000000" w:sz="6" w:space="0"/>
              <w:bottom w:val="single" w:color="000000" w:sz="6" w:space="0"/>
              <w:right w:val="single" w:color="000000" w:sz="6" w:space="0"/>
            </w:tcBorders>
          </w:tcPr>
          <w:p w14:paraId="1363A6A5">
            <w:pPr>
              <w:pStyle w:val="9"/>
              <w:rPr>
                <w:rFonts w:ascii="Times New Roman"/>
                <w:sz w:val="18"/>
              </w:rPr>
            </w:pPr>
          </w:p>
        </w:tc>
        <w:tc>
          <w:tcPr>
            <w:tcW w:w="2680" w:type="dxa"/>
            <w:tcBorders>
              <w:top w:val="single" w:color="000000" w:sz="6" w:space="0"/>
              <w:left w:val="single" w:color="000000" w:sz="6" w:space="0"/>
              <w:bottom w:val="single" w:color="000000" w:sz="6" w:space="0"/>
              <w:right w:val="single" w:color="000000" w:sz="6" w:space="0"/>
            </w:tcBorders>
          </w:tcPr>
          <w:p w14:paraId="28918725">
            <w:pPr>
              <w:pStyle w:val="9"/>
              <w:rPr>
                <w:rFonts w:ascii="Times New Roman"/>
                <w:sz w:val="18"/>
              </w:rPr>
            </w:pPr>
          </w:p>
        </w:tc>
        <w:tc>
          <w:tcPr>
            <w:tcW w:w="689" w:type="dxa"/>
            <w:tcBorders>
              <w:top w:val="single" w:color="000000" w:sz="6" w:space="0"/>
              <w:left w:val="single" w:color="000000" w:sz="6" w:space="0"/>
              <w:bottom w:val="single" w:color="000000" w:sz="6" w:space="0"/>
              <w:right w:val="single" w:color="000000" w:sz="6" w:space="0"/>
            </w:tcBorders>
          </w:tcPr>
          <w:p w14:paraId="7DBD6655">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373B9B48">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371E3A48">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5FC6B81F">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5595D22C">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3CF357F5">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3E737E11">
            <w:pPr>
              <w:pStyle w:val="9"/>
              <w:rPr>
                <w:rFonts w:ascii="Times New Roman"/>
                <w:sz w:val="18"/>
              </w:rPr>
            </w:pPr>
          </w:p>
        </w:tc>
        <w:tc>
          <w:tcPr>
            <w:tcW w:w="585" w:type="dxa"/>
            <w:gridSpan w:val="2"/>
            <w:tcBorders>
              <w:top w:val="single" w:color="000000" w:sz="6" w:space="0"/>
              <w:left w:val="single" w:color="000000" w:sz="6" w:space="0"/>
              <w:bottom w:val="single" w:color="000000" w:sz="6" w:space="0"/>
              <w:right w:val="single" w:color="000000" w:sz="6" w:space="0"/>
            </w:tcBorders>
          </w:tcPr>
          <w:p w14:paraId="5E1CF61F">
            <w:pPr>
              <w:pStyle w:val="9"/>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14:paraId="57ACB120">
            <w:pPr>
              <w:pStyle w:val="9"/>
              <w:rPr>
                <w:rFonts w:ascii="Times New Roman"/>
                <w:sz w:val="18"/>
              </w:rPr>
            </w:pPr>
          </w:p>
        </w:tc>
        <w:tc>
          <w:tcPr>
            <w:tcW w:w="1588" w:type="dxa"/>
            <w:tcBorders>
              <w:top w:val="single" w:color="000000" w:sz="6" w:space="0"/>
              <w:left w:val="single" w:color="000000" w:sz="6" w:space="0"/>
              <w:bottom w:val="single" w:color="000000" w:sz="6" w:space="0"/>
            </w:tcBorders>
          </w:tcPr>
          <w:p w14:paraId="6C7964A0">
            <w:pPr>
              <w:pStyle w:val="9"/>
              <w:rPr>
                <w:rFonts w:ascii="Times New Roman"/>
                <w:sz w:val="18"/>
              </w:rPr>
            </w:pPr>
          </w:p>
        </w:tc>
      </w:tr>
      <w:tr w14:paraId="449725B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539" w:type="dxa"/>
            <w:tcBorders>
              <w:top w:val="single" w:color="000000" w:sz="6" w:space="0"/>
              <w:bottom w:val="single" w:color="000000" w:sz="6" w:space="0"/>
              <w:right w:val="single" w:color="000000" w:sz="6" w:space="0"/>
            </w:tcBorders>
          </w:tcPr>
          <w:p w14:paraId="6284A02C">
            <w:pPr>
              <w:pStyle w:val="9"/>
              <w:rPr>
                <w:rFonts w:ascii="Times New Roman"/>
                <w:sz w:val="18"/>
              </w:rPr>
            </w:pPr>
          </w:p>
        </w:tc>
        <w:tc>
          <w:tcPr>
            <w:tcW w:w="2680" w:type="dxa"/>
            <w:tcBorders>
              <w:top w:val="single" w:color="000000" w:sz="6" w:space="0"/>
              <w:left w:val="single" w:color="000000" w:sz="6" w:space="0"/>
              <w:bottom w:val="single" w:color="000000" w:sz="6" w:space="0"/>
              <w:right w:val="single" w:color="000000" w:sz="6" w:space="0"/>
            </w:tcBorders>
          </w:tcPr>
          <w:p w14:paraId="5B96A5C7">
            <w:pPr>
              <w:pStyle w:val="9"/>
              <w:rPr>
                <w:rFonts w:ascii="Times New Roman"/>
                <w:sz w:val="18"/>
              </w:rPr>
            </w:pPr>
          </w:p>
        </w:tc>
        <w:tc>
          <w:tcPr>
            <w:tcW w:w="689" w:type="dxa"/>
            <w:tcBorders>
              <w:top w:val="single" w:color="000000" w:sz="6" w:space="0"/>
              <w:left w:val="single" w:color="000000" w:sz="6" w:space="0"/>
              <w:bottom w:val="single" w:color="000000" w:sz="6" w:space="0"/>
              <w:right w:val="single" w:color="000000" w:sz="6" w:space="0"/>
            </w:tcBorders>
          </w:tcPr>
          <w:p w14:paraId="527C0C0B">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092EF472">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25115152">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1C14E278">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69E43D65">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05B8783D">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3CE2FA57">
            <w:pPr>
              <w:pStyle w:val="9"/>
              <w:rPr>
                <w:rFonts w:ascii="Times New Roman"/>
                <w:sz w:val="18"/>
              </w:rPr>
            </w:pPr>
          </w:p>
        </w:tc>
        <w:tc>
          <w:tcPr>
            <w:tcW w:w="585" w:type="dxa"/>
            <w:gridSpan w:val="2"/>
            <w:tcBorders>
              <w:top w:val="single" w:color="000000" w:sz="6" w:space="0"/>
              <w:left w:val="single" w:color="000000" w:sz="6" w:space="0"/>
              <w:bottom w:val="single" w:color="000000" w:sz="6" w:space="0"/>
              <w:right w:val="single" w:color="000000" w:sz="6" w:space="0"/>
            </w:tcBorders>
          </w:tcPr>
          <w:p w14:paraId="0D888922">
            <w:pPr>
              <w:pStyle w:val="9"/>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14:paraId="7BF78461">
            <w:pPr>
              <w:pStyle w:val="9"/>
              <w:rPr>
                <w:rFonts w:ascii="Times New Roman"/>
                <w:sz w:val="18"/>
              </w:rPr>
            </w:pPr>
          </w:p>
        </w:tc>
        <w:tc>
          <w:tcPr>
            <w:tcW w:w="1588" w:type="dxa"/>
            <w:tcBorders>
              <w:top w:val="single" w:color="000000" w:sz="6" w:space="0"/>
              <w:left w:val="single" w:color="000000" w:sz="6" w:space="0"/>
              <w:bottom w:val="single" w:color="000000" w:sz="6" w:space="0"/>
            </w:tcBorders>
          </w:tcPr>
          <w:p w14:paraId="67EB40DC">
            <w:pPr>
              <w:pStyle w:val="9"/>
              <w:rPr>
                <w:rFonts w:ascii="Times New Roman"/>
                <w:sz w:val="18"/>
              </w:rPr>
            </w:pPr>
          </w:p>
        </w:tc>
      </w:tr>
      <w:tr w14:paraId="6CBAC77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539" w:type="dxa"/>
            <w:tcBorders>
              <w:top w:val="single" w:color="000000" w:sz="6" w:space="0"/>
              <w:bottom w:val="single" w:color="000000" w:sz="6" w:space="0"/>
              <w:right w:val="single" w:color="000000" w:sz="6" w:space="0"/>
            </w:tcBorders>
          </w:tcPr>
          <w:p w14:paraId="37DD110E">
            <w:pPr>
              <w:pStyle w:val="9"/>
              <w:rPr>
                <w:rFonts w:ascii="Times New Roman"/>
                <w:sz w:val="18"/>
              </w:rPr>
            </w:pPr>
          </w:p>
        </w:tc>
        <w:tc>
          <w:tcPr>
            <w:tcW w:w="2680" w:type="dxa"/>
            <w:tcBorders>
              <w:top w:val="single" w:color="000000" w:sz="6" w:space="0"/>
              <w:left w:val="single" w:color="000000" w:sz="6" w:space="0"/>
              <w:bottom w:val="single" w:color="000000" w:sz="6" w:space="0"/>
              <w:right w:val="single" w:color="000000" w:sz="6" w:space="0"/>
            </w:tcBorders>
          </w:tcPr>
          <w:p w14:paraId="2EF59B95">
            <w:pPr>
              <w:pStyle w:val="9"/>
              <w:rPr>
                <w:rFonts w:ascii="Times New Roman"/>
                <w:sz w:val="18"/>
              </w:rPr>
            </w:pPr>
          </w:p>
        </w:tc>
        <w:tc>
          <w:tcPr>
            <w:tcW w:w="689" w:type="dxa"/>
            <w:tcBorders>
              <w:top w:val="single" w:color="000000" w:sz="6" w:space="0"/>
              <w:left w:val="single" w:color="000000" w:sz="6" w:space="0"/>
              <w:bottom w:val="single" w:color="000000" w:sz="6" w:space="0"/>
              <w:right w:val="single" w:color="000000" w:sz="6" w:space="0"/>
            </w:tcBorders>
          </w:tcPr>
          <w:p w14:paraId="58C73892">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6F09AD78">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4A023F38">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5823E7F4">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1C400B5E">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537731F6">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1E750E8B">
            <w:pPr>
              <w:pStyle w:val="9"/>
              <w:rPr>
                <w:rFonts w:ascii="Times New Roman"/>
                <w:sz w:val="18"/>
              </w:rPr>
            </w:pPr>
          </w:p>
        </w:tc>
        <w:tc>
          <w:tcPr>
            <w:tcW w:w="585" w:type="dxa"/>
            <w:gridSpan w:val="2"/>
            <w:tcBorders>
              <w:top w:val="single" w:color="000000" w:sz="6" w:space="0"/>
              <w:left w:val="single" w:color="000000" w:sz="6" w:space="0"/>
              <w:bottom w:val="single" w:color="000000" w:sz="6" w:space="0"/>
              <w:right w:val="single" w:color="000000" w:sz="6" w:space="0"/>
            </w:tcBorders>
          </w:tcPr>
          <w:p w14:paraId="47D5080F">
            <w:pPr>
              <w:pStyle w:val="9"/>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14:paraId="315BDE05">
            <w:pPr>
              <w:pStyle w:val="9"/>
              <w:rPr>
                <w:rFonts w:ascii="Times New Roman"/>
                <w:sz w:val="18"/>
              </w:rPr>
            </w:pPr>
          </w:p>
        </w:tc>
        <w:tc>
          <w:tcPr>
            <w:tcW w:w="1588" w:type="dxa"/>
            <w:tcBorders>
              <w:top w:val="single" w:color="000000" w:sz="6" w:space="0"/>
              <w:left w:val="single" w:color="000000" w:sz="6" w:space="0"/>
              <w:bottom w:val="single" w:color="000000" w:sz="6" w:space="0"/>
            </w:tcBorders>
          </w:tcPr>
          <w:p w14:paraId="67D0D068">
            <w:pPr>
              <w:pStyle w:val="9"/>
              <w:rPr>
                <w:rFonts w:ascii="Times New Roman"/>
                <w:sz w:val="18"/>
              </w:rPr>
            </w:pPr>
          </w:p>
        </w:tc>
      </w:tr>
      <w:tr w14:paraId="4365576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539" w:type="dxa"/>
            <w:tcBorders>
              <w:top w:val="single" w:color="000000" w:sz="6" w:space="0"/>
              <w:bottom w:val="single" w:color="000000" w:sz="6" w:space="0"/>
              <w:right w:val="single" w:color="000000" w:sz="6" w:space="0"/>
            </w:tcBorders>
          </w:tcPr>
          <w:p w14:paraId="7D7D1BB2">
            <w:pPr>
              <w:pStyle w:val="9"/>
              <w:rPr>
                <w:rFonts w:ascii="Times New Roman"/>
                <w:sz w:val="18"/>
              </w:rPr>
            </w:pPr>
          </w:p>
        </w:tc>
        <w:tc>
          <w:tcPr>
            <w:tcW w:w="2680" w:type="dxa"/>
            <w:tcBorders>
              <w:top w:val="single" w:color="000000" w:sz="6" w:space="0"/>
              <w:left w:val="single" w:color="000000" w:sz="6" w:space="0"/>
              <w:bottom w:val="single" w:color="000000" w:sz="6" w:space="0"/>
              <w:right w:val="single" w:color="000000" w:sz="6" w:space="0"/>
            </w:tcBorders>
          </w:tcPr>
          <w:p w14:paraId="1ACC7983">
            <w:pPr>
              <w:pStyle w:val="9"/>
              <w:rPr>
                <w:rFonts w:ascii="Times New Roman"/>
                <w:sz w:val="18"/>
              </w:rPr>
            </w:pPr>
          </w:p>
        </w:tc>
        <w:tc>
          <w:tcPr>
            <w:tcW w:w="689" w:type="dxa"/>
            <w:tcBorders>
              <w:top w:val="single" w:color="000000" w:sz="6" w:space="0"/>
              <w:left w:val="single" w:color="000000" w:sz="6" w:space="0"/>
              <w:bottom w:val="single" w:color="000000" w:sz="6" w:space="0"/>
              <w:right w:val="single" w:color="000000" w:sz="6" w:space="0"/>
            </w:tcBorders>
          </w:tcPr>
          <w:p w14:paraId="4D54EF08">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2B8309C0">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0AAC462E">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5F3E8F1D">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39309756">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2E63EB23">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014D090B">
            <w:pPr>
              <w:pStyle w:val="9"/>
              <w:rPr>
                <w:rFonts w:ascii="Times New Roman"/>
                <w:sz w:val="18"/>
              </w:rPr>
            </w:pPr>
          </w:p>
        </w:tc>
        <w:tc>
          <w:tcPr>
            <w:tcW w:w="585" w:type="dxa"/>
            <w:gridSpan w:val="2"/>
            <w:tcBorders>
              <w:top w:val="single" w:color="000000" w:sz="6" w:space="0"/>
              <w:left w:val="single" w:color="000000" w:sz="6" w:space="0"/>
              <w:bottom w:val="single" w:color="000000" w:sz="6" w:space="0"/>
              <w:right w:val="single" w:color="000000" w:sz="6" w:space="0"/>
            </w:tcBorders>
          </w:tcPr>
          <w:p w14:paraId="3B618866">
            <w:pPr>
              <w:pStyle w:val="9"/>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14:paraId="25010091">
            <w:pPr>
              <w:pStyle w:val="9"/>
              <w:rPr>
                <w:rFonts w:ascii="Times New Roman"/>
                <w:sz w:val="18"/>
              </w:rPr>
            </w:pPr>
          </w:p>
        </w:tc>
        <w:tc>
          <w:tcPr>
            <w:tcW w:w="1588" w:type="dxa"/>
            <w:tcBorders>
              <w:top w:val="single" w:color="000000" w:sz="6" w:space="0"/>
              <w:left w:val="single" w:color="000000" w:sz="6" w:space="0"/>
              <w:bottom w:val="single" w:color="000000" w:sz="6" w:space="0"/>
            </w:tcBorders>
          </w:tcPr>
          <w:p w14:paraId="17CC5353">
            <w:pPr>
              <w:pStyle w:val="9"/>
              <w:rPr>
                <w:rFonts w:ascii="Times New Roman"/>
                <w:sz w:val="18"/>
              </w:rPr>
            </w:pPr>
          </w:p>
        </w:tc>
      </w:tr>
      <w:tr w14:paraId="1D12EB4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539" w:type="dxa"/>
            <w:tcBorders>
              <w:top w:val="single" w:color="000000" w:sz="6" w:space="0"/>
              <w:bottom w:val="single" w:color="000000" w:sz="6" w:space="0"/>
              <w:right w:val="single" w:color="000000" w:sz="6" w:space="0"/>
            </w:tcBorders>
          </w:tcPr>
          <w:p w14:paraId="748F2E47">
            <w:pPr>
              <w:pStyle w:val="9"/>
              <w:rPr>
                <w:rFonts w:ascii="Times New Roman"/>
                <w:sz w:val="18"/>
              </w:rPr>
            </w:pPr>
          </w:p>
        </w:tc>
        <w:tc>
          <w:tcPr>
            <w:tcW w:w="2680" w:type="dxa"/>
            <w:tcBorders>
              <w:top w:val="single" w:color="000000" w:sz="6" w:space="0"/>
              <w:left w:val="single" w:color="000000" w:sz="6" w:space="0"/>
              <w:bottom w:val="single" w:color="000000" w:sz="6" w:space="0"/>
              <w:right w:val="single" w:color="000000" w:sz="6" w:space="0"/>
            </w:tcBorders>
          </w:tcPr>
          <w:p w14:paraId="1B2A88A6">
            <w:pPr>
              <w:pStyle w:val="9"/>
              <w:rPr>
                <w:rFonts w:ascii="Times New Roman"/>
                <w:sz w:val="18"/>
              </w:rPr>
            </w:pPr>
          </w:p>
        </w:tc>
        <w:tc>
          <w:tcPr>
            <w:tcW w:w="689" w:type="dxa"/>
            <w:tcBorders>
              <w:top w:val="single" w:color="000000" w:sz="6" w:space="0"/>
              <w:left w:val="single" w:color="000000" w:sz="6" w:space="0"/>
              <w:bottom w:val="single" w:color="000000" w:sz="6" w:space="0"/>
              <w:right w:val="single" w:color="000000" w:sz="6" w:space="0"/>
            </w:tcBorders>
          </w:tcPr>
          <w:p w14:paraId="22DD6005">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1F0D350F">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0A6A7E5C">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3F0B20D1">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0CE94583">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7CA816EB">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545EBBF3">
            <w:pPr>
              <w:pStyle w:val="9"/>
              <w:rPr>
                <w:rFonts w:ascii="Times New Roman"/>
                <w:sz w:val="18"/>
              </w:rPr>
            </w:pPr>
          </w:p>
        </w:tc>
        <w:tc>
          <w:tcPr>
            <w:tcW w:w="585" w:type="dxa"/>
            <w:gridSpan w:val="2"/>
            <w:tcBorders>
              <w:top w:val="single" w:color="000000" w:sz="6" w:space="0"/>
              <w:left w:val="single" w:color="000000" w:sz="6" w:space="0"/>
              <w:bottom w:val="single" w:color="000000" w:sz="6" w:space="0"/>
              <w:right w:val="single" w:color="000000" w:sz="6" w:space="0"/>
            </w:tcBorders>
          </w:tcPr>
          <w:p w14:paraId="4E38C1DA">
            <w:pPr>
              <w:pStyle w:val="9"/>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14:paraId="0C68E1BC">
            <w:pPr>
              <w:pStyle w:val="9"/>
              <w:rPr>
                <w:rFonts w:ascii="Times New Roman"/>
                <w:sz w:val="18"/>
              </w:rPr>
            </w:pPr>
          </w:p>
        </w:tc>
        <w:tc>
          <w:tcPr>
            <w:tcW w:w="1588" w:type="dxa"/>
            <w:tcBorders>
              <w:top w:val="single" w:color="000000" w:sz="6" w:space="0"/>
              <w:left w:val="single" w:color="000000" w:sz="6" w:space="0"/>
              <w:bottom w:val="single" w:color="000000" w:sz="6" w:space="0"/>
            </w:tcBorders>
          </w:tcPr>
          <w:p w14:paraId="301136F7">
            <w:pPr>
              <w:pStyle w:val="9"/>
              <w:rPr>
                <w:rFonts w:ascii="Times New Roman"/>
                <w:sz w:val="18"/>
              </w:rPr>
            </w:pPr>
          </w:p>
        </w:tc>
      </w:tr>
      <w:tr w14:paraId="1C723C3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539" w:type="dxa"/>
            <w:tcBorders>
              <w:top w:val="single" w:color="000000" w:sz="6" w:space="0"/>
              <w:bottom w:val="single" w:color="000000" w:sz="6" w:space="0"/>
              <w:right w:val="single" w:color="000000" w:sz="6" w:space="0"/>
            </w:tcBorders>
          </w:tcPr>
          <w:p w14:paraId="1AA2687D">
            <w:pPr>
              <w:pStyle w:val="9"/>
              <w:rPr>
                <w:rFonts w:ascii="Times New Roman"/>
                <w:sz w:val="18"/>
              </w:rPr>
            </w:pPr>
          </w:p>
        </w:tc>
        <w:tc>
          <w:tcPr>
            <w:tcW w:w="2680" w:type="dxa"/>
            <w:tcBorders>
              <w:top w:val="single" w:color="000000" w:sz="6" w:space="0"/>
              <w:left w:val="single" w:color="000000" w:sz="6" w:space="0"/>
              <w:bottom w:val="single" w:color="000000" w:sz="6" w:space="0"/>
              <w:right w:val="single" w:color="000000" w:sz="6" w:space="0"/>
            </w:tcBorders>
          </w:tcPr>
          <w:p w14:paraId="23C05BB8">
            <w:pPr>
              <w:pStyle w:val="9"/>
              <w:rPr>
                <w:rFonts w:ascii="Times New Roman"/>
                <w:sz w:val="18"/>
              </w:rPr>
            </w:pPr>
          </w:p>
        </w:tc>
        <w:tc>
          <w:tcPr>
            <w:tcW w:w="689" w:type="dxa"/>
            <w:tcBorders>
              <w:top w:val="single" w:color="000000" w:sz="6" w:space="0"/>
              <w:left w:val="single" w:color="000000" w:sz="6" w:space="0"/>
              <w:bottom w:val="single" w:color="000000" w:sz="6" w:space="0"/>
              <w:right w:val="single" w:color="000000" w:sz="6" w:space="0"/>
            </w:tcBorders>
          </w:tcPr>
          <w:p w14:paraId="1F425E00">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47AF24F7">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2DB604C5">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6D13C9B5">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0B2C38F6">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3C55CDB4">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7E26BA78">
            <w:pPr>
              <w:pStyle w:val="9"/>
              <w:rPr>
                <w:rFonts w:ascii="Times New Roman"/>
                <w:sz w:val="18"/>
              </w:rPr>
            </w:pPr>
          </w:p>
        </w:tc>
        <w:tc>
          <w:tcPr>
            <w:tcW w:w="585" w:type="dxa"/>
            <w:gridSpan w:val="2"/>
            <w:tcBorders>
              <w:top w:val="single" w:color="000000" w:sz="6" w:space="0"/>
              <w:left w:val="single" w:color="000000" w:sz="6" w:space="0"/>
              <w:bottom w:val="single" w:color="000000" w:sz="6" w:space="0"/>
              <w:right w:val="single" w:color="000000" w:sz="6" w:space="0"/>
            </w:tcBorders>
          </w:tcPr>
          <w:p w14:paraId="3CB4B35F">
            <w:pPr>
              <w:pStyle w:val="9"/>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14:paraId="7ACC0E73">
            <w:pPr>
              <w:pStyle w:val="9"/>
              <w:rPr>
                <w:rFonts w:ascii="Times New Roman"/>
                <w:sz w:val="18"/>
              </w:rPr>
            </w:pPr>
          </w:p>
        </w:tc>
        <w:tc>
          <w:tcPr>
            <w:tcW w:w="1588" w:type="dxa"/>
            <w:tcBorders>
              <w:top w:val="single" w:color="000000" w:sz="6" w:space="0"/>
              <w:left w:val="single" w:color="000000" w:sz="6" w:space="0"/>
              <w:bottom w:val="single" w:color="000000" w:sz="6" w:space="0"/>
            </w:tcBorders>
          </w:tcPr>
          <w:p w14:paraId="75D6E557">
            <w:pPr>
              <w:pStyle w:val="9"/>
              <w:rPr>
                <w:rFonts w:ascii="Times New Roman"/>
                <w:sz w:val="18"/>
              </w:rPr>
            </w:pPr>
          </w:p>
        </w:tc>
      </w:tr>
      <w:tr w14:paraId="1F03B26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539" w:type="dxa"/>
            <w:tcBorders>
              <w:top w:val="single" w:color="000000" w:sz="6" w:space="0"/>
              <w:bottom w:val="single" w:color="000000" w:sz="6" w:space="0"/>
              <w:right w:val="single" w:color="000000" w:sz="6" w:space="0"/>
            </w:tcBorders>
          </w:tcPr>
          <w:p w14:paraId="7EDD7AC1">
            <w:pPr>
              <w:pStyle w:val="9"/>
              <w:rPr>
                <w:rFonts w:ascii="Times New Roman"/>
                <w:sz w:val="18"/>
              </w:rPr>
            </w:pPr>
          </w:p>
        </w:tc>
        <w:tc>
          <w:tcPr>
            <w:tcW w:w="2680" w:type="dxa"/>
            <w:tcBorders>
              <w:top w:val="single" w:color="000000" w:sz="6" w:space="0"/>
              <w:left w:val="single" w:color="000000" w:sz="6" w:space="0"/>
              <w:bottom w:val="single" w:color="000000" w:sz="6" w:space="0"/>
              <w:right w:val="single" w:color="000000" w:sz="6" w:space="0"/>
            </w:tcBorders>
          </w:tcPr>
          <w:p w14:paraId="24A07C35">
            <w:pPr>
              <w:pStyle w:val="9"/>
              <w:rPr>
                <w:rFonts w:ascii="Times New Roman"/>
                <w:sz w:val="18"/>
              </w:rPr>
            </w:pPr>
          </w:p>
        </w:tc>
        <w:tc>
          <w:tcPr>
            <w:tcW w:w="689" w:type="dxa"/>
            <w:tcBorders>
              <w:top w:val="single" w:color="000000" w:sz="6" w:space="0"/>
              <w:left w:val="single" w:color="000000" w:sz="6" w:space="0"/>
              <w:bottom w:val="single" w:color="000000" w:sz="6" w:space="0"/>
              <w:right w:val="single" w:color="000000" w:sz="6" w:space="0"/>
            </w:tcBorders>
          </w:tcPr>
          <w:p w14:paraId="46B5C9E2">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2701D4B6">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028E21AD">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47F87C13">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6C222F36">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33E02BD8">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5B958096">
            <w:pPr>
              <w:pStyle w:val="9"/>
              <w:rPr>
                <w:rFonts w:ascii="Times New Roman"/>
                <w:sz w:val="18"/>
              </w:rPr>
            </w:pPr>
          </w:p>
        </w:tc>
        <w:tc>
          <w:tcPr>
            <w:tcW w:w="585" w:type="dxa"/>
            <w:gridSpan w:val="2"/>
            <w:tcBorders>
              <w:top w:val="single" w:color="000000" w:sz="6" w:space="0"/>
              <w:left w:val="single" w:color="000000" w:sz="6" w:space="0"/>
              <w:bottom w:val="single" w:color="000000" w:sz="6" w:space="0"/>
              <w:right w:val="single" w:color="000000" w:sz="6" w:space="0"/>
            </w:tcBorders>
          </w:tcPr>
          <w:p w14:paraId="3A37292B">
            <w:pPr>
              <w:pStyle w:val="9"/>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14:paraId="5D455C01">
            <w:pPr>
              <w:pStyle w:val="9"/>
              <w:rPr>
                <w:rFonts w:ascii="Times New Roman"/>
                <w:sz w:val="18"/>
              </w:rPr>
            </w:pPr>
          </w:p>
        </w:tc>
        <w:tc>
          <w:tcPr>
            <w:tcW w:w="1588" w:type="dxa"/>
            <w:tcBorders>
              <w:top w:val="single" w:color="000000" w:sz="6" w:space="0"/>
              <w:left w:val="single" w:color="000000" w:sz="6" w:space="0"/>
              <w:bottom w:val="single" w:color="000000" w:sz="6" w:space="0"/>
            </w:tcBorders>
          </w:tcPr>
          <w:p w14:paraId="58347EB1">
            <w:pPr>
              <w:pStyle w:val="9"/>
              <w:rPr>
                <w:rFonts w:ascii="Times New Roman"/>
                <w:sz w:val="18"/>
              </w:rPr>
            </w:pPr>
          </w:p>
        </w:tc>
      </w:tr>
      <w:tr w14:paraId="1681EA3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539" w:type="dxa"/>
            <w:tcBorders>
              <w:top w:val="single" w:color="000000" w:sz="6" w:space="0"/>
              <w:bottom w:val="single" w:color="000000" w:sz="6" w:space="0"/>
              <w:right w:val="single" w:color="000000" w:sz="6" w:space="0"/>
            </w:tcBorders>
          </w:tcPr>
          <w:p w14:paraId="2EBE148D">
            <w:pPr>
              <w:pStyle w:val="9"/>
              <w:rPr>
                <w:rFonts w:ascii="Times New Roman"/>
                <w:sz w:val="18"/>
              </w:rPr>
            </w:pPr>
          </w:p>
        </w:tc>
        <w:tc>
          <w:tcPr>
            <w:tcW w:w="2680" w:type="dxa"/>
            <w:tcBorders>
              <w:top w:val="single" w:color="000000" w:sz="6" w:space="0"/>
              <w:left w:val="single" w:color="000000" w:sz="6" w:space="0"/>
              <w:bottom w:val="single" w:color="000000" w:sz="6" w:space="0"/>
              <w:right w:val="single" w:color="000000" w:sz="6" w:space="0"/>
            </w:tcBorders>
          </w:tcPr>
          <w:p w14:paraId="35BEFE5A">
            <w:pPr>
              <w:pStyle w:val="9"/>
              <w:rPr>
                <w:rFonts w:ascii="Times New Roman"/>
                <w:sz w:val="18"/>
              </w:rPr>
            </w:pPr>
          </w:p>
        </w:tc>
        <w:tc>
          <w:tcPr>
            <w:tcW w:w="689" w:type="dxa"/>
            <w:tcBorders>
              <w:top w:val="single" w:color="000000" w:sz="6" w:space="0"/>
              <w:left w:val="single" w:color="000000" w:sz="6" w:space="0"/>
              <w:bottom w:val="single" w:color="000000" w:sz="6" w:space="0"/>
              <w:right w:val="single" w:color="000000" w:sz="6" w:space="0"/>
            </w:tcBorders>
          </w:tcPr>
          <w:p w14:paraId="3A2D6B09">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2C27CB23">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5E8FC73D">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789DC19B">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039FC25E">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3D631931">
            <w:pPr>
              <w:pStyle w:val="9"/>
              <w:rPr>
                <w:rFonts w:ascii="Times New Roman"/>
                <w:sz w:val="18"/>
              </w:rPr>
            </w:pPr>
          </w:p>
        </w:tc>
        <w:tc>
          <w:tcPr>
            <w:tcW w:w="584" w:type="dxa"/>
            <w:tcBorders>
              <w:top w:val="single" w:color="000000" w:sz="6" w:space="0"/>
              <w:left w:val="single" w:color="000000" w:sz="6" w:space="0"/>
              <w:bottom w:val="single" w:color="000000" w:sz="6" w:space="0"/>
              <w:right w:val="single" w:color="000000" w:sz="6" w:space="0"/>
            </w:tcBorders>
          </w:tcPr>
          <w:p w14:paraId="11173EBB">
            <w:pPr>
              <w:pStyle w:val="9"/>
              <w:rPr>
                <w:rFonts w:ascii="Times New Roman"/>
                <w:sz w:val="18"/>
              </w:rPr>
            </w:pPr>
          </w:p>
        </w:tc>
        <w:tc>
          <w:tcPr>
            <w:tcW w:w="585" w:type="dxa"/>
            <w:gridSpan w:val="2"/>
            <w:tcBorders>
              <w:top w:val="single" w:color="000000" w:sz="6" w:space="0"/>
              <w:left w:val="single" w:color="000000" w:sz="6" w:space="0"/>
              <w:bottom w:val="single" w:color="000000" w:sz="6" w:space="0"/>
              <w:right w:val="single" w:color="000000" w:sz="6" w:space="0"/>
            </w:tcBorders>
          </w:tcPr>
          <w:p w14:paraId="754BBDE0">
            <w:pPr>
              <w:pStyle w:val="9"/>
              <w:rPr>
                <w:rFonts w:ascii="Times New Roman"/>
                <w:sz w:val="18"/>
              </w:rPr>
            </w:pPr>
          </w:p>
        </w:tc>
        <w:tc>
          <w:tcPr>
            <w:tcW w:w="585" w:type="dxa"/>
            <w:tcBorders>
              <w:top w:val="single" w:color="000000" w:sz="6" w:space="0"/>
              <w:left w:val="single" w:color="000000" w:sz="6" w:space="0"/>
              <w:bottom w:val="single" w:color="000000" w:sz="6" w:space="0"/>
              <w:right w:val="single" w:color="000000" w:sz="6" w:space="0"/>
            </w:tcBorders>
          </w:tcPr>
          <w:p w14:paraId="6D334C06">
            <w:pPr>
              <w:pStyle w:val="9"/>
              <w:rPr>
                <w:rFonts w:ascii="Times New Roman"/>
                <w:sz w:val="18"/>
              </w:rPr>
            </w:pPr>
          </w:p>
        </w:tc>
        <w:tc>
          <w:tcPr>
            <w:tcW w:w="1588" w:type="dxa"/>
            <w:tcBorders>
              <w:top w:val="single" w:color="000000" w:sz="6" w:space="0"/>
              <w:left w:val="single" w:color="000000" w:sz="6" w:space="0"/>
              <w:bottom w:val="single" w:color="000000" w:sz="6" w:space="0"/>
            </w:tcBorders>
          </w:tcPr>
          <w:p w14:paraId="333CAD5E">
            <w:pPr>
              <w:pStyle w:val="9"/>
              <w:rPr>
                <w:rFonts w:ascii="Times New Roman"/>
                <w:sz w:val="18"/>
              </w:rPr>
            </w:pPr>
          </w:p>
        </w:tc>
      </w:tr>
      <w:tr w14:paraId="4FD31F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7" w:hRule="atLeast"/>
        </w:trPr>
        <w:tc>
          <w:tcPr>
            <w:tcW w:w="3908" w:type="dxa"/>
            <w:gridSpan w:val="3"/>
            <w:tcBorders>
              <w:top w:val="single" w:color="000000" w:sz="6" w:space="0"/>
              <w:right w:val="single" w:color="000000" w:sz="6" w:space="0"/>
            </w:tcBorders>
          </w:tcPr>
          <w:p w14:paraId="6B576C04">
            <w:pPr>
              <w:pStyle w:val="9"/>
              <w:spacing w:before="23" w:line="234" w:lineRule="exact"/>
              <w:ind w:left="36"/>
              <w:jc w:val="center"/>
              <w:rPr>
                <w:sz w:val="18"/>
              </w:rPr>
            </w:pPr>
            <w:r>
              <w:rPr>
                <w:spacing w:val="-6"/>
                <w:sz w:val="18"/>
              </w:rPr>
              <w:t>合计</w:t>
            </w:r>
          </w:p>
        </w:tc>
        <w:tc>
          <w:tcPr>
            <w:tcW w:w="584" w:type="dxa"/>
            <w:tcBorders>
              <w:top w:val="single" w:color="000000" w:sz="6" w:space="0"/>
              <w:left w:val="single" w:color="000000" w:sz="6" w:space="0"/>
              <w:right w:val="single" w:color="000000" w:sz="6" w:space="0"/>
            </w:tcBorders>
          </w:tcPr>
          <w:p w14:paraId="511DF507">
            <w:pPr>
              <w:pStyle w:val="9"/>
              <w:rPr>
                <w:rFonts w:ascii="Times New Roman"/>
                <w:sz w:val="18"/>
              </w:rPr>
            </w:pPr>
          </w:p>
        </w:tc>
        <w:tc>
          <w:tcPr>
            <w:tcW w:w="584" w:type="dxa"/>
            <w:tcBorders>
              <w:top w:val="single" w:color="000000" w:sz="6" w:space="0"/>
              <w:left w:val="single" w:color="000000" w:sz="6" w:space="0"/>
              <w:right w:val="single" w:color="000000" w:sz="6" w:space="0"/>
            </w:tcBorders>
          </w:tcPr>
          <w:p w14:paraId="0E17B2CF">
            <w:pPr>
              <w:pStyle w:val="9"/>
              <w:rPr>
                <w:rFonts w:ascii="Times New Roman"/>
                <w:sz w:val="18"/>
              </w:rPr>
            </w:pPr>
          </w:p>
        </w:tc>
        <w:tc>
          <w:tcPr>
            <w:tcW w:w="584" w:type="dxa"/>
            <w:tcBorders>
              <w:top w:val="single" w:color="000000" w:sz="6" w:space="0"/>
              <w:left w:val="single" w:color="000000" w:sz="6" w:space="0"/>
              <w:right w:val="single" w:color="000000" w:sz="6" w:space="0"/>
            </w:tcBorders>
          </w:tcPr>
          <w:p w14:paraId="720AC916">
            <w:pPr>
              <w:pStyle w:val="9"/>
              <w:rPr>
                <w:rFonts w:ascii="Times New Roman"/>
                <w:sz w:val="18"/>
              </w:rPr>
            </w:pPr>
          </w:p>
        </w:tc>
        <w:tc>
          <w:tcPr>
            <w:tcW w:w="584" w:type="dxa"/>
            <w:tcBorders>
              <w:top w:val="single" w:color="000000" w:sz="6" w:space="0"/>
              <w:left w:val="single" w:color="000000" w:sz="6" w:space="0"/>
              <w:right w:val="single" w:color="000000" w:sz="6" w:space="0"/>
            </w:tcBorders>
          </w:tcPr>
          <w:p w14:paraId="6964DAA3">
            <w:pPr>
              <w:pStyle w:val="9"/>
              <w:rPr>
                <w:rFonts w:ascii="Times New Roman"/>
                <w:sz w:val="18"/>
              </w:rPr>
            </w:pPr>
          </w:p>
        </w:tc>
        <w:tc>
          <w:tcPr>
            <w:tcW w:w="584" w:type="dxa"/>
            <w:tcBorders>
              <w:top w:val="single" w:color="000000" w:sz="6" w:space="0"/>
              <w:left w:val="single" w:color="000000" w:sz="6" w:space="0"/>
              <w:right w:val="single" w:color="000000" w:sz="6" w:space="0"/>
            </w:tcBorders>
          </w:tcPr>
          <w:p w14:paraId="3CBA0B8B">
            <w:pPr>
              <w:pStyle w:val="9"/>
              <w:rPr>
                <w:rFonts w:ascii="Times New Roman"/>
                <w:sz w:val="18"/>
              </w:rPr>
            </w:pPr>
          </w:p>
        </w:tc>
        <w:tc>
          <w:tcPr>
            <w:tcW w:w="584" w:type="dxa"/>
            <w:tcBorders>
              <w:top w:val="single" w:color="000000" w:sz="6" w:space="0"/>
              <w:left w:val="single" w:color="000000" w:sz="6" w:space="0"/>
              <w:right w:val="single" w:color="000000" w:sz="6" w:space="0"/>
            </w:tcBorders>
          </w:tcPr>
          <w:p w14:paraId="18A9C109">
            <w:pPr>
              <w:pStyle w:val="9"/>
              <w:rPr>
                <w:rFonts w:ascii="Times New Roman"/>
                <w:sz w:val="18"/>
              </w:rPr>
            </w:pPr>
          </w:p>
        </w:tc>
        <w:tc>
          <w:tcPr>
            <w:tcW w:w="585" w:type="dxa"/>
            <w:gridSpan w:val="2"/>
            <w:tcBorders>
              <w:top w:val="single" w:color="000000" w:sz="6" w:space="0"/>
              <w:left w:val="single" w:color="000000" w:sz="6" w:space="0"/>
              <w:right w:val="single" w:color="000000" w:sz="6" w:space="0"/>
            </w:tcBorders>
          </w:tcPr>
          <w:p w14:paraId="29F951C9">
            <w:pPr>
              <w:pStyle w:val="9"/>
              <w:rPr>
                <w:rFonts w:ascii="Times New Roman"/>
                <w:sz w:val="18"/>
              </w:rPr>
            </w:pPr>
          </w:p>
        </w:tc>
        <w:tc>
          <w:tcPr>
            <w:tcW w:w="585" w:type="dxa"/>
            <w:tcBorders>
              <w:top w:val="single" w:color="000000" w:sz="6" w:space="0"/>
              <w:left w:val="single" w:color="000000" w:sz="6" w:space="0"/>
              <w:right w:val="single" w:color="000000" w:sz="6" w:space="0"/>
            </w:tcBorders>
          </w:tcPr>
          <w:p w14:paraId="5417DBA6">
            <w:pPr>
              <w:pStyle w:val="9"/>
              <w:rPr>
                <w:rFonts w:ascii="Times New Roman"/>
                <w:sz w:val="18"/>
              </w:rPr>
            </w:pPr>
          </w:p>
        </w:tc>
        <w:tc>
          <w:tcPr>
            <w:tcW w:w="1588" w:type="dxa"/>
            <w:tcBorders>
              <w:top w:val="single" w:color="000000" w:sz="6" w:space="0"/>
              <w:left w:val="single" w:color="000000" w:sz="6" w:space="0"/>
            </w:tcBorders>
          </w:tcPr>
          <w:p w14:paraId="626D294B">
            <w:pPr>
              <w:pStyle w:val="9"/>
              <w:rPr>
                <w:rFonts w:ascii="Times New Roman"/>
                <w:sz w:val="18"/>
              </w:rPr>
            </w:pPr>
          </w:p>
        </w:tc>
      </w:tr>
      <w:tr w14:paraId="1407A8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2" w:hRule="atLeast"/>
        </w:trPr>
        <w:tc>
          <w:tcPr>
            <w:tcW w:w="10170" w:type="dxa"/>
            <w:gridSpan w:val="13"/>
            <w:tcBorders>
              <w:left w:val="nil"/>
              <w:bottom w:val="single" w:color="FFFFFF" w:sz="6" w:space="0"/>
              <w:right w:val="single" w:color="FFFFFF" w:sz="6" w:space="0"/>
            </w:tcBorders>
          </w:tcPr>
          <w:p w14:paraId="3A942DFB">
            <w:pPr>
              <w:pStyle w:val="9"/>
              <w:spacing w:before="46" w:line="207" w:lineRule="exact"/>
              <w:ind w:left="29"/>
              <w:rPr>
                <w:sz w:val="18"/>
              </w:rPr>
            </w:pPr>
            <w:r>
              <w:rPr>
                <w:spacing w:val="-2"/>
                <w:sz w:val="18"/>
              </w:rPr>
              <w:t>注：1.</w:t>
            </w:r>
            <w:r>
              <w:rPr>
                <w:spacing w:val="-3"/>
                <w:sz w:val="18"/>
              </w:rPr>
              <w:t>此表由招标人填写“暂估单价”，并在备注栏说明暂估价的材料、工程设备拟用在那些清单项目上，投标人应将上述材料</w:t>
            </w:r>
          </w:p>
          <w:p w14:paraId="4CA62385">
            <w:pPr>
              <w:pStyle w:val="9"/>
              <w:spacing w:line="207" w:lineRule="exact"/>
              <w:ind w:left="29"/>
              <w:rPr>
                <w:sz w:val="18"/>
              </w:rPr>
            </w:pPr>
            <w:r>
              <w:rPr>
                <w:spacing w:val="-3"/>
                <w:sz w:val="18"/>
              </w:rPr>
              <w:t>、工程设备暂估单价计入工程量清单综合单价报价中</w:t>
            </w:r>
          </w:p>
        </w:tc>
      </w:tr>
      <w:tr w14:paraId="3FBC842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4" w:hRule="atLeast"/>
        </w:trPr>
        <w:tc>
          <w:tcPr>
            <w:tcW w:w="7869" w:type="dxa"/>
            <w:gridSpan w:val="10"/>
            <w:tcBorders>
              <w:top w:val="single" w:color="FFFFFF" w:sz="6" w:space="0"/>
              <w:left w:val="nil"/>
              <w:bottom w:val="single" w:color="FFFFFF" w:sz="2" w:space="0"/>
              <w:right w:val="single" w:color="FFFFFF" w:sz="36" w:space="0"/>
            </w:tcBorders>
          </w:tcPr>
          <w:p w14:paraId="2B610BD3">
            <w:pPr>
              <w:pStyle w:val="9"/>
              <w:rPr>
                <w:rFonts w:ascii="Times New Roman"/>
                <w:sz w:val="18"/>
              </w:rPr>
            </w:pPr>
          </w:p>
        </w:tc>
        <w:tc>
          <w:tcPr>
            <w:tcW w:w="2301" w:type="dxa"/>
            <w:gridSpan w:val="3"/>
            <w:tcBorders>
              <w:top w:val="single" w:color="FFFFFF" w:sz="6" w:space="0"/>
              <w:left w:val="single" w:color="FFFFFF" w:sz="36" w:space="0"/>
              <w:bottom w:val="single" w:color="FFFFFF" w:sz="2" w:space="0"/>
              <w:right w:val="nil"/>
            </w:tcBorders>
          </w:tcPr>
          <w:p w14:paraId="26F78378">
            <w:pPr>
              <w:pStyle w:val="9"/>
              <w:spacing w:before="23"/>
              <w:ind w:left="1413"/>
              <w:rPr>
                <w:sz w:val="18"/>
              </w:rPr>
            </w:pPr>
            <w:r>
              <w:rPr>
                <w:spacing w:val="-2"/>
                <w:sz w:val="18"/>
              </w:rPr>
              <w:t>表—12—</w:t>
            </w:r>
            <w:r>
              <w:rPr>
                <w:spacing w:val="-10"/>
                <w:sz w:val="18"/>
              </w:rPr>
              <w:t>2</w:t>
            </w:r>
          </w:p>
        </w:tc>
      </w:tr>
    </w:tbl>
    <w:p w14:paraId="314F8BD9">
      <w:pPr>
        <w:pStyle w:val="9"/>
        <w:spacing w:after="0"/>
        <w:rPr>
          <w:sz w:val="18"/>
        </w:rPr>
        <w:sectPr>
          <w:pgSz w:w="11960" w:h="16880"/>
          <w:pgMar w:top="820" w:right="708" w:bottom="835" w:left="708" w:header="720" w:footer="720" w:gutter="0"/>
          <w:cols w:space="720" w:num="1"/>
        </w:sectPr>
      </w:pPr>
    </w:p>
    <w:tbl>
      <w:tblPr>
        <w:tblStyle w:val="5"/>
        <w:tblW w:w="0" w:type="auto"/>
        <w:tblInd w:w="1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38"/>
        <w:gridCol w:w="4282"/>
        <w:gridCol w:w="689"/>
        <w:gridCol w:w="270"/>
        <w:gridCol w:w="360"/>
        <w:gridCol w:w="360"/>
        <w:gridCol w:w="270"/>
        <w:gridCol w:w="300"/>
      </w:tblGrid>
      <w:tr w14:paraId="05BAB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7920" w:type="dxa"/>
            <w:gridSpan w:val="2"/>
            <w:tcBorders>
              <w:bottom w:val="single" w:color="FFFFFF" w:sz="6" w:space="0"/>
              <w:right w:val="single" w:color="FFFFFF" w:sz="6" w:space="0"/>
            </w:tcBorders>
          </w:tcPr>
          <w:p w14:paraId="4734E7E3">
            <w:pPr>
              <w:pStyle w:val="9"/>
              <w:rPr>
                <w:rFonts w:ascii="Times New Roman"/>
                <w:sz w:val="18"/>
              </w:rPr>
            </w:pPr>
          </w:p>
        </w:tc>
        <w:tc>
          <w:tcPr>
            <w:tcW w:w="2249" w:type="dxa"/>
            <w:gridSpan w:val="6"/>
            <w:tcBorders>
              <w:left w:val="single" w:color="FFFFFF" w:sz="6" w:space="0"/>
              <w:bottom w:val="single" w:color="FFFFFF" w:sz="6" w:space="0"/>
              <w:right w:val="single" w:color="FFFFFF" w:sz="6" w:space="0"/>
            </w:tcBorders>
          </w:tcPr>
          <w:p w14:paraId="4A423015">
            <w:pPr>
              <w:pStyle w:val="9"/>
              <w:rPr>
                <w:rFonts w:ascii="Times New Roman"/>
                <w:sz w:val="18"/>
              </w:rPr>
            </w:pPr>
          </w:p>
        </w:tc>
      </w:tr>
      <w:tr w14:paraId="2FB1C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10169" w:type="dxa"/>
            <w:gridSpan w:val="8"/>
            <w:tcBorders>
              <w:top w:val="single" w:color="FFFFFF" w:sz="6" w:space="0"/>
              <w:bottom w:val="single" w:color="FFFFFF" w:sz="6" w:space="0"/>
              <w:right w:val="single" w:color="FFFFFF" w:sz="6" w:space="0"/>
            </w:tcBorders>
          </w:tcPr>
          <w:p w14:paraId="672D434F">
            <w:pPr>
              <w:pStyle w:val="9"/>
              <w:spacing w:before="18"/>
              <w:ind w:left="5" w:right="3"/>
              <w:jc w:val="center"/>
              <w:rPr>
                <w:sz w:val="40"/>
              </w:rPr>
            </w:pPr>
            <w:bookmarkStart w:id="13" w:name="表-12-3 专业工程暂估价及结算价表"/>
            <w:bookmarkEnd w:id="13"/>
            <w:r>
              <w:rPr>
                <w:spacing w:val="12"/>
                <w:sz w:val="40"/>
              </w:rPr>
              <w:t>专业工程暂估价及结算价表</w:t>
            </w:r>
          </w:p>
        </w:tc>
      </w:tr>
      <w:tr w14:paraId="7EB75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3638" w:type="dxa"/>
            <w:tcBorders>
              <w:top w:val="single" w:color="FFFFFF" w:sz="6" w:space="0"/>
              <w:right w:val="single" w:color="FFFFFF" w:sz="6" w:space="0"/>
            </w:tcBorders>
          </w:tcPr>
          <w:p w14:paraId="2A864AC8">
            <w:pPr>
              <w:pStyle w:val="9"/>
              <w:spacing w:before="14"/>
              <w:rPr>
                <w:sz w:val="18"/>
              </w:rPr>
            </w:pPr>
          </w:p>
          <w:p w14:paraId="2C999C61">
            <w:pPr>
              <w:pStyle w:val="9"/>
              <w:ind w:left="37"/>
              <w:rPr>
                <w:sz w:val="18"/>
              </w:rPr>
            </w:pPr>
            <w:r>
              <w:rPr>
                <w:spacing w:val="-3"/>
                <w:sz w:val="18"/>
              </w:rPr>
              <w:t>工程名称：建筑与装饰工程</w:t>
            </w:r>
          </w:p>
        </w:tc>
        <w:tc>
          <w:tcPr>
            <w:tcW w:w="4282" w:type="dxa"/>
            <w:tcBorders>
              <w:top w:val="single" w:color="FFFFFF" w:sz="6" w:space="0"/>
              <w:left w:val="single" w:color="FFFFFF" w:sz="6" w:space="0"/>
              <w:right w:val="single" w:color="FFFFFF" w:sz="6" w:space="0"/>
            </w:tcBorders>
          </w:tcPr>
          <w:p w14:paraId="4C21AB6D">
            <w:pPr>
              <w:pStyle w:val="9"/>
              <w:spacing w:before="200" w:line="184" w:lineRule="auto"/>
              <w:ind w:left="29" w:right="101"/>
              <w:rPr>
                <w:sz w:val="18"/>
              </w:rPr>
            </w:pPr>
            <w:r>
              <w:rPr>
                <w:spacing w:val="-2"/>
                <w:sz w:val="18"/>
              </w:rPr>
              <w:t>标段：阿勒泰地区中医医院（阿勒泰地区哈萨克医医院）风湿科治疗区地砖、墙面改造</w:t>
            </w:r>
          </w:p>
        </w:tc>
        <w:tc>
          <w:tcPr>
            <w:tcW w:w="689" w:type="dxa"/>
            <w:tcBorders>
              <w:top w:val="single" w:color="FFFFFF" w:sz="6" w:space="0"/>
              <w:left w:val="single" w:color="FFFFFF" w:sz="6" w:space="0"/>
            </w:tcBorders>
          </w:tcPr>
          <w:p w14:paraId="7215C7C0">
            <w:pPr>
              <w:pStyle w:val="9"/>
              <w:spacing w:before="14"/>
              <w:rPr>
                <w:sz w:val="18"/>
              </w:rPr>
            </w:pPr>
          </w:p>
          <w:p w14:paraId="77481413">
            <w:pPr>
              <w:pStyle w:val="9"/>
              <w:ind w:left="418"/>
              <w:rPr>
                <w:sz w:val="18"/>
              </w:rPr>
            </w:pPr>
            <w:r>
              <w:rPr>
                <w:spacing w:val="-10"/>
                <w:sz w:val="18"/>
              </w:rPr>
              <w:t>第</w:t>
            </w:r>
          </w:p>
        </w:tc>
        <w:tc>
          <w:tcPr>
            <w:tcW w:w="270" w:type="dxa"/>
            <w:tcBorders>
              <w:top w:val="single" w:color="FFFFFF" w:sz="6" w:space="0"/>
            </w:tcBorders>
          </w:tcPr>
          <w:p w14:paraId="3176D19F">
            <w:pPr>
              <w:pStyle w:val="9"/>
              <w:spacing w:before="14"/>
              <w:rPr>
                <w:sz w:val="18"/>
              </w:rPr>
            </w:pPr>
          </w:p>
          <w:p w14:paraId="5E0C818E">
            <w:pPr>
              <w:pStyle w:val="9"/>
              <w:ind w:left="96"/>
              <w:rPr>
                <w:sz w:val="18"/>
              </w:rPr>
            </w:pPr>
            <w:r>
              <w:rPr>
                <w:spacing w:val="-10"/>
                <w:sz w:val="18"/>
              </w:rPr>
              <w:t>1</w:t>
            </w:r>
          </w:p>
        </w:tc>
        <w:tc>
          <w:tcPr>
            <w:tcW w:w="360" w:type="dxa"/>
            <w:tcBorders>
              <w:top w:val="single" w:color="FFFFFF" w:sz="6" w:space="0"/>
            </w:tcBorders>
          </w:tcPr>
          <w:p w14:paraId="667D8F0C">
            <w:pPr>
              <w:pStyle w:val="9"/>
              <w:spacing w:before="14"/>
              <w:rPr>
                <w:sz w:val="18"/>
              </w:rPr>
            </w:pPr>
          </w:p>
          <w:p w14:paraId="468898B0">
            <w:pPr>
              <w:pStyle w:val="9"/>
              <w:ind w:left="96"/>
              <w:rPr>
                <w:sz w:val="18"/>
              </w:rPr>
            </w:pPr>
            <w:r>
              <w:rPr>
                <w:spacing w:val="-10"/>
                <w:sz w:val="18"/>
              </w:rPr>
              <w:t>页</w:t>
            </w:r>
          </w:p>
        </w:tc>
        <w:tc>
          <w:tcPr>
            <w:tcW w:w="360" w:type="dxa"/>
            <w:tcBorders>
              <w:top w:val="single" w:color="FFFFFF" w:sz="6" w:space="0"/>
            </w:tcBorders>
          </w:tcPr>
          <w:p w14:paraId="2EFD52BC">
            <w:pPr>
              <w:pStyle w:val="9"/>
              <w:spacing w:before="14"/>
              <w:rPr>
                <w:sz w:val="18"/>
              </w:rPr>
            </w:pPr>
          </w:p>
          <w:p w14:paraId="2A8C11C0">
            <w:pPr>
              <w:pStyle w:val="9"/>
              <w:ind w:left="95"/>
              <w:rPr>
                <w:sz w:val="18"/>
              </w:rPr>
            </w:pPr>
            <w:r>
              <w:rPr>
                <w:spacing w:val="-10"/>
                <w:sz w:val="18"/>
              </w:rPr>
              <w:t>共</w:t>
            </w:r>
          </w:p>
        </w:tc>
        <w:tc>
          <w:tcPr>
            <w:tcW w:w="270" w:type="dxa"/>
            <w:tcBorders>
              <w:top w:val="single" w:color="FFFFFF" w:sz="6" w:space="0"/>
            </w:tcBorders>
          </w:tcPr>
          <w:p w14:paraId="4D17C735">
            <w:pPr>
              <w:pStyle w:val="9"/>
              <w:spacing w:before="14"/>
              <w:rPr>
                <w:sz w:val="18"/>
              </w:rPr>
            </w:pPr>
          </w:p>
          <w:p w14:paraId="568D4761">
            <w:pPr>
              <w:pStyle w:val="9"/>
              <w:ind w:left="95"/>
              <w:rPr>
                <w:sz w:val="18"/>
              </w:rPr>
            </w:pPr>
            <w:r>
              <w:rPr>
                <w:spacing w:val="-10"/>
                <w:sz w:val="18"/>
              </w:rPr>
              <w:t>1</w:t>
            </w:r>
          </w:p>
        </w:tc>
        <w:tc>
          <w:tcPr>
            <w:tcW w:w="300" w:type="dxa"/>
            <w:tcBorders>
              <w:top w:val="single" w:color="FFFFFF" w:sz="6" w:space="0"/>
            </w:tcBorders>
          </w:tcPr>
          <w:p w14:paraId="404F050A">
            <w:pPr>
              <w:pStyle w:val="9"/>
              <w:spacing w:before="14"/>
              <w:rPr>
                <w:sz w:val="18"/>
              </w:rPr>
            </w:pPr>
          </w:p>
          <w:p w14:paraId="6783EB3A">
            <w:pPr>
              <w:pStyle w:val="9"/>
              <w:ind w:left="94"/>
              <w:rPr>
                <w:sz w:val="18"/>
              </w:rPr>
            </w:pPr>
            <w:r>
              <w:rPr>
                <w:spacing w:val="-10"/>
                <w:sz w:val="18"/>
              </w:rPr>
              <w:t>页</w:t>
            </w:r>
          </w:p>
        </w:tc>
      </w:tr>
    </w:tbl>
    <w:p w14:paraId="7C0BA2B5">
      <w:pPr>
        <w:pStyle w:val="3"/>
        <w:spacing w:before="12"/>
        <w:rPr>
          <w:sz w:val="2"/>
        </w:rPr>
      </w:pPr>
      <w:r>
        <w:rPr>
          <w:sz w:val="2"/>
        </w:rPr>
        <mc:AlternateContent>
          <mc:Choice Requires="wps">
            <w:drawing>
              <wp:anchor distT="0" distB="0" distL="0" distR="0" simplePos="0" relativeHeight="251687936" behindDoc="1" locked="0" layoutInCell="1" allowOverlap="1">
                <wp:simplePos x="0" y="0"/>
                <wp:positionH relativeFrom="page">
                  <wp:posOffset>0</wp:posOffset>
                </wp:positionH>
                <wp:positionV relativeFrom="page">
                  <wp:posOffset>0</wp:posOffset>
                </wp:positionV>
                <wp:extent cx="7548880" cy="10661015"/>
                <wp:effectExtent l="0" t="0" r="0" b="0"/>
                <wp:wrapNone/>
                <wp:docPr id="130" name="Graphic 130"/>
                <wp:cNvGraphicFramePr/>
                <a:graphic xmlns:a="http://schemas.openxmlformats.org/drawingml/2006/main">
                  <a:graphicData uri="http://schemas.microsoft.com/office/word/2010/wordprocessingShape">
                    <wps:wsp>
                      <wps:cNvSpPr/>
                      <wps:spPr>
                        <a:xfrm>
                          <a:off x="0" y="0"/>
                          <a:ext cx="7548880" cy="10661015"/>
                        </a:xfrm>
                        <a:custGeom>
                          <a:avLst/>
                          <a:gdLst/>
                          <a:ahLst/>
                          <a:cxnLst/>
                          <a:rect l="l" t="t" r="r" b="b"/>
                          <a:pathLst>
                            <a:path w="7548880" h="10661015">
                              <a:moveTo>
                                <a:pt x="7548371" y="0"/>
                              </a:moveTo>
                              <a:lnTo>
                                <a:pt x="0" y="0"/>
                              </a:lnTo>
                              <a:lnTo>
                                <a:pt x="0" y="10660506"/>
                              </a:lnTo>
                              <a:lnTo>
                                <a:pt x="7548371" y="10660506"/>
                              </a:lnTo>
                              <a:lnTo>
                                <a:pt x="7548371" y="0"/>
                              </a:lnTo>
                              <a:close/>
                            </a:path>
                          </a:pathLst>
                        </a:custGeom>
                        <a:solidFill>
                          <a:srgbClr val="FFFFFF"/>
                        </a:solidFill>
                      </wps:spPr>
                      <wps:bodyPr wrap="square" lIns="0" tIns="0" rIns="0" bIns="0" rtlCol="0">
                        <a:noAutofit/>
                      </wps:bodyPr>
                    </wps:wsp>
                  </a:graphicData>
                </a:graphic>
              </wp:anchor>
            </w:drawing>
          </mc:Choice>
          <mc:Fallback>
            <w:pict>
              <v:shape id="Graphic 130" o:spid="_x0000_s1026" o:spt="100" style="position:absolute;left:0pt;margin-left:0pt;margin-top:0pt;height:839.45pt;width:594.4pt;mso-position-horizontal-relative:page;mso-position-vertical-relative:page;z-index:-251628544;mso-width-relative:page;mso-height-relative:page;" fillcolor="#FFFFFF" filled="t" stroked="f" coordsize="7548880,10661015" o:gfxdata="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tXsZS1wAAAAcBAAAPAAAAAAAAAAEAIAAAACIAAABkcnMvZG93bnJldi54bWxQSwECFAAUAAAA&#10;CACHTuJAZcNi4CgCAADwBAAADgAAAAAAAAABACAAAAAmAQAAZHJzL2Uyb0RvYy54bWxQSwUGAAAA&#10;AAYABgBZAQAAwAUAAAAA&#10;" path="m7548371,0l0,0,0,10660506,7548371,10660506,7548371,0xe">
                <v:fill on="t" focussize="0,0"/>
                <v:stroke on="f"/>
                <v:imagedata o:title=""/>
                <o:lock v:ext="edit" aspectratio="f"/>
                <v:textbox inset="0mm,0mm,0mm,0mm"/>
              </v:shape>
            </w:pict>
          </mc:Fallback>
        </mc:AlternateContent>
      </w:r>
    </w:p>
    <w:tbl>
      <w:tblPr>
        <w:tblStyle w:val="5"/>
        <w:tblW w:w="0" w:type="auto"/>
        <w:tblInd w:w="17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49"/>
        <w:gridCol w:w="1887"/>
        <w:gridCol w:w="1632"/>
        <w:gridCol w:w="1348"/>
        <w:gridCol w:w="1393"/>
        <w:gridCol w:w="862"/>
        <w:gridCol w:w="533"/>
        <w:gridCol w:w="1768"/>
      </w:tblGrid>
      <w:tr w14:paraId="027798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749" w:type="dxa"/>
            <w:tcBorders>
              <w:bottom w:val="single" w:color="000000" w:sz="6" w:space="0"/>
              <w:right w:val="single" w:color="000000" w:sz="6" w:space="0"/>
            </w:tcBorders>
          </w:tcPr>
          <w:p w14:paraId="3432EBEF">
            <w:pPr>
              <w:pStyle w:val="9"/>
              <w:spacing w:before="46"/>
              <w:ind w:left="21"/>
              <w:jc w:val="center"/>
              <w:rPr>
                <w:sz w:val="18"/>
              </w:rPr>
            </w:pPr>
            <w:r>
              <w:rPr>
                <w:spacing w:val="-6"/>
                <w:sz w:val="18"/>
              </w:rPr>
              <w:t>序号</w:t>
            </w:r>
          </w:p>
        </w:tc>
        <w:tc>
          <w:tcPr>
            <w:tcW w:w="1887" w:type="dxa"/>
            <w:tcBorders>
              <w:left w:val="single" w:color="000000" w:sz="6" w:space="0"/>
              <w:bottom w:val="single" w:color="000000" w:sz="6" w:space="0"/>
              <w:right w:val="single" w:color="000000" w:sz="6" w:space="0"/>
            </w:tcBorders>
          </w:tcPr>
          <w:p w14:paraId="4CD15B56">
            <w:pPr>
              <w:pStyle w:val="9"/>
              <w:spacing w:before="46"/>
              <w:ind w:left="590"/>
              <w:rPr>
                <w:sz w:val="18"/>
              </w:rPr>
            </w:pPr>
            <w:r>
              <w:rPr>
                <w:spacing w:val="-4"/>
                <w:sz w:val="18"/>
              </w:rPr>
              <w:t>工程名称</w:t>
            </w:r>
          </w:p>
        </w:tc>
        <w:tc>
          <w:tcPr>
            <w:tcW w:w="1632" w:type="dxa"/>
            <w:tcBorders>
              <w:left w:val="single" w:color="000000" w:sz="6" w:space="0"/>
              <w:bottom w:val="single" w:color="000000" w:sz="6" w:space="0"/>
              <w:right w:val="single" w:color="000000" w:sz="6" w:space="0"/>
            </w:tcBorders>
          </w:tcPr>
          <w:p w14:paraId="3B0988FC">
            <w:pPr>
              <w:pStyle w:val="9"/>
              <w:spacing w:before="46"/>
              <w:ind w:left="470"/>
              <w:rPr>
                <w:sz w:val="18"/>
              </w:rPr>
            </w:pPr>
            <w:r>
              <w:rPr>
                <w:spacing w:val="-4"/>
                <w:sz w:val="18"/>
              </w:rPr>
              <w:t>工程内容</w:t>
            </w:r>
          </w:p>
        </w:tc>
        <w:tc>
          <w:tcPr>
            <w:tcW w:w="1348" w:type="dxa"/>
            <w:tcBorders>
              <w:left w:val="single" w:color="000000" w:sz="6" w:space="0"/>
              <w:bottom w:val="single" w:color="000000" w:sz="6" w:space="0"/>
              <w:right w:val="single" w:color="000000" w:sz="6" w:space="0"/>
            </w:tcBorders>
          </w:tcPr>
          <w:p w14:paraId="3E1B729B">
            <w:pPr>
              <w:pStyle w:val="9"/>
              <w:spacing w:before="46"/>
              <w:ind w:right="21"/>
              <w:jc w:val="right"/>
              <w:rPr>
                <w:sz w:val="18"/>
              </w:rPr>
            </w:pPr>
            <w:r>
              <w:rPr>
                <w:spacing w:val="-2"/>
                <w:sz w:val="18"/>
              </w:rPr>
              <w:t>暂估金额（元</w:t>
            </w:r>
            <w:r>
              <w:rPr>
                <w:spacing w:val="-10"/>
                <w:sz w:val="18"/>
              </w:rPr>
              <w:t>）</w:t>
            </w:r>
          </w:p>
        </w:tc>
        <w:tc>
          <w:tcPr>
            <w:tcW w:w="1393" w:type="dxa"/>
            <w:tcBorders>
              <w:left w:val="single" w:color="000000" w:sz="6" w:space="0"/>
              <w:bottom w:val="single" w:color="000000" w:sz="6" w:space="0"/>
              <w:right w:val="single" w:color="000000" w:sz="6" w:space="0"/>
            </w:tcBorders>
          </w:tcPr>
          <w:p w14:paraId="4A9AD427">
            <w:pPr>
              <w:pStyle w:val="9"/>
              <w:spacing w:before="46"/>
              <w:ind w:left="170"/>
              <w:rPr>
                <w:sz w:val="18"/>
              </w:rPr>
            </w:pPr>
            <w:r>
              <w:rPr>
                <w:spacing w:val="-4"/>
                <w:sz w:val="18"/>
              </w:rPr>
              <w:t>结算金额(元)</w:t>
            </w:r>
          </w:p>
        </w:tc>
        <w:tc>
          <w:tcPr>
            <w:tcW w:w="1395" w:type="dxa"/>
            <w:gridSpan w:val="2"/>
            <w:tcBorders>
              <w:left w:val="single" w:color="000000" w:sz="6" w:space="0"/>
              <w:bottom w:val="single" w:color="000000" w:sz="6" w:space="0"/>
              <w:right w:val="single" w:color="000000" w:sz="6" w:space="0"/>
            </w:tcBorders>
          </w:tcPr>
          <w:p w14:paraId="55A8A0DB">
            <w:pPr>
              <w:pStyle w:val="9"/>
              <w:spacing w:before="46"/>
              <w:ind w:left="259"/>
              <w:rPr>
                <w:sz w:val="18"/>
              </w:rPr>
            </w:pPr>
            <w:r>
              <w:rPr>
                <w:spacing w:val="-4"/>
                <w:sz w:val="18"/>
              </w:rPr>
              <w:t>差额±(元)</w:t>
            </w:r>
          </w:p>
        </w:tc>
        <w:tc>
          <w:tcPr>
            <w:tcW w:w="1768" w:type="dxa"/>
            <w:tcBorders>
              <w:left w:val="single" w:color="000000" w:sz="6" w:space="0"/>
              <w:bottom w:val="single" w:color="000000" w:sz="6" w:space="0"/>
            </w:tcBorders>
          </w:tcPr>
          <w:p w14:paraId="13E2A815">
            <w:pPr>
              <w:pStyle w:val="9"/>
              <w:spacing w:before="46"/>
              <w:ind w:left="25"/>
              <w:jc w:val="center"/>
              <w:rPr>
                <w:sz w:val="18"/>
              </w:rPr>
            </w:pPr>
            <w:r>
              <w:rPr>
                <w:spacing w:val="-6"/>
                <w:sz w:val="18"/>
              </w:rPr>
              <w:t>备注</w:t>
            </w:r>
          </w:p>
        </w:tc>
      </w:tr>
      <w:tr w14:paraId="3238E34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749" w:type="dxa"/>
            <w:tcBorders>
              <w:top w:val="single" w:color="000000" w:sz="6" w:space="0"/>
              <w:bottom w:val="single" w:color="000000" w:sz="6" w:space="0"/>
              <w:right w:val="single" w:color="000000" w:sz="6" w:space="0"/>
            </w:tcBorders>
          </w:tcPr>
          <w:p w14:paraId="1B30A82E">
            <w:pPr>
              <w:pStyle w:val="9"/>
              <w:spacing w:before="38"/>
              <w:ind w:left="21"/>
              <w:jc w:val="center"/>
              <w:rPr>
                <w:sz w:val="18"/>
              </w:rPr>
            </w:pPr>
            <w:r>
              <w:rPr>
                <w:spacing w:val="-10"/>
                <w:sz w:val="18"/>
              </w:rPr>
              <w:t>1</w:t>
            </w:r>
          </w:p>
        </w:tc>
        <w:tc>
          <w:tcPr>
            <w:tcW w:w="1887" w:type="dxa"/>
            <w:tcBorders>
              <w:top w:val="single" w:color="000000" w:sz="6" w:space="0"/>
              <w:left w:val="single" w:color="000000" w:sz="6" w:space="0"/>
              <w:bottom w:val="single" w:color="000000" w:sz="6" w:space="0"/>
              <w:right w:val="single" w:color="000000" w:sz="6" w:space="0"/>
            </w:tcBorders>
          </w:tcPr>
          <w:p w14:paraId="39CE0E2E">
            <w:pPr>
              <w:pStyle w:val="9"/>
              <w:spacing w:before="38"/>
              <w:ind w:left="37"/>
              <w:rPr>
                <w:sz w:val="18"/>
              </w:rPr>
            </w:pPr>
            <w:r>
              <w:rPr>
                <w:spacing w:val="-3"/>
                <w:sz w:val="18"/>
              </w:rPr>
              <w:t>插头灯具及改线改造</w:t>
            </w:r>
          </w:p>
        </w:tc>
        <w:tc>
          <w:tcPr>
            <w:tcW w:w="1632" w:type="dxa"/>
            <w:tcBorders>
              <w:top w:val="single" w:color="000000" w:sz="6" w:space="0"/>
              <w:left w:val="single" w:color="000000" w:sz="6" w:space="0"/>
              <w:bottom w:val="single" w:color="000000" w:sz="6" w:space="0"/>
              <w:right w:val="single" w:color="000000" w:sz="6" w:space="0"/>
            </w:tcBorders>
          </w:tcPr>
          <w:p w14:paraId="323DCE0A">
            <w:pPr>
              <w:pStyle w:val="9"/>
              <w:spacing w:before="38"/>
              <w:ind w:left="36"/>
              <w:rPr>
                <w:sz w:val="18"/>
              </w:rPr>
            </w:pPr>
            <w:r>
              <w:rPr>
                <w:spacing w:val="-4"/>
                <w:sz w:val="18"/>
              </w:rPr>
              <w:t>电路改造</w:t>
            </w:r>
          </w:p>
        </w:tc>
        <w:tc>
          <w:tcPr>
            <w:tcW w:w="1348" w:type="dxa"/>
            <w:tcBorders>
              <w:top w:val="single" w:color="000000" w:sz="6" w:space="0"/>
              <w:left w:val="single" w:color="000000" w:sz="6" w:space="0"/>
              <w:bottom w:val="single" w:color="000000" w:sz="6" w:space="0"/>
              <w:right w:val="single" w:color="000000" w:sz="6" w:space="0"/>
            </w:tcBorders>
          </w:tcPr>
          <w:p w14:paraId="751D2C52">
            <w:pPr>
              <w:pStyle w:val="9"/>
              <w:spacing w:before="38"/>
              <w:ind w:right="-15"/>
              <w:jc w:val="right"/>
              <w:rPr>
                <w:sz w:val="18"/>
              </w:rPr>
            </w:pPr>
          </w:p>
        </w:tc>
        <w:tc>
          <w:tcPr>
            <w:tcW w:w="1393" w:type="dxa"/>
            <w:tcBorders>
              <w:top w:val="single" w:color="000000" w:sz="6" w:space="0"/>
              <w:left w:val="single" w:color="000000" w:sz="6" w:space="0"/>
              <w:bottom w:val="single" w:color="000000" w:sz="6" w:space="0"/>
              <w:right w:val="single" w:color="000000" w:sz="6" w:space="0"/>
            </w:tcBorders>
          </w:tcPr>
          <w:p w14:paraId="2DF05EB5">
            <w:pPr>
              <w:pStyle w:val="9"/>
              <w:rPr>
                <w:rFonts w:ascii="Times New Roman"/>
                <w:sz w:val="18"/>
              </w:rPr>
            </w:pPr>
          </w:p>
        </w:tc>
        <w:tc>
          <w:tcPr>
            <w:tcW w:w="1395" w:type="dxa"/>
            <w:gridSpan w:val="2"/>
            <w:tcBorders>
              <w:top w:val="single" w:color="000000" w:sz="6" w:space="0"/>
              <w:left w:val="single" w:color="000000" w:sz="6" w:space="0"/>
              <w:bottom w:val="single" w:color="000000" w:sz="6" w:space="0"/>
              <w:right w:val="single" w:color="000000" w:sz="6" w:space="0"/>
            </w:tcBorders>
          </w:tcPr>
          <w:p w14:paraId="1E5E0B8E">
            <w:pPr>
              <w:pStyle w:val="9"/>
              <w:rPr>
                <w:rFonts w:ascii="Times New Roman"/>
                <w:sz w:val="18"/>
              </w:rPr>
            </w:pPr>
          </w:p>
        </w:tc>
        <w:tc>
          <w:tcPr>
            <w:tcW w:w="1768" w:type="dxa"/>
            <w:tcBorders>
              <w:top w:val="single" w:color="000000" w:sz="6" w:space="0"/>
              <w:left w:val="single" w:color="000000" w:sz="6" w:space="0"/>
              <w:bottom w:val="single" w:color="000000" w:sz="6" w:space="0"/>
            </w:tcBorders>
          </w:tcPr>
          <w:p w14:paraId="57B64A91">
            <w:pPr>
              <w:pStyle w:val="9"/>
              <w:rPr>
                <w:rFonts w:ascii="Times New Roman"/>
                <w:sz w:val="18"/>
              </w:rPr>
            </w:pPr>
          </w:p>
        </w:tc>
      </w:tr>
      <w:tr w14:paraId="5700D9C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749" w:type="dxa"/>
            <w:tcBorders>
              <w:top w:val="single" w:color="000000" w:sz="6" w:space="0"/>
              <w:bottom w:val="single" w:color="000000" w:sz="6" w:space="0"/>
              <w:right w:val="single" w:color="000000" w:sz="6" w:space="0"/>
            </w:tcBorders>
          </w:tcPr>
          <w:p w14:paraId="539F2CCB">
            <w:pPr>
              <w:pStyle w:val="9"/>
              <w:rPr>
                <w:rFonts w:ascii="Times New Roman"/>
                <w:sz w:val="18"/>
              </w:rPr>
            </w:pPr>
          </w:p>
        </w:tc>
        <w:tc>
          <w:tcPr>
            <w:tcW w:w="1887" w:type="dxa"/>
            <w:tcBorders>
              <w:top w:val="single" w:color="000000" w:sz="6" w:space="0"/>
              <w:left w:val="single" w:color="000000" w:sz="6" w:space="0"/>
              <w:bottom w:val="single" w:color="000000" w:sz="6" w:space="0"/>
              <w:right w:val="single" w:color="000000" w:sz="6" w:space="0"/>
            </w:tcBorders>
          </w:tcPr>
          <w:p w14:paraId="0E3311C0">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0BCBF581">
            <w:pPr>
              <w:pStyle w:val="9"/>
              <w:rPr>
                <w:rFonts w:ascii="Times New Roman"/>
                <w:sz w:val="18"/>
              </w:rPr>
            </w:pPr>
          </w:p>
        </w:tc>
        <w:tc>
          <w:tcPr>
            <w:tcW w:w="1348" w:type="dxa"/>
            <w:tcBorders>
              <w:top w:val="single" w:color="000000" w:sz="6" w:space="0"/>
              <w:left w:val="single" w:color="000000" w:sz="6" w:space="0"/>
              <w:bottom w:val="single" w:color="000000" w:sz="6" w:space="0"/>
              <w:right w:val="single" w:color="000000" w:sz="6" w:space="0"/>
            </w:tcBorders>
          </w:tcPr>
          <w:p w14:paraId="131B2B0A">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1CD01052">
            <w:pPr>
              <w:pStyle w:val="9"/>
              <w:rPr>
                <w:rFonts w:ascii="Times New Roman"/>
                <w:sz w:val="18"/>
              </w:rPr>
            </w:pPr>
          </w:p>
        </w:tc>
        <w:tc>
          <w:tcPr>
            <w:tcW w:w="1395" w:type="dxa"/>
            <w:gridSpan w:val="2"/>
            <w:tcBorders>
              <w:top w:val="single" w:color="000000" w:sz="6" w:space="0"/>
              <w:left w:val="single" w:color="000000" w:sz="6" w:space="0"/>
              <w:bottom w:val="single" w:color="000000" w:sz="6" w:space="0"/>
              <w:right w:val="single" w:color="000000" w:sz="6" w:space="0"/>
            </w:tcBorders>
          </w:tcPr>
          <w:p w14:paraId="0E5F0C22">
            <w:pPr>
              <w:pStyle w:val="9"/>
              <w:rPr>
                <w:rFonts w:ascii="Times New Roman"/>
                <w:sz w:val="18"/>
              </w:rPr>
            </w:pPr>
          </w:p>
        </w:tc>
        <w:tc>
          <w:tcPr>
            <w:tcW w:w="1768" w:type="dxa"/>
            <w:tcBorders>
              <w:top w:val="single" w:color="000000" w:sz="6" w:space="0"/>
              <w:left w:val="single" w:color="000000" w:sz="6" w:space="0"/>
              <w:bottom w:val="single" w:color="000000" w:sz="6" w:space="0"/>
            </w:tcBorders>
          </w:tcPr>
          <w:p w14:paraId="6E9283C3">
            <w:pPr>
              <w:pStyle w:val="9"/>
              <w:rPr>
                <w:rFonts w:ascii="Times New Roman"/>
                <w:sz w:val="18"/>
              </w:rPr>
            </w:pPr>
          </w:p>
        </w:tc>
      </w:tr>
      <w:tr w14:paraId="62864D9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749" w:type="dxa"/>
            <w:tcBorders>
              <w:top w:val="single" w:color="000000" w:sz="6" w:space="0"/>
              <w:bottom w:val="single" w:color="000000" w:sz="6" w:space="0"/>
              <w:right w:val="single" w:color="000000" w:sz="6" w:space="0"/>
            </w:tcBorders>
          </w:tcPr>
          <w:p w14:paraId="4540FFFC">
            <w:pPr>
              <w:pStyle w:val="9"/>
              <w:rPr>
                <w:rFonts w:ascii="Times New Roman"/>
                <w:sz w:val="18"/>
              </w:rPr>
            </w:pPr>
          </w:p>
        </w:tc>
        <w:tc>
          <w:tcPr>
            <w:tcW w:w="1887" w:type="dxa"/>
            <w:tcBorders>
              <w:top w:val="single" w:color="000000" w:sz="6" w:space="0"/>
              <w:left w:val="single" w:color="000000" w:sz="6" w:space="0"/>
              <w:bottom w:val="single" w:color="000000" w:sz="6" w:space="0"/>
              <w:right w:val="single" w:color="000000" w:sz="6" w:space="0"/>
            </w:tcBorders>
          </w:tcPr>
          <w:p w14:paraId="5CB000E3">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73AE7778">
            <w:pPr>
              <w:pStyle w:val="9"/>
              <w:rPr>
                <w:rFonts w:ascii="Times New Roman"/>
                <w:sz w:val="18"/>
              </w:rPr>
            </w:pPr>
          </w:p>
        </w:tc>
        <w:tc>
          <w:tcPr>
            <w:tcW w:w="1348" w:type="dxa"/>
            <w:tcBorders>
              <w:top w:val="single" w:color="000000" w:sz="6" w:space="0"/>
              <w:left w:val="single" w:color="000000" w:sz="6" w:space="0"/>
              <w:bottom w:val="single" w:color="000000" w:sz="6" w:space="0"/>
              <w:right w:val="single" w:color="000000" w:sz="6" w:space="0"/>
            </w:tcBorders>
          </w:tcPr>
          <w:p w14:paraId="4431DEEC">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3C7E18C8">
            <w:pPr>
              <w:pStyle w:val="9"/>
              <w:rPr>
                <w:rFonts w:ascii="Times New Roman"/>
                <w:sz w:val="18"/>
              </w:rPr>
            </w:pPr>
          </w:p>
        </w:tc>
        <w:tc>
          <w:tcPr>
            <w:tcW w:w="1395" w:type="dxa"/>
            <w:gridSpan w:val="2"/>
            <w:tcBorders>
              <w:top w:val="single" w:color="000000" w:sz="6" w:space="0"/>
              <w:left w:val="single" w:color="000000" w:sz="6" w:space="0"/>
              <w:bottom w:val="single" w:color="000000" w:sz="6" w:space="0"/>
              <w:right w:val="single" w:color="000000" w:sz="6" w:space="0"/>
            </w:tcBorders>
          </w:tcPr>
          <w:p w14:paraId="087BC5DF">
            <w:pPr>
              <w:pStyle w:val="9"/>
              <w:rPr>
                <w:rFonts w:ascii="Times New Roman"/>
                <w:sz w:val="18"/>
              </w:rPr>
            </w:pPr>
          </w:p>
        </w:tc>
        <w:tc>
          <w:tcPr>
            <w:tcW w:w="1768" w:type="dxa"/>
            <w:tcBorders>
              <w:top w:val="single" w:color="000000" w:sz="6" w:space="0"/>
              <w:left w:val="single" w:color="000000" w:sz="6" w:space="0"/>
              <w:bottom w:val="single" w:color="000000" w:sz="6" w:space="0"/>
            </w:tcBorders>
          </w:tcPr>
          <w:p w14:paraId="2B4661E8">
            <w:pPr>
              <w:pStyle w:val="9"/>
              <w:rPr>
                <w:rFonts w:ascii="Times New Roman"/>
                <w:sz w:val="18"/>
              </w:rPr>
            </w:pPr>
          </w:p>
        </w:tc>
      </w:tr>
      <w:tr w14:paraId="486BE19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749" w:type="dxa"/>
            <w:tcBorders>
              <w:top w:val="single" w:color="000000" w:sz="6" w:space="0"/>
              <w:bottom w:val="single" w:color="000000" w:sz="6" w:space="0"/>
              <w:right w:val="single" w:color="000000" w:sz="6" w:space="0"/>
            </w:tcBorders>
          </w:tcPr>
          <w:p w14:paraId="4C16225E">
            <w:pPr>
              <w:pStyle w:val="9"/>
              <w:rPr>
                <w:rFonts w:ascii="Times New Roman"/>
                <w:sz w:val="18"/>
              </w:rPr>
            </w:pPr>
          </w:p>
        </w:tc>
        <w:tc>
          <w:tcPr>
            <w:tcW w:w="1887" w:type="dxa"/>
            <w:tcBorders>
              <w:top w:val="single" w:color="000000" w:sz="6" w:space="0"/>
              <w:left w:val="single" w:color="000000" w:sz="6" w:space="0"/>
              <w:bottom w:val="single" w:color="000000" w:sz="6" w:space="0"/>
              <w:right w:val="single" w:color="000000" w:sz="6" w:space="0"/>
            </w:tcBorders>
          </w:tcPr>
          <w:p w14:paraId="6814F83F">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09AEF350">
            <w:pPr>
              <w:pStyle w:val="9"/>
              <w:rPr>
                <w:rFonts w:ascii="Times New Roman"/>
                <w:sz w:val="18"/>
              </w:rPr>
            </w:pPr>
          </w:p>
        </w:tc>
        <w:tc>
          <w:tcPr>
            <w:tcW w:w="1348" w:type="dxa"/>
            <w:tcBorders>
              <w:top w:val="single" w:color="000000" w:sz="6" w:space="0"/>
              <w:left w:val="single" w:color="000000" w:sz="6" w:space="0"/>
              <w:bottom w:val="single" w:color="000000" w:sz="6" w:space="0"/>
              <w:right w:val="single" w:color="000000" w:sz="6" w:space="0"/>
            </w:tcBorders>
          </w:tcPr>
          <w:p w14:paraId="2754FB7B">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5C03BB56">
            <w:pPr>
              <w:pStyle w:val="9"/>
              <w:rPr>
                <w:rFonts w:ascii="Times New Roman"/>
                <w:sz w:val="18"/>
              </w:rPr>
            </w:pPr>
          </w:p>
        </w:tc>
        <w:tc>
          <w:tcPr>
            <w:tcW w:w="1395" w:type="dxa"/>
            <w:gridSpan w:val="2"/>
            <w:tcBorders>
              <w:top w:val="single" w:color="000000" w:sz="6" w:space="0"/>
              <w:left w:val="single" w:color="000000" w:sz="6" w:space="0"/>
              <w:bottom w:val="single" w:color="000000" w:sz="6" w:space="0"/>
              <w:right w:val="single" w:color="000000" w:sz="6" w:space="0"/>
            </w:tcBorders>
          </w:tcPr>
          <w:p w14:paraId="0201B12E">
            <w:pPr>
              <w:pStyle w:val="9"/>
              <w:rPr>
                <w:rFonts w:ascii="Times New Roman"/>
                <w:sz w:val="18"/>
              </w:rPr>
            </w:pPr>
          </w:p>
        </w:tc>
        <w:tc>
          <w:tcPr>
            <w:tcW w:w="1768" w:type="dxa"/>
            <w:tcBorders>
              <w:top w:val="single" w:color="000000" w:sz="6" w:space="0"/>
              <w:left w:val="single" w:color="000000" w:sz="6" w:space="0"/>
              <w:bottom w:val="single" w:color="000000" w:sz="6" w:space="0"/>
            </w:tcBorders>
          </w:tcPr>
          <w:p w14:paraId="6153977E">
            <w:pPr>
              <w:pStyle w:val="9"/>
              <w:rPr>
                <w:rFonts w:ascii="Times New Roman"/>
                <w:sz w:val="18"/>
              </w:rPr>
            </w:pPr>
          </w:p>
        </w:tc>
      </w:tr>
      <w:tr w14:paraId="2E45DB3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749" w:type="dxa"/>
            <w:tcBorders>
              <w:top w:val="single" w:color="000000" w:sz="6" w:space="0"/>
              <w:bottom w:val="single" w:color="000000" w:sz="6" w:space="0"/>
              <w:right w:val="single" w:color="000000" w:sz="6" w:space="0"/>
            </w:tcBorders>
          </w:tcPr>
          <w:p w14:paraId="7742E777">
            <w:pPr>
              <w:pStyle w:val="9"/>
              <w:rPr>
                <w:rFonts w:ascii="Times New Roman"/>
                <w:sz w:val="18"/>
              </w:rPr>
            </w:pPr>
          </w:p>
        </w:tc>
        <w:tc>
          <w:tcPr>
            <w:tcW w:w="1887" w:type="dxa"/>
            <w:tcBorders>
              <w:top w:val="single" w:color="000000" w:sz="6" w:space="0"/>
              <w:left w:val="single" w:color="000000" w:sz="6" w:space="0"/>
              <w:bottom w:val="single" w:color="000000" w:sz="6" w:space="0"/>
              <w:right w:val="single" w:color="000000" w:sz="6" w:space="0"/>
            </w:tcBorders>
          </w:tcPr>
          <w:p w14:paraId="14C48DD1">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0D2A2E92">
            <w:pPr>
              <w:pStyle w:val="9"/>
              <w:rPr>
                <w:rFonts w:ascii="Times New Roman"/>
                <w:sz w:val="18"/>
              </w:rPr>
            </w:pPr>
          </w:p>
        </w:tc>
        <w:tc>
          <w:tcPr>
            <w:tcW w:w="1348" w:type="dxa"/>
            <w:tcBorders>
              <w:top w:val="single" w:color="000000" w:sz="6" w:space="0"/>
              <w:left w:val="single" w:color="000000" w:sz="6" w:space="0"/>
              <w:bottom w:val="single" w:color="000000" w:sz="6" w:space="0"/>
              <w:right w:val="single" w:color="000000" w:sz="6" w:space="0"/>
            </w:tcBorders>
          </w:tcPr>
          <w:p w14:paraId="21457E53">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2A59E99E">
            <w:pPr>
              <w:pStyle w:val="9"/>
              <w:rPr>
                <w:rFonts w:ascii="Times New Roman"/>
                <w:sz w:val="18"/>
              </w:rPr>
            </w:pPr>
          </w:p>
        </w:tc>
        <w:tc>
          <w:tcPr>
            <w:tcW w:w="1395" w:type="dxa"/>
            <w:gridSpan w:val="2"/>
            <w:tcBorders>
              <w:top w:val="single" w:color="000000" w:sz="6" w:space="0"/>
              <w:left w:val="single" w:color="000000" w:sz="6" w:space="0"/>
              <w:bottom w:val="single" w:color="000000" w:sz="6" w:space="0"/>
              <w:right w:val="single" w:color="000000" w:sz="6" w:space="0"/>
            </w:tcBorders>
          </w:tcPr>
          <w:p w14:paraId="7645A82E">
            <w:pPr>
              <w:pStyle w:val="9"/>
              <w:rPr>
                <w:rFonts w:ascii="Times New Roman"/>
                <w:sz w:val="18"/>
              </w:rPr>
            </w:pPr>
          </w:p>
        </w:tc>
        <w:tc>
          <w:tcPr>
            <w:tcW w:w="1768" w:type="dxa"/>
            <w:tcBorders>
              <w:top w:val="single" w:color="000000" w:sz="6" w:space="0"/>
              <w:left w:val="single" w:color="000000" w:sz="6" w:space="0"/>
              <w:bottom w:val="single" w:color="000000" w:sz="6" w:space="0"/>
            </w:tcBorders>
          </w:tcPr>
          <w:p w14:paraId="0191856E">
            <w:pPr>
              <w:pStyle w:val="9"/>
              <w:rPr>
                <w:rFonts w:ascii="Times New Roman"/>
                <w:sz w:val="18"/>
              </w:rPr>
            </w:pPr>
          </w:p>
        </w:tc>
      </w:tr>
      <w:tr w14:paraId="6AB0B9D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749" w:type="dxa"/>
            <w:tcBorders>
              <w:top w:val="single" w:color="000000" w:sz="6" w:space="0"/>
              <w:bottom w:val="single" w:color="000000" w:sz="6" w:space="0"/>
              <w:right w:val="single" w:color="000000" w:sz="6" w:space="0"/>
            </w:tcBorders>
          </w:tcPr>
          <w:p w14:paraId="28E266DE">
            <w:pPr>
              <w:pStyle w:val="9"/>
              <w:rPr>
                <w:rFonts w:ascii="Times New Roman"/>
                <w:sz w:val="18"/>
              </w:rPr>
            </w:pPr>
          </w:p>
        </w:tc>
        <w:tc>
          <w:tcPr>
            <w:tcW w:w="1887" w:type="dxa"/>
            <w:tcBorders>
              <w:top w:val="single" w:color="000000" w:sz="6" w:space="0"/>
              <w:left w:val="single" w:color="000000" w:sz="6" w:space="0"/>
              <w:bottom w:val="single" w:color="000000" w:sz="6" w:space="0"/>
              <w:right w:val="single" w:color="000000" w:sz="6" w:space="0"/>
            </w:tcBorders>
          </w:tcPr>
          <w:p w14:paraId="0D8D0BC6">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5C6BC768">
            <w:pPr>
              <w:pStyle w:val="9"/>
              <w:rPr>
                <w:rFonts w:ascii="Times New Roman"/>
                <w:sz w:val="18"/>
              </w:rPr>
            </w:pPr>
          </w:p>
        </w:tc>
        <w:tc>
          <w:tcPr>
            <w:tcW w:w="1348" w:type="dxa"/>
            <w:tcBorders>
              <w:top w:val="single" w:color="000000" w:sz="6" w:space="0"/>
              <w:left w:val="single" w:color="000000" w:sz="6" w:space="0"/>
              <w:bottom w:val="single" w:color="000000" w:sz="6" w:space="0"/>
              <w:right w:val="single" w:color="000000" w:sz="6" w:space="0"/>
            </w:tcBorders>
          </w:tcPr>
          <w:p w14:paraId="374DCF47">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723212D7">
            <w:pPr>
              <w:pStyle w:val="9"/>
              <w:rPr>
                <w:rFonts w:ascii="Times New Roman"/>
                <w:sz w:val="18"/>
              </w:rPr>
            </w:pPr>
          </w:p>
        </w:tc>
        <w:tc>
          <w:tcPr>
            <w:tcW w:w="1395" w:type="dxa"/>
            <w:gridSpan w:val="2"/>
            <w:tcBorders>
              <w:top w:val="single" w:color="000000" w:sz="6" w:space="0"/>
              <w:left w:val="single" w:color="000000" w:sz="6" w:space="0"/>
              <w:bottom w:val="single" w:color="000000" w:sz="6" w:space="0"/>
              <w:right w:val="single" w:color="000000" w:sz="6" w:space="0"/>
            </w:tcBorders>
          </w:tcPr>
          <w:p w14:paraId="08333172">
            <w:pPr>
              <w:pStyle w:val="9"/>
              <w:rPr>
                <w:rFonts w:ascii="Times New Roman"/>
                <w:sz w:val="18"/>
              </w:rPr>
            </w:pPr>
          </w:p>
        </w:tc>
        <w:tc>
          <w:tcPr>
            <w:tcW w:w="1768" w:type="dxa"/>
            <w:tcBorders>
              <w:top w:val="single" w:color="000000" w:sz="6" w:space="0"/>
              <w:left w:val="single" w:color="000000" w:sz="6" w:space="0"/>
              <w:bottom w:val="single" w:color="000000" w:sz="6" w:space="0"/>
            </w:tcBorders>
          </w:tcPr>
          <w:p w14:paraId="7B138F3B">
            <w:pPr>
              <w:pStyle w:val="9"/>
              <w:rPr>
                <w:rFonts w:ascii="Times New Roman"/>
                <w:sz w:val="18"/>
              </w:rPr>
            </w:pPr>
          </w:p>
        </w:tc>
      </w:tr>
      <w:tr w14:paraId="6CB4957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749" w:type="dxa"/>
            <w:tcBorders>
              <w:top w:val="single" w:color="000000" w:sz="6" w:space="0"/>
              <w:bottom w:val="single" w:color="000000" w:sz="6" w:space="0"/>
              <w:right w:val="single" w:color="000000" w:sz="6" w:space="0"/>
            </w:tcBorders>
          </w:tcPr>
          <w:p w14:paraId="6040CF4C">
            <w:pPr>
              <w:pStyle w:val="9"/>
              <w:rPr>
                <w:rFonts w:ascii="Times New Roman"/>
                <w:sz w:val="18"/>
              </w:rPr>
            </w:pPr>
          </w:p>
        </w:tc>
        <w:tc>
          <w:tcPr>
            <w:tcW w:w="1887" w:type="dxa"/>
            <w:tcBorders>
              <w:top w:val="single" w:color="000000" w:sz="6" w:space="0"/>
              <w:left w:val="single" w:color="000000" w:sz="6" w:space="0"/>
              <w:bottom w:val="single" w:color="000000" w:sz="6" w:space="0"/>
              <w:right w:val="single" w:color="000000" w:sz="6" w:space="0"/>
            </w:tcBorders>
          </w:tcPr>
          <w:p w14:paraId="7C23077A">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3060B4A4">
            <w:pPr>
              <w:pStyle w:val="9"/>
              <w:rPr>
                <w:rFonts w:ascii="Times New Roman"/>
                <w:sz w:val="18"/>
              </w:rPr>
            </w:pPr>
          </w:p>
        </w:tc>
        <w:tc>
          <w:tcPr>
            <w:tcW w:w="1348" w:type="dxa"/>
            <w:tcBorders>
              <w:top w:val="single" w:color="000000" w:sz="6" w:space="0"/>
              <w:left w:val="single" w:color="000000" w:sz="6" w:space="0"/>
              <w:bottom w:val="single" w:color="000000" w:sz="6" w:space="0"/>
              <w:right w:val="single" w:color="000000" w:sz="6" w:space="0"/>
            </w:tcBorders>
          </w:tcPr>
          <w:p w14:paraId="649DC47F">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24A0B5AF">
            <w:pPr>
              <w:pStyle w:val="9"/>
              <w:rPr>
                <w:rFonts w:ascii="Times New Roman"/>
                <w:sz w:val="18"/>
              </w:rPr>
            </w:pPr>
          </w:p>
        </w:tc>
        <w:tc>
          <w:tcPr>
            <w:tcW w:w="1395" w:type="dxa"/>
            <w:gridSpan w:val="2"/>
            <w:tcBorders>
              <w:top w:val="single" w:color="000000" w:sz="6" w:space="0"/>
              <w:left w:val="single" w:color="000000" w:sz="6" w:space="0"/>
              <w:bottom w:val="single" w:color="000000" w:sz="6" w:space="0"/>
              <w:right w:val="single" w:color="000000" w:sz="6" w:space="0"/>
            </w:tcBorders>
          </w:tcPr>
          <w:p w14:paraId="6C863C2C">
            <w:pPr>
              <w:pStyle w:val="9"/>
              <w:rPr>
                <w:rFonts w:ascii="Times New Roman"/>
                <w:sz w:val="18"/>
              </w:rPr>
            </w:pPr>
          </w:p>
        </w:tc>
        <w:tc>
          <w:tcPr>
            <w:tcW w:w="1768" w:type="dxa"/>
            <w:tcBorders>
              <w:top w:val="single" w:color="000000" w:sz="6" w:space="0"/>
              <w:left w:val="single" w:color="000000" w:sz="6" w:space="0"/>
              <w:bottom w:val="single" w:color="000000" w:sz="6" w:space="0"/>
            </w:tcBorders>
          </w:tcPr>
          <w:p w14:paraId="6238C326">
            <w:pPr>
              <w:pStyle w:val="9"/>
              <w:rPr>
                <w:rFonts w:ascii="Times New Roman"/>
                <w:sz w:val="18"/>
              </w:rPr>
            </w:pPr>
          </w:p>
        </w:tc>
      </w:tr>
      <w:tr w14:paraId="4B02D9C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749" w:type="dxa"/>
            <w:tcBorders>
              <w:top w:val="single" w:color="000000" w:sz="6" w:space="0"/>
              <w:bottom w:val="single" w:color="000000" w:sz="6" w:space="0"/>
              <w:right w:val="single" w:color="000000" w:sz="6" w:space="0"/>
            </w:tcBorders>
          </w:tcPr>
          <w:p w14:paraId="049CB571">
            <w:pPr>
              <w:pStyle w:val="9"/>
              <w:rPr>
                <w:rFonts w:ascii="Times New Roman"/>
                <w:sz w:val="18"/>
              </w:rPr>
            </w:pPr>
          </w:p>
        </w:tc>
        <w:tc>
          <w:tcPr>
            <w:tcW w:w="1887" w:type="dxa"/>
            <w:tcBorders>
              <w:top w:val="single" w:color="000000" w:sz="6" w:space="0"/>
              <w:left w:val="single" w:color="000000" w:sz="6" w:space="0"/>
              <w:bottom w:val="single" w:color="000000" w:sz="6" w:space="0"/>
              <w:right w:val="single" w:color="000000" w:sz="6" w:space="0"/>
            </w:tcBorders>
          </w:tcPr>
          <w:p w14:paraId="34DA0286">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4E83C929">
            <w:pPr>
              <w:pStyle w:val="9"/>
              <w:rPr>
                <w:rFonts w:ascii="Times New Roman"/>
                <w:sz w:val="18"/>
              </w:rPr>
            </w:pPr>
          </w:p>
        </w:tc>
        <w:tc>
          <w:tcPr>
            <w:tcW w:w="1348" w:type="dxa"/>
            <w:tcBorders>
              <w:top w:val="single" w:color="000000" w:sz="6" w:space="0"/>
              <w:left w:val="single" w:color="000000" w:sz="6" w:space="0"/>
              <w:bottom w:val="single" w:color="000000" w:sz="6" w:space="0"/>
              <w:right w:val="single" w:color="000000" w:sz="6" w:space="0"/>
            </w:tcBorders>
          </w:tcPr>
          <w:p w14:paraId="7A164966">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5C68EB95">
            <w:pPr>
              <w:pStyle w:val="9"/>
              <w:rPr>
                <w:rFonts w:ascii="Times New Roman"/>
                <w:sz w:val="18"/>
              </w:rPr>
            </w:pPr>
          </w:p>
        </w:tc>
        <w:tc>
          <w:tcPr>
            <w:tcW w:w="1395" w:type="dxa"/>
            <w:gridSpan w:val="2"/>
            <w:tcBorders>
              <w:top w:val="single" w:color="000000" w:sz="6" w:space="0"/>
              <w:left w:val="single" w:color="000000" w:sz="6" w:space="0"/>
              <w:bottom w:val="single" w:color="000000" w:sz="6" w:space="0"/>
              <w:right w:val="single" w:color="000000" w:sz="6" w:space="0"/>
            </w:tcBorders>
          </w:tcPr>
          <w:p w14:paraId="7045729F">
            <w:pPr>
              <w:pStyle w:val="9"/>
              <w:rPr>
                <w:rFonts w:ascii="Times New Roman"/>
                <w:sz w:val="18"/>
              </w:rPr>
            </w:pPr>
          </w:p>
        </w:tc>
        <w:tc>
          <w:tcPr>
            <w:tcW w:w="1768" w:type="dxa"/>
            <w:tcBorders>
              <w:top w:val="single" w:color="000000" w:sz="6" w:space="0"/>
              <w:left w:val="single" w:color="000000" w:sz="6" w:space="0"/>
              <w:bottom w:val="single" w:color="000000" w:sz="6" w:space="0"/>
            </w:tcBorders>
          </w:tcPr>
          <w:p w14:paraId="3687D96C">
            <w:pPr>
              <w:pStyle w:val="9"/>
              <w:rPr>
                <w:rFonts w:ascii="Times New Roman"/>
                <w:sz w:val="18"/>
              </w:rPr>
            </w:pPr>
          </w:p>
        </w:tc>
      </w:tr>
      <w:tr w14:paraId="22E1D74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749" w:type="dxa"/>
            <w:tcBorders>
              <w:top w:val="single" w:color="000000" w:sz="6" w:space="0"/>
              <w:bottom w:val="single" w:color="000000" w:sz="6" w:space="0"/>
              <w:right w:val="single" w:color="000000" w:sz="6" w:space="0"/>
            </w:tcBorders>
          </w:tcPr>
          <w:p w14:paraId="1F32C3E2">
            <w:pPr>
              <w:pStyle w:val="9"/>
              <w:rPr>
                <w:rFonts w:ascii="Times New Roman"/>
                <w:sz w:val="18"/>
              </w:rPr>
            </w:pPr>
          </w:p>
        </w:tc>
        <w:tc>
          <w:tcPr>
            <w:tcW w:w="1887" w:type="dxa"/>
            <w:tcBorders>
              <w:top w:val="single" w:color="000000" w:sz="6" w:space="0"/>
              <w:left w:val="single" w:color="000000" w:sz="6" w:space="0"/>
              <w:bottom w:val="single" w:color="000000" w:sz="6" w:space="0"/>
              <w:right w:val="single" w:color="000000" w:sz="6" w:space="0"/>
            </w:tcBorders>
          </w:tcPr>
          <w:p w14:paraId="13372BDC">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674FF9B6">
            <w:pPr>
              <w:pStyle w:val="9"/>
              <w:rPr>
                <w:rFonts w:ascii="Times New Roman"/>
                <w:sz w:val="18"/>
              </w:rPr>
            </w:pPr>
          </w:p>
        </w:tc>
        <w:tc>
          <w:tcPr>
            <w:tcW w:w="1348" w:type="dxa"/>
            <w:tcBorders>
              <w:top w:val="single" w:color="000000" w:sz="6" w:space="0"/>
              <w:left w:val="single" w:color="000000" w:sz="6" w:space="0"/>
              <w:bottom w:val="single" w:color="000000" w:sz="6" w:space="0"/>
              <w:right w:val="single" w:color="000000" w:sz="6" w:space="0"/>
            </w:tcBorders>
          </w:tcPr>
          <w:p w14:paraId="76DEEE32">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441579E3">
            <w:pPr>
              <w:pStyle w:val="9"/>
              <w:rPr>
                <w:rFonts w:ascii="Times New Roman"/>
                <w:sz w:val="18"/>
              </w:rPr>
            </w:pPr>
          </w:p>
        </w:tc>
        <w:tc>
          <w:tcPr>
            <w:tcW w:w="1395" w:type="dxa"/>
            <w:gridSpan w:val="2"/>
            <w:tcBorders>
              <w:top w:val="single" w:color="000000" w:sz="6" w:space="0"/>
              <w:left w:val="single" w:color="000000" w:sz="6" w:space="0"/>
              <w:bottom w:val="single" w:color="000000" w:sz="6" w:space="0"/>
              <w:right w:val="single" w:color="000000" w:sz="6" w:space="0"/>
            </w:tcBorders>
          </w:tcPr>
          <w:p w14:paraId="240F4BA2">
            <w:pPr>
              <w:pStyle w:val="9"/>
              <w:rPr>
                <w:rFonts w:ascii="Times New Roman"/>
                <w:sz w:val="18"/>
              </w:rPr>
            </w:pPr>
          </w:p>
        </w:tc>
        <w:tc>
          <w:tcPr>
            <w:tcW w:w="1768" w:type="dxa"/>
            <w:tcBorders>
              <w:top w:val="single" w:color="000000" w:sz="6" w:space="0"/>
              <w:left w:val="single" w:color="000000" w:sz="6" w:space="0"/>
              <w:bottom w:val="single" w:color="000000" w:sz="6" w:space="0"/>
            </w:tcBorders>
          </w:tcPr>
          <w:p w14:paraId="25ED2EA4">
            <w:pPr>
              <w:pStyle w:val="9"/>
              <w:rPr>
                <w:rFonts w:ascii="Times New Roman"/>
                <w:sz w:val="18"/>
              </w:rPr>
            </w:pPr>
          </w:p>
        </w:tc>
      </w:tr>
      <w:tr w14:paraId="67EBE36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749" w:type="dxa"/>
            <w:tcBorders>
              <w:top w:val="single" w:color="000000" w:sz="6" w:space="0"/>
              <w:bottom w:val="single" w:color="000000" w:sz="6" w:space="0"/>
              <w:right w:val="single" w:color="000000" w:sz="6" w:space="0"/>
            </w:tcBorders>
          </w:tcPr>
          <w:p w14:paraId="47398E63">
            <w:pPr>
              <w:pStyle w:val="9"/>
              <w:rPr>
                <w:rFonts w:ascii="Times New Roman"/>
                <w:sz w:val="18"/>
              </w:rPr>
            </w:pPr>
          </w:p>
        </w:tc>
        <w:tc>
          <w:tcPr>
            <w:tcW w:w="1887" w:type="dxa"/>
            <w:tcBorders>
              <w:top w:val="single" w:color="000000" w:sz="6" w:space="0"/>
              <w:left w:val="single" w:color="000000" w:sz="6" w:space="0"/>
              <w:bottom w:val="single" w:color="000000" w:sz="6" w:space="0"/>
              <w:right w:val="single" w:color="000000" w:sz="6" w:space="0"/>
            </w:tcBorders>
          </w:tcPr>
          <w:p w14:paraId="4FC330EC">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385761A4">
            <w:pPr>
              <w:pStyle w:val="9"/>
              <w:rPr>
                <w:rFonts w:ascii="Times New Roman"/>
                <w:sz w:val="18"/>
              </w:rPr>
            </w:pPr>
          </w:p>
        </w:tc>
        <w:tc>
          <w:tcPr>
            <w:tcW w:w="1348" w:type="dxa"/>
            <w:tcBorders>
              <w:top w:val="single" w:color="000000" w:sz="6" w:space="0"/>
              <w:left w:val="single" w:color="000000" w:sz="6" w:space="0"/>
              <w:bottom w:val="single" w:color="000000" w:sz="6" w:space="0"/>
              <w:right w:val="single" w:color="000000" w:sz="6" w:space="0"/>
            </w:tcBorders>
          </w:tcPr>
          <w:p w14:paraId="0F31042F">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2D4F7071">
            <w:pPr>
              <w:pStyle w:val="9"/>
              <w:rPr>
                <w:rFonts w:ascii="Times New Roman"/>
                <w:sz w:val="18"/>
              </w:rPr>
            </w:pPr>
          </w:p>
        </w:tc>
        <w:tc>
          <w:tcPr>
            <w:tcW w:w="1395" w:type="dxa"/>
            <w:gridSpan w:val="2"/>
            <w:tcBorders>
              <w:top w:val="single" w:color="000000" w:sz="6" w:space="0"/>
              <w:left w:val="single" w:color="000000" w:sz="6" w:space="0"/>
              <w:bottom w:val="single" w:color="000000" w:sz="6" w:space="0"/>
              <w:right w:val="single" w:color="000000" w:sz="6" w:space="0"/>
            </w:tcBorders>
          </w:tcPr>
          <w:p w14:paraId="2CC117BA">
            <w:pPr>
              <w:pStyle w:val="9"/>
              <w:rPr>
                <w:rFonts w:ascii="Times New Roman"/>
                <w:sz w:val="18"/>
              </w:rPr>
            </w:pPr>
          </w:p>
        </w:tc>
        <w:tc>
          <w:tcPr>
            <w:tcW w:w="1768" w:type="dxa"/>
            <w:tcBorders>
              <w:top w:val="single" w:color="000000" w:sz="6" w:space="0"/>
              <w:left w:val="single" w:color="000000" w:sz="6" w:space="0"/>
              <w:bottom w:val="single" w:color="000000" w:sz="6" w:space="0"/>
            </w:tcBorders>
          </w:tcPr>
          <w:p w14:paraId="433DD81F">
            <w:pPr>
              <w:pStyle w:val="9"/>
              <w:rPr>
                <w:rFonts w:ascii="Times New Roman"/>
                <w:sz w:val="18"/>
              </w:rPr>
            </w:pPr>
          </w:p>
        </w:tc>
      </w:tr>
      <w:tr w14:paraId="6737FA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749" w:type="dxa"/>
            <w:tcBorders>
              <w:top w:val="single" w:color="000000" w:sz="6" w:space="0"/>
              <w:bottom w:val="single" w:color="000000" w:sz="6" w:space="0"/>
              <w:right w:val="single" w:color="000000" w:sz="6" w:space="0"/>
            </w:tcBorders>
          </w:tcPr>
          <w:p w14:paraId="36CAA1C4">
            <w:pPr>
              <w:pStyle w:val="9"/>
              <w:rPr>
                <w:rFonts w:ascii="Times New Roman"/>
                <w:sz w:val="18"/>
              </w:rPr>
            </w:pPr>
          </w:p>
        </w:tc>
        <w:tc>
          <w:tcPr>
            <w:tcW w:w="1887" w:type="dxa"/>
            <w:tcBorders>
              <w:top w:val="single" w:color="000000" w:sz="6" w:space="0"/>
              <w:left w:val="single" w:color="000000" w:sz="6" w:space="0"/>
              <w:bottom w:val="single" w:color="000000" w:sz="6" w:space="0"/>
              <w:right w:val="single" w:color="000000" w:sz="6" w:space="0"/>
            </w:tcBorders>
          </w:tcPr>
          <w:p w14:paraId="143445FB">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1C381AEE">
            <w:pPr>
              <w:pStyle w:val="9"/>
              <w:rPr>
                <w:rFonts w:ascii="Times New Roman"/>
                <w:sz w:val="18"/>
              </w:rPr>
            </w:pPr>
          </w:p>
        </w:tc>
        <w:tc>
          <w:tcPr>
            <w:tcW w:w="1348" w:type="dxa"/>
            <w:tcBorders>
              <w:top w:val="single" w:color="000000" w:sz="6" w:space="0"/>
              <w:left w:val="single" w:color="000000" w:sz="6" w:space="0"/>
              <w:bottom w:val="single" w:color="000000" w:sz="6" w:space="0"/>
              <w:right w:val="single" w:color="000000" w:sz="6" w:space="0"/>
            </w:tcBorders>
          </w:tcPr>
          <w:p w14:paraId="497AF44E">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6120D718">
            <w:pPr>
              <w:pStyle w:val="9"/>
              <w:rPr>
                <w:rFonts w:ascii="Times New Roman"/>
                <w:sz w:val="18"/>
              </w:rPr>
            </w:pPr>
          </w:p>
        </w:tc>
        <w:tc>
          <w:tcPr>
            <w:tcW w:w="1395" w:type="dxa"/>
            <w:gridSpan w:val="2"/>
            <w:tcBorders>
              <w:top w:val="single" w:color="000000" w:sz="6" w:space="0"/>
              <w:left w:val="single" w:color="000000" w:sz="6" w:space="0"/>
              <w:bottom w:val="single" w:color="000000" w:sz="6" w:space="0"/>
              <w:right w:val="single" w:color="000000" w:sz="6" w:space="0"/>
            </w:tcBorders>
          </w:tcPr>
          <w:p w14:paraId="77973AD1">
            <w:pPr>
              <w:pStyle w:val="9"/>
              <w:rPr>
                <w:rFonts w:ascii="Times New Roman"/>
                <w:sz w:val="18"/>
              </w:rPr>
            </w:pPr>
          </w:p>
        </w:tc>
        <w:tc>
          <w:tcPr>
            <w:tcW w:w="1768" w:type="dxa"/>
            <w:tcBorders>
              <w:top w:val="single" w:color="000000" w:sz="6" w:space="0"/>
              <w:left w:val="single" w:color="000000" w:sz="6" w:space="0"/>
              <w:bottom w:val="single" w:color="000000" w:sz="6" w:space="0"/>
            </w:tcBorders>
          </w:tcPr>
          <w:p w14:paraId="2A044124">
            <w:pPr>
              <w:pStyle w:val="9"/>
              <w:rPr>
                <w:rFonts w:ascii="Times New Roman"/>
                <w:sz w:val="18"/>
              </w:rPr>
            </w:pPr>
          </w:p>
        </w:tc>
      </w:tr>
      <w:tr w14:paraId="40F23E2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749" w:type="dxa"/>
            <w:tcBorders>
              <w:top w:val="single" w:color="000000" w:sz="6" w:space="0"/>
              <w:bottom w:val="single" w:color="000000" w:sz="6" w:space="0"/>
              <w:right w:val="single" w:color="000000" w:sz="6" w:space="0"/>
            </w:tcBorders>
          </w:tcPr>
          <w:p w14:paraId="38BB8D03">
            <w:pPr>
              <w:pStyle w:val="9"/>
              <w:rPr>
                <w:rFonts w:ascii="Times New Roman"/>
                <w:sz w:val="18"/>
              </w:rPr>
            </w:pPr>
          </w:p>
        </w:tc>
        <w:tc>
          <w:tcPr>
            <w:tcW w:w="1887" w:type="dxa"/>
            <w:tcBorders>
              <w:top w:val="single" w:color="000000" w:sz="6" w:space="0"/>
              <w:left w:val="single" w:color="000000" w:sz="6" w:space="0"/>
              <w:bottom w:val="single" w:color="000000" w:sz="6" w:space="0"/>
              <w:right w:val="single" w:color="000000" w:sz="6" w:space="0"/>
            </w:tcBorders>
          </w:tcPr>
          <w:p w14:paraId="6FDC3B3B">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4B1B158A">
            <w:pPr>
              <w:pStyle w:val="9"/>
              <w:rPr>
                <w:rFonts w:ascii="Times New Roman"/>
                <w:sz w:val="18"/>
              </w:rPr>
            </w:pPr>
          </w:p>
        </w:tc>
        <w:tc>
          <w:tcPr>
            <w:tcW w:w="1348" w:type="dxa"/>
            <w:tcBorders>
              <w:top w:val="single" w:color="000000" w:sz="6" w:space="0"/>
              <w:left w:val="single" w:color="000000" w:sz="6" w:space="0"/>
              <w:bottom w:val="single" w:color="000000" w:sz="6" w:space="0"/>
              <w:right w:val="single" w:color="000000" w:sz="6" w:space="0"/>
            </w:tcBorders>
          </w:tcPr>
          <w:p w14:paraId="63E7063A">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7420441D">
            <w:pPr>
              <w:pStyle w:val="9"/>
              <w:rPr>
                <w:rFonts w:ascii="Times New Roman"/>
                <w:sz w:val="18"/>
              </w:rPr>
            </w:pPr>
          </w:p>
        </w:tc>
        <w:tc>
          <w:tcPr>
            <w:tcW w:w="1395" w:type="dxa"/>
            <w:gridSpan w:val="2"/>
            <w:tcBorders>
              <w:top w:val="single" w:color="000000" w:sz="6" w:space="0"/>
              <w:left w:val="single" w:color="000000" w:sz="6" w:space="0"/>
              <w:bottom w:val="single" w:color="000000" w:sz="6" w:space="0"/>
              <w:right w:val="single" w:color="000000" w:sz="6" w:space="0"/>
            </w:tcBorders>
          </w:tcPr>
          <w:p w14:paraId="7D1EFF52">
            <w:pPr>
              <w:pStyle w:val="9"/>
              <w:rPr>
                <w:rFonts w:ascii="Times New Roman"/>
                <w:sz w:val="18"/>
              </w:rPr>
            </w:pPr>
          </w:p>
        </w:tc>
        <w:tc>
          <w:tcPr>
            <w:tcW w:w="1768" w:type="dxa"/>
            <w:tcBorders>
              <w:top w:val="single" w:color="000000" w:sz="6" w:space="0"/>
              <w:left w:val="single" w:color="000000" w:sz="6" w:space="0"/>
              <w:bottom w:val="single" w:color="000000" w:sz="6" w:space="0"/>
            </w:tcBorders>
          </w:tcPr>
          <w:p w14:paraId="14B75606">
            <w:pPr>
              <w:pStyle w:val="9"/>
              <w:rPr>
                <w:rFonts w:ascii="Times New Roman"/>
                <w:sz w:val="18"/>
              </w:rPr>
            </w:pPr>
          </w:p>
        </w:tc>
      </w:tr>
      <w:tr w14:paraId="477237C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749" w:type="dxa"/>
            <w:tcBorders>
              <w:top w:val="single" w:color="000000" w:sz="6" w:space="0"/>
              <w:bottom w:val="single" w:color="000000" w:sz="6" w:space="0"/>
              <w:right w:val="single" w:color="000000" w:sz="6" w:space="0"/>
            </w:tcBorders>
          </w:tcPr>
          <w:p w14:paraId="2299A5B6">
            <w:pPr>
              <w:pStyle w:val="9"/>
              <w:rPr>
                <w:rFonts w:ascii="Times New Roman"/>
                <w:sz w:val="18"/>
              </w:rPr>
            </w:pPr>
          </w:p>
        </w:tc>
        <w:tc>
          <w:tcPr>
            <w:tcW w:w="1887" w:type="dxa"/>
            <w:tcBorders>
              <w:top w:val="single" w:color="000000" w:sz="6" w:space="0"/>
              <w:left w:val="single" w:color="000000" w:sz="6" w:space="0"/>
              <w:bottom w:val="single" w:color="000000" w:sz="6" w:space="0"/>
              <w:right w:val="single" w:color="000000" w:sz="6" w:space="0"/>
            </w:tcBorders>
          </w:tcPr>
          <w:p w14:paraId="5CFA1264">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74E8A8D9">
            <w:pPr>
              <w:pStyle w:val="9"/>
              <w:rPr>
                <w:rFonts w:ascii="Times New Roman"/>
                <w:sz w:val="18"/>
              </w:rPr>
            </w:pPr>
          </w:p>
        </w:tc>
        <w:tc>
          <w:tcPr>
            <w:tcW w:w="1348" w:type="dxa"/>
            <w:tcBorders>
              <w:top w:val="single" w:color="000000" w:sz="6" w:space="0"/>
              <w:left w:val="single" w:color="000000" w:sz="6" w:space="0"/>
              <w:bottom w:val="single" w:color="000000" w:sz="6" w:space="0"/>
              <w:right w:val="single" w:color="000000" w:sz="6" w:space="0"/>
            </w:tcBorders>
          </w:tcPr>
          <w:p w14:paraId="7EFDD046">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2408A8BB">
            <w:pPr>
              <w:pStyle w:val="9"/>
              <w:rPr>
                <w:rFonts w:ascii="Times New Roman"/>
                <w:sz w:val="18"/>
              </w:rPr>
            </w:pPr>
          </w:p>
        </w:tc>
        <w:tc>
          <w:tcPr>
            <w:tcW w:w="1395" w:type="dxa"/>
            <w:gridSpan w:val="2"/>
            <w:tcBorders>
              <w:top w:val="single" w:color="000000" w:sz="6" w:space="0"/>
              <w:left w:val="single" w:color="000000" w:sz="6" w:space="0"/>
              <w:bottom w:val="single" w:color="000000" w:sz="6" w:space="0"/>
              <w:right w:val="single" w:color="000000" w:sz="6" w:space="0"/>
            </w:tcBorders>
          </w:tcPr>
          <w:p w14:paraId="77964DF0">
            <w:pPr>
              <w:pStyle w:val="9"/>
              <w:rPr>
                <w:rFonts w:ascii="Times New Roman"/>
                <w:sz w:val="18"/>
              </w:rPr>
            </w:pPr>
          </w:p>
        </w:tc>
        <w:tc>
          <w:tcPr>
            <w:tcW w:w="1768" w:type="dxa"/>
            <w:tcBorders>
              <w:top w:val="single" w:color="000000" w:sz="6" w:space="0"/>
              <w:left w:val="single" w:color="000000" w:sz="6" w:space="0"/>
              <w:bottom w:val="single" w:color="000000" w:sz="6" w:space="0"/>
            </w:tcBorders>
          </w:tcPr>
          <w:p w14:paraId="36A3C491">
            <w:pPr>
              <w:pStyle w:val="9"/>
              <w:rPr>
                <w:rFonts w:ascii="Times New Roman"/>
                <w:sz w:val="18"/>
              </w:rPr>
            </w:pPr>
          </w:p>
        </w:tc>
      </w:tr>
      <w:tr w14:paraId="3CF0369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749" w:type="dxa"/>
            <w:tcBorders>
              <w:top w:val="single" w:color="000000" w:sz="6" w:space="0"/>
              <w:bottom w:val="single" w:color="000000" w:sz="6" w:space="0"/>
              <w:right w:val="single" w:color="000000" w:sz="6" w:space="0"/>
            </w:tcBorders>
          </w:tcPr>
          <w:p w14:paraId="50B0B717">
            <w:pPr>
              <w:pStyle w:val="9"/>
              <w:rPr>
                <w:rFonts w:ascii="Times New Roman"/>
                <w:sz w:val="18"/>
              </w:rPr>
            </w:pPr>
          </w:p>
        </w:tc>
        <w:tc>
          <w:tcPr>
            <w:tcW w:w="1887" w:type="dxa"/>
            <w:tcBorders>
              <w:top w:val="single" w:color="000000" w:sz="6" w:space="0"/>
              <w:left w:val="single" w:color="000000" w:sz="6" w:space="0"/>
              <w:bottom w:val="single" w:color="000000" w:sz="6" w:space="0"/>
              <w:right w:val="single" w:color="000000" w:sz="6" w:space="0"/>
            </w:tcBorders>
          </w:tcPr>
          <w:p w14:paraId="47577FFE">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23B736B2">
            <w:pPr>
              <w:pStyle w:val="9"/>
              <w:rPr>
                <w:rFonts w:ascii="Times New Roman"/>
                <w:sz w:val="18"/>
              </w:rPr>
            </w:pPr>
          </w:p>
        </w:tc>
        <w:tc>
          <w:tcPr>
            <w:tcW w:w="1348" w:type="dxa"/>
            <w:tcBorders>
              <w:top w:val="single" w:color="000000" w:sz="6" w:space="0"/>
              <w:left w:val="single" w:color="000000" w:sz="6" w:space="0"/>
              <w:bottom w:val="single" w:color="000000" w:sz="6" w:space="0"/>
              <w:right w:val="single" w:color="000000" w:sz="6" w:space="0"/>
            </w:tcBorders>
          </w:tcPr>
          <w:p w14:paraId="0F48DF7A">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0FD0628F">
            <w:pPr>
              <w:pStyle w:val="9"/>
              <w:rPr>
                <w:rFonts w:ascii="Times New Roman"/>
                <w:sz w:val="18"/>
              </w:rPr>
            </w:pPr>
          </w:p>
        </w:tc>
        <w:tc>
          <w:tcPr>
            <w:tcW w:w="1395" w:type="dxa"/>
            <w:gridSpan w:val="2"/>
            <w:tcBorders>
              <w:top w:val="single" w:color="000000" w:sz="6" w:space="0"/>
              <w:left w:val="single" w:color="000000" w:sz="6" w:space="0"/>
              <w:bottom w:val="single" w:color="000000" w:sz="6" w:space="0"/>
              <w:right w:val="single" w:color="000000" w:sz="6" w:space="0"/>
            </w:tcBorders>
          </w:tcPr>
          <w:p w14:paraId="1F481A95">
            <w:pPr>
              <w:pStyle w:val="9"/>
              <w:rPr>
                <w:rFonts w:ascii="Times New Roman"/>
                <w:sz w:val="18"/>
              </w:rPr>
            </w:pPr>
          </w:p>
        </w:tc>
        <w:tc>
          <w:tcPr>
            <w:tcW w:w="1768" w:type="dxa"/>
            <w:tcBorders>
              <w:top w:val="single" w:color="000000" w:sz="6" w:space="0"/>
              <w:left w:val="single" w:color="000000" w:sz="6" w:space="0"/>
              <w:bottom w:val="single" w:color="000000" w:sz="6" w:space="0"/>
            </w:tcBorders>
          </w:tcPr>
          <w:p w14:paraId="15DF41D8">
            <w:pPr>
              <w:pStyle w:val="9"/>
              <w:rPr>
                <w:rFonts w:ascii="Times New Roman"/>
                <w:sz w:val="18"/>
              </w:rPr>
            </w:pPr>
          </w:p>
        </w:tc>
      </w:tr>
      <w:tr w14:paraId="1C4958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749" w:type="dxa"/>
            <w:tcBorders>
              <w:top w:val="single" w:color="000000" w:sz="6" w:space="0"/>
              <w:bottom w:val="single" w:color="000000" w:sz="6" w:space="0"/>
              <w:right w:val="single" w:color="000000" w:sz="6" w:space="0"/>
            </w:tcBorders>
          </w:tcPr>
          <w:p w14:paraId="1EEEF118">
            <w:pPr>
              <w:pStyle w:val="9"/>
              <w:rPr>
                <w:rFonts w:ascii="Times New Roman"/>
                <w:sz w:val="18"/>
              </w:rPr>
            </w:pPr>
          </w:p>
        </w:tc>
        <w:tc>
          <w:tcPr>
            <w:tcW w:w="1887" w:type="dxa"/>
            <w:tcBorders>
              <w:top w:val="single" w:color="000000" w:sz="6" w:space="0"/>
              <w:left w:val="single" w:color="000000" w:sz="6" w:space="0"/>
              <w:bottom w:val="single" w:color="000000" w:sz="6" w:space="0"/>
              <w:right w:val="single" w:color="000000" w:sz="6" w:space="0"/>
            </w:tcBorders>
          </w:tcPr>
          <w:p w14:paraId="10315592">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3C676AF0">
            <w:pPr>
              <w:pStyle w:val="9"/>
              <w:rPr>
                <w:rFonts w:ascii="Times New Roman"/>
                <w:sz w:val="18"/>
              </w:rPr>
            </w:pPr>
          </w:p>
        </w:tc>
        <w:tc>
          <w:tcPr>
            <w:tcW w:w="1348" w:type="dxa"/>
            <w:tcBorders>
              <w:top w:val="single" w:color="000000" w:sz="6" w:space="0"/>
              <w:left w:val="single" w:color="000000" w:sz="6" w:space="0"/>
              <w:bottom w:val="single" w:color="000000" w:sz="6" w:space="0"/>
              <w:right w:val="single" w:color="000000" w:sz="6" w:space="0"/>
            </w:tcBorders>
          </w:tcPr>
          <w:p w14:paraId="79103140">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5CE2F9C3">
            <w:pPr>
              <w:pStyle w:val="9"/>
              <w:rPr>
                <w:rFonts w:ascii="Times New Roman"/>
                <w:sz w:val="18"/>
              </w:rPr>
            </w:pPr>
          </w:p>
        </w:tc>
        <w:tc>
          <w:tcPr>
            <w:tcW w:w="1395" w:type="dxa"/>
            <w:gridSpan w:val="2"/>
            <w:tcBorders>
              <w:top w:val="single" w:color="000000" w:sz="6" w:space="0"/>
              <w:left w:val="single" w:color="000000" w:sz="6" w:space="0"/>
              <w:bottom w:val="single" w:color="000000" w:sz="6" w:space="0"/>
              <w:right w:val="single" w:color="000000" w:sz="6" w:space="0"/>
            </w:tcBorders>
          </w:tcPr>
          <w:p w14:paraId="363FE765">
            <w:pPr>
              <w:pStyle w:val="9"/>
              <w:rPr>
                <w:rFonts w:ascii="Times New Roman"/>
                <w:sz w:val="18"/>
              </w:rPr>
            </w:pPr>
          </w:p>
        </w:tc>
        <w:tc>
          <w:tcPr>
            <w:tcW w:w="1768" w:type="dxa"/>
            <w:tcBorders>
              <w:top w:val="single" w:color="000000" w:sz="6" w:space="0"/>
              <w:left w:val="single" w:color="000000" w:sz="6" w:space="0"/>
              <w:bottom w:val="single" w:color="000000" w:sz="6" w:space="0"/>
            </w:tcBorders>
          </w:tcPr>
          <w:p w14:paraId="59AECDF0">
            <w:pPr>
              <w:pStyle w:val="9"/>
              <w:rPr>
                <w:rFonts w:ascii="Times New Roman"/>
                <w:sz w:val="18"/>
              </w:rPr>
            </w:pPr>
          </w:p>
        </w:tc>
      </w:tr>
      <w:tr w14:paraId="0C87A6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749" w:type="dxa"/>
            <w:tcBorders>
              <w:top w:val="single" w:color="000000" w:sz="6" w:space="0"/>
              <w:bottom w:val="single" w:color="000000" w:sz="6" w:space="0"/>
              <w:right w:val="single" w:color="000000" w:sz="6" w:space="0"/>
            </w:tcBorders>
          </w:tcPr>
          <w:p w14:paraId="41CEBDF2">
            <w:pPr>
              <w:pStyle w:val="9"/>
              <w:rPr>
                <w:rFonts w:ascii="Times New Roman"/>
                <w:sz w:val="18"/>
              </w:rPr>
            </w:pPr>
          </w:p>
        </w:tc>
        <w:tc>
          <w:tcPr>
            <w:tcW w:w="1887" w:type="dxa"/>
            <w:tcBorders>
              <w:top w:val="single" w:color="000000" w:sz="6" w:space="0"/>
              <w:left w:val="single" w:color="000000" w:sz="6" w:space="0"/>
              <w:bottom w:val="single" w:color="000000" w:sz="6" w:space="0"/>
              <w:right w:val="single" w:color="000000" w:sz="6" w:space="0"/>
            </w:tcBorders>
          </w:tcPr>
          <w:p w14:paraId="1A03A7B7">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68B57981">
            <w:pPr>
              <w:pStyle w:val="9"/>
              <w:rPr>
                <w:rFonts w:ascii="Times New Roman"/>
                <w:sz w:val="18"/>
              </w:rPr>
            </w:pPr>
          </w:p>
        </w:tc>
        <w:tc>
          <w:tcPr>
            <w:tcW w:w="1348" w:type="dxa"/>
            <w:tcBorders>
              <w:top w:val="single" w:color="000000" w:sz="6" w:space="0"/>
              <w:left w:val="single" w:color="000000" w:sz="6" w:space="0"/>
              <w:bottom w:val="single" w:color="000000" w:sz="6" w:space="0"/>
              <w:right w:val="single" w:color="000000" w:sz="6" w:space="0"/>
            </w:tcBorders>
          </w:tcPr>
          <w:p w14:paraId="33E9B681">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4B2B20D4">
            <w:pPr>
              <w:pStyle w:val="9"/>
              <w:rPr>
                <w:rFonts w:ascii="Times New Roman"/>
                <w:sz w:val="18"/>
              </w:rPr>
            </w:pPr>
          </w:p>
        </w:tc>
        <w:tc>
          <w:tcPr>
            <w:tcW w:w="1395" w:type="dxa"/>
            <w:gridSpan w:val="2"/>
            <w:tcBorders>
              <w:top w:val="single" w:color="000000" w:sz="6" w:space="0"/>
              <w:left w:val="single" w:color="000000" w:sz="6" w:space="0"/>
              <w:bottom w:val="single" w:color="000000" w:sz="6" w:space="0"/>
              <w:right w:val="single" w:color="000000" w:sz="6" w:space="0"/>
            </w:tcBorders>
          </w:tcPr>
          <w:p w14:paraId="165AE76E">
            <w:pPr>
              <w:pStyle w:val="9"/>
              <w:rPr>
                <w:rFonts w:ascii="Times New Roman"/>
                <w:sz w:val="18"/>
              </w:rPr>
            </w:pPr>
          </w:p>
        </w:tc>
        <w:tc>
          <w:tcPr>
            <w:tcW w:w="1768" w:type="dxa"/>
            <w:tcBorders>
              <w:top w:val="single" w:color="000000" w:sz="6" w:space="0"/>
              <w:left w:val="single" w:color="000000" w:sz="6" w:space="0"/>
              <w:bottom w:val="single" w:color="000000" w:sz="6" w:space="0"/>
            </w:tcBorders>
          </w:tcPr>
          <w:p w14:paraId="392B184C">
            <w:pPr>
              <w:pStyle w:val="9"/>
              <w:rPr>
                <w:rFonts w:ascii="Times New Roman"/>
                <w:sz w:val="18"/>
              </w:rPr>
            </w:pPr>
          </w:p>
        </w:tc>
      </w:tr>
      <w:tr w14:paraId="5853716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749" w:type="dxa"/>
            <w:tcBorders>
              <w:top w:val="single" w:color="000000" w:sz="6" w:space="0"/>
              <w:bottom w:val="single" w:color="000000" w:sz="6" w:space="0"/>
              <w:right w:val="single" w:color="000000" w:sz="6" w:space="0"/>
            </w:tcBorders>
          </w:tcPr>
          <w:p w14:paraId="3AFF0D9F">
            <w:pPr>
              <w:pStyle w:val="9"/>
              <w:rPr>
                <w:rFonts w:ascii="Times New Roman"/>
                <w:sz w:val="18"/>
              </w:rPr>
            </w:pPr>
          </w:p>
        </w:tc>
        <w:tc>
          <w:tcPr>
            <w:tcW w:w="1887" w:type="dxa"/>
            <w:tcBorders>
              <w:top w:val="single" w:color="000000" w:sz="6" w:space="0"/>
              <w:left w:val="single" w:color="000000" w:sz="6" w:space="0"/>
              <w:bottom w:val="single" w:color="000000" w:sz="6" w:space="0"/>
              <w:right w:val="single" w:color="000000" w:sz="6" w:space="0"/>
            </w:tcBorders>
          </w:tcPr>
          <w:p w14:paraId="146DA0CA">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59EC87E2">
            <w:pPr>
              <w:pStyle w:val="9"/>
              <w:rPr>
                <w:rFonts w:ascii="Times New Roman"/>
                <w:sz w:val="18"/>
              </w:rPr>
            </w:pPr>
          </w:p>
        </w:tc>
        <w:tc>
          <w:tcPr>
            <w:tcW w:w="1348" w:type="dxa"/>
            <w:tcBorders>
              <w:top w:val="single" w:color="000000" w:sz="6" w:space="0"/>
              <w:left w:val="single" w:color="000000" w:sz="6" w:space="0"/>
              <w:bottom w:val="single" w:color="000000" w:sz="6" w:space="0"/>
              <w:right w:val="single" w:color="000000" w:sz="6" w:space="0"/>
            </w:tcBorders>
          </w:tcPr>
          <w:p w14:paraId="69C09252">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53EFA0B5">
            <w:pPr>
              <w:pStyle w:val="9"/>
              <w:rPr>
                <w:rFonts w:ascii="Times New Roman"/>
                <w:sz w:val="18"/>
              </w:rPr>
            </w:pPr>
          </w:p>
        </w:tc>
        <w:tc>
          <w:tcPr>
            <w:tcW w:w="1395" w:type="dxa"/>
            <w:gridSpan w:val="2"/>
            <w:tcBorders>
              <w:top w:val="single" w:color="000000" w:sz="6" w:space="0"/>
              <w:left w:val="single" w:color="000000" w:sz="6" w:space="0"/>
              <w:bottom w:val="single" w:color="000000" w:sz="6" w:space="0"/>
              <w:right w:val="single" w:color="000000" w:sz="6" w:space="0"/>
            </w:tcBorders>
          </w:tcPr>
          <w:p w14:paraId="69506E7A">
            <w:pPr>
              <w:pStyle w:val="9"/>
              <w:rPr>
                <w:rFonts w:ascii="Times New Roman"/>
                <w:sz w:val="18"/>
              </w:rPr>
            </w:pPr>
          </w:p>
        </w:tc>
        <w:tc>
          <w:tcPr>
            <w:tcW w:w="1768" w:type="dxa"/>
            <w:tcBorders>
              <w:top w:val="single" w:color="000000" w:sz="6" w:space="0"/>
              <w:left w:val="single" w:color="000000" w:sz="6" w:space="0"/>
              <w:bottom w:val="single" w:color="000000" w:sz="6" w:space="0"/>
            </w:tcBorders>
          </w:tcPr>
          <w:p w14:paraId="29D44A95">
            <w:pPr>
              <w:pStyle w:val="9"/>
              <w:rPr>
                <w:rFonts w:ascii="Times New Roman"/>
                <w:sz w:val="18"/>
              </w:rPr>
            </w:pPr>
          </w:p>
        </w:tc>
      </w:tr>
      <w:tr w14:paraId="37B340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749" w:type="dxa"/>
            <w:tcBorders>
              <w:top w:val="single" w:color="000000" w:sz="6" w:space="0"/>
              <w:bottom w:val="single" w:color="000000" w:sz="6" w:space="0"/>
              <w:right w:val="single" w:color="000000" w:sz="6" w:space="0"/>
            </w:tcBorders>
          </w:tcPr>
          <w:p w14:paraId="578F3ADC">
            <w:pPr>
              <w:pStyle w:val="9"/>
              <w:rPr>
                <w:rFonts w:ascii="Times New Roman"/>
                <w:sz w:val="18"/>
              </w:rPr>
            </w:pPr>
          </w:p>
        </w:tc>
        <w:tc>
          <w:tcPr>
            <w:tcW w:w="1887" w:type="dxa"/>
            <w:tcBorders>
              <w:top w:val="single" w:color="000000" w:sz="6" w:space="0"/>
              <w:left w:val="single" w:color="000000" w:sz="6" w:space="0"/>
              <w:bottom w:val="single" w:color="000000" w:sz="6" w:space="0"/>
              <w:right w:val="single" w:color="000000" w:sz="6" w:space="0"/>
            </w:tcBorders>
          </w:tcPr>
          <w:p w14:paraId="6AA3F295">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75B62422">
            <w:pPr>
              <w:pStyle w:val="9"/>
              <w:rPr>
                <w:rFonts w:ascii="Times New Roman"/>
                <w:sz w:val="18"/>
              </w:rPr>
            </w:pPr>
          </w:p>
        </w:tc>
        <w:tc>
          <w:tcPr>
            <w:tcW w:w="1348" w:type="dxa"/>
            <w:tcBorders>
              <w:top w:val="single" w:color="000000" w:sz="6" w:space="0"/>
              <w:left w:val="single" w:color="000000" w:sz="6" w:space="0"/>
              <w:bottom w:val="single" w:color="000000" w:sz="6" w:space="0"/>
              <w:right w:val="single" w:color="000000" w:sz="6" w:space="0"/>
            </w:tcBorders>
          </w:tcPr>
          <w:p w14:paraId="199F2045">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585CD48A">
            <w:pPr>
              <w:pStyle w:val="9"/>
              <w:rPr>
                <w:rFonts w:ascii="Times New Roman"/>
                <w:sz w:val="18"/>
              </w:rPr>
            </w:pPr>
          </w:p>
        </w:tc>
        <w:tc>
          <w:tcPr>
            <w:tcW w:w="1395" w:type="dxa"/>
            <w:gridSpan w:val="2"/>
            <w:tcBorders>
              <w:top w:val="single" w:color="000000" w:sz="6" w:space="0"/>
              <w:left w:val="single" w:color="000000" w:sz="6" w:space="0"/>
              <w:bottom w:val="single" w:color="000000" w:sz="6" w:space="0"/>
              <w:right w:val="single" w:color="000000" w:sz="6" w:space="0"/>
            </w:tcBorders>
          </w:tcPr>
          <w:p w14:paraId="222E532A">
            <w:pPr>
              <w:pStyle w:val="9"/>
              <w:rPr>
                <w:rFonts w:ascii="Times New Roman"/>
                <w:sz w:val="18"/>
              </w:rPr>
            </w:pPr>
          </w:p>
        </w:tc>
        <w:tc>
          <w:tcPr>
            <w:tcW w:w="1768" w:type="dxa"/>
            <w:tcBorders>
              <w:top w:val="single" w:color="000000" w:sz="6" w:space="0"/>
              <w:left w:val="single" w:color="000000" w:sz="6" w:space="0"/>
              <w:bottom w:val="single" w:color="000000" w:sz="6" w:space="0"/>
            </w:tcBorders>
          </w:tcPr>
          <w:p w14:paraId="07E22078">
            <w:pPr>
              <w:pStyle w:val="9"/>
              <w:rPr>
                <w:rFonts w:ascii="Times New Roman"/>
                <w:sz w:val="18"/>
              </w:rPr>
            </w:pPr>
          </w:p>
        </w:tc>
      </w:tr>
      <w:tr w14:paraId="3452DC3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749" w:type="dxa"/>
            <w:tcBorders>
              <w:top w:val="single" w:color="000000" w:sz="6" w:space="0"/>
              <w:bottom w:val="single" w:color="000000" w:sz="6" w:space="0"/>
              <w:right w:val="single" w:color="000000" w:sz="6" w:space="0"/>
            </w:tcBorders>
          </w:tcPr>
          <w:p w14:paraId="74CDF892">
            <w:pPr>
              <w:pStyle w:val="9"/>
              <w:rPr>
                <w:rFonts w:ascii="Times New Roman"/>
                <w:sz w:val="18"/>
              </w:rPr>
            </w:pPr>
          </w:p>
        </w:tc>
        <w:tc>
          <w:tcPr>
            <w:tcW w:w="1887" w:type="dxa"/>
            <w:tcBorders>
              <w:top w:val="single" w:color="000000" w:sz="6" w:space="0"/>
              <w:left w:val="single" w:color="000000" w:sz="6" w:space="0"/>
              <w:bottom w:val="single" w:color="000000" w:sz="6" w:space="0"/>
              <w:right w:val="single" w:color="000000" w:sz="6" w:space="0"/>
            </w:tcBorders>
          </w:tcPr>
          <w:p w14:paraId="06E42794">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61C92B99">
            <w:pPr>
              <w:pStyle w:val="9"/>
              <w:rPr>
                <w:rFonts w:ascii="Times New Roman"/>
                <w:sz w:val="18"/>
              </w:rPr>
            </w:pPr>
          </w:p>
        </w:tc>
        <w:tc>
          <w:tcPr>
            <w:tcW w:w="1348" w:type="dxa"/>
            <w:tcBorders>
              <w:top w:val="single" w:color="000000" w:sz="6" w:space="0"/>
              <w:left w:val="single" w:color="000000" w:sz="6" w:space="0"/>
              <w:bottom w:val="single" w:color="000000" w:sz="6" w:space="0"/>
              <w:right w:val="single" w:color="000000" w:sz="6" w:space="0"/>
            </w:tcBorders>
          </w:tcPr>
          <w:p w14:paraId="65EF3685">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2B407B8D">
            <w:pPr>
              <w:pStyle w:val="9"/>
              <w:rPr>
                <w:rFonts w:ascii="Times New Roman"/>
                <w:sz w:val="18"/>
              </w:rPr>
            </w:pPr>
          </w:p>
        </w:tc>
        <w:tc>
          <w:tcPr>
            <w:tcW w:w="1395" w:type="dxa"/>
            <w:gridSpan w:val="2"/>
            <w:tcBorders>
              <w:top w:val="single" w:color="000000" w:sz="6" w:space="0"/>
              <w:left w:val="single" w:color="000000" w:sz="6" w:space="0"/>
              <w:bottom w:val="single" w:color="000000" w:sz="6" w:space="0"/>
              <w:right w:val="single" w:color="000000" w:sz="6" w:space="0"/>
            </w:tcBorders>
          </w:tcPr>
          <w:p w14:paraId="5968DEE1">
            <w:pPr>
              <w:pStyle w:val="9"/>
              <w:rPr>
                <w:rFonts w:ascii="Times New Roman"/>
                <w:sz w:val="18"/>
              </w:rPr>
            </w:pPr>
          </w:p>
        </w:tc>
        <w:tc>
          <w:tcPr>
            <w:tcW w:w="1768" w:type="dxa"/>
            <w:tcBorders>
              <w:top w:val="single" w:color="000000" w:sz="6" w:space="0"/>
              <w:left w:val="single" w:color="000000" w:sz="6" w:space="0"/>
              <w:bottom w:val="single" w:color="000000" w:sz="6" w:space="0"/>
            </w:tcBorders>
          </w:tcPr>
          <w:p w14:paraId="29D3C4E9">
            <w:pPr>
              <w:pStyle w:val="9"/>
              <w:rPr>
                <w:rFonts w:ascii="Times New Roman"/>
                <w:sz w:val="18"/>
              </w:rPr>
            </w:pPr>
          </w:p>
        </w:tc>
      </w:tr>
      <w:tr w14:paraId="4BD6885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749" w:type="dxa"/>
            <w:tcBorders>
              <w:top w:val="single" w:color="000000" w:sz="6" w:space="0"/>
              <w:bottom w:val="single" w:color="000000" w:sz="6" w:space="0"/>
              <w:right w:val="single" w:color="000000" w:sz="6" w:space="0"/>
            </w:tcBorders>
          </w:tcPr>
          <w:p w14:paraId="33F7EE72">
            <w:pPr>
              <w:pStyle w:val="9"/>
              <w:rPr>
                <w:rFonts w:ascii="Times New Roman"/>
                <w:sz w:val="18"/>
              </w:rPr>
            </w:pPr>
          </w:p>
        </w:tc>
        <w:tc>
          <w:tcPr>
            <w:tcW w:w="1887" w:type="dxa"/>
            <w:tcBorders>
              <w:top w:val="single" w:color="000000" w:sz="6" w:space="0"/>
              <w:left w:val="single" w:color="000000" w:sz="6" w:space="0"/>
              <w:bottom w:val="single" w:color="000000" w:sz="6" w:space="0"/>
              <w:right w:val="single" w:color="000000" w:sz="6" w:space="0"/>
            </w:tcBorders>
          </w:tcPr>
          <w:p w14:paraId="53176F1A">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1B6F4D0F">
            <w:pPr>
              <w:pStyle w:val="9"/>
              <w:rPr>
                <w:rFonts w:ascii="Times New Roman"/>
                <w:sz w:val="18"/>
              </w:rPr>
            </w:pPr>
          </w:p>
        </w:tc>
        <w:tc>
          <w:tcPr>
            <w:tcW w:w="1348" w:type="dxa"/>
            <w:tcBorders>
              <w:top w:val="single" w:color="000000" w:sz="6" w:space="0"/>
              <w:left w:val="single" w:color="000000" w:sz="6" w:space="0"/>
              <w:bottom w:val="single" w:color="000000" w:sz="6" w:space="0"/>
              <w:right w:val="single" w:color="000000" w:sz="6" w:space="0"/>
            </w:tcBorders>
          </w:tcPr>
          <w:p w14:paraId="318DC287">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5B30C477">
            <w:pPr>
              <w:pStyle w:val="9"/>
              <w:rPr>
                <w:rFonts w:ascii="Times New Roman"/>
                <w:sz w:val="18"/>
              </w:rPr>
            </w:pPr>
          </w:p>
        </w:tc>
        <w:tc>
          <w:tcPr>
            <w:tcW w:w="1395" w:type="dxa"/>
            <w:gridSpan w:val="2"/>
            <w:tcBorders>
              <w:top w:val="single" w:color="000000" w:sz="6" w:space="0"/>
              <w:left w:val="single" w:color="000000" w:sz="6" w:space="0"/>
              <w:bottom w:val="single" w:color="000000" w:sz="6" w:space="0"/>
              <w:right w:val="single" w:color="000000" w:sz="6" w:space="0"/>
            </w:tcBorders>
          </w:tcPr>
          <w:p w14:paraId="2B8185FD">
            <w:pPr>
              <w:pStyle w:val="9"/>
              <w:rPr>
                <w:rFonts w:ascii="Times New Roman"/>
                <w:sz w:val="18"/>
              </w:rPr>
            </w:pPr>
          </w:p>
        </w:tc>
        <w:tc>
          <w:tcPr>
            <w:tcW w:w="1768" w:type="dxa"/>
            <w:tcBorders>
              <w:top w:val="single" w:color="000000" w:sz="6" w:space="0"/>
              <w:left w:val="single" w:color="000000" w:sz="6" w:space="0"/>
              <w:bottom w:val="single" w:color="000000" w:sz="6" w:space="0"/>
            </w:tcBorders>
          </w:tcPr>
          <w:p w14:paraId="00410763">
            <w:pPr>
              <w:pStyle w:val="9"/>
              <w:rPr>
                <w:rFonts w:ascii="Times New Roman"/>
                <w:sz w:val="18"/>
              </w:rPr>
            </w:pPr>
          </w:p>
        </w:tc>
      </w:tr>
      <w:tr w14:paraId="04A824D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749" w:type="dxa"/>
            <w:tcBorders>
              <w:top w:val="single" w:color="000000" w:sz="6" w:space="0"/>
              <w:bottom w:val="single" w:color="000000" w:sz="6" w:space="0"/>
              <w:right w:val="single" w:color="000000" w:sz="6" w:space="0"/>
            </w:tcBorders>
          </w:tcPr>
          <w:p w14:paraId="460D9999">
            <w:pPr>
              <w:pStyle w:val="9"/>
              <w:rPr>
                <w:rFonts w:ascii="Times New Roman"/>
                <w:sz w:val="18"/>
              </w:rPr>
            </w:pPr>
          </w:p>
        </w:tc>
        <w:tc>
          <w:tcPr>
            <w:tcW w:w="1887" w:type="dxa"/>
            <w:tcBorders>
              <w:top w:val="single" w:color="000000" w:sz="6" w:space="0"/>
              <w:left w:val="single" w:color="000000" w:sz="6" w:space="0"/>
              <w:bottom w:val="single" w:color="000000" w:sz="6" w:space="0"/>
              <w:right w:val="single" w:color="000000" w:sz="6" w:space="0"/>
            </w:tcBorders>
          </w:tcPr>
          <w:p w14:paraId="7FA97B2A">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760EDFEB">
            <w:pPr>
              <w:pStyle w:val="9"/>
              <w:rPr>
                <w:rFonts w:ascii="Times New Roman"/>
                <w:sz w:val="18"/>
              </w:rPr>
            </w:pPr>
          </w:p>
        </w:tc>
        <w:tc>
          <w:tcPr>
            <w:tcW w:w="1348" w:type="dxa"/>
            <w:tcBorders>
              <w:top w:val="single" w:color="000000" w:sz="6" w:space="0"/>
              <w:left w:val="single" w:color="000000" w:sz="6" w:space="0"/>
              <w:bottom w:val="single" w:color="000000" w:sz="6" w:space="0"/>
              <w:right w:val="single" w:color="000000" w:sz="6" w:space="0"/>
            </w:tcBorders>
          </w:tcPr>
          <w:p w14:paraId="44D725AE">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20FF6280">
            <w:pPr>
              <w:pStyle w:val="9"/>
              <w:rPr>
                <w:rFonts w:ascii="Times New Roman"/>
                <w:sz w:val="18"/>
              </w:rPr>
            </w:pPr>
          </w:p>
        </w:tc>
        <w:tc>
          <w:tcPr>
            <w:tcW w:w="1395" w:type="dxa"/>
            <w:gridSpan w:val="2"/>
            <w:tcBorders>
              <w:top w:val="single" w:color="000000" w:sz="6" w:space="0"/>
              <w:left w:val="single" w:color="000000" w:sz="6" w:space="0"/>
              <w:bottom w:val="single" w:color="000000" w:sz="6" w:space="0"/>
              <w:right w:val="single" w:color="000000" w:sz="6" w:space="0"/>
            </w:tcBorders>
          </w:tcPr>
          <w:p w14:paraId="23C22E60">
            <w:pPr>
              <w:pStyle w:val="9"/>
              <w:rPr>
                <w:rFonts w:ascii="Times New Roman"/>
                <w:sz w:val="18"/>
              </w:rPr>
            </w:pPr>
          </w:p>
        </w:tc>
        <w:tc>
          <w:tcPr>
            <w:tcW w:w="1768" w:type="dxa"/>
            <w:tcBorders>
              <w:top w:val="single" w:color="000000" w:sz="6" w:space="0"/>
              <w:left w:val="single" w:color="000000" w:sz="6" w:space="0"/>
              <w:bottom w:val="single" w:color="000000" w:sz="6" w:space="0"/>
            </w:tcBorders>
          </w:tcPr>
          <w:p w14:paraId="2BEB2B7D">
            <w:pPr>
              <w:pStyle w:val="9"/>
              <w:rPr>
                <w:rFonts w:ascii="Times New Roman"/>
                <w:sz w:val="18"/>
              </w:rPr>
            </w:pPr>
          </w:p>
        </w:tc>
      </w:tr>
      <w:tr w14:paraId="32C7B9B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749" w:type="dxa"/>
            <w:tcBorders>
              <w:top w:val="single" w:color="000000" w:sz="6" w:space="0"/>
              <w:bottom w:val="single" w:color="000000" w:sz="6" w:space="0"/>
              <w:right w:val="single" w:color="000000" w:sz="6" w:space="0"/>
            </w:tcBorders>
          </w:tcPr>
          <w:p w14:paraId="604E2750">
            <w:pPr>
              <w:pStyle w:val="9"/>
              <w:rPr>
                <w:rFonts w:ascii="Times New Roman"/>
                <w:sz w:val="18"/>
              </w:rPr>
            </w:pPr>
          </w:p>
        </w:tc>
        <w:tc>
          <w:tcPr>
            <w:tcW w:w="1887" w:type="dxa"/>
            <w:tcBorders>
              <w:top w:val="single" w:color="000000" w:sz="6" w:space="0"/>
              <w:left w:val="single" w:color="000000" w:sz="6" w:space="0"/>
              <w:bottom w:val="single" w:color="000000" w:sz="6" w:space="0"/>
              <w:right w:val="single" w:color="000000" w:sz="6" w:space="0"/>
            </w:tcBorders>
          </w:tcPr>
          <w:p w14:paraId="4F22C3DC">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47E49785">
            <w:pPr>
              <w:pStyle w:val="9"/>
              <w:rPr>
                <w:rFonts w:ascii="Times New Roman"/>
                <w:sz w:val="18"/>
              </w:rPr>
            </w:pPr>
          </w:p>
        </w:tc>
        <w:tc>
          <w:tcPr>
            <w:tcW w:w="1348" w:type="dxa"/>
            <w:tcBorders>
              <w:top w:val="single" w:color="000000" w:sz="6" w:space="0"/>
              <w:left w:val="single" w:color="000000" w:sz="6" w:space="0"/>
              <w:bottom w:val="single" w:color="000000" w:sz="6" w:space="0"/>
              <w:right w:val="single" w:color="000000" w:sz="6" w:space="0"/>
            </w:tcBorders>
          </w:tcPr>
          <w:p w14:paraId="53C12C2F">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26ABBC13">
            <w:pPr>
              <w:pStyle w:val="9"/>
              <w:rPr>
                <w:rFonts w:ascii="Times New Roman"/>
                <w:sz w:val="18"/>
              </w:rPr>
            </w:pPr>
          </w:p>
        </w:tc>
        <w:tc>
          <w:tcPr>
            <w:tcW w:w="1395" w:type="dxa"/>
            <w:gridSpan w:val="2"/>
            <w:tcBorders>
              <w:top w:val="single" w:color="000000" w:sz="6" w:space="0"/>
              <w:left w:val="single" w:color="000000" w:sz="6" w:space="0"/>
              <w:bottom w:val="single" w:color="000000" w:sz="6" w:space="0"/>
              <w:right w:val="single" w:color="000000" w:sz="6" w:space="0"/>
            </w:tcBorders>
          </w:tcPr>
          <w:p w14:paraId="22982955">
            <w:pPr>
              <w:pStyle w:val="9"/>
              <w:rPr>
                <w:rFonts w:ascii="Times New Roman"/>
                <w:sz w:val="18"/>
              </w:rPr>
            </w:pPr>
          </w:p>
        </w:tc>
        <w:tc>
          <w:tcPr>
            <w:tcW w:w="1768" w:type="dxa"/>
            <w:tcBorders>
              <w:top w:val="single" w:color="000000" w:sz="6" w:space="0"/>
              <w:left w:val="single" w:color="000000" w:sz="6" w:space="0"/>
              <w:bottom w:val="single" w:color="000000" w:sz="6" w:space="0"/>
            </w:tcBorders>
          </w:tcPr>
          <w:p w14:paraId="3E6FE225">
            <w:pPr>
              <w:pStyle w:val="9"/>
              <w:rPr>
                <w:rFonts w:ascii="Times New Roman"/>
                <w:sz w:val="18"/>
              </w:rPr>
            </w:pPr>
          </w:p>
        </w:tc>
      </w:tr>
      <w:tr w14:paraId="4DBD807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749" w:type="dxa"/>
            <w:tcBorders>
              <w:top w:val="single" w:color="000000" w:sz="6" w:space="0"/>
              <w:bottom w:val="single" w:color="000000" w:sz="6" w:space="0"/>
              <w:right w:val="single" w:color="000000" w:sz="6" w:space="0"/>
            </w:tcBorders>
          </w:tcPr>
          <w:p w14:paraId="48382D87">
            <w:pPr>
              <w:pStyle w:val="9"/>
              <w:rPr>
                <w:rFonts w:ascii="Times New Roman"/>
                <w:sz w:val="18"/>
              </w:rPr>
            </w:pPr>
          </w:p>
        </w:tc>
        <w:tc>
          <w:tcPr>
            <w:tcW w:w="1887" w:type="dxa"/>
            <w:tcBorders>
              <w:top w:val="single" w:color="000000" w:sz="6" w:space="0"/>
              <w:left w:val="single" w:color="000000" w:sz="6" w:space="0"/>
              <w:bottom w:val="single" w:color="000000" w:sz="6" w:space="0"/>
              <w:right w:val="single" w:color="000000" w:sz="6" w:space="0"/>
            </w:tcBorders>
          </w:tcPr>
          <w:p w14:paraId="11915D2F">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4FC9F030">
            <w:pPr>
              <w:pStyle w:val="9"/>
              <w:rPr>
                <w:rFonts w:ascii="Times New Roman"/>
                <w:sz w:val="18"/>
              </w:rPr>
            </w:pPr>
          </w:p>
        </w:tc>
        <w:tc>
          <w:tcPr>
            <w:tcW w:w="1348" w:type="dxa"/>
            <w:tcBorders>
              <w:top w:val="single" w:color="000000" w:sz="6" w:space="0"/>
              <w:left w:val="single" w:color="000000" w:sz="6" w:space="0"/>
              <w:bottom w:val="single" w:color="000000" w:sz="6" w:space="0"/>
              <w:right w:val="single" w:color="000000" w:sz="6" w:space="0"/>
            </w:tcBorders>
          </w:tcPr>
          <w:p w14:paraId="46FEBD70">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6A98A482">
            <w:pPr>
              <w:pStyle w:val="9"/>
              <w:rPr>
                <w:rFonts w:ascii="Times New Roman"/>
                <w:sz w:val="18"/>
              </w:rPr>
            </w:pPr>
          </w:p>
        </w:tc>
        <w:tc>
          <w:tcPr>
            <w:tcW w:w="1395" w:type="dxa"/>
            <w:gridSpan w:val="2"/>
            <w:tcBorders>
              <w:top w:val="single" w:color="000000" w:sz="6" w:space="0"/>
              <w:left w:val="single" w:color="000000" w:sz="6" w:space="0"/>
              <w:bottom w:val="single" w:color="000000" w:sz="6" w:space="0"/>
              <w:right w:val="single" w:color="000000" w:sz="6" w:space="0"/>
            </w:tcBorders>
          </w:tcPr>
          <w:p w14:paraId="6A16144C">
            <w:pPr>
              <w:pStyle w:val="9"/>
              <w:rPr>
                <w:rFonts w:ascii="Times New Roman"/>
                <w:sz w:val="18"/>
              </w:rPr>
            </w:pPr>
          </w:p>
        </w:tc>
        <w:tc>
          <w:tcPr>
            <w:tcW w:w="1768" w:type="dxa"/>
            <w:tcBorders>
              <w:top w:val="single" w:color="000000" w:sz="6" w:space="0"/>
              <w:left w:val="single" w:color="000000" w:sz="6" w:space="0"/>
              <w:bottom w:val="single" w:color="000000" w:sz="6" w:space="0"/>
            </w:tcBorders>
          </w:tcPr>
          <w:p w14:paraId="103A3F80">
            <w:pPr>
              <w:pStyle w:val="9"/>
              <w:rPr>
                <w:rFonts w:ascii="Times New Roman"/>
                <w:sz w:val="18"/>
              </w:rPr>
            </w:pPr>
          </w:p>
        </w:tc>
      </w:tr>
      <w:tr w14:paraId="4A8824F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749" w:type="dxa"/>
            <w:tcBorders>
              <w:top w:val="single" w:color="000000" w:sz="6" w:space="0"/>
              <w:bottom w:val="single" w:color="000000" w:sz="6" w:space="0"/>
              <w:right w:val="single" w:color="000000" w:sz="6" w:space="0"/>
            </w:tcBorders>
          </w:tcPr>
          <w:p w14:paraId="50F7BD85">
            <w:pPr>
              <w:pStyle w:val="9"/>
              <w:rPr>
                <w:rFonts w:ascii="Times New Roman"/>
                <w:sz w:val="18"/>
              </w:rPr>
            </w:pPr>
          </w:p>
        </w:tc>
        <w:tc>
          <w:tcPr>
            <w:tcW w:w="1887" w:type="dxa"/>
            <w:tcBorders>
              <w:top w:val="single" w:color="000000" w:sz="6" w:space="0"/>
              <w:left w:val="single" w:color="000000" w:sz="6" w:space="0"/>
              <w:bottom w:val="single" w:color="000000" w:sz="6" w:space="0"/>
              <w:right w:val="single" w:color="000000" w:sz="6" w:space="0"/>
            </w:tcBorders>
          </w:tcPr>
          <w:p w14:paraId="4A93639A">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36CD90CF">
            <w:pPr>
              <w:pStyle w:val="9"/>
              <w:rPr>
                <w:rFonts w:ascii="Times New Roman"/>
                <w:sz w:val="18"/>
              </w:rPr>
            </w:pPr>
          </w:p>
        </w:tc>
        <w:tc>
          <w:tcPr>
            <w:tcW w:w="1348" w:type="dxa"/>
            <w:tcBorders>
              <w:top w:val="single" w:color="000000" w:sz="6" w:space="0"/>
              <w:left w:val="single" w:color="000000" w:sz="6" w:space="0"/>
              <w:bottom w:val="single" w:color="000000" w:sz="6" w:space="0"/>
              <w:right w:val="single" w:color="000000" w:sz="6" w:space="0"/>
            </w:tcBorders>
          </w:tcPr>
          <w:p w14:paraId="3AB01A9B">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65F9A847">
            <w:pPr>
              <w:pStyle w:val="9"/>
              <w:rPr>
                <w:rFonts w:ascii="Times New Roman"/>
                <w:sz w:val="18"/>
              </w:rPr>
            </w:pPr>
          </w:p>
        </w:tc>
        <w:tc>
          <w:tcPr>
            <w:tcW w:w="1395" w:type="dxa"/>
            <w:gridSpan w:val="2"/>
            <w:tcBorders>
              <w:top w:val="single" w:color="000000" w:sz="6" w:space="0"/>
              <w:left w:val="single" w:color="000000" w:sz="6" w:space="0"/>
              <w:bottom w:val="single" w:color="000000" w:sz="6" w:space="0"/>
              <w:right w:val="single" w:color="000000" w:sz="6" w:space="0"/>
            </w:tcBorders>
          </w:tcPr>
          <w:p w14:paraId="54129F04">
            <w:pPr>
              <w:pStyle w:val="9"/>
              <w:rPr>
                <w:rFonts w:ascii="Times New Roman"/>
                <w:sz w:val="18"/>
              </w:rPr>
            </w:pPr>
          </w:p>
        </w:tc>
        <w:tc>
          <w:tcPr>
            <w:tcW w:w="1768" w:type="dxa"/>
            <w:tcBorders>
              <w:top w:val="single" w:color="000000" w:sz="6" w:space="0"/>
              <w:left w:val="single" w:color="000000" w:sz="6" w:space="0"/>
              <w:bottom w:val="single" w:color="000000" w:sz="6" w:space="0"/>
            </w:tcBorders>
          </w:tcPr>
          <w:p w14:paraId="0780C1F6">
            <w:pPr>
              <w:pStyle w:val="9"/>
              <w:rPr>
                <w:rFonts w:ascii="Times New Roman"/>
                <w:sz w:val="18"/>
              </w:rPr>
            </w:pPr>
          </w:p>
        </w:tc>
      </w:tr>
      <w:tr w14:paraId="3904AEF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749" w:type="dxa"/>
            <w:tcBorders>
              <w:top w:val="single" w:color="000000" w:sz="6" w:space="0"/>
              <w:bottom w:val="single" w:color="000000" w:sz="6" w:space="0"/>
              <w:right w:val="single" w:color="000000" w:sz="6" w:space="0"/>
            </w:tcBorders>
          </w:tcPr>
          <w:p w14:paraId="22736214">
            <w:pPr>
              <w:pStyle w:val="9"/>
              <w:rPr>
                <w:rFonts w:ascii="Times New Roman"/>
                <w:sz w:val="18"/>
              </w:rPr>
            </w:pPr>
          </w:p>
        </w:tc>
        <w:tc>
          <w:tcPr>
            <w:tcW w:w="1887" w:type="dxa"/>
            <w:tcBorders>
              <w:top w:val="single" w:color="000000" w:sz="6" w:space="0"/>
              <w:left w:val="single" w:color="000000" w:sz="6" w:space="0"/>
              <w:bottom w:val="single" w:color="000000" w:sz="6" w:space="0"/>
              <w:right w:val="single" w:color="000000" w:sz="6" w:space="0"/>
            </w:tcBorders>
          </w:tcPr>
          <w:p w14:paraId="3484ADF9">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5357F455">
            <w:pPr>
              <w:pStyle w:val="9"/>
              <w:rPr>
                <w:rFonts w:ascii="Times New Roman"/>
                <w:sz w:val="18"/>
              </w:rPr>
            </w:pPr>
          </w:p>
        </w:tc>
        <w:tc>
          <w:tcPr>
            <w:tcW w:w="1348" w:type="dxa"/>
            <w:tcBorders>
              <w:top w:val="single" w:color="000000" w:sz="6" w:space="0"/>
              <w:left w:val="single" w:color="000000" w:sz="6" w:space="0"/>
              <w:bottom w:val="single" w:color="000000" w:sz="6" w:space="0"/>
              <w:right w:val="single" w:color="000000" w:sz="6" w:space="0"/>
            </w:tcBorders>
          </w:tcPr>
          <w:p w14:paraId="21699C91">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026B6D6A">
            <w:pPr>
              <w:pStyle w:val="9"/>
              <w:rPr>
                <w:rFonts w:ascii="Times New Roman"/>
                <w:sz w:val="18"/>
              </w:rPr>
            </w:pPr>
          </w:p>
        </w:tc>
        <w:tc>
          <w:tcPr>
            <w:tcW w:w="1395" w:type="dxa"/>
            <w:gridSpan w:val="2"/>
            <w:tcBorders>
              <w:top w:val="single" w:color="000000" w:sz="6" w:space="0"/>
              <w:left w:val="single" w:color="000000" w:sz="6" w:space="0"/>
              <w:bottom w:val="single" w:color="000000" w:sz="6" w:space="0"/>
              <w:right w:val="single" w:color="000000" w:sz="6" w:space="0"/>
            </w:tcBorders>
          </w:tcPr>
          <w:p w14:paraId="694A44D4">
            <w:pPr>
              <w:pStyle w:val="9"/>
              <w:rPr>
                <w:rFonts w:ascii="Times New Roman"/>
                <w:sz w:val="18"/>
              </w:rPr>
            </w:pPr>
          </w:p>
        </w:tc>
        <w:tc>
          <w:tcPr>
            <w:tcW w:w="1768" w:type="dxa"/>
            <w:tcBorders>
              <w:top w:val="single" w:color="000000" w:sz="6" w:space="0"/>
              <w:left w:val="single" w:color="000000" w:sz="6" w:space="0"/>
              <w:bottom w:val="single" w:color="000000" w:sz="6" w:space="0"/>
            </w:tcBorders>
          </w:tcPr>
          <w:p w14:paraId="3F5BBBF5">
            <w:pPr>
              <w:pStyle w:val="9"/>
              <w:rPr>
                <w:rFonts w:ascii="Times New Roman"/>
                <w:sz w:val="18"/>
              </w:rPr>
            </w:pPr>
          </w:p>
        </w:tc>
      </w:tr>
      <w:tr w14:paraId="6F9A0D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749" w:type="dxa"/>
            <w:tcBorders>
              <w:top w:val="single" w:color="000000" w:sz="6" w:space="0"/>
              <w:bottom w:val="single" w:color="000000" w:sz="6" w:space="0"/>
              <w:right w:val="single" w:color="000000" w:sz="6" w:space="0"/>
            </w:tcBorders>
          </w:tcPr>
          <w:p w14:paraId="2A517B4F">
            <w:pPr>
              <w:pStyle w:val="9"/>
              <w:rPr>
                <w:rFonts w:ascii="Times New Roman"/>
                <w:sz w:val="18"/>
              </w:rPr>
            </w:pPr>
          </w:p>
        </w:tc>
        <w:tc>
          <w:tcPr>
            <w:tcW w:w="1887" w:type="dxa"/>
            <w:tcBorders>
              <w:top w:val="single" w:color="000000" w:sz="6" w:space="0"/>
              <w:left w:val="single" w:color="000000" w:sz="6" w:space="0"/>
              <w:bottom w:val="single" w:color="000000" w:sz="6" w:space="0"/>
              <w:right w:val="single" w:color="000000" w:sz="6" w:space="0"/>
            </w:tcBorders>
          </w:tcPr>
          <w:p w14:paraId="3075AADB">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67985511">
            <w:pPr>
              <w:pStyle w:val="9"/>
              <w:rPr>
                <w:rFonts w:ascii="Times New Roman"/>
                <w:sz w:val="18"/>
              </w:rPr>
            </w:pPr>
          </w:p>
        </w:tc>
        <w:tc>
          <w:tcPr>
            <w:tcW w:w="1348" w:type="dxa"/>
            <w:tcBorders>
              <w:top w:val="single" w:color="000000" w:sz="6" w:space="0"/>
              <w:left w:val="single" w:color="000000" w:sz="6" w:space="0"/>
              <w:bottom w:val="single" w:color="000000" w:sz="6" w:space="0"/>
              <w:right w:val="single" w:color="000000" w:sz="6" w:space="0"/>
            </w:tcBorders>
          </w:tcPr>
          <w:p w14:paraId="6FCB6DEE">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6659E8EA">
            <w:pPr>
              <w:pStyle w:val="9"/>
              <w:rPr>
                <w:rFonts w:ascii="Times New Roman"/>
                <w:sz w:val="18"/>
              </w:rPr>
            </w:pPr>
          </w:p>
        </w:tc>
        <w:tc>
          <w:tcPr>
            <w:tcW w:w="1395" w:type="dxa"/>
            <w:gridSpan w:val="2"/>
            <w:tcBorders>
              <w:top w:val="single" w:color="000000" w:sz="6" w:space="0"/>
              <w:left w:val="single" w:color="000000" w:sz="6" w:space="0"/>
              <w:bottom w:val="single" w:color="000000" w:sz="6" w:space="0"/>
              <w:right w:val="single" w:color="000000" w:sz="6" w:space="0"/>
            </w:tcBorders>
          </w:tcPr>
          <w:p w14:paraId="24D2489A">
            <w:pPr>
              <w:pStyle w:val="9"/>
              <w:rPr>
                <w:rFonts w:ascii="Times New Roman"/>
                <w:sz w:val="18"/>
              </w:rPr>
            </w:pPr>
          </w:p>
        </w:tc>
        <w:tc>
          <w:tcPr>
            <w:tcW w:w="1768" w:type="dxa"/>
            <w:tcBorders>
              <w:top w:val="single" w:color="000000" w:sz="6" w:space="0"/>
              <w:left w:val="single" w:color="000000" w:sz="6" w:space="0"/>
              <w:bottom w:val="single" w:color="000000" w:sz="6" w:space="0"/>
            </w:tcBorders>
          </w:tcPr>
          <w:p w14:paraId="108464C4">
            <w:pPr>
              <w:pStyle w:val="9"/>
              <w:rPr>
                <w:rFonts w:ascii="Times New Roman"/>
                <w:sz w:val="18"/>
              </w:rPr>
            </w:pPr>
          </w:p>
        </w:tc>
      </w:tr>
      <w:tr w14:paraId="0451CEB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749" w:type="dxa"/>
            <w:tcBorders>
              <w:top w:val="single" w:color="000000" w:sz="6" w:space="0"/>
              <w:bottom w:val="single" w:color="000000" w:sz="6" w:space="0"/>
              <w:right w:val="single" w:color="000000" w:sz="6" w:space="0"/>
            </w:tcBorders>
          </w:tcPr>
          <w:p w14:paraId="2E948C35">
            <w:pPr>
              <w:pStyle w:val="9"/>
              <w:rPr>
                <w:rFonts w:ascii="Times New Roman"/>
                <w:sz w:val="18"/>
              </w:rPr>
            </w:pPr>
          </w:p>
        </w:tc>
        <w:tc>
          <w:tcPr>
            <w:tcW w:w="1887" w:type="dxa"/>
            <w:tcBorders>
              <w:top w:val="single" w:color="000000" w:sz="6" w:space="0"/>
              <w:left w:val="single" w:color="000000" w:sz="6" w:space="0"/>
              <w:bottom w:val="single" w:color="000000" w:sz="6" w:space="0"/>
              <w:right w:val="single" w:color="000000" w:sz="6" w:space="0"/>
            </w:tcBorders>
          </w:tcPr>
          <w:p w14:paraId="3430FACC">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282C973D">
            <w:pPr>
              <w:pStyle w:val="9"/>
              <w:rPr>
                <w:rFonts w:ascii="Times New Roman"/>
                <w:sz w:val="18"/>
              </w:rPr>
            </w:pPr>
          </w:p>
        </w:tc>
        <w:tc>
          <w:tcPr>
            <w:tcW w:w="1348" w:type="dxa"/>
            <w:tcBorders>
              <w:top w:val="single" w:color="000000" w:sz="6" w:space="0"/>
              <w:left w:val="single" w:color="000000" w:sz="6" w:space="0"/>
              <w:bottom w:val="single" w:color="000000" w:sz="6" w:space="0"/>
              <w:right w:val="single" w:color="000000" w:sz="6" w:space="0"/>
            </w:tcBorders>
          </w:tcPr>
          <w:p w14:paraId="2DB0976B">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21F90316">
            <w:pPr>
              <w:pStyle w:val="9"/>
              <w:rPr>
                <w:rFonts w:ascii="Times New Roman"/>
                <w:sz w:val="18"/>
              </w:rPr>
            </w:pPr>
          </w:p>
        </w:tc>
        <w:tc>
          <w:tcPr>
            <w:tcW w:w="1395" w:type="dxa"/>
            <w:gridSpan w:val="2"/>
            <w:tcBorders>
              <w:top w:val="single" w:color="000000" w:sz="6" w:space="0"/>
              <w:left w:val="single" w:color="000000" w:sz="6" w:space="0"/>
              <w:bottom w:val="single" w:color="000000" w:sz="6" w:space="0"/>
              <w:right w:val="single" w:color="000000" w:sz="6" w:space="0"/>
            </w:tcBorders>
          </w:tcPr>
          <w:p w14:paraId="39A2FCD5">
            <w:pPr>
              <w:pStyle w:val="9"/>
              <w:rPr>
                <w:rFonts w:ascii="Times New Roman"/>
                <w:sz w:val="18"/>
              </w:rPr>
            </w:pPr>
          </w:p>
        </w:tc>
        <w:tc>
          <w:tcPr>
            <w:tcW w:w="1768" w:type="dxa"/>
            <w:tcBorders>
              <w:top w:val="single" w:color="000000" w:sz="6" w:space="0"/>
              <w:left w:val="single" w:color="000000" w:sz="6" w:space="0"/>
              <w:bottom w:val="single" w:color="000000" w:sz="6" w:space="0"/>
            </w:tcBorders>
          </w:tcPr>
          <w:p w14:paraId="49562D03">
            <w:pPr>
              <w:pStyle w:val="9"/>
              <w:rPr>
                <w:rFonts w:ascii="Times New Roman"/>
                <w:sz w:val="18"/>
              </w:rPr>
            </w:pPr>
          </w:p>
        </w:tc>
      </w:tr>
      <w:tr w14:paraId="7099F79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749" w:type="dxa"/>
            <w:tcBorders>
              <w:top w:val="single" w:color="000000" w:sz="6" w:space="0"/>
              <w:bottom w:val="single" w:color="000000" w:sz="6" w:space="0"/>
              <w:right w:val="single" w:color="000000" w:sz="6" w:space="0"/>
            </w:tcBorders>
          </w:tcPr>
          <w:p w14:paraId="3DE72E9A">
            <w:pPr>
              <w:pStyle w:val="9"/>
              <w:rPr>
                <w:rFonts w:ascii="Times New Roman"/>
                <w:sz w:val="18"/>
              </w:rPr>
            </w:pPr>
          </w:p>
        </w:tc>
        <w:tc>
          <w:tcPr>
            <w:tcW w:w="1887" w:type="dxa"/>
            <w:tcBorders>
              <w:top w:val="single" w:color="000000" w:sz="6" w:space="0"/>
              <w:left w:val="single" w:color="000000" w:sz="6" w:space="0"/>
              <w:bottom w:val="single" w:color="000000" w:sz="6" w:space="0"/>
              <w:right w:val="single" w:color="000000" w:sz="6" w:space="0"/>
            </w:tcBorders>
          </w:tcPr>
          <w:p w14:paraId="56E07627">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668E7ED6">
            <w:pPr>
              <w:pStyle w:val="9"/>
              <w:rPr>
                <w:rFonts w:ascii="Times New Roman"/>
                <w:sz w:val="18"/>
              </w:rPr>
            </w:pPr>
          </w:p>
        </w:tc>
        <w:tc>
          <w:tcPr>
            <w:tcW w:w="1348" w:type="dxa"/>
            <w:tcBorders>
              <w:top w:val="single" w:color="000000" w:sz="6" w:space="0"/>
              <w:left w:val="single" w:color="000000" w:sz="6" w:space="0"/>
              <w:bottom w:val="single" w:color="000000" w:sz="6" w:space="0"/>
              <w:right w:val="single" w:color="000000" w:sz="6" w:space="0"/>
            </w:tcBorders>
          </w:tcPr>
          <w:p w14:paraId="7561644E">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5B91EFE8">
            <w:pPr>
              <w:pStyle w:val="9"/>
              <w:rPr>
                <w:rFonts w:ascii="Times New Roman"/>
                <w:sz w:val="18"/>
              </w:rPr>
            </w:pPr>
          </w:p>
        </w:tc>
        <w:tc>
          <w:tcPr>
            <w:tcW w:w="1395" w:type="dxa"/>
            <w:gridSpan w:val="2"/>
            <w:tcBorders>
              <w:top w:val="single" w:color="000000" w:sz="6" w:space="0"/>
              <w:left w:val="single" w:color="000000" w:sz="6" w:space="0"/>
              <w:bottom w:val="single" w:color="000000" w:sz="6" w:space="0"/>
              <w:right w:val="single" w:color="000000" w:sz="6" w:space="0"/>
            </w:tcBorders>
          </w:tcPr>
          <w:p w14:paraId="461D65B5">
            <w:pPr>
              <w:pStyle w:val="9"/>
              <w:rPr>
                <w:rFonts w:ascii="Times New Roman"/>
                <w:sz w:val="18"/>
              </w:rPr>
            </w:pPr>
          </w:p>
        </w:tc>
        <w:tc>
          <w:tcPr>
            <w:tcW w:w="1768" w:type="dxa"/>
            <w:tcBorders>
              <w:top w:val="single" w:color="000000" w:sz="6" w:space="0"/>
              <w:left w:val="single" w:color="000000" w:sz="6" w:space="0"/>
              <w:bottom w:val="single" w:color="000000" w:sz="6" w:space="0"/>
            </w:tcBorders>
          </w:tcPr>
          <w:p w14:paraId="7408539E">
            <w:pPr>
              <w:pStyle w:val="9"/>
              <w:rPr>
                <w:rFonts w:ascii="Times New Roman"/>
                <w:sz w:val="18"/>
              </w:rPr>
            </w:pPr>
          </w:p>
        </w:tc>
      </w:tr>
      <w:tr w14:paraId="366EE5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749" w:type="dxa"/>
            <w:tcBorders>
              <w:top w:val="single" w:color="000000" w:sz="6" w:space="0"/>
              <w:bottom w:val="single" w:color="000000" w:sz="6" w:space="0"/>
              <w:right w:val="single" w:color="000000" w:sz="6" w:space="0"/>
            </w:tcBorders>
          </w:tcPr>
          <w:p w14:paraId="3BA0D470">
            <w:pPr>
              <w:pStyle w:val="9"/>
              <w:rPr>
                <w:rFonts w:ascii="Times New Roman"/>
                <w:sz w:val="18"/>
              </w:rPr>
            </w:pPr>
          </w:p>
        </w:tc>
        <w:tc>
          <w:tcPr>
            <w:tcW w:w="1887" w:type="dxa"/>
            <w:tcBorders>
              <w:top w:val="single" w:color="000000" w:sz="6" w:space="0"/>
              <w:left w:val="single" w:color="000000" w:sz="6" w:space="0"/>
              <w:bottom w:val="single" w:color="000000" w:sz="6" w:space="0"/>
              <w:right w:val="single" w:color="000000" w:sz="6" w:space="0"/>
            </w:tcBorders>
          </w:tcPr>
          <w:p w14:paraId="7366E1CF">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69770945">
            <w:pPr>
              <w:pStyle w:val="9"/>
              <w:rPr>
                <w:rFonts w:ascii="Times New Roman"/>
                <w:sz w:val="18"/>
              </w:rPr>
            </w:pPr>
          </w:p>
        </w:tc>
        <w:tc>
          <w:tcPr>
            <w:tcW w:w="1348" w:type="dxa"/>
            <w:tcBorders>
              <w:top w:val="single" w:color="000000" w:sz="6" w:space="0"/>
              <w:left w:val="single" w:color="000000" w:sz="6" w:space="0"/>
              <w:bottom w:val="single" w:color="000000" w:sz="6" w:space="0"/>
              <w:right w:val="single" w:color="000000" w:sz="6" w:space="0"/>
            </w:tcBorders>
          </w:tcPr>
          <w:p w14:paraId="6E1E45D1">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48163487">
            <w:pPr>
              <w:pStyle w:val="9"/>
              <w:rPr>
                <w:rFonts w:ascii="Times New Roman"/>
                <w:sz w:val="18"/>
              </w:rPr>
            </w:pPr>
          </w:p>
        </w:tc>
        <w:tc>
          <w:tcPr>
            <w:tcW w:w="1395" w:type="dxa"/>
            <w:gridSpan w:val="2"/>
            <w:tcBorders>
              <w:top w:val="single" w:color="000000" w:sz="6" w:space="0"/>
              <w:left w:val="single" w:color="000000" w:sz="6" w:space="0"/>
              <w:bottom w:val="single" w:color="000000" w:sz="6" w:space="0"/>
              <w:right w:val="single" w:color="000000" w:sz="6" w:space="0"/>
            </w:tcBorders>
          </w:tcPr>
          <w:p w14:paraId="139CA7D3">
            <w:pPr>
              <w:pStyle w:val="9"/>
              <w:rPr>
                <w:rFonts w:ascii="Times New Roman"/>
                <w:sz w:val="18"/>
              </w:rPr>
            </w:pPr>
          </w:p>
        </w:tc>
        <w:tc>
          <w:tcPr>
            <w:tcW w:w="1768" w:type="dxa"/>
            <w:tcBorders>
              <w:top w:val="single" w:color="000000" w:sz="6" w:space="0"/>
              <w:left w:val="single" w:color="000000" w:sz="6" w:space="0"/>
              <w:bottom w:val="single" w:color="000000" w:sz="6" w:space="0"/>
            </w:tcBorders>
          </w:tcPr>
          <w:p w14:paraId="243A8B2E">
            <w:pPr>
              <w:pStyle w:val="9"/>
              <w:rPr>
                <w:rFonts w:ascii="Times New Roman"/>
                <w:sz w:val="18"/>
              </w:rPr>
            </w:pPr>
          </w:p>
        </w:tc>
      </w:tr>
      <w:tr w14:paraId="3D95957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749" w:type="dxa"/>
            <w:tcBorders>
              <w:top w:val="single" w:color="000000" w:sz="6" w:space="0"/>
              <w:bottom w:val="single" w:color="000000" w:sz="6" w:space="0"/>
              <w:right w:val="single" w:color="000000" w:sz="6" w:space="0"/>
            </w:tcBorders>
          </w:tcPr>
          <w:p w14:paraId="1E746408">
            <w:pPr>
              <w:pStyle w:val="9"/>
              <w:rPr>
                <w:rFonts w:ascii="Times New Roman"/>
                <w:sz w:val="18"/>
              </w:rPr>
            </w:pPr>
          </w:p>
        </w:tc>
        <w:tc>
          <w:tcPr>
            <w:tcW w:w="1887" w:type="dxa"/>
            <w:tcBorders>
              <w:top w:val="single" w:color="000000" w:sz="6" w:space="0"/>
              <w:left w:val="single" w:color="000000" w:sz="6" w:space="0"/>
              <w:bottom w:val="single" w:color="000000" w:sz="6" w:space="0"/>
              <w:right w:val="single" w:color="000000" w:sz="6" w:space="0"/>
            </w:tcBorders>
          </w:tcPr>
          <w:p w14:paraId="1A812A36">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3234CDCD">
            <w:pPr>
              <w:pStyle w:val="9"/>
              <w:rPr>
                <w:rFonts w:ascii="Times New Roman"/>
                <w:sz w:val="18"/>
              </w:rPr>
            </w:pPr>
          </w:p>
        </w:tc>
        <w:tc>
          <w:tcPr>
            <w:tcW w:w="1348" w:type="dxa"/>
            <w:tcBorders>
              <w:top w:val="single" w:color="000000" w:sz="6" w:space="0"/>
              <w:left w:val="single" w:color="000000" w:sz="6" w:space="0"/>
              <w:bottom w:val="single" w:color="000000" w:sz="6" w:space="0"/>
              <w:right w:val="single" w:color="000000" w:sz="6" w:space="0"/>
            </w:tcBorders>
          </w:tcPr>
          <w:p w14:paraId="674D5469">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6881EA4F">
            <w:pPr>
              <w:pStyle w:val="9"/>
              <w:rPr>
                <w:rFonts w:ascii="Times New Roman"/>
                <w:sz w:val="18"/>
              </w:rPr>
            </w:pPr>
          </w:p>
        </w:tc>
        <w:tc>
          <w:tcPr>
            <w:tcW w:w="1395" w:type="dxa"/>
            <w:gridSpan w:val="2"/>
            <w:tcBorders>
              <w:top w:val="single" w:color="000000" w:sz="6" w:space="0"/>
              <w:left w:val="single" w:color="000000" w:sz="6" w:space="0"/>
              <w:bottom w:val="single" w:color="000000" w:sz="6" w:space="0"/>
              <w:right w:val="single" w:color="000000" w:sz="6" w:space="0"/>
            </w:tcBorders>
          </w:tcPr>
          <w:p w14:paraId="6DDB1C70">
            <w:pPr>
              <w:pStyle w:val="9"/>
              <w:rPr>
                <w:rFonts w:ascii="Times New Roman"/>
                <w:sz w:val="18"/>
              </w:rPr>
            </w:pPr>
          </w:p>
        </w:tc>
        <w:tc>
          <w:tcPr>
            <w:tcW w:w="1768" w:type="dxa"/>
            <w:tcBorders>
              <w:top w:val="single" w:color="000000" w:sz="6" w:space="0"/>
              <w:left w:val="single" w:color="000000" w:sz="6" w:space="0"/>
              <w:bottom w:val="single" w:color="000000" w:sz="6" w:space="0"/>
            </w:tcBorders>
          </w:tcPr>
          <w:p w14:paraId="538626B3">
            <w:pPr>
              <w:pStyle w:val="9"/>
              <w:rPr>
                <w:rFonts w:ascii="Times New Roman"/>
                <w:sz w:val="18"/>
              </w:rPr>
            </w:pPr>
          </w:p>
        </w:tc>
      </w:tr>
      <w:tr w14:paraId="4762CB9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749" w:type="dxa"/>
            <w:tcBorders>
              <w:top w:val="single" w:color="000000" w:sz="6" w:space="0"/>
              <w:bottom w:val="single" w:color="000000" w:sz="6" w:space="0"/>
              <w:right w:val="single" w:color="000000" w:sz="6" w:space="0"/>
            </w:tcBorders>
          </w:tcPr>
          <w:p w14:paraId="0FB3E9F5">
            <w:pPr>
              <w:pStyle w:val="9"/>
              <w:rPr>
                <w:rFonts w:ascii="Times New Roman"/>
                <w:sz w:val="18"/>
              </w:rPr>
            </w:pPr>
          </w:p>
        </w:tc>
        <w:tc>
          <w:tcPr>
            <w:tcW w:w="1887" w:type="dxa"/>
            <w:tcBorders>
              <w:top w:val="single" w:color="000000" w:sz="6" w:space="0"/>
              <w:left w:val="single" w:color="000000" w:sz="6" w:space="0"/>
              <w:bottom w:val="single" w:color="000000" w:sz="6" w:space="0"/>
              <w:right w:val="single" w:color="000000" w:sz="6" w:space="0"/>
            </w:tcBorders>
          </w:tcPr>
          <w:p w14:paraId="4BF45DB0">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034F73DE">
            <w:pPr>
              <w:pStyle w:val="9"/>
              <w:rPr>
                <w:rFonts w:ascii="Times New Roman"/>
                <w:sz w:val="18"/>
              </w:rPr>
            </w:pPr>
          </w:p>
        </w:tc>
        <w:tc>
          <w:tcPr>
            <w:tcW w:w="1348" w:type="dxa"/>
            <w:tcBorders>
              <w:top w:val="single" w:color="000000" w:sz="6" w:space="0"/>
              <w:left w:val="single" w:color="000000" w:sz="6" w:space="0"/>
              <w:bottom w:val="single" w:color="000000" w:sz="6" w:space="0"/>
              <w:right w:val="single" w:color="000000" w:sz="6" w:space="0"/>
            </w:tcBorders>
          </w:tcPr>
          <w:p w14:paraId="4EF36027">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7516EA8D">
            <w:pPr>
              <w:pStyle w:val="9"/>
              <w:rPr>
                <w:rFonts w:ascii="Times New Roman"/>
                <w:sz w:val="18"/>
              </w:rPr>
            </w:pPr>
          </w:p>
        </w:tc>
        <w:tc>
          <w:tcPr>
            <w:tcW w:w="1395" w:type="dxa"/>
            <w:gridSpan w:val="2"/>
            <w:tcBorders>
              <w:top w:val="single" w:color="000000" w:sz="6" w:space="0"/>
              <w:left w:val="single" w:color="000000" w:sz="6" w:space="0"/>
              <w:bottom w:val="single" w:color="000000" w:sz="6" w:space="0"/>
              <w:right w:val="single" w:color="000000" w:sz="6" w:space="0"/>
            </w:tcBorders>
          </w:tcPr>
          <w:p w14:paraId="7FDBABF0">
            <w:pPr>
              <w:pStyle w:val="9"/>
              <w:rPr>
                <w:rFonts w:ascii="Times New Roman"/>
                <w:sz w:val="18"/>
              </w:rPr>
            </w:pPr>
          </w:p>
        </w:tc>
        <w:tc>
          <w:tcPr>
            <w:tcW w:w="1768" w:type="dxa"/>
            <w:tcBorders>
              <w:top w:val="single" w:color="000000" w:sz="6" w:space="0"/>
              <w:left w:val="single" w:color="000000" w:sz="6" w:space="0"/>
              <w:bottom w:val="single" w:color="000000" w:sz="6" w:space="0"/>
            </w:tcBorders>
          </w:tcPr>
          <w:p w14:paraId="7E75213A">
            <w:pPr>
              <w:pStyle w:val="9"/>
              <w:rPr>
                <w:rFonts w:ascii="Times New Roman"/>
                <w:sz w:val="18"/>
              </w:rPr>
            </w:pPr>
          </w:p>
        </w:tc>
      </w:tr>
      <w:tr w14:paraId="74646C1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749" w:type="dxa"/>
            <w:tcBorders>
              <w:top w:val="single" w:color="000000" w:sz="6" w:space="0"/>
              <w:bottom w:val="single" w:color="000000" w:sz="6" w:space="0"/>
              <w:right w:val="single" w:color="000000" w:sz="6" w:space="0"/>
            </w:tcBorders>
          </w:tcPr>
          <w:p w14:paraId="6615A64E">
            <w:pPr>
              <w:pStyle w:val="9"/>
              <w:rPr>
                <w:rFonts w:ascii="Times New Roman"/>
                <w:sz w:val="18"/>
              </w:rPr>
            </w:pPr>
          </w:p>
        </w:tc>
        <w:tc>
          <w:tcPr>
            <w:tcW w:w="1887" w:type="dxa"/>
            <w:tcBorders>
              <w:top w:val="single" w:color="000000" w:sz="6" w:space="0"/>
              <w:left w:val="single" w:color="000000" w:sz="6" w:space="0"/>
              <w:bottom w:val="single" w:color="000000" w:sz="6" w:space="0"/>
              <w:right w:val="single" w:color="000000" w:sz="6" w:space="0"/>
            </w:tcBorders>
          </w:tcPr>
          <w:p w14:paraId="7A3A6118">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447103EB">
            <w:pPr>
              <w:pStyle w:val="9"/>
              <w:rPr>
                <w:rFonts w:ascii="Times New Roman"/>
                <w:sz w:val="18"/>
              </w:rPr>
            </w:pPr>
          </w:p>
        </w:tc>
        <w:tc>
          <w:tcPr>
            <w:tcW w:w="1348" w:type="dxa"/>
            <w:tcBorders>
              <w:top w:val="single" w:color="000000" w:sz="6" w:space="0"/>
              <w:left w:val="single" w:color="000000" w:sz="6" w:space="0"/>
              <w:bottom w:val="single" w:color="000000" w:sz="6" w:space="0"/>
              <w:right w:val="single" w:color="000000" w:sz="6" w:space="0"/>
            </w:tcBorders>
          </w:tcPr>
          <w:p w14:paraId="242FE1A9">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7B4D22F4">
            <w:pPr>
              <w:pStyle w:val="9"/>
              <w:rPr>
                <w:rFonts w:ascii="Times New Roman"/>
                <w:sz w:val="18"/>
              </w:rPr>
            </w:pPr>
          </w:p>
        </w:tc>
        <w:tc>
          <w:tcPr>
            <w:tcW w:w="1395" w:type="dxa"/>
            <w:gridSpan w:val="2"/>
            <w:tcBorders>
              <w:top w:val="single" w:color="000000" w:sz="6" w:space="0"/>
              <w:left w:val="single" w:color="000000" w:sz="6" w:space="0"/>
              <w:bottom w:val="single" w:color="000000" w:sz="6" w:space="0"/>
              <w:right w:val="single" w:color="000000" w:sz="6" w:space="0"/>
            </w:tcBorders>
          </w:tcPr>
          <w:p w14:paraId="243F418E">
            <w:pPr>
              <w:pStyle w:val="9"/>
              <w:rPr>
                <w:rFonts w:ascii="Times New Roman"/>
                <w:sz w:val="18"/>
              </w:rPr>
            </w:pPr>
          </w:p>
        </w:tc>
        <w:tc>
          <w:tcPr>
            <w:tcW w:w="1768" w:type="dxa"/>
            <w:tcBorders>
              <w:top w:val="single" w:color="000000" w:sz="6" w:space="0"/>
              <w:left w:val="single" w:color="000000" w:sz="6" w:space="0"/>
              <w:bottom w:val="single" w:color="000000" w:sz="6" w:space="0"/>
            </w:tcBorders>
          </w:tcPr>
          <w:p w14:paraId="79A48E6C">
            <w:pPr>
              <w:pStyle w:val="9"/>
              <w:rPr>
                <w:rFonts w:ascii="Times New Roman"/>
                <w:sz w:val="18"/>
              </w:rPr>
            </w:pPr>
          </w:p>
        </w:tc>
      </w:tr>
      <w:tr w14:paraId="21F8977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749" w:type="dxa"/>
            <w:tcBorders>
              <w:top w:val="single" w:color="000000" w:sz="6" w:space="0"/>
              <w:bottom w:val="single" w:color="000000" w:sz="6" w:space="0"/>
              <w:right w:val="single" w:color="000000" w:sz="6" w:space="0"/>
            </w:tcBorders>
          </w:tcPr>
          <w:p w14:paraId="63D1124E">
            <w:pPr>
              <w:pStyle w:val="9"/>
              <w:rPr>
                <w:rFonts w:ascii="Times New Roman"/>
                <w:sz w:val="18"/>
              </w:rPr>
            </w:pPr>
          </w:p>
        </w:tc>
        <w:tc>
          <w:tcPr>
            <w:tcW w:w="1887" w:type="dxa"/>
            <w:tcBorders>
              <w:top w:val="single" w:color="000000" w:sz="6" w:space="0"/>
              <w:left w:val="single" w:color="000000" w:sz="6" w:space="0"/>
              <w:bottom w:val="single" w:color="000000" w:sz="6" w:space="0"/>
              <w:right w:val="single" w:color="000000" w:sz="6" w:space="0"/>
            </w:tcBorders>
          </w:tcPr>
          <w:p w14:paraId="76D63C68">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1F21307C">
            <w:pPr>
              <w:pStyle w:val="9"/>
              <w:rPr>
                <w:rFonts w:ascii="Times New Roman"/>
                <w:sz w:val="18"/>
              </w:rPr>
            </w:pPr>
          </w:p>
        </w:tc>
        <w:tc>
          <w:tcPr>
            <w:tcW w:w="1348" w:type="dxa"/>
            <w:tcBorders>
              <w:top w:val="single" w:color="000000" w:sz="6" w:space="0"/>
              <w:left w:val="single" w:color="000000" w:sz="6" w:space="0"/>
              <w:bottom w:val="single" w:color="000000" w:sz="6" w:space="0"/>
              <w:right w:val="single" w:color="000000" w:sz="6" w:space="0"/>
            </w:tcBorders>
          </w:tcPr>
          <w:p w14:paraId="3ECF749B">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1FE324F6">
            <w:pPr>
              <w:pStyle w:val="9"/>
              <w:rPr>
                <w:rFonts w:ascii="Times New Roman"/>
                <w:sz w:val="18"/>
              </w:rPr>
            </w:pPr>
          </w:p>
        </w:tc>
        <w:tc>
          <w:tcPr>
            <w:tcW w:w="1395" w:type="dxa"/>
            <w:gridSpan w:val="2"/>
            <w:tcBorders>
              <w:top w:val="single" w:color="000000" w:sz="6" w:space="0"/>
              <w:left w:val="single" w:color="000000" w:sz="6" w:space="0"/>
              <w:bottom w:val="single" w:color="000000" w:sz="6" w:space="0"/>
              <w:right w:val="single" w:color="000000" w:sz="6" w:space="0"/>
            </w:tcBorders>
          </w:tcPr>
          <w:p w14:paraId="37E1658A">
            <w:pPr>
              <w:pStyle w:val="9"/>
              <w:rPr>
                <w:rFonts w:ascii="Times New Roman"/>
                <w:sz w:val="18"/>
              </w:rPr>
            </w:pPr>
          </w:p>
        </w:tc>
        <w:tc>
          <w:tcPr>
            <w:tcW w:w="1768" w:type="dxa"/>
            <w:tcBorders>
              <w:top w:val="single" w:color="000000" w:sz="6" w:space="0"/>
              <w:left w:val="single" w:color="000000" w:sz="6" w:space="0"/>
              <w:bottom w:val="single" w:color="000000" w:sz="6" w:space="0"/>
            </w:tcBorders>
          </w:tcPr>
          <w:p w14:paraId="6717994E">
            <w:pPr>
              <w:pStyle w:val="9"/>
              <w:rPr>
                <w:rFonts w:ascii="Times New Roman"/>
                <w:sz w:val="18"/>
              </w:rPr>
            </w:pPr>
          </w:p>
        </w:tc>
      </w:tr>
      <w:tr w14:paraId="06494FA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749" w:type="dxa"/>
            <w:tcBorders>
              <w:top w:val="single" w:color="000000" w:sz="6" w:space="0"/>
              <w:bottom w:val="single" w:color="000000" w:sz="6" w:space="0"/>
              <w:right w:val="single" w:color="000000" w:sz="6" w:space="0"/>
            </w:tcBorders>
          </w:tcPr>
          <w:p w14:paraId="64794963">
            <w:pPr>
              <w:pStyle w:val="9"/>
              <w:rPr>
                <w:rFonts w:ascii="Times New Roman"/>
                <w:sz w:val="18"/>
              </w:rPr>
            </w:pPr>
          </w:p>
        </w:tc>
        <w:tc>
          <w:tcPr>
            <w:tcW w:w="1887" w:type="dxa"/>
            <w:tcBorders>
              <w:top w:val="single" w:color="000000" w:sz="6" w:space="0"/>
              <w:left w:val="single" w:color="000000" w:sz="6" w:space="0"/>
              <w:bottom w:val="single" w:color="000000" w:sz="6" w:space="0"/>
              <w:right w:val="single" w:color="000000" w:sz="6" w:space="0"/>
            </w:tcBorders>
          </w:tcPr>
          <w:p w14:paraId="733D19B4">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4417A480">
            <w:pPr>
              <w:pStyle w:val="9"/>
              <w:rPr>
                <w:rFonts w:ascii="Times New Roman"/>
                <w:sz w:val="18"/>
              </w:rPr>
            </w:pPr>
          </w:p>
        </w:tc>
        <w:tc>
          <w:tcPr>
            <w:tcW w:w="1348" w:type="dxa"/>
            <w:tcBorders>
              <w:top w:val="single" w:color="000000" w:sz="6" w:space="0"/>
              <w:left w:val="single" w:color="000000" w:sz="6" w:space="0"/>
              <w:bottom w:val="single" w:color="000000" w:sz="6" w:space="0"/>
              <w:right w:val="single" w:color="000000" w:sz="6" w:space="0"/>
            </w:tcBorders>
          </w:tcPr>
          <w:p w14:paraId="5630D4E6">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6CFAB862">
            <w:pPr>
              <w:pStyle w:val="9"/>
              <w:rPr>
                <w:rFonts w:ascii="Times New Roman"/>
                <w:sz w:val="18"/>
              </w:rPr>
            </w:pPr>
          </w:p>
        </w:tc>
        <w:tc>
          <w:tcPr>
            <w:tcW w:w="1395" w:type="dxa"/>
            <w:gridSpan w:val="2"/>
            <w:tcBorders>
              <w:top w:val="single" w:color="000000" w:sz="6" w:space="0"/>
              <w:left w:val="single" w:color="000000" w:sz="6" w:space="0"/>
              <w:bottom w:val="single" w:color="000000" w:sz="6" w:space="0"/>
              <w:right w:val="single" w:color="000000" w:sz="6" w:space="0"/>
            </w:tcBorders>
          </w:tcPr>
          <w:p w14:paraId="631DB162">
            <w:pPr>
              <w:pStyle w:val="9"/>
              <w:rPr>
                <w:rFonts w:ascii="Times New Roman"/>
                <w:sz w:val="18"/>
              </w:rPr>
            </w:pPr>
          </w:p>
        </w:tc>
        <w:tc>
          <w:tcPr>
            <w:tcW w:w="1768" w:type="dxa"/>
            <w:tcBorders>
              <w:top w:val="single" w:color="000000" w:sz="6" w:space="0"/>
              <w:left w:val="single" w:color="000000" w:sz="6" w:space="0"/>
              <w:bottom w:val="single" w:color="000000" w:sz="6" w:space="0"/>
            </w:tcBorders>
          </w:tcPr>
          <w:p w14:paraId="3ADA8434">
            <w:pPr>
              <w:pStyle w:val="9"/>
              <w:rPr>
                <w:rFonts w:ascii="Times New Roman"/>
                <w:sz w:val="18"/>
              </w:rPr>
            </w:pPr>
          </w:p>
        </w:tc>
      </w:tr>
      <w:tr w14:paraId="0791103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749" w:type="dxa"/>
            <w:tcBorders>
              <w:top w:val="single" w:color="000000" w:sz="6" w:space="0"/>
              <w:bottom w:val="single" w:color="000000" w:sz="6" w:space="0"/>
              <w:right w:val="single" w:color="000000" w:sz="6" w:space="0"/>
            </w:tcBorders>
          </w:tcPr>
          <w:p w14:paraId="0A9F0604">
            <w:pPr>
              <w:pStyle w:val="9"/>
              <w:rPr>
                <w:rFonts w:ascii="Times New Roman"/>
                <w:sz w:val="18"/>
              </w:rPr>
            </w:pPr>
          </w:p>
        </w:tc>
        <w:tc>
          <w:tcPr>
            <w:tcW w:w="1887" w:type="dxa"/>
            <w:tcBorders>
              <w:top w:val="single" w:color="000000" w:sz="6" w:space="0"/>
              <w:left w:val="single" w:color="000000" w:sz="6" w:space="0"/>
              <w:bottom w:val="single" w:color="000000" w:sz="6" w:space="0"/>
              <w:right w:val="single" w:color="000000" w:sz="6" w:space="0"/>
            </w:tcBorders>
          </w:tcPr>
          <w:p w14:paraId="09F918BF">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5C93D1CC">
            <w:pPr>
              <w:pStyle w:val="9"/>
              <w:rPr>
                <w:rFonts w:ascii="Times New Roman"/>
                <w:sz w:val="18"/>
              </w:rPr>
            </w:pPr>
          </w:p>
        </w:tc>
        <w:tc>
          <w:tcPr>
            <w:tcW w:w="1348" w:type="dxa"/>
            <w:tcBorders>
              <w:top w:val="single" w:color="000000" w:sz="6" w:space="0"/>
              <w:left w:val="single" w:color="000000" w:sz="6" w:space="0"/>
              <w:bottom w:val="single" w:color="000000" w:sz="6" w:space="0"/>
              <w:right w:val="single" w:color="000000" w:sz="6" w:space="0"/>
            </w:tcBorders>
          </w:tcPr>
          <w:p w14:paraId="106311EB">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4B0DDD4D">
            <w:pPr>
              <w:pStyle w:val="9"/>
              <w:rPr>
                <w:rFonts w:ascii="Times New Roman"/>
                <w:sz w:val="18"/>
              </w:rPr>
            </w:pPr>
          </w:p>
        </w:tc>
        <w:tc>
          <w:tcPr>
            <w:tcW w:w="1395" w:type="dxa"/>
            <w:gridSpan w:val="2"/>
            <w:tcBorders>
              <w:top w:val="single" w:color="000000" w:sz="6" w:space="0"/>
              <w:left w:val="single" w:color="000000" w:sz="6" w:space="0"/>
              <w:bottom w:val="single" w:color="000000" w:sz="6" w:space="0"/>
              <w:right w:val="single" w:color="000000" w:sz="6" w:space="0"/>
            </w:tcBorders>
          </w:tcPr>
          <w:p w14:paraId="617E4ACD">
            <w:pPr>
              <w:pStyle w:val="9"/>
              <w:rPr>
                <w:rFonts w:ascii="Times New Roman"/>
                <w:sz w:val="18"/>
              </w:rPr>
            </w:pPr>
          </w:p>
        </w:tc>
        <w:tc>
          <w:tcPr>
            <w:tcW w:w="1768" w:type="dxa"/>
            <w:tcBorders>
              <w:top w:val="single" w:color="000000" w:sz="6" w:space="0"/>
              <w:left w:val="single" w:color="000000" w:sz="6" w:space="0"/>
              <w:bottom w:val="single" w:color="000000" w:sz="6" w:space="0"/>
            </w:tcBorders>
          </w:tcPr>
          <w:p w14:paraId="0D59D52A">
            <w:pPr>
              <w:pStyle w:val="9"/>
              <w:rPr>
                <w:rFonts w:ascii="Times New Roman"/>
                <w:sz w:val="18"/>
              </w:rPr>
            </w:pPr>
          </w:p>
        </w:tc>
      </w:tr>
      <w:tr w14:paraId="2F4E59A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749" w:type="dxa"/>
            <w:tcBorders>
              <w:top w:val="single" w:color="000000" w:sz="6" w:space="0"/>
              <w:bottom w:val="single" w:color="000000" w:sz="6" w:space="0"/>
              <w:right w:val="single" w:color="000000" w:sz="6" w:space="0"/>
            </w:tcBorders>
          </w:tcPr>
          <w:p w14:paraId="555859C2">
            <w:pPr>
              <w:pStyle w:val="9"/>
              <w:rPr>
                <w:rFonts w:ascii="Times New Roman"/>
                <w:sz w:val="18"/>
              </w:rPr>
            </w:pPr>
          </w:p>
        </w:tc>
        <w:tc>
          <w:tcPr>
            <w:tcW w:w="1887" w:type="dxa"/>
            <w:tcBorders>
              <w:top w:val="single" w:color="000000" w:sz="6" w:space="0"/>
              <w:left w:val="single" w:color="000000" w:sz="6" w:space="0"/>
              <w:bottom w:val="single" w:color="000000" w:sz="6" w:space="0"/>
              <w:right w:val="single" w:color="000000" w:sz="6" w:space="0"/>
            </w:tcBorders>
          </w:tcPr>
          <w:p w14:paraId="47524E6E">
            <w:pPr>
              <w:pStyle w:val="9"/>
              <w:rPr>
                <w:rFonts w:ascii="Times New Roman"/>
                <w:sz w:val="18"/>
              </w:rPr>
            </w:pPr>
          </w:p>
        </w:tc>
        <w:tc>
          <w:tcPr>
            <w:tcW w:w="1632" w:type="dxa"/>
            <w:tcBorders>
              <w:top w:val="single" w:color="000000" w:sz="6" w:space="0"/>
              <w:left w:val="single" w:color="000000" w:sz="6" w:space="0"/>
              <w:bottom w:val="single" w:color="000000" w:sz="6" w:space="0"/>
              <w:right w:val="single" w:color="000000" w:sz="6" w:space="0"/>
            </w:tcBorders>
          </w:tcPr>
          <w:p w14:paraId="499C6198">
            <w:pPr>
              <w:pStyle w:val="9"/>
              <w:rPr>
                <w:rFonts w:ascii="Times New Roman"/>
                <w:sz w:val="18"/>
              </w:rPr>
            </w:pPr>
          </w:p>
        </w:tc>
        <w:tc>
          <w:tcPr>
            <w:tcW w:w="1348" w:type="dxa"/>
            <w:tcBorders>
              <w:top w:val="single" w:color="000000" w:sz="6" w:space="0"/>
              <w:left w:val="single" w:color="000000" w:sz="6" w:space="0"/>
              <w:bottom w:val="single" w:color="000000" w:sz="6" w:space="0"/>
              <w:right w:val="single" w:color="000000" w:sz="6" w:space="0"/>
            </w:tcBorders>
          </w:tcPr>
          <w:p w14:paraId="17CE735A">
            <w:pPr>
              <w:pStyle w:val="9"/>
              <w:rPr>
                <w:rFonts w:ascii="Times New Roman"/>
                <w:sz w:val="18"/>
              </w:rPr>
            </w:pPr>
          </w:p>
        </w:tc>
        <w:tc>
          <w:tcPr>
            <w:tcW w:w="1393" w:type="dxa"/>
            <w:tcBorders>
              <w:top w:val="single" w:color="000000" w:sz="6" w:space="0"/>
              <w:left w:val="single" w:color="000000" w:sz="6" w:space="0"/>
              <w:bottom w:val="single" w:color="000000" w:sz="6" w:space="0"/>
              <w:right w:val="single" w:color="000000" w:sz="6" w:space="0"/>
            </w:tcBorders>
          </w:tcPr>
          <w:p w14:paraId="6769B253">
            <w:pPr>
              <w:pStyle w:val="9"/>
              <w:rPr>
                <w:rFonts w:ascii="Times New Roman"/>
                <w:sz w:val="18"/>
              </w:rPr>
            </w:pPr>
          </w:p>
        </w:tc>
        <w:tc>
          <w:tcPr>
            <w:tcW w:w="1395" w:type="dxa"/>
            <w:gridSpan w:val="2"/>
            <w:tcBorders>
              <w:top w:val="single" w:color="000000" w:sz="6" w:space="0"/>
              <w:left w:val="single" w:color="000000" w:sz="6" w:space="0"/>
              <w:bottom w:val="single" w:color="000000" w:sz="6" w:space="0"/>
              <w:right w:val="single" w:color="000000" w:sz="6" w:space="0"/>
            </w:tcBorders>
          </w:tcPr>
          <w:p w14:paraId="2E4CB1F2">
            <w:pPr>
              <w:pStyle w:val="9"/>
              <w:rPr>
                <w:rFonts w:ascii="Times New Roman"/>
                <w:sz w:val="18"/>
              </w:rPr>
            </w:pPr>
          </w:p>
        </w:tc>
        <w:tc>
          <w:tcPr>
            <w:tcW w:w="1768" w:type="dxa"/>
            <w:tcBorders>
              <w:top w:val="single" w:color="000000" w:sz="6" w:space="0"/>
              <w:left w:val="single" w:color="000000" w:sz="6" w:space="0"/>
              <w:bottom w:val="single" w:color="000000" w:sz="6" w:space="0"/>
            </w:tcBorders>
          </w:tcPr>
          <w:p w14:paraId="46FADE21">
            <w:pPr>
              <w:pStyle w:val="9"/>
              <w:rPr>
                <w:rFonts w:ascii="Times New Roman"/>
                <w:sz w:val="18"/>
              </w:rPr>
            </w:pPr>
          </w:p>
        </w:tc>
      </w:tr>
      <w:tr w14:paraId="7965843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7" w:hRule="atLeast"/>
        </w:trPr>
        <w:tc>
          <w:tcPr>
            <w:tcW w:w="4268" w:type="dxa"/>
            <w:gridSpan w:val="3"/>
            <w:tcBorders>
              <w:top w:val="single" w:color="000000" w:sz="6" w:space="0"/>
              <w:right w:val="single" w:color="000000" w:sz="6" w:space="0"/>
            </w:tcBorders>
          </w:tcPr>
          <w:p w14:paraId="4D922610">
            <w:pPr>
              <w:pStyle w:val="9"/>
              <w:tabs>
                <w:tab w:val="left" w:pos="575"/>
              </w:tabs>
              <w:spacing w:before="23" w:line="234" w:lineRule="exact"/>
              <w:ind w:left="36"/>
              <w:jc w:val="center"/>
              <w:rPr>
                <w:sz w:val="18"/>
              </w:rPr>
            </w:pPr>
            <w:r>
              <w:rPr>
                <w:spacing w:val="-10"/>
                <w:sz w:val="18"/>
              </w:rPr>
              <w:t>合</w:t>
            </w:r>
            <w:r>
              <w:rPr>
                <w:sz w:val="18"/>
              </w:rPr>
              <w:tab/>
            </w:r>
            <w:r>
              <w:rPr>
                <w:spacing w:val="-10"/>
                <w:sz w:val="18"/>
              </w:rPr>
              <w:t>计</w:t>
            </w:r>
          </w:p>
        </w:tc>
        <w:tc>
          <w:tcPr>
            <w:tcW w:w="1348" w:type="dxa"/>
            <w:tcBorders>
              <w:top w:val="single" w:color="000000" w:sz="6" w:space="0"/>
              <w:left w:val="single" w:color="000000" w:sz="6" w:space="0"/>
              <w:right w:val="single" w:color="000000" w:sz="6" w:space="0"/>
            </w:tcBorders>
          </w:tcPr>
          <w:p w14:paraId="030308BC">
            <w:pPr>
              <w:pStyle w:val="9"/>
              <w:spacing w:before="23" w:line="234" w:lineRule="exact"/>
              <w:ind w:right="-15"/>
              <w:jc w:val="right"/>
              <w:rPr>
                <w:sz w:val="18"/>
              </w:rPr>
            </w:pPr>
          </w:p>
        </w:tc>
        <w:tc>
          <w:tcPr>
            <w:tcW w:w="1393" w:type="dxa"/>
            <w:tcBorders>
              <w:top w:val="single" w:color="000000" w:sz="6" w:space="0"/>
              <w:left w:val="single" w:color="000000" w:sz="6" w:space="0"/>
              <w:right w:val="single" w:color="000000" w:sz="6" w:space="0"/>
            </w:tcBorders>
          </w:tcPr>
          <w:p w14:paraId="25CB10A5">
            <w:pPr>
              <w:pStyle w:val="9"/>
              <w:rPr>
                <w:rFonts w:ascii="Times New Roman"/>
                <w:sz w:val="18"/>
              </w:rPr>
            </w:pPr>
          </w:p>
        </w:tc>
        <w:tc>
          <w:tcPr>
            <w:tcW w:w="1395" w:type="dxa"/>
            <w:gridSpan w:val="2"/>
            <w:tcBorders>
              <w:top w:val="single" w:color="000000" w:sz="6" w:space="0"/>
              <w:left w:val="single" w:color="000000" w:sz="6" w:space="0"/>
              <w:right w:val="single" w:color="000000" w:sz="6" w:space="0"/>
            </w:tcBorders>
          </w:tcPr>
          <w:p w14:paraId="5B788C20">
            <w:pPr>
              <w:pStyle w:val="9"/>
              <w:rPr>
                <w:rFonts w:ascii="Times New Roman"/>
                <w:sz w:val="18"/>
              </w:rPr>
            </w:pPr>
          </w:p>
        </w:tc>
        <w:tc>
          <w:tcPr>
            <w:tcW w:w="1768" w:type="dxa"/>
            <w:tcBorders>
              <w:top w:val="single" w:color="000000" w:sz="6" w:space="0"/>
              <w:left w:val="single" w:color="000000" w:sz="6" w:space="0"/>
            </w:tcBorders>
          </w:tcPr>
          <w:p w14:paraId="2FC8A2CA">
            <w:pPr>
              <w:pStyle w:val="9"/>
              <w:spacing w:before="23" w:line="234" w:lineRule="exact"/>
              <w:ind w:left="25"/>
              <w:jc w:val="center"/>
              <w:rPr>
                <w:sz w:val="18"/>
              </w:rPr>
            </w:pPr>
          </w:p>
        </w:tc>
      </w:tr>
      <w:tr w14:paraId="36237A0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2" w:hRule="atLeast"/>
        </w:trPr>
        <w:tc>
          <w:tcPr>
            <w:tcW w:w="10172" w:type="dxa"/>
            <w:gridSpan w:val="8"/>
            <w:tcBorders>
              <w:left w:val="nil"/>
              <w:bottom w:val="single" w:color="FFFFFF" w:sz="6" w:space="0"/>
              <w:right w:val="single" w:color="FFFFFF" w:sz="6" w:space="0"/>
            </w:tcBorders>
          </w:tcPr>
          <w:p w14:paraId="0C988173">
            <w:pPr>
              <w:pStyle w:val="9"/>
              <w:spacing w:before="151"/>
              <w:ind w:left="29"/>
              <w:rPr>
                <w:sz w:val="18"/>
              </w:rPr>
            </w:pPr>
            <w:r>
              <w:rPr>
                <w:spacing w:val="-3"/>
                <w:sz w:val="18"/>
              </w:rPr>
              <w:t>注：此表“暂估金额”由招标人填写，投标人应将“暂估金额”计入投标总价中。结算时按合同约定结算金额填写。</w:t>
            </w:r>
          </w:p>
        </w:tc>
      </w:tr>
      <w:tr w14:paraId="1584947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4" w:hRule="atLeast"/>
        </w:trPr>
        <w:tc>
          <w:tcPr>
            <w:tcW w:w="7871" w:type="dxa"/>
            <w:gridSpan w:val="6"/>
            <w:tcBorders>
              <w:top w:val="single" w:color="FFFFFF" w:sz="6" w:space="0"/>
              <w:left w:val="nil"/>
              <w:bottom w:val="single" w:color="FFFFFF" w:sz="2" w:space="0"/>
              <w:right w:val="single" w:color="FFFFFF" w:sz="36" w:space="0"/>
            </w:tcBorders>
          </w:tcPr>
          <w:p w14:paraId="21A49511">
            <w:pPr>
              <w:pStyle w:val="9"/>
              <w:rPr>
                <w:rFonts w:ascii="Times New Roman"/>
                <w:sz w:val="18"/>
              </w:rPr>
            </w:pPr>
          </w:p>
        </w:tc>
        <w:tc>
          <w:tcPr>
            <w:tcW w:w="2301" w:type="dxa"/>
            <w:gridSpan w:val="2"/>
            <w:tcBorders>
              <w:top w:val="single" w:color="FFFFFF" w:sz="6" w:space="0"/>
              <w:left w:val="single" w:color="FFFFFF" w:sz="36" w:space="0"/>
              <w:bottom w:val="single" w:color="FFFFFF" w:sz="2" w:space="0"/>
              <w:right w:val="nil"/>
            </w:tcBorders>
          </w:tcPr>
          <w:p w14:paraId="08AC583E">
            <w:pPr>
              <w:pStyle w:val="9"/>
              <w:spacing w:before="68"/>
              <w:ind w:left="1411"/>
              <w:rPr>
                <w:sz w:val="18"/>
              </w:rPr>
            </w:pPr>
            <w:r>
              <w:rPr>
                <w:spacing w:val="-2"/>
                <w:sz w:val="18"/>
              </w:rPr>
              <w:t>表—12—</w:t>
            </w:r>
            <w:r>
              <w:rPr>
                <w:spacing w:val="-10"/>
                <w:sz w:val="18"/>
              </w:rPr>
              <w:t>3</w:t>
            </w:r>
          </w:p>
        </w:tc>
      </w:tr>
    </w:tbl>
    <w:p w14:paraId="5DB9602C">
      <w:pPr>
        <w:pStyle w:val="9"/>
        <w:spacing w:after="0"/>
        <w:rPr>
          <w:sz w:val="18"/>
        </w:rPr>
        <w:sectPr>
          <w:type w:val="continuous"/>
          <w:pgSz w:w="11960" w:h="16880"/>
          <w:pgMar w:top="820" w:right="708" w:bottom="835" w:left="708" w:header="720" w:footer="720" w:gutter="0"/>
          <w:cols w:space="720" w:num="1"/>
        </w:sectPr>
      </w:pPr>
    </w:p>
    <w:tbl>
      <w:tblPr>
        <w:tblStyle w:val="5"/>
        <w:tblW w:w="0" w:type="auto"/>
        <w:tblInd w:w="175"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033"/>
        <w:gridCol w:w="2620"/>
        <w:gridCol w:w="2261"/>
        <w:gridCol w:w="1842"/>
        <w:gridCol w:w="138"/>
        <w:gridCol w:w="2266"/>
      </w:tblGrid>
      <w:tr w14:paraId="7F2F64C4">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92" w:hRule="atLeast"/>
        </w:trPr>
        <w:tc>
          <w:tcPr>
            <w:tcW w:w="7894" w:type="dxa"/>
            <w:gridSpan w:val="5"/>
            <w:tcBorders>
              <w:top w:val="nil"/>
              <w:left w:val="nil"/>
            </w:tcBorders>
          </w:tcPr>
          <w:p w14:paraId="120DC603">
            <w:pPr>
              <w:pStyle w:val="9"/>
              <w:rPr>
                <w:rFonts w:ascii="Times New Roman"/>
                <w:sz w:val="18"/>
              </w:rPr>
            </w:pPr>
          </w:p>
        </w:tc>
        <w:tc>
          <w:tcPr>
            <w:tcW w:w="2266" w:type="dxa"/>
            <w:tcBorders>
              <w:top w:val="nil"/>
            </w:tcBorders>
          </w:tcPr>
          <w:p w14:paraId="7694679A">
            <w:pPr>
              <w:pStyle w:val="9"/>
              <w:rPr>
                <w:rFonts w:ascii="Times New Roman"/>
                <w:sz w:val="18"/>
              </w:rPr>
            </w:pPr>
          </w:p>
        </w:tc>
      </w:tr>
      <w:tr w14:paraId="6CE4198A">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84" w:hRule="atLeast"/>
        </w:trPr>
        <w:tc>
          <w:tcPr>
            <w:tcW w:w="10160" w:type="dxa"/>
            <w:gridSpan w:val="6"/>
            <w:tcBorders>
              <w:left w:val="nil"/>
            </w:tcBorders>
          </w:tcPr>
          <w:p w14:paraId="239BB961">
            <w:pPr>
              <w:pStyle w:val="9"/>
              <w:spacing w:before="18"/>
              <w:ind w:right="2"/>
              <w:jc w:val="center"/>
              <w:rPr>
                <w:sz w:val="40"/>
              </w:rPr>
            </w:pPr>
            <w:bookmarkStart w:id="14" w:name="表-12-3-1 专业工程暂估价及结算价表"/>
            <w:bookmarkEnd w:id="14"/>
            <w:r>
              <w:rPr>
                <w:spacing w:val="12"/>
                <w:sz w:val="40"/>
              </w:rPr>
              <w:t>专业工程暂估价及结算价表</w:t>
            </w:r>
          </w:p>
        </w:tc>
      </w:tr>
      <w:tr w14:paraId="1DC3390A">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56" w:hRule="atLeast"/>
        </w:trPr>
        <w:tc>
          <w:tcPr>
            <w:tcW w:w="3653" w:type="dxa"/>
            <w:gridSpan w:val="2"/>
            <w:tcBorders>
              <w:left w:val="nil"/>
              <w:bottom w:val="single" w:color="000000" w:sz="12" w:space="0"/>
            </w:tcBorders>
          </w:tcPr>
          <w:p w14:paraId="117999E7">
            <w:pPr>
              <w:pStyle w:val="9"/>
              <w:spacing w:before="14"/>
              <w:rPr>
                <w:sz w:val="18"/>
              </w:rPr>
            </w:pPr>
          </w:p>
          <w:p w14:paraId="3E7153FC">
            <w:pPr>
              <w:pStyle w:val="9"/>
              <w:ind w:left="29"/>
              <w:rPr>
                <w:sz w:val="18"/>
              </w:rPr>
            </w:pPr>
            <w:r>
              <w:rPr>
                <w:spacing w:val="-3"/>
                <w:sz w:val="18"/>
              </w:rPr>
              <w:t>工程名称：建筑与装饰工程</w:t>
            </w:r>
          </w:p>
        </w:tc>
        <w:tc>
          <w:tcPr>
            <w:tcW w:w="4241" w:type="dxa"/>
            <w:gridSpan w:val="3"/>
            <w:tcBorders>
              <w:bottom w:val="single" w:color="000000" w:sz="12" w:space="0"/>
            </w:tcBorders>
          </w:tcPr>
          <w:p w14:paraId="47034E30">
            <w:pPr>
              <w:pStyle w:val="9"/>
              <w:spacing w:before="200" w:line="184" w:lineRule="auto"/>
              <w:ind w:left="7" w:right="83"/>
              <w:rPr>
                <w:sz w:val="18"/>
              </w:rPr>
            </w:pPr>
            <w:r>
              <w:rPr>
                <w:spacing w:val="-2"/>
                <w:sz w:val="18"/>
              </w:rPr>
              <w:t>标段：阿勒泰地区中医医院（阿勒泰地区哈萨克医医院）风湿科治疗区地砖、墙面改造</w:t>
            </w:r>
          </w:p>
        </w:tc>
        <w:tc>
          <w:tcPr>
            <w:tcW w:w="2266" w:type="dxa"/>
            <w:tcBorders>
              <w:bottom w:val="single" w:color="000000" w:sz="12" w:space="0"/>
              <w:right w:val="nil"/>
            </w:tcBorders>
          </w:tcPr>
          <w:p w14:paraId="240A6DA3">
            <w:pPr>
              <w:pStyle w:val="9"/>
              <w:spacing w:before="14"/>
              <w:rPr>
                <w:sz w:val="18"/>
              </w:rPr>
            </w:pPr>
          </w:p>
          <w:p w14:paraId="41200902">
            <w:pPr>
              <w:pStyle w:val="9"/>
              <w:ind w:right="21"/>
              <w:jc w:val="right"/>
              <w:rPr>
                <w:sz w:val="18"/>
              </w:rPr>
            </w:pPr>
            <w:r>
              <w:rPr>
                <w:sz w:val="18"/>
              </w:rPr>
              <w:t>第</w:t>
            </w:r>
            <w:r>
              <w:rPr>
                <w:spacing w:val="42"/>
                <w:w w:val="150"/>
                <w:sz w:val="18"/>
              </w:rPr>
              <w:t xml:space="preserve"> </w:t>
            </w:r>
            <w:r>
              <w:rPr>
                <w:sz w:val="18"/>
              </w:rPr>
              <w:t>1</w:t>
            </w:r>
            <w:r>
              <w:rPr>
                <w:spacing w:val="43"/>
                <w:w w:val="150"/>
                <w:sz w:val="18"/>
              </w:rPr>
              <w:t xml:space="preserve"> </w:t>
            </w:r>
            <w:r>
              <w:rPr>
                <w:sz w:val="18"/>
              </w:rPr>
              <w:t>页</w:t>
            </w:r>
            <w:r>
              <w:rPr>
                <w:spacing w:val="42"/>
                <w:w w:val="150"/>
                <w:sz w:val="18"/>
              </w:rPr>
              <w:t xml:space="preserve"> </w:t>
            </w:r>
            <w:r>
              <w:rPr>
                <w:sz w:val="18"/>
              </w:rPr>
              <w:t>共</w:t>
            </w:r>
            <w:r>
              <w:rPr>
                <w:spacing w:val="43"/>
                <w:w w:val="150"/>
                <w:sz w:val="18"/>
              </w:rPr>
              <w:t xml:space="preserve"> </w:t>
            </w:r>
            <w:r>
              <w:rPr>
                <w:sz w:val="18"/>
              </w:rPr>
              <w:t>1</w:t>
            </w:r>
            <w:r>
              <w:rPr>
                <w:spacing w:val="42"/>
                <w:w w:val="150"/>
                <w:sz w:val="18"/>
              </w:rPr>
              <w:t xml:space="preserve"> </w:t>
            </w:r>
            <w:r>
              <w:rPr>
                <w:spacing w:val="-10"/>
                <w:sz w:val="18"/>
              </w:rPr>
              <w:t>页</w:t>
            </w:r>
          </w:p>
        </w:tc>
      </w:tr>
      <w:tr w14:paraId="01E06132">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37" w:hRule="atLeast"/>
        </w:trPr>
        <w:tc>
          <w:tcPr>
            <w:tcW w:w="1033" w:type="dxa"/>
            <w:tcBorders>
              <w:top w:val="single" w:color="000000" w:sz="12" w:space="0"/>
              <w:left w:val="single" w:color="000000" w:sz="12" w:space="0"/>
              <w:bottom w:val="single" w:color="000000" w:sz="6" w:space="0"/>
              <w:right w:val="single" w:color="000000" w:sz="6" w:space="0"/>
            </w:tcBorders>
          </w:tcPr>
          <w:p w14:paraId="451F172D">
            <w:pPr>
              <w:pStyle w:val="9"/>
              <w:spacing w:before="46"/>
              <w:ind w:left="37"/>
              <w:jc w:val="center"/>
              <w:rPr>
                <w:sz w:val="18"/>
              </w:rPr>
            </w:pPr>
            <w:r>
              <w:rPr>
                <w:spacing w:val="-6"/>
                <w:sz w:val="18"/>
              </w:rPr>
              <w:t>序号</w:t>
            </w:r>
          </w:p>
        </w:tc>
        <w:tc>
          <w:tcPr>
            <w:tcW w:w="2620" w:type="dxa"/>
            <w:tcBorders>
              <w:top w:val="single" w:color="000000" w:sz="12" w:space="0"/>
              <w:left w:val="single" w:color="000000" w:sz="6" w:space="0"/>
              <w:bottom w:val="single" w:color="000000" w:sz="6" w:space="0"/>
              <w:right w:val="single" w:color="000000" w:sz="6" w:space="0"/>
            </w:tcBorders>
          </w:tcPr>
          <w:p w14:paraId="4562F13B">
            <w:pPr>
              <w:pStyle w:val="9"/>
              <w:spacing w:before="46"/>
              <w:ind w:right="918"/>
              <w:jc w:val="right"/>
              <w:rPr>
                <w:sz w:val="18"/>
              </w:rPr>
            </w:pPr>
            <w:r>
              <w:rPr>
                <w:spacing w:val="-4"/>
                <w:sz w:val="18"/>
              </w:rPr>
              <w:t>工程名称</w:t>
            </w:r>
          </w:p>
        </w:tc>
        <w:tc>
          <w:tcPr>
            <w:tcW w:w="2261" w:type="dxa"/>
            <w:tcBorders>
              <w:top w:val="single" w:color="000000" w:sz="12" w:space="0"/>
              <w:left w:val="single" w:color="000000" w:sz="6" w:space="0"/>
              <w:bottom w:val="single" w:color="000000" w:sz="6" w:space="0"/>
              <w:right w:val="single" w:color="000000" w:sz="6" w:space="0"/>
            </w:tcBorders>
          </w:tcPr>
          <w:p w14:paraId="13D401D8">
            <w:pPr>
              <w:pStyle w:val="9"/>
              <w:spacing w:before="46"/>
              <w:ind w:left="785"/>
              <w:rPr>
                <w:sz w:val="18"/>
              </w:rPr>
            </w:pPr>
            <w:r>
              <w:rPr>
                <w:spacing w:val="-4"/>
                <w:sz w:val="18"/>
              </w:rPr>
              <w:t>工程内容</w:t>
            </w:r>
          </w:p>
        </w:tc>
        <w:tc>
          <w:tcPr>
            <w:tcW w:w="1842" w:type="dxa"/>
            <w:tcBorders>
              <w:top w:val="single" w:color="000000" w:sz="12" w:space="0"/>
              <w:left w:val="single" w:color="000000" w:sz="6" w:space="0"/>
              <w:bottom w:val="single" w:color="000000" w:sz="6" w:space="0"/>
              <w:right w:val="single" w:color="000000" w:sz="6" w:space="0"/>
            </w:tcBorders>
          </w:tcPr>
          <w:p w14:paraId="1F26D066">
            <w:pPr>
              <w:pStyle w:val="9"/>
              <w:spacing w:before="46"/>
              <w:ind w:left="306"/>
              <w:rPr>
                <w:sz w:val="18"/>
              </w:rPr>
            </w:pPr>
            <w:r>
              <w:rPr>
                <w:spacing w:val="-2"/>
                <w:sz w:val="18"/>
              </w:rPr>
              <w:t>暂估金额（元</w:t>
            </w:r>
            <w:r>
              <w:rPr>
                <w:spacing w:val="-10"/>
                <w:sz w:val="18"/>
              </w:rPr>
              <w:t>）</w:t>
            </w:r>
          </w:p>
        </w:tc>
        <w:tc>
          <w:tcPr>
            <w:tcW w:w="2404" w:type="dxa"/>
            <w:gridSpan w:val="2"/>
            <w:tcBorders>
              <w:top w:val="single" w:color="000000" w:sz="12" w:space="0"/>
              <w:left w:val="single" w:color="000000" w:sz="6" w:space="0"/>
              <w:bottom w:val="single" w:color="000000" w:sz="6" w:space="0"/>
              <w:right w:val="single" w:color="000000" w:sz="12" w:space="0"/>
            </w:tcBorders>
          </w:tcPr>
          <w:p w14:paraId="37C1CE69">
            <w:pPr>
              <w:pStyle w:val="9"/>
              <w:spacing w:before="46"/>
              <w:ind w:left="575"/>
              <w:rPr>
                <w:sz w:val="18"/>
              </w:rPr>
            </w:pPr>
            <w:r>
              <w:rPr>
                <w:spacing w:val="-4"/>
                <w:sz w:val="18"/>
              </w:rPr>
              <w:t>备注(是否分包)</w:t>
            </w:r>
          </w:p>
        </w:tc>
      </w:tr>
      <w:tr w14:paraId="73DFA0D0">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4" w:hRule="atLeast"/>
        </w:trPr>
        <w:tc>
          <w:tcPr>
            <w:tcW w:w="1033" w:type="dxa"/>
            <w:tcBorders>
              <w:top w:val="single" w:color="000000" w:sz="6" w:space="0"/>
              <w:left w:val="single" w:color="000000" w:sz="12" w:space="0"/>
              <w:bottom w:val="single" w:color="000000" w:sz="6" w:space="0"/>
              <w:right w:val="single" w:color="000000" w:sz="6" w:space="0"/>
            </w:tcBorders>
          </w:tcPr>
          <w:p w14:paraId="502D1B5B">
            <w:pPr>
              <w:pStyle w:val="9"/>
              <w:spacing w:before="38"/>
              <w:ind w:left="37"/>
              <w:jc w:val="center"/>
              <w:rPr>
                <w:sz w:val="18"/>
              </w:rPr>
            </w:pPr>
            <w:r>
              <w:rPr>
                <w:spacing w:val="-10"/>
                <w:sz w:val="18"/>
              </w:rPr>
              <w:t>1</w:t>
            </w:r>
          </w:p>
        </w:tc>
        <w:tc>
          <w:tcPr>
            <w:tcW w:w="2620" w:type="dxa"/>
            <w:tcBorders>
              <w:top w:val="single" w:color="000000" w:sz="6" w:space="0"/>
              <w:left w:val="single" w:color="000000" w:sz="6" w:space="0"/>
              <w:bottom w:val="single" w:color="000000" w:sz="6" w:space="0"/>
              <w:right w:val="single" w:color="000000" w:sz="6" w:space="0"/>
            </w:tcBorders>
          </w:tcPr>
          <w:p w14:paraId="3220582B">
            <w:pPr>
              <w:pStyle w:val="9"/>
              <w:spacing w:before="38"/>
              <w:ind w:right="948"/>
              <w:jc w:val="right"/>
              <w:rPr>
                <w:sz w:val="18"/>
              </w:rPr>
            </w:pPr>
            <w:r>
              <w:rPr>
                <w:spacing w:val="-3"/>
                <w:sz w:val="18"/>
              </w:rPr>
              <w:t>插头灯具及改线改造</w:t>
            </w:r>
          </w:p>
        </w:tc>
        <w:tc>
          <w:tcPr>
            <w:tcW w:w="2261" w:type="dxa"/>
            <w:tcBorders>
              <w:top w:val="single" w:color="000000" w:sz="6" w:space="0"/>
              <w:left w:val="single" w:color="000000" w:sz="6" w:space="0"/>
              <w:bottom w:val="single" w:color="000000" w:sz="6" w:space="0"/>
              <w:right w:val="single" w:color="000000" w:sz="6" w:space="0"/>
            </w:tcBorders>
          </w:tcPr>
          <w:p w14:paraId="2C0B8D57">
            <w:pPr>
              <w:pStyle w:val="9"/>
              <w:spacing w:before="38"/>
              <w:ind w:left="37"/>
              <w:rPr>
                <w:sz w:val="18"/>
              </w:rPr>
            </w:pPr>
            <w:r>
              <w:rPr>
                <w:spacing w:val="-4"/>
                <w:sz w:val="18"/>
              </w:rPr>
              <w:t>电路改造</w:t>
            </w:r>
          </w:p>
        </w:tc>
        <w:tc>
          <w:tcPr>
            <w:tcW w:w="1842" w:type="dxa"/>
            <w:tcBorders>
              <w:top w:val="single" w:color="000000" w:sz="6" w:space="0"/>
              <w:left w:val="single" w:color="000000" w:sz="6" w:space="0"/>
              <w:bottom w:val="single" w:color="000000" w:sz="6" w:space="0"/>
              <w:right w:val="single" w:color="000000" w:sz="6" w:space="0"/>
            </w:tcBorders>
          </w:tcPr>
          <w:p w14:paraId="1E9EC543">
            <w:pPr>
              <w:pStyle w:val="9"/>
              <w:spacing w:before="38"/>
              <w:ind w:right="-15"/>
              <w:jc w:val="right"/>
              <w:rPr>
                <w:sz w:val="18"/>
              </w:rPr>
            </w:pPr>
          </w:p>
        </w:tc>
        <w:tc>
          <w:tcPr>
            <w:tcW w:w="2404" w:type="dxa"/>
            <w:gridSpan w:val="2"/>
            <w:tcBorders>
              <w:top w:val="single" w:color="000000" w:sz="6" w:space="0"/>
              <w:left w:val="single" w:color="000000" w:sz="6" w:space="0"/>
              <w:bottom w:val="single" w:color="000000" w:sz="6" w:space="0"/>
              <w:right w:val="single" w:color="000000" w:sz="12" w:space="0"/>
            </w:tcBorders>
          </w:tcPr>
          <w:p w14:paraId="07953ACA">
            <w:pPr>
              <w:pStyle w:val="9"/>
              <w:rPr>
                <w:rFonts w:ascii="Times New Roman"/>
                <w:sz w:val="18"/>
              </w:rPr>
            </w:pPr>
          </w:p>
        </w:tc>
      </w:tr>
      <w:tr w14:paraId="3E0344F0">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4" w:hRule="atLeast"/>
        </w:trPr>
        <w:tc>
          <w:tcPr>
            <w:tcW w:w="1033" w:type="dxa"/>
            <w:tcBorders>
              <w:top w:val="single" w:color="000000" w:sz="6" w:space="0"/>
              <w:left w:val="single" w:color="000000" w:sz="12" w:space="0"/>
              <w:bottom w:val="single" w:color="000000" w:sz="6" w:space="0"/>
              <w:right w:val="single" w:color="000000" w:sz="6" w:space="0"/>
            </w:tcBorders>
          </w:tcPr>
          <w:p w14:paraId="4B84F77D">
            <w:pPr>
              <w:pStyle w:val="9"/>
              <w:rPr>
                <w:rFonts w:ascii="Times New Roman"/>
                <w:sz w:val="18"/>
              </w:rPr>
            </w:pPr>
          </w:p>
        </w:tc>
        <w:tc>
          <w:tcPr>
            <w:tcW w:w="2620" w:type="dxa"/>
            <w:tcBorders>
              <w:top w:val="single" w:color="000000" w:sz="6" w:space="0"/>
              <w:left w:val="single" w:color="000000" w:sz="6" w:space="0"/>
              <w:bottom w:val="single" w:color="000000" w:sz="6" w:space="0"/>
              <w:right w:val="single" w:color="000000" w:sz="6" w:space="0"/>
            </w:tcBorders>
          </w:tcPr>
          <w:p w14:paraId="1755B57F">
            <w:pPr>
              <w:pStyle w:val="9"/>
              <w:rPr>
                <w:rFonts w:ascii="Times New Roman"/>
                <w:sz w:val="18"/>
              </w:rPr>
            </w:pPr>
          </w:p>
        </w:tc>
        <w:tc>
          <w:tcPr>
            <w:tcW w:w="2261" w:type="dxa"/>
            <w:tcBorders>
              <w:top w:val="single" w:color="000000" w:sz="6" w:space="0"/>
              <w:left w:val="single" w:color="000000" w:sz="6" w:space="0"/>
              <w:bottom w:val="single" w:color="000000" w:sz="6" w:space="0"/>
              <w:right w:val="single" w:color="000000" w:sz="6" w:space="0"/>
            </w:tcBorders>
          </w:tcPr>
          <w:p w14:paraId="26145ADF">
            <w:pPr>
              <w:pStyle w:val="9"/>
              <w:rPr>
                <w:rFonts w:ascii="Times New Roman"/>
                <w:sz w:val="18"/>
              </w:rPr>
            </w:pPr>
          </w:p>
        </w:tc>
        <w:tc>
          <w:tcPr>
            <w:tcW w:w="1842" w:type="dxa"/>
            <w:tcBorders>
              <w:top w:val="single" w:color="000000" w:sz="6" w:space="0"/>
              <w:left w:val="single" w:color="000000" w:sz="6" w:space="0"/>
              <w:bottom w:val="single" w:color="000000" w:sz="6" w:space="0"/>
              <w:right w:val="single" w:color="000000" w:sz="6" w:space="0"/>
            </w:tcBorders>
          </w:tcPr>
          <w:p w14:paraId="305CB547">
            <w:pPr>
              <w:pStyle w:val="9"/>
              <w:rPr>
                <w:rFonts w:ascii="Times New Roman"/>
                <w:sz w:val="18"/>
              </w:rPr>
            </w:pPr>
          </w:p>
        </w:tc>
        <w:tc>
          <w:tcPr>
            <w:tcW w:w="2404" w:type="dxa"/>
            <w:gridSpan w:val="2"/>
            <w:tcBorders>
              <w:top w:val="single" w:color="000000" w:sz="6" w:space="0"/>
              <w:left w:val="single" w:color="000000" w:sz="6" w:space="0"/>
              <w:bottom w:val="single" w:color="000000" w:sz="6" w:space="0"/>
              <w:right w:val="single" w:color="000000" w:sz="12" w:space="0"/>
            </w:tcBorders>
          </w:tcPr>
          <w:p w14:paraId="60524583">
            <w:pPr>
              <w:pStyle w:val="9"/>
              <w:rPr>
                <w:rFonts w:ascii="Times New Roman"/>
                <w:sz w:val="18"/>
              </w:rPr>
            </w:pPr>
          </w:p>
        </w:tc>
      </w:tr>
      <w:tr w14:paraId="2329E5CA">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4" w:hRule="atLeast"/>
        </w:trPr>
        <w:tc>
          <w:tcPr>
            <w:tcW w:w="1033" w:type="dxa"/>
            <w:tcBorders>
              <w:top w:val="single" w:color="000000" w:sz="6" w:space="0"/>
              <w:left w:val="single" w:color="000000" w:sz="12" w:space="0"/>
              <w:bottom w:val="single" w:color="000000" w:sz="6" w:space="0"/>
              <w:right w:val="single" w:color="000000" w:sz="6" w:space="0"/>
            </w:tcBorders>
          </w:tcPr>
          <w:p w14:paraId="5BBEBD1F">
            <w:pPr>
              <w:pStyle w:val="9"/>
              <w:rPr>
                <w:rFonts w:ascii="Times New Roman"/>
                <w:sz w:val="18"/>
              </w:rPr>
            </w:pPr>
          </w:p>
        </w:tc>
        <w:tc>
          <w:tcPr>
            <w:tcW w:w="2620" w:type="dxa"/>
            <w:tcBorders>
              <w:top w:val="single" w:color="000000" w:sz="6" w:space="0"/>
              <w:left w:val="single" w:color="000000" w:sz="6" w:space="0"/>
              <w:bottom w:val="single" w:color="000000" w:sz="6" w:space="0"/>
              <w:right w:val="single" w:color="000000" w:sz="6" w:space="0"/>
            </w:tcBorders>
          </w:tcPr>
          <w:p w14:paraId="19D6C2E0">
            <w:pPr>
              <w:pStyle w:val="9"/>
              <w:rPr>
                <w:rFonts w:ascii="Times New Roman"/>
                <w:sz w:val="18"/>
              </w:rPr>
            </w:pPr>
          </w:p>
        </w:tc>
        <w:tc>
          <w:tcPr>
            <w:tcW w:w="2261" w:type="dxa"/>
            <w:tcBorders>
              <w:top w:val="single" w:color="000000" w:sz="6" w:space="0"/>
              <w:left w:val="single" w:color="000000" w:sz="6" w:space="0"/>
              <w:bottom w:val="single" w:color="000000" w:sz="6" w:space="0"/>
              <w:right w:val="single" w:color="000000" w:sz="6" w:space="0"/>
            </w:tcBorders>
          </w:tcPr>
          <w:p w14:paraId="424E4548">
            <w:pPr>
              <w:pStyle w:val="9"/>
              <w:rPr>
                <w:rFonts w:ascii="Times New Roman"/>
                <w:sz w:val="18"/>
              </w:rPr>
            </w:pPr>
          </w:p>
        </w:tc>
        <w:tc>
          <w:tcPr>
            <w:tcW w:w="1842" w:type="dxa"/>
            <w:tcBorders>
              <w:top w:val="single" w:color="000000" w:sz="6" w:space="0"/>
              <w:left w:val="single" w:color="000000" w:sz="6" w:space="0"/>
              <w:bottom w:val="single" w:color="000000" w:sz="6" w:space="0"/>
              <w:right w:val="single" w:color="000000" w:sz="6" w:space="0"/>
            </w:tcBorders>
          </w:tcPr>
          <w:p w14:paraId="168A5AEE">
            <w:pPr>
              <w:pStyle w:val="9"/>
              <w:rPr>
                <w:rFonts w:ascii="Times New Roman"/>
                <w:sz w:val="18"/>
              </w:rPr>
            </w:pPr>
          </w:p>
        </w:tc>
        <w:tc>
          <w:tcPr>
            <w:tcW w:w="2404" w:type="dxa"/>
            <w:gridSpan w:val="2"/>
            <w:tcBorders>
              <w:top w:val="single" w:color="000000" w:sz="6" w:space="0"/>
              <w:left w:val="single" w:color="000000" w:sz="6" w:space="0"/>
              <w:bottom w:val="single" w:color="000000" w:sz="6" w:space="0"/>
              <w:right w:val="single" w:color="000000" w:sz="12" w:space="0"/>
            </w:tcBorders>
          </w:tcPr>
          <w:p w14:paraId="1402160F">
            <w:pPr>
              <w:pStyle w:val="9"/>
              <w:rPr>
                <w:rFonts w:ascii="Times New Roman"/>
                <w:sz w:val="18"/>
              </w:rPr>
            </w:pPr>
          </w:p>
        </w:tc>
      </w:tr>
      <w:tr w14:paraId="23E34F04">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4" w:hRule="atLeast"/>
        </w:trPr>
        <w:tc>
          <w:tcPr>
            <w:tcW w:w="1033" w:type="dxa"/>
            <w:tcBorders>
              <w:top w:val="single" w:color="000000" w:sz="6" w:space="0"/>
              <w:left w:val="single" w:color="000000" w:sz="12" w:space="0"/>
              <w:bottom w:val="single" w:color="000000" w:sz="6" w:space="0"/>
              <w:right w:val="single" w:color="000000" w:sz="6" w:space="0"/>
            </w:tcBorders>
          </w:tcPr>
          <w:p w14:paraId="56A94600">
            <w:pPr>
              <w:pStyle w:val="9"/>
              <w:rPr>
                <w:rFonts w:ascii="Times New Roman"/>
                <w:sz w:val="18"/>
              </w:rPr>
            </w:pPr>
          </w:p>
        </w:tc>
        <w:tc>
          <w:tcPr>
            <w:tcW w:w="2620" w:type="dxa"/>
            <w:tcBorders>
              <w:top w:val="single" w:color="000000" w:sz="6" w:space="0"/>
              <w:left w:val="single" w:color="000000" w:sz="6" w:space="0"/>
              <w:bottom w:val="single" w:color="000000" w:sz="6" w:space="0"/>
              <w:right w:val="single" w:color="000000" w:sz="6" w:space="0"/>
            </w:tcBorders>
          </w:tcPr>
          <w:p w14:paraId="417E4A9C">
            <w:pPr>
              <w:pStyle w:val="9"/>
              <w:rPr>
                <w:rFonts w:ascii="Times New Roman"/>
                <w:sz w:val="18"/>
              </w:rPr>
            </w:pPr>
          </w:p>
        </w:tc>
        <w:tc>
          <w:tcPr>
            <w:tcW w:w="2261" w:type="dxa"/>
            <w:tcBorders>
              <w:top w:val="single" w:color="000000" w:sz="6" w:space="0"/>
              <w:left w:val="single" w:color="000000" w:sz="6" w:space="0"/>
              <w:bottom w:val="single" w:color="000000" w:sz="6" w:space="0"/>
              <w:right w:val="single" w:color="000000" w:sz="6" w:space="0"/>
            </w:tcBorders>
          </w:tcPr>
          <w:p w14:paraId="23C8927D">
            <w:pPr>
              <w:pStyle w:val="9"/>
              <w:rPr>
                <w:rFonts w:ascii="Times New Roman"/>
                <w:sz w:val="18"/>
              </w:rPr>
            </w:pPr>
          </w:p>
        </w:tc>
        <w:tc>
          <w:tcPr>
            <w:tcW w:w="1842" w:type="dxa"/>
            <w:tcBorders>
              <w:top w:val="single" w:color="000000" w:sz="6" w:space="0"/>
              <w:left w:val="single" w:color="000000" w:sz="6" w:space="0"/>
              <w:bottom w:val="single" w:color="000000" w:sz="6" w:space="0"/>
              <w:right w:val="single" w:color="000000" w:sz="6" w:space="0"/>
            </w:tcBorders>
          </w:tcPr>
          <w:p w14:paraId="27092929">
            <w:pPr>
              <w:pStyle w:val="9"/>
              <w:rPr>
                <w:rFonts w:ascii="Times New Roman"/>
                <w:sz w:val="18"/>
              </w:rPr>
            </w:pPr>
          </w:p>
        </w:tc>
        <w:tc>
          <w:tcPr>
            <w:tcW w:w="2404" w:type="dxa"/>
            <w:gridSpan w:val="2"/>
            <w:tcBorders>
              <w:top w:val="single" w:color="000000" w:sz="6" w:space="0"/>
              <w:left w:val="single" w:color="000000" w:sz="6" w:space="0"/>
              <w:bottom w:val="single" w:color="000000" w:sz="6" w:space="0"/>
              <w:right w:val="single" w:color="000000" w:sz="12" w:space="0"/>
            </w:tcBorders>
          </w:tcPr>
          <w:p w14:paraId="480F234E">
            <w:pPr>
              <w:pStyle w:val="9"/>
              <w:rPr>
                <w:rFonts w:ascii="Times New Roman"/>
                <w:sz w:val="18"/>
              </w:rPr>
            </w:pPr>
          </w:p>
        </w:tc>
      </w:tr>
      <w:tr w14:paraId="1A5488F9">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4" w:hRule="atLeast"/>
        </w:trPr>
        <w:tc>
          <w:tcPr>
            <w:tcW w:w="1033" w:type="dxa"/>
            <w:tcBorders>
              <w:top w:val="single" w:color="000000" w:sz="6" w:space="0"/>
              <w:left w:val="single" w:color="000000" w:sz="12" w:space="0"/>
              <w:bottom w:val="single" w:color="000000" w:sz="6" w:space="0"/>
              <w:right w:val="single" w:color="000000" w:sz="6" w:space="0"/>
            </w:tcBorders>
          </w:tcPr>
          <w:p w14:paraId="5A34E847">
            <w:pPr>
              <w:pStyle w:val="9"/>
              <w:rPr>
                <w:rFonts w:ascii="Times New Roman"/>
                <w:sz w:val="18"/>
              </w:rPr>
            </w:pPr>
          </w:p>
        </w:tc>
        <w:tc>
          <w:tcPr>
            <w:tcW w:w="2620" w:type="dxa"/>
            <w:tcBorders>
              <w:top w:val="single" w:color="000000" w:sz="6" w:space="0"/>
              <w:left w:val="single" w:color="000000" w:sz="6" w:space="0"/>
              <w:bottom w:val="single" w:color="000000" w:sz="6" w:space="0"/>
              <w:right w:val="single" w:color="000000" w:sz="6" w:space="0"/>
            </w:tcBorders>
          </w:tcPr>
          <w:p w14:paraId="05D98909">
            <w:pPr>
              <w:pStyle w:val="9"/>
              <w:rPr>
                <w:rFonts w:ascii="Times New Roman"/>
                <w:sz w:val="18"/>
              </w:rPr>
            </w:pPr>
          </w:p>
        </w:tc>
        <w:tc>
          <w:tcPr>
            <w:tcW w:w="2261" w:type="dxa"/>
            <w:tcBorders>
              <w:top w:val="single" w:color="000000" w:sz="6" w:space="0"/>
              <w:left w:val="single" w:color="000000" w:sz="6" w:space="0"/>
              <w:bottom w:val="single" w:color="000000" w:sz="6" w:space="0"/>
              <w:right w:val="single" w:color="000000" w:sz="6" w:space="0"/>
            </w:tcBorders>
          </w:tcPr>
          <w:p w14:paraId="7EE61C38">
            <w:pPr>
              <w:pStyle w:val="9"/>
              <w:rPr>
                <w:rFonts w:ascii="Times New Roman"/>
                <w:sz w:val="18"/>
              </w:rPr>
            </w:pPr>
          </w:p>
        </w:tc>
        <w:tc>
          <w:tcPr>
            <w:tcW w:w="1842" w:type="dxa"/>
            <w:tcBorders>
              <w:top w:val="single" w:color="000000" w:sz="6" w:space="0"/>
              <w:left w:val="single" w:color="000000" w:sz="6" w:space="0"/>
              <w:bottom w:val="single" w:color="000000" w:sz="6" w:space="0"/>
              <w:right w:val="single" w:color="000000" w:sz="6" w:space="0"/>
            </w:tcBorders>
          </w:tcPr>
          <w:p w14:paraId="34327B7E">
            <w:pPr>
              <w:pStyle w:val="9"/>
              <w:rPr>
                <w:rFonts w:ascii="Times New Roman"/>
                <w:sz w:val="18"/>
              </w:rPr>
            </w:pPr>
          </w:p>
        </w:tc>
        <w:tc>
          <w:tcPr>
            <w:tcW w:w="2404" w:type="dxa"/>
            <w:gridSpan w:val="2"/>
            <w:tcBorders>
              <w:top w:val="single" w:color="000000" w:sz="6" w:space="0"/>
              <w:left w:val="single" w:color="000000" w:sz="6" w:space="0"/>
              <w:bottom w:val="single" w:color="000000" w:sz="6" w:space="0"/>
              <w:right w:val="single" w:color="000000" w:sz="12" w:space="0"/>
            </w:tcBorders>
          </w:tcPr>
          <w:p w14:paraId="70034E5D">
            <w:pPr>
              <w:pStyle w:val="9"/>
              <w:rPr>
                <w:rFonts w:ascii="Times New Roman"/>
                <w:sz w:val="18"/>
              </w:rPr>
            </w:pPr>
          </w:p>
        </w:tc>
      </w:tr>
      <w:tr w14:paraId="0198A763">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4" w:hRule="atLeast"/>
        </w:trPr>
        <w:tc>
          <w:tcPr>
            <w:tcW w:w="1033" w:type="dxa"/>
            <w:tcBorders>
              <w:top w:val="single" w:color="000000" w:sz="6" w:space="0"/>
              <w:left w:val="single" w:color="000000" w:sz="12" w:space="0"/>
              <w:bottom w:val="single" w:color="000000" w:sz="6" w:space="0"/>
              <w:right w:val="single" w:color="000000" w:sz="6" w:space="0"/>
            </w:tcBorders>
          </w:tcPr>
          <w:p w14:paraId="6EE00F59">
            <w:pPr>
              <w:pStyle w:val="9"/>
              <w:rPr>
                <w:rFonts w:ascii="Times New Roman"/>
                <w:sz w:val="18"/>
              </w:rPr>
            </w:pPr>
          </w:p>
        </w:tc>
        <w:tc>
          <w:tcPr>
            <w:tcW w:w="2620" w:type="dxa"/>
            <w:tcBorders>
              <w:top w:val="single" w:color="000000" w:sz="6" w:space="0"/>
              <w:left w:val="single" w:color="000000" w:sz="6" w:space="0"/>
              <w:bottom w:val="single" w:color="000000" w:sz="6" w:space="0"/>
              <w:right w:val="single" w:color="000000" w:sz="6" w:space="0"/>
            </w:tcBorders>
          </w:tcPr>
          <w:p w14:paraId="4D0DB97E">
            <w:pPr>
              <w:pStyle w:val="9"/>
              <w:rPr>
                <w:rFonts w:ascii="Times New Roman"/>
                <w:sz w:val="18"/>
              </w:rPr>
            </w:pPr>
          </w:p>
        </w:tc>
        <w:tc>
          <w:tcPr>
            <w:tcW w:w="2261" w:type="dxa"/>
            <w:tcBorders>
              <w:top w:val="single" w:color="000000" w:sz="6" w:space="0"/>
              <w:left w:val="single" w:color="000000" w:sz="6" w:space="0"/>
              <w:bottom w:val="single" w:color="000000" w:sz="6" w:space="0"/>
              <w:right w:val="single" w:color="000000" w:sz="6" w:space="0"/>
            </w:tcBorders>
          </w:tcPr>
          <w:p w14:paraId="6C022527">
            <w:pPr>
              <w:pStyle w:val="9"/>
              <w:rPr>
                <w:rFonts w:ascii="Times New Roman"/>
                <w:sz w:val="18"/>
              </w:rPr>
            </w:pPr>
          </w:p>
        </w:tc>
        <w:tc>
          <w:tcPr>
            <w:tcW w:w="1842" w:type="dxa"/>
            <w:tcBorders>
              <w:top w:val="single" w:color="000000" w:sz="6" w:space="0"/>
              <w:left w:val="single" w:color="000000" w:sz="6" w:space="0"/>
              <w:bottom w:val="single" w:color="000000" w:sz="6" w:space="0"/>
              <w:right w:val="single" w:color="000000" w:sz="6" w:space="0"/>
            </w:tcBorders>
          </w:tcPr>
          <w:p w14:paraId="60778DE5">
            <w:pPr>
              <w:pStyle w:val="9"/>
              <w:rPr>
                <w:rFonts w:ascii="Times New Roman"/>
                <w:sz w:val="18"/>
              </w:rPr>
            </w:pPr>
          </w:p>
        </w:tc>
        <w:tc>
          <w:tcPr>
            <w:tcW w:w="2404" w:type="dxa"/>
            <w:gridSpan w:val="2"/>
            <w:tcBorders>
              <w:top w:val="single" w:color="000000" w:sz="6" w:space="0"/>
              <w:left w:val="single" w:color="000000" w:sz="6" w:space="0"/>
              <w:bottom w:val="single" w:color="000000" w:sz="6" w:space="0"/>
              <w:right w:val="single" w:color="000000" w:sz="12" w:space="0"/>
            </w:tcBorders>
          </w:tcPr>
          <w:p w14:paraId="0208DD57">
            <w:pPr>
              <w:pStyle w:val="9"/>
              <w:rPr>
                <w:rFonts w:ascii="Times New Roman"/>
                <w:sz w:val="18"/>
              </w:rPr>
            </w:pPr>
          </w:p>
        </w:tc>
      </w:tr>
      <w:tr w14:paraId="0B7C1A97">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4" w:hRule="atLeast"/>
        </w:trPr>
        <w:tc>
          <w:tcPr>
            <w:tcW w:w="1033" w:type="dxa"/>
            <w:tcBorders>
              <w:top w:val="single" w:color="000000" w:sz="6" w:space="0"/>
              <w:left w:val="single" w:color="000000" w:sz="12" w:space="0"/>
              <w:bottom w:val="single" w:color="000000" w:sz="6" w:space="0"/>
              <w:right w:val="single" w:color="000000" w:sz="6" w:space="0"/>
            </w:tcBorders>
          </w:tcPr>
          <w:p w14:paraId="147A6AE6">
            <w:pPr>
              <w:pStyle w:val="9"/>
              <w:rPr>
                <w:rFonts w:ascii="Times New Roman"/>
                <w:sz w:val="18"/>
              </w:rPr>
            </w:pPr>
          </w:p>
        </w:tc>
        <w:tc>
          <w:tcPr>
            <w:tcW w:w="2620" w:type="dxa"/>
            <w:tcBorders>
              <w:top w:val="single" w:color="000000" w:sz="6" w:space="0"/>
              <w:left w:val="single" w:color="000000" w:sz="6" w:space="0"/>
              <w:bottom w:val="single" w:color="000000" w:sz="6" w:space="0"/>
              <w:right w:val="single" w:color="000000" w:sz="6" w:space="0"/>
            </w:tcBorders>
          </w:tcPr>
          <w:p w14:paraId="145DE017">
            <w:pPr>
              <w:pStyle w:val="9"/>
              <w:rPr>
                <w:rFonts w:ascii="Times New Roman"/>
                <w:sz w:val="18"/>
              </w:rPr>
            </w:pPr>
          </w:p>
        </w:tc>
        <w:tc>
          <w:tcPr>
            <w:tcW w:w="2261" w:type="dxa"/>
            <w:tcBorders>
              <w:top w:val="single" w:color="000000" w:sz="6" w:space="0"/>
              <w:left w:val="single" w:color="000000" w:sz="6" w:space="0"/>
              <w:bottom w:val="single" w:color="000000" w:sz="6" w:space="0"/>
              <w:right w:val="single" w:color="000000" w:sz="6" w:space="0"/>
            </w:tcBorders>
          </w:tcPr>
          <w:p w14:paraId="5B1CE804">
            <w:pPr>
              <w:pStyle w:val="9"/>
              <w:rPr>
                <w:rFonts w:ascii="Times New Roman"/>
                <w:sz w:val="18"/>
              </w:rPr>
            </w:pPr>
          </w:p>
        </w:tc>
        <w:tc>
          <w:tcPr>
            <w:tcW w:w="1842" w:type="dxa"/>
            <w:tcBorders>
              <w:top w:val="single" w:color="000000" w:sz="6" w:space="0"/>
              <w:left w:val="single" w:color="000000" w:sz="6" w:space="0"/>
              <w:bottom w:val="single" w:color="000000" w:sz="6" w:space="0"/>
              <w:right w:val="single" w:color="000000" w:sz="6" w:space="0"/>
            </w:tcBorders>
          </w:tcPr>
          <w:p w14:paraId="07027779">
            <w:pPr>
              <w:pStyle w:val="9"/>
              <w:rPr>
                <w:rFonts w:ascii="Times New Roman"/>
                <w:sz w:val="18"/>
              </w:rPr>
            </w:pPr>
          </w:p>
        </w:tc>
        <w:tc>
          <w:tcPr>
            <w:tcW w:w="2404" w:type="dxa"/>
            <w:gridSpan w:val="2"/>
            <w:tcBorders>
              <w:top w:val="single" w:color="000000" w:sz="6" w:space="0"/>
              <w:left w:val="single" w:color="000000" w:sz="6" w:space="0"/>
              <w:bottom w:val="single" w:color="000000" w:sz="6" w:space="0"/>
              <w:right w:val="single" w:color="000000" w:sz="12" w:space="0"/>
            </w:tcBorders>
          </w:tcPr>
          <w:p w14:paraId="0615A7C3">
            <w:pPr>
              <w:pStyle w:val="9"/>
              <w:rPr>
                <w:rFonts w:ascii="Times New Roman"/>
                <w:sz w:val="18"/>
              </w:rPr>
            </w:pPr>
          </w:p>
        </w:tc>
      </w:tr>
      <w:tr w14:paraId="0DC963F1">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4" w:hRule="atLeast"/>
        </w:trPr>
        <w:tc>
          <w:tcPr>
            <w:tcW w:w="1033" w:type="dxa"/>
            <w:tcBorders>
              <w:top w:val="single" w:color="000000" w:sz="6" w:space="0"/>
              <w:left w:val="single" w:color="000000" w:sz="12" w:space="0"/>
              <w:bottom w:val="single" w:color="000000" w:sz="6" w:space="0"/>
              <w:right w:val="single" w:color="000000" w:sz="6" w:space="0"/>
            </w:tcBorders>
          </w:tcPr>
          <w:p w14:paraId="08FFDF43">
            <w:pPr>
              <w:pStyle w:val="9"/>
              <w:rPr>
                <w:rFonts w:ascii="Times New Roman"/>
                <w:sz w:val="18"/>
              </w:rPr>
            </w:pPr>
          </w:p>
        </w:tc>
        <w:tc>
          <w:tcPr>
            <w:tcW w:w="2620" w:type="dxa"/>
            <w:tcBorders>
              <w:top w:val="single" w:color="000000" w:sz="6" w:space="0"/>
              <w:left w:val="single" w:color="000000" w:sz="6" w:space="0"/>
              <w:bottom w:val="single" w:color="000000" w:sz="6" w:space="0"/>
              <w:right w:val="single" w:color="000000" w:sz="6" w:space="0"/>
            </w:tcBorders>
          </w:tcPr>
          <w:p w14:paraId="3F4F4D65">
            <w:pPr>
              <w:pStyle w:val="9"/>
              <w:rPr>
                <w:rFonts w:ascii="Times New Roman"/>
                <w:sz w:val="18"/>
              </w:rPr>
            </w:pPr>
          </w:p>
        </w:tc>
        <w:tc>
          <w:tcPr>
            <w:tcW w:w="2261" w:type="dxa"/>
            <w:tcBorders>
              <w:top w:val="single" w:color="000000" w:sz="6" w:space="0"/>
              <w:left w:val="single" w:color="000000" w:sz="6" w:space="0"/>
              <w:bottom w:val="single" w:color="000000" w:sz="6" w:space="0"/>
              <w:right w:val="single" w:color="000000" w:sz="6" w:space="0"/>
            </w:tcBorders>
          </w:tcPr>
          <w:p w14:paraId="7B079319">
            <w:pPr>
              <w:pStyle w:val="9"/>
              <w:rPr>
                <w:rFonts w:ascii="Times New Roman"/>
                <w:sz w:val="18"/>
              </w:rPr>
            </w:pPr>
          </w:p>
        </w:tc>
        <w:tc>
          <w:tcPr>
            <w:tcW w:w="1842" w:type="dxa"/>
            <w:tcBorders>
              <w:top w:val="single" w:color="000000" w:sz="6" w:space="0"/>
              <w:left w:val="single" w:color="000000" w:sz="6" w:space="0"/>
              <w:bottom w:val="single" w:color="000000" w:sz="6" w:space="0"/>
              <w:right w:val="single" w:color="000000" w:sz="6" w:space="0"/>
            </w:tcBorders>
          </w:tcPr>
          <w:p w14:paraId="73A0897B">
            <w:pPr>
              <w:pStyle w:val="9"/>
              <w:rPr>
                <w:rFonts w:ascii="Times New Roman"/>
                <w:sz w:val="18"/>
              </w:rPr>
            </w:pPr>
          </w:p>
        </w:tc>
        <w:tc>
          <w:tcPr>
            <w:tcW w:w="2404" w:type="dxa"/>
            <w:gridSpan w:val="2"/>
            <w:tcBorders>
              <w:top w:val="single" w:color="000000" w:sz="6" w:space="0"/>
              <w:left w:val="single" w:color="000000" w:sz="6" w:space="0"/>
              <w:bottom w:val="single" w:color="000000" w:sz="6" w:space="0"/>
              <w:right w:val="single" w:color="000000" w:sz="12" w:space="0"/>
            </w:tcBorders>
          </w:tcPr>
          <w:p w14:paraId="3138D068">
            <w:pPr>
              <w:pStyle w:val="9"/>
              <w:rPr>
                <w:rFonts w:ascii="Times New Roman"/>
                <w:sz w:val="18"/>
              </w:rPr>
            </w:pPr>
          </w:p>
        </w:tc>
      </w:tr>
      <w:tr w14:paraId="6F7094F3">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4" w:hRule="atLeast"/>
        </w:trPr>
        <w:tc>
          <w:tcPr>
            <w:tcW w:w="1033" w:type="dxa"/>
            <w:tcBorders>
              <w:top w:val="single" w:color="000000" w:sz="6" w:space="0"/>
              <w:left w:val="single" w:color="000000" w:sz="12" w:space="0"/>
              <w:bottom w:val="single" w:color="000000" w:sz="6" w:space="0"/>
              <w:right w:val="single" w:color="000000" w:sz="6" w:space="0"/>
            </w:tcBorders>
          </w:tcPr>
          <w:p w14:paraId="7B422757">
            <w:pPr>
              <w:pStyle w:val="9"/>
              <w:rPr>
                <w:rFonts w:ascii="Times New Roman"/>
                <w:sz w:val="18"/>
              </w:rPr>
            </w:pPr>
          </w:p>
        </w:tc>
        <w:tc>
          <w:tcPr>
            <w:tcW w:w="2620" w:type="dxa"/>
            <w:tcBorders>
              <w:top w:val="single" w:color="000000" w:sz="6" w:space="0"/>
              <w:left w:val="single" w:color="000000" w:sz="6" w:space="0"/>
              <w:bottom w:val="single" w:color="000000" w:sz="6" w:space="0"/>
              <w:right w:val="single" w:color="000000" w:sz="6" w:space="0"/>
            </w:tcBorders>
          </w:tcPr>
          <w:p w14:paraId="16129762">
            <w:pPr>
              <w:pStyle w:val="9"/>
              <w:rPr>
                <w:rFonts w:ascii="Times New Roman"/>
                <w:sz w:val="18"/>
              </w:rPr>
            </w:pPr>
          </w:p>
        </w:tc>
        <w:tc>
          <w:tcPr>
            <w:tcW w:w="2261" w:type="dxa"/>
            <w:tcBorders>
              <w:top w:val="single" w:color="000000" w:sz="6" w:space="0"/>
              <w:left w:val="single" w:color="000000" w:sz="6" w:space="0"/>
              <w:bottom w:val="single" w:color="000000" w:sz="6" w:space="0"/>
              <w:right w:val="single" w:color="000000" w:sz="6" w:space="0"/>
            </w:tcBorders>
          </w:tcPr>
          <w:p w14:paraId="577B8C4E">
            <w:pPr>
              <w:pStyle w:val="9"/>
              <w:rPr>
                <w:rFonts w:ascii="Times New Roman"/>
                <w:sz w:val="18"/>
              </w:rPr>
            </w:pPr>
          </w:p>
        </w:tc>
        <w:tc>
          <w:tcPr>
            <w:tcW w:w="1842" w:type="dxa"/>
            <w:tcBorders>
              <w:top w:val="single" w:color="000000" w:sz="6" w:space="0"/>
              <w:left w:val="single" w:color="000000" w:sz="6" w:space="0"/>
              <w:bottom w:val="single" w:color="000000" w:sz="6" w:space="0"/>
              <w:right w:val="single" w:color="000000" w:sz="6" w:space="0"/>
            </w:tcBorders>
          </w:tcPr>
          <w:p w14:paraId="002DD22A">
            <w:pPr>
              <w:pStyle w:val="9"/>
              <w:rPr>
                <w:rFonts w:ascii="Times New Roman"/>
                <w:sz w:val="18"/>
              </w:rPr>
            </w:pPr>
          </w:p>
        </w:tc>
        <w:tc>
          <w:tcPr>
            <w:tcW w:w="2404" w:type="dxa"/>
            <w:gridSpan w:val="2"/>
            <w:tcBorders>
              <w:top w:val="single" w:color="000000" w:sz="6" w:space="0"/>
              <w:left w:val="single" w:color="000000" w:sz="6" w:space="0"/>
              <w:bottom w:val="single" w:color="000000" w:sz="6" w:space="0"/>
              <w:right w:val="single" w:color="000000" w:sz="12" w:space="0"/>
            </w:tcBorders>
          </w:tcPr>
          <w:p w14:paraId="331C55B3">
            <w:pPr>
              <w:pStyle w:val="9"/>
              <w:rPr>
                <w:rFonts w:ascii="Times New Roman"/>
                <w:sz w:val="18"/>
              </w:rPr>
            </w:pPr>
          </w:p>
        </w:tc>
      </w:tr>
      <w:tr w14:paraId="19958AF9">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4" w:hRule="atLeast"/>
        </w:trPr>
        <w:tc>
          <w:tcPr>
            <w:tcW w:w="1033" w:type="dxa"/>
            <w:tcBorders>
              <w:top w:val="single" w:color="000000" w:sz="6" w:space="0"/>
              <w:left w:val="single" w:color="000000" w:sz="12" w:space="0"/>
              <w:bottom w:val="single" w:color="000000" w:sz="6" w:space="0"/>
              <w:right w:val="single" w:color="000000" w:sz="6" w:space="0"/>
            </w:tcBorders>
          </w:tcPr>
          <w:p w14:paraId="1EC88FC6">
            <w:pPr>
              <w:pStyle w:val="9"/>
              <w:rPr>
                <w:rFonts w:ascii="Times New Roman"/>
                <w:sz w:val="18"/>
              </w:rPr>
            </w:pPr>
          </w:p>
        </w:tc>
        <w:tc>
          <w:tcPr>
            <w:tcW w:w="2620" w:type="dxa"/>
            <w:tcBorders>
              <w:top w:val="single" w:color="000000" w:sz="6" w:space="0"/>
              <w:left w:val="single" w:color="000000" w:sz="6" w:space="0"/>
              <w:bottom w:val="single" w:color="000000" w:sz="6" w:space="0"/>
              <w:right w:val="single" w:color="000000" w:sz="6" w:space="0"/>
            </w:tcBorders>
          </w:tcPr>
          <w:p w14:paraId="6901306C">
            <w:pPr>
              <w:pStyle w:val="9"/>
              <w:rPr>
                <w:rFonts w:ascii="Times New Roman"/>
                <w:sz w:val="18"/>
              </w:rPr>
            </w:pPr>
          </w:p>
        </w:tc>
        <w:tc>
          <w:tcPr>
            <w:tcW w:w="2261" w:type="dxa"/>
            <w:tcBorders>
              <w:top w:val="single" w:color="000000" w:sz="6" w:space="0"/>
              <w:left w:val="single" w:color="000000" w:sz="6" w:space="0"/>
              <w:bottom w:val="single" w:color="000000" w:sz="6" w:space="0"/>
              <w:right w:val="single" w:color="000000" w:sz="6" w:space="0"/>
            </w:tcBorders>
          </w:tcPr>
          <w:p w14:paraId="1D540615">
            <w:pPr>
              <w:pStyle w:val="9"/>
              <w:rPr>
                <w:rFonts w:ascii="Times New Roman"/>
                <w:sz w:val="18"/>
              </w:rPr>
            </w:pPr>
          </w:p>
        </w:tc>
        <w:tc>
          <w:tcPr>
            <w:tcW w:w="1842" w:type="dxa"/>
            <w:tcBorders>
              <w:top w:val="single" w:color="000000" w:sz="6" w:space="0"/>
              <w:left w:val="single" w:color="000000" w:sz="6" w:space="0"/>
              <w:bottom w:val="single" w:color="000000" w:sz="6" w:space="0"/>
              <w:right w:val="single" w:color="000000" w:sz="6" w:space="0"/>
            </w:tcBorders>
          </w:tcPr>
          <w:p w14:paraId="6C9988DB">
            <w:pPr>
              <w:pStyle w:val="9"/>
              <w:rPr>
                <w:rFonts w:ascii="Times New Roman"/>
                <w:sz w:val="18"/>
              </w:rPr>
            </w:pPr>
          </w:p>
        </w:tc>
        <w:tc>
          <w:tcPr>
            <w:tcW w:w="2404" w:type="dxa"/>
            <w:gridSpan w:val="2"/>
            <w:tcBorders>
              <w:top w:val="single" w:color="000000" w:sz="6" w:space="0"/>
              <w:left w:val="single" w:color="000000" w:sz="6" w:space="0"/>
              <w:bottom w:val="single" w:color="000000" w:sz="6" w:space="0"/>
              <w:right w:val="single" w:color="000000" w:sz="12" w:space="0"/>
            </w:tcBorders>
          </w:tcPr>
          <w:p w14:paraId="0930A91A">
            <w:pPr>
              <w:pStyle w:val="9"/>
              <w:rPr>
                <w:rFonts w:ascii="Times New Roman"/>
                <w:sz w:val="18"/>
              </w:rPr>
            </w:pPr>
          </w:p>
        </w:tc>
      </w:tr>
      <w:tr w14:paraId="5AFA49C6">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4" w:hRule="atLeast"/>
        </w:trPr>
        <w:tc>
          <w:tcPr>
            <w:tcW w:w="1033" w:type="dxa"/>
            <w:tcBorders>
              <w:top w:val="single" w:color="000000" w:sz="6" w:space="0"/>
              <w:left w:val="single" w:color="000000" w:sz="12" w:space="0"/>
              <w:bottom w:val="single" w:color="000000" w:sz="6" w:space="0"/>
              <w:right w:val="single" w:color="000000" w:sz="6" w:space="0"/>
            </w:tcBorders>
          </w:tcPr>
          <w:p w14:paraId="0CD95985">
            <w:pPr>
              <w:pStyle w:val="9"/>
              <w:rPr>
                <w:rFonts w:ascii="Times New Roman"/>
                <w:sz w:val="18"/>
              </w:rPr>
            </w:pPr>
          </w:p>
        </w:tc>
        <w:tc>
          <w:tcPr>
            <w:tcW w:w="2620" w:type="dxa"/>
            <w:tcBorders>
              <w:top w:val="single" w:color="000000" w:sz="6" w:space="0"/>
              <w:left w:val="single" w:color="000000" w:sz="6" w:space="0"/>
              <w:bottom w:val="single" w:color="000000" w:sz="6" w:space="0"/>
              <w:right w:val="single" w:color="000000" w:sz="6" w:space="0"/>
            </w:tcBorders>
          </w:tcPr>
          <w:p w14:paraId="51A27EDB">
            <w:pPr>
              <w:pStyle w:val="9"/>
              <w:rPr>
                <w:rFonts w:ascii="Times New Roman"/>
                <w:sz w:val="18"/>
              </w:rPr>
            </w:pPr>
          </w:p>
        </w:tc>
        <w:tc>
          <w:tcPr>
            <w:tcW w:w="2261" w:type="dxa"/>
            <w:tcBorders>
              <w:top w:val="single" w:color="000000" w:sz="6" w:space="0"/>
              <w:left w:val="single" w:color="000000" w:sz="6" w:space="0"/>
              <w:bottom w:val="single" w:color="000000" w:sz="6" w:space="0"/>
              <w:right w:val="single" w:color="000000" w:sz="6" w:space="0"/>
            </w:tcBorders>
          </w:tcPr>
          <w:p w14:paraId="4CA80C55">
            <w:pPr>
              <w:pStyle w:val="9"/>
              <w:rPr>
                <w:rFonts w:ascii="Times New Roman"/>
                <w:sz w:val="18"/>
              </w:rPr>
            </w:pPr>
          </w:p>
        </w:tc>
        <w:tc>
          <w:tcPr>
            <w:tcW w:w="1842" w:type="dxa"/>
            <w:tcBorders>
              <w:top w:val="single" w:color="000000" w:sz="6" w:space="0"/>
              <w:left w:val="single" w:color="000000" w:sz="6" w:space="0"/>
              <w:bottom w:val="single" w:color="000000" w:sz="6" w:space="0"/>
              <w:right w:val="single" w:color="000000" w:sz="6" w:space="0"/>
            </w:tcBorders>
          </w:tcPr>
          <w:p w14:paraId="0329544E">
            <w:pPr>
              <w:pStyle w:val="9"/>
              <w:rPr>
                <w:rFonts w:ascii="Times New Roman"/>
                <w:sz w:val="18"/>
              </w:rPr>
            </w:pPr>
          </w:p>
        </w:tc>
        <w:tc>
          <w:tcPr>
            <w:tcW w:w="2404" w:type="dxa"/>
            <w:gridSpan w:val="2"/>
            <w:tcBorders>
              <w:top w:val="single" w:color="000000" w:sz="6" w:space="0"/>
              <w:left w:val="single" w:color="000000" w:sz="6" w:space="0"/>
              <w:bottom w:val="single" w:color="000000" w:sz="6" w:space="0"/>
              <w:right w:val="single" w:color="000000" w:sz="12" w:space="0"/>
            </w:tcBorders>
          </w:tcPr>
          <w:p w14:paraId="133E75EB">
            <w:pPr>
              <w:pStyle w:val="9"/>
              <w:rPr>
                <w:rFonts w:ascii="Times New Roman"/>
                <w:sz w:val="18"/>
              </w:rPr>
            </w:pPr>
          </w:p>
        </w:tc>
      </w:tr>
      <w:tr w14:paraId="50013663">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4" w:hRule="atLeast"/>
        </w:trPr>
        <w:tc>
          <w:tcPr>
            <w:tcW w:w="1033" w:type="dxa"/>
            <w:tcBorders>
              <w:top w:val="single" w:color="000000" w:sz="6" w:space="0"/>
              <w:left w:val="single" w:color="000000" w:sz="12" w:space="0"/>
              <w:bottom w:val="single" w:color="000000" w:sz="6" w:space="0"/>
              <w:right w:val="single" w:color="000000" w:sz="6" w:space="0"/>
            </w:tcBorders>
          </w:tcPr>
          <w:p w14:paraId="57DC1402">
            <w:pPr>
              <w:pStyle w:val="9"/>
              <w:rPr>
                <w:rFonts w:ascii="Times New Roman"/>
                <w:sz w:val="18"/>
              </w:rPr>
            </w:pPr>
          </w:p>
        </w:tc>
        <w:tc>
          <w:tcPr>
            <w:tcW w:w="2620" w:type="dxa"/>
            <w:tcBorders>
              <w:top w:val="single" w:color="000000" w:sz="6" w:space="0"/>
              <w:left w:val="single" w:color="000000" w:sz="6" w:space="0"/>
              <w:bottom w:val="single" w:color="000000" w:sz="6" w:space="0"/>
              <w:right w:val="single" w:color="000000" w:sz="6" w:space="0"/>
            </w:tcBorders>
          </w:tcPr>
          <w:p w14:paraId="54F2AB49">
            <w:pPr>
              <w:pStyle w:val="9"/>
              <w:rPr>
                <w:rFonts w:ascii="Times New Roman"/>
                <w:sz w:val="18"/>
              </w:rPr>
            </w:pPr>
          </w:p>
        </w:tc>
        <w:tc>
          <w:tcPr>
            <w:tcW w:w="2261" w:type="dxa"/>
            <w:tcBorders>
              <w:top w:val="single" w:color="000000" w:sz="6" w:space="0"/>
              <w:left w:val="single" w:color="000000" w:sz="6" w:space="0"/>
              <w:bottom w:val="single" w:color="000000" w:sz="6" w:space="0"/>
              <w:right w:val="single" w:color="000000" w:sz="6" w:space="0"/>
            </w:tcBorders>
          </w:tcPr>
          <w:p w14:paraId="153FF12D">
            <w:pPr>
              <w:pStyle w:val="9"/>
              <w:rPr>
                <w:rFonts w:ascii="Times New Roman"/>
                <w:sz w:val="18"/>
              </w:rPr>
            </w:pPr>
          </w:p>
        </w:tc>
        <w:tc>
          <w:tcPr>
            <w:tcW w:w="1842" w:type="dxa"/>
            <w:tcBorders>
              <w:top w:val="single" w:color="000000" w:sz="6" w:space="0"/>
              <w:left w:val="single" w:color="000000" w:sz="6" w:space="0"/>
              <w:bottom w:val="single" w:color="000000" w:sz="6" w:space="0"/>
              <w:right w:val="single" w:color="000000" w:sz="6" w:space="0"/>
            </w:tcBorders>
          </w:tcPr>
          <w:p w14:paraId="40353CCD">
            <w:pPr>
              <w:pStyle w:val="9"/>
              <w:rPr>
                <w:rFonts w:ascii="Times New Roman"/>
                <w:sz w:val="18"/>
              </w:rPr>
            </w:pPr>
          </w:p>
        </w:tc>
        <w:tc>
          <w:tcPr>
            <w:tcW w:w="2404" w:type="dxa"/>
            <w:gridSpan w:val="2"/>
            <w:tcBorders>
              <w:top w:val="single" w:color="000000" w:sz="6" w:space="0"/>
              <w:left w:val="single" w:color="000000" w:sz="6" w:space="0"/>
              <w:bottom w:val="single" w:color="000000" w:sz="6" w:space="0"/>
              <w:right w:val="single" w:color="000000" w:sz="12" w:space="0"/>
            </w:tcBorders>
          </w:tcPr>
          <w:p w14:paraId="66BB3522">
            <w:pPr>
              <w:pStyle w:val="9"/>
              <w:rPr>
                <w:rFonts w:ascii="Times New Roman"/>
                <w:sz w:val="18"/>
              </w:rPr>
            </w:pPr>
          </w:p>
        </w:tc>
      </w:tr>
      <w:tr w14:paraId="383BAD92">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4" w:hRule="atLeast"/>
        </w:trPr>
        <w:tc>
          <w:tcPr>
            <w:tcW w:w="1033" w:type="dxa"/>
            <w:tcBorders>
              <w:top w:val="single" w:color="000000" w:sz="6" w:space="0"/>
              <w:left w:val="single" w:color="000000" w:sz="12" w:space="0"/>
              <w:bottom w:val="single" w:color="000000" w:sz="6" w:space="0"/>
              <w:right w:val="single" w:color="000000" w:sz="6" w:space="0"/>
            </w:tcBorders>
          </w:tcPr>
          <w:p w14:paraId="51B76024">
            <w:pPr>
              <w:pStyle w:val="9"/>
              <w:rPr>
                <w:rFonts w:ascii="Times New Roman"/>
                <w:sz w:val="18"/>
              </w:rPr>
            </w:pPr>
          </w:p>
        </w:tc>
        <w:tc>
          <w:tcPr>
            <w:tcW w:w="2620" w:type="dxa"/>
            <w:tcBorders>
              <w:top w:val="single" w:color="000000" w:sz="6" w:space="0"/>
              <w:left w:val="single" w:color="000000" w:sz="6" w:space="0"/>
              <w:bottom w:val="single" w:color="000000" w:sz="6" w:space="0"/>
              <w:right w:val="single" w:color="000000" w:sz="6" w:space="0"/>
            </w:tcBorders>
          </w:tcPr>
          <w:p w14:paraId="209DD843">
            <w:pPr>
              <w:pStyle w:val="9"/>
              <w:rPr>
                <w:rFonts w:ascii="Times New Roman"/>
                <w:sz w:val="18"/>
              </w:rPr>
            </w:pPr>
          </w:p>
        </w:tc>
        <w:tc>
          <w:tcPr>
            <w:tcW w:w="2261" w:type="dxa"/>
            <w:tcBorders>
              <w:top w:val="single" w:color="000000" w:sz="6" w:space="0"/>
              <w:left w:val="single" w:color="000000" w:sz="6" w:space="0"/>
              <w:bottom w:val="single" w:color="000000" w:sz="6" w:space="0"/>
              <w:right w:val="single" w:color="000000" w:sz="6" w:space="0"/>
            </w:tcBorders>
          </w:tcPr>
          <w:p w14:paraId="003158BE">
            <w:pPr>
              <w:pStyle w:val="9"/>
              <w:rPr>
                <w:rFonts w:ascii="Times New Roman"/>
                <w:sz w:val="18"/>
              </w:rPr>
            </w:pPr>
          </w:p>
        </w:tc>
        <w:tc>
          <w:tcPr>
            <w:tcW w:w="1842" w:type="dxa"/>
            <w:tcBorders>
              <w:top w:val="single" w:color="000000" w:sz="6" w:space="0"/>
              <w:left w:val="single" w:color="000000" w:sz="6" w:space="0"/>
              <w:bottom w:val="single" w:color="000000" w:sz="6" w:space="0"/>
              <w:right w:val="single" w:color="000000" w:sz="6" w:space="0"/>
            </w:tcBorders>
          </w:tcPr>
          <w:p w14:paraId="43F1CF5C">
            <w:pPr>
              <w:pStyle w:val="9"/>
              <w:rPr>
                <w:rFonts w:ascii="Times New Roman"/>
                <w:sz w:val="18"/>
              </w:rPr>
            </w:pPr>
          </w:p>
        </w:tc>
        <w:tc>
          <w:tcPr>
            <w:tcW w:w="2404" w:type="dxa"/>
            <w:gridSpan w:val="2"/>
            <w:tcBorders>
              <w:top w:val="single" w:color="000000" w:sz="6" w:space="0"/>
              <w:left w:val="single" w:color="000000" w:sz="6" w:space="0"/>
              <w:bottom w:val="single" w:color="000000" w:sz="6" w:space="0"/>
              <w:right w:val="single" w:color="000000" w:sz="12" w:space="0"/>
            </w:tcBorders>
          </w:tcPr>
          <w:p w14:paraId="4DB35054">
            <w:pPr>
              <w:pStyle w:val="9"/>
              <w:rPr>
                <w:rFonts w:ascii="Times New Roman"/>
                <w:sz w:val="18"/>
              </w:rPr>
            </w:pPr>
          </w:p>
        </w:tc>
      </w:tr>
      <w:tr w14:paraId="023100A2">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4" w:hRule="atLeast"/>
        </w:trPr>
        <w:tc>
          <w:tcPr>
            <w:tcW w:w="1033" w:type="dxa"/>
            <w:tcBorders>
              <w:top w:val="single" w:color="000000" w:sz="6" w:space="0"/>
              <w:left w:val="single" w:color="000000" w:sz="12" w:space="0"/>
              <w:bottom w:val="single" w:color="000000" w:sz="6" w:space="0"/>
              <w:right w:val="single" w:color="000000" w:sz="6" w:space="0"/>
            </w:tcBorders>
          </w:tcPr>
          <w:p w14:paraId="004BD183">
            <w:pPr>
              <w:pStyle w:val="9"/>
              <w:rPr>
                <w:rFonts w:ascii="Times New Roman"/>
                <w:sz w:val="18"/>
              </w:rPr>
            </w:pPr>
          </w:p>
        </w:tc>
        <w:tc>
          <w:tcPr>
            <w:tcW w:w="2620" w:type="dxa"/>
            <w:tcBorders>
              <w:top w:val="single" w:color="000000" w:sz="6" w:space="0"/>
              <w:left w:val="single" w:color="000000" w:sz="6" w:space="0"/>
              <w:bottom w:val="single" w:color="000000" w:sz="6" w:space="0"/>
              <w:right w:val="single" w:color="000000" w:sz="6" w:space="0"/>
            </w:tcBorders>
          </w:tcPr>
          <w:p w14:paraId="16B4C9B3">
            <w:pPr>
              <w:pStyle w:val="9"/>
              <w:rPr>
                <w:rFonts w:ascii="Times New Roman"/>
                <w:sz w:val="18"/>
              </w:rPr>
            </w:pPr>
          </w:p>
        </w:tc>
        <w:tc>
          <w:tcPr>
            <w:tcW w:w="2261" w:type="dxa"/>
            <w:tcBorders>
              <w:top w:val="single" w:color="000000" w:sz="6" w:space="0"/>
              <w:left w:val="single" w:color="000000" w:sz="6" w:space="0"/>
              <w:bottom w:val="single" w:color="000000" w:sz="6" w:space="0"/>
              <w:right w:val="single" w:color="000000" w:sz="6" w:space="0"/>
            </w:tcBorders>
          </w:tcPr>
          <w:p w14:paraId="0B7365B2">
            <w:pPr>
              <w:pStyle w:val="9"/>
              <w:rPr>
                <w:rFonts w:ascii="Times New Roman"/>
                <w:sz w:val="18"/>
              </w:rPr>
            </w:pPr>
          </w:p>
        </w:tc>
        <w:tc>
          <w:tcPr>
            <w:tcW w:w="1842" w:type="dxa"/>
            <w:tcBorders>
              <w:top w:val="single" w:color="000000" w:sz="6" w:space="0"/>
              <w:left w:val="single" w:color="000000" w:sz="6" w:space="0"/>
              <w:bottom w:val="single" w:color="000000" w:sz="6" w:space="0"/>
              <w:right w:val="single" w:color="000000" w:sz="6" w:space="0"/>
            </w:tcBorders>
          </w:tcPr>
          <w:p w14:paraId="5B76A305">
            <w:pPr>
              <w:pStyle w:val="9"/>
              <w:rPr>
                <w:rFonts w:ascii="Times New Roman"/>
                <w:sz w:val="18"/>
              </w:rPr>
            </w:pPr>
          </w:p>
        </w:tc>
        <w:tc>
          <w:tcPr>
            <w:tcW w:w="2404" w:type="dxa"/>
            <w:gridSpan w:val="2"/>
            <w:tcBorders>
              <w:top w:val="single" w:color="000000" w:sz="6" w:space="0"/>
              <w:left w:val="single" w:color="000000" w:sz="6" w:space="0"/>
              <w:bottom w:val="single" w:color="000000" w:sz="6" w:space="0"/>
              <w:right w:val="single" w:color="000000" w:sz="12" w:space="0"/>
            </w:tcBorders>
          </w:tcPr>
          <w:p w14:paraId="61C4AF14">
            <w:pPr>
              <w:pStyle w:val="9"/>
              <w:rPr>
                <w:rFonts w:ascii="Times New Roman"/>
                <w:sz w:val="18"/>
              </w:rPr>
            </w:pPr>
          </w:p>
        </w:tc>
      </w:tr>
      <w:tr w14:paraId="5C855665">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4" w:hRule="atLeast"/>
        </w:trPr>
        <w:tc>
          <w:tcPr>
            <w:tcW w:w="1033" w:type="dxa"/>
            <w:tcBorders>
              <w:top w:val="single" w:color="000000" w:sz="6" w:space="0"/>
              <w:left w:val="single" w:color="000000" w:sz="12" w:space="0"/>
              <w:bottom w:val="single" w:color="000000" w:sz="6" w:space="0"/>
              <w:right w:val="single" w:color="000000" w:sz="6" w:space="0"/>
            </w:tcBorders>
          </w:tcPr>
          <w:p w14:paraId="032BCE5A">
            <w:pPr>
              <w:pStyle w:val="9"/>
              <w:rPr>
                <w:rFonts w:ascii="Times New Roman"/>
                <w:sz w:val="18"/>
              </w:rPr>
            </w:pPr>
          </w:p>
        </w:tc>
        <w:tc>
          <w:tcPr>
            <w:tcW w:w="2620" w:type="dxa"/>
            <w:tcBorders>
              <w:top w:val="single" w:color="000000" w:sz="6" w:space="0"/>
              <w:left w:val="single" w:color="000000" w:sz="6" w:space="0"/>
              <w:bottom w:val="single" w:color="000000" w:sz="6" w:space="0"/>
              <w:right w:val="single" w:color="000000" w:sz="6" w:space="0"/>
            </w:tcBorders>
          </w:tcPr>
          <w:p w14:paraId="46912C56">
            <w:pPr>
              <w:pStyle w:val="9"/>
              <w:rPr>
                <w:rFonts w:ascii="Times New Roman"/>
                <w:sz w:val="18"/>
              </w:rPr>
            </w:pPr>
          </w:p>
        </w:tc>
        <w:tc>
          <w:tcPr>
            <w:tcW w:w="2261" w:type="dxa"/>
            <w:tcBorders>
              <w:top w:val="single" w:color="000000" w:sz="6" w:space="0"/>
              <w:left w:val="single" w:color="000000" w:sz="6" w:space="0"/>
              <w:bottom w:val="single" w:color="000000" w:sz="6" w:space="0"/>
              <w:right w:val="single" w:color="000000" w:sz="6" w:space="0"/>
            </w:tcBorders>
          </w:tcPr>
          <w:p w14:paraId="5D170B5E">
            <w:pPr>
              <w:pStyle w:val="9"/>
              <w:rPr>
                <w:rFonts w:ascii="Times New Roman"/>
                <w:sz w:val="18"/>
              </w:rPr>
            </w:pPr>
          </w:p>
        </w:tc>
        <w:tc>
          <w:tcPr>
            <w:tcW w:w="1842" w:type="dxa"/>
            <w:tcBorders>
              <w:top w:val="single" w:color="000000" w:sz="6" w:space="0"/>
              <w:left w:val="single" w:color="000000" w:sz="6" w:space="0"/>
              <w:bottom w:val="single" w:color="000000" w:sz="6" w:space="0"/>
              <w:right w:val="single" w:color="000000" w:sz="6" w:space="0"/>
            </w:tcBorders>
          </w:tcPr>
          <w:p w14:paraId="4F74B852">
            <w:pPr>
              <w:pStyle w:val="9"/>
              <w:rPr>
                <w:rFonts w:ascii="Times New Roman"/>
                <w:sz w:val="18"/>
              </w:rPr>
            </w:pPr>
          </w:p>
        </w:tc>
        <w:tc>
          <w:tcPr>
            <w:tcW w:w="2404" w:type="dxa"/>
            <w:gridSpan w:val="2"/>
            <w:tcBorders>
              <w:top w:val="single" w:color="000000" w:sz="6" w:space="0"/>
              <w:left w:val="single" w:color="000000" w:sz="6" w:space="0"/>
              <w:bottom w:val="single" w:color="000000" w:sz="6" w:space="0"/>
              <w:right w:val="single" w:color="000000" w:sz="12" w:space="0"/>
            </w:tcBorders>
          </w:tcPr>
          <w:p w14:paraId="68C7D2F1">
            <w:pPr>
              <w:pStyle w:val="9"/>
              <w:rPr>
                <w:rFonts w:ascii="Times New Roman"/>
                <w:sz w:val="18"/>
              </w:rPr>
            </w:pPr>
          </w:p>
        </w:tc>
      </w:tr>
      <w:tr w14:paraId="2A3D6E89">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4" w:hRule="atLeast"/>
        </w:trPr>
        <w:tc>
          <w:tcPr>
            <w:tcW w:w="1033" w:type="dxa"/>
            <w:tcBorders>
              <w:top w:val="single" w:color="000000" w:sz="6" w:space="0"/>
              <w:left w:val="single" w:color="000000" w:sz="12" w:space="0"/>
              <w:bottom w:val="single" w:color="000000" w:sz="6" w:space="0"/>
              <w:right w:val="single" w:color="000000" w:sz="6" w:space="0"/>
            </w:tcBorders>
          </w:tcPr>
          <w:p w14:paraId="0032FF3C">
            <w:pPr>
              <w:pStyle w:val="9"/>
              <w:rPr>
                <w:rFonts w:ascii="Times New Roman"/>
                <w:sz w:val="18"/>
              </w:rPr>
            </w:pPr>
          </w:p>
        </w:tc>
        <w:tc>
          <w:tcPr>
            <w:tcW w:w="2620" w:type="dxa"/>
            <w:tcBorders>
              <w:top w:val="single" w:color="000000" w:sz="6" w:space="0"/>
              <w:left w:val="single" w:color="000000" w:sz="6" w:space="0"/>
              <w:bottom w:val="single" w:color="000000" w:sz="6" w:space="0"/>
              <w:right w:val="single" w:color="000000" w:sz="6" w:space="0"/>
            </w:tcBorders>
          </w:tcPr>
          <w:p w14:paraId="4BF43522">
            <w:pPr>
              <w:pStyle w:val="9"/>
              <w:rPr>
                <w:rFonts w:ascii="Times New Roman"/>
                <w:sz w:val="18"/>
              </w:rPr>
            </w:pPr>
          </w:p>
        </w:tc>
        <w:tc>
          <w:tcPr>
            <w:tcW w:w="2261" w:type="dxa"/>
            <w:tcBorders>
              <w:top w:val="single" w:color="000000" w:sz="6" w:space="0"/>
              <w:left w:val="single" w:color="000000" w:sz="6" w:space="0"/>
              <w:bottom w:val="single" w:color="000000" w:sz="6" w:space="0"/>
              <w:right w:val="single" w:color="000000" w:sz="6" w:space="0"/>
            </w:tcBorders>
          </w:tcPr>
          <w:p w14:paraId="2D24631C">
            <w:pPr>
              <w:pStyle w:val="9"/>
              <w:rPr>
                <w:rFonts w:ascii="Times New Roman"/>
                <w:sz w:val="18"/>
              </w:rPr>
            </w:pPr>
          </w:p>
        </w:tc>
        <w:tc>
          <w:tcPr>
            <w:tcW w:w="1842" w:type="dxa"/>
            <w:tcBorders>
              <w:top w:val="single" w:color="000000" w:sz="6" w:space="0"/>
              <w:left w:val="single" w:color="000000" w:sz="6" w:space="0"/>
              <w:bottom w:val="single" w:color="000000" w:sz="6" w:space="0"/>
              <w:right w:val="single" w:color="000000" w:sz="6" w:space="0"/>
            </w:tcBorders>
          </w:tcPr>
          <w:p w14:paraId="66E83465">
            <w:pPr>
              <w:pStyle w:val="9"/>
              <w:rPr>
                <w:rFonts w:ascii="Times New Roman"/>
                <w:sz w:val="18"/>
              </w:rPr>
            </w:pPr>
          </w:p>
        </w:tc>
        <w:tc>
          <w:tcPr>
            <w:tcW w:w="2404" w:type="dxa"/>
            <w:gridSpan w:val="2"/>
            <w:tcBorders>
              <w:top w:val="single" w:color="000000" w:sz="6" w:space="0"/>
              <w:left w:val="single" w:color="000000" w:sz="6" w:space="0"/>
              <w:bottom w:val="single" w:color="000000" w:sz="6" w:space="0"/>
              <w:right w:val="single" w:color="000000" w:sz="12" w:space="0"/>
            </w:tcBorders>
          </w:tcPr>
          <w:p w14:paraId="5B140A55">
            <w:pPr>
              <w:pStyle w:val="9"/>
              <w:rPr>
                <w:rFonts w:ascii="Times New Roman"/>
                <w:sz w:val="18"/>
              </w:rPr>
            </w:pPr>
          </w:p>
        </w:tc>
      </w:tr>
      <w:tr w14:paraId="01B55C31">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4" w:hRule="atLeast"/>
        </w:trPr>
        <w:tc>
          <w:tcPr>
            <w:tcW w:w="1033" w:type="dxa"/>
            <w:tcBorders>
              <w:top w:val="single" w:color="000000" w:sz="6" w:space="0"/>
              <w:left w:val="single" w:color="000000" w:sz="12" w:space="0"/>
              <w:bottom w:val="single" w:color="000000" w:sz="6" w:space="0"/>
              <w:right w:val="single" w:color="000000" w:sz="6" w:space="0"/>
            </w:tcBorders>
          </w:tcPr>
          <w:p w14:paraId="2773BA4D">
            <w:pPr>
              <w:pStyle w:val="9"/>
              <w:rPr>
                <w:rFonts w:ascii="Times New Roman"/>
                <w:sz w:val="18"/>
              </w:rPr>
            </w:pPr>
          </w:p>
        </w:tc>
        <w:tc>
          <w:tcPr>
            <w:tcW w:w="2620" w:type="dxa"/>
            <w:tcBorders>
              <w:top w:val="single" w:color="000000" w:sz="6" w:space="0"/>
              <w:left w:val="single" w:color="000000" w:sz="6" w:space="0"/>
              <w:bottom w:val="single" w:color="000000" w:sz="6" w:space="0"/>
              <w:right w:val="single" w:color="000000" w:sz="6" w:space="0"/>
            </w:tcBorders>
          </w:tcPr>
          <w:p w14:paraId="4C7E1149">
            <w:pPr>
              <w:pStyle w:val="9"/>
              <w:rPr>
                <w:rFonts w:ascii="Times New Roman"/>
                <w:sz w:val="18"/>
              </w:rPr>
            </w:pPr>
          </w:p>
        </w:tc>
        <w:tc>
          <w:tcPr>
            <w:tcW w:w="2261" w:type="dxa"/>
            <w:tcBorders>
              <w:top w:val="single" w:color="000000" w:sz="6" w:space="0"/>
              <w:left w:val="single" w:color="000000" w:sz="6" w:space="0"/>
              <w:bottom w:val="single" w:color="000000" w:sz="6" w:space="0"/>
              <w:right w:val="single" w:color="000000" w:sz="6" w:space="0"/>
            </w:tcBorders>
          </w:tcPr>
          <w:p w14:paraId="54BA4DF3">
            <w:pPr>
              <w:pStyle w:val="9"/>
              <w:rPr>
                <w:rFonts w:ascii="Times New Roman"/>
                <w:sz w:val="18"/>
              </w:rPr>
            </w:pPr>
          </w:p>
        </w:tc>
        <w:tc>
          <w:tcPr>
            <w:tcW w:w="1842" w:type="dxa"/>
            <w:tcBorders>
              <w:top w:val="single" w:color="000000" w:sz="6" w:space="0"/>
              <w:left w:val="single" w:color="000000" w:sz="6" w:space="0"/>
              <w:bottom w:val="single" w:color="000000" w:sz="6" w:space="0"/>
              <w:right w:val="single" w:color="000000" w:sz="6" w:space="0"/>
            </w:tcBorders>
          </w:tcPr>
          <w:p w14:paraId="74906874">
            <w:pPr>
              <w:pStyle w:val="9"/>
              <w:rPr>
                <w:rFonts w:ascii="Times New Roman"/>
                <w:sz w:val="18"/>
              </w:rPr>
            </w:pPr>
          </w:p>
        </w:tc>
        <w:tc>
          <w:tcPr>
            <w:tcW w:w="2404" w:type="dxa"/>
            <w:gridSpan w:val="2"/>
            <w:tcBorders>
              <w:top w:val="single" w:color="000000" w:sz="6" w:space="0"/>
              <w:left w:val="single" w:color="000000" w:sz="6" w:space="0"/>
              <w:bottom w:val="single" w:color="000000" w:sz="6" w:space="0"/>
              <w:right w:val="single" w:color="000000" w:sz="12" w:space="0"/>
            </w:tcBorders>
          </w:tcPr>
          <w:p w14:paraId="16AF0E41">
            <w:pPr>
              <w:pStyle w:val="9"/>
              <w:rPr>
                <w:rFonts w:ascii="Times New Roman"/>
                <w:sz w:val="18"/>
              </w:rPr>
            </w:pPr>
          </w:p>
        </w:tc>
      </w:tr>
      <w:tr w14:paraId="01BC51BB">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4" w:hRule="atLeast"/>
        </w:trPr>
        <w:tc>
          <w:tcPr>
            <w:tcW w:w="1033" w:type="dxa"/>
            <w:tcBorders>
              <w:top w:val="single" w:color="000000" w:sz="6" w:space="0"/>
              <w:left w:val="single" w:color="000000" w:sz="12" w:space="0"/>
              <w:bottom w:val="single" w:color="000000" w:sz="6" w:space="0"/>
              <w:right w:val="single" w:color="000000" w:sz="6" w:space="0"/>
            </w:tcBorders>
          </w:tcPr>
          <w:p w14:paraId="60368229">
            <w:pPr>
              <w:pStyle w:val="9"/>
              <w:rPr>
                <w:rFonts w:ascii="Times New Roman"/>
                <w:sz w:val="18"/>
              </w:rPr>
            </w:pPr>
          </w:p>
        </w:tc>
        <w:tc>
          <w:tcPr>
            <w:tcW w:w="2620" w:type="dxa"/>
            <w:tcBorders>
              <w:top w:val="single" w:color="000000" w:sz="6" w:space="0"/>
              <w:left w:val="single" w:color="000000" w:sz="6" w:space="0"/>
              <w:bottom w:val="single" w:color="000000" w:sz="6" w:space="0"/>
              <w:right w:val="single" w:color="000000" w:sz="6" w:space="0"/>
            </w:tcBorders>
          </w:tcPr>
          <w:p w14:paraId="27885C0F">
            <w:pPr>
              <w:pStyle w:val="9"/>
              <w:rPr>
                <w:rFonts w:ascii="Times New Roman"/>
                <w:sz w:val="18"/>
              </w:rPr>
            </w:pPr>
          </w:p>
        </w:tc>
        <w:tc>
          <w:tcPr>
            <w:tcW w:w="2261" w:type="dxa"/>
            <w:tcBorders>
              <w:top w:val="single" w:color="000000" w:sz="6" w:space="0"/>
              <w:left w:val="single" w:color="000000" w:sz="6" w:space="0"/>
              <w:bottom w:val="single" w:color="000000" w:sz="6" w:space="0"/>
              <w:right w:val="single" w:color="000000" w:sz="6" w:space="0"/>
            </w:tcBorders>
          </w:tcPr>
          <w:p w14:paraId="4956487C">
            <w:pPr>
              <w:pStyle w:val="9"/>
              <w:rPr>
                <w:rFonts w:ascii="Times New Roman"/>
                <w:sz w:val="18"/>
              </w:rPr>
            </w:pPr>
          </w:p>
        </w:tc>
        <w:tc>
          <w:tcPr>
            <w:tcW w:w="1842" w:type="dxa"/>
            <w:tcBorders>
              <w:top w:val="single" w:color="000000" w:sz="6" w:space="0"/>
              <w:left w:val="single" w:color="000000" w:sz="6" w:space="0"/>
              <w:bottom w:val="single" w:color="000000" w:sz="6" w:space="0"/>
              <w:right w:val="single" w:color="000000" w:sz="6" w:space="0"/>
            </w:tcBorders>
          </w:tcPr>
          <w:p w14:paraId="65333D0E">
            <w:pPr>
              <w:pStyle w:val="9"/>
              <w:rPr>
                <w:rFonts w:ascii="Times New Roman"/>
                <w:sz w:val="18"/>
              </w:rPr>
            </w:pPr>
          </w:p>
        </w:tc>
        <w:tc>
          <w:tcPr>
            <w:tcW w:w="2404" w:type="dxa"/>
            <w:gridSpan w:val="2"/>
            <w:tcBorders>
              <w:top w:val="single" w:color="000000" w:sz="6" w:space="0"/>
              <w:left w:val="single" w:color="000000" w:sz="6" w:space="0"/>
              <w:bottom w:val="single" w:color="000000" w:sz="6" w:space="0"/>
              <w:right w:val="single" w:color="000000" w:sz="12" w:space="0"/>
            </w:tcBorders>
          </w:tcPr>
          <w:p w14:paraId="6D9BFFF0">
            <w:pPr>
              <w:pStyle w:val="9"/>
              <w:rPr>
                <w:rFonts w:ascii="Times New Roman"/>
                <w:sz w:val="18"/>
              </w:rPr>
            </w:pPr>
          </w:p>
        </w:tc>
      </w:tr>
      <w:tr w14:paraId="48CCFED9">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4" w:hRule="atLeast"/>
        </w:trPr>
        <w:tc>
          <w:tcPr>
            <w:tcW w:w="1033" w:type="dxa"/>
            <w:tcBorders>
              <w:top w:val="single" w:color="000000" w:sz="6" w:space="0"/>
              <w:left w:val="single" w:color="000000" w:sz="12" w:space="0"/>
              <w:bottom w:val="single" w:color="000000" w:sz="6" w:space="0"/>
              <w:right w:val="single" w:color="000000" w:sz="6" w:space="0"/>
            </w:tcBorders>
          </w:tcPr>
          <w:p w14:paraId="573A89E6">
            <w:pPr>
              <w:pStyle w:val="9"/>
              <w:rPr>
                <w:rFonts w:ascii="Times New Roman"/>
                <w:sz w:val="18"/>
              </w:rPr>
            </w:pPr>
          </w:p>
        </w:tc>
        <w:tc>
          <w:tcPr>
            <w:tcW w:w="2620" w:type="dxa"/>
            <w:tcBorders>
              <w:top w:val="single" w:color="000000" w:sz="6" w:space="0"/>
              <w:left w:val="single" w:color="000000" w:sz="6" w:space="0"/>
              <w:bottom w:val="single" w:color="000000" w:sz="6" w:space="0"/>
              <w:right w:val="single" w:color="000000" w:sz="6" w:space="0"/>
            </w:tcBorders>
          </w:tcPr>
          <w:p w14:paraId="0B06A4FF">
            <w:pPr>
              <w:pStyle w:val="9"/>
              <w:rPr>
                <w:rFonts w:ascii="Times New Roman"/>
                <w:sz w:val="18"/>
              </w:rPr>
            </w:pPr>
          </w:p>
        </w:tc>
        <w:tc>
          <w:tcPr>
            <w:tcW w:w="2261" w:type="dxa"/>
            <w:tcBorders>
              <w:top w:val="single" w:color="000000" w:sz="6" w:space="0"/>
              <w:left w:val="single" w:color="000000" w:sz="6" w:space="0"/>
              <w:bottom w:val="single" w:color="000000" w:sz="6" w:space="0"/>
              <w:right w:val="single" w:color="000000" w:sz="6" w:space="0"/>
            </w:tcBorders>
          </w:tcPr>
          <w:p w14:paraId="7427F325">
            <w:pPr>
              <w:pStyle w:val="9"/>
              <w:rPr>
                <w:rFonts w:ascii="Times New Roman"/>
                <w:sz w:val="18"/>
              </w:rPr>
            </w:pPr>
          </w:p>
        </w:tc>
        <w:tc>
          <w:tcPr>
            <w:tcW w:w="1842" w:type="dxa"/>
            <w:tcBorders>
              <w:top w:val="single" w:color="000000" w:sz="6" w:space="0"/>
              <w:left w:val="single" w:color="000000" w:sz="6" w:space="0"/>
              <w:bottom w:val="single" w:color="000000" w:sz="6" w:space="0"/>
              <w:right w:val="single" w:color="000000" w:sz="6" w:space="0"/>
            </w:tcBorders>
          </w:tcPr>
          <w:p w14:paraId="451004D0">
            <w:pPr>
              <w:pStyle w:val="9"/>
              <w:rPr>
                <w:rFonts w:ascii="Times New Roman"/>
                <w:sz w:val="18"/>
              </w:rPr>
            </w:pPr>
          </w:p>
        </w:tc>
        <w:tc>
          <w:tcPr>
            <w:tcW w:w="2404" w:type="dxa"/>
            <w:gridSpan w:val="2"/>
            <w:tcBorders>
              <w:top w:val="single" w:color="000000" w:sz="6" w:space="0"/>
              <w:left w:val="single" w:color="000000" w:sz="6" w:space="0"/>
              <w:bottom w:val="single" w:color="000000" w:sz="6" w:space="0"/>
              <w:right w:val="single" w:color="000000" w:sz="12" w:space="0"/>
            </w:tcBorders>
          </w:tcPr>
          <w:p w14:paraId="27A41E5A">
            <w:pPr>
              <w:pStyle w:val="9"/>
              <w:rPr>
                <w:rFonts w:ascii="Times New Roman"/>
                <w:sz w:val="18"/>
              </w:rPr>
            </w:pPr>
          </w:p>
        </w:tc>
      </w:tr>
      <w:tr w14:paraId="60D95362">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4" w:hRule="atLeast"/>
        </w:trPr>
        <w:tc>
          <w:tcPr>
            <w:tcW w:w="1033" w:type="dxa"/>
            <w:tcBorders>
              <w:top w:val="single" w:color="000000" w:sz="6" w:space="0"/>
              <w:left w:val="single" w:color="000000" w:sz="12" w:space="0"/>
              <w:bottom w:val="single" w:color="000000" w:sz="6" w:space="0"/>
              <w:right w:val="single" w:color="000000" w:sz="6" w:space="0"/>
            </w:tcBorders>
          </w:tcPr>
          <w:p w14:paraId="07FDCF53">
            <w:pPr>
              <w:pStyle w:val="9"/>
              <w:rPr>
                <w:rFonts w:ascii="Times New Roman"/>
                <w:sz w:val="18"/>
              </w:rPr>
            </w:pPr>
          </w:p>
        </w:tc>
        <w:tc>
          <w:tcPr>
            <w:tcW w:w="2620" w:type="dxa"/>
            <w:tcBorders>
              <w:top w:val="single" w:color="000000" w:sz="6" w:space="0"/>
              <w:left w:val="single" w:color="000000" w:sz="6" w:space="0"/>
              <w:bottom w:val="single" w:color="000000" w:sz="6" w:space="0"/>
              <w:right w:val="single" w:color="000000" w:sz="6" w:space="0"/>
            </w:tcBorders>
          </w:tcPr>
          <w:p w14:paraId="3A89FD11">
            <w:pPr>
              <w:pStyle w:val="9"/>
              <w:rPr>
                <w:rFonts w:ascii="Times New Roman"/>
                <w:sz w:val="18"/>
              </w:rPr>
            </w:pPr>
          </w:p>
        </w:tc>
        <w:tc>
          <w:tcPr>
            <w:tcW w:w="2261" w:type="dxa"/>
            <w:tcBorders>
              <w:top w:val="single" w:color="000000" w:sz="6" w:space="0"/>
              <w:left w:val="single" w:color="000000" w:sz="6" w:space="0"/>
              <w:bottom w:val="single" w:color="000000" w:sz="6" w:space="0"/>
              <w:right w:val="single" w:color="000000" w:sz="6" w:space="0"/>
            </w:tcBorders>
          </w:tcPr>
          <w:p w14:paraId="34A44DF6">
            <w:pPr>
              <w:pStyle w:val="9"/>
              <w:rPr>
                <w:rFonts w:ascii="Times New Roman"/>
                <w:sz w:val="18"/>
              </w:rPr>
            </w:pPr>
          </w:p>
        </w:tc>
        <w:tc>
          <w:tcPr>
            <w:tcW w:w="1842" w:type="dxa"/>
            <w:tcBorders>
              <w:top w:val="single" w:color="000000" w:sz="6" w:space="0"/>
              <w:left w:val="single" w:color="000000" w:sz="6" w:space="0"/>
              <w:bottom w:val="single" w:color="000000" w:sz="6" w:space="0"/>
              <w:right w:val="single" w:color="000000" w:sz="6" w:space="0"/>
            </w:tcBorders>
          </w:tcPr>
          <w:p w14:paraId="24046C86">
            <w:pPr>
              <w:pStyle w:val="9"/>
              <w:rPr>
                <w:rFonts w:ascii="Times New Roman"/>
                <w:sz w:val="18"/>
              </w:rPr>
            </w:pPr>
          </w:p>
        </w:tc>
        <w:tc>
          <w:tcPr>
            <w:tcW w:w="2404" w:type="dxa"/>
            <w:gridSpan w:val="2"/>
            <w:tcBorders>
              <w:top w:val="single" w:color="000000" w:sz="6" w:space="0"/>
              <w:left w:val="single" w:color="000000" w:sz="6" w:space="0"/>
              <w:bottom w:val="single" w:color="000000" w:sz="6" w:space="0"/>
              <w:right w:val="single" w:color="000000" w:sz="12" w:space="0"/>
            </w:tcBorders>
          </w:tcPr>
          <w:p w14:paraId="6718F686">
            <w:pPr>
              <w:pStyle w:val="9"/>
              <w:rPr>
                <w:rFonts w:ascii="Times New Roman"/>
                <w:sz w:val="18"/>
              </w:rPr>
            </w:pPr>
          </w:p>
        </w:tc>
      </w:tr>
      <w:tr w14:paraId="19EF68AA">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4" w:hRule="atLeast"/>
        </w:trPr>
        <w:tc>
          <w:tcPr>
            <w:tcW w:w="1033" w:type="dxa"/>
            <w:tcBorders>
              <w:top w:val="single" w:color="000000" w:sz="6" w:space="0"/>
              <w:left w:val="single" w:color="000000" w:sz="12" w:space="0"/>
              <w:bottom w:val="single" w:color="000000" w:sz="6" w:space="0"/>
              <w:right w:val="single" w:color="000000" w:sz="6" w:space="0"/>
            </w:tcBorders>
          </w:tcPr>
          <w:p w14:paraId="03E7E9B5">
            <w:pPr>
              <w:pStyle w:val="9"/>
              <w:rPr>
                <w:rFonts w:ascii="Times New Roman"/>
                <w:sz w:val="18"/>
              </w:rPr>
            </w:pPr>
          </w:p>
        </w:tc>
        <w:tc>
          <w:tcPr>
            <w:tcW w:w="2620" w:type="dxa"/>
            <w:tcBorders>
              <w:top w:val="single" w:color="000000" w:sz="6" w:space="0"/>
              <w:left w:val="single" w:color="000000" w:sz="6" w:space="0"/>
              <w:bottom w:val="single" w:color="000000" w:sz="6" w:space="0"/>
              <w:right w:val="single" w:color="000000" w:sz="6" w:space="0"/>
            </w:tcBorders>
          </w:tcPr>
          <w:p w14:paraId="29D71519">
            <w:pPr>
              <w:pStyle w:val="9"/>
              <w:rPr>
                <w:rFonts w:ascii="Times New Roman"/>
                <w:sz w:val="18"/>
              </w:rPr>
            </w:pPr>
          </w:p>
        </w:tc>
        <w:tc>
          <w:tcPr>
            <w:tcW w:w="2261" w:type="dxa"/>
            <w:tcBorders>
              <w:top w:val="single" w:color="000000" w:sz="6" w:space="0"/>
              <w:left w:val="single" w:color="000000" w:sz="6" w:space="0"/>
              <w:bottom w:val="single" w:color="000000" w:sz="6" w:space="0"/>
              <w:right w:val="single" w:color="000000" w:sz="6" w:space="0"/>
            </w:tcBorders>
          </w:tcPr>
          <w:p w14:paraId="39C7C9BA">
            <w:pPr>
              <w:pStyle w:val="9"/>
              <w:rPr>
                <w:rFonts w:ascii="Times New Roman"/>
                <w:sz w:val="18"/>
              </w:rPr>
            </w:pPr>
          </w:p>
        </w:tc>
        <w:tc>
          <w:tcPr>
            <w:tcW w:w="1842" w:type="dxa"/>
            <w:tcBorders>
              <w:top w:val="single" w:color="000000" w:sz="6" w:space="0"/>
              <w:left w:val="single" w:color="000000" w:sz="6" w:space="0"/>
              <w:bottom w:val="single" w:color="000000" w:sz="6" w:space="0"/>
              <w:right w:val="single" w:color="000000" w:sz="6" w:space="0"/>
            </w:tcBorders>
          </w:tcPr>
          <w:p w14:paraId="57AC8DAF">
            <w:pPr>
              <w:pStyle w:val="9"/>
              <w:rPr>
                <w:rFonts w:ascii="Times New Roman"/>
                <w:sz w:val="18"/>
              </w:rPr>
            </w:pPr>
          </w:p>
        </w:tc>
        <w:tc>
          <w:tcPr>
            <w:tcW w:w="2404" w:type="dxa"/>
            <w:gridSpan w:val="2"/>
            <w:tcBorders>
              <w:top w:val="single" w:color="000000" w:sz="6" w:space="0"/>
              <w:left w:val="single" w:color="000000" w:sz="6" w:space="0"/>
              <w:bottom w:val="single" w:color="000000" w:sz="6" w:space="0"/>
              <w:right w:val="single" w:color="000000" w:sz="12" w:space="0"/>
            </w:tcBorders>
          </w:tcPr>
          <w:p w14:paraId="4043D8A3">
            <w:pPr>
              <w:pStyle w:val="9"/>
              <w:rPr>
                <w:rFonts w:ascii="Times New Roman"/>
                <w:sz w:val="18"/>
              </w:rPr>
            </w:pPr>
          </w:p>
        </w:tc>
      </w:tr>
      <w:tr w14:paraId="4216E076">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4" w:hRule="atLeast"/>
        </w:trPr>
        <w:tc>
          <w:tcPr>
            <w:tcW w:w="1033" w:type="dxa"/>
            <w:tcBorders>
              <w:top w:val="single" w:color="000000" w:sz="6" w:space="0"/>
              <w:left w:val="single" w:color="000000" w:sz="12" w:space="0"/>
              <w:bottom w:val="single" w:color="000000" w:sz="6" w:space="0"/>
              <w:right w:val="single" w:color="000000" w:sz="6" w:space="0"/>
            </w:tcBorders>
          </w:tcPr>
          <w:p w14:paraId="05A99CB0">
            <w:pPr>
              <w:pStyle w:val="9"/>
              <w:rPr>
                <w:rFonts w:ascii="Times New Roman"/>
                <w:sz w:val="18"/>
              </w:rPr>
            </w:pPr>
          </w:p>
        </w:tc>
        <w:tc>
          <w:tcPr>
            <w:tcW w:w="2620" w:type="dxa"/>
            <w:tcBorders>
              <w:top w:val="single" w:color="000000" w:sz="6" w:space="0"/>
              <w:left w:val="single" w:color="000000" w:sz="6" w:space="0"/>
              <w:bottom w:val="single" w:color="000000" w:sz="6" w:space="0"/>
              <w:right w:val="single" w:color="000000" w:sz="6" w:space="0"/>
            </w:tcBorders>
          </w:tcPr>
          <w:p w14:paraId="6BDB7E07">
            <w:pPr>
              <w:pStyle w:val="9"/>
              <w:rPr>
                <w:rFonts w:ascii="Times New Roman"/>
                <w:sz w:val="18"/>
              </w:rPr>
            </w:pPr>
          </w:p>
        </w:tc>
        <w:tc>
          <w:tcPr>
            <w:tcW w:w="2261" w:type="dxa"/>
            <w:tcBorders>
              <w:top w:val="single" w:color="000000" w:sz="6" w:space="0"/>
              <w:left w:val="single" w:color="000000" w:sz="6" w:space="0"/>
              <w:bottom w:val="single" w:color="000000" w:sz="6" w:space="0"/>
              <w:right w:val="single" w:color="000000" w:sz="6" w:space="0"/>
            </w:tcBorders>
          </w:tcPr>
          <w:p w14:paraId="05007E61">
            <w:pPr>
              <w:pStyle w:val="9"/>
              <w:rPr>
                <w:rFonts w:ascii="Times New Roman"/>
                <w:sz w:val="18"/>
              </w:rPr>
            </w:pPr>
          </w:p>
        </w:tc>
        <w:tc>
          <w:tcPr>
            <w:tcW w:w="1842" w:type="dxa"/>
            <w:tcBorders>
              <w:top w:val="single" w:color="000000" w:sz="6" w:space="0"/>
              <w:left w:val="single" w:color="000000" w:sz="6" w:space="0"/>
              <w:bottom w:val="single" w:color="000000" w:sz="6" w:space="0"/>
              <w:right w:val="single" w:color="000000" w:sz="6" w:space="0"/>
            </w:tcBorders>
          </w:tcPr>
          <w:p w14:paraId="5577E972">
            <w:pPr>
              <w:pStyle w:val="9"/>
              <w:rPr>
                <w:rFonts w:ascii="Times New Roman"/>
                <w:sz w:val="18"/>
              </w:rPr>
            </w:pPr>
          </w:p>
        </w:tc>
        <w:tc>
          <w:tcPr>
            <w:tcW w:w="2404" w:type="dxa"/>
            <w:gridSpan w:val="2"/>
            <w:tcBorders>
              <w:top w:val="single" w:color="000000" w:sz="6" w:space="0"/>
              <w:left w:val="single" w:color="000000" w:sz="6" w:space="0"/>
              <w:bottom w:val="single" w:color="000000" w:sz="6" w:space="0"/>
              <w:right w:val="single" w:color="000000" w:sz="12" w:space="0"/>
            </w:tcBorders>
          </w:tcPr>
          <w:p w14:paraId="51E507FD">
            <w:pPr>
              <w:pStyle w:val="9"/>
              <w:rPr>
                <w:rFonts w:ascii="Times New Roman"/>
                <w:sz w:val="18"/>
              </w:rPr>
            </w:pPr>
          </w:p>
        </w:tc>
      </w:tr>
      <w:tr w14:paraId="23102FE8">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4" w:hRule="atLeast"/>
        </w:trPr>
        <w:tc>
          <w:tcPr>
            <w:tcW w:w="1033" w:type="dxa"/>
            <w:tcBorders>
              <w:top w:val="single" w:color="000000" w:sz="6" w:space="0"/>
              <w:left w:val="single" w:color="000000" w:sz="12" w:space="0"/>
              <w:bottom w:val="single" w:color="000000" w:sz="6" w:space="0"/>
              <w:right w:val="single" w:color="000000" w:sz="6" w:space="0"/>
            </w:tcBorders>
          </w:tcPr>
          <w:p w14:paraId="15E88939">
            <w:pPr>
              <w:pStyle w:val="9"/>
              <w:rPr>
                <w:rFonts w:ascii="Times New Roman"/>
                <w:sz w:val="18"/>
              </w:rPr>
            </w:pPr>
          </w:p>
        </w:tc>
        <w:tc>
          <w:tcPr>
            <w:tcW w:w="2620" w:type="dxa"/>
            <w:tcBorders>
              <w:top w:val="single" w:color="000000" w:sz="6" w:space="0"/>
              <w:left w:val="single" w:color="000000" w:sz="6" w:space="0"/>
              <w:bottom w:val="single" w:color="000000" w:sz="6" w:space="0"/>
              <w:right w:val="single" w:color="000000" w:sz="6" w:space="0"/>
            </w:tcBorders>
          </w:tcPr>
          <w:p w14:paraId="20EDDC6D">
            <w:pPr>
              <w:pStyle w:val="9"/>
              <w:rPr>
                <w:rFonts w:ascii="Times New Roman"/>
                <w:sz w:val="18"/>
              </w:rPr>
            </w:pPr>
          </w:p>
        </w:tc>
        <w:tc>
          <w:tcPr>
            <w:tcW w:w="2261" w:type="dxa"/>
            <w:tcBorders>
              <w:top w:val="single" w:color="000000" w:sz="6" w:space="0"/>
              <w:left w:val="single" w:color="000000" w:sz="6" w:space="0"/>
              <w:bottom w:val="single" w:color="000000" w:sz="6" w:space="0"/>
              <w:right w:val="single" w:color="000000" w:sz="6" w:space="0"/>
            </w:tcBorders>
          </w:tcPr>
          <w:p w14:paraId="59D6D606">
            <w:pPr>
              <w:pStyle w:val="9"/>
              <w:rPr>
                <w:rFonts w:ascii="Times New Roman"/>
                <w:sz w:val="18"/>
              </w:rPr>
            </w:pPr>
          </w:p>
        </w:tc>
        <w:tc>
          <w:tcPr>
            <w:tcW w:w="1842" w:type="dxa"/>
            <w:tcBorders>
              <w:top w:val="single" w:color="000000" w:sz="6" w:space="0"/>
              <w:left w:val="single" w:color="000000" w:sz="6" w:space="0"/>
              <w:bottom w:val="single" w:color="000000" w:sz="6" w:space="0"/>
              <w:right w:val="single" w:color="000000" w:sz="6" w:space="0"/>
            </w:tcBorders>
          </w:tcPr>
          <w:p w14:paraId="273F74FF">
            <w:pPr>
              <w:pStyle w:val="9"/>
              <w:rPr>
                <w:rFonts w:ascii="Times New Roman"/>
                <w:sz w:val="18"/>
              </w:rPr>
            </w:pPr>
          </w:p>
        </w:tc>
        <w:tc>
          <w:tcPr>
            <w:tcW w:w="2404" w:type="dxa"/>
            <w:gridSpan w:val="2"/>
            <w:tcBorders>
              <w:top w:val="single" w:color="000000" w:sz="6" w:space="0"/>
              <w:left w:val="single" w:color="000000" w:sz="6" w:space="0"/>
              <w:bottom w:val="single" w:color="000000" w:sz="6" w:space="0"/>
              <w:right w:val="single" w:color="000000" w:sz="12" w:space="0"/>
            </w:tcBorders>
          </w:tcPr>
          <w:p w14:paraId="4876C2EA">
            <w:pPr>
              <w:pStyle w:val="9"/>
              <w:rPr>
                <w:rFonts w:ascii="Times New Roman"/>
                <w:sz w:val="18"/>
              </w:rPr>
            </w:pPr>
          </w:p>
        </w:tc>
      </w:tr>
      <w:tr w14:paraId="0608EF4C">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4" w:hRule="atLeast"/>
        </w:trPr>
        <w:tc>
          <w:tcPr>
            <w:tcW w:w="1033" w:type="dxa"/>
            <w:tcBorders>
              <w:top w:val="single" w:color="000000" w:sz="6" w:space="0"/>
              <w:left w:val="single" w:color="000000" w:sz="12" w:space="0"/>
              <w:bottom w:val="single" w:color="000000" w:sz="6" w:space="0"/>
              <w:right w:val="single" w:color="000000" w:sz="6" w:space="0"/>
            </w:tcBorders>
          </w:tcPr>
          <w:p w14:paraId="6E3CD3C0">
            <w:pPr>
              <w:pStyle w:val="9"/>
              <w:rPr>
                <w:rFonts w:ascii="Times New Roman"/>
                <w:sz w:val="18"/>
              </w:rPr>
            </w:pPr>
          </w:p>
        </w:tc>
        <w:tc>
          <w:tcPr>
            <w:tcW w:w="2620" w:type="dxa"/>
            <w:tcBorders>
              <w:top w:val="single" w:color="000000" w:sz="6" w:space="0"/>
              <w:left w:val="single" w:color="000000" w:sz="6" w:space="0"/>
              <w:bottom w:val="single" w:color="000000" w:sz="6" w:space="0"/>
              <w:right w:val="single" w:color="000000" w:sz="6" w:space="0"/>
            </w:tcBorders>
          </w:tcPr>
          <w:p w14:paraId="537B6051">
            <w:pPr>
              <w:pStyle w:val="9"/>
              <w:rPr>
                <w:rFonts w:ascii="Times New Roman"/>
                <w:sz w:val="18"/>
              </w:rPr>
            </w:pPr>
          </w:p>
        </w:tc>
        <w:tc>
          <w:tcPr>
            <w:tcW w:w="2261" w:type="dxa"/>
            <w:tcBorders>
              <w:top w:val="single" w:color="000000" w:sz="6" w:space="0"/>
              <w:left w:val="single" w:color="000000" w:sz="6" w:space="0"/>
              <w:bottom w:val="single" w:color="000000" w:sz="6" w:space="0"/>
              <w:right w:val="single" w:color="000000" w:sz="6" w:space="0"/>
            </w:tcBorders>
          </w:tcPr>
          <w:p w14:paraId="6C0214D4">
            <w:pPr>
              <w:pStyle w:val="9"/>
              <w:rPr>
                <w:rFonts w:ascii="Times New Roman"/>
                <w:sz w:val="18"/>
              </w:rPr>
            </w:pPr>
          </w:p>
        </w:tc>
        <w:tc>
          <w:tcPr>
            <w:tcW w:w="1842" w:type="dxa"/>
            <w:tcBorders>
              <w:top w:val="single" w:color="000000" w:sz="6" w:space="0"/>
              <w:left w:val="single" w:color="000000" w:sz="6" w:space="0"/>
              <w:bottom w:val="single" w:color="000000" w:sz="6" w:space="0"/>
              <w:right w:val="single" w:color="000000" w:sz="6" w:space="0"/>
            </w:tcBorders>
          </w:tcPr>
          <w:p w14:paraId="6CD9FB4F">
            <w:pPr>
              <w:pStyle w:val="9"/>
              <w:rPr>
                <w:rFonts w:ascii="Times New Roman"/>
                <w:sz w:val="18"/>
              </w:rPr>
            </w:pPr>
          </w:p>
        </w:tc>
        <w:tc>
          <w:tcPr>
            <w:tcW w:w="2404" w:type="dxa"/>
            <w:gridSpan w:val="2"/>
            <w:tcBorders>
              <w:top w:val="single" w:color="000000" w:sz="6" w:space="0"/>
              <w:left w:val="single" w:color="000000" w:sz="6" w:space="0"/>
              <w:bottom w:val="single" w:color="000000" w:sz="6" w:space="0"/>
              <w:right w:val="single" w:color="000000" w:sz="12" w:space="0"/>
            </w:tcBorders>
          </w:tcPr>
          <w:p w14:paraId="1ED12B72">
            <w:pPr>
              <w:pStyle w:val="9"/>
              <w:rPr>
                <w:rFonts w:ascii="Times New Roman"/>
                <w:sz w:val="18"/>
              </w:rPr>
            </w:pPr>
          </w:p>
        </w:tc>
      </w:tr>
      <w:tr w14:paraId="6DF3E5BD">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4" w:hRule="atLeast"/>
        </w:trPr>
        <w:tc>
          <w:tcPr>
            <w:tcW w:w="1033" w:type="dxa"/>
            <w:tcBorders>
              <w:top w:val="single" w:color="000000" w:sz="6" w:space="0"/>
              <w:left w:val="single" w:color="000000" w:sz="12" w:space="0"/>
              <w:bottom w:val="single" w:color="000000" w:sz="6" w:space="0"/>
              <w:right w:val="single" w:color="000000" w:sz="6" w:space="0"/>
            </w:tcBorders>
          </w:tcPr>
          <w:p w14:paraId="0EDA1253">
            <w:pPr>
              <w:pStyle w:val="9"/>
              <w:rPr>
                <w:rFonts w:ascii="Times New Roman"/>
                <w:sz w:val="18"/>
              </w:rPr>
            </w:pPr>
          </w:p>
        </w:tc>
        <w:tc>
          <w:tcPr>
            <w:tcW w:w="2620" w:type="dxa"/>
            <w:tcBorders>
              <w:top w:val="single" w:color="000000" w:sz="6" w:space="0"/>
              <w:left w:val="single" w:color="000000" w:sz="6" w:space="0"/>
              <w:bottom w:val="single" w:color="000000" w:sz="6" w:space="0"/>
              <w:right w:val="single" w:color="000000" w:sz="6" w:space="0"/>
            </w:tcBorders>
          </w:tcPr>
          <w:p w14:paraId="54C4EBD5">
            <w:pPr>
              <w:pStyle w:val="9"/>
              <w:rPr>
                <w:rFonts w:ascii="Times New Roman"/>
                <w:sz w:val="18"/>
              </w:rPr>
            </w:pPr>
          </w:p>
        </w:tc>
        <w:tc>
          <w:tcPr>
            <w:tcW w:w="2261" w:type="dxa"/>
            <w:tcBorders>
              <w:top w:val="single" w:color="000000" w:sz="6" w:space="0"/>
              <w:left w:val="single" w:color="000000" w:sz="6" w:space="0"/>
              <w:bottom w:val="single" w:color="000000" w:sz="6" w:space="0"/>
              <w:right w:val="single" w:color="000000" w:sz="6" w:space="0"/>
            </w:tcBorders>
          </w:tcPr>
          <w:p w14:paraId="5873A2C6">
            <w:pPr>
              <w:pStyle w:val="9"/>
              <w:rPr>
                <w:rFonts w:ascii="Times New Roman"/>
                <w:sz w:val="18"/>
              </w:rPr>
            </w:pPr>
          </w:p>
        </w:tc>
        <w:tc>
          <w:tcPr>
            <w:tcW w:w="1842" w:type="dxa"/>
            <w:tcBorders>
              <w:top w:val="single" w:color="000000" w:sz="6" w:space="0"/>
              <w:left w:val="single" w:color="000000" w:sz="6" w:space="0"/>
              <w:bottom w:val="single" w:color="000000" w:sz="6" w:space="0"/>
              <w:right w:val="single" w:color="000000" w:sz="6" w:space="0"/>
            </w:tcBorders>
          </w:tcPr>
          <w:p w14:paraId="66CC297D">
            <w:pPr>
              <w:pStyle w:val="9"/>
              <w:rPr>
                <w:rFonts w:ascii="Times New Roman"/>
                <w:sz w:val="18"/>
              </w:rPr>
            </w:pPr>
          </w:p>
        </w:tc>
        <w:tc>
          <w:tcPr>
            <w:tcW w:w="2404" w:type="dxa"/>
            <w:gridSpan w:val="2"/>
            <w:tcBorders>
              <w:top w:val="single" w:color="000000" w:sz="6" w:space="0"/>
              <w:left w:val="single" w:color="000000" w:sz="6" w:space="0"/>
              <w:bottom w:val="single" w:color="000000" w:sz="6" w:space="0"/>
              <w:right w:val="single" w:color="000000" w:sz="12" w:space="0"/>
            </w:tcBorders>
          </w:tcPr>
          <w:p w14:paraId="5FC30B42">
            <w:pPr>
              <w:pStyle w:val="9"/>
              <w:rPr>
                <w:rFonts w:ascii="Times New Roman"/>
                <w:sz w:val="18"/>
              </w:rPr>
            </w:pPr>
          </w:p>
        </w:tc>
      </w:tr>
      <w:tr w14:paraId="52A45140">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4" w:hRule="atLeast"/>
        </w:trPr>
        <w:tc>
          <w:tcPr>
            <w:tcW w:w="1033" w:type="dxa"/>
            <w:tcBorders>
              <w:top w:val="single" w:color="000000" w:sz="6" w:space="0"/>
              <w:left w:val="single" w:color="000000" w:sz="12" w:space="0"/>
              <w:bottom w:val="single" w:color="000000" w:sz="6" w:space="0"/>
              <w:right w:val="single" w:color="000000" w:sz="6" w:space="0"/>
            </w:tcBorders>
          </w:tcPr>
          <w:p w14:paraId="0866A268">
            <w:pPr>
              <w:pStyle w:val="9"/>
              <w:rPr>
                <w:rFonts w:ascii="Times New Roman"/>
                <w:sz w:val="18"/>
              </w:rPr>
            </w:pPr>
          </w:p>
        </w:tc>
        <w:tc>
          <w:tcPr>
            <w:tcW w:w="2620" w:type="dxa"/>
            <w:tcBorders>
              <w:top w:val="single" w:color="000000" w:sz="6" w:space="0"/>
              <w:left w:val="single" w:color="000000" w:sz="6" w:space="0"/>
              <w:bottom w:val="single" w:color="000000" w:sz="6" w:space="0"/>
              <w:right w:val="single" w:color="000000" w:sz="6" w:space="0"/>
            </w:tcBorders>
          </w:tcPr>
          <w:p w14:paraId="3AA0CF24">
            <w:pPr>
              <w:pStyle w:val="9"/>
              <w:rPr>
                <w:rFonts w:ascii="Times New Roman"/>
                <w:sz w:val="18"/>
              </w:rPr>
            </w:pPr>
          </w:p>
        </w:tc>
        <w:tc>
          <w:tcPr>
            <w:tcW w:w="2261" w:type="dxa"/>
            <w:tcBorders>
              <w:top w:val="single" w:color="000000" w:sz="6" w:space="0"/>
              <w:left w:val="single" w:color="000000" w:sz="6" w:space="0"/>
              <w:bottom w:val="single" w:color="000000" w:sz="6" w:space="0"/>
              <w:right w:val="single" w:color="000000" w:sz="6" w:space="0"/>
            </w:tcBorders>
          </w:tcPr>
          <w:p w14:paraId="05F9B949">
            <w:pPr>
              <w:pStyle w:val="9"/>
              <w:rPr>
                <w:rFonts w:ascii="Times New Roman"/>
                <w:sz w:val="18"/>
              </w:rPr>
            </w:pPr>
          </w:p>
        </w:tc>
        <w:tc>
          <w:tcPr>
            <w:tcW w:w="1842" w:type="dxa"/>
            <w:tcBorders>
              <w:top w:val="single" w:color="000000" w:sz="6" w:space="0"/>
              <w:left w:val="single" w:color="000000" w:sz="6" w:space="0"/>
              <w:bottom w:val="single" w:color="000000" w:sz="6" w:space="0"/>
              <w:right w:val="single" w:color="000000" w:sz="6" w:space="0"/>
            </w:tcBorders>
          </w:tcPr>
          <w:p w14:paraId="7D706F69">
            <w:pPr>
              <w:pStyle w:val="9"/>
              <w:rPr>
                <w:rFonts w:ascii="Times New Roman"/>
                <w:sz w:val="18"/>
              </w:rPr>
            </w:pPr>
          </w:p>
        </w:tc>
        <w:tc>
          <w:tcPr>
            <w:tcW w:w="2404" w:type="dxa"/>
            <w:gridSpan w:val="2"/>
            <w:tcBorders>
              <w:top w:val="single" w:color="000000" w:sz="6" w:space="0"/>
              <w:left w:val="single" w:color="000000" w:sz="6" w:space="0"/>
              <w:bottom w:val="single" w:color="000000" w:sz="6" w:space="0"/>
              <w:right w:val="single" w:color="000000" w:sz="12" w:space="0"/>
            </w:tcBorders>
          </w:tcPr>
          <w:p w14:paraId="5AC8429B">
            <w:pPr>
              <w:pStyle w:val="9"/>
              <w:rPr>
                <w:rFonts w:ascii="Times New Roman"/>
                <w:sz w:val="18"/>
              </w:rPr>
            </w:pPr>
          </w:p>
        </w:tc>
      </w:tr>
      <w:tr w14:paraId="60E42313">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4" w:hRule="atLeast"/>
        </w:trPr>
        <w:tc>
          <w:tcPr>
            <w:tcW w:w="1033" w:type="dxa"/>
            <w:tcBorders>
              <w:top w:val="single" w:color="000000" w:sz="6" w:space="0"/>
              <w:left w:val="single" w:color="000000" w:sz="12" w:space="0"/>
              <w:bottom w:val="single" w:color="000000" w:sz="6" w:space="0"/>
              <w:right w:val="single" w:color="000000" w:sz="6" w:space="0"/>
            </w:tcBorders>
          </w:tcPr>
          <w:p w14:paraId="629C6850">
            <w:pPr>
              <w:pStyle w:val="9"/>
              <w:rPr>
                <w:rFonts w:ascii="Times New Roman"/>
                <w:sz w:val="18"/>
              </w:rPr>
            </w:pPr>
          </w:p>
        </w:tc>
        <w:tc>
          <w:tcPr>
            <w:tcW w:w="2620" w:type="dxa"/>
            <w:tcBorders>
              <w:top w:val="single" w:color="000000" w:sz="6" w:space="0"/>
              <w:left w:val="single" w:color="000000" w:sz="6" w:space="0"/>
              <w:bottom w:val="single" w:color="000000" w:sz="6" w:space="0"/>
              <w:right w:val="single" w:color="000000" w:sz="6" w:space="0"/>
            </w:tcBorders>
          </w:tcPr>
          <w:p w14:paraId="104F4C48">
            <w:pPr>
              <w:pStyle w:val="9"/>
              <w:rPr>
                <w:rFonts w:ascii="Times New Roman"/>
                <w:sz w:val="18"/>
              </w:rPr>
            </w:pPr>
          </w:p>
        </w:tc>
        <w:tc>
          <w:tcPr>
            <w:tcW w:w="2261" w:type="dxa"/>
            <w:tcBorders>
              <w:top w:val="single" w:color="000000" w:sz="6" w:space="0"/>
              <w:left w:val="single" w:color="000000" w:sz="6" w:space="0"/>
              <w:bottom w:val="single" w:color="000000" w:sz="6" w:space="0"/>
              <w:right w:val="single" w:color="000000" w:sz="6" w:space="0"/>
            </w:tcBorders>
          </w:tcPr>
          <w:p w14:paraId="61F9A00C">
            <w:pPr>
              <w:pStyle w:val="9"/>
              <w:rPr>
                <w:rFonts w:ascii="Times New Roman"/>
                <w:sz w:val="18"/>
              </w:rPr>
            </w:pPr>
          </w:p>
        </w:tc>
        <w:tc>
          <w:tcPr>
            <w:tcW w:w="1842" w:type="dxa"/>
            <w:tcBorders>
              <w:top w:val="single" w:color="000000" w:sz="6" w:space="0"/>
              <w:left w:val="single" w:color="000000" w:sz="6" w:space="0"/>
              <w:bottom w:val="single" w:color="000000" w:sz="6" w:space="0"/>
              <w:right w:val="single" w:color="000000" w:sz="6" w:space="0"/>
            </w:tcBorders>
          </w:tcPr>
          <w:p w14:paraId="73B3AE22">
            <w:pPr>
              <w:pStyle w:val="9"/>
              <w:rPr>
                <w:rFonts w:ascii="Times New Roman"/>
                <w:sz w:val="18"/>
              </w:rPr>
            </w:pPr>
          </w:p>
        </w:tc>
        <w:tc>
          <w:tcPr>
            <w:tcW w:w="2404" w:type="dxa"/>
            <w:gridSpan w:val="2"/>
            <w:tcBorders>
              <w:top w:val="single" w:color="000000" w:sz="6" w:space="0"/>
              <w:left w:val="single" w:color="000000" w:sz="6" w:space="0"/>
              <w:bottom w:val="single" w:color="000000" w:sz="6" w:space="0"/>
              <w:right w:val="single" w:color="000000" w:sz="12" w:space="0"/>
            </w:tcBorders>
          </w:tcPr>
          <w:p w14:paraId="534D533A">
            <w:pPr>
              <w:pStyle w:val="9"/>
              <w:rPr>
                <w:rFonts w:ascii="Times New Roman"/>
                <w:sz w:val="18"/>
              </w:rPr>
            </w:pPr>
          </w:p>
        </w:tc>
      </w:tr>
      <w:tr w14:paraId="1671D29C">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4" w:hRule="atLeast"/>
        </w:trPr>
        <w:tc>
          <w:tcPr>
            <w:tcW w:w="1033" w:type="dxa"/>
            <w:tcBorders>
              <w:top w:val="single" w:color="000000" w:sz="6" w:space="0"/>
              <w:left w:val="single" w:color="000000" w:sz="12" w:space="0"/>
              <w:bottom w:val="single" w:color="000000" w:sz="6" w:space="0"/>
              <w:right w:val="single" w:color="000000" w:sz="6" w:space="0"/>
            </w:tcBorders>
          </w:tcPr>
          <w:p w14:paraId="50FB369D">
            <w:pPr>
              <w:pStyle w:val="9"/>
              <w:rPr>
                <w:rFonts w:ascii="Times New Roman"/>
                <w:sz w:val="18"/>
              </w:rPr>
            </w:pPr>
          </w:p>
        </w:tc>
        <w:tc>
          <w:tcPr>
            <w:tcW w:w="2620" w:type="dxa"/>
            <w:tcBorders>
              <w:top w:val="single" w:color="000000" w:sz="6" w:space="0"/>
              <w:left w:val="single" w:color="000000" w:sz="6" w:space="0"/>
              <w:bottom w:val="single" w:color="000000" w:sz="6" w:space="0"/>
              <w:right w:val="single" w:color="000000" w:sz="6" w:space="0"/>
            </w:tcBorders>
          </w:tcPr>
          <w:p w14:paraId="776171CD">
            <w:pPr>
              <w:pStyle w:val="9"/>
              <w:rPr>
                <w:rFonts w:ascii="Times New Roman"/>
                <w:sz w:val="18"/>
              </w:rPr>
            </w:pPr>
          </w:p>
        </w:tc>
        <w:tc>
          <w:tcPr>
            <w:tcW w:w="2261" w:type="dxa"/>
            <w:tcBorders>
              <w:top w:val="single" w:color="000000" w:sz="6" w:space="0"/>
              <w:left w:val="single" w:color="000000" w:sz="6" w:space="0"/>
              <w:bottom w:val="single" w:color="000000" w:sz="6" w:space="0"/>
              <w:right w:val="single" w:color="000000" w:sz="6" w:space="0"/>
            </w:tcBorders>
          </w:tcPr>
          <w:p w14:paraId="6AA68DD5">
            <w:pPr>
              <w:pStyle w:val="9"/>
              <w:rPr>
                <w:rFonts w:ascii="Times New Roman"/>
                <w:sz w:val="18"/>
              </w:rPr>
            </w:pPr>
          </w:p>
        </w:tc>
        <w:tc>
          <w:tcPr>
            <w:tcW w:w="1842" w:type="dxa"/>
            <w:tcBorders>
              <w:top w:val="single" w:color="000000" w:sz="6" w:space="0"/>
              <w:left w:val="single" w:color="000000" w:sz="6" w:space="0"/>
              <w:bottom w:val="single" w:color="000000" w:sz="6" w:space="0"/>
              <w:right w:val="single" w:color="000000" w:sz="6" w:space="0"/>
            </w:tcBorders>
          </w:tcPr>
          <w:p w14:paraId="695DAC22">
            <w:pPr>
              <w:pStyle w:val="9"/>
              <w:rPr>
                <w:rFonts w:ascii="Times New Roman"/>
                <w:sz w:val="18"/>
              </w:rPr>
            </w:pPr>
          </w:p>
        </w:tc>
        <w:tc>
          <w:tcPr>
            <w:tcW w:w="2404" w:type="dxa"/>
            <w:gridSpan w:val="2"/>
            <w:tcBorders>
              <w:top w:val="single" w:color="000000" w:sz="6" w:space="0"/>
              <w:left w:val="single" w:color="000000" w:sz="6" w:space="0"/>
              <w:bottom w:val="single" w:color="000000" w:sz="6" w:space="0"/>
              <w:right w:val="single" w:color="000000" w:sz="12" w:space="0"/>
            </w:tcBorders>
          </w:tcPr>
          <w:p w14:paraId="63932A29">
            <w:pPr>
              <w:pStyle w:val="9"/>
              <w:rPr>
                <w:rFonts w:ascii="Times New Roman"/>
                <w:sz w:val="18"/>
              </w:rPr>
            </w:pPr>
          </w:p>
        </w:tc>
      </w:tr>
      <w:tr w14:paraId="3289D165">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4" w:hRule="atLeast"/>
        </w:trPr>
        <w:tc>
          <w:tcPr>
            <w:tcW w:w="1033" w:type="dxa"/>
            <w:tcBorders>
              <w:top w:val="single" w:color="000000" w:sz="6" w:space="0"/>
              <w:left w:val="single" w:color="000000" w:sz="12" w:space="0"/>
              <w:bottom w:val="single" w:color="000000" w:sz="6" w:space="0"/>
              <w:right w:val="single" w:color="000000" w:sz="6" w:space="0"/>
            </w:tcBorders>
          </w:tcPr>
          <w:p w14:paraId="3964C01E">
            <w:pPr>
              <w:pStyle w:val="9"/>
              <w:rPr>
                <w:rFonts w:ascii="Times New Roman"/>
                <w:sz w:val="18"/>
              </w:rPr>
            </w:pPr>
          </w:p>
        </w:tc>
        <w:tc>
          <w:tcPr>
            <w:tcW w:w="2620" w:type="dxa"/>
            <w:tcBorders>
              <w:top w:val="single" w:color="000000" w:sz="6" w:space="0"/>
              <w:left w:val="single" w:color="000000" w:sz="6" w:space="0"/>
              <w:bottom w:val="single" w:color="000000" w:sz="6" w:space="0"/>
              <w:right w:val="single" w:color="000000" w:sz="6" w:space="0"/>
            </w:tcBorders>
          </w:tcPr>
          <w:p w14:paraId="2273E1C8">
            <w:pPr>
              <w:pStyle w:val="9"/>
              <w:rPr>
                <w:rFonts w:ascii="Times New Roman"/>
                <w:sz w:val="18"/>
              </w:rPr>
            </w:pPr>
          </w:p>
        </w:tc>
        <w:tc>
          <w:tcPr>
            <w:tcW w:w="2261" w:type="dxa"/>
            <w:tcBorders>
              <w:top w:val="single" w:color="000000" w:sz="6" w:space="0"/>
              <w:left w:val="single" w:color="000000" w:sz="6" w:space="0"/>
              <w:bottom w:val="single" w:color="000000" w:sz="6" w:space="0"/>
              <w:right w:val="single" w:color="000000" w:sz="6" w:space="0"/>
            </w:tcBorders>
          </w:tcPr>
          <w:p w14:paraId="070B0312">
            <w:pPr>
              <w:pStyle w:val="9"/>
              <w:rPr>
                <w:rFonts w:ascii="Times New Roman"/>
                <w:sz w:val="18"/>
              </w:rPr>
            </w:pPr>
          </w:p>
        </w:tc>
        <w:tc>
          <w:tcPr>
            <w:tcW w:w="1842" w:type="dxa"/>
            <w:tcBorders>
              <w:top w:val="single" w:color="000000" w:sz="6" w:space="0"/>
              <w:left w:val="single" w:color="000000" w:sz="6" w:space="0"/>
              <w:bottom w:val="single" w:color="000000" w:sz="6" w:space="0"/>
              <w:right w:val="single" w:color="000000" w:sz="6" w:space="0"/>
            </w:tcBorders>
          </w:tcPr>
          <w:p w14:paraId="1ECB8EA4">
            <w:pPr>
              <w:pStyle w:val="9"/>
              <w:rPr>
                <w:rFonts w:ascii="Times New Roman"/>
                <w:sz w:val="18"/>
              </w:rPr>
            </w:pPr>
          </w:p>
        </w:tc>
        <w:tc>
          <w:tcPr>
            <w:tcW w:w="2404" w:type="dxa"/>
            <w:gridSpan w:val="2"/>
            <w:tcBorders>
              <w:top w:val="single" w:color="000000" w:sz="6" w:space="0"/>
              <w:left w:val="single" w:color="000000" w:sz="6" w:space="0"/>
              <w:bottom w:val="single" w:color="000000" w:sz="6" w:space="0"/>
              <w:right w:val="single" w:color="000000" w:sz="12" w:space="0"/>
            </w:tcBorders>
          </w:tcPr>
          <w:p w14:paraId="0969D168">
            <w:pPr>
              <w:pStyle w:val="9"/>
              <w:rPr>
                <w:rFonts w:ascii="Times New Roman"/>
                <w:sz w:val="18"/>
              </w:rPr>
            </w:pPr>
          </w:p>
        </w:tc>
      </w:tr>
      <w:tr w14:paraId="744C8EF8">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4" w:hRule="atLeast"/>
        </w:trPr>
        <w:tc>
          <w:tcPr>
            <w:tcW w:w="1033" w:type="dxa"/>
            <w:tcBorders>
              <w:top w:val="single" w:color="000000" w:sz="6" w:space="0"/>
              <w:left w:val="single" w:color="000000" w:sz="12" w:space="0"/>
              <w:bottom w:val="single" w:color="000000" w:sz="6" w:space="0"/>
              <w:right w:val="single" w:color="000000" w:sz="6" w:space="0"/>
            </w:tcBorders>
          </w:tcPr>
          <w:p w14:paraId="7E85768D">
            <w:pPr>
              <w:pStyle w:val="9"/>
              <w:rPr>
                <w:rFonts w:ascii="Times New Roman"/>
                <w:sz w:val="18"/>
              </w:rPr>
            </w:pPr>
          </w:p>
        </w:tc>
        <w:tc>
          <w:tcPr>
            <w:tcW w:w="2620" w:type="dxa"/>
            <w:tcBorders>
              <w:top w:val="single" w:color="000000" w:sz="6" w:space="0"/>
              <w:left w:val="single" w:color="000000" w:sz="6" w:space="0"/>
              <w:bottom w:val="single" w:color="000000" w:sz="6" w:space="0"/>
              <w:right w:val="single" w:color="000000" w:sz="6" w:space="0"/>
            </w:tcBorders>
          </w:tcPr>
          <w:p w14:paraId="6E22C707">
            <w:pPr>
              <w:pStyle w:val="9"/>
              <w:rPr>
                <w:rFonts w:ascii="Times New Roman"/>
                <w:sz w:val="18"/>
              </w:rPr>
            </w:pPr>
          </w:p>
        </w:tc>
        <w:tc>
          <w:tcPr>
            <w:tcW w:w="2261" w:type="dxa"/>
            <w:tcBorders>
              <w:top w:val="single" w:color="000000" w:sz="6" w:space="0"/>
              <w:left w:val="single" w:color="000000" w:sz="6" w:space="0"/>
              <w:bottom w:val="single" w:color="000000" w:sz="6" w:space="0"/>
              <w:right w:val="single" w:color="000000" w:sz="6" w:space="0"/>
            </w:tcBorders>
          </w:tcPr>
          <w:p w14:paraId="727774CA">
            <w:pPr>
              <w:pStyle w:val="9"/>
              <w:rPr>
                <w:rFonts w:ascii="Times New Roman"/>
                <w:sz w:val="18"/>
              </w:rPr>
            </w:pPr>
          </w:p>
        </w:tc>
        <w:tc>
          <w:tcPr>
            <w:tcW w:w="1842" w:type="dxa"/>
            <w:tcBorders>
              <w:top w:val="single" w:color="000000" w:sz="6" w:space="0"/>
              <w:left w:val="single" w:color="000000" w:sz="6" w:space="0"/>
              <w:bottom w:val="single" w:color="000000" w:sz="6" w:space="0"/>
              <w:right w:val="single" w:color="000000" w:sz="6" w:space="0"/>
            </w:tcBorders>
          </w:tcPr>
          <w:p w14:paraId="4515A0AB">
            <w:pPr>
              <w:pStyle w:val="9"/>
              <w:rPr>
                <w:rFonts w:ascii="Times New Roman"/>
                <w:sz w:val="18"/>
              </w:rPr>
            </w:pPr>
          </w:p>
        </w:tc>
        <w:tc>
          <w:tcPr>
            <w:tcW w:w="2404" w:type="dxa"/>
            <w:gridSpan w:val="2"/>
            <w:tcBorders>
              <w:top w:val="single" w:color="000000" w:sz="6" w:space="0"/>
              <w:left w:val="single" w:color="000000" w:sz="6" w:space="0"/>
              <w:bottom w:val="single" w:color="000000" w:sz="6" w:space="0"/>
              <w:right w:val="single" w:color="000000" w:sz="12" w:space="0"/>
            </w:tcBorders>
          </w:tcPr>
          <w:p w14:paraId="63E4D3F5">
            <w:pPr>
              <w:pStyle w:val="9"/>
              <w:rPr>
                <w:rFonts w:ascii="Times New Roman"/>
                <w:sz w:val="18"/>
              </w:rPr>
            </w:pPr>
          </w:p>
        </w:tc>
      </w:tr>
      <w:tr w14:paraId="4DD5C303">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4" w:hRule="atLeast"/>
        </w:trPr>
        <w:tc>
          <w:tcPr>
            <w:tcW w:w="1033" w:type="dxa"/>
            <w:tcBorders>
              <w:top w:val="single" w:color="000000" w:sz="6" w:space="0"/>
              <w:left w:val="single" w:color="000000" w:sz="12" w:space="0"/>
              <w:bottom w:val="single" w:color="000000" w:sz="6" w:space="0"/>
              <w:right w:val="single" w:color="000000" w:sz="6" w:space="0"/>
            </w:tcBorders>
          </w:tcPr>
          <w:p w14:paraId="6A41622C">
            <w:pPr>
              <w:pStyle w:val="9"/>
              <w:rPr>
                <w:rFonts w:ascii="Times New Roman"/>
                <w:sz w:val="18"/>
              </w:rPr>
            </w:pPr>
          </w:p>
        </w:tc>
        <w:tc>
          <w:tcPr>
            <w:tcW w:w="2620" w:type="dxa"/>
            <w:tcBorders>
              <w:top w:val="single" w:color="000000" w:sz="6" w:space="0"/>
              <w:left w:val="single" w:color="000000" w:sz="6" w:space="0"/>
              <w:bottom w:val="single" w:color="000000" w:sz="6" w:space="0"/>
              <w:right w:val="single" w:color="000000" w:sz="6" w:space="0"/>
            </w:tcBorders>
          </w:tcPr>
          <w:p w14:paraId="5101CA18">
            <w:pPr>
              <w:pStyle w:val="9"/>
              <w:rPr>
                <w:rFonts w:ascii="Times New Roman"/>
                <w:sz w:val="18"/>
              </w:rPr>
            </w:pPr>
          </w:p>
        </w:tc>
        <w:tc>
          <w:tcPr>
            <w:tcW w:w="2261" w:type="dxa"/>
            <w:tcBorders>
              <w:top w:val="single" w:color="000000" w:sz="6" w:space="0"/>
              <w:left w:val="single" w:color="000000" w:sz="6" w:space="0"/>
              <w:bottom w:val="single" w:color="000000" w:sz="6" w:space="0"/>
              <w:right w:val="single" w:color="000000" w:sz="6" w:space="0"/>
            </w:tcBorders>
          </w:tcPr>
          <w:p w14:paraId="0E729A98">
            <w:pPr>
              <w:pStyle w:val="9"/>
              <w:rPr>
                <w:rFonts w:ascii="Times New Roman"/>
                <w:sz w:val="18"/>
              </w:rPr>
            </w:pPr>
          </w:p>
        </w:tc>
        <w:tc>
          <w:tcPr>
            <w:tcW w:w="1842" w:type="dxa"/>
            <w:tcBorders>
              <w:top w:val="single" w:color="000000" w:sz="6" w:space="0"/>
              <w:left w:val="single" w:color="000000" w:sz="6" w:space="0"/>
              <w:bottom w:val="single" w:color="000000" w:sz="6" w:space="0"/>
              <w:right w:val="single" w:color="000000" w:sz="6" w:space="0"/>
            </w:tcBorders>
          </w:tcPr>
          <w:p w14:paraId="43B4E5D7">
            <w:pPr>
              <w:pStyle w:val="9"/>
              <w:rPr>
                <w:rFonts w:ascii="Times New Roman"/>
                <w:sz w:val="18"/>
              </w:rPr>
            </w:pPr>
          </w:p>
        </w:tc>
        <w:tc>
          <w:tcPr>
            <w:tcW w:w="2404" w:type="dxa"/>
            <w:gridSpan w:val="2"/>
            <w:tcBorders>
              <w:top w:val="single" w:color="000000" w:sz="6" w:space="0"/>
              <w:left w:val="single" w:color="000000" w:sz="6" w:space="0"/>
              <w:bottom w:val="single" w:color="000000" w:sz="6" w:space="0"/>
              <w:right w:val="single" w:color="000000" w:sz="12" w:space="0"/>
            </w:tcBorders>
          </w:tcPr>
          <w:p w14:paraId="69F82C2A">
            <w:pPr>
              <w:pStyle w:val="9"/>
              <w:rPr>
                <w:rFonts w:ascii="Times New Roman"/>
                <w:sz w:val="18"/>
              </w:rPr>
            </w:pPr>
          </w:p>
        </w:tc>
      </w:tr>
      <w:tr w14:paraId="4FB1273F">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4" w:hRule="atLeast"/>
        </w:trPr>
        <w:tc>
          <w:tcPr>
            <w:tcW w:w="1033" w:type="dxa"/>
            <w:tcBorders>
              <w:top w:val="single" w:color="000000" w:sz="6" w:space="0"/>
              <w:left w:val="single" w:color="000000" w:sz="12" w:space="0"/>
              <w:bottom w:val="single" w:color="000000" w:sz="6" w:space="0"/>
              <w:right w:val="single" w:color="000000" w:sz="6" w:space="0"/>
            </w:tcBorders>
          </w:tcPr>
          <w:p w14:paraId="0F54C99E">
            <w:pPr>
              <w:pStyle w:val="9"/>
              <w:rPr>
                <w:rFonts w:ascii="Times New Roman"/>
                <w:sz w:val="18"/>
              </w:rPr>
            </w:pPr>
          </w:p>
        </w:tc>
        <w:tc>
          <w:tcPr>
            <w:tcW w:w="2620" w:type="dxa"/>
            <w:tcBorders>
              <w:top w:val="single" w:color="000000" w:sz="6" w:space="0"/>
              <w:left w:val="single" w:color="000000" w:sz="6" w:space="0"/>
              <w:bottom w:val="single" w:color="000000" w:sz="6" w:space="0"/>
              <w:right w:val="single" w:color="000000" w:sz="6" w:space="0"/>
            </w:tcBorders>
          </w:tcPr>
          <w:p w14:paraId="4121B469">
            <w:pPr>
              <w:pStyle w:val="9"/>
              <w:rPr>
                <w:rFonts w:ascii="Times New Roman"/>
                <w:sz w:val="18"/>
              </w:rPr>
            </w:pPr>
          </w:p>
        </w:tc>
        <w:tc>
          <w:tcPr>
            <w:tcW w:w="2261" w:type="dxa"/>
            <w:tcBorders>
              <w:top w:val="single" w:color="000000" w:sz="6" w:space="0"/>
              <w:left w:val="single" w:color="000000" w:sz="6" w:space="0"/>
              <w:bottom w:val="single" w:color="000000" w:sz="6" w:space="0"/>
              <w:right w:val="single" w:color="000000" w:sz="6" w:space="0"/>
            </w:tcBorders>
          </w:tcPr>
          <w:p w14:paraId="6862D5C9">
            <w:pPr>
              <w:pStyle w:val="9"/>
              <w:rPr>
                <w:rFonts w:ascii="Times New Roman"/>
                <w:sz w:val="18"/>
              </w:rPr>
            </w:pPr>
          </w:p>
        </w:tc>
        <w:tc>
          <w:tcPr>
            <w:tcW w:w="1842" w:type="dxa"/>
            <w:tcBorders>
              <w:top w:val="single" w:color="000000" w:sz="6" w:space="0"/>
              <w:left w:val="single" w:color="000000" w:sz="6" w:space="0"/>
              <w:bottom w:val="single" w:color="000000" w:sz="6" w:space="0"/>
              <w:right w:val="single" w:color="000000" w:sz="6" w:space="0"/>
            </w:tcBorders>
          </w:tcPr>
          <w:p w14:paraId="5422C3F7">
            <w:pPr>
              <w:pStyle w:val="9"/>
              <w:rPr>
                <w:rFonts w:ascii="Times New Roman"/>
                <w:sz w:val="18"/>
              </w:rPr>
            </w:pPr>
          </w:p>
        </w:tc>
        <w:tc>
          <w:tcPr>
            <w:tcW w:w="2404" w:type="dxa"/>
            <w:gridSpan w:val="2"/>
            <w:tcBorders>
              <w:top w:val="single" w:color="000000" w:sz="6" w:space="0"/>
              <w:left w:val="single" w:color="000000" w:sz="6" w:space="0"/>
              <w:bottom w:val="single" w:color="000000" w:sz="6" w:space="0"/>
              <w:right w:val="single" w:color="000000" w:sz="12" w:space="0"/>
            </w:tcBorders>
          </w:tcPr>
          <w:p w14:paraId="64E16C9B">
            <w:pPr>
              <w:pStyle w:val="9"/>
              <w:rPr>
                <w:rFonts w:ascii="Times New Roman"/>
                <w:sz w:val="18"/>
              </w:rPr>
            </w:pPr>
          </w:p>
        </w:tc>
      </w:tr>
      <w:tr w14:paraId="442E6697">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4" w:hRule="atLeast"/>
        </w:trPr>
        <w:tc>
          <w:tcPr>
            <w:tcW w:w="1033" w:type="dxa"/>
            <w:tcBorders>
              <w:top w:val="single" w:color="000000" w:sz="6" w:space="0"/>
              <w:left w:val="single" w:color="000000" w:sz="12" w:space="0"/>
              <w:bottom w:val="single" w:color="000000" w:sz="6" w:space="0"/>
              <w:right w:val="single" w:color="000000" w:sz="6" w:space="0"/>
            </w:tcBorders>
          </w:tcPr>
          <w:p w14:paraId="4141DFEA">
            <w:pPr>
              <w:pStyle w:val="9"/>
              <w:rPr>
                <w:rFonts w:ascii="Times New Roman"/>
                <w:sz w:val="18"/>
              </w:rPr>
            </w:pPr>
          </w:p>
        </w:tc>
        <w:tc>
          <w:tcPr>
            <w:tcW w:w="2620" w:type="dxa"/>
            <w:tcBorders>
              <w:top w:val="single" w:color="000000" w:sz="6" w:space="0"/>
              <w:left w:val="single" w:color="000000" w:sz="6" w:space="0"/>
              <w:bottom w:val="single" w:color="000000" w:sz="6" w:space="0"/>
              <w:right w:val="single" w:color="000000" w:sz="6" w:space="0"/>
            </w:tcBorders>
          </w:tcPr>
          <w:p w14:paraId="3B780AC2">
            <w:pPr>
              <w:pStyle w:val="9"/>
              <w:rPr>
                <w:rFonts w:ascii="Times New Roman"/>
                <w:sz w:val="18"/>
              </w:rPr>
            </w:pPr>
          </w:p>
        </w:tc>
        <w:tc>
          <w:tcPr>
            <w:tcW w:w="2261" w:type="dxa"/>
            <w:tcBorders>
              <w:top w:val="single" w:color="000000" w:sz="6" w:space="0"/>
              <w:left w:val="single" w:color="000000" w:sz="6" w:space="0"/>
              <w:bottom w:val="single" w:color="000000" w:sz="6" w:space="0"/>
              <w:right w:val="single" w:color="000000" w:sz="6" w:space="0"/>
            </w:tcBorders>
          </w:tcPr>
          <w:p w14:paraId="01EECCD1">
            <w:pPr>
              <w:pStyle w:val="9"/>
              <w:rPr>
                <w:rFonts w:ascii="Times New Roman"/>
                <w:sz w:val="18"/>
              </w:rPr>
            </w:pPr>
          </w:p>
        </w:tc>
        <w:tc>
          <w:tcPr>
            <w:tcW w:w="1842" w:type="dxa"/>
            <w:tcBorders>
              <w:top w:val="single" w:color="000000" w:sz="6" w:space="0"/>
              <w:left w:val="single" w:color="000000" w:sz="6" w:space="0"/>
              <w:bottom w:val="single" w:color="000000" w:sz="6" w:space="0"/>
              <w:right w:val="single" w:color="000000" w:sz="6" w:space="0"/>
            </w:tcBorders>
          </w:tcPr>
          <w:p w14:paraId="41E49874">
            <w:pPr>
              <w:pStyle w:val="9"/>
              <w:rPr>
                <w:rFonts w:ascii="Times New Roman"/>
                <w:sz w:val="18"/>
              </w:rPr>
            </w:pPr>
          </w:p>
        </w:tc>
        <w:tc>
          <w:tcPr>
            <w:tcW w:w="2404" w:type="dxa"/>
            <w:gridSpan w:val="2"/>
            <w:tcBorders>
              <w:top w:val="single" w:color="000000" w:sz="6" w:space="0"/>
              <w:left w:val="single" w:color="000000" w:sz="6" w:space="0"/>
              <w:bottom w:val="single" w:color="000000" w:sz="6" w:space="0"/>
              <w:right w:val="single" w:color="000000" w:sz="12" w:space="0"/>
            </w:tcBorders>
          </w:tcPr>
          <w:p w14:paraId="7D2F5875">
            <w:pPr>
              <w:pStyle w:val="9"/>
              <w:rPr>
                <w:rFonts w:ascii="Times New Roman"/>
                <w:sz w:val="18"/>
              </w:rPr>
            </w:pPr>
          </w:p>
        </w:tc>
      </w:tr>
      <w:tr w14:paraId="41A4B9E4">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4" w:hRule="atLeast"/>
        </w:trPr>
        <w:tc>
          <w:tcPr>
            <w:tcW w:w="1033" w:type="dxa"/>
            <w:tcBorders>
              <w:top w:val="single" w:color="000000" w:sz="6" w:space="0"/>
              <w:left w:val="single" w:color="000000" w:sz="12" w:space="0"/>
              <w:bottom w:val="single" w:color="000000" w:sz="6" w:space="0"/>
              <w:right w:val="single" w:color="000000" w:sz="6" w:space="0"/>
            </w:tcBorders>
          </w:tcPr>
          <w:p w14:paraId="082041C9">
            <w:pPr>
              <w:pStyle w:val="9"/>
              <w:rPr>
                <w:rFonts w:ascii="Times New Roman"/>
                <w:sz w:val="18"/>
              </w:rPr>
            </w:pPr>
          </w:p>
        </w:tc>
        <w:tc>
          <w:tcPr>
            <w:tcW w:w="2620" w:type="dxa"/>
            <w:tcBorders>
              <w:top w:val="single" w:color="000000" w:sz="6" w:space="0"/>
              <w:left w:val="single" w:color="000000" w:sz="6" w:space="0"/>
              <w:bottom w:val="single" w:color="000000" w:sz="6" w:space="0"/>
              <w:right w:val="single" w:color="000000" w:sz="6" w:space="0"/>
            </w:tcBorders>
          </w:tcPr>
          <w:p w14:paraId="70EA22CE">
            <w:pPr>
              <w:pStyle w:val="9"/>
              <w:rPr>
                <w:rFonts w:ascii="Times New Roman"/>
                <w:sz w:val="18"/>
              </w:rPr>
            </w:pPr>
          </w:p>
        </w:tc>
        <w:tc>
          <w:tcPr>
            <w:tcW w:w="2261" w:type="dxa"/>
            <w:tcBorders>
              <w:top w:val="single" w:color="000000" w:sz="6" w:space="0"/>
              <w:left w:val="single" w:color="000000" w:sz="6" w:space="0"/>
              <w:bottom w:val="single" w:color="000000" w:sz="6" w:space="0"/>
              <w:right w:val="single" w:color="000000" w:sz="6" w:space="0"/>
            </w:tcBorders>
          </w:tcPr>
          <w:p w14:paraId="0CF08DC5">
            <w:pPr>
              <w:pStyle w:val="9"/>
              <w:rPr>
                <w:rFonts w:ascii="Times New Roman"/>
                <w:sz w:val="18"/>
              </w:rPr>
            </w:pPr>
          </w:p>
        </w:tc>
        <w:tc>
          <w:tcPr>
            <w:tcW w:w="1842" w:type="dxa"/>
            <w:tcBorders>
              <w:top w:val="single" w:color="000000" w:sz="6" w:space="0"/>
              <w:left w:val="single" w:color="000000" w:sz="6" w:space="0"/>
              <w:bottom w:val="single" w:color="000000" w:sz="6" w:space="0"/>
              <w:right w:val="single" w:color="000000" w:sz="6" w:space="0"/>
            </w:tcBorders>
          </w:tcPr>
          <w:p w14:paraId="276AD1AC">
            <w:pPr>
              <w:pStyle w:val="9"/>
              <w:rPr>
                <w:rFonts w:ascii="Times New Roman"/>
                <w:sz w:val="18"/>
              </w:rPr>
            </w:pPr>
          </w:p>
        </w:tc>
        <w:tc>
          <w:tcPr>
            <w:tcW w:w="2404" w:type="dxa"/>
            <w:gridSpan w:val="2"/>
            <w:tcBorders>
              <w:top w:val="single" w:color="000000" w:sz="6" w:space="0"/>
              <w:left w:val="single" w:color="000000" w:sz="6" w:space="0"/>
              <w:bottom w:val="single" w:color="000000" w:sz="6" w:space="0"/>
              <w:right w:val="single" w:color="000000" w:sz="12" w:space="0"/>
            </w:tcBorders>
          </w:tcPr>
          <w:p w14:paraId="3ABD1C3C">
            <w:pPr>
              <w:pStyle w:val="9"/>
              <w:rPr>
                <w:rFonts w:ascii="Times New Roman"/>
                <w:sz w:val="18"/>
              </w:rPr>
            </w:pPr>
          </w:p>
        </w:tc>
      </w:tr>
      <w:tr w14:paraId="4A4B7B2D">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4" w:hRule="atLeast"/>
        </w:trPr>
        <w:tc>
          <w:tcPr>
            <w:tcW w:w="1033" w:type="dxa"/>
            <w:tcBorders>
              <w:top w:val="single" w:color="000000" w:sz="6" w:space="0"/>
              <w:left w:val="single" w:color="000000" w:sz="12" w:space="0"/>
              <w:bottom w:val="single" w:color="000000" w:sz="6" w:space="0"/>
              <w:right w:val="single" w:color="000000" w:sz="6" w:space="0"/>
            </w:tcBorders>
          </w:tcPr>
          <w:p w14:paraId="264B8FB9">
            <w:pPr>
              <w:pStyle w:val="9"/>
              <w:rPr>
                <w:rFonts w:ascii="Times New Roman"/>
                <w:sz w:val="18"/>
              </w:rPr>
            </w:pPr>
          </w:p>
        </w:tc>
        <w:tc>
          <w:tcPr>
            <w:tcW w:w="2620" w:type="dxa"/>
            <w:tcBorders>
              <w:top w:val="single" w:color="000000" w:sz="6" w:space="0"/>
              <w:left w:val="single" w:color="000000" w:sz="6" w:space="0"/>
              <w:bottom w:val="single" w:color="000000" w:sz="6" w:space="0"/>
              <w:right w:val="single" w:color="000000" w:sz="6" w:space="0"/>
            </w:tcBorders>
          </w:tcPr>
          <w:p w14:paraId="2E3CC214">
            <w:pPr>
              <w:pStyle w:val="9"/>
              <w:rPr>
                <w:rFonts w:ascii="Times New Roman"/>
                <w:sz w:val="18"/>
              </w:rPr>
            </w:pPr>
          </w:p>
        </w:tc>
        <w:tc>
          <w:tcPr>
            <w:tcW w:w="2261" w:type="dxa"/>
            <w:tcBorders>
              <w:top w:val="single" w:color="000000" w:sz="6" w:space="0"/>
              <w:left w:val="single" w:color="000000" w:sz="6" w:space="0"/>
              <w:bottom w:val="single" w:color="000000" w:sz="6" w:space="0"/>
              <w:right w:val="single" w:color="000000" w:sz="6" w:space="0"/>
            </w:tcBorders>
          </w:tcPr>
          <w:p w14:paraId="2ED075E2">
            <w:pPr>
              <w:pStyle w:val="9"/>
              <w:rPr>
                <w:rFonts w:ascii="Times New Roman"/>
                <w:sz w:val="18"/>
              </w:rPr>
            </w:pPr>
          </w:p>
        </w:tc>
        <w:tc>
          <w:tcPr>
            <w:tcW w:w="1842" w:type="dxa"/>
            <w:tcBorders>
              <w:top w:val="single" w:color="000000" w:sz="6" w:space="0"/>
              <w:left w:val="single" w:color="000000" w:sz="6" w:space="0"/>
              <w:bottom w:val="single" w:color="000000" w:sz="6" w:space="0"/>
              <w:right w:val="single" w:color="000000" w:sz="6" w:space="0"/>
            </w:tcBorders>
          </w:tcPr>
          <w:p w14:paraId="3F065E16">
            <w:pPr>
              <w:pStyle w:val="9"/>
              <w:rPr>
                <w:rFonts w:ascii="Times New Roman"/>
                <w:sz w:val="18"/>
              </w:rPr>
            </w:pPr>
          </w:p>
        </w:tc>
        <w:tc>
          <w:tcPr>
            <w:tcW w:w="2404" w:type="dxa"/>
            <w:gridSpan w:val="2"/>
            <w:tcBorders>
              <w:top w:val="single" w:color="000000" w:sz="6" w:space="0"/>
              <w:left w:val="single" w:color="000000" w:sz="6" w:space="0"/>
              <w:bottom w:val="single" w:color="000000" w:sz="6" w:space="0"/>
              <w:right w:val="single" w:color="000000" w:sz="12" w:space="0"/>
            </w:tcBorders>
          </w:tcPr>
          <w:p w14:paraId="1EDBF947">
            <w:pPr>
              <w:pStyle w:val="9"/>
              <w:rPr>
                <w:rFonts w:ascii="Times New Roman"/>
                <w:sz w:val="18"/>
              </w:rPr>
            </w:pPr>
          </w:p>
        </w:tc>
      </w:tr>
      <w:tr w14:paraId="7DA6E622">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14" w:hRule="atLeast"/>
        </w:trPr>
        <w:tc>
          <w:tcPr>
            <w:tcW w:w="1033" w:type="dxa"/>
            <w:tcBorders>
              <w:top w:val="single" w:color="000000" w:sz="6" w:space="0"/>
              <w:left w:val="single" w:color="000000" w:sz="12" w:space="0"/>
              <w:bottom w:val="single" w:color="000000" w:sz="6" w:space="0"/>
              <w:right w:val="single" w:color="000000" w:sz="6" w:space="0"/>
            </w:tcBorders>
          </w:tcPr>
          <w:p w14:paraId="5B55EF84">
            <w:pPr>
              <w:pStyle w:val="9"/>
              <w:rPr>
                <w:rFonts w:ascii="Times New Roman"/>
                <w:sz w:val="18"/>
              </w:rPr>
            </w:pPr>
          </w:p>
        </w:tc>
        <w:tc>
          <w:tcPr>
            <w:tcW w:w="2620" w:type="dxa"/>
            <w:tcBorders>
              <w:top w:val="single" w:color="000000" w:sz="6" w:space="0"/>
              <w:left w:val="single" w:color="000000" w:sz="6" w:space="0"/>
              <w:bottom w:val="single" w:color="000000" w:sz="6" w:space="0"/>
              <w:right w:val="single" w:color="000000" w:sz="6" w:space="0"/>
            </w:tcBorders>
          </w:tcPr>
          <w:p w14:paraId="46A4E46B">
            <w:pPr>
              <w:pStyle w:val="9"/>
              <w:rPr>
                <w:rFonts w:ascii="Times New Roman"/>
                <w:sz w:val="18"/>
              </w:rPr>
            </w:pPr>
          </w:p>
        </w:tc>
        <w:tc>
          <w:tcPr>
            <w:tcW w:w="2261" w:type="dxa"/>
            <w:tcBorders>
              <w:top w:val="single" w:color="000000" w:sz="6" w:space="0"/>
              <w:left w:val="single" w:color="000000" w:sz="6" w:space="0"/>
              <w:bottom w:val="single" w:color="000000" w:sz="6" w:space="0"/>
              <w:right w:val="single" w:color="000000" w:sz="6" w:space="0"/>
            </w:tcBorders>
          </w:tcPr>
          <w:p w14:paraId="1E7134A6">
            <w:pPr>
              <w:pStyle w:val="9"/>
              <w:rPr>
                <w:rFonts w:ascii="Times New Roman"/>
                <w:sz w:val="18"/>
              </w:rPr>
            </w:pPr>
          </w:p>
        </w:tc>
        <w:tc>
          <w:tcPr>
            <w:tcW w:w="1842" w:type="dxa"/>
            <w:tcBorders>
              <w:top w:val="single" w:color="000000" w:sz="6" w:space="0"/>
              <w:left w:val="single" w:color="000000" w:sz="6" w:space="0"/>
              <w:bottom w:val="single" w:color="000000" w:sz="6" w:space="0"/>
              <w:right w:val="single" w:color="000000" w:sz="6" w:space="0"/>
            </w:tcBorders>
          </w:tcPr>
          <w:p w14:paraId="77EF836E">
            <w:pPr>
              <w:pStyle w:val="9"/>
              <w:rPr>
                <w:rFonts w:ascii="Times New Roman"/>
                <w:sz w:val="18"/>
              </w:rPr>
            </w:pPr>
          </w:p>
        </w:tc>
        <w:tc>
          <w:tcPr>
            <w:tcW w:w="2404" w:type="dxa"/>
            <w:gridSpan w:val="2"/>
            <w:tcBorders>
              <w:top w:val="single" w:color="000000" w:sz="6" w:space="0"/>
              <w:left w:val="single" w:color="000000" w:sz="6" w:space="0"/>
              <w:bottom w:val="single" w:color="000000" w:sz="6" w:space="0"/>
              <w:right w:val="single" w:color="000000" w:sz="12" w:space="0"/>
            </w:tcBorders>
          </w:tcPr>
          <w:p w14:paraId="23B5FB83">
            <w:pPr>
              <w:pStyle w:val="9"/>
              <w:rPr>
                <w:rFonts w:ascii="Times New Roman"/>
                <w:sz w:val="18"/>
              </w:rPr>
            </w:pPr>
          </w:p>
        </w:tc>
      </w:tr>
      <w:tr w14:paraId="796133A8">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77" w:hRule="atLeast"/>
        </w:trPr>
        <w:tc>
          <w:tcPr>
            <w:tcW w:w="5914" w:type="dxa"/>
            <w:gridSpan w:val="3"/>
            <w:tcBorders>
              <w:top w:val="single" w:color="000000" w:sz="6" w:space="0"/>
              <w:left w:val="single" w:color="000000" w:sz="12" w:space="0"/>
              <w:bottom w:val="single" w:color="000000" w:sz="12" w:space="0"/>
              <w:right w:val="single" w:color="000000" w:sz="6" w:space="0"/>
            </w:tcBorders>
          </w:tcPr>
          <w:p w14:paraId="4887568B">
            <w:pPr>
              <w:pStyle w:val="9"/>
              <w:tabs>
                <w:tab w:val="left" w:pos="576"/>
              </w:tabs>
              <w:spacing w:before="23" w:line="234" w:lineRule="exact"/>
              <w:ind w:left="37"/>
              <w:jc w:val="center"/>
              <w:rPr>
                <w:sz w:val="18"/>
              </w:rPr>
            </w:pPr>
            <w:r>
              <w:rPr>
                <w:spacing w:val="-10"/>
                <w:sz w:val="18"/>
              </w:rPr>
              <w:t>合</w:t>
            </w:r>
            <w:r>
              <w:rPr>
                <w:sz w:val="18"/>
              </w:rPr>
              <w:tab/>
            </w:r>
            <w:r>
              <w:rPr>
                <w:spacing w:val="-10"/>
                <w:sz w:val="18"/>
              </w:rPr>
              <w:t>计</w:t>
            </w:r>
          </w:p>
        </w:tc>
        <w:tc>
          <w:tcPr>
            <w:tcW w:w="1842" w:type="dxa"/>
            <w:tcBorders>
              <w:top w:val="single" w:color="000000" w:sz="6" w:space="0"/>
              <w:left w:val="single" w:color="000000" w:sz="6" w:space="0"/>
              <w:bottom w:val="single" w:color="000000" w:sz="12" w:space="0"/>
              <w:right w:val="single" w:color="000000" w:sz="6" w:space="0"/>
            </w:tcBorders>
          </w:tcPr>
          <w:p w14:paraId="4F3DFE75">
            <w:pPr>
              <w:pStyle w:val="9"/>
              <w:spacing w:before="23" w:line="234" w:lineRule="exact"/>
              <w:ind w:right="-15"/>
              <w:jc w:val="right"/>
              <w:rPr>
                <w:sz w:val="18"/>
              </w:rPr>
            </w:pPr>
          </w:p>
        </w:tc>
        <w:tc>
          <w:tcPr>
            <w:tcW w:w="2404" w:type="dxa"/>
            <w:gridSpan w:val="2"/>
            <w:tcBorders>
              <w:top w:val="single" w:color="000000" w:sz="6" w:space="0"/>
              <w:left w:val="single" w:color="000000" w:sz="6" w:space="0"/>
              <w:bottom w:val="single" w:color="000000" w:sz="12" w:space="0"/>
              <w:right w:val="single" w:color="000000" w:sz="12" w:space="0"/>
            </w:tcBorders>
          </w:tcPr>
          <w:p w14:paraId="12DF0278">
            <w:pPr>
              <w:pStyle w:val="9"/>
              <w:spacing w:before="23" w:line="234" w:lineRule="exact"/>
              <w:ind w:left="26"/>
              <w:jc w:val="center"/>
              <w:rPr>
                <w:sz w:val="18"/>
              </w:rPr>
            </w:pPr>
          </w:p>
        </w:tc>
      </w:tr>
      <w:tr w14:paraId="4A495921">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472" w:hRule="atLeast"/>
        </w:trPr>
        <w:tc>
          <w:tcPr>
            <w:tcW w:w="10160" w:type="dxa"/>
            <w:gridSpan w:val="6"/>
            <w:tcBorders>
              <w:top w:val="single" w:color="000000" w:sz="12" w:space="0"/>
              <w:left w:val="nil"/>
            </w:tcBorders>
          </w:tcPr>
          <w:p w14:paraId="55F0AD76">
            <w:pPr>
              <w:pStyle w:val="9"/>
              <w:spacing w:before="151"/>
              <w:ind w:left="29"/>
              <w:rPr>
                <w:sz w:val="18"/>
              </w:rPr>
            </w:pPr>
            <w:r>
              <w:rPr>
                <w:spacing w:val="-3"/>
                <w:sz w:val="18"/>
              </w:rPr>
              <w:t>注：此表“暂估金额”由招标人填写，投标人应将“暂估金额”计入投标总价中。结算时按合同约定结算金额填写。</w:t>
            </w:r>
          </w:p>
        </w:tc>
      </w:tr>
      <w:tr w14:paraId="2D0795DC">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74" w:hRule="atLeast"/>
        </w:trPr>
        <w:tc>
          <w:tcPr>
            <w:tcW w:w="7894" w:type="dxa"/>
            <w:gridSpan w:val="5"/>
            <w:tcBorders>
              <w:left w:val="nil"/>
              <w:bottom w:val="single" w:color="FFFFFF" w:sz="2" w:space="0"/>
              <w:right w:val="single" w:color="FFFFFF" w:sz="36" w:space="0"/>
            </w:tcBorders>
          </w:tcPr>
          <w:p w14:paraId="4246145B">
            <w:pPr>
              <w:pStyle w:val="9"/>
              <w:rPr>
                <w:rFonts w:ascii="Times New Roman"/>
                <w:sz w:val="18"/>
              </w:rPr>
            </w:pPr>
          </w:p>
        </w:tc>
        <w:tc>
          <w:tcPr>
            <w:tcW w:w="2266" w:type="dxa"/>
            <w:tcBorders>
              <w:left w:val="single" w:color="FFFFFF" w:sz="36" w:space="0"/>
              <w:bottom w:val="single" w:color="FFFFFF" w:sz="2" w:space="0"/>
              <w:right w:val="nil"/>
            </w:tcBorders>
          </w:tcPr>
          <w:p w14:paraId="45F20034">
            <w:pPr>
              <w:pStyle w:val="9"/>
              <w:spacing w:before="68"/>
              <w:ind w:right="22"/>
              <w:jc w:val="right"/>
              <w:rPr>
                <w:sz w:val="18"/>
              </w:rPr>
            </w:pPr>
            <w:r>
              <w:rPr>
                <w:spacing w:val="-2"/>
                <w:sz w:val="18"/>
              </w:rPr>
              <w:t>表—12—</w:t>
            </w:r>
            <w:r>
              <w:rPr>
                <w:spacing w:val="-10"/>
                <w:sz w:val="18"/>
              </w:rPr>
              <w:t>3</w:t>
            </w:r>
          </w:p>
        </w:tc>
      </w:tr>
    </w:tbl>
    <w:p w14:paraId="6ECD6C51">
      <w:pPr>
        <w:rPr>
          <w:sz w:val="2"/>
          <w:szCs w:val="2"/>
        </w:rPr>
      </w:pPr>
      <w:r>
        <w:rPr>
          <w:sz w:val="2"/>
          <w:szCs w:val="2"/>
        </w:rPr>
        <mc:AlternateContent>
          <mc:Choice Requires="wps">
            <w:drawing>
              <wp:anchor distT="0" distB="0" distL="0" distR="0" simplePos="0" relativeHeight="251687936" behindDoc="1" locked="0" layoutInCell="1" allowOverlap="1">
                <wp:simplePos x="0" y="0"/>
                <wp:positionH relativeFrom="page">
                  <wp:posOffset>0</wp:posOffset>
                </wp:positionH>
                <wp:positionV relativeFrom="page">
                  <wp:posOffset>0</wp:posOffset>
                </wp:positionV>
                <wp:extent cx="7548880" cy="10661015"/>
                <wp:effectExtent l="0" t="0" r="0" b="0"/>
                <wp:wrapNone/>
                <wp:docPr id="131" name="Graphic 131"/>
                <wp:cNvGraphicFramePr/>
                <a:graphic xmlns:a="http://schemas.openxmlformats.org/drawingml/2006/main">
                  <a:graphicData uri="http://schemas.microsoft.com/office/word/2010/wordprocessingShape">
                    <wps:wsp>
                      <wps:cNvSpPr/>
                      <wps:spPr>
                        <a:xfrm>
                          <a:off x="0" y="0"/>
                          <a:ext cx="7548880" cy="10661015"/>
                        </a:xfrm>
                        <a:custGeom>
                          <a:avLst/>
                          <a:gdLst/>
                          <a:ahLst/>
                          <a:cxnLst/>
                          <a:rect l="l" t="t" r="r" b="b"/>
                          <a:pathLst>
                            <a:path w="7548880" h="10661015">
                              <a:moveTo>
                                <a:pt x="7548371" y="0"/>
                              </a:moveTo>
                              <a:lnTo>
                                <a:pt x="0" y="0"/>
                              </a:lnTo>
                              <a:lnTo>
                                <a:pt x="0" y="10660506"/>
                              </a:lnTo>
                              <a:lnTo>
                                <a:pt x="7548371" y="10660506"/>
                              </a:lnTo>
                              <a:lnTo>
                                <a:pt x="7548371" y="0"/>
                              </a:lnTo>
                              <a:close/>
                            </a:path>
                          </a:pathLst>
                        </a:custGeom>
                        <a:solidFill>
                          <a:srgbClr val="FFFFFF"/>
                        </a:solidFill>
                      </wps:spPr>
                      <wps:bodyPr wrap="square" lIns="0" tIns="0" rIns="0" bIns="0" rtlCol="0">
                        <a:noAutofit/>
                      </wps:bodyPr>
                    </wps:wsp>
                  </a:graphicData>
                </a:graphic>
              </wp:anchor>
            </w:drawing>
          </mc:Choice>
          <mc:Fallback>
            <w:pict>
              <v:shape id="Graphic 131" o:spid="_x0000_s1026" o:spt="100" style="position:absolute;left:0pt;margin-left:0pt;margin-top:0pt;height:839.45pt;width:594.4pt;mso-position-horizontal-relative:page;mso-position-vertical-relative:page;z-index:-251628544;mso-width-relative:page;mso-height-relative:page;" fillcolor="#FFFFFF" filled="t" stroked="f" coordsize="7548880,10661015" o:gfxdata="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bV7GUtcAAAAHAQAADwAAAAAAAAABACAAAAAiAAAAZHJzL2Rvd25yZXYueG1sUEsBAhQAFAAA&#10;AAgAh07iQHNngSApAgAA8AQAAA4AAAAAAAAAAQAgAAAAJgEAAGRycy9lMm9Eb2MueG1sUEsFBgAA&#10;AAAGAAYAWQEAAMEFAAAAAA==&#10;" path="m7548371,0l0,0,0,10660506,7548371,10660506,7548371,0xe">
                <v:fill on="t" focussize="0,0"/>
                <v:stroke on="f"/>
                <v:imagedata o:title=""/>
                <o:lock v:ext="edit" aspectratio="f"/>
                <v:textbox inset="0mm,0mm,0mm,0mm"/>
              </v:shape>
            </w:pict>
          </mc:Fallback>
        </mc:AlternateContent>
      </w:r>
    </w:p>
    <w:p w14:paraId="4D13ECE2">
      <w:pPr>
        <w:spacing w:after="0"/>
        <w:rPr>
          <w:sz w:val="2"/>
          <w:szCs w:val="2"/>
        </w:rPr>
        <w:sectPr>
          <w:type w:val="continuous"/>
          <w:pgSz w:w="11960" w:h="16880"/>
          <w:pgMar w:top="820" w:right="708" w:bottom="852" w:left="708" w:header="720" w:footer="720" w:gutter="0"/>
          <w:cols w:space="720" w:num="1"/>
        </w:sectPr>
      </w:pPr>
    </w:p>
    <w:tbl>
      <w:tblPr>
        <w:tblStyle w:val="5"/>
        <w:tblW w:w="0" w:type="auto"/>
        <w:tblInd w:w="1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38"/>
        <w:gridCol w:w="4282"/>
        <w:gridCol w:w="689"/>
        <w:gridCol w:w="270"/>
        <w:gridCol w:w="360"/>
        <w:gridCol w:w="360"/>
        <w:gridCol w:w="270"/>
        <w:gridCol w:w="300"/>
      </w:tblGrid>
      <w:tr w14:paraId="7ABEE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7920" w:type="dxa"/>
            <w:gridSpan w:val="2"/>
            <w:tcBorders>
              <w:bottom w:val="single" w:color="FFFFFF" w:sz="6" w:space="0"/>
              <w:right w:val="single" w:color="FFFFFF" w:sz="6" w:space="0"/>
            </w:tcBorders>
          </w:tcPr>
          <w:p w14:paraId="6A299C87">
            <w:pPr>
              <w:pStyle w:val="9"/>
              <w:rPr>
                <w:rFonts w:ascii="Times New Roman"/>
                <w:sz w:val="18"/>
              </w:rPr>
            </w:pPr>
          </w:p>
        </w:tc>
        <w:tc>
          <w:tcPr>
            <w:tcW w:w="2249" w:type="dxa"/>
            <w:gridSpan w:val="6"/>
            <w:tcBorders>
              <w:left w:val="single" w:color="FFFFFF" w:sz="6" w:space="0"/>
              <w:bottom w:val="single" w:color="FFFFFF" w:sz="6" w:space="0"/>
              <w:right w:val="single" w:color="FFFFFF" w:sz="6" w:space="0"/>
            </w:tcBorders>
          </w:tcPr>
          <w:p w14:paraId="4F7BE702">
            <w:pPr>
              <w:pStyle w:val="9"/>
              <w:rPr>
                <w:rFonts w:ascii="Times New Roman"/>
                <w:sz w:val="18"/>
              </w:rPr>
            </w:pPr>
          </w:p>
        </w:tc>
      </w:tr>
      <w:tr w14:paraId="647E5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10169" w:type="dxa"/>
            <w:gridSpan w:val="8"/>
            <w:tcBorders>
              <w:top w:val="single" w:color="FFFFFF" w:sz="6" w:space="0"/>
              <w:bottom w:val="single" w:color="FFFFFF" w:sz="6" w:space="0"/>
              <w:right w:val="single" w:color="FFFFFF" w:sz="6" w:space="0"/>
            </w:tcBorders>
          </w:tcPr>
          <w:p w14:paraId="56266D4E">
            <w:pPr>
              <w:pStyle w:val="9"/>
              <w:spacing w:before="18"/>
              <w:ind w:left="3" w:right="6"/>
              <w:jc w:val="center"/>
              <w:rPr>
                <w:sz w:val="40"/>
              </w:rPr>
            </w:pPr>
            <w:bookmarkStart w:id="15" w:name="表-12-4 计日工表"/>
            <w:bookmarkEnd w:id="15"/>
            <w:r>
              <w:rPr>
                <w:spacing w:val="14"/>
                <w:sz w:val="40"/>
              </w:rPr>
              <w:t>计 日 工 表</w:t>
            </w:r>
          </w:p>
        </w:tc>
      </w:tr>
      <w:tr w14:paraId="1DA11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3638" w:type="dxa"/>
            <w:tcBorders>
              <w:top w:val="single" w:color="FFFFFF" w:sz="6" w:space="0"/>
              <w:right w:val="single" w:color="FFFFFF" w:sz="6" w:space="0"/>
            </w:tcBorders>
          </w:tcPr>
          <w:p w14:paraId="17A470F5">
            <w:pPr>
              <w:pStyle w:val="9"/>
              <w:spacing w:before="14"/>
              <w:rPr>
                <w:sz w:val="18"/>
              </w:rPr>
            </w:pPr>
          </w:p>
          <w:p w14:paraId="77756FF0">
            <w:pPr>
              <w:pStyle w:val="9"/>
              <w:ind w:left="37"/>
              <w:rPr>
                <w:sz w:val="18"/>
              </w:rPr>
            </w:pPr>
            <w:r>
              <w:rPr>
                <w:spacing w:val="-3"/>
                <w:sz w:val="18"/>
              </w:rPr>
              <w:t>工程名称：建筑与装饰工程</w:t>
            </w:r>
          </w:p>
        </w:tc>
        <w:tc>
          <w:tcPr>
            <w:tcW w:w="4282" w:type="dxa"/>
            <w:tcBorders>
              <w:top w:val="single" w:color="FFFFFF" w:sz="6" w:space="0"/>
              <w:left w:val="single" w:color="FFFFFF" w:sz="6" w:space="0"/>
              <w:right w:val="single" w:color="FFFFFF" w:sz="6" w:space="0"/>
            </w:tcBorders>
          </w:tcPr>
          <w:p w14:paraId="1C3F987C">
            <w:pPr>
              <w:pStyle w:val="9"/>
              <w:spacing w:before="200" w:line="184" w:lineRule="auto"/>
              <w:ind w:left="29" w:right="101"/>
              <w:rPr>
                <w:sz w:val="18"/>
              </w:rPr>
            </w:pPr>
            <w:r>
              <w:rPr>
                <w:spacing w:val="-2"/>
                <w:sz w:val="18"/>
              </w:rPr>
              <w:t>标段：阿勒泰地区中医医院（阿勒泰地区哈萨克医医院）风湿科治疗区地砖、墙面改造</w:t>
            </w:r>
          </w:p>
        </w:tc>
        <w:tc>
          <w:tcPr>
            <w:tcW w:w="689" w:type="dxa"/>
            <w:tcBorders>
              <w:top w:val="single" w:color="FFFFFF" w:sz="6" w:space="0"/>
              <w:left w:val="single" w:color="FFFFFF" w:sz="6" w:space="0"/>
            </w:tcBorders>
          </w:tcPr>
          <w:p w14:paraId="10CD700C">
            <w:pPr>
              <w:pStyle w:val="9"/>
              <w:spacing w:before="14"/>
              <w:rPr>
                <w:sz w:val="18"/>
              </w:rPr>
            </w:pPr>
          </w:p>
          <w:p w14:paraId="14084EB8">
            <w:pPr>
              <w:pStyle w:val="9"/>
              <w:ind w:left="418"/>
              <w:rPr>
                <w:sz w:val="18"/>
              </w:rPr>
            </w:pPr>
            <w:r>
              <w:rPr>
                <w:spacing w:val="-10"/>
                <w:sz w:val="18"/>
              </w:rPr>
              <w:t>第</w:t>
            </w:r>
          </w:p>
        </w:tc>
        <w:tc>
          <w:tcPr>
            <w:tcW w:w="270" w:type="dxa"/>
            <w:tcBorders>
              <w:top w:val="single" w:color="FFFFFF" w:sz="6" w:space="0"/>
            </w:tcBorders>
          </w:tcPr>
          <w:p w14:paraId="56538C8B">
            <w:pPr>
              <w:pStyle w:val="9"/>
              <w:spacing w:before="14"/>
              <w:rPr>
                <w:sz w:val="18"/>
              </w:rPr>
            </w:pPr>
          </w:p>
          <w:p w14:paraId="0D6B7169">
            <w:pPr>
              <w:pStyle w:val="9"/>
              <w:ind w:left="96"/>
              <w:rPr>
                <w:sz w:val="18"/>
              </w:rPr>
            </w:pPr>
            <w:r>
              <w:rPr>
                <w:spacing w:val="-10"/>
                <w:sz w:val="18"/>
              </w:rPr>
              <w:t>1</w:t>
            </w:r>
          </w:p>
        </w:tc>
        <w:tc>
          <w:tcPr>
            <w:tcW w:w="360" w:type="dxa"/>
            <w:tcBorders>
              <w:top w:val="single" w:color="FFFFFF" w:sz="6" w:space="0"/>
            </w:tcBorders>
          </w:tcPr>
          <w:p w14:paraId="6AEDD726">
            <w:pPr>
              <w:pStyle w:val="9"/>
              <w:spacing w:before="14"/>
              <w:rPr>
                <w:sz w:val="18"/>
              </w:rPr>
            </w:pPr>
          </w:p>
          <w:p w14:paraId="6E3BBDF7">
            <w:pPr>
              <w:pStyle w:val="9"/>
              <w:ind w:left="96"/>
              <w:rPr>
                <w:sz w:val="18"/>
              </w:rPr>
            </w:pPr>
            <w:r>
              <w:rPr>
                <w:spacing w:val="-10"/>
                <w:sz w:val="18"/>
              </w:rPr>
              <w:t>页</w:t>
            </w:r>
          </w:p>
        </w:tc>
        <w:tc>
          <w:tcPr>
            <w:tcW w:w="360" w:type="dxa"/>
            <w:tcBorders>
              <w:top w:val="single" w:color="FFFFFF" w:sz="6" w:space="0"/>
            </w:tcBorders>
          </w:tcPr>
          <w:p w14:paraId="7996F5D0">
            <w:pPr>
              <w:pStyle w:val="9"/>
              <w:spacing w:before="14"/>
              <w:rPr>
                <w:sz w:val="18"/>
              </w:rPr>
            </w:pPr>
          </w:p>
          <w:p w14:paraId="05252B72">
            <w:pPr>
              <w:pStyle w:val="9"/>
              <w:ind w:left="95"/>
              <w:rPr>
                <w:sz w:val="18"/>
              </w:rPr>
            </w:pPr>
            <w:r>
              <w:rPr>
                <w:spacing w:val="-10"/>
                <w:sz w:val="18"/>
              </w:rPr>
              <w:t>共</w:t>
            </w:r>
          </w:p>
        </w:tc>
        <w:tc>
          <w:tcPr>
            <w:tcW w:w="270" w:type="dxa"/>
            <w:tcBorders>
              <w:top w:val="single" w:color="FFFFFF" w:sz="6" w:space="0"/>
            </w:tcBorders>
          </w:tcPr>
          <w:p w14:paraId="062353A2">
            <w:pPr>
              <w:pStyle w:val="9"/>
              <w:spacing w:before="14"/>
              <w:rPr>
                <w:sz w:val="18"/>
              </w:rPr>
            </w:pPr>
          </w:p>
          <w:p w14:paraId="2DB5B82C">
            <w:pPr>
              <w:pStyle w:val="9"/>
              <w:ind w:left="95"/>
              <w:rPr>
                <w:sz w:val="18"/>
              </w:rPr>
            </w:pPr>
            <w:r>
              <w:rPr>
                <w:spacing w:val="-10"/>
                <w:sz w:val="18"/>
              </w:rPr>
              <w:t>1</w:t>
            </w:r>
          </w:p>
        </w:tc>
        <w:tc>
          <w:tcPr>
            <w:tcW w:w="300" w:type="dxa"/>
            <w:tcBorders>
              <w:top w:val="single" w:color="FFFFFF" w:sz="6" w:space="0"/>
            </w:tcBorders>
          </w:tcPr>
          <w:p w14:paraId="64DF9DCA">
            <w:pPr>
              <w:pStyle w:val="9"/>
              <w:spacing w:before="14"/>
              <w:rPr>
                <w:sz w:val="18"/>
              </w:rPr>
            </w:pPr>
          </w:p>
          <w:p w14:paraId="005B13D8">
            <w:pPr>
              <w:pStyle w:val="9"/>
              <w:ind w:left="94"/>
              <w:rPr>
                <w:sz w:val="18"/>
              </w:rPr>
            </w:pPr>
            <w:r>
              <w:rPr>
                <w:spacing w:val="-10"/>
                <w:sz w:val="18"/>
              </w:rPr>
              <w:t>页</w:t>
            </w:r>
          </w:p>
        </w:tc>
      </w:tr>
    </w:tbl>
    <w:p w14:paraId="1CDF9130">
      <w:pPr>
        <w:pStyle w:val="3"/>
        <w:spacing w:before="12"/>
        <w:rPr>
          <w:sz w:val="2"/>
        </w:rPr>
      </w:pPr>
      <w:r>
        <w:rPr>
          <w:sz w:val="2"/>
        </w:rPr>
        <mc:AlternateContent>
          <mc:Choice Requires="wps">
            <w:drawing>
              <wp:anchor distT="0" distB="0" distL="0" distR="0" simplePos="0" relativeHeight="251688960" behindDoc="1" locked="0" layoutInCell="1" allowOverlap="1">
                <wp:simplePos x="0" y="0"/>
                <wp:positionH relativeFrom="page">
                  <wp:posOffset>0</wp:posOffset>
                </wp:positionH>
                <wp:positionV relativeFrom="page">
                  <wp:posOffset>0</wp:posOffset>
                </wp:positionV>
                <wp:extent cx="7548880" cy="10661015"/>
                <wp:effectExtent l="0" t="0" r="0" b="0"/>
                <wp:wrapNone/>
                <wp:docPr id="132" name="Graphic 132"/>
                <wp:cNvGraphicFramePr/>
                <a:graphic xmlns:a="http://schemas.openxmlformats.org/drawingml/2006/main">
                  <a:graphicData uri="http://schemas.microsoft.com/office/word/2010/wordprocessingShape">
                    <wps:wsp>
                      <wps:cNvSpPr/>
                      <wps:spPr>
                        <a:xfrm>
                          <a:off x="0" y="0"/>
                          <a:ext cx="7548880" cy="10661015"/>
                        </a:xfrm>
                        <a:custGeom>
                          <a:avLst/>
                          <a:gdLst/>
                          <a:ahLst/>
                          <a:cxnLst/>
                          <a:rect l="l" t="t" r="r" b="b"/>
                          <a:pathLst>
                            <a:path w="7548880" h="10661015">
                              <a:moveTo>
                                <a:pt x="7548371" y="0"/>
                              </a:moveTo>
                              <a:lnTo>
                                <a:pt x="0" y="0"/>
                              </a:lnTo>
                              <a:lnTo>
                                <a:pt x="0" y="10660506"/>
                              </a:lnTo>
                              <a:lnTo>
                                <a:pt x="7548371" y="10660506"/>
                              </a:lnTo>
                              <a:lnTo>
                                <a:pt x="7548371" y="0"/>
                              </a:lnTo>
                              <a:close/>
                            </a:path>
                          </a:pathLst>
                        </a:custGeom>
                        <a:solidFill>
                          <a:srgbClr val="FFFFFF"/>
                        </a:solidFill>
                      </wps:spPr>
                      <wps:bodyPr wrap="square" lIns="0" tIns="0" rIns="0" bIns="0" rtlCol="0">
                        <a:noAutofit/>
                      </wps:bodyPr>
                    </wps:wsp>
                  </a:graphicData>
                </a:graphic>
              </wp:anchor>
            </w:drawing>
          </mc:Choice>
          <mc:Fallback>
            <w:pict>
              <v:shape id="Graphic 132" o:spid="_x0000_s1026" o:spt="100" style="position:absolute;left:0pt;margin-left:0pt;margin-top:0pt;height:839.45pt;width:594.4pt;mso-position-horizontal-relative:page;mso-position-vertical-relative:page;z-index:-251627520;mso-width-relative:page;mso-height-relative:page;" fillcolor="#FFFFFF" filled="t" stroked="f" coordsize="7548880,10661015" o:gfxdata="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bV7GUtcAAAAHAQAADwAAAAAAAAABACAAAAAiAAAAZHJzL2Rvd25yZXYueG1sUEsBAhQAFAAA&#10;AAgAh07iQAiN1LopAgAA8AQAAA4AAAAAAAAAAQAgAAAAJgEAAGRycy9lMm9Eb2MueG1sUEsFBgAA&#10;AAAGAAYAWQEAAMEFAAAAAA==&#10;" path="m7548371,0l0,0,0,10660506,7548371,10660506,7548371,0xe">
                <v:fill on="t" focussize="0,0"/>
                <v:stroke on="f"/>
                <v:imagedata o:title=""/>
                <o:lock v:ext="edit" aspectratio="f"/>
                <v:textbox inset="0mm,0mm,0mm,0mm"/>
              </v:shape>
            </w:pict>
          </mc:Fallback>
        </mc:AlternateContent>
      </w:r>
    </w:p>
    <w:tbl>
      <w:tblPr>
        <w:tblStyle w:val="5"/>
        <w:tblW w:w="0" w:type="auto"/>
        <w:tblInd w:w="17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38"/>
        <w:gridCol w:w="2889"/>
        <w:gridCol w:w="778"/>
        <w:gridCol w:w="958"/>
        <w:gridCol w:w="1152"/>
        <w:gridCol w:w="1197"/>
        <w:gridCol w:w="1197"/>
        <w:gridCol w:w="1152"/>
      </w:tblGrid>
      <w:tr w14:paraId="5292ED6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7" w:hRule="atLeast"/>
        </w:trPr>
        <w:tc>
          <w:tcPr>
            <w:tcW w:w="838" w:type="dxa"/>
            <w:vMerge w:val="restart"/>
            <w:tcBorders>
              <w:bottom w:val="single" w:color="000000" w:sz="6" w:space="0"/>
              <w:right w:val="single" w:color="000000" w:sz="6" w:space="0"/>
            </w:tcBorders>
          </w:tcPr>
          <w:p w14:paraId="08927134">
            <w:pPr>
              <w:pStyle w:val="9"/>
              <w:spacing w:before="166"/>
              <w:ind w:left="239"/>
              <w:rPr>
                <w:sz w:val="18"/>
              </w:rPr>
            </w:pPr>
            <w:r>
              <w:rPr>
                <w:spacing w:val="-6"/>
                <w:sz w:val="18"/>
              </w:rPr>
              <w:t>编号</w:t>
            </w:r>
          </w:p>
        </w:tc>
        <w:tc>
          <w:tcPr>
            <w:tcW w:w="2889" w:type="dxa"/>
            <w:vMerge w:val="restart"/>
            <w:tcBorders>
              <w:left w:val="single" w:color="000000" w:sz="6" w:space="0"/>
              <w:bottom w:val="single" w:color="000000" w:sz="6" w:space="0"/>
              <w:right w:val="single" w:color="000000" w:sz="6" w:space="0"/>
            </w:tcBorders>
          </w:tcPr>
          <w:p w14:paraId="79A14924">
            <w:pPr>
              <w:pStyle w:val="9"/>
              <w:spacing w:before="166"/>
              <w:ind w:left="46"/>
              <w:jc w:val="center"/>
              <w:rPr>
                <w:sz w:val="18"/>
              </w:rPr>
            </w:pPr>
            <w:r>
              <w:rPr>
                <w:spacing w:val="-4"/>
                <w:sz w:val="18"/>
              </w:rPr>
              <w:t>项目名称</w:t>
            </w:r>
          </w:p>
        </w:tc>
        <w:tc>
          <w:tcPr>
            <w:tcW w:w="778" w:type="dxa"/>
            <w:vMerge w:val="restart"/>
            <w:tcBorders>
              <w:left w:val="single" w:color="000000" w:sz="6" w:space="0"/>
              <w:bottom w:val="single" w:color="000000" w:sz="6" w:space="0"/>
              <w:right w:val="single" w:color="000000" w:sz="6" w:space="0"/>
            </w:tcBorders>
          </w:tcPr>
          <w:p w14:paraId="2D1BB00F">
            <w:pPr>
              <w:pStyle w:val="9"/>
              <w:spacing w:before="166"/>
              <w:ind w:left="217"/>
              <w:rPr>
                <w:sz w:val="18"/>
              </w:rPr>
            </w:pPr>
            <w:r>
              <w:rPr>
                <w:spacing w:val="-6"/>
                <w:sz w:val="18"/>
              </w:rPr>
              <w:t>单位</w:t>
            </w:r>
          </w:p>
        </w:tc>
        <w:tc>
          <w:tcPr>
            <w:tcW w:w="958" w:type="dxa"/>
            <w:vMerge w:val="restart"/>
            <w:tcBorders>
              <w:left w:val="single" w:color="000000" w:sz="6" w:space="0"/>
              <w:bottom w:val="single" w:color="000000" w:sz="6" w:space="0"/>
              <w:right w:val="single" w:color="000000" w:sz="6" w:space="0"/>
            </w:tcBorders>
          </w:tcPr>
          <w:p w14:paraId="6F317146">
            <w:pPr>
              <w:pStyle w:val="9"/>
              <w:spacing w:before="166"/>
              <w:ind w:left="128"/>
              <w:rPr>
                <w:sz w:val="18"/>
              </w:rPr>
            </w:pPr>
            <w:r>
              <w:rPr>
                <w:spacing w:val="-4"/>
                <w:sz w:val="18"/>
              </w:rPr>
              <w:t>暂定数量</w:t>
            </w:r>
          </w:p>
        </w:tc>
        <w:tc>
          <w:tcPr>
            <w:tcW w:w="1152" w:type="dxa"/>
            <w:vMerge w:val="restart"/>
            <w:tcBorders>
              <w:left w:val="single" w:color="000000" w:sz="6" w:space="0"/>
              <w:bottom w:val="single" w:color="000000" w:sz="6" w:space="0"/>
              <w:right w:val="single" w:color="000000" w:sz="6" w:space="0"/>
            </w:tcBorders>
          </w:tcPr>
          <w:p w14:paraId="7D85FC72">
            <w:pPr>
              <w:pStyle w:val="9"/>
              <w:spacing w:before="166"/>
              <w:ind w:left="233"/>
              <w:rPr>
                <w:sz w:val="18"/>
              </w:rPr>
            </w:pPr>
            <w:r>
              <w:rPr>
                <w:spacing w:val="-4"/>
                <w:sz w:val="18"/>
              </w:rPr>
              <w:t>实际数量</w:t>
            </w:r>
          </w:p>
        </w:tc>
        <w:tc>
          <w:tcPr>
            <w:tcW w:w="1197" w:type="dxa"/>
            <w:vMerge w:val="restart"/>
            <w:tcBorders>
              <w:left w:val="single" w:color="000000" w:sz="6" w:space="0"/>
              <w:bottom w:val="single" w:color="000000" w:sz="6" w:space="0"/>
              <w:right w:val="single" w:color="000000" w:sz="6" w:space="0"/>
            </w:tcBorders>
          </w:tcPr>
          <w:p w14:paraId="13A550F0">
            <w:pPr>
              <w:pStyle w:val="9"/>
              <w:spacing w:before="166"/>
              <w:ind w:left="69"/>
              <w:rPr>
                <w:sz w:val="18"/>
              </w:rPr>
            </w:pPr>
            <w:r>
              <w:rPr>
                <w:spacing w:val="-4"/>
                <w:sz w:val="18"/>
              </w:rPr>
              <w:t>综合单价(元)</w:t>
            </w:r>
          </w:p>
        </w:tc>
        <w:tc>
          <w:tcPr>
            <w:tcW w:w="2349" w:type="dxa"/>
            <w:gridSpan w:val="2"/>
            <w:tcBorders>
              <w:left w:val="single" w:color="000000" w:sz="6" w:space="0"/>
              <w:bottom w:val="single" w:color="000000" w:sz="6" w:space="0"/>
            </w:tcBorders>
          </w:tcPr>
          <w:p w14:paraId="07B03B89">
            <w:pPr>
              <w:pStyle w:val="9"/>
              <w:spacing w:before="16"/>
              <w:ind w:left="30"/>
              <w:jc w:val="center"/>
              <w:rPr>
                <w:sz w:val="18"/>
              </w:rPr>
            </w:pPr>
            <w:r>
              <w:rPr>
                <w:spacing w:val="-4"/>
                <w:sz w:val="18"/>
              </w:rPr>
              <w:t>合价(元)</w:t>
            </w:r>
          </w:p>
        </w:tc>
      </w:tr>
      <w:tr w14:paraId="594D14E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4" w:hRule="atLeast"/>
        </w:trPr>
        <w:tc>
          <w:tcPr>
            <w:tcW w:w="838" w:type="dxa"/>
            <w:vMerge w:val="continue"/>
            <w:tcBorders>
              <w:top w:val="nil"/>
              <w:bottom w:val="single" w:color="000000" w:sz="6" w:space="0"/>
              <w:right w:val="single" w:color="000000" w:sz="6" w:space="0"/>
            </w:tcBorders>
          </w:tcPr>
          <w:p w14:paraId="48AC3B28">
            <w:pPr>
              <w:rPr>
                <w:sz w:val="2"/>
                <w:szCs w:val="2"/>
              </w:rPr>
            </w:pPr>
          </w:p>
        </w:tc>
        <w:tc>
          <w:tcPr>
            <w:tcW w:w="2889" w:type="dxa"/>
            <w:vMerge w:val="continue"/>
            <w:tcBorders>
              <w:top w:val="nil"/>
              <w:left w:val="single" w:color="000000" w:sz="6" w:space="0"/>
              <w:bottom w:val="single" w:color="000000" w:sz="6" w:space="0"/>
              <w:right w:val="single" w:color="000000" w:sz="6" w:space="0"/>
            </w:tcBorders>
          </w:tcPr>
          <w:p w14:paraId="155E1D18">
            <w:pPr>
              <w:rPr>
                <w:sz w:val="2"/>
                <w:szCs w:val="2"/>
              </w:rPr>
            </w:pPr>
          </w:p>
        </w:tc>
        <w:tc>
          <w:tcPr>
            <w:tcW w:w="778" w:type="dxa"/>
            <w:vMerge w:val="continue"/>
            <w:tcBorders>
              <w:top w:val="nil"/>
              <w:left w:val="single" w:color="000000" w:sz="6" w:space="0"/>
              <w:bottom w:val="single" w:color="000000" w:sz="6" w:space="0"/>
              <w:right w:val="single" w:color="000000" w:sz="6" w:space="0"/>
            </w:tcBorders>
          </w:tcPr>
          <w:p w14:paraId="1CF0E435">
            <w:pPr>
              <w:rPr>
                <w:sz w:val="2"/>
                <w:szCs w:val="2"/>
              </w:rPr>
            </w:pPr>
          </w:p>
        </w:tc>
        <w:tc>
          <w:tcPr>
            <w:tcW w:w="958" w:type="dxa"/>
            <w:vMerge w:val="continue"/>
            <w:tcBorders>
              <w:top w:val="nil"/>
              <w:left w:val="single" w:color="000000" w:sz="6" w:space="0"/>
              <w:bottom w:val="single" w:color="000000" w:sz="6" w:space="0"/>
              <w:right w:val="single" w:color="000000" w:sz="6" w:space="0"/>
            </w:tcBorders>
          </w:tcPr>
          <w:p w14:paraId="487562D9">
            <w:pPr>
              <w:rPr>
                <w:sz w:val="2"/>
                <w:szCs w:val="2"/>
              </w:rPr>
            </w:pPr>
          </w:p>
        </w:tc>
        <w:tc>
          <w:tcPr>
            <w:tcW w:w="1152" w:type="dxa"/>
            <w:vMerge w:val="continue"/>
            <w:tcBorders>
              <w:top w:val="nil"/>
              <w:left w:val="single" w:color="000000" w:sz="6" w:space="0"/>
              <w:bottom w:val="single" w:color="000000" w:sz="6" w:space="0"/>
              <w:right w:val="single" w:color="000000" w:sz="6" w:space="0"/>
            </w:tcBorders>
          </w:tcPr>
          <w:p w14:paraId="55BB76FD">
            <w:pPr>
              <w:rPr>
                <w:sz w:val="2"/>
                <w:szCs w:val="2"/>
              </w:rPr>
            </w:pPr>
          </w:p>
        </w:tc>
        <w:tc>
          <w:tcPr>
            <w:tcW w:w="1197" w:type="dxa"/>
            <w:vMerge w:val="continue"/>
            <w:tcBorders>
              <w:top w:val="nil"/>
              <w:left w:val="single" w:color="000000" w:sz="6" w:space="0"/>
              <w:bottom w:val="single" w:color="000000" w:sz="6" w:space="0"/>
              <w:right w:val="single" w:color="000000" w:sz="6" w:space="0"/>
            </w:tcBorders>
          </w:tcPr>
          <w:p w14:paraId="09A056AE">
            <w:pPr>
              <w:rPr>
                <w:sz w:val="2"/>
                <w:szCs w:val="2"/>
              </w:rPr>
            </w:pPr>
          </w:p>
        </w:tc>
        <w:tc>
          <w:tcPr>
            <w:tcW w:w="1197" w:type="dxa"/>
            <w:tcBorders>
              <w:top w:val="single" w:color="000000" w:sz="6" w:space="0"/>
              <w:left w:val="single" w:color="000000" w:sz="6" w:space="0"/>
              <w:bottom w:val="single" w:color="000000" w:sz="6" w:space="0"/>
              <w:right w:val="single" w:color="000000" w:sz="6" w:space="0"/>
            </w:tcBorders>
          </w:tcPr>
          <w:p w14:paraId="36CC31E3">
            <w:pPr>
              <w:pStyle w:val="9"/>
              <w:spacing w:before="23"/>
              <w:ind w:left="429"/>
              <w:rPr>
                <w:sz w:val="18"/>
              </w:rPr>
            </w:pPr>
            <w:r>
              <w:rPr>
                <w:spacing w:val="-6"/>
                <w:sz w:val="18"/>
              </w:rPr>
              <w:t>暂定</w:t>
            </w:r>
          </w:p>
        </w:tc>
        <w:tc>
          <w:tcPr>
            <w:tcW w:w="1152" w:type="dxa"/>
            <w:tcBorders>
              <w:top w:val="single" w:color="000000" w:sz="6" w:space="0"/>
              <w:left w:val="single" w:color="000000" w:sz="6" w:space="0"/>
              <w:bottom w:val="single" w:color="000000" w:sz="6" w:space="0"/>
            </w:tcBorders>
          </w:tcPr>
          <w:p w14:paraId="23A87654">
            <w:pPr>
              <w:pStyle w:val="9"/>
              <w:spacing w:before="23"/>
              <w:ind w:left="400"/>
              <w:rPr>
                <w:sz w:val="18"/>
              </w:rPr>
            </w:pPr>
            <w:r>
              <w:rPr>
                <w:spacing w:val="-6"/>
                <w:sz w:val="18"/>
              </w:rPr>
              <w:t>实际</w:t>
            </w:r>
          </w:p>
        </w:tc>
      </w:tr>
      <w:tr w14:paraId="6F2C4F5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38" w:type="dxa"/>
            <w:tcBorders>
              <w:top w:val="single" w:color="000000" w:sz="6" w:space="0"/>
              <w:bottom w:val="single" w:color="000000" w:sz="6" w:space="0"/>
              <w:right w:val="single" w:color="000000" w:sz="6" w:space="0"/>
            </w:tcBorders>
          </w:tcPr>
          <w:p w14:paraId="3588E071">
            <w:pPr>
              <w:pStyle w:val="9"/>
              <w:spacing w:before="38"/>
              <w:ind w:left="22"/>
              <w:jc w:val="center"/>
              <w:rPr>
                <w:sz w:val="18"/>
              </w:rPr>
            </w:pPr>
            <w:r>
              <w:rPr>
                <w:spacing w:val="-10"/>
                <w:sz w:val="18"/>
              </w:rPr>
              <w:t>1</w:t>
            </w:r>
          </w:p>
        </w:tc>
        <w:tc>
          <w:tcPr>
            <w:tcW w:w="2889" w:type="dxa"/>
            <w:tcBorders>
              <w:top w:val="single" w:color="000000" w:sz="6" w:space="0"/>
              <w:left w:val="single" w:color="000000" w:sz="6" w:space="0"/>
              <w:bottom w:val="single" w:color="000000" w:sz="6" w:space="0"/>
              <w:right w:val="single" w:color="000000" w:sz="6" w:space="0"/>
            </w:tcBorders>
          </w:tcPr>
          <w:p w14:paraId="0F22F48C">
            <w:pPr>
              <w:pStyle w:val="9"/>
              <w:spacing w:before="38"/>
              <w:ind w:left="37"/>
              <w:rPr>
                <w:sz w:val="18"/>
              </w:rPr>
            </w:pPr>
            <w:r>
              <w:rPr>
                <w:spacing w:val="-6"/>
                <w:sz w:val="18"/>
              </w:rPr>
              <w:t>人工</w:t>
            </w:r>
          </w:p>
        </w:tc>
        <w:tc>
          <w:tcPr>
            <w:tcW w:w="778" w:type="dxa"/>
            <w:tcBorders>
              <w:top w:val="single" w:color="000000" w:sz="6" w:space="0"/>
              <w:left w:val="single" w:color="000000" w:sz="6" w:space="0"/>
              <w:bottom w:val="single" w:color="000000" w:sz="6" w:space="0"/>
              <w:right w:val="single" w:color="000000" w:sz="6" w:space="0"/>
            </w:tcBorders>
          </w:tcPr>
          <w:p w14:paraId="5E3C8870">
            <w:pPr>
              <w:pStyle w:val="9"/>
              <w:rPr>
                <w:rFonts w:ascii="Times New Roman"/>
                <w:sz w:val="18"/>
              </w:rPr>
            </w:pPr>
          </w:p>
        </w:tc>
        <w:tc>
          <w:tcPr>
            <w:tcW w:w="958" w:type="dxa"/>
            <w:tcBorders>
              <w:top w:val="single" w:color="000000" w:sz="6" w:space="0"/>
              <w:left w:val="single" w:color="000000" w:sz="6" w:space="0"/>
              <w:bottom w:val="single" w:color="000000" w:sz="6" w:space="0"/>
              <w:right w:val="single" w:color="000000" w:sz="6" w:space="0"/>
            </w:tcBorders>
          </w:tcPr>
          <w:p w14:paraId="49A7A2F6">
            <w:pPr>
              <w:pStyle w:val="9"/>
              <w:rPr>
                <w:rFonts w:ascii="Times New Roman"/>
                <w:sz w:val="18"/>
              </w:rPr>
            </w:pPr>
          </w:p>
        </w:tc>
        <w:tc>
          <w:tcPr>
            <w:tcW w:w="1152" w:type="dxa"/>
            <w:tcBorders>
              <w:top w:val="single" w:color="000000" w:sz="6" w:space="0"/>
              <w:left w:val="single" w:color="000000" w:sz="6" w:space="0"/>
              <w:bottom w:val="single" w:color="000000" w:sz="6" w:space="0"/>
              <w:right w:val="single" w:color="000000" w:sz="6" w:space="0"/>
            </w:tcBorders>
          </w:tcPr>
          <w:p w14:paraId="085B66C9">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20AFABD0">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5887D3EA">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1AF178EF">
            <w:pPr>
              <w:pStyle w:val="9"/>
              <w:rPr>
                <w:rFonts w:ascii="Times New Roman"/>
                <w:sz w:val="18"/>
              </w:rPr>
            </w:pPr>
          </w:p>
        </w:tc>
      </w:tr>
      <w:tr w14:paraId="35AFA7E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38" w:type="dxa"/>
            <w:tcBorders>
              <w:top w:val="single" w:color="000000" w:sz="6" w:space="0"/>
              <w:bottom w:val="single" w:color="000000" w:sz="6" w:space="0"/>
              <w:right w:val="single" w:color="000000" w:sz="6" w:space="0"/>
            </w:tcBorders>
          </w:tcPr>
          <w:p w14:paraId="316CF142">
            <w:pPr>
              <w:pStyle w:val="9"/>
              <w:rPr>
                <w:rFonts w:ascii="Times New Roman"/>
                <w:sz w:val="18"/>
              </w:rPr>
            </w:pPr>
          </w:p>
        </w:tc>
        <w:tc>
          <w:tcPr>
            <w:tcW w:w="2889" w:type="dxa"/>
            <w:tcBorders>
              <w:top w:val="single" w:color="000000" w:sz="6" w:space="0"/>
              <w:left w:val="single" w:color="000000" w:sz="6" w:space="0"/>
              <w:bottom w:val="single" w:color="000000" w:sz="6" w:space="0"/>
              <w:right w:val="single" w:color="000000" w:sz="6" w:space="0"/>
            </w:tcBorders>
          </w:tcPr>
          <w:p w14:paraId="4675E045">
            <w:pPr>
              <w:pStyle w:val="9"/>
              <w:rPr>
                <w:rFonts w:ascii="Times New Roman"/>
                <w:sz w:val="18"/>
              </w:rPr>
            </w:pPr>
          </w:p>
        </w:tc>
        <w:tc>
          <w:tcPr>
            <w:tcW w:w="778" w:type="dxa"/>
            <w:tcBorders>
              <w:top w:val="single" w:color="000000" w:sz="6" w:space="0"/>
              <w:left w:val="single" w:color="000000" w:sz="6" w:space="0"/>
              <w:bottom w:val="single" w:color="000000" w:sz="6" w:space="0"/>
              <w:right w:val="single" w:color="000000" w:sz="6" w:space="0"/>
            </w:tcBorders>
          </w:tcPr>
          <w:p w14:paraId="627E3722">
            <w:pPr>
              <w:pStyle w:val="9"/>
              <w:rPr>
                <w:rFonts w:ascii="Times New Roman"/>
                <w:sz w:val="18"/>
              </w:rPr>
            </w:pPr>
          </w:p>
        </w:tc>
        <w:tc>
          <w:tcPr>
            <w:tcW w:w="958" w:type="dxa"/>
            <w:tcBorders>
              <w:top w:val="single" w:color="000000" w:sz="6" w:space="0"/>
              <w:left w:val="single" w:color="000000" w:sz="6" w:space="0"/>
              <w:bottom w:val="single" w:color="000000" w:sz="6" w:space="0"/>
              <w:right w:val="single" w:color="000000" w:sz="6" w:space="0"/>
            </w:tcBorders>
          </w:tcPr>
          <w:p w14:paraId="71916AC2">
            <w:pPr>
              <w:pStyle w:val="9"/>
              <w:rPr>
                <w:rFonts w:ascii="Times New Roman"/>
                <w:sz w:val="18"/>
              </w:rPr>
            </w:pPr>
          </w:p>
        </w:tc>
        <w:tc>
          <w:tcPr>
            <w:tcW w:w="1152" w:type="dxa"/>
            <w:tcBorders>
              <w:top w:val="single" w:color="000000" w:sz="6" w:space="0"/>
              <w:left w:val="single" w:color="000000" w:sz="6" w:space="0"/>
              <w:bottom w:val="single" w:color="000000" w:sz="6" w:space="0"/>
              <w:right w:val="single" w:color="000000" w:sz="6" w:space="0"/>
            </w:tcBorders>
          </w:tcPr>
          <w:p w14:paraId="7D92E7FF">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423640DA">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08E8E043">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7959FB45">
            <w:pPr>
              <w:pStyle w:val="9"/>
              <w:rPr>
                <w:rFonts w:ascii="Times New Roman"/>
                <w:sz w:val="18"/>
              </w:rPr>
            </w:pPr>
          </w:p>
        </w:tc>
      </w:tr>
      <w:tr w14:paraId="792F88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4" w:hRule="atLeast"/>
        </w:trPr>
        <w:tc>
          <w:tcPr>
            <w:tcW w:w="7812" w:type="dxa"/>
            <w:gridSpan w:val="6"/>
            <w:tcBorders>
              <w:top w:val="single" w:color="000000" w:sz="6" w:space="0"/>
              <w:bottom w:val="single" w:color="000000" w:sz="6" w:space="0"/>
              <w:right w:val="single" w:color="000000" w:sz="6" w:space="0"/>
            </w:tcBorders>
          </w:tcPr>
          <w:p w14:paraId="28369EE9">
            <w:pPr>
              <w:pStyle w:val="9"/>
              <w:spacing w:before="23"/>
              <w:ind w:left="25"/>
              <w:jc w:val="center"/>
              <w:rPr>
                <w:sz w:val="18"/>
              </w:rPr>
            </w:pPr>
            <w:r>
              <w:rPr>
                <w:spacing w:val="-4"/>
                <w:sz w:val="18"/>
              </w:rPr>
              <w:t>人工小计</w:t>
            </w:r>
          </w:p>
        </w:tc>
        <w:tc>
          <w:tcPr>
            <w:tcW w:w="1197" w:type="dxa"/>
            <w:tcBorders>
              <w:top w:val="single" w:color="000000" w:sz="6" w:space="0"/>
              <w:left w:val="single" w:color="000000" w:sz="6" w:space="0"/>
              <w:bottom w:val="single" w:color="000000" w:sz="6" w:space="0"/>
              <w:right w:val="single" w:color="000000" w:sz="6" w:space="0"/>
            </w:tcBorders>
          </w:tcPr>
          <w:p w14:paraId="1F852BA1">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12706BB7">
            <w:pPr>
              <w:pStyle w:val="9"/>
              <w:rPr>
                <w:rFonts w:ascii="Times New Roman"/>
                <w:sz w:val="18"/>
              </w:rPr>
            </w:pPr>
          </w:p>
        </w:tc>
      </w:tr>
      <w:tr w14:paraId="51029C3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38" w:type="dxa"/>
            <w:tcBorders>
              <w:top w:val="single" w:color="000000" w:sz="6" w:space="0"/>
              <w:bottom w:val="single" w:color="000000" w:sz="6" w:space="0"/>
              <w:right w:val="single" w:color="000000" w:sz="6" w:space="0"/>
            </w:tcBorders>
          </w:tcPr>
          <w:p w14:paraId="1561A74C">
            <w:pPr>
              <w:pStyle w:val="9"/>
              <w:spacing w:before="38"/>
              <w:ind w:left="22"/>
              <w:jc w:val="center"/>
              <w:rPr>
                <w:sz w:val="18"/>
              </w:rPr>
            </w:pPr>
            <w:r>
              <w:rPr>
                <w:spacing w:val="-10"/>
                <w:sz w:val="18"/>
              </w:rPr>
              <w:t>2</w:t>
            </w:r>
          </w:p>
        </w:tc>
        <w:tc>
          <w:tcPr>
            <w:tcW w:w="2889" w:type="dxa"/>
            <w:tcBorders>
              <w:top w:val="single" w:color="000000" w:sz="6" w:space="0"/>
              <w:left w:val="single" w:color="000000" w:sz="6" w:space="0"/>
              <w:bottom w:val="single" w:color="000000" w:sz="6" w:space="0"/>
              <w:right w:val="single" w:color="000000" w:sz="6" w:space="0"/>
            </w:tcBorders>
          </w:tcPr>
          <w:p w14:paraId="6B2E1B22">
            <w:pPr>
              <w:pStyle w:val="9"/>
              <w:spacing w:before="38"/>
              <w:ind w:left="37"/>
              <w:rPr>
                <w:sz w:val="18"/>
              </w:rPr>
            </w:pPr>
            <w:r>
              <w:rPr>
                <w:spacing w:val="-6"/>
                <w:sz w:val="18"/>
              </w:rPr>
              <w:t>材料</w:t>
            </w:r>
          </w:p>
        </w:tc>
        <w:tc>
          <w:tcPr>
            <w:tcW w:w="778" w:type="dxa"/>
            <w:tcBorders>
              <w:top w:val="single" w:color="000000" w:sz="6" w:space="0"/>
              <w:left w:val="single" w:color="000000" w:sz="6" w:space="0"/>
              <w:bottom w:val="single" w:color="000000" w:sz="6" w:space="0"/>
              <w:right w:val="single" w:color="000000" w:sz="6" w:space="0"/>
            </w:tcBorders>
          </w:tcPr>
          <w:p w14:paraId="321BAC35">
            <w:pPr>
              <w:pStyle w:val="9"/>
              <w:rPr>
                <w:rFonts w:ascii="Times New Roman"/>
                <w:sz w:val="18"/>
              </w:rPr>
            </w:pPr>
          </w:p>
        </w:tc>
        <w:tc>
          <w:tcPr>
            <w:tcW w:w="958" w:type="dxa"/>
            <w:tcBorders>
              <w:top w:val="single" w:color="000000" w:sz="6" w:space="0"/>
              <w:left w:val="single" w:color="000000" w:sz="6" w:space="0"/>
              <w:bottom w:val="single" w:color="000000" w:sz="6" w:space="0"/>
              <w:right w:val="single" w:color="000000" w:sz="6" w:space="0"/>
            </w:tcBorders>
          </w:tcPr>
          <w:p w14:paraId="207C5565">
            <w:pPr>
              <w:pStyle w:val="9"/>
              <w:rPr>
                <w:rFonts w:ascii="Times New Roman"/>
                <w:sz w:val="18"/>
              </w:rPr>
            </w:pPr>
          </w:p>
        </w:tc>
        <w:tc>
          <w:tcPr>
            <w:tcW w:w="1152" w:type="dxa"/>
            <w:tcBorders>
              <w:top w:val="single" w:color="000000" w:sz="6" w:space="0"/>
              <w:left w:val="single" w:color="000000" w:sz="6" w:space="0"/>
              <w:bottom w:val="single" w:color="000000" w:sz="6" w:space="0"/>
              <w:right w:val="single" w:color="000000" w:sz="6" w:space="0"/>
            </w:tcBorders>
          </w:tcPr>
          <w:p w14:paraId="1F846296">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0B010DFB">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44256260">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535111C0">
            <w:pPr>
              <w:pStyle w:val="9"/>
              <w:rPr>
                <w:rFonts w:ascii="Times New Roman"/>
                <w:sz w:val="18"/>
              </w:rPr>
            </w:pPr>
          </w:p>
        </w:tc>
      </w:tr>
      <w:tr w14:paraId="30FD7FE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38" w:type="dxa"/>
            <w:tcBorders>
              <w:top w:val="single" w:color="000000" w:sz="6" w:space="0"/>
              <w:bottom w:val="single" w:color="000000" w:sz="6" w:space="0"/>
              <w:right w:val="single" w:color="000000" w:sz="6" w:space="0"/>
            </w:tcBorders>
          </w:tcPr>
          <w:p w14:paraId="1906D189">
            <w:pPr>
              <w:pStyle w:val="9"/>
              <w:rPr>
                <w:rFonts w:ascii="Times New Roman"/>
                <w:sz w:val="18"/>
              </w:rPr>
            </w:pPr>
          </w:p>
        </w:tc>
        <w:tc>
          <w:tcPr>
            <w:tcW w:w="2889" w:type="dxa"/>
            <w:tcBorders>
              <w:top w:val="single" w:color="000000" w:sz="6" w:space="0"/>
              <w:left w:val="single" w:color="000000" w:sz="6" w:space="0"/>
              <w:bottom w:val="single" w:color="000000" w:sz="6" w:space="0"/>
              <w:right w:val="single" w:color="000000" w:sz="6" w:space="0"/>
            </w:tcBorders>
          </w:tcPr>
          <w:p w14:paraId="49A53D90">
            <w:pPr>
              <w:pStyle w:val="9"/>
              <w:rPr>
                <w:rFonts w:ascii="Times New Roman"/>
                <w:sz w:val="18"/>
              </w:rPr>
            </w:pPr>
          </w:p>
        </w:tc>
        <w:tc>
          <w:tcPr>
            <w:tcW w:w="778" w:type="dxa"/>
            <w:tcBorders>
              <w:top w:val="single" w:color="000000" w:sz="6" w:space="0"/>
              <w:left w:val="single" w:color="000000" w:sz="6" w:space="0"/>
              <w:bottom w:val="single" w:color="000000" w:sz="6" w:space="0"/>
              <w:right w:val="single" w:color="000000" w:sz="6" w:space="0"/>
            </w:tcBorders>
          </w:tcPr>
          <w:p w14:paraId="02D313AA">
            <w:pPr>
              <w:pStyle w:val="9"/>
              <w:rPr>
                <w:rFonts w:ascii="Times New Roman"/>
                <w:sz w:val="18"/>
              </w:rPr>
            </w:pPr>
          </w:p>
        </w:tc>
        <w:tc>
          <w:tcPr>
            <w:tcW w:w="958" w:type="dxa"/>
            <w:tcBorders>
              <w:top w:val="single" w:color="000000" w:sz="6" w:space="0"/>
              <w:left w:val="single" w:color="000000" w:sz="6" w:space="0"/>
              <w:bottom w:val="single" w:color="000000" w:sz="6" w:space="0"/>
              <w:right w:val="single" w:color="000000" w:sz="6" w:space="0"/>
            </w:tcBorders>
          </w:tcPr>
          <w:p w14:paraId="1B942470">
            <w:pPr>
              <w:pStyle w:val="9"/>
              <w:rPr>
                <w:rFonts w:ascii="Times New Roman"/>
                <w:sz w:val="18"/>
              </w:rPr>
            </w:pPr>
          </w:p>
        </w:tc>
        <w:tc>
          <w:tcPr>
            <w:tcW w:w="1152" w:type="dxa"/>
            <w:tcBorders>
              <w:top w:val="single" w:color="000000" w:sz="6" w:space="0"/>
              <w:left w:val="single" w:color="000000" w:sz="6" w:space="0"/>
              <w:bottom w:val="single" w:color="000000" w:sz="6" w:space="0"/>
              <w:right w:val="single" w:color="000000" w:sz="6" w:space="0"/>
            </w:tcBorders>
          </w:tcPr>
          <w:p w14:paraId="5504A7EE">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6960AE25">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7CB2F930">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7CAE26F2">
            <w:pPr>
              <w:pStyle w:val="9"/>
              <w:rPr>
                <w:rFonts w:ascii="Times New Roman"/>
                <w:sz w:val="18"/>
              </w:rPr>
            </w:pPr>
          </w:p>
        </w:tc>
      </w:tr>
      <w:tr w14:paraId="5834D74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4" w:hRule="atLeast"/>
        </w:trPr>
        <w:tc>
          <w:tcPr>
            <w:tcW w:w="7812" w:type="dxa"/>
            <w:gridSpan w:val="6"/>
            <w:tcBorders>
              <w:top w:val="single" w:color="000000" w:sz="6" w:space="0"/>
              <w:bottom w:val="single" w:color="000000" w:sz="6" w:space="0"/>
              <w:right w:val="single" w:color="000000" w:sz="6" w:space="0"/>
            </w:tcBorders>
          </w:tcPr>
          <w:p w14:paraId="010ADC69">
            <w:pPr>
              <w:pStyle w:val="9"/>
              <w:spacing w:before="23"/>
              <w:ind w:left="25"/>
              <w:jc w:val="center"/>
              <w:rPr>
                <w:sz w:val="18"/>
              </w:rPr>
            </w:pPr>
            <w:r>
              <w:rPr>
                <w:spacing w:val="-4"/>
                <w:sz w:val="18"/>
              </w:rPr>
              <w:t>材料小计</w:t>
            </w:r>
          </w:p>
        </w:tc>
        <w:tc>
          <w:tcPr>
            <w:tcW w:w="1197" w:type="dxa"/>
            <w:tcBorders>
              <w:top w:val="single" w:color="000000" w:sz="6" w:space="0"/>
              <w:left w:val="single" w:color="000000" w:sz="6" w:space="0"/>
              <w:bottom w:val="single" w:color="000000" w:sz="6" w:space="0"/>
              <w:right w:val="single" w:color="000000" w:sz="6" w:space="0"/>
            </w:tcBorders>
          </w:tcPr>
          <w:p w14:paraId="0CAC4703">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4222F05C">
            <w:pPr>
              <w:pStyle w:val="9"/>
              <w:rPr>
                <w:rFonts w:ascii="Times New Roman"/>
                <w:sz w:val="18"/>
              </w:rPr>
            </w:pPr>
          </w:p>
        </w:tc>
      </w:tr>
      <w:tr w14:paraId="06CF50E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38" w:type="dxa"/>
            <w:tcBorders>
              <w:top w:val="single" w:color="000000" w:sz="6" w:space="0"/>
              <w:bottom w:val="single" w:color="000000" w:sz="6" w:space="0"/>
              <w:right w:val="single" w:color="000000" w:sz="6" w:space="0"/>
            </w:tcBorders>
          </w:tcPr>
          <w:p w14:paraId="71149037">
            <w:pPr>
              <w:pStyle w:val="9"/>
              <w:spacing w:before="38"/>
              <w:ind w:left="22"/>
              <w:jc w:val="center"/>
              <w:rPr>
                <w:sz w:val="18"/>
              </w:rPr>
            </w:pPr>
            <w:r>
              <w:rPr>
                <w:spacing w:val="-10"/>
                <w:sz w:val="18"/>
              </w:rPr>
              <w:t>3</w:t>
            </w:r>
          </w:p>
        </w:tc>
        <w:tc>
          <w:tcPr>
            <w:tcW w:w="2889" w:type="dxa"/>
            <w:tcBorders>
              <w:top w:val="single" w:color="000000" w:sz="6" w:space="0"/>
              <w:left w:val="single" w:color="000000" w:sz="6" w:space="0"/>
              <w:bottom w:val="single" w:color="000000" w:sz="6" w:space="0"/>
              <w:right w:val="single" w:color="000000" w:sz="6" w:space="0"/>
            </w:tcBorders>
          </w:tcPr>
          <w:p w14:paraId="79B78FFB">
            <w:pPr>
              <w:pStyle w:val="9"/>
              <w:spacing w:before="38"/>
              <w:ind w:left="37"/>
              <w:rPr>
                <w:sz w:val="18"/>
              </w:rPr>
            </w:pPr>
            <w:r>
              <w:rPr>
                <w:spacing w:val="-6"/>
                <w:sz w:val="18"/>
              </w:rPr>
              <w:t>机械</w:t>
            </w:r>
          </w:p>
        </w:tc>
        <w:tc>
          <w:tcPr>
            <w:tcW w:w="778" w:type="dxa"/>
            <w:tcBorders>
              <w:top w:val="single" w:color="000000" w:sz="6" w:space="0"/>
              <w:left w:val="single" w:color="000000" w:sz="6" w:space="0"/>
              <w:bottom w:val="single" w:color="000000" w:sz="6" w:space="0"/>
              <w:right w:val="single" w:color="000000" w:sz="6" w:space="0"/>
            </w:tcBorders>
          </w:tcPr>
          <w:p w14:paraId="15D7FB1F">
            <w:pPr>
              <w:pStyle w:val="9"/>
              <w:rPr>
                <w:rFonts w:ascii="Times New Roman"/>
                <w:sz w:val="18"/>
              </w:rPr>
            </w:pPr>
          </w:p>
        </w:tc>
        <w:tc>
          <w:tcPr>
            <w:tcW w:w="958" w:type="dxa"/>
            <w:tcBorders>
              <w:top w:val="single" w:color="000000" w:sz="6" w:space="0"/>
              <w:left w:val="single" w:color="000000" w:sz="6" w:space="0"/>
              <w:bottom w:val="single" w:color="000000" w:sz="6" w:space="0"/>
              <w:right w:val="single" w:color="000000" w:sz="6" w:space="0"/>
            </w:tcBorders>
          </w:tcPr>
          <w:p w14:paraId="79F08B2D">
            <w:pPr>
              <w:pStyle w:val="9"/>
              <w:rPr>
                <w:rFonts w:ascii="Times New Roman"/>
                <w:sz w:val="18"/>
              </w:rPr>
            </w:pPr>
          </w:p>
        </w:tc>
        <w:tc>
          <w:tcPr>
            <w:tcW w:w="1152" w:type="dxa"/>
            <w:tcBorders>
              <w:top w:val="single" w:color="000000" w:sz="6" w:space="0"/>
              <w:left w:val="single" w:color="000000" w:sz="6" w:space="0"/>
              <w:bottom w:val="single" w:color="000000" w:sz="6" w:space="0"/>
              <w:right w:val="single" w:color="000000" w:sz="6" w:space="0"/>
            </w:tcBorders>
          </w:tcPr>
          <w:p w14:paraId="2148891A">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6085D994">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598CA75A">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75BDDA1C">
            <w:pPr>
              <w:pStyle w:val="9"/>
              <w:rPr>
                <w:rFonts w:ascii="Times New Roman"/>
                <w:sz w:val="18"/>
              </w:rPr>
            </w:pPr>
          </w:p>
        </w:tc>
      </w:tr>
      <w:tr w14:paraId="6BB5BA1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38" w:type="dxa"/>
            <w:tcBorders>
              <w:top w:val="single" w:color="000000" w:sz="6" w:space="0"/>
              <w:bottom w:val="single" w:color="000000" w:sz="6" w:space="0"/>
              <w:right w:val="single" w:color="000000" w:sz="6" w:space="0"/>
            </w:tcBorders>
          </w:tcPr>
          <w:p w14:paraId="515D4922">
            <w:pPr>
              <w:pStyle w:val="9"/>
              <w:rPr>
                <w:rFonts w:ascii="Times New Roman"/>
                <w:sz w:val="18"/>
              </w:rPr>
            </w:pPr>
          </w:p>
        </w:tc>
        <w:tc>
          <w:tcPr>
            <w:tcW w:w="2889" w:type="dxa"/>
            <w:tcBorders>
              <w:top w:val="single" w:color="000000" w:sz="6" w:space="0"/>
              <w:left w:val="single" w:color="000000" w:sz="6" w:space="0"/>
              <w:bottom w:val="single" w:color="000000" w:sz="6" w:space="0"/>
              <w:right w:val="single" w:color="000000" w:sz="6" w:space="0"/>
            </w:tcBorders>
          </w:tcPr>
          <w:p w14:paraId="41E98FA2">
            <w:pPr>
              <w:pStyle w:val="9"/>
              <w:rPr>
                <w:rFonts w:ascii="Times New Roman"/>
                <w:sz w:val="18"/>
              </w:rPr>
            </w:pPr>
          </w:p>
        </w:tc>
        <w:tc>
          <w:tcPr>
            <w:tcW w:w="778" w:type="dxa"/>
            <w:tcBorders>
              <w:top w:val="single" w:color="000000" w:sz="6" w:space="0"/>
              <w:left w:val="single" w:color="000000" w:sz="6" w:space="0"/>
              <w:bottom w:val="single" w:color="000000" w:sz="6" w:space="0"/>
              <w:right w:val="single" w:color="000000" w:sz="6" w:space="0"/>
            </w:tcBorders>
          </w:tcPr>
          <w:p w14:paraId="3A5242F5">
            <w:pPr>
              <w:pStyle w:val="9"/>
              <w:rPr>
                <w:rFonts w:ascii="Times New Roman"/>
                <w:sz w:val="18"/>
              </w:rPr>
            </w:pPr>
          </w:p>
        </w:tc>
        <w:tc>
          <w:tcPr>
            <w:tcW w:w="958" w:type="dxa"/>
            <w:tcBorders>
              <w:top w:val="single" w:color="000000" w:sz="6" w:space="0"/>
              <w:left w:val="single" w:color="000000" w:sz="6" w:space="0"/>
              <w:bottom w:val="single" w:color="000000" w:sz="6" w:space="0"/>
              <w:right w:val="single" w:color="000000" w:sz="6" w:space="0"/>
            </w:tcBorders>
          </w:tcPr>
          <w:p w14:paraId="7FA7EACC">
            <w:pPr>
              <w:pStyle w:val="9"/>
              <w:rPr>
                <w:rFonts w:ascii="Times New Roman"/>
                <w:sz w:val="18"/>
              </w:rPr>
            </w:pPr>
          </w:p>
        </w:tc>
        <w:tc>
          <w:tcPr>
            <w:tcW w:w="1152" w:type="dxa"/>
            <w:tcBorders>
              <w:top w:val="single" w:color="000000" w:sz="6" w:space="0"/>
              <w:left w:val="single" w:color="000000" w:sz="6" w:space="0"/>
              <w:bottom w:val="single" w:color="000000" w:sz="6" w:space="0"/>
              <w:right w:val="single" w:color="000000" w:sz="6" w:space="0"/>
            </w:tcBorders>
          </w:tcPr>
          <w:p w14:paraId="2FF9836A">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35555495">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26834B4C">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15E031A5">
            <w:pPr>
              <w:pStyle w:val="9"/>
              <w:rPr>
                <w:rFonts w:ascii="Times New Roman"/>
                <w:sz w:val="18"/>
              </w:rPr>
            </w:pPr>
          </w:p>
        </w:tc>
      </w:tr>
      <w:tr w14:paraId="7095D0A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4" w:hRule="atLeast"/>
        </w:trPr>
        <w:tc>
          <w:tcPr>
            <w:tcW w:w="7812" w:type="dxa"/>
            <w:gridSpan w:val="6"/>
            <w:tcBorders>
              <w:top w:val="single" w:color="000000" w:sz="6" w:space="0"/>
              <w:bottom w:val="single" w:color="000000" w:sz="6" w:space="0"/>
              <w:right w:val="single" w:color="000000" w:sz="6" w:space="0"/>
            </w:tcBorders>
          </w:tcPr>
          <w:p w14:paraId="42A1CD46">
            <w:pPr>
              <w:pStyle w:val="9"/>
              <w:spacing w:before="23"/>
              <w:ind w:left="25"/>
              <w:jc w:val="center"/>
              <w:rPr>
                <w:sz w:val="18"/>
              </w:rPr>
            </w:pPr>
            <w:r>
              <w:rPr>
                <w:spacing w:val="-4"/>
                <w:sz w:val="18"/>
              </w:rPr>
              <w:t>机械小计</w:t>
            </w:r>
          </w:p>
        </w:tc>
        <w:tc>
          <w:tcPr>
            <w:tcW w:w="1197" w:type="dxa"/>
            <w:tcBorders>
              <w:top w:val="single" w:color="000000" w:sz="6" w:space="0"/>
              <w:left w:val="single" w:color="000000" w:sz="6" w:space="0"/>
              <w:bottom w:val="single" w:color="000000" w:sz="6" w:space="0"/>
              <w:right w:val="single" w:color="000000" w:sz="6" w:space="0"/>
            </w:tcBorders>
          </w:tcPr>
          <w:p w14:paraId="4BC312B3">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0D64BADE">
            <w:pPr>
              <w:pStyle w:val="9"/>
              <w:rPr>
                <w:rFonts w:ascii="Times New Roman"/>
                <w:sz w:val="18"/>
              </w:rPr>
            </w:pPr>
          </w:p>
        </w:tc>
      </w:tr>
      <w:tr w14:paraId="717CB50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38" w:type="dxa"/>
            <w:tcBorders>
              <w:top w:val="single" w:color="000000" w:sz="6" w:space="0"/>
              <w:bottom w:val="single" w:color="000000" w:sz="6" w:space="0"/>
              <w:right w:val="single" w:color="000000" w:sz="6" w:space="0"/>
            </w:tcBorders>
          </w:tcPr>
          <w:p w14:paraId="14A33A8A">
            <w:pPr>
              <w:pStyle w:val="9"/>
              <w:rPr>
                <w:rFonts w:ascii="Times New Roman"/>
                <w:sz w:val="18"/>
              </w:rPr>
            </w:pPr>
          </w:p>
        </w:tc>
        <w:tc>
          <w:tcPr>
            <w:tcW w:w="2889" w:type="dxa"/>
            <w:tcBorders>
              <w:top w:val="single" w:color="000000" w:sz="6" w:space="0"/>
              <w:left w:val="single" w:color="000000" w:sz="6" w:space="0"/>
              <w:bottom w:val="single" w:color="000000" w:sz="6" w:space="0"/>
              <w:right w:val="single" w:color="000000" w:sz="6" w:space="0"/>
            </w:tcBorders>
          </w:tcPr>
          <w:p w14:paraId="1DF705B3">
            <w:pPr>
              <w:pStyle w:val="9"/>
              <w:rPr>
                <w:rFonts w:ascii="Times New Roman"/>
                <w:sz w:val="18"/>
              </w:rPr>
            </w:pPr>
          </w:p>
        </w:tc>
        <w:tc>
          <w:tcPr>
            <w:tcW w:w="778" w:type="dxa"/>
            <w:tcBorders>
              <w:top w:val="single" w:color="000000" w:sz="6" w:space="0"/>
              <w:left w:val="single" w:color="000000" w:sz="6" w:space="0"/>
              <w:bottom w:val="single" w:color="000000" w:sz="6" w:space="0"/>
              <w:right w:val="single" w:color="000000" w:sz="6" w:space="0"/>
            </w:tcBorders>
          </w:tcPr>
          <w:p w14:paraId="6D593FBC">
            <w:pPr>
              <w:pStyle w:val="9"/>
              <w:rPr>
                <w:rFonts w:ascii="Times New Roman"/>
                <w:sz w:val="18"/>
              </w:rPr>
            </w:pPr>
          </w:p>
        </w:tc>
        <w:tc>
          <w:tcPr>
            <w:tcW w:w="958" w:type="dxa"/>
            <w:tcBorders>
              <w:top w:val="single" w:color="000000" w:sz="6" w:space="0"/>
              <w:left w:val="single" w:color="000000" w:sz="6" w:space="0"/>
              <w:bottom w:val="single" w:color="000000" w:sz="6" w:space="0"/>
              <w:right w:val="single" w:color="000000" w:sz="6" w:space="0"/>
            </w:tcBorders>
          </w:tcPr>
          <w:p w14:paraId="39CFFC72">
            <w:pPr>
              <w:pStyle w:val="9"/>
              <w:rPr>
                <w:rFonts w:ascii="Times New Roman"/>
                <w:sz w:val="18"/>
              </w:rPr>
            </w:pPr>
          </w:p>
        </w:tc>
        <w:tc>
          <w:tcPr>
            <w:tcW w:w="1152" w:type="dxa"/>
            <w:tcBorders>
              <w:top w:val="single" w:color="000000" w:sz="6" w:space="0"/>
              <w:left w:val="single" w:color="000000" w:sz="6" w:space="0"/>
              <w:bottom w:val="single" w:color="000000" w:sz="6" w:space="0"/>
              <w:right w:val="single" w:color="000000" w:sz="6" w:space="0"/>
            </w:tcBorders>
          </w:tcPr>
          <w:p w14:paraId="0F3A2B4D">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6CD769E3">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76BE240A">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760B0D0F">
            <w:pPr>
              <w:pStyle w:val="9"/>
              <w:rPr>
                <w:rFonts w:ascii="Times New Roman"/>
                <w:sz w:val="18"/>
              </w:rPr>
            </w:pPr>
          </w:p>
        </w:tc>
      </w:tr>
      <w:tr w14:paraId="312EB52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38" w:type="dxa"/>
            <w:tcBorders>
              <w:top w:val="single" w:color="000000" w:sz="6" w:space="0"/>
              <w:bottom w:val="single" w:color="000000" w:sz="6" w:space="0"/>
              <w:right w:val="single" w:color="000000" w:sz="6" w:space="0"/>
            </w:tcBorders>
          </w:tcPr>
          <w:p w14:paraId="1421E0E6">
            <w:pPr>
              <w:pStyle w:val="9"/>
              <w:rPr>
                <w:rFonts w:ascii="Times New Roman"/>
                <w:sz w:val="18"/>
              </w:rPr>
            </w:pPr>
          </w:p>
        </w:tc>
        <w:tc>
          <w:tcPr>
            <w:tcW w:w="2889" w:type="dxa"/>
            <w:tcBorders>
              <w:top w:val="single" w:color="000000" w:sz="6" w:space="0"/>
              <w:left w:val="single" w:color="000000" w:sz="6" w:space="0"/>
              <w:bottom w:val="single" w:color="000000" w:sz="6" w:space="0"/>
              <w:right w:val="single" w:color="000000" w:sz="6" w:space="0"/>
            </w:tcBorders>
          </w:tcPr>
          <w:p w14:paraId="268307A5">
            <w:pPr>
              <w:pStyle w:val="9"/>
              <w:rPr>
                <w:rFonts w:ascii="Times New Roman"/>
                <w:sz w:val="18"/>
              </w:rPr>
            </w:pPr>
          </w:p>
        </w:tc>
        <w:tc>
          <w:tcPr>
            <w:tcW w:w="778" w:type="dxa"/>
            <w:tcBorders>
              <w:top w:val="single" w:color="000000" w:sz="6" w:space="0"/>
              <w:left w:val="single" w:color="000000" w:sz="6" w:space="0"/>
              <w:bottom w:val="single" w:color="000000" w:sz="6" w:space="0"/>
              <w:right w:val="single" w:color="000000" w:sz="6" w:space="0"/>
            </w:tcBorders>
          </w:tcPr>
          <w:p w14:paraId="7661525F">
            <w:pPr>
              <w:pStyle w:val="9"/>
              <w:rPr>
                <w:rFonts w:ascii="Times New Roman"/>
                <w:sz w:val="18"/>
              </w:rPr>
            </w:pPr>
          </w:p>
        </w:tc>
        <w:tc>
          <w:tcPr>
            <w:tcW w:w="958" w:type="dxa"/>
            <w:tcBorders>
              <w:top w:val="single" w:color="000000" w:sz="6" w:space="0"/>
              <w:left w:val="single" w:color="000000" w:sz="6" w:space="0"/>
              <w:bottom w:val="single" w:color="000000" w:sz="6" w:space="0"/>
              <w:right w:val="single" w:color="000000" w:sz="6" w:space="0"/>
            </w:tcBorders>
          </w:tcPr>
          <w:p w14:paraId="2E9080A4">
            <w:pPr>
              <w:pStyle w:val="9"/>
              <w:rPr>
                <w:rFonts w:ascii="Times New Roman"/>
                <w:sz w:val="18"/>
              </w:rPr>
            </w:pPr>
          </w:p>
        </w:tc>
        <w:tc>
          <w:tcPr>
            <w:tcW w:w="1152" w:type="dxa"/>
            <w:tcBorders>
              <w:top w:val="single" w:color="000000" w:sz="6" w:space="0"/>
              <w:left w:val="single" w:color="000000" w:sz="6" w:space="0"/>
              <w:bottom w:val="single" w:color="000000" w:sz="6" w:space="0"/>
              <w:right w:val="single" w:color="000000" w:sz="6" w:space="0"/>
            </w:tcBorders>
          </w:tcPr>
          <w:p w14:paraId="7B47286C">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30365EC1">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765F8070">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1D25DF78">
            <w:pPr>
              <w:pStyle w:val="9"/>
              <w:rPr>
                <w:rFonts w:ascii="Times New Roman"/>
                <w:sz w:val="18"/>
              </w:rPr>
            </w:pPr>
          </w:p>
        </w:tc>
      </w:tr>
      <w:tr w14:paraId="719804D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38" w:type="dxa"/>
            <w:tcBorders>
              <w:top w:val="single" w:color="000000" w:sz="6" w:space="0"/>
              <w:bottom w:val="single" w:color="000000" w:sz="6" w:space="0"/>
              <w:right w:val="single" w:color="000000" w:sz="6" w:space="0"/>
            </w:tcBorders>
          </w:tcPr>
          <w:p w14:paraId="5AD97905">
            <w:pPr>
              <w:pStyle w:val="9"/>
              <w:rPr>
                <w:rFonts w:ascii="Times New Roman"/>
                <w:sz w:val="18"/>
              </w:rPr>
            </w:pPr>
          </w:p>
        </w:tc>
        <w:tc>
          <w:tcPr>
            <w:tcW w:w="2889" w:type="dxa"/>
            <w:tcBorders>
              <w:top w:val="single" w:color="000000" w:sz="6" w:space="0"/>
              <w:left w:val="single" w:color="000000" w:sz="6" w:space="0"/>
              <w:bottom w:val="single" w:color="000000" w:sz="6" w:space="0"/>
              <w:right w:val="single" w:color="000000" w:sz="6" w:space="0"/>
            </w:tcBorders>
          </w:tcPr>
          <w:p w14:paraId="3A880459">
            <w:pPr>
              <w:pStyle w:val="9"/>
              <w:rPr>
                <w:rFonts w:ascii="Times New Roman"/>
                <w:sz w:val="18"/>
              </w:rPr>
            </w:pPr>
          </w:p>
        </w:tc>
        <w:tc>
          <w:tcPr>
            <w:tcW w:w="778" w:type="dxa"/>
            <w:tcBorders>
              <w:top w:val="single" w:color="000000" w:sz="6" w:space="0"/>
              <w:left w:val="single" w:color="000000" w:sz="6" w:space="0"/>
              <w:bottom w:val="single" w:color="000000" w:sz="6" w:space="0"/>
              <w:right w:val="single" w:color="000000" w:sz="6" w:space="0"/>
            </w:tcBorders>
          </w:tcPr>
          <w:p w14:paraId="0B61409D">
            <w:pPr>
              <w:pStyle w:val="9"/>
              <w:rPr>
                <w:rFonts w:ascii="Times New Roman"/>
                <w:sz w:val="18"/>
              </w:rPr>
            </w:pPr>
          </w:p>
        </w:tc>
        <w:tc>
          <w:tcPr>
            <w:tcW w:w="958" w:type="dxa"/>
            <w:tcBorders>
              <w:top w:val="single" w:color="000000" w:sz="6" w:space="0"/>
              <w:left w:val="single" w:color="000000" w:sz="6" w:space="0"/>
              <w:bottom w:val="single" w:color="000000" w:sz="6" w:space="0"/>
              <w:right w:val="single" w:color="000000" w:sz="6" w:space="0"/>
            </w:tcBorders>
          </w:tcPr>
          <w:p w14:paraId="30A9AF7B">
            <w:pPr>
              <w:pStyle w:val="9"/>
              <w:rPr>
                <w:rFonts w:ascii="Times New Roman"/>
                <w:sz w:val="18"/>
              </w:rPr>
            </w:pPr>
          </w:p>
        </w:tc>
        <w:tc>
          <w:tcPr>
            <w:tcW w:w="1152" w:type="dxa"/>
            <w:tcBorders>
              <w:top w:val="single" w:color="000000" w:sz="6" w:space="0"/>
              <w:left w:val="single" w:color="000000" w:sz="6" w:space="0"/>
              <w:bottom w:val="single" w:color="000000" w:sz="6" w:space="0"/>
              <w:right w:val="single" w:color="000000" w:sz="6" w:space="0"/>
            </w:tcBorders>
          </w:tcPr>
          <w:p w14:paraId="6BBED37A">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5927F334">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4AD4269B">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08F0B0D9">
            <w:pPr>
              <w:pStyle w:val="9"/>
              <w:rPr>
                <w:rFonts w:ascii="Times New Roman"/>
                <w:sz w:val="18"/>
              </w:rPr>
            </w:pPr>
          </w:p>
        </w:tc>
      </w:tr>
      <w:tr w14:paraId="47AECC5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38" w:type="dxa"/>
            <w:tcBorders>
              <w:top w:val="single" w:color="000000" w:sz="6" w:space="0"/>
              <w:bottom w:val="single" w:color="000000" w:sz="6" w:space="0"/>
              <w:right w:val="single" w:color="000000" w:sz="6" w:space="0"/>
            </w:tcBorders>
          </w:tcPr>
          <w:p w14:paraId="0DADAA11">
            <w:pPr>
              <w:pStyle w:val="9"/>
              <w:rPr>
                <w:rFonts w:ascii="Times New Roman"/>
                <w:sz w:val="18"/>
              </w:rPr>
            </w:pPr>
          </w:p>
        </w:tc>
        <w:tc>
          <w:tcPr>
            <w:tcW w:w="2889" w:type="dxa"/>
            <w:tcBorders>
              <w:top w:val="single" w:color="000000" w:sz="6" w:space="0"/>
              <w:left w:val="single" w:color="000000" w:sz="6" w:space="0"/>
              <w:bottom w:val="single" w:color="000000" w:sz="6" w:space="0"/>
              <w:right w:val="single" w:color="000000" w:sz="6" w:space="0"/>
            </w:tcBorders>
          </w:tcPr>
          <w:p w14:paraId="675FA621">
            <w:pPr>
              <w:pStyle w:val="9"/>
              <w:rPr>
                <w:rFonts w:ascii="Times New Roman"/>
                <w:sz w:val="18"/>
              </w:rPr>
            </w:pPr>
          </w:p>
        </w:tc>
        <w:tc>
          <w:tcPr>
            <w:tcW w:w="778" w:type="dxa"/>
            <w:tcBorders>
              <w:top w:val="single" w:color="000000" w:sz="6" w:space="0"/>
              <w:left w:val="single" w:color="000000" w:sz="6" w:space="0"/>
              <w:bottom w:val="single" w:color="000000" w:sz="6" w:space="0"/>
              <w:right w:val="single" w:color="000000" w:sz="6" w:space="0"/>
            </w:tcBorders>
          </w:tcPr>
          <w:p w14:paraId="245F5E90">
            <w:pPr>
              <w:pStyle w:val="9"/>
              <w:rPr>
                <w:rFonts w:ascii="Times New Roman"/>
                <w:sz w:val="18"/>
              </w:rPr>
            </w:pPr>
          </w:p>
        </w:tc>
        <w:tc>
          <w:tcPr>
            <w:tcW w:w="958" w:type="dxa"/>
            <w:tcBorders>
              <w:top w:val="single" w:color="000000" w:sz="6" w:space="0"/>
              <w:left w:val="single" w:color="000000" w:sz="6" w:space="0"/>
              <w:bottom w:val="single" w:color="000000" w:sz="6" w:space="0"/>
              <w:right w:val="single" w:color="000000" w:sz="6" w:space="0"/>
            </w:tcBorders>
          </w:tcPr>
          <w:p w14:paraId="4F828AD9">
            <w:pPr>
              <w:pStyle w:val="9"/>
              <w:rPr>
                <w:rFonts w:ascii="Times New Roman"/>
                <w:sz w:val="18"/>
              </w:rPr>
            </w:pPr>
          </w:p>
        </w:tc>
        <w:tc>
          <w:tcPr>
            <w:tcW w:w="1152" w:type="dxa"/>
            <w:tcBorders>
              <w:top w:val="single" w:color="000000" w:sz="6" w:space="0"/>
              <w:left w:val="single" w:color="000000" w:sz="6" w:space="0"/>
              <w:bottom w:val="single" w:color="000000" w:sz="6" w:space="0"/>
              <w:right w:val="single" w:color="000000" w:sz="6" w:space="0"/>
            </w:tcBorders>
          </w:tcPr>
          <w:p w14:paraId="16873D6D">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523D0379">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56B1E2E0">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798F7C52">
            <w:pPr>
              <w:pStyle w:val="9"/>
              <w:rPr>
                <w:rFonts w:ascii="Times New Roman"/>
                <w:sz w:val="18"/>
              </w:rPr>
            </w:pPr>
          </w:p>
        </w:tc>
      </w:tr>
      <w:tr w14:paraId="242D9CC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38" w:type="dxa"/>
            <w:tcBorders>
              <w:top w:val="single" w:color="000000" w:sz="6" w:space="0"/>
              <w:bottom w:val="single" w:color="000000" w:sz="6" w:space="0"/>
              <w:right w:val="single" w:color="000000" w:sz="6" w:space="0"/>
            </w:tcBorders>
          </w:tcPr>
          <w:p w14:paraId="719EA3A7">
            <w:pPr>
              <w:pStyle w:val="9"/>
              <w:rPr>
                <w:rFonts w:ascii="Times New Roman"/>
                <w:sz w:val="18"/>
              </w:rPr>
            </w:pPr>
          </w:p>
        </w:tc>
        <w:tc>
          <w:tcPr>
            <w:tcW w:w="2889" w:type="dxa"/>
            <w:tcBorders>
              <w:top w:val="single" w:color="000000" w:sz="6" w:space="0"/>
              <w:left w:val="single" w:color="000000" w:sz="6" w:space="0"/>
              <w:bottom w:val="single" w:color="000000" w:sz="6" w:space="0"/>
              <w:right w:val="single" w:color="000000" w:sz="6" w:space="0"/>
            </w:tcBorders>
          </w:tcPr>
          <w:p w14:paraId="364C6FCC">
            <w:pPr>
              <w:pStyle w:val="9"/>
              <w:rPr>
                <w:rFonts w:ascii="Times New Roman"/>
                <w:sz w:val="18"/>
              </w:rPr>
            </w:pPr>
          </w:p>
        </w:tc>
        <w:tc>
          <w:tcPr>
            <w:tcW w:w="778" w:type="dxa"/>
            <w:tcBorders>
              <w:top w:val="single" w:color="000000" w:sz="6" w:space="0"/>
              <w:left w:val="single" w:color="000000" w:sz="6" w:space="0"/>
              <w:bottom w:val="single" w:color="000000" w:sz="6" w:space="0"/>
              <w:right w:val="single" w:color="000000" w:sz="6" w:space="0"/>
            </w:tcBorders>
          </w:tcPr>
          <w:p w14:paraId="0DED40C7">
            <w:pPr>
              <w:pStyle w:val="9"/>
              <w:rPr>
                <w:rFonts w:ascii="Times New Roman"/>
                <w:sz w:val="18"/>
              </w:rPr>
            </w:pPr>
          </w:p>
        </w:tc>
        <w:tc>
          <w:tcPr>
            <w:tcW w:w="958" w:type="dxa"/>
            <w:tcBorders>
              <w:top w:val="single" w:color="000000" w:sz="6" w:space="0"/>
              <w:left w:val="single" w:color="000000" w:sz="6" w:space="0"/>
              <w:bottom w:val="single" w:color="000000" w:sz="6" w:space="0"/>
              <w:right w:val="single" w:color="000000" w:sz="6" w:space="0"/>
            </w:tcBorders>
          </w:tcPr>
          <w:p w14:paraId="68791A89">
            <w:pPr>
              <w:pStyle w:val="9"/>
              <w:rPr>
                <w:rFonts w:ascii="Times New Roman"/>
                <w:sz w:val="18"/>
              </w:rPr>
            </w:pPr>
          </w:p>
        </w:tc>
        <w:tc>
          <w:tcPr>
            <w:tcW w:w="1152" w:type="dxa"/>
            <w:tcBorders>
              <w:top w:val="single" w:color="000000" w:sz="6" w:space="0"/>
              <w:left w:val="single" w:color="000000" w:sz="6" w:space="0"/>
              <w:bottom w:val="single" w:color="000000" w:sz="6" w:space="0"/>
              <w:right w:val="single" w:color="000000" w:sz="6" w:space="0"/>
            </w:tcBorders>
          </w:tcPr>
          <w:p w14:paraId="599D1014">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4BD958E9">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097FE00F">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42276FBD">
            <w:pPr>
              <w:pStyle w:val="9"/>
              <w:rPr>
                <w:rFonts w:ascii="Times New Roman"/>
                <w:sz w:val="18"/>
              </w:rPr>
            </w:pPr>
          </w:p>
        </w:tc>
      </w:tr>
      <w:tr w14:paraId="1D57757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38" w:type="dxa"/>
            <w:tcBorders>
              <w:top w:val="single" w:color="000000" w:sz="6" w:space="0"/>
              <w:bottom w:val="single" w:color="000000" w:sz="6" w:space="0"/>
              <w:right w:val="single" w:color="000000" w:sz="6" w:space="0"/>
            </w:tcBorders>
          </w:tcPr>
          <w:p w14:paraId="7CD933F5">
            <w:pPr>
              <w:pStyle w:val="9"/>
              <w:rPr>
                <w:rFonts w:ascii="Times New Roman"/>
                <w:sz w:val="18"/>
              </w:rPr>
            </w:pPr>
          </w:p>
        </w:tc>
        <w:tc>
          <w:tcPr>
            <w:tcW w:w="2889" w:type="dxa"/>
            <w:tcBorders>
              <w:top w:val="single" w:color="000000" w:sz="6" w:space="0"/>
              <w:left w:val="single" w:color="000000" w:sz="6" w:space="0"/>
              <w:bottom w:val="single" w:color="000000" w:sz="6" w:space="0"/>
              <w:right w:val="single" w:color="000000" w:sz="6" w:space="0"/>
            </w:tcBorders>
          </w:tcPr>
          <w:p w14:paraId="4665F35A">
            <w:pPr>
              <w:pStyle w:val="9"/>
              <w:rPr>
                <w:rFonts w:ascii="Times New Roman"/>
                <w:sz w:val="18"/>
              </w:rPr>
            </w:pPr>
          </w:p>
        </w:tc>
        <w:tc>
          <w:tcPr>
            <w:tcW w:w="778" w:type="dxa"/>
            <w:tcBorders>
              <w:top w:val="single" w:color="000000" w:sz="6" w:space="0"/>
              <w:left w:val="single" w:color="000000" w:sz="6" w:space="0"/>
              <w:bottom w:val="single" w:color="000000" w:sz="6" w:space="0"/>
              <w:right w:val="single" w:color="000000" w:sz="6" w:space="0"/>
            </w:tcBorders>
          </w:tcPr>
          <w:p w14:paraId="2B93D323">
            <w:pPr>
              <w:pStyle w:val="9"/>
              <w:rPr>
                <w:rFonts w:ascii="Times New Roman"/>
                <w:sz w:val="18"/>
              </w:rPr>
            </w:pPr>
          </w:p>
        </w:tc>
        <w:tc>
          <w:tcPr>
            <w:tcW w:w="958" w:type="dxa"/>
            <w:tcBorders>
              <w:top w:val="single" w:color="000000" w:sz="6" w:space="0"/>
              <w:left w:val="single" w:color="000000" w:sz="6" w:space="0"/>
              <w:bottom w:val="single" w:color="000000" w:sz="6" w:space="0"/>
              <w:right w:val="single" w:color="000000" w:sz="6" w:space="0"/>
            </w:tcBorders>
          </w:tcPr>
          <w:p w14:paraId="289C36F8">
            <w:pPr>
              <w:pStyle w:val="9"/>
              <w:rPr>
                <w:rFonts w:ascii="Times New Roman"/>
                <w:sz w:val="18"/>
              </w:rPr>
            </w:pPr>
          </w:p>
        </w:tc>
        <w:tc>
          <w:tcPr>
            <w:tcW w:w="1152" w:type="dxa"/>
            <w:tcBorders>
              <w:top w:val="single" w:color="000000" w:sz="6" w:space="0"/>
              <w:left w:val="single" w:color="000000" w:sz="6" w:space="0"/>
              <w:bottom w:val="single" w:color="000000" w:sz="6" w:space="0"/>
              <w:right w:val="single" w:color="000000" w:sz="6" w:space="0"/>
            </w:tcBorders>
          </w:tcPr>
          <w:p w14:paraId="46A4F0C2">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05F25888">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6B76115E">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00B27DD9">
            <w:pPr>
              <w:pStyle w:val="9"/>
              <w:rPr>
                <w:rFonts w:ascii="Times New Roman"/>
                <w:sz w:val="18"/>
              </w:rPr>
            </w:pPr>
          </w:p>
        </w:tc>
      </w:tr>
      <w:tr w14:paraId="3ABBFE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38" w:type="dxa"/>
            <w:tcBorders>
              <w:top w:val="single" w:color="000000" w:sz="6" w:space="0"/>
              <w:bottom w:val="single" w:color="000000" w:sz="6" w:space="0"/>
              <w:right w:val="single" w:color="000000" w:sz="6" w:space="0"/>
            </w:tcBorders>
          </w:tcPr>
          <w:p w14:paraId="5D6C58C6">
            <w:pPr>
              <w:pStyle w:val="9"/>
              <w:rPr>
                <w:rFonts w:ascii="Times New Roman"/>
                <w:sz w:val="18"/>
              </w:rPr>
            </w:pPr>
          </w:p>
        </w:tc>
        <w:tc>
          <w:tcPr>
            <w:tcW w:w="2889" w:type="dxa"/>
            <w:tcBorders>
              <w:top w:val="single" w:color="000000" w:sz="6" w:space="0"/>
              <w:left w:val="single" w:color="000000" w:sz="6" w:space="0"/>
              <w:bottom w:val="single" w:color="000000" w:sz="6" w:space="0"/>
              <w:right w:val="single" w:color="000000" w:sz="6" w:space="0"/>
            </w:tcBorders>
          </w:tcPr>
          <w:p w14:paraId="567472F6">
            <w:pPr>
              <w:pStyle w:val="9"/>
              <w:rPr>
                <w:rFonts w:ascii="Times New Roman"/>
                <w:sz w:val="18"/>
              </w:rPr>
            </w:pPr>
          </w:p>
        </w:tc>
        <w:tc>
          <w:tcPr>
            <w:tcW w:w="778" w:type="dxa"/>
            <w:tcBorders>
              <w:top w:val="single" w:color="000000" w:sz="6" w:space="0"/>
              <w:left w:val="single" w:color="000000" w:sz="6" w:space="0"/>
              <w:bottom w:val="single" w:color="000000" w:sz="6" w:space="0"/>
              <w:right w:val="single" w:color="000000" w:sz="6" w:space="0"/>
            </w:tcBorders>
          </w:tcPr>
          <w:p w14:paraId="50C8C810">
            <w:pPr>
              <w:pStyle w:val="9"/>
              <w:rPr>
                <w:rFonts w:ascii="Times New Roman"/>
                <w:sz w:val="18"/>
              </w:rPr>
            </w:pPr>
          </w:p>
        </w:tc>
        <w:tc>
          <w:tcPr>
            <w:tcW w:w="958" w:type="dxa"/>
            <w:tcBorders>
              <w:top w:val="single" w:color="000000" w:sz="6" w:space="0"/>
              <w:left w:val="single" w:color="000000" w:sz="6" w:space="0"/>
              <w:bottom w:val="single" w:color="000000" w:sz="6" w:space="0"/>
              <w:right w:val="single" w:color="000000" w:sz="6" w:space="0"/>
            </w:tcBorders>
          </w:tcPr>
          <w:p w14:paraId="4F1AB544">
            <w:pPr>
              <w:pStyle w:val="9"/>
              <w:rPr>
                <w:rFonts w:ascii="Times New Roman"/>
                <w:sz w:val="18"/>
              </w:rPr>
            </w:pPr>
          </w:p>
        </w:tc>
        <w:tc>
          <w:tcPr>
            <w:tcW w:w="1152" w:type="dxa"/>
            <w:tcBorders>
              <w:top w:val="single" w:color="000000" w:sz="6" w:space="0"/>
              <w:left w:val="single" w:color="000000" w:sz="6" w:space="0"/>
              <w:bottom w:val="single" w:color="000000" w:sz="6" w:space="0"/>
              <w:right w:val="single" w:color="000000" w:sz="6" w:space="0"/>
            </w:tcBorders>
          </w:tcPr>
          <w:p w14:paraId="0A4DCFC0">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5A2FC3C7">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3B1405DC">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729C0D85">
            <w:pPr>
              <w:pStyle w:val="9"/>
              <w:rPr>
                <w:rFonts w:ascii="Times New Roman"/>
                <w:sz w:val="18"/>
              </w:rPr>
            </w:pPr>
          </w:p>
        </w:tc>
      </w:tr>
      <w:tr w14:paraId="01298BB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38" w:type="dxa"/>
            <w:tcBorders>
              <w:top w:val="single" w:color="000000" w:sz="6" w:space="0"/>
              <w:bottom w:val="single" w:color="000000" w:sz="6" w:space="0"/>
              <w:right w:val="single" w:color="000000" w:sz="6" w:space="0"/>
            </w:tcBorders>
          </w:tcPr>
          <w:p w14:paraId="5BDFB9F9">
            <w:pPr>
              <w:pStyle w:val="9"/>
              <w:rPr>
                <w:rFonts w:ascii="Times New Roman"/>
                <w:sz w:val="18"/>
              </w:rPr>
            </w:pPr>
          </w:p>
        </w:tc>
        <w:tc>
          <w:tcPr>
            <w:tcW w:w="2889" w:type="dxa"/>
            <w:tcBorders>
              <w:top w:val="single" w:color="000000" w:sz="6" w:space="0"/>
              <w:left w:val="single" w:color="000000" w:sz="6" w:space="0"/>
              <w:bottom w:val="single" w:color="000000" w:sz="6" w:space="0"/>
              <w:right w:val="single" w:color="000000" w:sz="6" w:space="0"/>
            </w:tcBorders>
          </w:tcPr>
          <w:p w14:paraId="537F5C98">
            <w:pPr>
              <w:pStyle w:val="9"/>
              <w:rPr>
                <w:rFonts w:ascii="Times New Roman"/>
                <w:sz w:val="18"/>
              </w:rPr>
            </w:pPr>
          </w:p>
        </w:tc>
        <w:tc>
          <w:tcPr>
            <w:tcW w:w="778" w:type="dxa"/>
            <w:tcBorders>
              <w:top w:val="single" w:color="000000" w:sz="6" w:space="0"/>
              <w:left w:val="single" w:color="000000" w:sz="6" w:space="0"/>
              <w:bottom w:val="single" w:color="000000" w:sz="6" w:space="0"/>
              <w:right w:val="single" w:color="000000" w:sz="6" w:space="0"/>
            </w:tcBorders>
          </w:tcPr>
          <w:p w14:paraId="6F8ADCE7">
            <w:pPr>
              <w:pStyle w:val="9"/>
              <w:rPr>
                <w:rFonts w:ascii="Times New Roman"/>
                <w:sz w:val="18"/>
              </w:rPr>
            </w:pPr>
          </w:p>
        </w:tc>
        <w:tc>
          <w:tcPr>
            <w:tcW w:w="958" w:type="dxa"/>
            <w:tcBorders>
              <w:top w:val="single" w:color="000000" w:sz="6" w:space="0"/>
              <w:left w:val="single" w:color="000000" w:sz="6" w:space="0"/>
              <w:bottom w:val="single" w:color="000000" w:sz="6" w:space="0"/>
              <w:right w:val="single" w:color="000000" w:sz="6" w:space="0"/>
            </w:tcBorders>
          </w:tcPr>
          <w:p w14:paraId="259C0AC4">
            <w:pPr>
              <w:pStyle w:val="9"/>
              <w:rPr>
                <w:rFonts w:ascii="Times New Roman"/>
                <w:sz w:val="18"/>
              </w:rPr>
            </w:pPr>
          </w:p>
        </w:tc>
        <w:tc>
          <w:tcPr>
            <w:tcW w:w="1152" w:type="dxa"/>
            <w:tcBorders>
              <w:top w:val="single" w:color="000000" w:sz="6" w:space="0"/>
              <w:left w:val="single" w:color="000000" w:sz="6" w:space="0"/>
              <w:bottom w:val="single" w:color="000000" w:sz="6" w:space="0"/>
              <w:right w:val="single" w:color="000000" w:sz="6" w:space="0"/>
            </w:tcBorders>
          </w:tcPr>
          <w:p w14:paraId="08298E3B">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76F23011">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507C9996">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6FE479F9">
            <w:pPr>
              <w:pStyle w:val="9"/>
              <w:rPr>
                <w:rFonts w:ascii="Times New Roman"/>
                <w:sz w:val="18"/>
              </w:rPr>
            </w:pPr>
          </w:p>
        </w:tc>
      </w:tr>
      <w:tr w14:paraId="52D8010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38" w:type="dxa"/>
            <w:tcBorders>
              <w:top w:val="single" w:color="000000" w:sz="6" w:space="0"/>
              <w:bottom w:val="single" w:color="000000" w:sz="6" w:space="0"/>
              <w:right w:val="single" w:color="000000" w:sz="6" w:space="0"/>
            </w:tcBorders>
          </w:tcPr>
          <w:p w14:paraId="25BDFA66">
            <w:pPr>
              <w:pStyle w:val="9"/>
              <w:rPr>
                <w:rFonts w:ascii="Times New Roman"/>
                <w:sz w:val="18"/>
              </w:rPr>
            </w:pPr>
          </w:p>
        </w:tc>
        <w:tc>
          <w:tcPr>
            <w:tcW w:w="2889" w:type="dxa"/>
            <w:tcBorders>
              <w:top w:val="single" w:color="000000" w:sz="6" w:space="0"/>
              <w:left w:val="single" w:color="000000" w:sz="6" w:space="0"/>
              <w:bottom w:val="single" w:color="000000" w:sz="6" w:space="0"/>
              <w:right w:val="single" w:color="000000" w:sz="6" w:space="0"/>
            </w:tcBorders>
          </w:tcPr>
          <w:p w14:paraId="1DAF1F58">
            <w:pPr>
              <w:pStyle w:val="9"/>
              <w:rPr>
                <w:rFonts w:ascii="Times New Roman"/>
                <w:sz w:val="18"/>
              </w:rPr>
            </w:pPr>
          </w:p>
        </w:tc>
        <w:tc>
          <w:tcPr>
            <w:tcW w:w="778" w:type="dxa"/>
            <w:tcBorders>
              <w:top w:val="single" w:color="000000" w:sz="6" w:space="0"/>
              <w:left w:val="single" w:color="000000" w:sz="6" w:space="0"/>
              <w:bottom w:val="single" w:color="000000" w:sz="6" w:space="0"/>
              <w:right w:val="single" w:color="000000" w:sz="6" w:space="0"/>
            </w:tcBorders>
          </w:tcPr>
          <w:p w14:paraId="46AD5F01">
            <w:pPr>
              <w:pStyle w:val="9"/>
              <w:rPr>
                <w:rFonts w:ascii="Times New Roman"/>
                <w:sz w:val="18"/>
              </w:rPr>
            </w:pPr>
          </w:p>
        </w:tc>
        <w:tc>
          <w:tcPr>
            <w:tcW w:w="958" w:type="dxa"/>
            <w:tcBorders>
              <w:top w:val="single" w:color="000000" w:sz="6" w:space="0"/>
              <w:left w:val="single" w:color="000000" w:sz="6" w:space="0"/>
              <w:bottom w:val="single" w:color="000000" w:sz="6" w:space="0"/>
              <w:right w:val="single" w:color="000000" w:sz="6" w:space="0"/>
            </w:tcBorders>
          </w:tcPr>
          <w:p w14:paraId="43AA7B35">
            <w:pPr>
              <w:pStyle w:val="9"/>
              <w:rPr>
                <w:rFonts w:ascii="Times New Roman"/>
                <w:sz w:val="18"/>
              </w:rPr>
            </w:pPr>
          </w:p>
        </w:tc>
        <w:tc>
          <w:tcPr>
            <w:tcW w:w="1152" w:type="dxa"/>
            <w:tcBorders>
              <w:top w:val="single" w:color="000000" w:sz="6" w:space="0"/>
              <w:left w:val="single" w:color="000000" w:sz="6" w:space="0"/>
              <w:bottom w:val="single" w:color="000000" w:sz="6" w:space="0"/>
              <w:right w:val="single" w:color="000000" w:sz="6" w:space="0"/>
            </w:tcBorders>
          </w:tcPr>
          <w:p w14:paraId="77D4B51E">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694AC9ED">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0D98CB5C">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74D86549">
            <w:pPr>
              <w:pStyle w:val="9"/>
              <w:rPr>
                <w:rFonts w:ascii="Times New Roman"/>
                <w:sz w:val="18"/>
              </w:rPr>
            </w:pPr>
          </w:p>
        </w:tc>
      </w:tr>
      <w:tr w14:paraId="1AF751D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38" w:type="dxa"/>
            <w:tcBorders>
              <w:top w:val="single" w:color="000000" w:sz="6" w:space="0"/>
              <w:bottom w:val="single" w:color="000000" w:sz="6" w:space="0"/>
              <w:right w:val="single" w:color="000000" w:sz="6" w:space="0"/>
            </w:tcBorders>
          </w:tcPr>
          <w:p w14:paraId="73B205F6">
            <w:pPr>
              <w:pStyle w:val="9"/>
              <w:rPr>
                <w:rFonts w:ascii="Times New Roman"/>
                <w:sz w:val="18"/>
              </w:rPr>
            </w:pPr>
          </w:p>
        </w:tc>
        <w:tc>
          <w:tcPr>
            <w:tcW w:w="2889" w:type="dxa"/>
            <w:tcBorders>
              <w:top w:val="single" w:color="000000" w:sz="6" w:space="0"/>
              <w:left w:val="single" w:color="000000" w:sz="6" w:space="0"/>
              <w:bottom w:val="single" w:color="000000" w:sz="6" w:space="0"/>
              <w:right w:val="single" w:color="000000" w:sz="6" w:space="0"/>
            </w:tcBorders>
          </w:tcPr>
          <w:p w14:paraId="194362D9">
            <w:pPr>
              <w:pStyle w:val="9"/>
              <w:rPr>
                <w:rFonts w:ascii="Times New Roman"/>
                <w:sz w:val="18"/>
              </w:rPr>
            </w:pPr>
          </w:p>
        </w:tc>
        <w:tc>
          <w:tcPr>
            <w:tcW w:w="778" w:type="dxa"/>
            <w:tcBorders>
              <w:top w:val="single" w:color="000000" w:sz="6" w:space="0"/>
              <w:left w:val="single" w:color="000000" w:sz="6" w:space="0"/>
              <w:bottom w:val="single" w:color="000000" w:sz="6" w:space="0"/>
              <w:right w:val="single" w:color="000000" w:sz="6" w:space="0"/>
            </w:tcBorders>
          </w:tcPr>
          <w:p w14:paraId="48B5E8B4">
            <w:pPr>
              <w:pStyle w:val="9"/>
              <w:rPr>
                <w:rFonts w:ascii="Times New Roman"/>
                <w:sz w:val="18"/>
              </w:rPr>
            </w:pPr>
          </w:p>
        </w:tc>
        <w:tc>
          <w:tcPr>
            <w:tcW w:w="958" w:type="dxa"/>
            <w:tcBorders>
              <w:top w:val="single" w:color="000000" w:sz="6" w:space="0"/>
              <w:left w:val="single" w:color="000000" w:sz="6" w:space="0"/>
              <w:bottom w:val="single" w:color="000000" w:sz="6" w:space="0"/>
              <w:right w:val="single" w:color="000000" w:sz="6" w:space="0"/>
            </w:tcBorders>
          </w:tcPr>
          <w:p w14:paraId="57BB0809">
            <w:pPr>
              <w:pStyle w:val="9"/>
              <w:rPr>
                <w:rFonts w:ascii="Times New Roman"/>
                <w:sz w:val="18"/>
              </w:rPr>
            </w:pPr>
          </w:p>
        </w:tc>
        <w:tc>
          <w:tcPr>
            <w:tcW w:w="1152" w:type="dxa"/>
            <w:tcBorders>
              <w:top w:val="single" w:color="000000" w:sz="6" w:space="0"/>
              <w:left w:val="single" w:color="000000" w:sz="6" w:space="0"/>
              <w:bottom w:val="single" w:color="000000" w:sz="6" w:space="0"/>
              <w:right w:val="single" w:color="000000" w:sz="6" w:space="0"/>
            </w:tcBorders>
          </w:tcPr>
          <w:p w14:paraId="13769363">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351E7846">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590CF409">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7C8844EB">
            <w:pPr>
              <w:pStyle w:val="9"/>
              <w:rPr>
                <w:rFonts w:ascii="Times New Roman"/>
                <w:sz w:val="18"/>
              </w:rPr>
            </w:pPr>
          </w:p>
        </w:tc>
      </w:tr>
      <w:tr w14:paraId="31AED60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38" w:type="dxa"/>
            <w:tcBorders>
              <w:top w:val="single" w:color="000000" w:sz="6" w:space="0"/>
              <w:bottom w:val="single" w:color="000000" w:sz="6" w:space="0"/>
              <w:right w:val="single" w:color="000000" w:sz="6" w:space="0"/>
            </w:tcBorders>
          </w:tcPr>
          <w:p w14:paraId="5AA37605">
            <w:pPr>
              <w:pStyle w:val="9"/>
              <w:rPr>
                <w:rFonts w:ascii="Times New Roman"/>
                <w:sz w:val="18"/>
              </w:rPr>
            </w:pPr>
          </w:p>
        </w:tc>
        <w:tc>
          <w:tcPr>
            <w:tcW w:w="2889" w:type="dxa"/>
            <w:tcBorders>
              <w:top w:val="single" w:color="000000" w:sz="6" w:space="0"/>
              <w:left w:val="single" w:color="000000" w:sz="6" w:space="0"/>
              <w:bottom w:val="single" w:color="000000" w:sz="6" w:space="0"/>
              <w:right w:val="single" w:color="000000" w:sz="6" w:space="0"/>
            </w:tcBorders>
          </w:tcPr>
          <w:p w14:paraId="62D71ACC">
            <w:pPr>
              <w:pStyle w:val="9"/>
              <w:rPr>
                <w:rFonts w:ascii="Times New Roman"/>
                <w:sz w:val="18"/>
              </w:rPr>
            </w:pPr>
          </w:p>
        </w:tc>
        <w:tc>
          <w:tcPr>
            <w:tcW w:w="778" w:type="dxa"/>
            <w:tcBorders>
              <w:top w:val="single" w:color="000000" w:sz="6" w:space="0"/>
              <w:left w:val="single" w:color="000000" w:sz="6" w:space="0"/>
              <w:bottom w:val="single" w:color="000000" w:sz="6" w:space="0"/>
              <w:right w:val="single" w:color="000000" w:sz="6" w:space="0"/>
            </w:tcBorders>
          </w:tcPr>
          <w:p w14:paraId="67FA3A57">
            <w:pPr>
              <w:pStyle w:val="9"/>
              <w:rPr>
                <w:rFonts w:ascii="Times New Roman"/>
                <w:sz w:val="18"/>
              </w:rPr>
            </w:pPr>
          </w:p>
        </w:tc>
        <w:tc>
          <w:tcPr>
            <w:tcW w:w="958" w:type="dxa"/>
            <w:tcBorders>
              <w:top w:val="single" w:color="000000" w:sz="6" w:space="0"/>
              <w:left w:val="single" w:color="000000" w:sz="6" w:space="0"/>
              <w:bottom w:val="single" w:color="000000" w:sz="6" w:space="0"/>
              <w:right w:val="single" w:color="000000" w:sz="6" w:space="0"/>
            </w:tcBorders>
          </w:tcPr>
          <w:p w14:paraId="24A13DC9">
            <w:pPr>
              <w:pStyle w:val="9"/>
              <w:rPr>
                <w:rFonts w:ascii="Times New Roman"/>
                <w:sz w:val="18"/>
              </w:rPr>
            </w:pPr>
          </w:p>
        </w:tc>
        <w:tc>
          <w:tcPr>
            <w:tcW w:w="1152" w:type="dxa"/>
            <w:tcBorders>
              <w:top w:val="single" w:color="000000" w:sz="6" w:space="0"/>
              <w:left w:val="single" w:color="000000" w:sz="6" w:space="0"/>
              <w:bottom w:val="single" w:color="000000" w:sz="6" w:space="0"/>
              <w:right w:val="single" w:color="000000" w:sz="6" w:space="0"/>
            </w:tcBorders>
          </w:tcPr>
          <w:p w14:paraId="5194E9BF">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30ABDDA4">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0307B29D">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07A7151B">
            <w:pPr>
              <w:pStyle w:val="9"/>
              <w:rPr>
                <w:rFonts w:ascii="Times New Roman"/>
                <w:sz w:val="18"/>
              </w:rPr>
            </w:pPr>
          </w:p>
        </w:tc>
      </w:tr>
      <w:tr w14:paraId="43CA085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38" w:type="dxa"/>
            <w:tcBorders>
              <w:top w:val="single" w:color="000000" w:sz="6" w:space="0"/>
              <w:bottom w:val="single" w:color="000000" w:sz="6" w:space="0"/>
              <w:right w:val="single" w:color="000000" w:sz="6" w:space="0"/>
            </w:tcBorders>
          </w:tcPr>
          <w:p w14:paraId="0992584B">
            <w:pPr>
              <w:pStyle w:val="9"/>
              <w:rPr>
                <w:rFonts w:ascii="Times New Roman"/>
                <w:sz w:val="18"/>
              </w:rPr>
            </w:pPr>
          </w:p>
        </w:tc>
        <w:tc>
          <w:tcPr>
            <w:tcW w:w="2889" w:type="dxa"/>
            <w:tcBorders>
              <w:top w:val="single" w:color="000000" w:sz="6" w:space="0"/>
              <w:left w:val="single" w:color="000000" w:sz="6" w:space="0"/>
              <w:bottom w:val="single" w:color="000000" w:sz="6" w:space="0"/>
              <w:right w:val="single" w:color="000000" w:sz="6" w:space="0"/>
            </w:tcBorders>
          </w:tcPr>
          <w:p w14:paraId="1FF04C09">
            <w:pPr>
              <w:pStyle w:val="9"/>
              <w:rPr>
                <w:rFonts w:ascii="Times New Roman"/>
                <w:sz w:val="18"/>
              </w:rPr>
            </w:pPr>
          </w:p>
        </w:tc>
        <w:tc>
          <w:tcPr>
            <w:tcW w:w="778" w:type="dxa"/>
            <w:tcBorders>
              <w:top w:val="single" w:color="000000" w:sz="6" w:space="0"/>
              <w:left w:val="single" w:color="000000" w:sz="6" w:space="0"/>
              <w:bottom w:val="single" w:color="000000" w:sz="6" w:space="0"/>
              <w:right w:val="single" w:color="000000" w:sz="6" w:space="0"/>
            </w:tcBorders>
          </w:tcPr>
          <w:p w14:paraId="582DAC2C">
            <w:pPr>
              <w:pStyle w:val="9"/>
              <w:rPr>
                <w:rFonts w:ascii="Times New Roman"/>
                <w:sz w:val="18"/>
              </w:rPr>
            </w:pPr>
          </w:p>
        </w:tc>
        <w:tc>
          <w:tcPr>
            <w:tcW w:w="958" w:type="dxa"/>
            <w:tcBorders>
              <w:top w:val="single" w:color="000000" w:sz="6" w:space="0"/>
              <w:left w:val="single" w:color="000000" w:sz="6" w:space="0"/>
              <w:bottom w:val="single" w:color="000000" w:sz="6" w:space="0"/>
              <w:right w:val="single" w:color="000000" w:sz="6" w:space="0"/>
            </w:tcBorders>
          </w:tcPr>
          <w:p w14:paraId="21D5D41E">
            <w:pPr>
              <w:pStyle w:val="9"/>
              <w:rPr>
                <w:rFonts w:ascii="Times New Roman"/>
                <w:sz w:val="18"/>
              </w:rPr>
            </w:pPr>
          </w:p>
        </w:tc>
        <w:tc>
          <w:tcPr>
            <w:tcW w:w="1152" w:type="dxa"/>
            <w:tcBorders>
              <w:top w:val="single" w:color="000000" w:sz="6" w:space="0"/>
              <w:left w:val="single" w:color="000000" w:sz="6" w:space="0"/>
              <w:bottom w:val="single" w:color="000000" w:sz="6" w:space="0"/>
              <w:right w:val="single" w:color="000000" w:sz="6" w:space="0"/>
            </w:tcBorders>
          </w:tcPr>
          <w:p w14:paraId="40C45BDD">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6124136B">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2B88AA4A">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00EFE6BC">
            <w:pPr>
              <w:pStyle w:val="9"/>
              <w:rPr>
                <w:rFonts w:ascii="Times New Roman"/>
                <w:sz w:val="18"/>
              </w:rPr>
            </w:pPr>
          </w:p>
        </w:tc>
      </w:tr>
      <w:tr w14:paraId="13CA483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38" w:type="dxa"/>
            <w:tcBorders>
              <w:top w:val="single" w:color="000000" w:sz="6" w:space="0"/>
              <w:bottom w:val="single" w:color="000000" w:sz="6" w:space="0"/>
              <w:right w:val="single" w:color="000000" w:sz="6" w:space="0"/>
            </w:tcBorders>
          </w:tcPr>
          <w:p w14:paraId="6F4BDBFC">
            <w:pPr>
              <w:pStyle w:val="9"/>
              <w:rPr>
                <w:rFonts w:ascii="Times New Roman"/>
                <w:sz w:val="18"/>
              </w:rPr>
            </w:pPr>
          </w:p>
        </w:tc>
        <w:tc>
          <w:tcPr>
            <w:tcW w:w="2889" w:type="dxa"/>
            <w:tcBorders>
              <w:top w:val="single" w:color="000000" w:sz="6" w:space="0"/>
              <w:left w:val="single" w:color="000000" w:sz="6" w:space="0"/>
              <w:bottom w:val="single" w:color="000000" w:sz="6" w:space="0"/>
              <w:right w:val="single" w:color="000000" w:sz="6" w:space="0"/>
            </w:tcBorders>
          </w:tcPr>
          <w:p w14:paraId="0830558F">
            <w:pPr>
              <w:pStyle w:val="9"/>
              <w:rPr>
                <w:rFonts w:ascii="Times New Roman"/>
                <w:sz w:val="18"/>
              </w:rPr>
            </w:pPr>
          </w:p>
        </w:tc>
        <w:tc>
          <w:tcPr>
            <w:tcW w:w="778" w:type="dxa"/>
            <w:tcBorders>
              <w:top w:val="single" w:color="000000" w:sz="6" w:space="0"/>
              <w:left w:val="single" w:color="000000" w:sz="6" w:space="0"/>
              <w:bottom w:val="single" w:color="000000" w:sz="6" w:space="0"/>
              <w:right w:val="single" w:color="000000" w:sz="6" w:space="0"/>
            </w:tcBorders>
          </w:tcPr>
          <w:p w14:paraId="5B0B67A0">
            <w:pPr>
              <w:pStyle w:val="9"/>
              <w:rPr>
                <w:rFonts w:ascii="Times New Roman"/>
                <w:sz w:val="18"/>
              </w:rPr>
            </w:pPr>
          </w:p>
        </w:tc>
        <w:tc>
          <w:tcPr>
            <w:tcW w:w="958" w:type="dxa"/>
            <w:tcBorders>
              <w:top w:val="single" w:color="000000" w:sz="6" w:space="0"/>
              <w:left w:val="single" w:color="000000" w:sz="6" w:space="0"/>
              <w:bottom w:val="single" w:color="000000" w:sz="6" w:space="0"/>
              <w:right w:val="single" w:color="000000" w:sz="6" w:space="0"/>
            </w:tcBorders>
          </w:tcPr>
          <w:p w14:paraId="66CE3ACC">
            <w:pPr>
              <w:pStyle w:val="9"/>
              <w:rPr>
                <w:rFonts w:ascii="Times New Roman"/>
                <w:sz w:val="18"/>
              </w:rPr>
            </w:pPr>
          </w:p>
        </w:tc>
        <w:tc>
          <w:tcPr>
            <w:tcW w:w="1152" w:type="dxa"/>
            <w:tcBorders>
              <w:top w:val="single" w:color="000000" w:sz="6" w:space="0"/>
              <w:left w:val="single" w:color="000000" w:sz="6" w:space="0"/>
              <w:bottom w:val="single" w:color="000000" w:sz="6" w:space="0"/>
              <w:right w:val="single" w:color="000000" w:sz="6" w:space="0"/>
            </w:tcBorders>
          </w:tcPr>
          <w:p w14:paraId="1326DEFA">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7762FC73">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5FF87FE9">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0E6167E2">
            <w:pPr>
              <w:pStyle w:val="9"/>
              <w:rPr>
                <w:rFonts w:ascii="Times New Roman"/>
                <w:sz w:val="18"/>
              </w:rPr>
            </w:pPr>
          </w:p>
        </w:tc>
      </w:tr>
      <w:tr w14:paraId="042502B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38" w:type="dxa"/>
            <w:tcBorders>
              <w:top w:val="single" w:color="000000" w:sz="6" w:space="0"/>
              <w:bottom w:val="single" w:color="000000" w:sz="6" w:space="0"/>
              <w:right w:val="single" w:color="000000" w:sz="6" w:space="0"/>
            </w:tcBorders>
          </w:tcPr>
          <w:p w14:paraId="2F86C74F">
            <w:pPr>
              <w:pStyle w:val="9"/>
              <w:rPr>
                <w:rFonts w:ascii="Times New Roman"/>
                <w:sz w:val="18"/>
              </w:rPr>
            </w:pPr>
          </w:p>
        </w:tc>
        <w:tc>
          <w:tcPr>
            <w:tcW w:w="2889" w:type="dxa"/>
            <w:tcBorders>
              <w:top w:val="single" w:color="000000" w:sz="6" w:space="0"/>
              <w:left w:val="single" w:color="000000" w:sz="6" w:space="0"/>
              <w:bottom w:val="single" w:color="000000" w:sz="6" w:space="0"/>
              <w:right w:val="single" w:color="000000" w:sz="6" w:space="0"/>
            </w:tcBorders>
          </w:tcPr>
          <w:p w14:paraId="7B54F781">
            <w:pPr>
              <w:pStyle w:val="9"/>
              <w:rPr>
                <w:rFonts w:ascii="Times New Roman"/>
                <w:sz w:val="18"/>
              </w:rPr>
            </w:pPr>
          </w:p>
        </w:tc>
        <w:tc>
          <w:tcPr>
            <w:tcW w:w="778" w:type="dxa"/>
            <w:tcBorders>
              <w:top w:val="single" w:color="000000" w:sz="6" w:space="0"/>
              <w:left w:val="single" w:color="000000" w:sz="6" w:space="0"/>
              <w:bottom w:val="single" w:color="000000" w:sz="6" w:space="0"/>
              <w:right w:val="single" w:color="000000" w:sz="6" w:space="0"/>
            </w:tcBorders>
          </w:tcPr>
          <w:p w14:paraId="52A151EA">
            <w:pPr>
              <w:pStyle w:val="9"/>
              <w:rPr>
                <w:rFonts w:ascii="Times New Roman"/>
                <w:sz w:val="18"/>
              </w:rPr>
            </w:pPr>
          </w:p>
        </w:tc>
        <w:tc>
          <w:tcPr>
            <w:tcW w:w="958" w:type="dxa"/>
            <w:tcBorders>
              <w:top w:val="single" w:color="000000" w:sz="6" w:space="0"/>
              <w:left w:val="single" w:color="000000" w:sz="6" w:space="0"/>
              <w:bottom w:val="single" w:color="000000" w:sz="6" w:space="0"/>
              <w:right w:val="single" w:color="000000" w:sz="6" w:space="0"/>
            </w:tcBorders>
          </w:tcPr>
          <w:p w14:paraId="0F951511">
            <w:pPr>
              <w:pStyle w:val="9"/>
              <w:rPr>
                <w:rFonts w:ascii="Times New Roman"/>
                <w:sz w:val="18"/>
              </w:rPr>
            </w:pPr>
          </w:p>
        </w:tc>
        <w:tc>
          <w:tcPr>
            <w:tcW w:w="1152" w:type="dxa"/>
            <w:tcBorders>
              <w:top w:val="single" w:color="000000" w:sz="6" w:space="0"/>
              <w:left w:val="single" w:color="000000" w:sz="6" w:space="0"/>
              <w:bottom w:val="single" w:color="000000" w:sz="6" w:space="0"/>
              <w:right w:val="single" w:color="000000" w:sz="6" w:space="0"/>
            </w:tcBorders>
          </w:tcPr>
          <w:p w14:paraId="2A0B8E45">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3FAFADB4">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5EB923CA">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4B20B7F3">
            <w:pPr>
              <w:pStyle w:val="9"/>
              <w:rPr>
                <w:rFonts w:ascii="Times New Roman"/>
                <w:sz w:val="18"/>
              </w:rPr>
            </w:pPr>
          </w:p>
        </w:tc>
      </w:tr>
      <w:tr w14:paraId="4A4752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38" w:type="dxa"/>
            <w:tcBorders>
              <w:top w:val="single" w:color="000000" w:sz="6" w:space="0"/>
              <w:bottom w:val="single" w:color="000000" w:sz="6" w:space="0"/>
              <w:right w:val="single" w:color="000000" w:sz="6" w:space="0"/>
            </w:tcBorders>
          </w:tcPr>
          <w:p w14:paraId="6C7CEE54">
            <w:pPr>
              <w:pStyle w:val="9"/>
              <w:rPr>
                <w:rFonts w:ascii="Times New Roman"/>
                <w:sz w:val="18"/>
              </w:rPr>
            </w:pPr>
          </w:p>
        </w:tc>
        <w:tc>
          <w:tcPr>
            <w:tcW w:w="2889" w:type="dxa"/>
            <w:tcBorders>
              <w:top w:val="single" w:color="000000" w:sz="6" w:space="0"/>
              <w:left w:val="single" w:color="000000" w:sz="6" w:space="0"/>
              <w:bottom w:val="single" w:color="000000" w:sz="6" w:space="0"/>
              <w:right w:val="single" w:color="000000" w:sz="6" w:space="0"/>
            </w:tcBorders>
          </w:tcPr>
          <w:p w14:paraId="2E368576">
            <w:pPr>
              <w:pStyle w:val="9"/>
              <w:rPr>
                <w:rFonts w:ascii="Times New Roman"/>
                <w:sz w:val="18"/>
              </w:rPr>
            </w:pPr>
          </w:p>
        </w:tc>
        <w:tc>
          <w:tcPr>
            <w:tcW w:w="778" w:type="dxa"/>
            <w:tcBorders>
              <w:top w:val="single" w:color="000000" w:sz="6" w:space="0"/>
              <w:left w:val="single" w:color="000000" w:sz="6" w:space="0"/>
              <w:bottom w:val="single" w:color="000000" w:sz="6" w:space="0"/>
              <w:right w:val="single" w:color="000000" w:sz="6" w:space="0"/>
            </w:tcBorders>
          </w:tcPr>
          <w:p w14:paraId="3D9BBB3D">
            <w:pPr>
              <w:pStyle w:val="9"/>
              <w:rPr>
                <w:rFonts w:ascii="Times New Roman"/>
                <w:sz w:val="18"/>
              </w:rPr>
            </w:pPr>
          </w:p>
        </w:tc>
        <w:tc>
          <w:tcPr>
            <w:tcW w:w="958" w:type="dxa"/>
            <w:tcBorders>
              <w:top w:val="single" w:color="000000" w:sz="6" w:space="0"/>
              <w:left w:val="single" w:color="000000" w:sz="6" w:space="0"/>
              <w:bottom w:val="single" w:color="000000" w:sz="6" w:space="0"/>
              <w:right w:val="single" w:color="000000" w:sz="6" w:space="0"/>
            </w:tcBorders>
          </w:tcPr>
          <w:p w14:paraId="7FD0D4CA">
            <w:pPr>
              <w:pStyle w:val="9"/>
              <w:rPr>
                <w:rFonts w:ascii="Times New Roman"/>
                <w:sz w:val="18"/>
              </w:rPr>
            </w:pPr>
          </w:p>
        </w:tc>
        <w:tc>
          <w:tcPr>
            <w:tcW w:w="1152" w:type="dxa"/>
            <w:tcBorders>
              <w:top w:val="single" w:color="000000" w:sz="6" w:space="0"/>
              <w:left w:val="single" w:color="000000" w:sz="6" w:space="0"/>
              <w:bottom w:val="single" w:color="000000" w:sz="6" w:space="0"/>
              <w:right w:val="single" w:color="000000" w:sz="6" w:space="0"/>
            </w:tcBorders>
          </w:tcPr>
          <w:p w14:paraId="1051997F">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63B59C05">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34EAF480">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3984DD66">
            <w:pPr>
              <w:pStyle w:val="9"/>
              <w:rPr>
                <w:rFonts w:ascii="Times New Roman"/>
                <w:sz w:val="18"/>
              </w:rPr>
            </w:pPr>
          </w:p>
        </w:tc>
      </w:tr>
      <w:tr w14:paraId="12411AC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38" w:type="dxa"/>
            <w:tcBorders>
              <w:top w:val="single" w:color="000000" w:sz="6" w:space="0"/>
              <w:bottom w:val="single" w:color="000000" w:sz="6" w:space="0"/>
              <w:right w:val="single" w:color="000000" w:sz="6" w:space="0"/>
            </w:tcBorders>
          </w:tcPr>
          <w:p w14:paraId="123F4C1C">
            <w:pPr>
              <w:pStyle w:val="9"/>
              <w:rPr>
                <w:rFonts w:ascii="Times New Roman"/>
                <w:sz w:val="18"/>
              </w:rPr>
            </w:pPr>
          </w:p>
        </w:tc>
        <w:tc>
          <w:tcPr>
            <w:tcW w:w="2889" w:type="dxa"/>
            <w:tcBorders>
              <w:top w:val="single" w:color="000000" w:sz="6" w:space="0"/>
              <w:left w:val="single" w:color="000000" w:sz="6" w:space="0"/>
              <w:bottom w:val="single" w:color="000000" w:sz="6" w:space="0"/>
              <w:right w:val="single" w:color="000000" w:sz="6" w:space="0"/>
            </w:tcBorders>
          </w:tcPr>
          <w:p w14:paraId="5E216949">
            <w:pPr>
              <w:pStyle w:val="9"/>
              <w:rPr>
                <w:rFonts w:ascii="Times New Roman"/>
                <w:sz w:val="18"/>
              </w:rPr>
            </w:pPr>
          </w:p>
        </w:tc>
        <w:tc>
          <w:tcPr>
            <w:tcW w:w="778" w:type="dxa"/>
            <w:tcBorders>
              <w:top w:val="single" w:color="000000" w:sz="6" w:space="0"/>
              <w:left w:val="single" w:color="000000" w:sz="6" w:space="0"/>
              <w:bottom w:val="single" w:color="000000" w:sz="6" w:space="0"/>
              <w:right w:val="single" w:color="000000" w:sz="6" w:space="0"/>
            </w:tcBorders>
          </w:tcPr>
          <w:p w14:paraId="1E041A53">
            <w:pPr>
              <w:pStyle w:val="9"/>
              <w:rPr>
                <w:rFonts w:ascii="Times New Roman"/>
                <w:sz w:val="18"/>
              </w:rPr>
            </w:pPr>
          </w:p>
        </w:tc>
        <w:tc>
          <w:tcPr>
            <w:tcW w:w="958" w:type="dxa"/>
            <w:tcBorders>
              <w:top w:val="single" w:color="000000" w:sz="6" w:space="0"/>
              <w:left w:val="single" w:color="000000" w:sz="6" w:space="0"/>
              <w:bottom w:val="single" w:color="000000" w:sz="6" w:space="0"/>
              <w:right w:val="single" w:color="000000" w:sz="6" w:space="0"/>
            </w:tcBorders>
          </w:tcPr>
          <w:p w14:paraId="3C6C8303">
            <w:pPr>
              <w:pStyle w:val="9"/>
              <w:rPr>
                <w:rFonts w:ascii="Times New Roman"/>
                <w:sz w:val="18"/>
              </w:rPr>
            </w:pPr>
          </w:p>
        </w:tc>
        <w:tc>
          <w:tcPr>
            <w:tcW w:w="1152" w:type="dxa"/>
            <w:tcBorders>
              <w:top w:val="single" w:color="000000" w:sz="6" w:space="0"/>
              <w:left w:val="single" w:color="000000" w:sz="6" w:space="0"/>
              <w:bottom w:val="single" w:color="000000" w:sz="6" w:space="0"/>
              <w:right w:val="single" w:color="000000" w:sz="6" w:space="0"/>
            </w:tcBorders>
          </w:tcPr>
          <w:p w14:paraId="11E8929D">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5AE25CD0">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6D32B952">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1D9C9BEC">
            <w:pPr>
              <w:pStyle w:val="9"/>
              <w:rPr>
                <w:rFonts w:ascii="Times New Roman"/>
                <w:sz w:val="18"/>
              </w:rPr>
            </w:pPr>
          </w:p>
        </w:tc>
      </w:tr>
      <w:tr w14:paraId="7959B5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38" w:type="dxa"/>
            <w:tcBorders>
              <w:top w:val="single" w:color="000000" w:sz="6" w:space="0"/>
              <w:bottom w:val="single" w:color="000000" w:sz="6" w:space="0"/>
              <w:right w:val="single" w:color="000000" w:sz="6" w:space="0"/>
            </w:tcBorders>
          </w:tcPr>
          <w:p w14:paraId="4A69A1EB">
            <w:pPr>
              <w:pStyle w:val="9"/>
              <w:rPr>
                <w:rFonts w:ascii="Times New Roman"/>
                <w:sz w:val="18"/>
              </w:rPr>
            </w:pPr>
          </w:p>
        </w:tc>
        <w:tc>
          <w:tcPr>
            <w:tcW w:w="2889" w:type="dxa"/>
            <w:tcBorders>
              <w:top w:val="single" w:color="000000" w:sz="6" w:space="0"/>
              <w:left w:val="single" w:color="000000" w:sz="6" w:space="0"/>
              <w:bottom w:val="single" w:color="000000" w:sz="6" w:space="0"/>
              <w:right w:val="single" w:color="000000" w:sz="6" w:space="0"/>
            </w:tcBorders>
          </w:tcPr>
          <w:p w14:paraId="77D85F37">
            <w:pPr>
              <w:pStyle w:val="9"/>
              <w:rPr>
                <w:rFonts w:ascii="Times New Roman"/>
                <w:sz w:val="18"/>
              </w:rPr>
            </w:pPr>
          </w:p>
        </w:tc>
        <w:tc>
          <w:tcPr>
            <w:tcW w:w="778" w:type="dxa"/>
            <w:tcBorders>
              <w:top w:val="single" w:color="000000" w:sz="6" w:space="0"/>
              <w:left w:val="single" w:color="000000" w:sz="6" w:space="0"/>
              <w:bottom w:val="single" w:color="000000" w:sz="6" w:space="0"/>
              <w:right w:val="single" w:color="000000" w:sz="6" w:space="0"/>
            </w:tcBorders>
          </w:tcPr>
          <w:p w14:paraId="3A7DBD90">
            <w:pPr>
              <w:pStyle w:val="9"/>
              <w:rPr>
                <w:rFonts w:ascii="Times New Roman"/>
                <w:sz w:val="18"/>
              </w:rPr>
            </w:pPr>
          </w:p>
        </w:tc>
        <w:tc>
          <w:tcPr>
            <w:tcW w:w="958" w:type="dxa"/>
            <w:tcBorders>
              <w:top w:val="single" w:color="000000" w:sz="6" w:space="0"/>
              <w:left w:val="single" w:color="000000" w:sz="6" w:space="0"/>
              <w:bottom w:val="single" w:color="000000" w:sz="6" w:space="0"/>
              <w:right w:val="single" w:color="000000" w:sz="6" w:space="0"/>
            </w:tcBorders>
          </w:tcPr>
          <w:p w14:paraId="39168393">
            <w:pPr>
              <w:pStyle w:val="9"/>
              <w:rPr>
                <w:rFonts w:ascii="Times New Roman"/>
                <w:sz w:val="18"/>
              </w:rPr>
            </w:pPr>
          </w:p>
        </w:tc>
        <w:tc>
          <w:tcPr>
            <w:tcW w:w="1152" w:type="dxa"/>
            <w:tcBorders>
              <w:top w:val="single" w:color="000000" w:sz="6" w:space="0"/>
              <w:left w:val="single" w:color="000000" w:sz="6" w:space="0"/>
              <w:bottom w:val="single" w:color="000000" w:sz="6" w:space="0"/>
              <w:right w:val="single" w:color="000000" w:sz="6" w:space="0"/>
            </w:tcBorders>
          </w:tcPr>
          <w:p w14:paraId="17DF0965">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0F85E691">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0A810A07">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2CD3461C">
            <w:pPr>
              <w:pStyle w:val="9"/>
              <w:rPr>
                <w:rFonts w:ascii="Times New Roman"/>
                <w:sz w:val="18"/>
              </w:rPr>
            </w:pPr>
          </w:p>
        </w:tc>
      </w:tr>
      <w:tr w14:paraId="2CD33E5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38" w:type="dxa"/>
            <w:tcBorders>
              <w:top w:val="single" w:color="000000" w:sz="6" w:space="0"/>
              <w:bottom w:val="single" w:color="000000" w:sz="6" w:space="0"/>
              <w:right w:val="single" w:color="000000" w:sz="6" w:space="0"/>
            </w:tcBorders>
          </w:tcPr>
          <w:p w14:paraId="6A6E4A7F">
            <w:pPr>
              <w:pStyle w:val="9"/>
              <w:rPr>
                <w:rFonts w:ascii="Times New Roman"/>
                <w:sz w:val="18"/>
              </w:rPr>
            </w:pPr>
          </w:p>
        </w:tc>
        <w:tc>
          <w:tcPr>
            <w:tcW w:w="2889" w:type="dxa"/>
            <w:tcBorders>
              <w:top w:val="single" w:color="000000" w:sz="6" w:space="0"/>
              <w:left w:val="single" w:color="000000" w:sz="6" w:space="0"/>
              <w:bottom w:val="single" w:color="000000" w:sz="6" w:space="0"/>
              <w:right w:val="single" w:color="000000" w:sz="6" w:space="0"/>
            </w:tcBorders>
          </w:tcPr>
          <w:p w14:paraId="61217FF3">
            <w:pPr>
              <w:pStyle w:val="9"/>
              <w:rPr>
                <w:rFonts w:ascii="Times New Roman"/>
                <w:sz w:val="18"/>
              </w:rPr>
            </w:pPr>
          </w:p>
        </w:tc>
        <w:tc>
          <w:tcPr>
            <w:tcW w:w="778" w:type="dxa"/>
            <w:tcBorders>
              <w:top w:val="single" w:color="000000" w:sz="6" w:space="0"/>
              <w:left w:val="single" w:color="000000" w:sz="6" w:space="0"/>
              <w:bottom w:val="single" w:color="000000" w:sz="6" w:space="0"/>
              <w:right w:val="single" w:color="000000" w:sz="6" w:space="0"/>
            </w:tcBorders>
          </w:tcPr>
          <w:p w14:paraId="309A1065">
            <w:pPr>
              <w:pStyle w:val="9"/>
              <w:rPr>
                <w:rFonts w:ascii="Times New Roman"/>
                <w:sz w:val="18"/>
              </w:rPr>
            </w:pPr>
          </w:p>
        </w:tc>
        <w:tc>
          <w:tcPr>
            <w:tcW w:w="958" w:type="dxa"/>
            <w:tcBorders>
              <w:top w:val="single" w:color="000000" w:sz="6" w:space="0"/>
              <w:left w:val="single" w:color="000000" w:sz="6" w:space="0"/>
              <w:bottom w:val="single" w:color="000000" w:sz="6" w:space="0"/>
              <w:right w:val="single" w:color="000000" w:sz="6" w:space="0"/>
            </w:tcBorders>
          </w:tcPr>
          <w:p w14:paraId="115B6EDA">
            <w:pPr>
              <w:pStyle w:val="9"/>
              <w:rPr>
                <w:rFonts w:ascii="Times New Roman"/>
                <w:sz w:val="18"/>
              </w:rPr>
            </w:pPr>
          </w:p>
        </w:tc>
        <w:tc>
          <w:tcPr>
            <w:tcW w:w="1152" w:type="dxa"/>
            <w:tcBorders>
              <w:top w:val="single" w:color="000000" w:sz="6" w:space="0"/>
              <w:left w:val="single" w:color="000000" w:sz="6" w:space="0"/>
              <w:bottom w:val="single" w:color="000000" w:sz="6" w:space="0"/>
              <w:right w:val="single" w:color="000000" w:sz="6" w:space="0"/>
            </w:tcBorders>
          </w:tcPr>
          <w:p w14:paraId="49C80194">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0E158373">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19D483E1">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63B497FA">
            <w:pPr>
              <w:pStyle w:val="9"/>
              <w:rPr>
                <w:rFonts w:ascii="Times New Roman"/>
                <w:sz w:val="18"/>
              </w:rPr>
            </w:pPr>
          </w:p>
        </w:tc>
      </w:tr>
      <w:tr w14:paraId="74869B3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38" w:type="dxa"/>
            <w:tcBorders>
              <w:top w:val="single" w:color="000000" w:sz="6" w:space="0"/>
              <w:bottom w:val="single" w:color="000000" w:sz="6" w:space="0"/>
              <w:right w:val="single" w:color="000000" w:sz="6" w:space="0"/>
            </w:tcBorders>
          </w:tcPr>
          <w:p w14:paraId="4E125BAB">
            <w:pPr>
              <w:pStyle w:val="9"/>
              <w:rPr>
                <w:rFonts w:ascii="Times New Roman"/>
                <w:sz w:val="18"/>
              </w:rPr>
            </w:pPr>
          </w:p>
        </w:tc>
        <w:tc>
          <w:tcPr>
            <w:tcW w:w="2889" w:type="dxa"/>
            <w:tcBorders>
              <w:top w:val="single" w:color="000000" w:sz="6" w:space="0"/>
              <w:left w:val="single" w:color="000000" w:sz="6" w:space="0"/>
              <w:bottom w:val="single" w:color="000000" w:sz="6" w:space="0"/>
              <w:right w:val="single" w:color="000000" w:sz="6" w:space="0"/>
            </w:tcBorders>
          </w:tcPr>
          <w:p w14:paraId="06F65FB4">
            <w:pPr>
              <w:pStyle w:val="9"/>
              <w:rPr>
                <w:rFonts w:ascii="Times New Roman"/>
                <w:sz w:val="18"/>
              </w:rPr>
            </w:pPr>
          </w:p>
        </w:tc>
        <w:tc>
          <w:tcPr>
            <w:tcW w:w="778" w:type="dxa"/>
            <w:tcBorders>
              <w:top w:val="single" w:color="000000" w:sz="6" w:space="0"/>
              <w:left w:val="single" w:color="000000" w:sz="6" w:space="0"/>
              <w:bottom w:val="single" w:color="000000" w:sz="6" w:space="0"/>
              <w:right w:val="single" w:color="000000" w:sz="6" w:space="0"/>
            </w:tcBorders>
          </w:tcPr>
          <w:p w14:paraId="374BB632">
            <w:pPr>
              <w:pStyle w:val="9"/>
              <w:rPr>
                <w:rFonts w:ascii="Times New Roman"/>
                <w:sz w:val="18"/>
              </w:rPr>
            </w:pPr>
          </w:p>
        </w:tc>
        <w:tc>
          <w:tcPr>
            <w:tcW w:w="958" w:type="dxa"/>
            <w:tcBorders>
              <w:top w:val="single" w:color="000000" w:sz="6" w:space="0"/>
              <w:left w:val="single" w:color="000000" w:sz="6" w:space="0"/>
              <w:bottom w:val="single" w:color="000000" w:sz="6" w:space="0"/>
              <w:right w:val="single" w:color="000000" w:sz="6" w:space="0"/>
            </w:tcBorders>
          </w:tcPr>
          <w:p w14:paraId="19830979">
            <w:pPr>
              <w:pStyle w:val="9"/>
              <w:rPr>
                <w:rFonts w:ascii="Times New Roman"/>
                <w:sz w:val="18"/>
              </w:rPr>
            </w:pPr>
          </w:p>
        </w:tc>
        <w:tc>
          <w:tcPr>
            <w:tcW w:w="1152" w:type="dxa"/>
            <w:tcBorders>
              <w:top w:val="single" w:color="000000" w:sz="6" w:space="0"/>
              <w:left w:val="single" w:color="000000" w:sz="6" w:space="0"/>
              <w:bottom w:val="single" w:color="000000" w:sz="6" w:space="0"/>
              <w:right w:val="single" w:color="000000" w:sz="6" w:space="0"/>
            </w:tcBorders>
          </w:tcPr>
          <w:p w14:paraId="2E91EB1F">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55EBA064">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5425FC39">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5BB21E6B">
            <w:pPr>
              <w:pStyle w:val="9"/>
              <w:rPr>
                <w:rFonts w:ascii="Times New Roman"/>
                <w:sz w:val="18"/>
              </w:rPr>
            </w:pPr>
          </w:p>
        </w:tc>
      </w:tr>
      <w:tr w14:paraId="0B1C1EB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38" w:type="dxa"/>
            <w:tcBorders>
              <w:top w:val="single" w:color="000000" w:sz="6" w:space="0"/>
              <w:bottom w:val="single" w:color="000000" w:sz="6" w:space="0"/>
              <w:right w:val="single" w:color="000000" w:sz="6" w:space="0"/>
            </w:tcBorders>
          </w:tcPr>
          <w:p w14:paraId="17AA04EB">
            <w:pPr>
              <w:pStyle w:val="9"/>
              <w:rPr>
                <w:rFonts w:ascii="Times New Roman"/>
                <w:sz w:val="18"/>
              </w:rPr>
            </w:pPr>
          </w:p>
        </w:tc>
        <w:tc>
          <w:tcPr>
            <w:tcW w:w="2889" w:type="dxa"/>
            <w:tcBorders>
              <w:top w:val="single" w:color="000000" w:sz="6" w:space="0"/>
              <w:left w:val="single" w:color="000000" w:sz="6" w:space="0"/>
              <w:bottom w:val="single" w:color="000000" w:sz="6" w:space="0"/>
              <w:right w:val="single" w:color="000000" w:sz="6" w:space="0"/>
            </w:tcBorders>
          </w:tcPr>
          <w:p w14:paraId="7B563AEE">
            <w:pPr>
              <w:pStyle w:val="9"/>
              <w:rPr>
                <w:rFonts w:ascii="Times New Roman"/>
                <w:sz w:val="18"/>
              </w:rPr>
            </w:pPr>
          </w:p>
        </w:tc>
        <w:tc>
          <w:tcPr>
            <w:tcW w:w="778" w:type="dxa"/>
            <w:tcBorders>
              <w:top w:val="single" w:color="000000" w:sz="6" w:space="0"/>
              <w:left w:val="single" w:color="000000" w:sz="6" w:space="0"/>
              <w:bottom w:val="single" w:color="000000" w:sz="6" w:space="0"/>
              <w:right w:val="single" w:color="000000" w:sz="6" w:space="0"/>
            </w:tcBorders>
          </w:tcPr>
          <w:p w14:paraId="6A5D4574">
            <w:pPr>
              <w:pStyle w:val="9"/>
              <w:rPr>
                <w:rFonts w:ascii="Times New Roman"/>
                <w:sz w:val="18"/>
              </w:rPr>
            </w:pPr>
          </w:p>
        </w:tc>
        <w:tc>
          <w:tcPr>
            <w:tcW w:w="958" w:type="dxa"/>
            <w:tcBorders>
              <w:top w:val="single" w:color="000000" w:sz="6" w:space="0"/>
              <w:left w:val="single" w:color="000000" w:sz="6" w:space="0"/>
              <w:bottom w:val="single" w:color="000000" w:sz="6" w:space="0"/>
              <w:right w:val="single" w:color="000000" w:sz="6" w:space="0"/>
            </w:tcBorders>
          </w:tcPr>
          <w:p w14:paraId="2F0A6E68">
            <w:pPr>
              <w:pStyle w:val="9"/>
              <w:rPr>
                <w:rFonts w:ascii="Times New Roman"/>
                <w:sz w:val="18"/>
              </w:rPr>
            </w:pPr>
          </w:p>
        </w:tc>
        <w:tc>
          <w:tcPr>
            <w:tcW w:w="1152" w:type="dxa"/>
            <w:tcBorders>
              <w:top w:val="single" w:color="000000" w:sz="6" w:space="0"/>
              <w:left w:val="single" w:color="000000" w:sz="6" w:space="0"/>
              <w:bottom w:val="single" w:color="000000" w:sz="6" w:space="0"/>
              <w:right w:val="single" w:color="000000" w:sz="6" w:space="0"/>
            </w:tcBorders>
          </w:tcPr>
          <w:p w14:paraId="1B26128C">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742A70B3">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0DE11BB8">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07B33906">
            <w:pPr>
              <w:pStyle w:val="9"/>
              <w:rPr>
                <w:rFonts w:ascii="Times New Roman"/>
                <w:sz w:val="18"/>
              </w:rPr>
            </w:pPr>
          </w:p>
        </w:tc>
      </w:tr>
      <w:tr w14:paraId="5390810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38" w:type="dxa"/>
            <w:tcBorders>
              <w:top w:val="single" w:color="000000" w:sz="6" w:space="0"/>
              <w:bottom w:val="single" w:color="000000" w:sz="6" w:space="0"/>
              <w:right w:val="single" w:color="000000" w:sz="6" w:space="0"/>
            </w:tcBorders>
          </w:tcPr>
          <w:p w14:paraId="7C75261F">
            <w:pPr>
              <w:pStyle w:val="9"/>
              <w:rPr>
                <w:rFonts w:ascii="Times New Roman"/>
                <w:sz w:val="18"/>
              </w:rPr>
            </w:pPr>
          </w:p>
        </w:tc>
        <w:tc>
          <w:tcPr>
            <w:tcW w:w="2889" w:type="dxa"/>
            <w:tcBorders>
              <w:top w:val="single" w:color="000000" w:sz="6" w:space="0"/>
              <w:left w:val="single" w:color="000000" w:sz="6" w:space="0"/>
              <w:bottom w:val="single" w:color="000000" w:sz="6" w:space="0"/>
              <w:right w:val="single" w:color="000000" w:sz="6" w:space="0"/>
            </w:tcBorders>
          </w:tcPr>
          <w:p w14:paraId="5BD27098">
            <w:pPr>
              <w:pStyle w:val="9"/>
              <w:rPr>
                <w:rFonts w:ascii="Times New Roman"/>
                <w:sz w:val="18"/>
              </w:rPr>
            </w:pPr>
          </w:p>
        </w:tc>
        <w:tc>
          <w:tcPr>
            <w:tcW w:w="778" w:type="dxa"/>
            <w:tcBorders>
              <w:top w:val="single" w:color="000000" w:sz="6" w:space="0"/>
              <w:left w:val="single" w:color="000000" w:sz="6" w:space="0"/>
              <w:bottom w:val="single" w:color="000000" w:sz="6" w:space="0"/>
              <w:right w:val="single" w:color="000000" w:sz="6" w:space="0"/>
            </w:tcBorders>
          </w:tcPr>
          <w:p w14:paraId="188FAB65">
            <w:pPr>
              <w:pStyle w:val="9"/>
              <w:rPr>
                <w:rFonts w:ascii="Times New Roman"/>
                <w:sz w:val="18"/>
              </w:rPr>
            </w:pPr>
          </w:p>
        </w:tc>
        <w:tc>
          <w:tcPr>
            <w:tcW w:w="958" w:type="dxa"/>
            <w:tcBorders>
              <w:top w:val="single" w:color="000000" w:sz="6" w:space="0"/>
              <w:left w:val="single" w:color="000000" w:sz="6" w:space="0"/>
              <w:bottom w:val="single" w:color="000000" w:sz="6" w:space="0"/>
              <w:right w:val="single" w:color="000000" w:sz="6" w:space="0"/>
            </w:tcBorders>
          </w:tcPr>
          <w:p w14:paraId="43F49C64">
            <w:pPr>
              <w:pStyle w:val="9"/>
              <w:rPr>
                <w:rFonts w:ascii="Times New Roman"/>
                <w:sz w:val="18"/>
              </w:rPr>
            </w:pPr>
          </w:p>
        </w:tc>
        <w:tc>
          <w:tcPr>
            <w:tcW w:w="1152" w:type="dxa"/>
            <w:tcBorders>
              <w:top w:val="single" w:color="000000" w:sz="6" w:space="0"/>
              <w:left w:val="single" w:color="000000" w:sz="6" w:space="0"/>
              <w:bottom w:val="single" w:color="000000" w:sz="6" w:space="0"/>
              <w:right w:val="single" w:color="000000" w:sz="6" w:space="0"/>
            </w:tcBorders>
          </w:tcPr>
          <w:p w14:paraId="34D4DAA5">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3E29D82B">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349DE25D">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6ABC67FD">
            <w:pPr>
              <w:pStyle w:val="9"/>
              <w:rPr>
                <w:rFonts w:ascii="Times New Roman"/>
                <w:sz w:val="18"/>
              </w:rPr>
            </w:pPr>
          </w:p>
        </w:tc>
      </w:tr>
      <w:tr w14:paraId="67C1856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38" w:type="dxa"/>
            <w:tcBorders>
              <w:top w:val="single" w:color="000000" w:sz="6" w:space="0"/>
              <w:bottom w:val="single" w:color="000000" w:sz="6" w:space="0"/>
              <w:right w:val="single" w:color="000000" w:sz="6" w:space="0"/>
            </w:tcBorders>
          </w:tcPr>
          <w:p w14:paraId="071F073E">
            <w:pPr>
              <w:pStyle w:val="9"/>
              <w:rPr>
                <w:rFonts w:ascii="Times New Roman"/>
                <w:sz w:val="18"/>
              </w:rPr>
            </w:pPr>
          </w:p>
        </w:tc>
        <w:tc>
          <w:tcPr>
            <w:tcW w:w="2889" w:type="dxa"/>
            <w:tcBorders>
              <w:top w:val="single" w:color="000000" w:sz="6" w:space="0"/>
              <w:left w:val="single" w:color="000000" w:sz="6" w:space="0"/>
              <w:bottom w:val="single" w:color="000000" w:sz="6" w:space="0"/>
              <w:right w:val="single" w:color="000000" w:sz="6" w:space="0"/>
            </w:tcBorders>
          </w:tcPr>
          <w:p w14:paraId="1B9F1486">
            <w:pPr>
              <w:pStyle w:val="9"/>
              <w:rPr>
                <w:rFonts w:ascii="Times New Roman"/>
                <w:sz w:val="18"/>
              </w:rPr>
            </w:pPr>
          </w:p>
        </w:tc>
        <w:tc>
          <w:tcPr>
            <w:tcW w:w="778" w:type="dxa"/>
            <w:tcBorders>
              <w:top w:val="single" w:color="000000" w:sz="6" w:space="0"/>
              <w:left w:val="single" w:color="000000" w:sz="6" w:space="0"/>
              <w:bottom w:val="single" w:color="000000" w:sz="6" w:space="0"/>
              <w:right w:val="single" w:color="000000" w:sz="6" w:space="0"/>
            </w:tcBorders>
          </w:tcPr>
          <w:p w14:paraId="7D383301">
            <w:pPr>
              <w:pStyle w:val="9"/>
              <w:rPr>
                <w:rFonts w:ascii="Times New Roman"/>
                <w:sz w:val="18"/>
              </w:rPr>
            </w:pPr>
          </w:p>
        </w:tc>
        <w:tc>
          <w:tcPr>
            <w:tcW w:w="958" w:type="dxa"/>
            <w:tcBorders>
              <w:top w:val="single" w:color="000000" w:sz="6" w:space="0"/>
              <w:left w:val="single" w:color="000000" w:sz="6" w:space="0"/>
              <w:bottom w:val="single" w:color="000000" w:sz="6" w:space="0"/>
              <w:right w:val="single" w:color="000000" w:sz="6" w:space="0"/>
            </w:tcBorders>
          </w:tcPr>
          <w:p w14:paraId="46069540">
            <w:pPr>
              <w:pStyle w:val="9"/>
              <w:rPr>
                <w:rFonts w:ascii="Times New Roman"/>
                <w:sz w:val="18"/>
              </w:rPr>
            </w:pPr>
          </w:p>
        </w:tc>
        <w:tc>
          <w:tcPr>
            <w:tcW w:w="1152" w:type="dxa"/>
            <w:tcBorders>
              <w:top w:val="single" w:color="000000" w:sz="6" w:space="0"/>
              <w:left w:val="single" w:color="000000" w:sz="6" w:space="0"/>
              <w:bottom w:val="single" w:color="000000" w:sz="6" w:space="0"/>
              <w:right w:val="single" w:color="000000" w:sz="6" w:space="0"/>
            </w:tcBorders>
          </w:tcPr>
          <w:p w14:paraId="14E9E8EA">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692915D5">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3CD6482F">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2651F17F">
            <w:pPr>
              <w:pStyle w:val="9"/>
              <w:rPr>
                <w:rFonts w:ascii="Times New Roman"/>
                <w:sz w:val="18"/>
              </w:rPr>
            </w:pPr>
          </w:p>
        </w:tc>
      </w:tr>
      <w:tr w14:paraId="22B6EBB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38" w:type="dxa"/>
            <w:tcBorders>
              <w:top w:val="single" w:color="000000" w:sz="6" w:space="0"/>
              <w:bottom w:val="single" w:color="000000" w:sz="6" w:space="0"/>
              <w:right w:val="single" w:color="000000" w:sz="6" w:space="0"/>
            </w:tcBorders>
          </w:tcPr>
          <w:p w14:paraId="1E841B7D">
            <w:pPr>
              <w:pStyle w:val="9"/>
              <w:rPr>
                <w:rFonts w:ascii="Times New Roman"/>
                <w:sz w:val="18"/>
              </w:rPr>
            </w:pPr>
          </w:p>
        </w:tc>
        <w:tc>
          <w:tcPr>
            <w:tcW w:w="2889" w:type="dxa"/>
            <w:tcBorders>
              <w:top w:val="single" w:color="000000" w:sz="6" w:space="0"/>
              <w:left w:val="single" w:color="000000" w:sz="6" w:space="0"/>
              <w:bottom w:val="single" w:color="000000" w:sz="6" w:space="0"/>
              <w:right w:val="single" w:color="000000" w:sz="6" w:space="0"/>
            </w:tcBorders>
          </w:tcPr>
          <w:p w14:paraId="472F4D5E">
            <w:pPr>
              <w:pStyle w:val="9"/>
              <w:rPr>
                <w:rFonts w:ascii="Times New Roman"/>
                <w:sz w:val="18"/>
              </w:rPr>
            </w:pPr>
          </w:p>
        </w:tc>
        <w:tc>
          <w:tcPr>
            <w:tcW w:w="778" w:type="dxa"/>
            <w:tcBorders>
              <w:top w:val="single" w:color="000000" w:sz="6" w:space="0"/>
              <w:left w:val="single" w:color="000000" w:sz="6" w:space="0"/>
              <w:bottom w:val="single" w:color="000000" w:sz="6" w:space="0"/>
              <w:right w:val="single" w:color="000000" w:sz="6" w:space="0"/>
            </w:tcBorders>
          </w:tcPr>
          <w:p w14:paraId="4055C632">
            <w:pPr>
              <w:pStyle w:val="9"/>
              <w:rPr>
                <w:rFonts w:ascii="Times New Roman"/>
                <w:sz w:val="18"/>
              </w:rPr>
            </w:pPr>
          </w:p>
        </w:tc>
        <w:tc>
          <w:tcPr>
            <w:tcW w:w="958" w:type="dxa"/>
            <w:tcBorders>
              <w:top w:val="single" w:color="000000" w:sz="6" w:space="0"/>
              <w:left w:val="single" w:color="000000" w:sz="6" w:space="0"/>
              <w:bottom w:val="single" w:color="000000" w:sz="6" w:space="0"/>
              <w:right w:val="single" w:color="000000" w:sz="6" w:space="0"/>
            </w:tcBorders>
          </w:tcPr>
          <w:p w14:paraId="0743CCFF">
            <w:pPr>
              <w:pStyle w:val="9"/>
              <w:rPr>
                <w:rFonts w:ascii="Times New Roman"/>
                <w:sz w:val="18"/>
              </w:rPr>
            </w:pPr>
          </w:p>
        </w:tc>
        <w:tc>
          <w:tcPr>
            <w:tcW w:w="1152" w:type="dxa"/>
            <w:tcBorders>
              <w:top w:val="single" w:color="000000" w:sz="6" w:space="0"/>
              <w:left w:val="single" w:color="000000" w:sz="6" w:space="0"/>
              <w:bottom w:val="single" w:color="000000" w:sz="6" w:space="0"/>
              <w:right w:val="single" w:color="000000" w:sz="6" w:space="0"/>
            </w:tcBorders>
          </w:tcPr>
          <w:p w14:paraId="525F49F0">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3AB1A73A">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6DE9476C">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451EE8B2">
            <w:pPr>
              <w:pStyle w:val="9"/>
              <w:rPr>
                <w:rFonts w:ascii="Times New Roman"/>
                <w:sz w:val="18"/>
              </w:rPr>
            </w:pPr>
          </w:p>
        </w:tc>
      </w:tr>
      <w:tr w14:paraId="14EAFFB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38" w:type="dxa"/>
            <w:tcBorders>
              <w:top w:val="single" w:color="000000" w:sz="6" w:space="0"/>
              <w:bottom w:val="single" w:color="000000" w:sz="6" w:space="0"/>
              <w:right w:val="single" w:color="000000" w:sz="6" w:space="0"/>
            </w:tcBorders>
          </w:tcPr>
          <w:p w14:paraId="29222E78">
            <w:pPr>
              <w:pStyle w:val="9"/>
              <w:rPr>
                <w:rFonts w:ascii="Times New Roman"/>
                <w:sz w:val="18"/>
              </w:rPr>
            </w:pPr>
          </w:p>
        </w:tc>
        <w:tc>
          <w:tcPr>
            <w:tcW w:w="2889" w:type="dxa"/>
            <w:tcBorders>
              <w:top w:val="single" w:color="000000" w:sz="6" w:space="0"/>
              <w:left w:val="single" w:color="000000" w:sz="6" w:space="0"/>
              <w:bottom w:val="single" w:color="000000" w:sz="6" w:space="0"/>
              <w:right w:val="single" w:color="000000" w:sz="6" w:space="0"/>
            </w:tcBorders>
          </w:tcPr>
          <w:p w14:paraId="7B74C5D5">
            <w:pPr>
              <w:pStyle w:val="9"/>
              <w:rPr>
                <w:rFonts w:ascii="Times New Roman"/>
                <w:sz w:val="18"/>
              </w:rPr>
            </w:pPr>
          </w:p>
        </w:tc>
        <w:tc>
          <w:tcPr>
            <w:tcW w:w="778" w:type="dxa"/>
            <w:tcBorders>
              <w:top w:val="single" w:color="000000" w:sz="6" w:space="0"/>
              <w:left w:val="single" w:color="000000" w:sz="6" w:space="0"/>
              <w:bottom w:val="single" w:color="000000" w:sz="6" w:space="0"/>
              <w:right w:val="single" w:color="000000" w:sz="6" w:space="0"/>
            </w:tcBorders>
          </w:tcPr>
          <w:p w14:paraId="118020FF">
            <w:pPr>
              <w:pStyle w:val="9"/>
              <w:rPr>
                <w:rFonts w:ascii="Times New Roman"/>
                <w:sz w:val="18"/>
              </w:rPr>
            </w:pPr>
          </w:p>
        </w:tc>
        <w:tc>
          <w:tcPr>
            <w:tcW w:w="958" w:type="dxa"/>
            <w:tcBorders>
              <w:top w:val="single" w:color="000000" w:sz="6" w:space="0"/>
              <w:left w:val="single" w:color="000000" w:sz="6" w:space="0"/>
              <w:bottom w:val="single" w:color="000000" w:sz="6" w:space="0"/>
              <w:right w:val="single" w:color="000000" w:sz="6" w:space="0"/>
            </w:tcBorders>
          </w:tcPr>
          <w:p w14:paraId="15E69219">
            <w:pPr>
              <w:pStyle w:val="9"/>
              <w:rPr>
                <w:rFonts w:ascii="Times New Roman"/>
                <w:sz w:val="18"/>
              </w:rPr>
            </w:pPr>
          </w:p>
        </w:tc>
        <w:tc>
          <w:tcPr>
            <w:tcW w:w="1152" w:type="dxa"/>
            <w:tcBorders>
              <w:top w:val="single" w:color="000000" w:sz="6" w:space="0"/>
              <w:left w:val="single" w:color="000000" w:sz="6" w:space="0"/>
              <w:bottom w:val="single" w:color="000000" w:sz="6" w:space="0"/>
              <w:right w:val="single" w:color="000000" w:sz="6" w:space="0"/>
            </w:tcBorders>
          </w:tcPr>
          <w:p w14:paraId="33C154C0">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29E6668F">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49C97533">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508D6330">
            <w:pPr>
              <w:pStyle w:val="9"/>
              <w:rPr>
                <w:rFonts w:ascii="Times New Roman"/>
                <w:sz w:val="18"/>
              </w:rPr>
            </w:pPr>
          </w:p>
        </w:tc>
      </w:tr>
      <w:tr w14:paraId="2A20EE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38" w:type="dxa"/>
            <w:tcBorders>
              <w:top w:val="single" w:color="000000" w:sz="6" w:space="0"/>
              <w:bottom w:val="single" w:color="000000" w:sz="6" w:space="0"/>
              <w:right w:val="single" w:color="000000" w:sz="6" w:space="0"/>
            </w:tcBorders>
          </w:tcPr>
          <w:p w14:paraId="36EA7805">
            <w:pPr>
              <w:pStyle w:val="9"/>
              <w:rPr>
                <w:rFonts w:ascii="Times New Roman"/>
                <w:sz w:val="18"/>
              </w:rPr>
            </w:pPr>
          </w:p>
        </w:tc>
        <w:tc>
          <w:tcPr>
            <w:tcW w:w="2889" w:type="dxa"/>
            <w:tcBorders>
              <w:top w:val="single" w:color="000000" w:sz="6" w:space="0"/>
              <w:left w:val="single" w:color="000000" w:sz="6" w:space="0"/>
              <w:bottom w:val="single" w:color="000000" w:sz="6" w:space="0"/>
              <w:right w:val="single" w:color="000000" w:sz="6" w:space="0"/>
            </w:tcBorders>
          </w:tcPr>
          <w:p w14:paraId="4AEA841C">
            <w:pPr>
              <w:pStyle w:val="9"/>
              <w:rPr>
                <w:rFonts w:ascii="Times New Roman"/>
                <w:sz w:val="18"/>
              </w:rPr>
            </w:pPr>
          </w:p>
        </w:tc>
        <w:tc>
          <w:tcPr>
            <w:tcW w:w="778" w:type="dxa"/>
            <w:tcBorders>
              <w:top w:val="single" w:color="000000" w:sz="6" w:space="0"/>
              <w:left w:val="single" w:color="000000" w:sz="6" w:space="0"/>
              <w:bottom w:val="single" w:color="000000" w:sz="6" w:space="0"/>
              <w:right w:val="single" w:color="000000" w:sz="6" w:space="0"/>
            </w:tcBorders>
          </w:tcPr>
          <w:p w14:paraId="56386CD2">
            <w:pPr>
              <w:pStyle w:val="9"/>
              <w:rPr>
                <w:rFonts w:ascii="Times New Roman"/>
                <w:sz w:val="18"/>
              </w:rPr>
            </w:pPr>
          </w:p>
        </w:tc>
        <w:tc>
          <w:tcPr>
            <w:tcW w:w="958" w:type="dxa"/>
            <w:tcBorders>
              <w:top w:val="single" w:color="000000" w:sz="6" w:space="0"/>
              <w:left w:val="single" w:color="000000" w:sz="6" w:space="0"/>
              <w:bottom w:val="single" w:color="000000" w:sz="6" w:space="0"/>
              <w:right w:val="single" w:color="000000" w:sz="6" w:space="0"/>
            </w:tcBorders>
          </w:tcPr>
          <w:p w14:paraId="67C52055">
            <w:pPr>
              <w:pStyle w:val="9"/>
              <w:rPr>
                <w:rFonts w:ascii="Times New Roman"/>
                <w:sz w:val="18"/>
              </w:rPr>
            </w:pPr>
          </w:p>
        </w:tc>
        <w:tc>
          <w:tcPr>
            <w:tcW w:w="1152" w:type="dxa"/>
            <w:tcBorders>
              <w:top w:val="single" w:color="000000" w:sz="6" w:space="0"/>
              <w:left w:val="single" w:color="000000" w:sz="6" w:space="0"/>
              <w:bottom w:val="single" w:color="000000" w:sz="6" w:space="0"/>
              <w:right w:val="single" w:color="000000" w:sz="6" w:space="0"/>
            </w:tcBorders>
          </w:tcPr>
          <w:p w14:paraId="3BB11A03">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66761E75">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14E6ED57">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4510D9A6">
            <w:pPr>
              <w:pStyle w:val="9"/>
              <w:rPr>
                <w:rFonts w:ascii="Times New Roman"/>
                <w:sz w:val="18"/>
              </w:rPr>
            </w:pPr>
          </w:p>
        </w:tc>
      </w:tr>
      <w:tr w14:paraId="422343A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4" w:hRule="atLeast"/>
        </w:trPr>
        <w:tc>
          <w:tcPr>
            <w:tcW w:w="7812" w:type="dxa"/>
            <w:gridSpan w:val="6"/>
            <w:tcBorders>
              <w:top w:val="single" w:color="000000" w:sz="6" w:space="0"/>
              <w:bottom w:val="single" w:color="000000" w:sz="6" w:space="0"/>
              <w:right w:val="single" w:color="000000" w:sz="6" w:space="0"/>
            </w:tcBorders>
          </w:tcPr>
          <w:p w14:paraId="18D5347A">
            <w:pPr>
              <w:pStyle w:val="9"/>
              <w:spacing w:before="23"/>
              <w:ind w:left="29"/>
              <w:rPr>
                <w:sz w:val="18"/>
              </w:rPr>
            </w:pPr>
            <w:r>
              <w:rPr>
                <w:spacing w:val="-2"/>
                <w:sz w:val="18"/>
              </w:rPr>
              <w:t>4.</w:t>
            </w:r>
            <w:r>
              <w:rPr>
                <w:spacing w:val="-4"/>
                <w:sz w:val="18"/>
              </w:rPr>
              <w:t>企业管理费和利润</w:t>
            </w:r>
          </w:p>
        </w:tc>
        <w:tc>
          <w:tcPr>
            <w:tcW w:w="1197" w:type="dxa"/>
            <w:tcBorders>
              <w:top w:val="single" w:color="000000" w:sz="6" w:space="0"/>
              <w:left w:val="single" w:color="000000" w:sz="6" w:space="0"/>
              <w:bottom w:val="single" w:color="000000" w:sz="6" w:space="0"/>
              <w:right w:val="single" w:color="000000" w:sz="6" w:space="0"/>
            </w:tcBorders>
          </w:tcPr>
          <w:p w14:paraId="0BFA4B1D">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3E4E0CEA">
            <w:pPr>
              <w:pStyle w:val="9"/>
              <w:rPr>
                <w:rFonts w:ascii="Times New Roman"/>
                <w:sz w:val="18"/>
              </w:rPr>
            </w:pPr>
          </w:p>
        </w:tc>
      </w:tr>
      <w:tr w14:paraId="0E01B9D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7" w:hRule="atLeast"/>
        </w:trPr>
        <w:tc>
          <w:tcPr>
            <w:tcW w:w="7812" w:type="dxa"/>
            <w:gridSpan w:val="6"/>
            <w:tcBorders>
              <w:top w:val="single" w:color="000000" w:sz="6" w:space="0"/>
              <w:right w:val="single" w:color="000000" w:sz="6" w:space="0"/>
            </w:tcBorders>
          </w:tcPr>
          <w:p w14:paraId="1DACAA09">
            <w:pPr>
              <w:pStyle w:val="9"/>
              <w:tabs>
                <w:tab w:val="left" w:pos="564"/>
              </w:tabs>
              <w:spacing w:before="38"/>
              <w:ind w:left="25"/>
              <w:jc w:val="center"/>
              <w:rPr>
                <w:sz w:val="18"/>
              </w:rPr>
            </w:pPr>
            <w:r>
              <w:rPr>
                <w:spacing w:val="-10"/>
                <w:sz w:val="18"/>
              </w:rPr>
              <w:t>总</w:t>
            </w:r>
            <w:r>
              <w:rPr>
                <w:sz w:val="18"/>
              </w:rPr>
              <w:tab/>
            </w:r>
            <w:r>
              <w:rPr>
                <w:spacing w:val="-10"/>
                <w:sz w:val="18"/>
              </w:rPr>
              <w:t>计</w:t>
            </w:r>
          </w:p>
        </w:tc>
        <w:tc>
          <w:tcPr>
            <w:tcW w:w="1197" w:type="dxa"/>
            <w:tcBorders>
              <w:top w:val="single" w:color="000000" w:sz="6" w:space="0"/>
              <w:left w:val="single" w:color="000000" w:sz="6" w:space="0"/>
              <w:right w:val="single" w:color="000000" w:sz="6" w:space="0"/>
            </w:tcBorders>
          </w:tcPr>
          <w:p w14:paraId="08D0943C">
            <w:pPr>
              <w:pStyle w:val="9"/>
              <w:rPr>
                <w:rFonts w:ascii="Times New Roman"/>
                <w:sz w:val="18"/>
              </w:rPr>
            </w:pPr>
          </w:p>
        </w:tc>
        <w:tc>
          <w:tcPr>
            <w:tcW w:w="1152" w:type="dxa"/>
            <w:tcBorders>
              <w:top w:val="single" w:color="000000" w:sz="6" w:space="0"/>
              <w:left w:val="single" w:color="000000" w:sz="6" w:space="0"/>
            </w:tcBorders>
          </w:tcPr>
          <w:p w14:paraId="3087FBAF">
            <w:pPr>
              <w:pStyle w:val="9"/>
              <w:rPr>
                <w:rFonts w:ascii="Times New Roman"/>
                <w:sz w:val="18"/>
              </w:rPr>
            </w:pPr>
          </w:p>
        </w:tc>
      </w:tr>
    </w:tbl>
    <w:p w14:paraId="7BA4657D">
      <w:pPr>
        <w:pStyle w:val="3"/>
        <w:spacing w:before="76"/>
      </w:pPr>
    </w:p>
    <w:p w14:paraId="722F947F">
      <w:pPr>
        <w:pStyle w:val="3"/>
        <w:spacing w:line="184" w:lineRule="auto"/>
        <w:ind w:left="175" w:right="302"/>
      </w:pPr>
      <w:r>
        <mc:AlternateContent>
          <mc:Choice Requires="wpg">
            <w:drawing>
              <wp:anchor distT="0" distB="0" distL="0" distR="0" simplePos="0" relativeHeight="251688960" behindDoc="1" locked="0" layoutInCell="1" allowOverlap="1">
                <wp:simplePos x="0" y="0"/>
                <wp:positionH relativeFrom="page">
                  <wp:posOffset>541655</wp:posOffset>
                </wp:positionH>
                <wp:positionV relativeFrom="paragraph">
                  <wp:posOffset>-113030</wp:posOffset>
                </wp:positionV>
                <wp:extent cx="6460490" cy="604520"/>
                <wp:effectExtent l="0" t="0" r="0" b="0"/>
                <wp:wrapNone/>
                <wp:docPr id="133" name="Group 133"/>
                <wp:cNvGraphicFramePr/>
                <a:graphic xmlns:a="http://schemas.openxmlformats.org/drawingml/2006/main">
                  <a:graphicData uri="http://schemas.microsoft.com/office/word/2010/wordprocessingGroup">
                    <wpg:wgp>
                      <wpg:cNvGrpSpPr/>
                      <wpg:grpSpPr>
                        <a:xfrm>
                          <a:off x="0" y="0"/>
                          <a:ext cx="6460490" cy="604520"/>
                          <a:chOff x="0" y="0"/>
                          <a:chExt cx="6460490" cy="604520"/>
                        </a:xfrm>
                      </wpg:grpSpPr>
                      <wps:wsp>
                        <wps:cNvPr id="134" name="Graphic 134"/>
                        <wps:cNvSpPr/>
                        <wps:spPr>
                          <a:xfrm>
                            <a:off x="0" y="0"/>
                            <a:ext cx="6455410" cy="352425"/>
                          </a:xfrm>
                          <a:custGeom>
                            <a:avLst/>
                            <a:gdLst/>
                            <a:ahLst/>
                            <a:cxnLst/>
                            <a:rect l="l" t="t" r="r" b="b"/>
                            <a:pathLst>
                              <a:path w="6455410" h="352425">
                                <a:moveTo>
                                  <a:pt x="0" y="352125"/>
                                </a:moveTo>
                                <a:lnTo>
                                  <a:pt x="6455145" y="352125"/>
                                </a:lnTo>
                              </a:path>
                              <a:path w="6455410" h="352425">
                                <a:moveTo>
                                  <a:pt x="6455145" y="0"/>
                                </a:moveTo>
                                <a:lnTo>
                                  <a:pt x="6455145" y="352125"/>
                                </a:lnTo>
                              </a:path>
                            </a:pathLst>
                          </a:custGeom>
                          <a:ln w="9509">
                            <a:solidFill>
                              <a:srgbClr val="FFFFFF"/>
                            </a:solidFill>
                            <a:prstDash val="solid"/>
                          </a:ln>
                        </wps:spPr>
                        <wps:bodyPr wrap="square" lIns="0" tIns="0" rIns="0" bIns="0" rtlCol="0">
                          <a:noAutofit/>
                        </wps:bodyPr>
                      </wps:wsp>
                      <wps:wsp>
                        <wps:cNvPr id="135" name="Graphic 135"/>
                        <wps:cNvSpPr/>
                        <wps:spPr>
                          <a:xfrm>
                            <a:off x="2905" y="594888"/>
                            <a:ext cx="4979035" cy="3175"/>
                          </a:xfrm>
                          <a:custGeom>
                            <a:avLst/>
                            <a:gdLst/>
                            <a:ahLst/>
                            <a:cxnLst/>
                            <a:rect l="l" t="t" r="r" b="b"/>
                            <a:pathLst>
                              <a:path w="4979035" h="3175">
                                <a:moveTo>
                                  <a:pt x="4978623" y="2773"/>
                                </a:moveTo>
                                <a:lnTo>
                                  <a:pt x="4978623" y="0"/>
                                </a:lnTo>
                                <a:lnTo>
                                  <a:pt x="0" y="0"/>
                                </a:lnTo>
                                <a:lnTo>
                                  <a:pt x="0" y="2773"/>
                                </a:lnTo>
                                <a:lnTo>
                                  <a:pt x="4978623" y="2773"/>
                                </a:lnTo>
                                <a:close/>
                              </a:path>
                            </a:pathLst>
                          </a:custGeom>
                          <a:solidFill>
                            <a:srgbClr val="FFFFFF"/>
                          </a:solidFill>
                        </wps:spPr>
                        <wps:bodyPr wrap="square" lIns="0" tIns="0" rIns="0" bIns="0" rtlCol="0">
                          <a:noAutofit/>
                        </wps:bodyPr>
                      </wps:wsp>
                      <wps:wsp>
                        <wps:cNvPr id="136" name="Graphic 136"/>
                        <wps:cNvSpPr/>
                        <wps:spPr>
                          <a:xfrm>
                            <a:off x="4981529" y="352125"/>
                            <a:ext cx="1270" cy="247650"/>
                          </a:xfrm>
                          <a:custGeom>
                            <a:avLst/>
                            <a:gdLst/>
                            <a:ahLst/>
                            <a:cxnLst/>
                            <a:rect l="l" t="t" r="r" b="b"/>
                            <a:pathLst>
                              <a:path h="247650">
                                <a:moveTo>
                                  <a:pt x="0" y="0"/>
                                </a:moveTo>
                                <a:lnTo>
                                  <a:pt x="0" y="247517"/>
                                </a:lnTo>
                              </a:path>
                            </a:pathLst>
                          </a:custGeom>
                          <a:ln w="9509">
                            <a:solidFill>
                              <a:srgbClr val="FFFFFF"/>
                            </a:solidFill>
                            <a:prstDash val="solid"/>
                          </a:ln>
                        </wps:spPr>
                        <wps:bodyPr wrap="square" lIns="0" tIns="0" rIns="0" bIns="0" rtlCol="0">
                          <a:noAutofit/>
                        </wps:bodyPr>
                      </wps:wsp>
                      <wps:wsp>
                        <wps:cNvPr id="137" name="Graphic 137"/>
                        <wps:cNvSpPr/>
                        <wps:spPr>
                          <a:xfrm>
                            <a:off x="4981529" y="352257"/>
                            <a:ext cx="47625" cy="247650"/>
                          </a:xfrm>
                          <a:custGeom>
                            <a:avLst/>
                            <a:gdLst/>
                            <a:ahLst/>
                            <a:cxnLst/>
                            <a:rect l="l" t="t" r="r" b="b"/>
                            <a:pathLst>
                              <a:path w="47625" h="247650">
                                <a:moveTo>
                                  <a:pt x="47548" y="0"/>
                                </a:moveTo>
                                <a:lnTo>
                                  <a:pt x="0" y="0"/>
                                </a:lnTo>
                                <a:lnTo>
                                  <a:pt x="0" y="247385"/>
                                </a:lnTo>
                                <a:lnTo>
                                  <a:pt x="47548" y="247385"/>
                                </a:lnTo>
                                <a:lnTo>
                                  <a:pt x="47548" y="0"/>
                                </a:lnTo>
                                <a:close/>
                              </a:path>
                            </a:pathLst>
                          </a:custGeom>
                          <a:solidFill>
                            <a:srgbClr val="FFFFFF"/>
                          </a:solidFill>
                        </wps:spPr>
                        <wps:bodyPr wrap="square" lIns="0" tIns="0" rIns="0" bIns="0" rtlCol="0">
                          <a:noAutofit/>
                        </wps:bodyPr>
                      </wps:wsp>
                      <wps:wsp>
                        <wps:cNvPr id="138" name="Graphic 138"/>
                        <wps:cNvSpPr/>
                        <wps:spPr>
                          <a:xfrm>
                            <a:off x="4981529" y="352125"/>
                            <a:ext cx="47625" cy="247650"/>
                          </a:xfrm>
                          <a:custGeom>
                            <a:avLst/>
                            <a:gdLst/>
                            <a:ahLst/>
                            <a:cxnLst/>
                            <a:rect l="l" t="t" r="r" b="b"/>
                            <a:pathLst>
                              <a:path w="47625" h="247650">
                                <a:moveTo>
                                  <a:pt x="0" y="247517"/>
                                </a:moveTo>
                                <a:lnTo>
                                  <a:pt x="47548" y="247517"/>
                                </a:lnTo>
                              </a:path>
                              <a:path w="47625" h="247650">
                                <a:moveTo>
                                  <a:pt x="47548" y="0"/>
                                </a:moveTo>
                                <a:lnTo>
                                  <a:pt x="47548" y="247517"/>
                                </a:lnTo>
                              </a:path>
                            </a:pathLst>
                          </a:custGeom>
                          <a:ln w="9509">
                            <a:solidFill>
                              <a:srgbClr val="FFFFFF"/>
                            </a:solidFill>
                            <a:prstDash val="solid"/>
                          </a:ln>
                        </wps:spPr>
                        <wps:bodyPr wrap="square" lIns="0" tIns="0" rIns="0" bIns="0" rtlCol="0">
                          <a:noAutofit/>
                        </wps:bodyPr>
                      </wps:wsp>
                      <wps:wsp>
                        <wps:cNvPr id="139" name="Graphic 139"/>
                        <wps:cNvSpPr/>
                        <wps:spPr>
                          <a:xfrm>
                            <a:off x="5029077" y="594888"/>
                            <a:ext cx="1423035" cy="3175"/>
                          </a:xfrm>
                          <a:custGeom>
                            <a:avLst/>
                            <a:gdLst/>
                            <a:ahLst/>
                            <a:cxnLst/>
                            <a:rect l="l" t="t" r="r" b="b"/>
                            <a:pathLst>
                              <a:path w="1423035" h="3175">
                                <a:moveTo>
                                  <a:pt x="1422633" y="0"/>
                                </a:moveTo>
                                <a:lnTo>
                                  <a:pt x="0" y="0"/>
                                </a:lnTo>
                                <a:lnTo>
                                  <a:pt x="0" y="2773"/>
                                </a:lnTo>
                                <a:lnTo>
                                  <a:pt x="1422633" y="2773"/>
                                </a:lnTo>
                                <a:lnTo>
                                  <a:pt x="1422633" y="0"/>
                                </a:lnTo>
                                <a:close/>
                              </a:path>
                            </a:pathLst>
                          </a:custGeom>
                          <a:solidFill>
                            <a:srgbClr val="FFFFFF"/>
                          </a:solidFill>
                        </wps:spPr>
                        <wps:bodyPr wrap="square" lIns="0" tIns="0" rIns="0" bIns="0" rtlCol="0">
                          <a:noAutofit/>
                        </wps:bodyPr>
                      </wps:wsp>
                    </wpg:wgp>
                  </a:graphicData>
                </a:graphic>
              </wp:anchor>
            </w:drawing>
          </mc:Choice>
          <mc:Fallback>
            <w:pict>
              <v:group id="Group 133" o:spid="_x0000_s1026" o:spt="203" style="position:absolute;left:0pt;margin-left:42.65pt;margin-top:-8.9pt;height:47.6pt;width:508.7pt;mso-position-horizontal-relative:page;z-index:-251627520;mso-width-relative:page;mso-height-relative:page;" coordsize="6460490,604520" o:gfxdata="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">
                <o:lock v:ext="edit" aspectratio="f"/>
                <v:shape id="Graphic 134" o:spid="_x0000_s1026" o:spt="100" style="position:absolute;left:0;top:0;height:352425;width:6455410;" filled="f" stroked="t" coordsize="6455410,352425" o:gfxdata="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NyQm/&#10;AAAA3AAAAA8AAAAAAAAAAQAgAAAAIgAAAGRycy9kb3ducmV2LnhtbFBLAQIUABQAAAAIAIdO4kAz&#10;LwWeOwAAADkAAAAQAAAAAAAAAAEAIAAAAA4BAABkcnMvc2hhcGV4bWwueG1sUEsFBgAAAAAGAAYA&#10;WwEAALgDAAAAAA==&#10;" path="m0,352125l6455145,352125em6455145,0l6455145,352125e">
                  <v:fill on="f" focussize="0,0"/>
                  <v:stroke weight="0.748740157480315pt" color="#FFFFFF" joinstyle="round"/>
                  <v:imagedata o:title=""/>
                  <o:lock v:ext="edit" aspectratio="f"/>
                  <v:textbox inset="0mm,0mm,0mm,0mm"/>
                </v:shape>
                <v:shape id="Graphic 135" o:spid="_x0000_s1026" o:spt="100" style="position:absolute;left:2905;top:594888;height:3175;width:4979035;" fillcolor="#FFFFFF" filled="t" stroked="f" coordsize="4979035,3175" o:gfxdata="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7ayXugAAANwA&#10;AAAPAAAAAAAAAAEAIAAAACIAAABkcnMvZG93bnJldi54bWxQSwECFAAUAAAACACHTuJAMy8FnjsA&#10;AAA5AAAAEAAAAAAAAAABACAAAAAJAQAAZHJzL3NoYXBleG1sLnhtbFBLBQYAAAAABgAGAFsBAACz&#10;AwAAAAA=&#10;" path="m4978623,2773l4978623,0,0,0,0,2773,4978623,2773xe">
                  <v:fill on="t" focussize="0,0"/>
                  <v:stroke on="f"/>
                  <v:imagedata o:title=""/>
                  <o:lock v:ext="edit" aspectratio="f"/>
                  <v:textbox inset="0mm,0mm,0mm,0mm"/>
                </v:shape>
                <v:shape id="Graphic 136" o:spid="_x0000_s1026" o:spt="100" style="position:absolute;left:4981529;top:352125;height:247650;width:1270;" filled="f" stroked="t" coordsize="1,247650" o:gfxdata="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bLDg74A&#10;AADcAAAADwAAAAAAAAABACAAAAAiAAAAZHJzL2Rvd25yZXYueG1sUEsBAhQAFAAAAAgAh07iQDMv&#10;BZ47AAAAOQAAABAAAAAAAAAAAQAgAAAADQEAAGRycy9zaGFwZXhtbC54bWxQSwUGAAAAAAYABgBb&#10;AQAAtwMAAAAA&#10;" path="m0,0l0,247517e">
                  <v:fill on="f" focussize="0,0"/>
                  <v:stroke weight="0.748740157480315pt" color="#FFFFFF" joinstyle="round"/>
                  <v:imagedata o:title=""/>
                  <o:lock v:ext="edit" aspectratio="f"/>
                  <v:textbox inset="0mm,0mm,0mm,0mm"/>
                </v:shape>
                <v:shape id="Graphic 137" o:spid="_x0000_s1026" o:spt="100" style="position:absolute;left:4981529;top:352257;height:247650;width:47625;" fillcolor="#FFFFFF" filled="t" stroked="f" coordsize="47625,247650" o:gfxdata="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9VHYbsAAADc&#10;AAAADwAAAAAAAAABACAAAAAiAAAAZHJzL2Rvd25yZXYueG1sUEsBAhQAFAAAAAgAh07iQDMvBZ47&#10;AAAAOQAAABAAAAAAAAAAAQAgAAAACgEAAGRycy9zaGFwZXhtbC54bWxQSwUGAAAAAAYABgBbAQAA&#10;tAMAAAAA&#10;" path="m47548,0l0,0,0,247385,47548,247385,47548,0xe">
                  <v:fill on="t" focussize="0,0"/>
                  <v:stroke on="f"/>
                  <v:imagedata o:title=""/>
                  <o:lock v:ext="edit" aspectratio="f"/>
                  <v:textbox inset="0mm,0mm,0mm,0mm"/>
                </v:shape>
                <v:shape id="Graphic 138" o:spid="_x0000_s1026" o:spt="100" style="position:absolute;left:4981529;top:352125;height:247650;width:47625;" filled="f" stroked="t" coordsize="47625,247650" o:gfxdata="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l6874A&#10;AADcAAAADwAAAAAAAAABACAAAAAiAAAAZHJzL2Rvd25yZXYueG1sUEsBAhQAFAAAAAgAh07iQDMv&#10;BZ47AAAAOQAAABAAAAAAAAAAAQAgAAAADQEAAGRycy9zaGFwZXhtbC54bWxQSwUGAAAAAAYABgBb&#10;AQAAtwMAAAAA&#10;" path="m0,247517l47548,247517em47548,0l47548,247517e">
                  <v:fill on="f" focussize="0,0"/>
                  <v:stroke weight="0.748740157480315pt" color="#FFFFFF" joinstyle="round"/>
                  <v:imagedata o:title=""/>
                  <o:lock v:ext="edit" aspectratio="f"/>
                  <v:textbox inset="0mm,0mm,0mm,0mm"/>
                </v:shape>
                <v:shape id="Graphic 139" o:spid="_x0000_s1026" o:spt="100" style="position:absolute;left:5029077;top:594888;height:3175;width:1423035;" fillcolor="#FFFFFF" filled="t" stroked="f" coordsize="1423035,3175" o:gfxdata="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aaDUbsAAADc&#10;AAAADwAAAAAAAAABACAAAAAiAAAAZHJzL2Rvd25yZXYueG1sUEsBAhQAFAAAAAgAh07iQDMvBZ47&#10;AAAAOQAAABAAAAAAAAAAAQAgAAAACgEAAGRycy9zaGFwZXhtbC54bWxQSwUGAAAAAAYABgBbAQAA&#10;tAMAAAAA&#10;" path="m1422633,0l0,0,0,2773,1422633,2773,1422633,0xe">
                  <v:fill on="t" focussize="0,0"/>
                  <v:stroke on="f"/>
                  <v:imagedata o:title=""/>
                  <o:lock v:ext="edit" aspectratio="f"/>
                  <v:textbox inset="0mm,0mm,0mm,0mm"/>
                </v:shape>
              </v:group>
            </w:pict>
          </mc:Fallback>
        </mc:AlternateContent>
      </w:r>
      <w:r>
        <w:rPr>
          <w:spacing w:val="-2"/>
        </w:rPr>
        <w:t>注：此表项目名称、暂定数量由招标人填写，编制招标控制价时，单价由招标人按有关计价规定确定；投标时，单价由投标人自主报价，按暂定数量计算合价计入投标总价中。结算时，按发承包双方确认的实际数量计算合价。</w:t>
      </w:r>
    </w:p>
    <w:p w14:paraId="53336E46">
      <w:pPr>
        <w:pStyle w:val="3"/>
        <w:spacing w:before="92"/>
        <w:ind w:right="260"/>
        <w:jc w:val="right"/>
      </w:pPr>
      <w:r>
        <w:rPr>
          <w:spacing w:val="-2"/>
        </w:rPr>
        <w:t>表—12—</w:t>
      </w:r>
      <w:r>
        <w:rPr>
          <w:spacing w:val="-10"/>
        </w:rPr>
        <w:t>4</w:t>
      </w:r>
    </w:p>
    <w:p w14:paraId="4109F553">
      <w:pPr>
        <w:pStyle w:val="3"/>
        <w:spacing w:after="0"/>
        <w:jc w:val="right"/>
        <w:sectPr>
          <w:type w:val="continuous"/>
          <w:pgSz w:w="11960" w:h="16880"/>
          <w:pgMar w:top="820" w:right="708" w:bottom="280" w:left="708" w:header="720" w:footer="720" w:gutter="0"/>
          <w:cols w:space="720" w:num="1"/>
        </w:sectPr>
      </w:pPr>
    </w:p>
    <w:tbl>
      <w:tblPr>
        <w:tblStyle w:val="5"/>
        <w:tblW w:w="0" w:type="auto"/>
        <w:tblInd w:w="1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38"/>
        <w:gridCol w:w="4282"/>
        <w:gridCol w:w="689"/>
        <w:gridCol w:w="270"/>
        <w:gridCol w:w="360"/>
        <w:gridCol w:w="360"/>
        <w:gridCol w:w="270"/>
        <w:gridCol w:w="300"/>
      </w:tblGrid>
      <w:tr w14:paraId="64734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7920" w:type="dxa"/>
            <w:gridSpan w:val="2"/>
            <w:tcBorders>
              <w:bottom w:val="single" w:color="FFFFFF" w:sz="6" w:space="0"/>
              <w:right w:val="single" w:color="FFFFFF" w:sz="6" w:space="0"/>
            </w:tcBorders>
          </w:tcPr>
          <w:p w14:paraId="663BD076">
            <w:pPr>
              <w:pStyle w:val="9"/>
              <w:rPr>
                <w:rFonts w:ascii="Times New Roman"/>
                <w:sz w:val="18"/>
              </w:rPr>
            </w:pPr>
          </w:p>
        </w:tc>
        <w:tc>
          <w:tcPr>
            <w:tcW w:w="2249" w:type="dxa"/>
            <w:gridSpan w:val="6"/>
            <w:tcBorders>
              <w:left w:val="single" w:color="FFFFFF" w:sz="6" w:space="0"/>
              <w:bottom w:val="single" w:color="FFFFFF" w:sz="6" w:space="0"/>
              <w:right w:val="single" w:color="FFFFFF" w:sz="6" w:space="0"/>
            </w:tcBorders>
          </w:tcPr>
          <w:p w14:paraId="63EF2E32">
            <w:pPr>
              <w:pStyle w:val="9"/>
              <w:rPr>
                <w:rFonts w:ascii="Times New Roman"/>
                <w:sz w:val="18"/>
              </w:rPr>
            </w:pPr>
          </w:p>
        </w:tc>
      </w:tr>
      <w:tr w14:paraId="6624C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10169" w:type="dxa"/>
            <w:gridSpan w:val="8"/>
            <w:tcBorders>
              <w:top w:val="single" w:color="FFFFFF" w:sz="6" w:space="0"/>
              <w:bottom w:val="single" w:color="FFFFFF" w:sz="6" w:space="0"/>
              <w:right w:val="single" w:color="FFFFFF" w:sz="6" w:space="0"/>
            </w:tcBorders>
          </w:tcPr>
          <w:p w14:paraId="33CEB8A2">
            <w:pPr>
              <w:pStyle w:val="9"/>
              <w:spacing w:before="18"/>
              <w:ind w:left="6" w:right="3"/>
              <w:jc w:val="center"/>
              <w:rPr>
                <w:sz w:val="40"/>
              </w:rPr>
            </w:pPr>
            <w:bookmarkStart w:id="16" w:name="表-12-5 总承包服务费计价表"/>
            <w:bookmarkEnd w:id="16"/>
            <w:r>
              <w:rPr>
                <w:spacing w:val="12"/>
                <w:sz w:val="40"/>
              </w:rPr>
              <w:t>总承包服务费计价表</w:t>
            </w:r>
          </w:p>
        </w:tc>
      </w:tr>
      <w:tr w14:paraId="0B0B2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3638" w:type="dxa"/>
            <w:tcBorders>
              <w:top w:val="single" w:color="FFFFFF" w:sz="6" w:space="0"/>
              <w:right w:val="single" w:color="FFFFFF" w:sz="6" w:space="0"/>
            </w:tcBorders>
          </w:tcPr>
          <w:p w14:paraId="1261E8DB">
            <w:pPr>
              <w:pStyle w:val="9"/>
              <w:spacing w:before="14"/>
              <w:rPr>
                <w:sz w:val="18"/>
              </w:rPr>
            </w:pPr>
          </w:p>
          <w:p w14:paraId="741F8402">
            <w:pPr>
              <w:pStyle w:val="9"/>
              <w:ind w:left="37"/>
              <w:rPr>
                <w:sz w:val="18"/>
              </w:rPr>
            </w:pPr>
            <w:r>
              <w:rPr>
                <w:spacing w:val="-3"/>
                <w:sz w:val="18"/>
              </w:rPr>
              <w:t>工程名称：建筑与装饰工程</w:t>
            </w:r>
          </w:p>
        </w:tc>
        <w:tc>
          <w:tcPr>
            <w:tcW w:w="4282" w:type="dxa"/>
            <w:tcBorders>
              <w:top w:val="single" w:color="FFFFFF" w:sz="6" w:space="0"/>
              <w:left w:val="single" w:color="FFFFFF" w:sz="6" w:space="0"/>
              <w:right w:val="single" w:color="FFFFFF" w:sz="6" w:space="0"/>
            </w:tcBorders>
          </w:tcPr>
          <w:p w14:paraId="2CA37537">
            <w:pPr>
              <w:pStyle w:val="9"/>
              <w:spacing w:before="200" w:line="184" w:lineRule="auto"/>
              <w:ind w:left="29" w:right="101"/>
              <w:rPr>
                <w:sz w:val="18"/>
              </w:rPr>
            </w:pPr>
            <w:r>
              <w:rPr>
                <w:spacing w:val="-2"/>
                <w:sz w:val="18"/>
              </w:rPr>
              <w:t>标段：阿勒泰地区中医医院（阿勒泰地区哈萨克医医院）风湿科治疗区地砖、墙面改造</w:t>
            </w:r>
          </w:p>
        </w:tc>
        <w:tc>
          <w:tcPr>
            <w:tcW w:w="689" w:type="dxa"/>
            <w:tcBorders>
              <w:top w:val="single" w:color="FFFFFF" w:sz="6" w:space="0"/>
              <w:left w:val="single" w:color="FFFFFF" w:sz="6" w:space="0"/>
            </w:tcBorders>
          </w:tcPr>
          <w:p w14:paraId="257B9183">
            <w:pPr>
              <w:pStyle w:val="9"/>
              <w:spacing w:before="14"/>
              <w:rPr>
                <w:sz w:val="18"/>
              </w:rPr>
            </w:pPr>
          </w:p>
          <w:p w14:paraId="39F2FA7C">
            <w:pPr>
              <w:pStyle w:val="9"/>
              <w:ind w:left="418"/>
              <w:rPr>
                <w:sz w:val="18"/>
              </w:rPr>
            </w:pPr>
            <w:r>
              <w:rPr>
                <w:spacing w:val="-10"/>
                <w:sz w:val="18"/>
              </w:rPr>
              <w:t>第</w:t>
            </w:r>
          </w:p>
        </w:tc>
        <w:tc>
          <w:tcPr>
            <w:tcW w:w="270" w:type="dxa"/>
            <w:tcBorders>
              <w:top w:val="single" w:color="FFFFFF" w:sz="6" w:space="0"/>
            </w:tcBorders>
          </w:tcPr>
          <w:p w14:paraId="2D2446AA">
            <w:pPr>
              <w:pStyle w:val="9"/>
              <w:spacing w:before="14"/>
              <w:rPr>
                <w:sz w:val="18"/>
              </w:rPr>
            </w:pPr>
          </w:p>
          <w:p w14:paraId="3A8A5961">
            <w:pPr>
              <w:pStyle w:val="9"/>
              <w:ind w:left="96"/>
              <w:rPr>
                <w:sz w:val="18"/>
              </w:rPr>
            </w:pPr>
            <w:r>
              <w:rPr>
                <w:spacing w:val="-10"/>
                <w:sz w:val="18"/>
              </w:rPr>
              <w:t>1</w:t>
            </w:r>
          </w:p>
        </w:tc>
        <w:tc>
          <w:tcPr>
            <w:tcW w:w="360" w:type="dxa"/>
            <w:tcBorders>
              <w:top w:val="single" w:color="FFFFFF" w:sz="6" w:space="0"/>
            </w:tcBorders>
          </w:tcPr>
          <w:p w14:paraId="01760AA5">
            <w:pPr>
              <w:pStyle w:val="9"/>
              <w:spacing w:before="14"/>
              <w:rPr>
                <w:sz w:val="18"/>
              </w:rPr>
            </w:pPr>
          </w:p>
          <w:p w14:paraId="0C8CF2A4">
            <w:pPr>
              <w:pStyle w:val="9"/>
              <w:ind w:left="96"/>
              <w:rPr>
                <w:sz w:val="18"/>
              </w:rPr>
            </w:pPr>
            <w:r>
              <w:rPr>
                <w:spacing w:val="-10"/>
                <w:sz w:val="18"/>
              </w:rPr>
              <w:t>页</w:t>
            </w:r>
          </w:p>
        </w:tc>
        <w:tc>
          <w:tcPr>
            <w:tcW w:w="360" w:type="dxa"/>
            <w:tcBorders>
              <w:top w:val="single" w:color="FFFFFF" w:sz="6" w:space="0"/>
            </w:tcBorders>
          </w:tcPr>
          <w:p w14:paraId="61491168">
            <w:pPr>
              <w:pStyle w:val="9"/>
              <w:spacing w:before="14"/>
              <w:rPr>
                <w:sz w:val="18"/>
              </w:rPr>
            </w:pPr>
          </w:p>
          <w:p w14:paraId="4824B422">
            <w:pPr>
              <w:pStyle w:val="9"/>
              <w:ind w:left="95"/>
              <w:rPr>
                <w:sz w:val="18"/>
              </w:rPr>
            </w:pPr>
            <w:r>
              <w:rPr>
                <w:spacing w:val="-10"/>
                <w:sz w:val="18"/>
              </w:rPr>
              <w:t>共</w:t>
            </w:r>
          </w:p>
        </w:tc>
        <w:tc>
          <w:tcPr>
            <w:tcW w:w="270" w:type="dxa"/>
            <w:tcBorders>
              <w:top w:val="single" w:color="FFFFFF" w:sz="6" w:space="0"/>
            </w:tcBorders>
          </w:tcPr>
          <w:p w14:paraId="0BC34530">
            <w:pPr>
              <w:pStyle w:val="9"/>
              <w:spacing w:before="14"/>
              <w:rPr>
                <w:sz w:val="18"/>
              </w:rPr>
            </w:pPr>
          </w:p>
          <w:p w14:paraId="1440F114">
            <w:pPr>
              <w:pStyle w:val="9"/>
              <w:ind w:left="95"/>
              <w:rPr>
                <w:sz w:val="18"/>
              </w:rPr>
            </w:pPr>
            <w:r>
              <w:rPr>
                <w:spacing w:val="-10"/>
                <w:sz w:val="18"/>
              </w:rPr>
              <w:t>1</w:t>
            </w:r>
          </w:p>
        </w:tc>
        <w:tc>
          <w:tcPr>
            <w:tcW w:w="300" w:type="dxa"/>
            <w:tcBorders>
              <w:top w:val="single" w:color="FFFFFF" w:sz="6" w:space="0"/>
            </w:tcBorders>
          </w:tcPr>
          <w:p w14:paraId="1A6BAD1D">
            <w:pPr>
              <w:pStyle w:val="9"/>
              <w:spacing w:before="14"/>
              <w:rPr>
                <w:sz w:val="18"/>
              </w:rPr>
            </w:pPr>
          </w:p>
          <w:p w14:paraId="7EF5F964">
            <w:pPr>
              <w:pStyle w:val="9"/>
              <w:ind w:left="94"/>
              <w:rPr>
                <w:sz w:val="18"/>
              </w:rPr>
            </w:pPr>
            <w:r>
              <w:rPr>
                <w:spacing w:val="-10"/>
                <w:sz w:val="18"/>
              </w:rPr>
              <w:t>页</w:t>
            </w:r>
          </w:p>
        </w:tc>
      </w:tr>
    </w:tbl>
    <w:p w14:paraId="3A7F6479">
      <w:pPr>
        <w:pStyle w:val="3"/>
        <w:spacing w:before="12"/>
        <w:rPr>
          <w:sz w:val="2"/>
        </w:rPr>
      </w:pPr>
      <w:r>
        <w:rPr>
          <w:sz w:val="2"/>
        </w:rPr>
        <mc:AlternateContent>
          <mc:Choice Requires="wps">
            <w:drawing>
              <wp:anchor distT="0" distB="0" distL="0" distR="0" simplePos="0" relativeHeight="251689984" behindDoc="1" locked="0" layoutInCell="1" allowOverlap="1">
                <wp:simplePos x="0" y="0"/>
                <wp:positionH relativeFrom="page">
                  <wp:posOffset>0</wp:posOffset>
                </wp:positionH>
                <wp:positionV relativeFrom="page">
                  <wp:posOffset>0</wp:posOffset>
                </wp:positionV>
                <wp:extent cx="7548880" cy="10661015"/>
                <wp:effectExtent l="0" t="0" r="0" b="0"/>
                <wp:wrapNone/>
                <wp:docPr id="140" name="Graphic 140"/>
                <wp:cNvGraphicFramePr/>
                <a:graphic xmlns:a="http://schemas.openxmlformats.org/drawingml/2006/main">
                  <a:graphicData uri="http://schemas.microsoft.com/office/word/2010/wordprocessingShape">
                    <wps:wsp>
                      <wps:cNvSpPr/>
                      <wps:spPr>
                        <a:xfrm>
                          <a:off x="0" y="0"/>
                          <a:ext cx="7548880" cy="10661015"/>
                        </a:xfrm>
                        <a:custGeom>
                          <a:avLst/>
                          <a:gdLst/>
                          <a:ahLst/>
                          <a:cxnLst/>
                          <a:rect l="l" t="t" r="r" b="b"/>
                          <a:pathLst>
                            <a:path w="7548880" h="10661015">
                              <a:moveTo>
                                <a:pt x="7548371" y="0"/>
                              </a:moveTo>
                              <a:lnTo>
                                <a:pt x="0" y="0"/>
                              </a:lnTo>
                              <a:lnTo>
                                <a:pt x="0" y="10660506"/>
                              </a:lnTo>
                              <a:lnTo>
                                <a:pt x="7548371" y="10660506"/>
                              </a:lnTo>
                              <a:lnTo>
                                <a:pt x="7548371" y="0"/>
                              </a:lnTo>
                              <a:close/>
                            </a:path>
                          </a:pathLst>
                        </a:custGeom>
                        <a:solidFill>
                          <a:srgbClr val="FFFFFF"/>
                        </a:solidFill>
                      </wps:spPr>
                      <wps:bodyPr wrap="square" lIns="0" tIns="0" rIns="0" bIns="0" rtlCol="0">
                        <a:noAutofit/>
                      </wps:bodyPr>
                    </wps:wsp>
                  </a:graphicData>
                </a:graphic>
              </wp:anchor>
            </w:drawing>
          </mc:Choice>
          <mc:Fallback>
            <w:pict>
              <v:shape id="Graphic 140" o:spid="_x0000_s1026" o:spt="100" style="position:absolute;left:0pt;margin-left:0pt;margin-top:0pt;height:839.45pt;width:594.4pt;mso-position-horizontal-relative:page;mso-position-vertical-relative:page;z-index:-251626496;mso-width-relative:page;mso-height-relative:page;" fillcolor="#FFFFFF" filled="t" stroked="f" coordsize="7548880,10661015" o:gfxdata="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tXsZS1wAAAAcBAAAPAAAAAAAAAAEAIAAAACIAAABkcnMvZG93bnJldi54bWxQSwECFAAUAAAA&#10;CACHTuJAbWmcQSgCAADwBAAADgAAAAAAAAABACAAAAAmAQAAZHJzL2Uyb0RvYy54bWxQSwUGAAAA&#10;AAYABgBZAQAAwAUAAAAA&#10;" path="m7548371,0l0,0,0,10660506,7548371,10660506,7548371,0xe">
                <v:fill on="t" focussize="0,0"/>
                <v:stroke on="f"/>
                <v:imagedata o:title=""/>
                <o:lock v:ext="edit" aspectratio="f"/>
                <v:textbox inset="0mm,0mm,0mm,0mm"/>
              </v:shape>
            </w:pict>
          </mc:Fallback>
        </mc:AlternateContent>
      </w:r>
    </w:p>
    <w:tbl>
      <w:tblPr>
        <w:tblStyle w:val="5"/>
        <w:tblW w:w="0" w:type="auto"/>
        <w:tblInd w:w="17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03"/>
        <w:gridCol w:w="3084"/>
        <w:gridCol w:w="1197"/>
        <w:gridCol w:w="1182"/>
        <w:gridCol w:w="1362"/>
        <w:gridCol w:w="1182"/>
        <w:gridCol w:w="1152"/>
      </w:tblGrid>
      <w:tr w14:paraId="30D3A71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1003" w:type="dxa"/>
            <w:tcBorders>
              <w:bottom w:val="single" w:color="000000" w:sz="6" w:space="0"/>
              <w:right w:val="single" w:color="000000" w:sz="6" w:space="0"/>
            </w:tcBorders>
          </w:tcPr>
          <w:p w14:paraId="7289E22C">
            <w:pPr>
              <w:pStyle w:val="9"/>
              <w:spacing w:before="46"/>
              <w:ind w:left="37"/>
              <w:jc w:val="center"/>
              <w:rPr>
                <w:sz w:val="18"/>
              </w:rPr>
            </w:pPr>
            <w:r>
              <w:rPr>
                <w:spacing w:val="-6"/>
                <w:sz w:val="18"/>
              </w:rPr>
              <w:t>序号</w:t>
            </w:r>
          </w:p>
        </w:tc>
        <w:tc>
          <w:tcPr>
            <w:tcW w:w="3084" w:type="dxa"/>
            <w:tcBorders>
              <w:left w:val="single" w:color="000000" w:sz="6" w:space="0"/>
              <w:bottom w:val="single" w:color="000000" w:sz="6" w:space="0"/>
              <w:right w:val="single" w:color="000000" w:sz="6" w:space="0"/>
            </w:tcBorders>
          </w:tcPr>
          <w:p w14:paraId="0AAFB706">
            <w:pPr>
              <w:pStyle w:val="9"/>
              <w:spacing w:before="46"/>
              <w:ind w:left="30"/>
              <w:jc w:val="center"/>
              <w:rPr>
                <w:sz w:val="18"/>
              </w:rPr>
            </w:pPr>
            <w:r>
              <w:rPr>
                <w:spacing w:val="-4"/>
                <w:sz w:val="18"/>
              </w:rPr>
              <w:t>项目名称</w:t>
            </w:r>
          </w:p>
        </w:tc>
        <w:tc>
          <w:tcPr>
            <w:tcW w:w="1197" w:type="dxa"/>
            <w:tcBorders>
              <w:left w:val="single" w:color="000000" w:sz="6" w:space="0"/>
              <w:bottom w:val="single" w:color="000000" w:sz="6" w:space="0"/>
              <w:right w:val="single" w:color="000000" w:sz="6" w:space="0"/>
            </w:tcBorders>
          </w:tcPr>
          <w:p w14:paraId="21A55E4F">
            <w:pPr>
              <w:pStyle w:val="9"/>
              <w:spacing w:before="46"/>
              <w:ind w:left="67"/>
              <w:rPr>
                <w:sz w:val="18"/>
              </w:rPr>
            </w:pPr>
            <w:r>
              <w:rPr>
                <w:spacing w:val="-4"/>
                <w:sz w:val="18"/>
              </w:rPr>
              <w:t>项目价值(元)</w:t>
            </w:r>
          </w:p>
        </w:tc>
        <w:tc>
          <w:tcPr>
            <w:tcW w:w="1182" w:type="dxa"/>
            <w:tcBorders>
              <w:left w:val="single" w:color="000000" w:sz="6" w:space="0"/>
              <w:bottom w:val="single" w:color="000000" w:sz="6" w:space="0"/>
              <w:right w:val="single" w:color="000000" w:sz="6" w:space="0"/>
            </w:tcBorders>
          </w:tcPr>
          <w:p w14:paraId="7BDA0760">
            <w:pPr>
              <w:pStyle w:val="9"/>
              <w:spacing w:before="46"/>
              <w:ind w:left="247"/>
              <w:rPr>
                <w:sz w:val="18"/>
              </w:rPr>
            </w:pPr>
            <w:r>
              <w:rPr>
                <w:spacing w:val="-4"/>
                <w:sz w:val="18"/>
              </w:rPr>
              <w:t>服务内容</w:t>
            </w:r>
          </w:p>
        </w:tc>
        <w:tc>
          <w:tcPr>
            <w:tcW w:w="1362" w:type="dxa"/>
            <w:tcBorders>
              <w:left w:val="single" w:color="000000" w:sz="6" w:space="0"/>
              <w:bottom w:val="single" w:color="000000" w:sz="6" w:space="0"/>
              <w:right w:val="single" w:color="000000" w:sz="6" w:space="0"/>
            </w:tcBorders>
          </w:tcPr>
          <w:p w14:paraId="464F03FE">
            <w:pPr>
              <w:pStyle w:val="9"/>
              <w:spacing w:before="46"/>
              <w:ind w:left="338"/>
              <w:rPr>
                <w:sz w:val="18"/>
              </w:rPr>
            </w:pPr>
            <w:r>
              <w:rPr>
                <w:spacing w:val="-4"/>
                <w:sz w:val="18"/>
              </w:rPr>
              <w:t>计算基础</w:t>
            </w:r>
          </w:p>
        </w:tc>
        <w:tc>
          <w:tcPr>
            <w:tcW w:w="1182" w:type="dxa"/>
            <w:tcBorders>
              <w:left w:val="single" w:color="000000" w:sz="6" w:space="0"/>
              <w:bottom w:val="single" w:color="000000" w:sz="6" w:space="0"/>
              <w:right w:val="single" w:color="000000" w:sz="6" w:space="0"/>
            </w:tcBorders>
          </w:tcPr>
          <w:p w14:paraId="62840691">
            <w:pPr>
              <w:pStyle w:val="9"/>
              <w:spacing w:before="46"/>
              <w:ind w:left="293"/>
              <w:rPr>
                <w:sz w:val="18"/>
              </w:rPr>
            </w:pPr>
            <w:r>
              <w:rPr>
                <w:spacing w:val="-4"/>
                <w:sz w:val="18"/>
              </w:rPr>
              <w:t>费率(%)</w:t>
            </w:r>
          </w:p>
        </w:tc>
        <w:tc>
          <w:tcPr>
            <w:tcW w:w="1152" w:type="dxa"/>
            <w:tcBorders>
              <w:left w:val="single" w:color="000000" w:sz="6" w:space="0"/>
              <w:bottom w:val="single" w:color="000000" w:sz="6" w:space="0"/>
            </w:tcBorders>
          </w:tcPr>
          <w:p w14:paraId="14DE8F34">
            <w:pPr>
              <w:pStyle w:val="9"/>
              <w:spacing w:before="46"/>
              <w:ind w:left="219"/>
              <w:rPr>
                <w:sz w:val="18"/>
              </w:rPr>
            </w:pPr>
            <w:r>
              <w:rPr>
                <w:spacing w:val="-4"/>
                <w:sz w:val="18"/>
              </w:rPr>
              <w:t>金额(元)</w:t>
            </w:r>
          </w:p>
        </w:tc>
      </w:tr>
      <w:tr w14:paraId="4A7F13D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03" w:type="dxa"/>
            <w:tcBorders>
              <w:top w:val="single" w:color="000000" w:sz="6" w:space="0"/>
              <w:bottom w:val="single" w:color="000000" w:sz="6" w:space="0"/>
              <w:right w:val="single" w:color="000000" w:sz="6" w:space="0"/>
            </w:tcBorders>
          </w:tcPr>
          <w:p w14:paraId="6CC0A2BA">
            <w:pPr>
              <w:pStyle w:val="9"/>
              <w:spacing w:before="38"/>
              <w:ind w:left="37"/>
              <w:jc w:val="center"/>
              <w:rPr>
                <w:sz w:val="18"/>
              </w:rPr>
            </w:pPr>
            <w:r>
              <w:rPr>
                <w:spacing w:val="-10"/>
                <w:sz w:val="18"/>
              </w:rPr>
              <w:t>1</w:t>
            </w:r>
          </w:p>
        </w:tc>
        <w:tc>
          <w:tcPr>
            <w:tcW w:w="3084" w:type="dxa"/>
            <w:tcBorders>
              <w:top w:val="single" w:color="000000" w:sz="6" w:space="0"/>
              <w:left w:val="single" w:color="000000" w:sz="6" w:space="0"/>
              <w:bottom w:val="single" w:color="000000" w:sz="6" w:space="0"/>
              <w:right w:val="single" w:color="000000" w:sz="6" w:space="0"/>
            </w:tcBorders>
          </w:tcPr>
          <w:p w14:paraId="7E70C8F5">
            <w:pPr>
              <w:pStyle w:val="9"/>
              <w:spacing w:before="38"/>
              <w:ind w:left="37"/>
              <w:rPr>
                <w:sz w:val="18"/>
              </w:rPr>
            </w:pPr>
            <w:r>
              <w:rPr>
                <w:spacing w:val="-3"/>
                <w:sz w:val="18"/>
              </w:rPr>
              <w:t>专业发包工程管理费</w:t>
            </w:r>
          </w:p>
        </w:tc>
        <w:tc>
          <w:tcPr>
            <w:tcW w:w="1197" w:type="dxa"/>
            <w:tcBorders>
              <w:top w:val="single" w:color="000000" w:sz="6" w:space="0"/>
              <w:left w:val="single" w:color="000000" w:sz="6" w:space="0"/>
              <w:bottom w:val="single" w:color="000000" w:sz="6" w:space="0"/>
              <w:right w:val="single" w:color="000000" w:sz="6" w:space="0"/>
            </w:tcBorders>
          </w:tcPr>
          <w:p w14:paraId="78CB5EA4">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6362915F">
            <w:pPr>
              <w:pStyle w:val="9"/>
              <w:rPr>
                <w:rFonts w:ascii="Times New Roman"/>
                <w:sz w:val="18"/>
              </w:rPr>
            </w:pPr>
          </w:p>
        </w:tc>
        <w:tc>
          <w:tcPr>
            <w:tcW w:w="1362" w:type="dxa"/>
            <w:tcBorders>
              <w:top w:val="single" w:color="000000" w:sz="6" w:space="0"/>
              <w:left w:val="single" w:color="000000" w:sz="6" w:space="0"/>
              <w:bottom w:val="single" w:color="000000" w:sz="6" w:space="0"/>
              <w:right w:val="single" w:color="000000" w:sz="6" w:space="0"/>
            </w:tcBorders>
          </w:tcPr>
          <w:p w14:paraId="5FF33C44">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03BBFE1F">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2C7583A5">
            <w:pPr>
              <w:pStyle w:val="9"/>
              <w:rPr>
                <w:rFonts w:ascii="Times New Roman"/>
                <w:sz w:val="18"/>
              </w:rPr>
            </w:pPr>
          </w:p>
        </w:tc>
      </w:tr>
      <w:tr w14:paraId="477C312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03" w:type="dxa"/>
            <w:tcBorders>
              <w:top w:val="single" w:color="000000" w:sz="6" w:space="0"/>
              <w:bottom w:val="single" w:color="000000" w:sz="6" w:space="0"/>
              <w:right w:val="single" w:color="000000" w:sz="6" w:space="0"/>
            </w:tcBorders>
          </w:tcPr>
          <w:p w14:paraId="2A318C8A">
            <w:pPr>
              <w:pStyle w:val="9"/>
              <w:spacing w:before="38"/>
              <w:ind w:left="37"/>
              <w:jc w:val="center"/>
              <w:rPr>
                <w:sz w:val="18"/>
              </w:rPr>
            </w:pPr>
            <w:r>
              <w:rPr>
                <w:spacing w:val="-10"/>
                <w:sz w:val="18"/>
              </w:rPr>
              <w:t>2</w:t>
            </w:r>
          </w:p>
        </w:tc>
        <w:tc>
          <w:tcPr>
            <w:tcW w:w="3084" w:type="dxa"/>
            <w:tcBorders>
              <w:top w:val="single" w:color="000000" w:sz="6" w:space="0"/>
              <w:left w:val="single" w:color="000000" w:sz="6" w:space="0"/>
              <w:bottom w:val="single" w:color="000000" w:sz="6" w:space="0"/>
              <w:right w:val="single" w:color="000000" w:sz="6" w:space="0"/>
            </w:tcBorders>
          </w:tcPr>
          <w:p w14:paraId="689F1220">
            <w:pPr>
              <w:pStyle w:val="9"/>
              <w:spacing w:before="38"/>
              <w:ind w:left="37"/>
              <w:rPr>
                <w:sz w:val="18"/>
              </w:rPr>
            </w:pPr>
            <w:r>
              <w:rPr>
                <w:spacing w:val="-3"/>
                <w:sz w:val="18"/>
              </w:rPr>
              <w:t>甲供材料设备保管费</w:t>
            </w:r>
          </w:p>
        </w:tc>
        <w:tc>
          <w:tcPr>
            <w:tcW w:w="1197" w:type="dxa"/>
            <w:tcBorders>
              <w:top w:val="single" w:color="000000" w:sz="6" w:space="0"/>
              <w:left w:val="single" w:color="000000" w:sz="6" w:space="0"/>
              <w:bottom w:val="single" w:color="000000" w:sz="6" w:space="0"/>
              <w:right w:val="single" w:color="000000" w:sz="6" w:space="0"/>
            </w:tcBorders>
          </w:tcPr>
          <w:p w14:paraId="1540E722">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0505C937">
            <w:pPr>
              <w:pStyle w:val="9"/>
              <w:rPr>
                <w:rFonts w:ascii="Times New Roman"/>
                <w:sz w:val="18"/>
              </w:rPr>
            </w:pPr>
          </w:p>
        </w:tc>
        <w:tc>
          <w:tcPr>
            <w:tcW w:w="1362" w:type="dxa"/>
            <w:tcBorders>
              <w:top w:val="single" w:color="000000" w:sz="6" w:space="0"/>
              <w:left w:val="single" w:color="000000" w:sz="6" w:space="0"/>
              <w:bottom w:val="single" w:color="000000" w:sz="6" w:space="0"/>
              <w:right w:val="single" w:color="000000" w:sz="6" w:space="0"/>
            </w:tcBorders>
          </w:tcPr>
          <w:p w14:paraId="42173EA5">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75C4578E">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12B942A7">
            <w:pPr>
              <w:pStyle w:val="9"/>
              <w:rPr>
                <w:rFonts w:ascii="Times New Roman"/>
                <w:sz w:val="18"/>
              </w:rPr>
            </w:pPr>
          </w:p>
        </w:tc>
      </w:tr>
      <w:tr w14:paraId="2A60557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03" w:type="dxa"/>
            <w:tcBorders>
              <w:top w:val="single" w:color="000000" w:sz="6" w:space="0"/>
              <w:bottom w:val="single" w:color="000000" w:sz="6" w:space="0"/>
              <w:right w:val="single" w:color="000000" w:sz="6" w:space="0"/>
            </w:tcBorders>
          </w:tcPr>
          <w:p w14:paraId="1B2F49F3">
            <w:pPr>
              <w:pStyle w:val="9"/>
              <w:rPr>
                <w:rFonts w:ascii="Times New Roman"/>
                <w:sz w:val="18"/>
              </w:rPr>
            </w:pPr>
          </w:p>
        </w:tc>
        <w:tc>
          <w:tcPr>
            <w:tcW w:w="3084" w:type="dxa"/>
            <w:tcBorders>
              <w:top w:val="single" w:color="000000" w:sz="6" w:space="0"/>
              <w:left w:val="single" w:color="000000" w:sz="6" w:space="0"/>
              <w:bottom w:val="single" w:color="000000" w:sz="6" w:space="0"/>
              <w:right w:val="single" w:color="000000" w:sz="6" w:space="0"/>
            </w:tcBorders>
          </w:tcPr>
          <w:p w14:paraId="4F93958D">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01B4658C">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2DAAF4DF">
            <w:pPr>
              <w:pStyle w:val="9"/>
              <w:rPr>
                <w:rFonts w:ascii="Times New Roman"/>
                <w:sz w:val="18"/>
              </w:rPr>
            </w:pPr>
          </w:p>
        </w:tc>
        <w:tc>
          <w:tcPr>
            <w:tcW w:w="1362" w:type="dxa"/>
            <w:tcBorders>
              <w:top w:val="single" w:color="000000" w:sz="6" w:space="0"/>
              <w:left w:val="single" w:color="000000" w:sz="6" w:space="0"/>
              <w:bottom w:val="single" w:color="000000" w:sz="6" w:space="0"/>
              <w:right w:val="single" w:color="000000" w:sz="6" w:space="0"/>
            </w:tcBorders>
          </w:tcPr>
          <w:p w14:paraId="21E773A7">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225051D8">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1FD19312">
            <w:pPr>
              <w:pStyle w:val="9"/>
              <w:rPr>
                <w:rFonts w:ascii="Times New Roman"/>
                <w:sz w:val="18"/>
              </w:rPr>
            </w:pPr>
          </w:p>
        </w:tc>
      </w:tr>
      <w:tr w14:paraId="3A29934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03" w:type="dxa"/>
            <w:tcBorders>
              <w:top w:val="single" w:color="000000" w:sz="6" w:space="0"/>
              <w:bottom w:val="single" w:color="000000" w:sz="6" w:space="0"/>
              <w:right w:val="single" w:color="000000" w:sz="6" w:space="0"/>
            </w:tcBorders>
          </w:tcPr>
          <w:p w14:paraId="050D78FA">
            <w:pPr>
              <w:pStyle w:val="9"/>
              <w:rPr>
                <w:rFonts w:ascii="Times New Roman"/>
                <w:sz w:val="18"/>
              </w:rPr>
            </w:pPr>
          </w:p>
        </w:tc>
        <w:tc>
          <w:tcPr>
            <w:tcW w:w="3084" w:type="dxa"/>
            <w:tcBorders>
              <w:top w:val="single" w:color="000000" w:sz="6" w:space="0"/>
              <w:left w:val="single" w:color="000000" w:sz="6" w:space="0"/>
              <w:bottom w:val="single" w:color="000000" w:sz="6" w:space="0"/>
              <w:right w:val="single" w:color="000000" w:sz="6" w:space="0"/>
            </w:tcBorders>
          </w:tcPr>
          <w:p w14:paraId="2D812097">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747442E8">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125980C3">
            <w:pPr>
              <w:pStyle w:val="9"/>
              <w:rPr>
                <w:rFonts w:ascii="Times New Roman"/>
                <w:sz w:val="18"/>
              </w:rPr>
            </w:pPr>
          </w:p>
        </w:tc>
        <w:tc>
          <w:tcPr>
            <w:tcW w:w="1362" w:type="dxa"/>
            <w:tcBorders>
              <w:top w:val="single" w:color="000000" w:sz="6" w:space="0"/>
              <w:left w:val="single" w:color="000000" w:sz="6" w:space="0"/>
              <w:bottom w:val="single" w:color="000000" w:sz="6" w:space="0"/>
              <w:right w:val="single" w:color="000000" w:sz="6" w:space="0"/>
            </w:tcBorders>
          </w:tcPr>
          <w:p w14:paraId="7D22CD2D">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2C0F0EBE">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2FD62743">
            <w:pPr>
              <w:pStyle w:val="9"/>
              <w:rPr>
                <w:rFonts w:ascii="Times New Roman"/>
                <w:sz w:val="18"/>
              </w:rPr>
            </w:pPr>
          </w:p>
        </w:tc>
      </w:tr>
      <w:tr w14:paraId="4A213C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03" w:type="dxa"/>
            <w:tcBorders>
              <w:top w:val="single" w:color="000000" w:sz="6" w:space="0"/>
              <w:bottom w:val="single" w:color="000000" w:sz="6" w:space="0"/>
              <w:right w:val="single" w:color="000000" w:sz="6" w:space="0"/>
            </w:tcBorders>
          </w:tcPr>
          <w:p w14:paraId="27EDF608">
            <w:pPr>
              <w:pStyle w:val="9"/>
              <w:rPr>
                <w:rFonts w:ascii="Times New Roman"/>
                <w:sz w:val="18"/>
              </w:rPr>
            </w:pPr>
          </w:p>
        </w:tc>
        <w:tc>
          <w:tcPr>
            <w:tcW w:w="3084" w:type="dxa"/>
            <w:tcBorders>
              <w:top w:val="single" w:color="000000" w:sz="6" w:space="0"/>
              <w:left w:val="single" w:color="000000" w:sz="6" w:space="0"/>
              <w:bottom w:val="single" w:color="000000" w:sz="6" w:space="0"/>
              <w:right w:val="single" w:color="000000" w:sz="6" w:space="0"/>
            </w:tcBorders>
          </w:tcPr>
          <w:p w14:paraId="7544CC65">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4BE05E2A">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3B2EA7FA">
            <w:pPr>
              <w:pStyle w:val="9"/>
              <w:rPr>
                <w:rFonts w:ascii="Times New Roman"/>
                <w:sz w:val="18"/>
              </w:rPr>
            </w:pPr>
          </w:p>
        </w:tc>
        <w:tc>
          <w:tcPr>
            <w:tcW w:w="1362" w:type="dxa"/>
            <w:tcBorders>
              <w:top w:val="single" w:color="000000" w:sz="6" w:space="0"/>
              <w:left w:val="single" w:color="000000" w:sz="6" w:space="0"/>
              <w:bottom w:val="single" w:color="000000" w:sz="6" w:space="0"/>
              <w:right w:val="single" w:color="000000" w:sz="6" w:space="0"/>
            </w:tcBorders>
          </w:tcPr>
          <w:p w14:paraId="43917C58">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70ECE54A">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3ABD0150">
            <w:pPr>
              <w:pStyle w:val="9"/>
              <w:rPr>
                <w:rFonts w:ascii="Times New Roman"/>
                <w:sz w:val="18"/>
              </w:rPr>
            </w:pPr>
          </w:p>
        </w:tc>
      </w:tr>
      <w:tr w14:paraId="30147B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03" w:type="dxa"/>
            <w:tcBorders>
              <w:top w:val="single" w:color="000000" w:sz="6" w:space="0"/>
              <w:bottom w:val="single" w:color="000000" w:sz="6" w:space="0"/>
              <w:right w:val="single" w:color="000000" w:sz="6" w:space="0"/>
            </w:tcBorders>
          </w:tcPr>
          <w:p w14:paraId="38251860">
            <w:pPr>
              <w:pStyle w:val="9"/>
              <w:rPr>
                <w:rFonts w:ascii="Times New Roman"/>
                <w:sz w:val="18"/>
              </w:rPr>
            </w:pPr>
          </w:p>
        </w:tc>
        <w:tc>
          <w:tcPr>
            <w:tcW w:w="3084" w:type="dxa"/>
            <w:tcBorders>
              <w:top w:val="single" w:color="000000" w:sz="6" w:space="0"/>
              <w:left w:val="single" w:color="000000" w:sz="6" w:space="0"/>
              <w:bottom w:val="single" w:color="000000" w:sz="6" w:space="0"/>
              <w:right w:val="single" w:color="000000" w:sz="6" w:space="0"/>
            </w:tcBorders>
          </w:tcPr>
          <w:p w14:paraId="5478162A">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49263B4E">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7F0674A8">
            <w:pPr>
              <w:pStyle w:val="9"/>
              <w:rPr>
                <w:rFonts w:ascii="Times New Roman"/>
                <w:sz w:val="18"/>
              </w:rPr>
            </w:pPr>
          </w:p>
        </w:tc>
        <w:tc>
          <w:tcPr>
            <w:tcW w:w="1362" w:type="dxa"/>
            <w:tcBorders>
              <w:top w:val="single" w:color="000000" w:sz="6" w:space="0"/>
              <w:left w:val="single" w:color="000000" w:sz="6" w:space="0"/>
              <w:bottom w:val="single" w:color="000000" w:sz="6" w:space="0"/>
              <w:right w:val="single" w:color="000000" w:sz="6" w:space="0"/>
            </w:tcBorders>
          </w:tcPr>
          <w:p w14:paraId="71D9B47A">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1845E1C6">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3348D9CA">
            <w:pPr>
              <w:pStyle w:val="9"/>
              <w:rPr>
                <w:rFonts w:ascii="Times New Roman"/>
                <w:sz w:val="18"/>
              </w:rPr>
            </w:pPr>
          </w:p>
        </w:tc>
      </w:tr>
      <w:tr w14:paraId="7627973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03" w:type="dxa"/>
            <w:tcBorders>
              <w:top w:val="single" w:color="000000" w:sz="6" w:space="0"/>
              <w:bottom w:val="single" w:color="000000" w:sz="6" w:space="0"/>
              <w:right w:val="single" w:color="000000" w:sz="6" w:space="0"/>
            </w:tcBorders>
          </w:tcPr>
          <w:p w14:paraId="56DBB7FC">
            <w:pPr>
              <w:pStyle w:val="9"/>
              <w:rPr>
                <w:rFonts w:ascii="Times New Roman"/>
                <w:sz w:val="18"/>
              </w:rPr>
            </w:pPr>
          </w:p>
        </w:tc>
        <w:tc>
          <w:tcPr>
            <w:tcW w:w="3084" w:type="dxa"/>
            <w:tcBorders>
              <w:top w:val="single" w:color="000000" w:sz="6" w:space="0"/>
              <w:left w:val="single" w:color="000000" w:sz="6" w:space="0"/>
              <w:bottom w:val="single" w:color="000000" w:sz="6" w:space="0"/>
              <w:right w:val="single" w:color="000000" w:sz="6" w:space="0"/>
            </w:tcBorders>
          </w:tcPr>
          <w:p w14:paraId="1DA08895">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68E65DD1">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3DC59784">
            <w:pPr>
              <w:pStyle w:val="9"/>
              <w:rPr>
                <w:rFonts w:ascii="Times New Roman"/>
                <w:sz w:val="18"/>
              </w:rPr>
            </w:pPr>
          </w:p>
        </w:tc>
        <w:tc>
          <w:tcPr>
            <w:tcW w:w="1362" w:type="dxa"/>
            <w:tcBorders>
              <w:top w:val="single" w:color="000000" w:sz="6" w:space="0"/>
              <w:left w:val="single" w:color="000000" w:sz="6" w:space="0"/>
              <w:bottom w:val="single" w:color="000000" w:sz="6" w:space="0"/>
              <w:right w:val="single" w:color="000000" w:sz="6" w:space="0"/>
            </w:tcBorders>
          </w:tcPr>
          <w:p w14:paraId="1DFF5320">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65D0654D">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7CCD2735">
            <w:pPr>
              <w:pStyle w:val="9"/>
              <w:rPr>
                <w:rFonts w:ascii="Times New Roman"/>
                <w:sz w:val="18"/>
              </w:rPr>
            </w:pPr>
          </w:p>
        </w:tc>
      </w:tr>
      <w:tr w14:paraId="727B813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03" w:type="dxa"/>
            <w:tcBorders>
              <w:top w:val="single" w:color="000000" w:sz="6" w:space="0"/>
              <w:bottom w:val="single" w:color="000000" w:sz="6" w:space="0"/>
              <w:right w:val="single" w:color="000000" w:sz="6" w:space="0"/>
            </w:tcBorders>
          </w:tcPr>
          <w:p w14:paraId="2BC82EF6">
            <w:pPr>
              <w:pStyle w:val="9"/>
              <w:rPr>
                <w:rFonts w:ascii="Times New Roman"/>
                <w:sz w:val="18"/>
              </w:rPr>
            </w:pPr>
          </w:p>
        </w:tc>
        <w:tc>
          <w:tcPr>
            <w:tcW w:w="3084" w:type="dxa"/>
            <w:tcBorders>
              <w:top w:val="single" w:color="000000" w:sz="6" w:space="0"/>
              <w:left w:val="single" w:color="000000" w:sz="6" w:space="0"/>
              <w:bottom w:val="single" w:color="000000" w:sz="6" w:space="0"/>
              <w:right w:val="single" w:color="000000" w:sz="6" w:space="0"/>
            </w:tcBorders>
          </w:tcPr>
          <w:p w14:paraId="03F2CF0F">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1FB6271F">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5C6A867D">
            <w:pPr>
              <w:pStyle w:val="9"/>
              <w:rPr>
                <w:rFonts w:ascii="Times New Roman"/>
                <w:sz w:val="18"/>
              </w:rPr>
            </w:pPr>
          </w:p>
        </w:tc>
        <w:tc>
          <w:tcPr>
            <w:tcW w:w="1362" w:type="dxa"/>
            <w:tcBorders>
              <w:top w:val="single" w:color="000000" w:sz="6" w:space="0"/>
              <w:left w:val="single" w:color="000000" w:sz="6" w:space="0"/>
              <w:bottom w:val="single" w:color="000000" w:sz="6" w:space="0"/>
              <w:right w:val="single" w:color="000000" w:sz="6" w:space="0"/>
            </w:tcBorders>
          </w:tcPr>
          <w:p w14:paraId="3C038745">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14CBBC24">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7D0CF550">
            <w:pPr>
              <w:pStyle w:val="9"/>
              <w:rPr>
                <w:rFonts w:ascii="Times New Roman"/>
                <w:sz w:val="18"/>
              </w:rPr>
            </w:pPr>
          </w:p>
        </w:tc>
      </w:tr>
      <w:tr w14:paraId="7AE2BEA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03" w:type="dxa"/>
            <w:tcBorders>
              <w:top w:val="single" w:color="000000" w:sz="6" w:space="0"/>
              <w:bottom w:val="single" w:color="000000" w:sz="6" w:space="0"/>
              <w:right w:val="single" w:color="000000" w:sz="6" w:space="0"/>
            </w:tcBorders>
          </w:tcPr>
          <w:p w14:paraId="1CD01D41">
            <w:pPr>
              <w:pStyle w:val="9"/>
              <w:rPr>
                <w:rFonts w:ascii="Times New Roman"/>
                <w:sz w:val="18"/>
              </w:rPr>
            </w:pPr>
          </w:p>
        </w:tc>
        <w:tc>
          <w:tcPr>
            <w:tcW w:w="3084" w:type="dxa"/>
            <w:tcBorders>
              <w:top w:val="single" w:color="000000" w:sz="6" w:space="0"/>
              <w:left w:val="single" w:color="000000" w:sz="6" w:space="0"/>
              <w:bottom w:val="single" w:color="000000" w:sz="6" w:space="0"/>
              <w:right w:val="single" w:color="000000" w:sz="6" w:space="0"/>
            </w:tcBorders>
          </w:tcPr>
          <w:p w14:paraId="76873E58">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1B36DEC3">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7D522138">
            <w:pPr>
              <w:pStyle w:val="9"/>
              <w:rPr>
                <w:rFonts w:ascii="Times New Roman"/>
                <w:sz w:val="18"/>
              </w:rPr>
            </w:pPr>
          </w:p>
        </w:tc>
        <w:tc>
          <w:tcPr>
            <w:tcW w:w="1362" w:type="dxa"/>
            <w:tcBorders>
              <w:top w:val="single" w:color="000000" w:sz="6" w:space="0"/>
              <w:left w:val="single" w:color="000000" w:sz="6" w:space="0"/>
              <w:bottom w:val="single" w:color="000000" w:sz="6" w:space="0"/>
              <w:right w:val="single" w:color="000000" w:sz="6" w:space="0"/>
            </w:tcBorders>
          </w:tcPr>
          <w:p w14:paraId="64F29DD7">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2E69053C">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61A261B9">
            <w:pPr>
              <w:pStyle w:val="9"/>
              <w:rPr>
                <w:rFonts w:ascii="Times New Roman"/>
                <w:sz w:val="18"/>
              </w:rPr>
            </w:pPr>
          </w:p>
        </w:tc>
      </w:tr>
      <w:tr w14:paraId="635CC5E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03" w:type="dxa"/>
            <w:tcBorders>
              <w:top w:val="single" w:color="000000" w:sz="6" w:space="0"/>
              <w:bottom w:val="single" w:color="000000" w:sz="6" w:space="0"/>
              <w:right w:val="single" w:color="000000" w:sz="6" w:space="0"/>
            </w:tcBorders>
          </w:tcPr>
          <w:p w14:paraId="6A3CC9E4">
            <w:pPr>
              <w:pStyle w:val="9"/>
              <w:rPr>
                <w:rFonts w:ascii="Times New Roman"/>
                <w:sz w:val="18"/>
              </w:rPr>
            </w:pPr>
          </w:p>
        </w:tc>
        <w:tc>
          <w:tcPr>
            <w:tcW w:w="3084" w:type="dxa"/>
            <w:tcBorders>
              <w:top w:val="single" w:color="000000" w:sz="6" w:space="0"/>
              <w:left w:val="single" w:color="000000" w:sz="6" w:space="0"/>
              <w:bottom w:val="single" w:color="000000" w:sz="6" w:space="0"/>
              <w:right w:val="single" w:color="000000" w:sz="6" w:space="0"/>
            </w:tcBorders>
          </w:tcPr>
          <w:p w14:paraId="0CAA1B28">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1788C41D">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39124662">
            <w:pPr>
              <w:pStyle w:val="9"/>
              <w:rPr>
                <w:rFonts w:ascii="Times New Roman"/>
                <w:sz w:val="18"/>
              </w:rPr>
            </w:pPr>
          </w:p>
        </w:tc>
        <w:tc>
          <w:tcPr>
            <w:tcW w:w="1362" w:type="dxa"/>
            <w:tcBorders>
              <w:top w:val="single" w:color="000000" w:sz="6" w:space="0"/>
              <w:left w:val="single" w:color="000000" w:sz="6" w:space="0"/>
              <w:bottom w:val="single" w:color="000000" w:sz="6" w:space="0"/>
              <w:right w:val="single" w:color="000000" w:sz="6" w:space="0"/>
            </w:tcBorders>
          </w:tcPr>
          <w:p w14:paraId="2AE3693B">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251F2DFC">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41411267">
            <w:pPr>
              <w:pStyle w:val="9"/>
              <w:rPr>
                <w:rFonts w:ascii="Times New Roman"/>
                <w:sz w:val="18"/>
              </w:rPr>
            </w:pPr>
          </w:p>
        </w:tc>
      </w:tr>
      <w:tr w14:paraId="05FEE95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03" w:type="dxa"/>
            <w:tcBorders>
              <w:top w:val="single" w:color="000000" w:sz="6" w:space="0"/>
              <w:bottom w:val="single" w:color="000000" w:sz="6" w:space="0"/>
              <w:right w:val="single" w:color="000000" w:sz="6" w:space="0"/>
            </w:tcBorders>
          </w:tcPr>
          <w:p w14:paraId="672A971E">
            <w:pPr>
              <w:pStyle w:val="9"/>
              <w:rPr>
                <w:rFonts w:ascii="Times New Roman"/>
                <w:sz w:val="18"/>
              </w:rPr>
            </w:pPr>
          </w:p>
        </w:tc>
        <w:tc>
          <w:tcPr>
            <w:tcW w:w="3084" w:type="dxa"/>
            <w:tcBorders>
              <w:top w:val="single" w:color="000000" w:sz="6" w:space="0"/>
              <w:left w:val="single" w:color="000000" w:sz="6" w:space="0"/>
              <w:bottom w:val="single" w:color="000000" w:sz="6" w:space="0"/>
              <w:right w:val="single" w:color="000000" w:sz="6" w:space="0"/>
            </w:tcBorders>
          </w:tcPr>
          <w:p w14:paraId="0A27C855">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14263DD1">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77F43994">
            <w:pPr>
              <w:pStyle w:val="9"/>
              <w:rPr>
                <w:rFonts w:ascii="Times New Roman"/>
                <w:sz w:val="18"/>
              </w:rPr>
            </w:pPr>
          </w:p>
        </w:tc>
        <w:tc>
          <w:tcPr>
            <w:tcW w:w="1362" w:type="dxa"/>
            <w:tcBorders>
              <w:top w:val="single" w:color="000000" w:sz="6" w:space="0"/>
              <w:left w:val="single" w:color="000000" w:sz="6" w:space="0"/>
              <w:bottom w:val="single" w:color="000000" w:sz="6" w:space="0"/>
              <w:right w:val="single" w:color="000000" w:sz="6" w:space="0"/>
            </w:tcBorders>
          </w:tcPr>
          <w:p w14:paraId="502DDACB">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49A29072">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0949D23E">
            <w:pPr>
              <w:pStyle w:val="9"/>
              <w:rPr>
                <w:rFonts w:ascii="Times New Roman"/>
                <w:sz w:val="18"/>
              </w:rPr>
            </w:pPr>
          </w:p>
        </w:tc>
      </w:tr>
      <w:tr w14:paraId="666828C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03" w:type="dxa"/>
            <w:tcBorders>
              <w:top w:val="single" w:color="000000" w:sz="6" w:space="0"/>
              <w:bottom w:val="single" w:color="000000" w:sz="6" w:space="0"/>
              <w:right w:val="single" w:color="000000" w:sz="6" w:space="0"/>
            </w:tcBorders>
          </w:tcPr>
          <w:p w14:paraId="7B03BBE1">
            <w:pPr>
              <w:pStyle w:val="9"/>
              <w:rPr>
                <w:rFonts w:ascii="Times New Roman"/>
                <w:sz w:val="18"/>
              </w:rPr>
            </w:pPr>
          </w:p>
        </w:tc>
        <w:tc>
          <w:tcPr>
            <w:tcW w:w="3084" w:type="dxa"/>
            <w:tcBorders>
              <w:top w:val="single" w:color="000000" w:sz="6" w:space="0"/>
              <w:left w:val="single" w:color="000000" w:sz="6" w:space="0"/>
              <w:bottom w:val="single" w:color="000000" w:sz="6" w:space="0"/>
              <w:right w:val="single" w:color="000000" w:sz="6" w:space="0"/>
            </w:tcBorders>
          </w:tcPr>
          <w:p w14:paraId="5BD35003">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0A294EF0">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0FFBCA84">
            <w:pPr>
              <w:pStyle w:val="9"/>
              <w:rPr>
                <w:rFonts w:ascii="Times New Roman"/>
                <w:sz w:val="18"/>
              </w:rPr>
            </w:pPr>
          </w:p>
        </w:tc>
        <w:tc>
          <w:tcPr>
            <w:tcW w:w="1362" w:type="dxa"/>
            <w:tcBorders>
              <w:top w:val="single" w:color="000000" w:sz="6" w:space="0"/>
              <w:left w:val="single" w:color="000000" w:sz="6" w:space="0"/>
              <w:bottom w:val="single" w:color="000000" w:sz="6" w:space="0"/>
              <w:right w:val="single" w:color="000000" w:sz="6" w:space="0"/>
            </w:tcBorders>
          </w:tcPr>
          <w:p w14:paraId="1477BB9B">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55A00DB1">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1A19D88F">
            <w:pPr>
              <w:pStyle w:val="9"/>
              <w:rPr>
                <w:rFonts w:ascii="Times New Roman"/>
                <w:sz w:val="18"/>
              </w:rPr>
            </w:pPr>
          </w:p>
        </w:tc>
      </w:tr>
      <w:tr w14:paraId="6AD2D71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03" w:type="dxa"/>
            <w:tcBorders>
              <w:top w:val="single" w:color="000000" w:sz="6" w:space="0"/>
              <w:bottom w:val="single" w:color="000000" w:sz="6" w:space="0"/>
              <w:right w:val="single" w:color="000000" w:sz="6" w:space="0"/>
            </w:tcBorders>
          </w:tcPr>
          <w:p w14:paraId="6927C31A">
            <w:pPr>
              <w:pStyle w:val="9"/>
              <w:rPr>
                <w:rFonts w:ascii="Times New Roman"/>
                <w:sz w:val="18"/>
              </w:rPr>
            </w:pPr>
          </w:p>
        </w:tc>
        <w:tc>
          <w:tcPr>
            <w:tcW w:w="3084" w:type="dxa"/>
            <w:tcBorders>
              <w:top w:val="single" w:color="000000" w:sz="6" w:space="0"/>
              <w:left w:val="single" w:color="000000" w:sz="6" w:space="0"/>
              <w:bottom w:val="single" w:color="000000" w:sz="6" w:space="0"/>
              <w:right w:val="single" w:color="000000" w:sz="6" w:space="0"/>
            </w:tcBorders>
          </w:tcPr>
          <w:p w14:paraId="2E8ACD4B">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63E5496D">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64D2D260">
            <w:pPr>
              <w:pStyle w:val="9"/>
              <w:rPr>
                <w:rFonts w:ascii="Times New Roman"/>
                <w:sz w:val="18"/>
              </w:rPr>
            </w:pPr>
          </w:p>
        </w:tc>
        <w:tc>
          <w:tcPr>
            <w:tcW w:w="1362" w:type="dxa"/>
            <w:tcBorders>
              <w:top w:val="single" w:color="000000" w:sz="6" w:space="0"/>
              <w:left w:val="single" w:color="000000" w:sz="6" w:space="0"/>
              <w:bottom w:val="single" w:color="000000" w:sz="6" w:space="0"/>
              <w:right w:val="single" w:color="000000" w:sz="6" w:space="0"/>
            </w:tcBorders>
          </w:tcPr>
          <w:p w14:paraId="0DA5C9BF">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588E4E54">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2EA7969F">
            <w:pPr>
              <w:pStyle w:val="9"/>
              <w:rPr>
                <w:rFonts w:ascii="Times New Roman"/>
                <w:sz w:val="18"/>
              </w:rPr>
            </w:pPr>
          </w:p>
        </w:tc>
      </w:tr>
      <w:tr w14:paraId="4E71B3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03" w:type="dxa"/>
            <w:tcBorders>
              <w:top w:val="single" w:color="000000" w:sz="6" w:space="0"/>
              <w:bottom w:val="single" w:color="000000" w:sz="6" w:space="0"/>
              <w:right w:val="single" w:color="000000" w:sz="6" w:space="0"/>
            </w:tcBorders>
          </w:tcPr>
          <w:p w14:paraId="37D9FD03">
            <w:pPr>
              <w:pStyle w:val="9"/>
              <w:rPr>
                <w:rFonts w:ascii="Times New Roman"/>
                <w:sz w:val="18"/>
              </w:rPr>
            </w:pPr>
          </w:p>
        </w:tc>
        <w:tc>
          <w:tcPr>
            <w:tcW w:w="3084" w:type="dxa"/>
            <w:tcBorders>
              <w:top w:val="single" w:color="000000" w:sz="6" w:space="0"/>
              <w:left w:val="single" w:color="000000" w:sz="6" w:space="0"/>
              <w:bottom w:val="single" w:color="000000" w:sz="6" w:space="0"/>
              <w:right w:val="single" w:color="000000" w:sz="6" w:space="0"/>
            </w:tcBorders>
          </w:tcPr>
          <w:p w14:paraId="2E1AFB72">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2CD609E1">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2BBC8071">
            <w:pPr>
              <w:pStyle w:val="9"/>
              <w:rPr>
                <w:rFonts w:ascii="Times New Roman"/>
                <w:sz w:val="18"/>
              </w:rPr>
            </w:pPr>
          </w:p>
        </w:tc>
        <w:tc>
          <w:tcPr>
            <w:tcW w:w="1362" w:type="dxa"/>
            <w:tcBorders>
              <w:top w:val="single" w:color="000000" w:sz="6" w:space="0"/>
              <w:left w:val="single" w:color="000000" w:sz="6" w:space="0"/>
              <w:bottom w:val="single" w:color="000000" w:sz="6" w:space="0"/>
              <w:right w:val="single" w:color="000000" w:sz="6" w:space="0"/>
            </w:tcBorders>
          </w:tcPr>
          <w:p w14:paraId="3EF5DBF2">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327DE8B4">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3587367A">
            <w:pPr>
              <w:pStyle w:val="9"/>
              <w:rPr>
                <w:rFonts w:ascii="Times New Roman"/>
                <w:sz w:val="18"/>
              </w:rPr>
            </w:pPr>
          </w:p>
        </w:tc>
      </w:tr>
      <w:tr w14:paraId="052F4D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03" w:type="dxa"/>
            <w:tcBorders>
              <w:top w:val="single" w:color="000000" w:sz="6" w:space="0"/>
              <w:bottom w:val="single" w:color="000000" w:sz="6" w:space="0"/>
              <w:right w:val="single" w:color="000000" w:sz="6" w:space="0"/>
            </w:tcBorders>
          </w:tcPr>
          <w:p w14:paraId="573EB909">
            <w:pPr>
              <w:pStyle w:val="9"/>
              <w:rPr>
                <w:rFonts w:ascii="Times New Roman"/>
                <w:sz w:val="18"/>
              </w:rPr>
            </w:pPr>
          </w:p>
        </w:tc>
        <w:tc>
          <w:tcPr>
            <w:tcW w:w="3084" w:type="dxa"/>
            <w:tcBorders>
              <w:top w:val="single" w:color="000000" w:sz="6" w:space="0"/>
              <w:left w:val="single" w:color="000000" w:sz="6" w:space="0"/>
              <w:bottom w:val="single" w:color="000000" w:sz="6" w:space="0"/>
              <w:right w:val="single" w:color="000000" w:sz="6" w:space="0"/>
            </w:tcBorders>
          </w:tcPr>
          <w:p w14:paraId="13D9F2B4">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790DA788">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4E69C73F">
            <w:pPr>
              <w:pStyle w:val="9"/>
              <w:rPr>
                <w:rFonts w:ascii="Times New Roman"/>
                <w:sz w:val="18"/>
              </w:rPr>
            </w:pPr>
          </w:p>
        </w:tc>
        <w:tc>
          <w:tcPr>
            <w:tcW w:w="1362" w:type="dxa"/>
            <w:tcBorders>
              <w:top w:val="single" w:color="000000" w:sz="6" w:space="0"/>
              <w:left w:val="single" w:color="000000" w:sz="6" w:space="0"/>
              <w:bottom w:val="single" w:color="000000" w:sz="6" w:space="0"/>
              <w:right w:val="single" w:color="000000" w:sz="6" w:space="0"/>
            </w:tcBorders>
          </w:tcPr>
          <w:p w14:paraId="4B2104FC">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6100324D">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3339C28F">
            <w:pPr>
              <w:pStyle w:val="9"/>
              <w:rPr>
                <w:rFonts w:ascii="Times New Roman"/>
                <w:sz w:val="18"/>
              </w:rPr>
            </w:pPr>
          </w:p>
        </w:tc>
      </w:tr>
      <w:tr w14:paraId="405E926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03" w:type="dxa"/>
            <w:tcBorders>
              <w:top w:val="single" w:color="000000" w:sz="6" w:space="0"/>
              <w:bottom w:val="single" w:color="000000" w:sz="6" w:space="0"/>
              <w:right w:val="single" w:color="000000" w:sz="6" w:space="0"/>
            </w:tcBorders>
          </w:tcPr>
          <w:p w14:paraId="59032D4B">
            <w:pPr>
              <w:pStyle w:val="9"/>
              <w:rPr>
                <w:rFonts w:ascii="Times New Roman"/>
                <w:sz w:val="18"/>
              </w:rPr>
            </w:pPr>
          </w:p>
        </w:tc>
        <w:tc>
          <w:tcPr>
            <w:tcW w:w="3084" w:type="dxa"/>
            <w:tcBorders>
              <w:top w:val="single" w:color="000000" w:sz="6" w:space="0"/>
              <w:left w:val="single" w:color="000000" w:sz="6" w:space="0"/>
              <w:bottom w:val="single" w:color="000000" w:sz="6" w:space="0"/>
              <w:right w:val="single" w:color="000000" w:sz="6" w:space="0"/>
            </w:tcBorders>
          </w:tcPr>
          <w:p w14:paraId="4E2B62CB">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68ADC030">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08B04C34">
            <w:pPr>
              <w:pStyle w:val="9"/>
              <w:rPr>
                <w:rFonts w:ascii="Times New Roman"/>
                <w:sz w:val="18"/>
              </w:rPr>
            </w:pPr>
          </w:p>
        </w:tc>
        <w:tc>
          <w:tcPr>
            <w:tcW w:w="1362" w:type="dxa"/>
            <w:tcBorders>
              <w:top w:val="single" w:color="000000" w:sz="6" w:space="0"/>
              <w:left w:val="single" w:color="000000" w:sz="6" w:space="0"/>
              <w:bottom w:val="single" w:color="000000" w:sz="6" w:space="0"/>
              <w:right w:val="single" w:color="000000" w:sz="6" w:space="0"/>
            </w:tcBorders>
          </w:tcPr>
          <w:p w14:paraId="023297BF">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199D736A">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7AFEF845">
            <w:pPr>
              <w:pStyle w:val="9"/>
              <w:rPr>
                <w:rFonts w:ascii="Times New Roman"/>
                <w:sz w:val="18"/>
              </w:rPr>
            </w:pPr>
          </w:p>
        </w:tc>
      </w:tr>
      <w:tr w14:paraId="4F5345B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03" w:type="dxa"/>
            <w:tcBorders>
              <w:top w:val="single" w:color="000000" w:sz="6" w:space="0"/>
              <w:bottom w:val="single" w:color="000000" w:sz="6" w:space="0"/>
              <w:right w:val="single" w:color="000000" w:sz="6" w:space="0"/>
            </w:tcBorders>
          </w:tcPr>
          <w:p w14:paraId="6EABBB8B">
            <w:pPr>
              <w:pStyle w:val="9"/>
              <w:rPr>
                <w:rFonts w:ascii="Times New Roman"/>
                <w:sz w:val="18"/>
              </w:rPr>
            </w:pPr>
          </w:p>
        </w:tc>
        <w:tc>
          <w:tcPr>
            <w:tcW w:w="3084" w:type="dxa"/>
            <w:tcBorders>
              <w:top w:val="single" w:color="000000" w:sz="6" w:space="0"/>
              <w:left w:val="single" w:color="000000" w:sz="6" w:space="0"/>
              <w:bottom w:val="single" w:color="000000" w:sz="6" w:space="0"/>
              <w:right w:val="single" w:color="000000" w:sz="6" w:space="0"/>
            </w:tcBorders>
          </w:tcPr>
          <w:p w14:paraId="6F0DF80F">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1BBA772C">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10CCF8A2">
            <w:pPr>
              <w:pStyle w:val="9"/>
              <w:rPr>
                <w:rFonts w:ascii="Times New Roman"/>
                <w:sz w:val="18"/>
              </w:rPr>
            </w:pPr>
          </w:p>
        </w:tc>
        <w:tc>
          <w:tcPr>
            <w:tcW w:w="1362" w:type="dxa"/>
            <w:tcBorders>
              <w:top w:val="single" w:color="000000" w:sz="6" w:space="0"/>
              <w:left w:val="single" w:color="000000" w:sz="6" w:space="0"/>
              <w:bottom w:val="single" w:color="000000" w:sz="6" w:space="0"/>
              <w:right w:val="single" w:color="000000" w:sz="6" w:space="0"/>
            </w:tcBorders>
          </w:tcPr>
          <w:p w14:paraId="4B440B1D">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4D6F6D5F">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75B3415F">
            <w:pPr>
              <w:pStyle w:val="9"/>
              <w:rPr>
                <w:rFonts w:ascii="Times New Roman"/>
                <w:sz w:val="18"/>
              </w:rPr>
            </w:pPr>
          </w:p>
        </w:tc>
      </w:tr>
      <w:tr w14:paraId="27E3504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03" w:type="dxa"/>
            <w:tcBorders>
              <w:top w:val="single" w:color="000000" w:sz="6" w:space="0"/>
              <w:bottom w:val="single" w:color="000000" w:sz="6" w:space="0"/>
              <w:right w:val="single" w:color="000000" w:sz="6" w:space="0"/>
            </w:tcBorders>
          </w:tcPr>
          <w:p w14:paraId="71D97A5E">
            <w:pPr>
              <w:pStyle w:val="9"/>
              <w:rPr>
                <w:rFonts w:ascii="Times New Roman"/>
                <w:sz w:val="18"/>
              </w:rPr>
            </w:pPr>
          </w:p>
        </w:tc>
        <w:tc>
          <w:tcPr>
            <w:tcW w:w="3084" w:type="dxa"/>
            <w:tcBorders>
              <w:top w:val="single" w:color="000000" w:sz="6" w:space="0"/>
              <w:left w:val="single" w:color="000000" w:sz="6" w:space="0"/>
              <w:bottom w:val="single" w:color="000000" w:sz="6" w:space="0"/>
              <w:right w:val="single" w:color="000000" w:sz="6" w:space="0"/>
            </w:tcBorders>
          </w:tcPr>
          <w:p w14:paraId="4F8351A5">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3F35E01D">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2E5C0A3F">
            <w:pPr>
              <w:pStyle w:val="9"/>
              <w:rPr>
                <w:rFonts w:ascii="Times New Roman"/>
                <w:sz w:val="18"/>
              </w:rPr>
            </w:pPr>
          </w:p>
        </w:tc>
        <w:tc>
          <w:tcPr>
            <w:tcW w:w="1362" w:type="dxa"/>
            <w:tcBorders>
              <w:top w:val="single" w:color="000000" w:sz="6" w:space="0"/>
              <w:left w:val="single" w:color="000000" w:sz="6" w:space="0"/>
              <w:bottom w:val="single" w:color="000000" w:sz="6" w:space="0"/>
              <w:right w:val="single" w:color="000000" w:sz="6" w:space="0"/>
            </w:tcBorders>
          </w:tcPr>
          <w:p w14:paraId="496F144C">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2E1711C8">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3DD6EEE5">
            <w:pPr>
              <w:pStyle w:val="9"/>
              <w:rPr>
                <w:rFonts w:ascii="Times New Roman"/>
                <w:sz w:val="18"/>
              </w:rPr>
            </w:pPr>
          </w:p>
        </w:tc>
      </w:tr>
      <w:tr w14:paraId="4DCB53B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03" w:type="dxa"/>
            <w:tcBorders>
              <w:top w:val="single" w:color="000000" w:sz="6" w:space="0"/>
              <w:bottom w:val="single" w:color="000000" w:sz="6" w:space="0"/>
              <w:right w:val="single" w:color="000000" w:sz="6" w:space="0"/>
            </w:tcBorders>
          </w:tcPr>
          <w:p w14:paraId="345ABE4E">
            <w:pPr>
              <w:pStyle w:val="9"/>
              <w:rPr>
                <w:rFonts w:ascii="Times New Roman"/>
                <w:sz w:val="18"/>
              </w:rPr>
            </w:pPr>
          </w:p>
        </w:tc>
        <w:tc>
          <w:tcPr>
            <w:tcW w:w="3084" w:type="dxa"/>
            <w:tcBorders>
              <w:top w:val="single" w:color="000000" w:sz="6" w:space="0"/>
              <w:left w:val="single" w:color="000000" w:sz="6" w:space="0"/>
              <w:bottom w:val="single" w:color="000000" w:sz="6" w:space="0"/>
              <w:right w:val="single" w:color="000000" w:sz="6" w:space="0"/>
            </w:tcBorders>
          </w:tcPr>
          <w:p w14:paraId="5B296E8A">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106D2590">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3B38C308">
            <w:pPr>
              <w:pStyle w:val="9"/>
              <w:rPr>
                <w:rFonts w:ascii="Times New Roman"/>
                <w:sz w:val="18"/>
              </w:rPr>
            </w:pPr>
          </w:p>
        </w:tc>
        <w:tc>
          <w:tcPr>
            <w:tcW w:w="1362" w:type="dxa"/>
            <w:tcBorders>
              <w:top w:val="single" w:color="000000" w:sz="6" w:space="0"/>
              <w:left w:val="single" w:color="000000" w:sz="6" w:space="0"/>
              <w:bottom w:val="single" w:color="000000" w:sz="6" w:space="0"/>
              <w:right w:val="single" w:color="000000" w:sz="6" w:space="0"/>
            </w:tcBorders>
          </w:tcPr>
          <w:p w14:paraId="648E3839">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12DAD0D4">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7273CC97">
            <w:pPr>
              <w:pStyle w:val="9"/>
              <w:rPr>
                <w:rFonts w:ascii="Times New Roman"/>
                <w:sz w:val="18"/>
              </w:rPr>
            </w:pPr>
          </w:p>
        </w:tc>
      </w:tr>
      <w:tr w14:paraId="4B3DDED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03" w:type="dxa"/>
            <w:tcBorders>
              <w:top w:val="single" w:color="000000" w:sz="6" w:space="0"/>
              <w:bottom w:val="single" w:color="000000" w:sz="6" w:space="0"/>
              <w:right w:val="single" w:color="000000" w:sz="6" w:space="0"/>
            </w:tcBorders>
          </w:tcPr>
          <w:p w14:paraId="5852979C">
            <w:pPr>
              <w:pStyle w:val="9"/>
              <w:rPr>
                <w:rFonts w:ascii="Times New Roman"/>
                <w:sz w:val="18"/>
              </w:rPr>
            </w:pPr>
          </w:p>
        </w:tc>
        <w:tc>
          <w:tcPr>
            <w:tcW w:w="3084" w:type="dxa"/>
            <w:tcBorders>
              <w:top w:val="single" w:color="000000" w:sz="6" w:space="0"/>
              <w:left w:val="single" w:color="000000" w:sz="6" w:space="0"/>
              <w:bottom w:val="single" w:color="000000" w:sz="6" w:space="0"/>
              <w:right w:val="single" w:color="000000" w:sz="6" w:space="0"/>
            </w:tcBorders>
          </w:tcPr>
          <w:p w14:paraId="16D0F1AC">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7783ED04">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7131B29C">
            <w:pPr>
              <w:pStyle w:val="9"/>
              <w:rPr>
                <w:rFonts w:ascii="Times New Roman"/>
                <w:sz w:val="18"/>
              </w:rPr>
            </w:pPr>
          </w:p>
        </w:tc>
        <w:tc>
          <w:tcPr>
            <w:tcW w:w="1362" w:type="dxa"/>
            <w:tcBorders>
              <w:top w:val="single" w:color="000000" w:sz="6" w:space="0"/>
              <w:left w:val="single" w:color="000000" w:sz="6" w:space="0"/>
              <w:bottom w:val="single" w:color="000000" w:sz="6" w:space="0"/>
              <w:right w:val="single" w:color="000000" w:sz="6" w:space="0"/>
            </w:tcBorders>
          </w:tcPr>
          <w:p w14:paraId="246C4E85">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10A9C2F2">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69484D0E">
            <w:pPr>
              <w:pStyle w:val="9"/>
              <w:rPr>
                <w:rFonts w:ascii="Times New Roman"/>
                <w:sz w:val="18"/>
              </w:rPr>
            </w:pPr>
          </w:p>
        </w:tc>
      </w:tr>
      <w:tr w14:paraId="077B95C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03" w:type="dxa"/>
            <w:tcBorders>
              <w:top w:val="single" w:color="000000" w:sz="6" w:space="0"/>
              <w:bottom w:val="single" w:color="000000" w:sz="6" w:space="0"/>
              <w:right w:val="single" w:color="000000" w:sz="6" w:space="0"/>
            </w:tcBorders>
          </w:tcPr>
          <w:p w14:paraId="06361D11">
            <w:pPr>
              <w:pStyle w:val="9"/>
              <w:rPr>
                <w:rFonts w:ascii="Times New Roman"/>
                <w:sz w:val="18"/>
              </w:rPr>
            </w:pPr>
          </w:p>
        </w:tc>
        <w:tc>
          <w:tcPr>
            <w:tcW w:w="3084" w:type="dxa"/>
            <w:tcBorders>
              <w:top w:val="single" w:color="000000" w:sz="6" w:space="0"/>
              <w:left w:val="single" w:color="000000" w:sz="6" w:space="0"/>
              <w:bottom w:val="single" w:color="000000" w:sz="6" w:space="0"/>
              <w:right w:val="single" w:color="000000" w:sz="6" w:space="0"/>
            </w:tcBorders>
          </w:tcPr>
          <w:p w14:paraId="2DFA6B1B">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6703C776">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19C2CF64">
            <w:pPr>
              <w:pStyle w:val="9"/>
              <w:rPr>
                <w:rFonts w:ascii="Times New Roman"/>
                <w:sz w:val="18"/>
              </w:rPr>
            </w:pPr>
          </w:p>
        </w:tc>
        <w:tc>
          <w:tcPr>
            <w:tcW w:w="1362" w:type="dxa"/>
            <w:tcBorders>
              <w:top w:val="single" w:color="000000" w:sz="6" w:space="0"/>
              <w:left w:val="single" w:color="000000" w:sz="6" w:space="0"/>
              <w:bottom w:val="single" w:color="000000" w:sz="6" w:space="0"/>
              <w:right w:val="single" w:color="000000" w:sz="6" w:space="0"/>
            </w:tcBorders>
          </w:tcPr>
          <w:p w14:paraId="10F46A22">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5FCBB892">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3D3E9269">
            <w:pPr>
              <w:pStyle w:val="9"/>
              <w:rPr>
                <w:rFonts w:ascii="Times New Roman"/>
                <w:sz w:val="18"/>
              </w:rPr>
            </w:pPr>
          </w:p>
        </w:tc>
      </w:tr>
      <w:tr w14:paraId="239256E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03" w:type="dxa"/>
            <w:tcBorders>
              <w:top w:val="single" w:color="000000" w:sz="6" w:space="0"/>
              <w:bottom w:val="single" w:color="000000" w:sz="6" w:space="0"/>
              <w:right w:val="single" w:color="000000" w:sz="6" w:space="0"/>
            </w:tcBorders>
          </w:tcPr>
          <w:p w14:paraId="2B034765">
            <w:pPr>
              <w:pStyle w:val="9"/>
              <w:rPr>
                <w:rFonts w:ascii="Times New Roman"/>
                <w:sz w:val="18"/>
              </w:rPr>
            </w:pPr>
          </w:p>
        </w:tc>
        <w:tc>
          <w:tcPr>
            <w:tcW w:w="3084" w:type="dxa"/>
            <w:tcBorders>
              <w:top w:val="single" w:color="000000" w:sz="6" w:space="0"/>
              <w:left w:val="single" w:color="000000" w:sz="6" w:space="0"/>
              <w:bottom w:val="single" w:color="000000" w:sz="6" w:space="0"/>
              <w:right w:val="single" w:color="000000" w:sz="6" w:space="0"/>
            </w:tcBorders>
          </w:tcPr>
          <w:p w14:paraId="0F29E0C8">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7E45C7BD">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1D39970B">
            <w:pPr>
              <w:pStyle w:val="9"/>
              <w:rPr>
                <w:rFonts w:ascii="Times New Roman"/>
                <w:sz w:val="18"/>
              </w:rPr>
            </w:pPr>
          </w:p>
        </w:tc>
        <w:tc>
          <w:tcPr>
            <w:tcW w:w="1362" w:type="dxa"/>
            <w:tcBorders>
              <w:top w:val="single" w:color="000000" w:sz="6" w:space="0"/>
              <w:left w:val="single" w:color="000000" w:sz="6" w:space="0"/>
              <w:bottom w:val="single" w:color="000000" w:sz="6" w:space="0"/>
              <w:right w:val="single" w:color="000000" w:sz="6" w:space="0"/>
            </w:tcBorders>
          </w:tcPr>
          <w:p w14:paraId="41119F02">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4472F58E">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07ADDEBD">
            <w:pPr>
              <w:pStyle w:val="9"/>
              <w:rPr>
                <w:rFonts w:ascii="Times New Roman"/>
                <w:sz w:val="18"/>
              </w:rPr>
            </w:pPr>
          </w:p>
        </w:tc>
      </w:tr>
      <w:tr w14:paraId="4DA68B9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03" w:type="dxa"/>
            <w:tcBorders>
              <w:top w:val="single" w:color="000000" w:sz="6" w:space="0"/>
              <w:bottom w:val="single" w:color="000000" w:sz="6" w:space="0"/>
              <w:right w:val="single" w:color="000000" w:sz="6" w:space="0"/>
            </w:tcBorders>
          </w:tcPr>
          <w:p w14:paraId="39136BE4">
            <w:pPr>
              <w:pStyle w:val="9"/>
              <w:rPr>
                <w:rFonts w:ascii="Times New Roman"/>
                <w:sz w:val="18"/>
              </w:rPr>
            </w:pPr>
          </w:p>
        </w:tc>
        <w:tc>
          <w:tcPr>
            <w:tcW w:w="3084" w:type="dxa"/>
            <w:tcBorders>
              <w:top w:val="single" w:color="000000" w:sz="6" w:space="0"/>
              <w:left w:val="single" w:color="000000" w:sz="6" w:space="0"/>
              <w:bottom w:val="single" w:color="000000" w:sz="6" w:space="0"/>
              <w:right w:val="single" w:color="000000" w:sz="6" w:space="0"/>
            </w:tcBorders>
          </w:tcPr>
          <w:p w14:paraId="496A9833">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273DB5DB">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5408F54F">
            <w:pPr>
              <w:pStyle w:val="9"/>
              <w:rPr>
                <w:rFonts w:ascii="Times New Roman"/>
                <w:sz w:val="18"/>
              </w:rPr>
            </w:pPr>
          </w:p>
        </w:tc>
        <w:tc>
          <w:tcPr>
            <w:tcW w:w="1362" w:type="dxa"/>
            <w:tcBorders>
              <w:top w:val="single" w:color="000000" w:sz="6" w:space="0"/>
              <w:left w:val="single" w:color="000000" w:sz="6" w:space="0"/>
              <w:bottom w:val="single" w:color="000000" w:sz="6" w:space="0"/>
              <w:right w:val="single" w:color="000000" w:sz="6" w:space="0"/>
            </w:tcBorders>
          </w:tcPr>
          <w:p w14:paraId="2C984E1C">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65A7971C">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15C11AAF">
            <w:pPr>
              <w:pStyle w:val="9"/>
              <w:rPr>
                <w:rFonts w:ascii="Times New Roman"/>
                <w:sz w:val="18"/>
              </w:rPr>
            </w:pPr>
          </w:p>
        </w:tc>
      </w:tr>
      <w:tr w14:paraId="154CD7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03" w:type="dxa"/>
            <w:tcBorders>
              <w:top w:val="single" w:color="000000" w:sz="6" w:space="0"/>
              <w:bottom w:val="single" w:color="000000" w:sz="6" w:space="0"/>
              <w:right w:val="single" w:color="000000" w:sz="6" w:space="0"/>
            </w:tcBorders>
          </w:tcPr>
          <w:p w14:paraId="5A21B4A1">
            <w:pPr>
              <w:pStyle w:val="9"/>
              <w:rPr>
                <w:rFonts w:ascii="Times New Roman"/>
                <w:sz w:val="18"/>
              </w:rPr>
            </w:pPr>
          </w:p>
        </w:tc>
        <w:tc>
          <w:tcPr>
            <w:tcW w:w="3084" w:type="dxa"/>
            <w:tcBorders>
              <w:top w:val="single" w:color="000000" w:sz="6" w:space="0"/>
              <w:left w:val="single" w:color="000000" w:sz="6" w:space="0"/>
              <w:bottom w:val="single" w:color="000000" w:sz="6" w:space="0"/>
              <w:right w:val="single" w:color="000000" w:sz="6" w:space="0"/>
            </w:tcBorders>
          </w:tcPr>
          <w:p w14:paraId="04145AB6">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606BB756">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0097A56C">
            <w:pPr>
              <w:pStyle w:val="9"/>
              <w:rPr>
                <w:rFonts w:ascii="Times New Roman"/>
                <w:sz w:val="18"/>
              </w:rPr>
            </w:pPr>
          </w:p>
        </w:tc>
        <w:tc>
          <w:tcPr>
            <w:tcW w:w="1362" w:type="dxa"/>
            <w:tcBorders>
              <w:top w:val="single" w:color="000000" w:sz="6" w:space="0"/>
              <w:left w:val="single" w:color="000000" w:sz="6" w:space="0"/>
              <w:bottom w:val="single" w:color="000000" w:sz="6" w:space="0"/>
              <w:right w:val="single" w:color="000000" w:sz="6" w:space="0"/>
            </w:tcBorders>
          </w:tcPr>
          <w:p w14:paraId="519CBFA9">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688F7204">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0FB925D3">
            <w:pPr>
              <w:pStyle w:val="9"/>
              <w:rPr>
                <w:rFonts w:ascii="Times New Roman"/>
                <w:sz w:val="18"/>
              </w:rPr>
            </w:pPr>
          </w:p>
        </w:tc>
      </w:tr>
      <w:tr w14:paraId="4B4DC64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03" w:type="dxa"/>
            <w:tcBorders>
              <w:top w:val="single" w:color="000000" w:sz="6" w:space="0"/>
              <w:bottom w:val="single" w:color="000000" w:sz="6" w:space="0"/>
              <w:right w:val="single" w:color="000000" w:sz="6" w:space="0"/>
            </w:tcBorders>
          </w:tcPr>
          <w:p w14:paraId="6FB365C9">
            <w:pPr>
              <w:pStyle w:val="9"/>
              <w:rPr>
                <w:rFonts w:ascii="Times New Roman"/>
                <w:sz w:val="18"/>
              </w:rPr>
            </w:pPr>
          </w:p>
        </w:tc>
        <w:tc>
          <w:tcPr>
            <w:tcW w:w="3084" w:type="dxa"/>
            <w:tcBorders>
              <w:top w:val="single" w:color="000000" w:sz="6" w:space="0"/>
              <w:left w:val="single" w:color="000000" w:sz="6" w:space="0"/>
              <w:bottom w:val="single" w:color="000000" w:sz="6" w:space="0"/>
              <w:right w:val="single" w:color="000000" w:sz="6" w:space="0"/>
            </w:tcBorders>
          </w:tcPr>
          <w:p w14:paraId="3E1E3AFB">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14D209DD">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121D42D9">
            <w:pPr>
              <w:pStyle w:val="9"/>
              <w:rPr>
                <w:rFonts w:ascii="Times New Roman"/>
                <w:sz w:val="18"/>
              </w:rPr>
            </w:pPr>
          </w:p>
        </w:tc>
        <w:tc>
          <w:tcPr>
            <w:tcW w:w="1362" w:type="dxa"/>
            <w:tcBorders>
              <w:top w:val="single" w:color="000000" w:sz="6" w:space="0"/>
              <w:left w:val="single" w:color="000000" w:sz="6" w:space="0"/>
              <w:bottom w:val="single" w:color="000000" w:sz="6" w:space="0"/>
              <w:right w:val="single" w:color="000000" w:sz="6" w:space="0"/>
            </w:tcBorders>
          </w:tcPr>
          <w:p w14:paraId="7A81E477">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4CFF004B">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5D035261">
            <w:pPr>
              <w:pStyle w:val="9"/>
              <w:rPr>
                <w:rFonts w:ascii="Times New Roman"/>
                <w:sz w:val="18"/>
              </w:rPr>
            </w:pPr>
          </w:p>
        </w:tc>
      </w:tr>
      <w:tr w14:paraId="70F1622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03" w:type="dxa"/>
            <w:tcBorders>
              <w:top w:val="single" w:color="000000" w:sz="6" w:space="0"/>
              <w:bottom w:val="single" w:color="000000" w:sz="6" w:space="0"/>
              <w:right w:val="single" w:color="000000" w:sz="6" w:space="0"/>
            </w:tcBorders>
          </w:tcPr>
          <w:p w14:paraId="3D5A26E9">
            <w:pPr>
              <w:pStyle w:val="9"/>
              <w:rPr>
                <w:rFonts w:ascii="Times New Roman"/>
                <w:sz w:val="18"/>
              </w:rPr>
            </w:pPr>
          </w:p>
        </w:tc>
        <w:tc>
          <w:tcPr>
            <w:tcW w:w="3084" w:type="dxa"/>
            <w:tcBorders>
              <w:top w:val="single" w:color="000000" w:sz="6" w:space="0"/>
              <w:left w:val="single" w:color="000000" w:sz="6" w:space="0"/>
              <w:bottom w:val="single" w:color="000000" w:sz="6" w:space="0"/>
              <w:right w:val="single" w:color="000000" w:sz="6" w:space="0"/>
            </w:tcBorders>
          </w:tcPr>
          <w:p w14:paraId="250C29B9">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4237BF11">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2EEDE4A7">
            <w:pPr>
              <w:pStyle w:val="9"/>
              <w:rPr>
                <w:rFonts w:ascii="Times New Roman"/>
                <w:sz w:val="18"/>
              </w:rPr>
            </w:pPr>
          </w:p>
        </w:tc>
        <w:tc>
          <w:tcPr>
            <w:tcW w:w="1362" w:type="dxa"/>
            <w:tcBorders>
              <w:top w:val="single" w:color="000000" w:sz="6" w:space="0"/>
              <w:left w:val="single" w:color="000000" w:sz="6" w:space="0"/>
              <w:bottom w:val="single" w:color="000000" w:sz="6" w:space="0"/>
              <w:right w:val="single" w:color="000000" w:sz="6" w:space="0"/>
            </w:tcBorders>
          </w:tcPr>
          <w:p w14:paraId="71378C2A">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77E5E401">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0E6A44BC">
            <w:pPr>
              <w:pStyle w:val="9"/>
              <w:rPr>
                <w:rFonts w:ascii="Times New Roman"/>
                <w:sz w:val="18"/>
              </w:rPr>
            </w:pPr>
          </w:p>
        </w:tc>
      </w:tr>
      <w:tr w14:paraId="7470626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03" w:type="dxa"/>
            <w:tcBorders>
              <w:top w:val="single" w:color="000000" w:sz="6" w:space="0"/>
              <w:bottom w:val="single" w:color="000000" w:sz="6" w:space="0"/>
              <w:right w:val="single" w:color="000000" w:sz="6" w:space="0"/>
            </w:tcBorders>
          </w:tcPr>
          <w:p w14:paraId="752F8BEF">
            <w:pPr>
              <w:pStyle w:val="9"/>
              <w:rPr>
                <w:rFonts w:ascii="Times New Roman"/>
                <w:sz w:val="18"/>
              </w:rPr>
            </w:pPr>
          </w:p>
        </w:tc>
        <w:tc>
          <w:tcPr>
            <w:tcW w:w="3084" w:type="dxa"/>
            <w:tcBorders>
              <w:top w:val="single" w:color="000000" w:sz="6" w:space="0"/>
              <w:left w:val="single" w:color="000000" w:sz="6" w:space="0"/>
              <w:bottom w:val="single" w:color="000000" w:sz="6" w:space="0"/>
              <w:right w:val="single" w:color="000000" w:sz="6" w:space="0"/>
            </w:tcBorders>
          </w:tcPr>
          <w:p w14:paraId="1256E2BE">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38FED05B">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7BE93124">
            <w:pPr>
              <w:pStyle w:val="9"/>
              <w:rPr>
                <w:rFonts w:ascii="Times New Roman"/>
                <w:sz w:val="18"/>
              </w:rPr>
            </w:pPr>
          </w:p>
        </w:tc>
        <w:tc>
          <w:tcPr>
            <w:tcW w:w="1362" w:type="dxa"/>
            <w:tcBorders>
              <w:top w:val="single" w:color="000000" w:sz="6" w:space="0"/>
              <w:left w:val="single" w:color="000000" w:sz="6" w:space="0"/>
              <w:bottom w:val="single" w:color="000000" w:sz="6" w:space="0"/>
              <w:right w:val="single" w:color="000000" w:sz="6" w:space="0"/>
            </w:tcBorders>
          </w:tcPr>
          <w:p w14:paraId="4128A817">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62B1F055">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160E6342">
            <w:pPr>
              <w:pStyle w:val="9"/>
              <w:rPr>
                <w:rFonts w:ascii="Times New Roman"/>
                <w:sz w:val="18"/>
              </w:rPr>
            </w:pPr>
          </w:p>
        </w:tc>
      </w:tr>
      <w:tr w14:paraId="276D310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03" w:type="dxa"/>
            <w:tcBorders>
              <w:top w:val="single" w:color="000000" w:sz="6" w:space="0"/>
              <w:bottom w:val="single" w:color="000000" w:sz="6" w:space="0"/>
              <w:right w:val="single" w:color="000000" w:sz="6" w:space="0"/>
            </w:tcBorders>
          </w:tcPr>
          <w:p w14:paraId="65CA1C1E">
            <w:pPr>
              <w:pStyle w:val="9"/>
              <w:rPr>
                <w:rFonts w:ascii="Times New Roman"/>
                <w:sz w:val="18"/>
              </w:rPr>
            </w:pPr>
          </w:p>
        </w:tc>
        <w:tc>
          <w:tcPr>
            <w:tcW w:w="3084" w:type="dxa"/>
            <w:tcBorders>
              <w:top w:val="single" w:color="000000" w:sz="6" w:space="0"/>
              <w:left w:val="single" w:color="000000" w:sz="6" w:space="0"/>
              <w:bottom w:val="single" w:color="000000" w:sz="6" w:space="0"/>
              <w:right w:val="single" w:color="000000" w:sz="6" w:space="0"/>
            </w:tcBorders>
          </w:tcPr>
          <w:p w14:paraId="5509C95D">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62DD024F">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3D9E4BA8">
            <w:pPr>
              <w:pStyle w:val="9"/>
              <w:rPr>
                <w:rFonts w:ascii="Times New Roman"/>
                <w:sz w:val="18"/>
              </w:rPr>
            </w:pPr>
          </w:p>
        </w:tc>
        <w:tc>
          <w:tcPr>
            <w:tcW w:w="1362" w:type="dxa"/>
            <w:tcBorders>
              <w:top w:val="single" w:color="000000" w:sz="6" w:space="0"/>
              <w:left w:val="single" w:color="000000" w:sz="6" w:space="0"/>
              <w:bottom w:val="single" w:color="000000" w:sz="6" w:space="0"/>
              <w:right w:val="single" w:color="000000" w:sz="6" w:space="0"/>
            </w:tcBorders>
          </w:tcPr>
          <w:p w14:paraId="282BA337">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5C60CC9E">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1041B8CB">
            <w:pPr>
              <w:pStyle w:val="9"/>
              <w:rPr>
                <w:rFonts w:ascii="Times New Roman"/>
                <w:sz w:val="18"/>
              </w:rPr>
            </w:pPr>
          </w:p>
        </w:tc>
      </w:tr>
      <w:tr w14:paraId="09B9C9A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03" w:type="dxa"/>
            <w:tcBorders>
              <w:top w:val="single" w:color="000000" w:sz="6" w:space="0"/>
              <w:bottom w:val="single" w:color="000000" w:sz="6" w:space="0"/>
              <w:right w:val="single" w:color="000000" w:sz="6" w:space="0"/>
            </w:tcBorders>
          </w:tcPr>
          <w:p w14:paraId="71E69D3A">
            <w:pPr>
              <w:pStyle w:val="9"/>
              <w:rPr>
                <w:rFonts w:ascii="Times New Roman"/>
                <w:sz w:val="18"/>
              </w:rPr>
            </w:pPr>
          </w:p>
        </w:tc>
        <w:tc>
          <w:tcPr>
            <w:tcW w:w="3084" w:type="dxa"/>
            <w:tcBorders>
              <w:top w:val="single" w:color="000000" w:sz="6" w:space="0"/>
              <w:left w:val="single" w:color="000000" w:sz="6" w:space="0"/>
              <w:bottom w:val="single" w:color="000000" w:sz="6" w:space="0"/>
              <w:right w:val="single" w:color="000000" w:sz="6" w:space="0"/>
            </w:tcBorders>
          </w:tcPr>
          <w:p w14:paraId="59B37D61">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11DEB295">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2670E2C9">
            <w:pPr>
              <w:pStyle w:val="9"/>
              <w:rPr>
                <w:rFonts w:ascii="Times New Roman"/>
                <w:sz w:val="18"/>
              </w:rPr>
            </w:pPr>
          </w:p>
        </w:tc>
        <w:tc>
          <w:tcPr>
            <w:tcW w:w="1362" w:type="dxa"/>
            <w:tcBorders>
              <w:top w:val="single" w:color="000000" w:sz="6" w:space="0"/>
              <w:left w:val="single" w:color="000000" w:sz="6" w:space="0"/>
              <w:bottom w:val="single" w:color="000000" w:sz="6" w:space="0"/>
              <w:right w:val="single" w:color="000000" w:sz="6" w:space="0"/>
            </w:tcBorders>
          </w:tcPr>
          <w:p w14:paraId="17039D17">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4463A432">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07A486DE">
            <w:pPr>
              <w:pStyle w:val="9"/>
              <w:rPr>
                <w:rFonts w:ascii="Times New Roman"/>
                <w:sz w:val="18"/>
              </w:rPr>
            </w:pPr>
          </w:p>
        </w:tc>
      </w:tr>
      <w:tr w14:paraId="3B15E32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03" w:type="dxa"/>
            <w:tcBorders>
              <w:top w:val="single" w:color="000000" w:sz="6" w:space="0"/>
              <w:bottom w:val="single" w:color="000000" w:sz="6" w:space="0"/>
              <w:right w:val="single" w:color="000000" w:sz="6" w:space="0"/>
            </w:tcBorders>
          </w:tcPr>
          <w:p w14:paraId="7AF1DE7F">
            <w:pPr>
              <w:pStyle w:val="9"/>
              <w:rPr>
                <w:rFonts w:ascii="Times New Roman"/>
                <w:sz w:val="18"/>
              </w:rPr>
            </w:pPr>
          </w:p>
        </w:tc>
        <w:tc>
          <w:tcPr>
            <w:tcW w:w="3084" w:type="dxa"/>
            <w:tcBorders>
              <w:top w:val="single" w:color="000000" w:sz="6" w:space="0"/>
              <w:left w:val="single" w:color="000000" w:sz="6" w:space="0"/>
              <w:bottom w:val="single" w:color="000000" w:sz="6" w:space="0"/>
              <w:right w:val="single" w:color="000000" w:sz="6" w:space="0"/>
            </w:tcBorders>
          </w:tcPr>
          <w:p w14:paraId="12E6D0BA">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50467870">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26A462CD">
            <w:pPr>
              <w:pStyle w:val="9"/>
              <w:rPr>
                <w:rFonts w:ascii="Times New Roman"/>
                <w:sz w:val="18"/>
              </w:rPr>
            </w:pPr>
          </w:p>
        </w:tc>
        <w:tc>
          <w:tcPr>
            <w:tcW w:w="1362" w:type="dxa"/>
            <w:tcBorders>
              <w:top w:val="single" w:color="000000" w:sz="6" w:space="0"/>
              <w:left w:val="single" w:color="000000" w:sz="6" w:space="0"/>
              <w:bottom w:val="single" w:color="000000" w:sz="6" w:space="0"/>
              <w:right w:val="single" w:color="000000" w:sz="6" w:space="0"/>
            </w:tcBorders>
          </w:tcPr>
          <w:p w14:paraId="6A5A063D">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38CF1DE0">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74633EAC">
            <w:pPr>
              <w:pStyle w:val="9"/>
              <w:rPr>
                <w:rFonts w:ascii="Times New Roman"/>
                <w:sz w:val="18"/>
              </w:rPr>
            </w:pPr>
          </w:p>
        </w:tc>
      </w:tr>
      <w:tr w14:paraId="5316C9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03" w:type="dxa"/>
            <w:tcBorders>
              <w:top w:val="single" w:color="000000" w:sz="6" w:space="0"/>
              <w:bottom w:val="single" w:color="000000" w:sz="6" w:space="0"/>
              <w:right w:val="single" w:color="000000" w:sz="6" w:space="0"/>
            </w:tcBorders>
          </w:tcPr>
          <w:p w14:paraId="41F56707">
            <w:pPr>
              <w:pStyle w:val="9"/>
              <w:rPr>
                <w:rFonts w:ascii="Times New Roman"/>
                <w:sz w:val="18"/>
              </w:rPr>
            </w:pPr>
          </w:p>
        </w:tc>
        <w:tc>
          <w:tcPr>
            <w:tcW w:w="3084" w:type="dxa"/>
            <w:tcBorders>
              <w:top w:val="single" w:color="000000" w:sz="6" w:space="0"/>
              <w:left w:val="single" w:color="000000" w:sz="6" w:space="0"/>
              <w:bottom w:val="single" w:color="000000" w:sz="6" w:space="0"/>
              <w:right w:val="single" w:color="000000" w:sz="6" w:space="0"/>
            </w:tcBorders>
          </w:tcPr>
          <w:p w14:paraId="0289795A">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564C0F4C">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054A4D43">
            <w:pPr>
              <w:pStyle w:val="9"/>
              <w:rPr>
                <w:rFonts w:ascii="Times New Roman"/>
                <w:sz w:val="18"/>
              </w:rPr>
            </w:pPr>
          </w:p>
        </w:tc>
        <w:tc>
          <w:tcPr>
            <w:tcW w:w="1362" w:type="dxa"/>
            <w:tcBorders>
              <w:top w:val="single" w:color="000000" w:sz="6" w:space="0"/>
              <w:left w:val="single" w:color="000000" w:sz="6" w:space="0"/>
              <w:bottom w:val="single" w:color="000000" w:sz="6" w:space="0"/>
              <w:right w:val="single" w:color="000000" w:sz="6" w:space="0"/>
            </w:tcBorders>
          </w:tcPr>
          <w:p w14:paraId="68B11DFB">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36E31EDA">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02DFC104">
            <w:pPr>
              <w:pStyle w:val="9"/>
              <w:rPr>
                <w:rFonts w:ascii="Times New Roman"/>
                <w:sz w:val="18"/>
              </w:rPr>
            </w:pPr>
          </w:p>
        </w:tc>
      </w:tr>
      <w:tr w14:paraId="467D9F9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03" w:type="dxa"/>
            <w:tcBorders>
              <w:top w:val="single" w:color="000000" w:sz="6" w:space="0"/>
              <w:bottom w:val="single" w:color="000000" w:sz="6" w:space="0"/>
              <w:right w:val="single" w:color="000000" w:sz="6" w:space="0"/>
            </w:tcBorders>
          </w:tcPr>
          <w:p w14:paraId="5D90094D">
            <w:pPr>
              <w:pStyle w:val="9"/>
              <w:rPr>
                <w:rFonts w:ascii="Times New Roman"/>
                <w:sz w:val="18"/>
              </w:rPr>
            </w:pPr>
          </w:p>
        </w:tc>
        <w:tc>
          <w:tcPr>
            <w:tcW w:w="3084" w:type="dxa"/>
            <w:tcBorders>
              <w:top w:val="single" w:color="000000" w:sz="6" w:space="0"/>
              <w:left w:val="single" w:color="000000" w:sz="6" w:space="0"/>
              <w:bottom w:val="single" w:color="000000" w:sz="6" w:space="0"/>
              <w:right w:val="single" w:color="000000" w:sz="6" w:space="0"/>
            </w:tcBorders>
          </w:tcPr>
          <w:p w14:paraId="680D0297">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0A489ADD">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39A468E8">
            <w:pPr>
              <w:pStyle w:val="9"/>
              <w:rPr>
                <w:rFonts w:ascii="Times New Roman"/>
                <w:sz w:val="18"/>
              </w:rPr>
            </w:pPr>
          </w:p>
        </w:tc>
        <w:tc>
          <w:tcPr>
            <w:tcW w:w="1362" w:type="dxa"/>
            <w:tcBorders>
              <w:top w:val="single" w:color="000000" w:sz="6" w:space="0"/>
              <w:left w:val="single" w:color="000000" w:sz="6" w:space="0"/>
              <w:bottom w:val="single" w:color="000000" w:sz="6" w:space="0"/>
              <w:right w:val="single" w:color="000000" w:sz="6" w:space="0"/>
            </w:tcBorders>
          </w:tcPr>
          <w:p w14:paraId="2EA843A6">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5DC9E095">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01BFFD61">
            <w:pPr>
              <w:pStyle w:val="9"/>
              <w:rPr>
                <w:rFonts w:ascii="Times New Roman"/>
                <w:sz w:val="18"/>
              </w:rPr>
            </w:pPr>
          </w:p>
        </w:tc>
      </w:tr>
      <w:tr w14:paraId="6D1ACE9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03" w:type="dxa"/>
            <w:tcBorders>
              <w:top w:val="single" w:color="000000" w:sz="6" w:space="0"/>
              <w:bottom w:val="single" w:color="000000" w:sz="6" w:space="0"/>
              <w:right w:val="single" w:color="000000" w:sz="6" w:space="0"/>
            </w:tcBorders>
          </w:tcPr>
          <w:p w14:paraId="16ADB613">
            <w:pPr>
              <w:pStyle w:val="9"/>
              <w:rPr>
                <w:rFonts w:ascii="Times New Roman"/>
                <w:sz w:val="18"/>
              </w:rPr>
            </w:pPr>
          </w:p>
        </w:tc>
        <w:tc>
          <w:tcPr>
            <w:tcW w:w="3084" w:type="dxa"/>
            <w:tcBorders>
              <w:top w:val="single" w:color="000000" w:sz="6" w:space="0"/>
              <w:left w:val="single" w:color="000000" w:sz="6" w:space="0"/>
              <w:bottom w:val="single" w:color="000000" w:sz="6" w:space="0"/>
              <w:right w:val="single" w:color="000000" w:sz="6" w:space="0"/>
            </w:tcBorders>
          </w:tcPr>
          <w:p w14:paraId="3BF782CA">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0DD731EA">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7B050FF1">
            <w:pPr>
              <w:pStyle w:val="9"/>
              <w:rPr>
                <w:rFonts w:ascii="Times New Roman"/>
                <w:sz w:val="18"/>
              </w:rPr>
            </w:pPr>
          </w:p>
        </w:tc>
        <w:tc>
          <w:tcPr>
            <w:tcW w:w="1362" w:type="dxa"/>
            <w:tcBorders>
              <w:top w:val="single" w:color="000000" w:sz="6" w:space="0"/>
              <w:left w:val="single" w:color="000000" w:sz="6" w:space="0"/>
              <w:bottom w:val="single" w:color="000000" w:sz="6" w:space="0"/>
              <w:right w:val="single" w:color="000000" w:sz="6" w:space="0"/>
            </w:tcBorders>
          </w:tcPr>
          <w:p w14:paraId="71473071">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207837E9">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58AD0442">
            <w:pPr>
              <w:pStyle w:val="9"/>
              <w:rPr>
                <w:rFonts w:ascii="Times New Roman"/>
                <w:sz w:val="18"/>
              </w:rPr>
            </w:pPr>
          </w:p>
        </w:tc>
      </w:tr>
      <w:tr w14:paraId="0055750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03" w:type="dxa"/>
            <w:tcBorders>
              <w:top w:val="single" w:color="000000" w:sz="6" w:space="0"/>
              <w:bottom w:val="single" w:color="000000" w:sz="6" w:space="0"/>
              <w:right w:val="single" w:color="000000" w:sz="6" w:space="0"/>
            </w:tcBorders>
          </w:tcPr>
          <w:p w14:paraId="2CA1352B">
            <w:pPr>
              <w:pStyle w:val="9"/>
              <w:rPr>
                <w:rFonts w:ascii="Times New Roman"/>
                <w:sz w:val="18"/>
              </w:rPr>
            </w:pPr>
          </w:p>
        </w:tc>
        <w:tc>
          <w:tcPr>
            <w:tcW w:w="3084" w:type="dxa"/>
            <w:tcBorders>
              <w:top w:val="single" w:color="000000" w:sz="6" w:space="0"/>
              <w:left w:val="single" w:color="000000" w:sz="6" w:space="0"/>
              <w:bottom w:val="single" w:color="000000" w:sz="6" w:space="0"/>
              <w:right w:val="single" w:color="000000" w:sz="6" w:space="0"/>
            </w:tcBorders>
          </w:tcPr>
          <w:p w14:paraId="279839B0">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1E1D6897">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66CFCCDA">
            <w:pPr>
              <w:pStyle w:val="9"/>
              <w:rPr>
                <w:rFonts w:ascii="Times New Roman"/>
                <w:sz w:val="18"/>
              </w:rPr>
            </w:pPr>
          </w:p>
        </w:tc>
        <w:tc>
          <w:tcPr>
            <w:tcW w:w="1362" w:type="dxa"/>
            <w:tcBorders>
              <w:top w:val="single" w:color="000000" w:sz="6" w:space="0"/>
              <w:left w:val="single" w:color="000000" w:sz="6" w:space="0"/>
              <w:bottom w:val="single" w:color="000000" w:sz="6" w:space="0"/>
              <w:right w:val="single" w:color="000000" w:sz="6" w:space="0"/>
            </w:tcBorders>
          </w:tcPr>
          <w:p w14:paraId="276452E8">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5186013B">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5466E526">
            <w:pPr>
              <w:pStyle w:val="9"/>
              <w:rPr>
                <w:rFonts w:ascii="Times New Roman"/>
                <w:sz w:val="18"/>
              </w:rPr>
            </w:pPr>
          </w:p>
        </w:tc>
      </w:tr>
      <w:tr w14:paraId="6FE5AD0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1003" w:type="dxa"/>
            <w:tcBorders>
              <w:top w:val="single" w:color="000000" w:sz="6" w:space="0"/>
              <w:bottom w:val="single" w:color="000000" w:sz="6" w:space="0"/>
              <w:right w:val="single" w:color="000000" w:sz="6" w:space="0"/>
            </w:tcBorders>
          </w:tcPr>
          <w:p w14:paraId="37634E50">
            <w:pPr>
              <w:pStyle w:val="9"/>
              <w:rPr>
                <w:rFonts w:ascii="Times New Roman"/>
                <w:sz w:val="18"/>
              </w:rPr>
            </w:pPr>
          </w:p>
        </w:tc>
        <w:tc>
          <w:tcPr>
            <w:tcW w:w="3084" w:type="dxa"/>
            <w:tcBorders>
              <w:top w:val="single" w:color="000000" w:sz="6" w:space="0"/>
              <w:left w:val="single" w:color="000000" w:sz="6" w:space="0"/>
              <w:bottom w:val="single" w:color="000000" w:sz="6" w:space="0"/>
              <w:right w:val="single" w:color="000000" w:sz="6" w:space="0"/>
            </w:tcBorders>
          </w:tcPr>
          <w:p w14:paraId="575AC509">
            <w:pPr>
              <w:pStyle w:val="9"/>
              <w:rPr>
                <w:rFonts w:ascii="Times New Roman"/>
                <w:sz w:val="18"/>
              </w:rPr>
            </w:pPr>
          </w:p>
        </w:tc>
        <w:tc>
          <w:tcPr>
            <w:tcW w:w="1197" w:type="dxa"/>
            <w:tcBorders>
              <w:top w:val="single" w:color="000000" w:sz="6" w:space="0"/>
              <w:left w:val="single" w:color="000000" w:sz="6" w:space="0"/>
              <w:bottom w:val="single" w:color="000000" w:sz="6" w:space="0"/>
              <w:right w:val="single" w:color="000000" w:sz="6" w:space="0"/>
            </w:tcBorders>
          </w:tcPr>
          <w:p w14:paraId="499A14A0">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4AE10F7A">
            <w:pPr>
              <w:pStyle w:val="9"/>
              <w:rPr>
                <w:rFonts w:ascii="Times New Roman"/>
                <w:sz w:val="18"/>
              </w:rPr>
            </w:pPr>
          </w:p>
        </w:tc>
        <w:tc>
          <w:tcPr>
            <w:tcW w:w="1362" w:type="dxa"/>
            <w:tcBorders>
              <w:top w:val="single" w:color="000000" w:sz="6" w:space="0"/>
              <w:left w:val="single" w:color="000000" w:sz="6" w:space="0"/>
              <w:bottom w:val="single" w:color="000000" w:sz="6" w:space="0"/>
              <w:right w:val="single" w:color="000000" w:sz="6" w:space="0"/>
            </w:tcBorders>
          </w:tcPr>
          <w:p w14:paraId="70EF3BA3">
            <w:pPr>
              <w:pStyle w:val="9"/>
              <w:rPr>
                <w:rFonts w:ascii="Times New Roman"/>
                <w:sz w:val="18"/>
              </w:rPr>
            </w:pPr>
          </w:p>
        </w:tc>
        <w:tc>
          <w:tcPr>
            <w:tcW w:w="1182" w:type="dxa"/>
            <w:tcBorders>
              <w:top w:val="single" w:color="000000" w:sz="6" w:space="0"/>
              <w:left w:val="single" w:color="000000" w:sz="6" w:space="0"/>
              <w:bottom w:val="single" w:color="000000" w:sz="6" w:space="0"/>
              <w:right w:val="single" w:color="000000" w:sz="6" w:space="0"/>
            </w:tcBorders>
          </w:tcPr>
          <w:p w14:paraId="4A4CCB1F">
            <w:pPr>
              <w:pStyle w:val="9"/>
              <w:rPr>
                <w:rFonts w:ascii="Times New Roman"/>
                <w:sz w:val="18"/>
              </w:rPr>
            </w:pPr>
          </w:p>
        </w:tc>
        <w:tc>
          <w:tcPr>
            <w:tcW w:w="1152" w:type="dxa"/>
            <w:tcBorders>
              <w:top w:val="single" w:color="000000" w:sz="6" w:space="0"/>
              <w:left w:val="single" w:color="000000" w:sz="6" w:space="0"/>
              <w:bottom w:val="single" w:color="000000" w:sz="6" w:space="0"/>
            </w:tcBorders>
          </w:tcPr>
          <w:p w14:paraId="1CB2AA4E">
            <w:pPr>
              <w:pStyle w:val="9"/>
              <w:rPr>
                <w:rFonts w:ascii="Times New Roman"/>
                <w:sz w:val="18"/>
              </w:rPr>
            </w:pPr>
          </w:p>
        </w:tc>
      </w:tr>
      <w:tr w14:paraId="299EC5D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7" w:hRule="atLeast"/>
        </w:trPr>
        <w:tc>
          <w:tcPr>
            <w:tcW w:w="9010" w:type="dxa"/>
            <w:gridSpan w:val="6"/>
            <w:tcBorders>
              <w:top w:val="single" w:color="000000" w:sz="6" w:space="0"/>
              <w:right w:val="single" w:color="000000" w:sz="6" w:space="0"/>
            </w:tcBorders>
          </w:tcPr>
          <w:p w14:paraId="0F2F8869">
            <w:pPr>
              <w:pStyle w:val="9"/>
              <w:tabs>
                <w:tab w:val="left" w:pos="564"/>
              </w:tabs>
              <w:spacing w:before="23" w:line="234" w:lineRule="exact"/>
              <w:ind w:left="25"/>
              <w:jc w:val="center"/>
              <w:rPr>
                <w:sz w:val="18"/>
              </w:rPr>
            </w:pPr>
            <w:r>
              <w:rPr>
                <w:spacing w:val="-10"/>
                <w:sz w:val="18"/>
              </w:rPr>
              <w:t>合</w:t>
            </w:r>
            <w:r>
              <w:rPr>
                <w:sz w:val="18"/>
              </w:rPr>
              <w:tab/>
            </w:r>
            <w:r>
              <w:rPr>
                <w:spacing w:val="-10"/>
                <w:sz w:val="18"/>
              </w:rPr>
              <w:t>计</w:t>
            </w:r>
          </w:p>
        </w:tc>
        <w:tc>
          <w:tcPr>
            <w:tcW w:w="1152" w:type="dxa"/>
            <w:tcBorders>
              <w:top w:val="single" w:color="000000" w:sz="6" w:space="0"/>
              <w:left w:val="single" w:color="000000" w:sz="6" w:space="0"/>
            </w:tcBorders>
          </w:tcPr>
          <w:p w14:paraId="044135A6">
            <w:pPr>
              <w:pStyle w:val="9"/>
              <w:rPr>
                <w:rFonts w:ascii="Times New Roman"/>
                <w:sz w:val="18"/>
              </w:rPr>
            </w:pPr>
          </w:p>
        </w:tc>
      </w:tr>
    </w:tbl>
    <w:p w14:paraId="478B79A8">
      <w:pPr>
        <w:pStyle w:val="3"/>
        <w:spacing w:before="225"/>
      </w:pPr>
    </w:p>
    <w:p w14:paraId="6DCFAB87">
      <w:pPr>
        <w:pStyle w:val="3"/>
        <w:spacing w:line="184" w:lineRule="auto"/>
        <w:ind w:left="175" w:right="302"/>
      </w:pPr>
      <w:r>
        <mc:AlternateContent>
          <mc:Choice Requires="wpg">
            <w:drawing>
              <wp:anchor distT="0" distB="0" distL="0" distR="0" simplePos="0" relativeHeight="251689984" behindDoc="1" locked="0" layoutInCell="1" allowOverlap="1">
                <wp:simplePos x="0" y="0"/>
                <wp:positionH relativeFrom="page">
                  <wp:posOffset>541655</wp:posOffset>
                </wp:positionH>
                <wp:positionV relativeFrom="paragraph">
                  <wp:posOffset>-74930</wp:posOffset>
                </wp:positionV>
                <wp:extent cx="6460490" cy="566420"/>
                <wp:effectExtent l="0" t="0" r="0" b="0"/>
                <wp:wrapNone/>
                <wp:docPr id="141" name="Group 141"/>
                <wp:cNvGraphicFramePr/>
                <a:graphic xmlns:a="http://schemas.openxmlformats.org/drawingml/2006/main">
                  <a:graphicData uri="http://schemas.microsoft.com/office/word/2010/wordprocessingGroup">
                    <wpg:wgp>
                      <wpg:cNvGrpSpPr/>
                      <wpg:grpSpPr>
                        <a:xfrm>
                          <a:off x="0" y="0"/>
                          <a:ext cx="6460490" cy="566420"/>
                          <a:chOff x="0" y="0"/>
                          <a:chExt cx="6460490" cy="566420"/>
                        </a:xfrm>
                      </wpg:grpSpPr>
                      <wps:wsp>
                        <wps:cNvPr id="142" name="Graphic 142"/>
                        <wps:cNvSpPr/>
                        <wps:spPr>
                          <a:xfrm>
                            <a:off x="0" y="0"/>
                            <a:ext cx="6455410" cy="371475"/>
                          </a:xfrm>
                          <a:custGeom>
                            <a:avLst/>
                            <a:gdLst/>
                            <a:ahLst/>
                            <a:cxnLst/>
                            <a:rect l="l" t="t" r="r" b="b"/>
                            <a:pathLst>
                              <a:path w="6455410" h="371475">
                                <a:moveTo>
                                  <a:pt x="0" y="371276"/>
                                </a:moveTo>
                                <a:lnTo>
                                  <a:pt x="6455145" y="371276"/>
                                </a:lnTo>
                              </a:path>
                              <a:path w="6455410" h="371475">
                                <a:moveTo>
                                  <a:pt x="6455145" y="0"/>
                                </a:moveTo>
                                <a:lnTo>
                                  <a:pt x="6455145" y="371276"/>
                                </a:lnTo>
                              </a:path>
                            </a:pathLst>
                          </a:custGeom>
                          <a:ln w="9509">
                            <a:solidFill>
                              <a:srgbClr val="FFFFFF"/>
                            </a:solidFill>
                            <a:prstDash val="solid"/>
                          </a:ln>
                        </wps:spPr>
                        <wps:bodyPr wrap="square" lIns="0" tIns="0" rIns="0" bIns="0" rtlCol="0">
                          <a:noAutofit/>
                        </wps:bodyPr>
                      </wps:wsp>
                      <wps:wsp>
                        <wps:cNvPr id="143" name="Graphic 143"/>
                        <wps:cNvSpPr/>
                        <wps:spPr>
                          <a:xfrm>
                            <a:off x="2905" y="556849"/>
                            <a:ext cx="4979035" cy="3175"/>
                          </a:xfrm>
                          <a:custGeom>
                            <a:avLst/>
                            <a:gdLst/>
                            <a:ahLst/>
                            <a:cxnLst/>
                            <a:rect l="l" t="t" r="r" b="b"/>
                            <a:pathLst>
                              <a:path w="4979035" h="3175">
                                <a:moveTo>
                                  <a:pt x="4978623" y="2773"/>
                                </a:moveTo>
                                <a:lnTo>
                                  <a:pt x="4978623" y="0"/>
                                </a:lnTo>
                                <a:lnTo>
                                  <a:pt x="0" y="0"/>
                                </a:lnTo>
                                <a:lnTo>
                                  <a:pt x="0" y="2773"/>
                                </a:lnTo>
                                <a:lnTo>
                                  <a:pt x="4978623" y="2773"/>
                                </a:lnTo>
                                <a:close/>
                              </a:path>
                            </a:pathLst>
                          </a:custGeom>
                          <a:solidFill>
                            <a:srgbClr val="FFFFFF"/>
                          </a:solidFill>
                        </wps:spPr>
                        <wps:bodyPr wrap="square" lIns="0" tIns="0" rIns="0" bIns="0" rtlCol="0">
                          <a:noAutofit/>
                        </wps:bodyPr>
                      </wps:wsp>
                      <wps:wsp>
                        <wps:cNvPr id="144" name="Graphic 144"/>
                        <wps:cNvSpPr/>
                        <wps:spPr>
                          <a:xfrm>
                            <a:off x="4981529" y="371276"/>
                            <a:ext cx="1270" cy="190500"/>
                          </a:xfrm>
                          <a:custGeom>
                            <a:avLst/>
                            <a:gdLst/>
                            <a:ahLst/>
                            <a:cxnLst/>
                            <a:rect l="l" t="t" r="r" b="b"/>
                            <a:pathLst>
                              <a:path h="190500">
                                <a:moveTo>
                                  <a:pt x="0" y="0"/>
                                </a:moveTo>
                                <a:lnTo>
                                  <a:pt x="0" y="190327"/>
                                </a:lnTo>
                              </a:path>
                            </a:pathLst>
                          </a:custGeom>
                          <a:ln w="9509">
                            <a:solidFill>
                              <a:srgbClr val="FFFFFF"/>
                            </a:solidFill>
                            <a:prstDash val="solid"/>
                          </a:ln>
                        </wps:spPr>
                        <wps:bodyPr wrap="square" lIns="0" tIns="0" rIns="0" bIns="0" rtlCol="0">
                          <a:noAutofit/>
                        </wps:bodyPr>
                      </wps:wsp>
                      <wps:wsp>
                        <wps:cNvPr id="145" name="Graphic 145"/>
                        <wps:cNvSpPr/>
                        <wps:spPr>
                          <a:xfrm>
                            <a:off x="4981529" y="371276"/>
                            <a:ext cx="47625" cy="190500"/>
                          </a:xfrm>
                          <a:custGeom>
                            <a:avLst/>
                            <a:gdLst/>
                            <a:ahLst/>
                            <a:cxnLst/>
                            <a:rect l="l" t="t" r="r" b="b"/>
                            <a:pathLst>
                              <a:path w="47625" h="190500">
                                <a:moveTo>
                                  <a:pt x="47548" y="0"/>
                                </a:moveTo>
                                <a:lnTo>
                                  <a:pt x="0" y="0"/>
                                </a:lnTo>
                                <a:lnTo>
                                  <a:pt x="0" y="190327"/>
                                </a:lnTo>
                                <a:lnTo>
                                  <a:pt x="47548" y="190327"/>
                                </a:lnTo>
                                <a:lnTo>
                                  <a:pt x="47548" y="0"/>
                                </a:lnTo>
                                <a:close/>
                              </a:path>
                            </a:pathLst>
                          </a:custGeom>
                          <a:solidFill>
                            <a:srgbClr val="FFFFFF"/>
                          </a:solidFill>
                        </wps:spPr>
                        <wps:bodyPr wrap="square" lIns="0" tIns="0" rIns="0" bIns="0" rtlCol="0">
                          <a:noAutofit/>
                        </wps:bodyPr>
                      </wps:wsp>
                      <wps:wsp>
                        <wps:cNvPr id="146" name="Graphic 146"/>
                        <wps:cNvSpPr/>
                        <wps:spPr>
                          <a:xfrm>
                            <a:off x="4981529" y="371276"/>
                            <a:ext cx="47625" cy="190500"/>
                          </a:xfrm>
                          <a:custGeom>
                            <a:avLst/>
                            <a:gdLst/>
                            <a:ahLst/>
                            <a:cxnLst/>
                            <a:rect l="l" t="t" r="r" b="b"/>
                            <a:pathLst>
                              <a:path w="47625" h="190500">
                                <a:moveTo>
                                  <a:pt x="0" y="190327"/>
                                </a:moveTo>
                                <a:lnTo>
                                  <a:pt x="47548" y="190327"/>
                                </a:lnTo>
                              </a:path>
                              <a:path w="47625" h="190500">
                                <a:moveTo>
                                  <a:pt x="47548" y="0"/>
                                </a:moveTo>
                                <a:lnTo>
                                  <a:pt x="47548" y="190327"/>
                                </a:lnTo>
                              </a:path>
                            </a:pathLst>
                          </a:custGeom>
                          <a:ln w="9509">
                            <a:solidFill>
                              <a:srgbClr val="FFFFFF"/>
                            </a:solidFill>
                            <a:prstDash val="solid"/>
                          </a:ln>
                        </wps:spPr>
                        <wps:bodyPr wrap="square" lIns="0" tIns="0" rIns="0" bIns="0" rtlCol="0">
                          <a:noAutofit/>
                        </wps:bodyPr>
                      </wps:wsp>
                      <wps:wsp>
                        <wps:cNvPr id="147" name="Graphic 147"/>
                        <wps:cNvSpPr/>
                        <wps:spPr>
                          <a:xfrm>
                            <a:off x="5029077" y="556849"/>
                            <a:ext cx="1423035" cy="3175"/>
                          </a:xfrm>
                          <a:custGeom>
                            <a:avLst/>
                            <a:gdLst/>
                            <a:ahLst/>
                            <a:cxnLst/>
                            <a:rect l="l" t="t" r="r" b="b"/>
                            <a:pathLst>
                              <a:path w="1423035" h="3175">
                                <a:moveTo>
                                  <a:pt x="1422633" y="0"/>
                                </a:moveTo>
                                <a:lnTo>
                                  <a:pt x="0" y="0"/>
                                </a:lnTo>
                                <a:lnTo>
                                  <a:pt x="0" y="2773"/>
                                </a:lnTo>
                                <a:lnTo>
                                  <a:pt x="1422633" y="2773"/>
                                </a:lnTo>
                                <a:lnTo>
                                  <a:pt x="1422633" y="0"/>
                                </a:lnTo>
                                <a:close/>
                              </a:path>
                            </a:pathLst>
                          </a:custGeom>
                          <a:solidFill>
                            <a:srgbClr val="FFFFFF"/>
                          </a:solidFill>
                        </wps:spPr>
                        <wps:bodyPr wrap="square" lIns="0" tIns="0" rIns="0" bIns="0" rtlCol="0">
                          <a:noAutofit/>
                        </wps:bodyPr>
                      </wps:wsp>
                    </wpg:wgp>
                  </a:graphicData>
                </a:graphic>
              </wp:anchor>
            </w:drawing>
          </mc:Choice>
          <mc:Fallback>
            <w:pict>
              <v:group id="Group 141" o:spid="_x0000_s1026" o:spt="203" style="position:absolute;left:0pt;margin-left:42.65pt;margin-top:-5.9pt;height:44.6pt;width:508.7pt;mso-position-horizontal-relative:page;z-index:-251626496;mso-width-relative:page;mso-height-relative:page;" coordsize="6460490,566420" o:gfxdata="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">
                <o:lock v:ext="edit" aspectratio="f"/>
                <v:shape id="Graphic 142" o:spid="_x0000_s1026" o:spt="100" style="position:absolute;left:0;top:0;height:371475;width:6455410;" filled="f" stroked="t" coordsize="6455410,371475" o:gfxdata="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M5am8AAAA&#10;3AAAAA8AAAAAAAAAAQAgAAAAIgAAAGRycy9kb3ducmV2LnhtbFBLAQIUABQAAAAIAIdO4kAzLwWe&#10;OwAAADkAAAAQAAAAAAAAAAEAIAAAAAsBAABkcnMvc2hhcGV4bWwueG1sUEsFBgAAAAAGAAYAWwEA&#10;ALUDAAAAAA==&#10;" path="m0,371276l6455145,371276em6455145,0l6455145,371276e">
                  <v:fill on="f" focussize="0,0"/>
                  <v:stroke weight="0.748740157480315pt" color="#FFFFFF" joinstyle="round"/>
                  <v:imagedata o:title=""/>
                  <o:lock v:ext="edit" aspectratio="f"/>
                  <v:textbox inset="0mm,0mm,0mm,0mm"/>
                </v:shape>
                <v:shape id="Graphic 143" o:spid="_x0000_s1026" o:spt="100" style="position:absolute;left:2905;top:556849;height:3175;width:4979035;" fillcolor="#FFFFFF" filled="t" stroked="f" coordsize="4979035,3175" o:gfxdata="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TuIFugAAANwA&#10;AAAPAAAAAAAAAAEAIAAAACIAAABkcnMvZG93bnJldi54bWxQSwECFAAUAAAACACHTuJAMy8FnjsA&#10;AAA5AAAAEAAAAAAAAAABACAAAAAJAQAAZHJzL3NoYXBleG1sLnhtbFBLBQYAAAAABgAGAFsBAACz&#10;AwAAAAA=&#10;" path="m4978623,2773l4978623,0,0,0,0,2773,4978623,2773xe">
                  <v:fill on="t" focussize="0,0"/>
                  <v:stroke on="f"/>
                  <v:imagedata o:title=""/>
                  <o:lock v:ext="edit" aspectratio="f"/>
                  <v:textbox inset="0mm,0mm,0mm,0mm"/>
                </v:shape>
                <v:shape id="Graphic 144" o:spid="_x0000_s1026" o:spt="100" style="position:absolute;left:4981529;top:371276;height:190500;width:1270;" filled="f" stroked="t" coordsize="1,190500" o:gfxdata="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2b4VvQAA&#10;ANwAAAAPAAAAAAAAAAEAIAAAACIAAABkcnMvZG93bnJldi54bWxQSwECFAAUAAAACACHTuJAMy8F&#10;njsAAAA5AAAAEAAAAAAAAAABACAAAAAMAQAAZHJzL3NoYXBleG1sLnhtbFBLBQYAAAAABgAGAFsB&#10;AAC2AwAAAAA=&#10;" path="m0,0l0,190327e">
                  <v:fill on="f" focussize="0,0"/>
                  <v:stroke weight="0.748740157480315pt" color="#FFFFFF" joinstyle="round"/>
                  <v:imagedata o:title=""/>
                  <o:lock v:ext="edit" aspectratio="f"/>
                  <v:textbox inset="0mm,0mm,0mm,0mm"/>
                </v:shape>
                <v:shape id="Graphic 145" o:spid="_x0000_s1026" o:spt="100" style="position:absolute;left:4981529;top:371276;height:190500;width:47625;" fillcolor="#FFFFFF" filled="t" stroked="f" coordsize="47625,190500" o:gfxdata="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8rWqb4A&#10;AADcAAAADwAAAAAAAAABACAAAAAiAAAAZHJzL2Rvd25yZXYueG1sUEsBAhQAFAAAAAgAh07iQDMv&#10;BZ47AAAAOQAAABAAAAAAAAAAAQAgAAAADQEAAGRycy9zaGFwZXhtbC54bWxQSwUGAAAAAAYABgBb&#10;AQAAtwMAAAAA&#10;" path="m47548,0l0,0,0,190327,47548,190327,47548,0xe">
                  <v:fill on="t" focussize="0,0"/>
                  <v:stroke on="f"/>
                  <v:imagedata o:title=""/>
                  <o:lock v:ext="edit" aspectratio="f"/>
                  <v:textbox inset="0mm,0mm,0mm,0mm"/>
                </v:shape>
                <v:shape id="Graphic 146" o:spid="_x0000_s1026" o:spt="100" style="position:absolute;left:4981529;top:371276;height:190500;width:47625;" filled="f" stroked="t" coordsize="47625,190500" o:gfxdata="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vnOIL4A&#10;AADcAAAADwAAAAAAAAABACAAAAAiAAAAZHJzL2Rvd25yZXYueG1sUEsBAhQAFAAAAAgAh07iQDMv&#10;BZ47AAAAOQAAABAAAAAAAAAAAQAgAAAADQEAAGRycy9zaGFwZXhtbC54bWxQSwUGAAAAAAYABgBb&#10;AQAAtwMAAAAA&#10;" path="m0,190327l47548,190327em47548,0l47548,190327e">
                  <v:fill on="f" focussize="0,0"/>
                  <v:stroke weight="0.748740157480315pt" color="#FFFFFF" joinstyle="round"/>
                  <v:imagedata o:title=""/>
                  <o:lock v:ext="edit" aspectratio="f"/>
                  <v:textbox inset="0mm,0mm,0mm,0mm"/>
                </v:shape>
                <v:shape id="Graphic 147" o:spid="_x0000_s1026" o:spt="100" style="position:absolute;left:5029077;top:556849;height:3175;width:1423035;" fillcolor="#FFFFFF" filled="t" stroked="f" coordsize="1423035,3175" o:gfxdata="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c8HFvQAA&#10;ANwAAAAPAAAAAAAAAAEAIAAAACIAAABkcnMvZG93bnJldi54bWxQSwECFAAUAAAACACHTuJAMy8F&#10;njsAAAA5AAAAEAAAAAAAAAABACAAAAAMAQAAZHJzL3NoYXBleG1sLnhtbFBLBQYAAAAABgAGAFsB&#10;AAC2AwAAAAA=&#10;" path="m1422633,0l0,0,0,2773,1422633,2773,1422633,0xe">
                  <v:fill on="t" focussize="0,0"/>
                  <v:stroke on="f"/>
                  <v:imagedata o:title=""/>
                  <o:lock v:ext="edit" aspectratio="f"/>
                  <v:textbox inset="0mm,0mm,0mm,0mm"/>
                </v:shape>
              </v:group>
            </w:pict>
          </mc:Fallback>
        </mc:AlternateContent>
      </w:r>
      <w:r>
        <w:rPr>
          <w:spacing w:val="-2"/>
        </w:rPr>
        <w:t>注：此表项目名称、服务内容由招标人填写，编制招标控制价时，费率及金额由招标人按有关计价规定确定；投标时，费率及金额由投标人自主报价，计入投标总价中。</w:t>
      </w:r>
    </w:p>
    <w:p w14:paraId="16D6D8F0">
      <w:pPr>
        <w:pStyle w:val="3"/>
        <w:spacing w:before="137"/>
        <w:ind w:right="260"/>
        <w:jc w:val="right"/>
      </w:pPr>
      <w:r>
        <w:rPr>
          <w:spacing w:val="-2"/>
        </w:rPr>
        <w:t>表—12—</w:t>
      </w:r>
      <w:r>
        <w:rPr>
          <w:spacing w:val="-10"/>
        </w:rPr>
        <w:t>5</w:t>
      </w:r>
    </w:p>
    <w:p w14:paraId="6F89EDFD">
      <w:pPr>
        <w:pStyle w:val="3"/>
        <w:spacing w:after="0"/>
        <w:jc w:val="right"/>
        <w:sectPr>
          <w:pgSz w:w="11960" w:h="16880"/>
          <w:pgMar w:top="820" w:right="708" w:bottom="280" w:left="708" w:header="720" w:footer="720" w:gutter="0"/>
          <w:cols w:space="720" w:num="1"/>
        </w:sectPr>
      </w:pPr>
    </w:p>
    <w:tbl>
      <w:tblPr>
        <w:tblStyle w:val="5"/>
        <w:tblW w:w="0" w:type="auto"/>
        <w:tblInd w:w="1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38"/>
        <w:gridCol w:w="4282"/>
        <w:gridCol w:w="689"/>
        <w:gridCol w:w="270"/>
        <w:gridCol w:w="360"/>
        <w:gridCol w:w="360"/>
        <w:gridCol w:w="270"/>
        <w:gridCol w:w="300"/>
      </w:tblGrid>
      <w:tr w14:paraId="55ADD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7920" w:type="dxa"/>
            <w:gridSpan w:val="2"/>
            <w:tcBorders>
              <w:bottom w:val="single" w:color="FFFFFF" w:sz="6" w:space="0"/>
              <w:right w:val="single" w:color="FFFFFF" w:sz="6" w:space="0"/>
            </w:tcBorders>
          </w:tcPr>
          <w:p w14:paraId="6B37B889">
            <w:pPr>
              <w:pStyle w:val="9"/>
              <w:rPr>
                <w:rFonts w:ascii="Times New Roman"/>
                <w:sz w:val="20"/>
              </w:rPr>
            </w:pPr>
          </w:p>
        </w:tc>
        <w:tc>
          <w:tcPr>
            <w:tcW w:w="2249" w:type="dxa"/>
            <w:gridSpan w:val="6"/>
            <w:tcBorders>
              <w:left w:val="single" w:color="FFFFFF" w:sz="6" w:space="0"/>
              <w:bottom w:val="single" w:color="FFFFFF" w:sz="6" w:space="0"/>
              <w:right w:val="single" w:color="FFFFFF" w:sz="6" w:space="0"/>
            </w:tcBorders>
          </w:tcPr>
          <w:p w14:paraId="3DB5A919">
            <w:pPr>
              <w:pStyle w:val="9"/>
              <w:rPr>
                <w:rFonts w:ascii="Times New Roman"/>
                <w:sz w:val="20"/>
              </w:rPr>
            </w:pPr>
          </w:p>
        </w:tc>
      </w:tr>
      <w:tr w14:paraId="5E1AF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10169" w:type="dxa"/>
            <w:gridSpan w:val="8"/>
            <w:tcBorders>
              <w:top w:val="single" w:color="FFFFFF" w:sz="6" w:space="0"/>
              <w:bottom w:val="single" w:color="FFFFFF" w:sz="6" w:space="0"/>
              <w:right w:val="single" w:color="FFFFFF" w:sz="6" w:space="0"/>
            </w:tcBorders>
          </w:tcPr>
          <w:p w14:paraId="191F3691">
            <w:pPr>
              <w:pStyle w:val="9"/>
              <w:spacing w:before="18"/>
              <w:ind w:left="5" w:right="3"/>
              <w:jc w:val="center"/>
              <w:rPr>
                <w:sz w:val="40"/>
              </w:rPr>
            </w:pPr>
            <w:bookmarkStart w:id="17" w:name="表-12-7 施工技术专项措施项目暂估价及结算价表"/>
            <w:bookmarkEnd w:id="17"/>
            <w:r>
              <w:rPr>
                <w:spacing w:val="13"/>
                <w:sz w:val="40"/>
              </w:rPr>
              <w:t>施工技术专项措施项目暂估价及结算价表</w:t>
            </w:r>
          </w:p>
        </w:tc>
      </w:tr>
      <w:tr w14:paraId="350A6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3638" w:type="dxa"/>
            <w:tcBorders>
              <w:top w:val="single" w:color="FFFFFF" w:sz="6" w:space="0"/>
              <w:right w:val="single" w:color="FFFFFF" w:sz="6" w:space="0"/>
            </w:tcBorders>
          </w:tcPr>
          <w:p w14:paraId="6B4DAC4A">
            <w:pPr>
              <w:pStyle w:val="9"/>
              <w:spacing w:before="14"/>
              <w:rPr>
                <w:sz w:val="18"/>
              </w:rPr>
            </w:pPr>
          </w:p>
          <w:p w14:paraId="566C7696">
            <w:pPr>
              <w:pStyle w:val="9"/>
              <w:ind w:left="37"/>
              <w:rPr>
                <w:sz w:val="18"/>
              </w:rPr>
            </w:pPr>
            <w:r>
              <w:rPr>
                <w:spacing w:val="-3"/>
                <w:sz w:val="18"/>
              </w:rPr>
              <w:t>工程名称：建筑与装饰工程</w:t>
            </w:r>
          </w:p>
        </w:tc>
        <w:tc>
          <w:tcPr>
            <w:tcW w:w="4282" w:type="dxa"/>
            <w:tcBorders>
              <w:top w:val="single" w:color="FFFFFF" w:sz="6" w:space="0"/>
              <w:left w:val="single" w:color="FFFFFF" w:sz="6" w:space="0"/>
              <w:right w:val="single" w:color="FFFFFF" w:sz="6" w:space="0"/>
            </w:tcBorders>
          </w:tcPr>
          <w:p w14:paraId="75CE739A">
            <w:pPr>
              <w:pStyle w:val="9"/>
              <w:spacing w:before="200" w:line="184" w:lineRule="auto"/>
              <w:ind w:left="29" w:right="101"/>
              <w:rPr>
                <w:sz w:val="18"/>
              </w:rPr>
            </w:pPr>
            <w:r>
              <w:rPr>
                <w:spacing w:val="-2"/>
                <w:sz w:val="18"/>
              </w:rPr>
              <w:t>标段：阿勒泰地区中医医院（阿勒泰地区哈萨克医医院）风湿科治疗区地砖、墙面改造</w:t>
            </w:r>
          </w:p>
        </w:tc>
        <w:tc>
          <w:tcPr>
            <w:tcW w:w="689" w:type="dxa"/>
            <w:tcBorders>
              <w:top w:val="single" w:color="FFFFFF" w:sz="6" w:space="0"/>
              <w:left w:val="single" w:color="FFFFFF" w:sz="6" w:space="0"/>
            </w:tcBorders>
          </w:tcPr>
          <w:p w14:paraId="50E87582">
            <w:pPr>
              <w:pStyle w:val="9"/>
              <w:spacing w:before="14"/>
              <w:rPr>
                <w:sz w:val="18"/>
              </w:rPr>
            </w:pPr>
          </w:p>
          <w:p w14:paraId="6450A8CA">
            <w:pPr>
              <w:pStyle w:val="9"/>
              <w:ind w:left="418"/>
              <w:rPr>
                <w:sz w:val="18"/>
              </w:rPr>
            </w:pPr>
            <w:r>
              <w:rPr>
                <w:spacing w:val="-10"/>
                <w:sz w:val="18"/>
              </w:rPr>
              <w:t>第</w:t>
            </w:r>
          </w:p>
        </w:tc>
        <w:tc>
          <w:tcPr>
            <w:tcW w:w="270" w:type="dxa"/>
            <w:tcBorders>
              <w:top w:val="single" w:color="FFFFFF" w:sz="6" w:space="0"/>
            </w:tcBorders>
          </w:tcPr>
          <w:p w14:paraId="2748DF43">
            <w:pPr>
              <w:pStyle w:val="9"/>
              <w:spacing w:before="14"/>
              <w:rPr>
                <w:sz w:val="18"/>
              </w:rPr>
            </w:pPr>
          </w:p>
          <w:p w14:paraId="21D8B164">
            <w:pPr>
              <w:pStyle w:val="9"/>
              <w:ind w:left="96"/>
              <w:rPr>
                <w:sz w:val="18"/>
              </w:rPr>
            </w:pPr>
            <w:r>
              <w:rPr>
                <w:spacing w:val="-10"/>
                <w:sz w:val="18"/>
              </w:rPr>
              <w:t>1</w:t>
            </w:r>
          </w:p>
        </w:tc>
        <w:tc>
          <w:tcPr>
            <w:tcW w:w="360" w:type="dxa"/>
            <w:tcBorders>
              <w:top w:val="single" w:color="FFFFFF" w:sz="6" w:space="0"/>
            </w:tcBorders>
          </w:tcPr>
          <w:p w14:paraId="17843F34">
            <w:pPr>
              <w:pStyle w:val="9"/>
              <w:spacing w:before="14"/>
              <w:rPr>
                <w:sz w:val="18"/>
              </w:rPr>
            </w:pPr>
          </w:p>
          <w:p w14:paraId="2698E492">
            <w:pPr>
              <w:pStyle w:val="9"/>
              <w:ind w:left="96"/>
              <w:rPr>
                <w:sz w:val="18"/>
              </w:rPr>
            </w:pPr>
            <w:r>
              <w:rPr>
                <w:spacing w:val="-10"/>
                <w:sz w:val="18"/>
              </w:rPr>
              <w:t>页</w:t>
            </w:r>
          </w:p>
        </w:tc>
        <w:tc>
          <w:tcPr>
            <w:tcW w:w="360" w:type="dxa"/>
            <w:tcBorders>
              <w:top w:val="single" w:color="FFFFFF" w:sz="6" w:space="0"/>
            </w:tcBorders>
          </w:tcPr>
          <w:p w14:paraId="023F0463">
            <w:pPr>
              <w:pStyle w:val="9"/>
              <w:spacing w:before="14"/>
              <w:rPr>
                <w:sz w:val="18"/>
              </w:rPr>
            </w:pPr>
          </w:p>
          <w:p w14:paraId="694EA086">
            <w:pPr>
              <w:pStyle w:val="9"/>
              <w:ind w:left="95"/>
              <w:rPr>
                <w:sz w:val="18"/>
              </w:rPr>
            </w:pPr>
            <w:r>
              <w:rPr>
                <w:spacing w:val="-10"/>
                <w:sz w:val="18"/>
              </w:rPr>
              <w:t>共</w:t>
            </w:r>
          </w:p>
        </w:tc>
        <w:tc>
          <w:tcPr>
            <w:tcW w:w="270" w:type="dxa"/>
            <w:tcBorders>
              <w:top w:val="single" w:color="FFFFFF" w:sz="6" w:space="0"/>
            </w:tcBorders>
          </w:tcPr>
          <w:p w14:paraId="4843D3C9">
            <w:pPr>
              <w:pStyle w:val="9"/>
              <w:spacing w:before="14"/>
              <w:rPr>
                <w:sz w:val="18"/>
              </w:rPr>
            </w:pPr>
          </w:p>
          <w:p w14:paraId="40140510">
            <w:pPr>
              <w:pStyle w:val="9"/>
              <w:ind w:left="95"/>
              <w:rPr>
                <w:sz w:val="18"/>
              </w:rPr>
            </w:pPr>
            <w:r>
              <w:rPr>
                <w:spacing w:val="-10"/>
                <w:sz w:val="18"/>
              </w:rPr>
              <w:t>1</w:t>
            </w:r>
          </w:p>
        </w:tc>
        <w:tc>
          <w:tcPr>
            <w:tcW w:w="300" w:type="dxa"/>
            <w:tcBorders>
              <w:top w:val="single" w:color="FFFFFF" w:sz="6" w:space="0"/>
            </w:tcBorders>
          </w:tcPr>
          <w:p w14:paraId="6F23A4E6">
            <w:pPr>
              <w:pStyle w:val="9"/>
              <w:spacing w:before="14"/>
              <w:rPr>
                <w:sz w:val="18"/>
              </w:rPr>
            </w:pPr>
          </w:p>
          <w:p w14:paraId="1DC6057C">
            <w:pPr>
              <w:pStyle w:val="9"/>
              <w:ind w:left="94"/>
              <w:rPr>
                <w:sz w:val="18"/>
              </w:rPr>
            </w:pPr>
            <w:r>
              <w:rPr>
                <w:spacing w:val="-10"/>
                <w:sz w:val="18"/>
              </w:rPr>
              <w:t>页</w:t>
            </w:r>
          </w:p>
        </w:tc>
      </w:tr>
    </w:tbl>
    <w:p w14:paraId="4EEEE87D">
      <w:pPr>
        <w:pStyle w:val="3"/>
        <w:spacing w:before="12"/>
        <w:rPr>
          <w:sz w:val="2"/>
        </w:rPr>
      </w:pPr>
      <w:r>
        <w:rPr>
          <w:sz w:val="2"/>
        </w:rPr>
        <mc:AlternateContent>
          <mc:Choice Requires="wps">
            <w:drawing>
              <wp:anchor distT="0" distB="0" distL="0" distR="0" simplePos="0" relativeHeight="251691008" behindDoc="1" locked="0" layoutInCell="1" allowOverlap="1">
                <wp:simplePos x="0" y="0"/>
                <wp:positionH relativeFrom="page">
                  <wp:posOffset>0</wp:posOffset>
                </wp:positionH>
                <wp:positionV relativeFrom="page">
                  <wp:posOffset>0</wp:posOffset>
                </wp:positionV>
                <wp:extent cx="7548880" cy="10661015"/>
                <wp:effectExtent l="0" t="0" r="0" b="0"/>
                <wp:wrapNone/>
                <wp:docPr id="148" name="Graphic 148"/>
                <wp:cNvGraphicFramePr/>
                <a:graphic xmlns:a="http://schemas.openxmlformats.org/drawingml/2006/main">
                  <a:graphicData uri="http://schemas.microsoft.com/office/word/2010/wordprocessingShape">
                    <wps:wsp>
                      <wps:cNvSpPr/>
                      <wps:spPr>
                        <a:xfrm>
                          <a:off x="0" y="0"/>
                          <a:ext cx="7548880" cy="10661015"/>
                        </a:xfrm>
                        <a:custGeom>
                          <a:avLst/>
                          <a:gdLst/>
                          <a:ahLst/>
                          <a:cxnLst/>
                          <a:rect l="l" t="t" r="r" b="b"/>
                          <a:pathLst>
                            <a:path w="7548880" h="10661015">
                              <a:moveTo>
                                <a:pt x="7548371" y="0"/>
                              </a:moveTo>
                              <a:lnTo>
                                <a:pt x="0" y="0"/>
                              </a:lnTo>
                              <a:lnTo>
                                <a:pt x="0" y="10660506"/>
                              </a:lnTo>
                              <a:lnTo>
                                <a:pt x="7548371" y="10660506"/>
                              </a:lnTo>
                              <a:lnTo>
                                <a:pt x="7548371" y="0"/>
                              </a:lnTo>
                              <a:close/>
                            </a:path>
                          </a:pathLst>
                        </a:custGeom>
                        <a:solidFill>
                          <a:srgbClr val="FFFFFF"/>
                        </a:solidFill>
                      </wps:spPr>
                      <wps:bodyPr wrap="square" lIns="0" tIns="0" rIns="0" bIns="0" rtlCol="0">
                        <a:noAutofit/>
                      </wps:bodyPr>
                    </wps:wsp>
                  </a:graphicData>
                </a:graphic>
              </wp:anchor>
            </w:drawing>
          </mc:Choice>
          <mc:Fallback>
            <w:pict>
              <v:shape id="Graphic 148" o:spid="_x0000_s1026" o:spt="100" style="position:absolute;left:0pt;margin-left:0pt;margin-top:0pt;height:839.45pt;width:594.4pt;mso-position-horizontal-relative:page;mso-position-vertical-relative:page;z-index:-251625472;mso-width-relative:page;mso-height-relative:page;" fillcolor="#FFFFFF" filled="t" stroked="f" coordsize="7548880,10661015" o:gfxdata="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bV7GUtcAAAAHAQAADwAAAAAAAAABACAAAAAiAAAAZHJzL2Rvd25yZXYueG1sUEsBAhQAFAAA&#10;AAgAh07iQJhWNPApAgAA8AQAAA4AAAAAAAAAAQAgAAAAJgEAAGRycy9lMm9Eb2MueG1sUEsFBgAA&#10;AAAGAAYAWQEAAMEFAAAAAA==&#10;" path="m7548371,0l0,0,0,10660506,7548371,10660506,7548371,0xe">
                <v:fill on="t" focussize="0,0"/>
                <v:stroke on="f"/>
                <v:imagedata o:title=""/>
                <o:lock v:ext="edit" aspectratio="f"/>
                <v:textbox inset="0mm,0mm,0mm,0mm"/>
              </v:shape>
            </w:pict>
          </mc:Fallback>
        </mc:AlternateContent>
      </w:r>
    </w:p>
    <w:tbl>
      <w:tblPr>
        <w:tblStyle w:val="5"/>
        <w:tblW w:w="0" w:type="auto"/>
        <w:tblInd w:w="17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08"/>
        <w:gridCol w:w="1991"/>
        <w:gridCol w:w="1721"/>
        <w:gridCol w:w="1422"/>
        <w:gridCol w:w="1452"/>
        <w:gridCol w:w="1452"/>
        <w:gridCol w:w="1317"/>
      </w:tblGrid>
      <w:tr w14:paraId="7ECFA03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7" w:hRule="atLeast"/>
        </w:trPr>
        <w:tc>
          <w:tcPr>
            <w:tcW w:w="808" w:type="dxa"/>
            <w:tcBorders>
              <w:bottom w:val="single" w:color="000000" w:sz="6" w:space="0"/>
              <w:right w:val="single" w:color="000000" w:sz="6" w:space="0"/>
            </w:tcBorders>
          </w:tcPr>
          <w:p w14:paraId="5575161B">
            <w:pPr>
              <w:pStyle w:val="9"/>
              <w:spacing w:before="46"/>
              <w:ind w:left="22"/>
              <w:jc w:val="center"/>
              <w:rPr>
                <w:sz w:val="18"/>
              </w:rPr>
            </w:pPr>
            <w:r>
              <w:rPr>
                <w:spacing w:val="-6"/>
                <w:sz w:val="18"/>
              </w:rPr>
              <w:t>序号</w:t>
            </w:r>
          </w:p>
        </w:tc>
        <w:tc>
          <w:tcPr>
            <w:tcW w:w="1991" w:type="dxa"/>
            <w:tcBorders>
              <w:left w:val="single" w:color="000000" w:sz="6" w:space="0"/>
              <w:bottom w:val="single" w:color="000000" w:sz="6" w:space="0"/>
              <w:right w:val="single" w:color="000000" w:sz="6" w:space="0"/>
            </w:tcBorders>
          </w:tcPr>
          <w:p w14:paraId="4C8EE87D">
            <w:pPr>
              <w:pStyle w:val="9"/>
              <w:spacing w:before="46"/>
              <w:ind w:left="651"/>
              <w:rPr>
                <w:sz w:val="18"/>
              </w:rPr>
            </w:pPr>
            <w:r>
              <w:rPr>
                <w:spacing w:val="-4"/>
                <w:sz w:val="18"/>
              </w:rPr>
              <w:t>项目名称</w:t>
            </w:r>
          </w:p>
        </w:tc>
        <w:tc>
          <w:tcPr>
            <w:tcW w:w="1721" w:type="dxa"/>
            <w:tcBorders>
              <w:left w:val="single" w:color="000000" w:sz="6" w:space="0"/>
              <w:bottom w:val="single" w:color="000000" w:sz="6" w:space="0"/>
              <w:right w:val="single" w:color="000000" w:sz="6" w:space="0"/>
            </w:tcBorders>
          </w:tcPr>
          <w:p w14:paraId="53DBFB25">
            <w:pPr>
              <w:pStyle w:val="9"/>
              <w:spacing w:before="46"/>
              <w:ind w:left="517"/>
              <w:rPr>
                <w:sz w:val="18"/>
              </w:rPr>
            </w:pPr>
            <w:r>
              <w:rPr>
                <w:spacing w:val="-4"/>
                <w:sz w:val="18"/>
              </w:rPr>
              <w:t>工程内容</w:t>
            </w:r>
          </w:p>
        </w:tc>
        <w:tc>
          <w:tcPr>
            <w:tcW w:w="1422" w:type="dxa"/>
            <w:tcBorders>
              <w:left w:val="single" w:color="000000" w:sz="6" w:space="0"/>
              <w:bottom w:val="single" w:color="000000" w:sz="6" w:space="0"/>
              <w:right w:val="single" w:color="000000" w:sz="6" w:space="0"/>
            </w:tcBorders>
          </w:tcPr>
          <w:p w14:paraId="5C1F794D">
            <w:pPr>
              <w:pStyle w:val="9"/>
              <w:spacing w:before="46"/>
              <w:ind w:left="98"/>
              <w:rPr>
                <w:sz w:val="18"/>
              </w:rPr>
            </w:pPr>
            <w:r>
              <w:rPr>
                <w:spacing w:val="-2"/>
                <w:sz w:val="18"/>
              </w:rPr>
              <w:t>暂估金额（元</w:t>
            </w:r>
            <w:r>
              <w:rPr>
                <w:spacing w:val="-10"/>
                <w:sz w:val="18"/>
              </w:rPr>
              <w:t>）</w:t>
            </w:r>
          </w:p>
        </w:tc>
        <w:tc>
          <w:tcPr>
            <w:tcW w:w="1452" w:type="dxa"/>
            <w:tcBorders>
              <w:left w:val="single" w:color="000000" w:sz="6" w:space="0"/>
              <w:bottom w:val="single" w:color="000000" w:sz="6" w:space="0"/>
              <w:right w:val="single" w:color="000000" w:sz="6" w:space="0"/>
            </w:tcBorders>
          </w:tcPr>
          <w:p w14:paraId="7FF4E16F">
            <w:pPr>
              <w:pStyle w:val="9"/>
              <w:spacing w:before="46"/>
              <w:ind w:left="203"/>
              <w:rPr>
                <w:sz w:val="18"/>
              </w:rPr>
            </w:pPr>
            <w:r>
              <w:rPr>
                <w:spacing w:val="-4"/>
                <w:sz w:val="18"/>
              </w:rPr>
              <w:t>结算金额(元)</w:t>
            </w:r>
          </w:p>
        </w:tc>
        <w:tc>
          <w:tcPr>
            <w:tcW w:w="1452" w:type="dxa"/>
            <w:tcBorders>
              <w:left w:val="single" w:color="000000" w:sz="6" w:space="0"/>
              <w:bottom w:val="single" w:color="000000" w:sz="6" w:space="0"/>
              <w:right w:val="single" w:color="000000" w:sz="6" w:space="0"/>
            </w:tcBorders>
          </w:tcPr>
          <w:p w14:paraId="0ACC70EB">
            <w:pPr>
              <w:pStyle w:val="9"/>
              <w:spacing w:before="46"/>
              <w:ind w:left="293"/>
              <w:rPr>
                <w:sz w:val="18"/>
              </w:rPr>
            </w:pPr>
            <w:r>
              <w:rPr>
                <w:spacing w:val="-4"/>
                <w:sz w:val="18"/>
              </w:rPr>
              <w:t>差额±(元)</w:t>
            </w:r>
          </w:p>
        </w:tc>
        <w:tc>
          <w:tcPr>
            <w:tcW w:w="1317" w:type="dxa"/>
            <w:tcBorders>
              <w:left w:val="single" w:color="000000" w:sz="6" w:space="0"/>
              <w:bottom w:val="single" w:color="000000" w:sz="6" w:space="0"/>
            </w:tcBorders>
          </w:tcPr>
          <w:p w14:paraId="1A2D5CD7">
            <w:pPr>
              <w:pStyle w:val="9"/>
              <w:spacing w:before="46"/>
              <w:ind w:left="42"/>
              <w:jc w:val="center"/>
              <w:rPr>
                <w:sz w:val="18"/>
              </w:rPr>
            </w:pPr>
            <w:r>
              <w:rPr>
                <w:spacing w:val="-6"/>
                <w:sz w:val="18"/>
              </w:rPr>
              <w:t>备注</w:t>
            </w:r>
          </w:p>
        </w:tc>
      </w:tr>
      <w:tr w14:paraId="55F9EF7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08" w:type="dxa"/>
            <w:tcBorders>
              <w:top w:val="single" w:color="000000" w:sz="6" w:space="0"/>
              <w:bottom w:val="single" w:color="000000" w:sz="6" w:space="0"/>
              <w:right w:val="single" w:color="000000" w:sz="6" w:space="0"/>
            </w:tcBorders>
          </w:tcPr>
          <w:p w14:paraId="27919665">
            <w:pPr>
              <w:pStyle w:val="9"/>
              <w:spacing w:before="38"/>
              <w:ind w:left="22"/>
              <w:jc w:val="center"/>
              <w:rPr>
                <w:sz w:val="18"/>
              </w:rPr>
            </w:pPr>
            <w:r>
              <w:rPr>
                <w:spacing w:val="-10"/>
                <w:sz w:val="18"/>
              </w:rPr>
              <w:t>1</w:t>
            </w:r>
          </w:p>
        </w:tc>
        <w:tc>
          <w:tcPr>
            <w:tcW w:w="1991" w:type="dxa"/>
            <w:tcBorders>
              <w:top w:val="single" w:color="000000" w:sz="6" w:space="0"/>
              <w:left w:val="single" w:color="000000" w:sz="6" w:space="0"/>
              <w:bottom w:val="single" w:color="000000" w:sz="6" w:space="0"/>
              <w:right w:val="single" w:color="000000" w:sz="6" w:space="0"/>
            </w:tcBorders>
          </w:tcPr>
          <w:p w14:paraId="69163878">
            <w:pPr>
              <w:pStyle w:val="9"/>
              <w:rPr>
                <w:rFonts w:ascii="Times New Roman"/>
                <w:sz w:val="20"/>
              </w:rPr>
            </w:pPr>
          </w:p>
        </w:tc>
        <w:tc>
          <w:tcPr>
            <w:tcW w:w="1721" w:type="dxa"/>
            <w:tcBorders>
              <w:top w:val="single" w:color="000000" w:sz="6" w:space="0"/>
              <w:left w:val="single" w:color="000000" w:sz="6" w:space="0"/>
              <w:bottom w:val="single" w:color="000000" w:sz="6" w:space="0"/>
              <w:right w:val="single" w:color="000000" w:sz="6" w:space="0"/>
            </w:tcBorders>
          </w:tcPr>
          <w:p w14:paraId="0FB7117F">
            <w:pPr>
              <w:pStyle w:val="9"/>
              <w:rPr>
                <w:rFonts w:ascii="Times New Roman"/>
                <w:sz w:val="20"/>
              </w:rPr>
            </w:pPr>
          </w:p>
        </w:tc>
        <w:tc>
          <w:tcPr>
            <w:tcW w:w="1422" w:type="dxa"/>
            <w:tcBorders>
              <w:top w:val="single" w:color="000000" w:sz="6" w:space="0"/>
              <w:left w:val="single" w:color="000000" w:sz="6" w:space="0"/>
              <w:bottom w:val="single" w:color="000000" w:sz="6" w:space="0"/>
              <w:right w:val="single" w:color="000000" w:sz="6" w:space="0"/>
            </w:tcBorders>
          </w:tcPr>
          <w:p w14:paraId="5BC91C3F">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5540E341">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21F34D88">
            <w:pPr>
              <w:pStyle w:val="9"/>
              <w:rPr>
                <w:rFonts w:ascii="Times New Roman"/>
                <w:sz w:val="20"/>
              </w:rPr>
            </w:pPr>
          </w:p>
        </w:tc>
        <w:tc>
          <w:tcPr>
            <w:tcW w:w="1317" w:type="dxa"/>
            <w:tcBorders>
              <w:top w:val="single" w:color="000000" w:sz="6" w:space="0"/>
              <w:left w:val="single" w:color="000000" w:sz="6" w:space="0"/>
              <w:bottom w:val="single" w:color="000000" w:sz="6" w:space="0"/>
            </w:tcBorders>
          </w:tcPr>
          <w:p w14:paraId="500D6517">
            <w:pPr>
              <w:pStyle w:val="9"/>
              <w:rPr>
                <w:rFonts w:ascii="Times New Roman"/>
                <w:sz w:val="20"/>
              </w:rPr>
            </w:pPr>
          </w:p>
        </w:tc>
      </w:tr>
      <w:tr w14:paraId="53A2DED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08" w:type="dxa"/>
            <w:tcBorders>
              <w:top w:val="single" w:color="000000" w:sz="6" w:space="0"/>
              <w:bottom w:val="single" w:color="000000" w:sz="6" w:space="0"/>
              <w:right w:val="single" w:color="000000" w:sz="6" w:space="0"/>
            </w:tcBorders>
          </w:tcPr>
          <w:p w14:paraId="6A29FBC3">
            <w:pPr>
              <w:pStyle w:val="9"/>
              <w:rPr>
                <w:rFonts w:ascii="Times New Roman"/>
                <w:sz w:val="20"/>
              </w:rPr>
            </w:pPr>
          </w:p>
        </w:tc>
        <w:tc>
          <w:tcPr>
            <w:tcW w:w="1991" w:type="dxa"/>
            <w:tcBorders>
              <w:top w:val="single" w:color="000000" w:sz="6" w:space="0"/>
              <w:left w:val="single" w:color="000000" w:sz="6" w:space="0"/>
              <w:bottom w:val="single" w:color="000000" w:sz="6" w:space="0"/>
              <w:right w:val="single" w:color="000000" w:sz="6" w:space="0"/>
            </w:tcBorders>
          </w:tcPr>
          <w:p w14:paraId="5C04BE78">
            <w:pPr>
              <w:pStyle w:val="9"/>
              <w:rPr>
                <w:rFonts w:ascii="Times New Roman"/>
                <w:sz w:val="20"/>
              </w:rPr>
            </w:pPr>
          </w:p>
        </w:tc>
        <w:tc>
          <w:tcPr>
            <w:tcW w:w="1721" w:type="dxa"/>
            <w:tcBorders>
              <w:top w:val="single" w:color="000000" w:sz="6" w:space="0"/>
              <w:left w:val="single" w:color="000000" w:sz="6" w:space="0"/>
              <w:bottom w:val="single" w:color="000000" w:sz="6" w:space="0"/>
              <w:right w:val="single" w:color="000000" w:sz="6" w:space="0"/>
            </w:tcBorders>
          </w:tcPr>
          <w:p w14:paraId="46904541">
            <w:pPr>
              <w:pStyle w:val="9"/>
              <w:rPr>
                <w:rFonts w:ascii="Times New Roman"/>
                <w:sz w:val="20"/>
              </w:rPr>
            </w:pPr>
          </w:p>
        </w:tc>
        <w:tc>
          <w:tcPr>
            <w:tcW w:w="1422" w:type="dxa"/>
            <w:tcBorders>
              <w:top w:val="single" w:color="000000" w:sz="6" w:space="0"/>
              <w:left w:val="single" w:color="000000" w:sz="6" w:space="0"/>
              <w:bottom w:val="single" w:color="000000" w:sz="6" w:space="0"/>
              <w:right w:val="single" w:color="000000" w:sz="6" w:space="0"/>
            </w:tcBorders>
          </w:tcPr>
          <w:p w14:paraId="37C27008">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52D71016">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240ED63C">
            <w:pPr>
              <w:pStyle w:val="9"/>
              <w:rPr>
                <w:rFonts w:ascii="Times New Roman"/>
                <w:sz w:val="20"/>
              </w:rPr>
            </w:pPr>
          </w:p>
        </w:tc>
        <w:tc>
          <w:tcPr>
            <w:tcW w:w="1317" w:type="dxa"/>
            <w:tcBorders>
              <w:top w:val="single" w:color="000000" w:sz="6" w:space="0"/>
              <w:left w:val="single" w:color="000000" w:sz="6" w:space="0"/>
              <w:bottom w:val="single" w:color="000000" w:sz="6" w:space="0"/>
            </w:tcBorders>
          </w:tcPr>
          <w:p w14:paraId="0FD84F12">
            <w:pPr>
              <w:pStyle w:val="9"/>
              <w:rPr>
                <w:rFonts w:ascii="Times New Roman"/>
                <w:sz w:val="20"/>
              </w:rPr>
            </w:pPr>
          </w:p>
        </w:tc>
      </w:tr>
      <w:tr w14:paraId="6C31966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08" w:type="dxa"/>
            <w:tcBorders>
              <w:top w:val="single" w:color="000000" w:sz="6" w:space="0"/>
              <w:bottom w:val="single" w:color="000000" w:sz="6" w:space="0"/>
              <w:right w:val="single" w:color="000000" w:sz="6" w:space="0"/>
            </w:tcBorders>
          </w:tcPr>
          <w:p w14:paraId="13250472">
            <w:pPr>
              <w:pStyle w:val="9"/>
              <w:rPr>
                <w:rFonts w:ascii="Times New Roman"/>
                <w:sz w:val="20"/>
              </w:rPr>
            </w:pPr>
          </w:p>
        </w:tc>
        <w:tc>
          <w:tcPr>
            <w:tcW w:w="1991" w:type="dxa"/>
            <w:tcBorders>
              <w:top w:val="single" w:color="000000" w:sz="6" w:space="0"/>
              <w:left w:val="single" w:color="000000" w:sz="6" w:space="0"/>
              <w:bottom w:val="single" w:color="000000" w:sz="6" w:space="0"/>
              <w:right w:val="single" w:color="000000" w:sz="6" w:space="0"/>
            </w:tcBorders>
          </w:tcPr>
          <w:p w14:paraId="3E16698D">
            <w:pPr>
              <w:pStyle w:val="9"/>
              <w:rPr>
                <w:rFonts w:ascii="Times New Roman"/>
                <w:sz w:val="20"/>
              </w:rPr>
            </w:pPr>
          </w:p>
        </w:tc>
        <w:tc>
          <w:tcPr>
            <w:tcW w:w="1721" w:type="dxa"/>
            <w:tcBorders>
              <w:top w:val="single" w:color="000000" w:sz="6" w:space="0"/>
              <w:left w:val="single" w:color="000000" w:sz="6" w:space="0"/>
              <w:bottom w:val="single" w:color="000000" w:sz="6" w:space="0"/>
              <w:right w:val="single" w:color="000000" w:sz="6" w:space="0"/>
            </w:tcBorders>
          </w:tcPr>
          <w:p w14:paraId="6932787F">
            <w:pPr>
              <w:pStyle w:val="9"/>
              <w:rPr>
                <w:rFonts w:ascii="Times New Roman"/>
                <w:sz w:val="20"/>
              </w:rPr>
            </w:pPr>
          </w:p>
        </w:tc>
        <w:tc>
          <w:tcPr>
            <w:tcW w:w="1422" w:type="dxa"/>
            <w:tcBorders>
              <w:top w:val="single" w:color="000000" w:sz="6" w:space="0"/>
              <w:left w:val="single" w:color="000000" w:sz="6" w:space="0"/>
              <w:bottom w:val="single" w:color="000000" w:sz="6" w:space="0"/>
              <w:right w:val="single" w:color="000000" w:sz="6" w:space="0"/>
            </w:tcBorders>
          </w:tcPr>
          <w:p w14:paraId="7E859941">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4D329467">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6DA74936">
            <w:pPr>
              <w:pStyle w:val="9"/>
              <w:rPr>
                <w:rFonts w:ascii="Times New Roman"/>
                <w:sz w:val="20"/>
              </w:rPr>
            </w:pPr>
          </w:p>
        </w:tc>
        <w:tc>
          <w:tcPr>
            <w:tcW w:w="1317" w:type="dxa"/>
            <w:tcBorders>
              <w:top w:val="single" w:color="000000" w:sz="6" w:space="0"/>
              <w:left w:val="single" w:color="000000" w:sz="6" w:space="0"/>
              <w:bottom w:val="single" w:color="000000" w:sz="6" w:space="0"/>
            </w:tcBorders>
          </w:tcPr>
          <w:p w14:paraId="35FE118A">
            <w:pPr>
              <w:pStyle w:val="9"/>
              <w:rPr>
                <w:rFonts w:ascii="Times New Roman"/>
                <w:sz w:val="20"/>
              </w:rPr>
            </w:pPr>
          </w:p>
        </w:tc>
      </w:tr>
      <w:tr w14:paraId="4C9C0E1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08" w:type="dxa"/>
            <w:tcBorders>
              <w:top w:val="single" w:color="000000" w:sz="6" w:space="0"/>
              <w:bottom w:val="single" w:color="000000" w:sz="6" w:space="0"/>
              <w:right w:val="single" w:color="000000" w:sz="6" w:space="0"/>
            </w:tcBorders>
          </w:tcPr>
          <w:p w14:paraId="39A191F5">
            <w:pPr>
              <w:pStyle w:val="9"/>
              <w:rPr>
                <w:rFonts w:ascii="Times New Roman"/>
                <w:sz w:val="20"/>
              </w:rPr>
            </w:pPr>
          </w:p>
        </w:tc>
        <w:tc>
          <w:tcPr>
            <w:tcW w:w="1991" w:type="dxa"/>
            <w:tcBorders>
              <w:top w:val="single" w:color="000000" w:sz="6" w:space="0"/>
              <w:left w:val="single" w:color="000000" w:sz="6" w:space="0"/>
              <w:bottom w:val="single" w:color="000000" w:sz="6" w:space="0"/>
              <w:right w:val="single" w:color="000000" w:sz="6" w:space="0"/>
            </w:tcBorders>
          </w:tcPr>
          <w:p w14:paraId="67A48944">
            <w:pPr>
              <w:pStyle w:val="9"/>
              <w:rPr>
                <w:rFonts w:ascii="Times New Roman"/>
                <w:sz w:val="20"/>
              </w:rPr>
            </w:pPr>
          </w:p>
        </w:tc>
        <w:tc>
          <w:tcPr>
            <w:tcW w:w="1721" w:type="dxa"/>
            <w:tcBorders>
              <w:top w:val="single" w:color="000000" w:sz="6" w:space="0"/>
              <w:left w:val="single" w:color="000000" w:sz="6" w:space="0"/>
              <w:bottom w:val="single" w:color="000000" w:sz="6" w:space="0"/>
              <w:right w:val="single" w:color="000000" w:sz="6" w:space="0"/>
            </w:tcBorders>
          </w:tcPr>
          <w:p w14:paraId="5236B287">
            <w:pPr>
              <w:pStyle w:val="9"/>
              <w:rPr>
                <w:rFonts w:ascii="Times New Roman"/>
                <w:sz w:val="20"/>
              </w:rPr>
            </w:pPr>
          </w:p>
        </w:tc>
        <w:tc>
          <w:tcPr>
            <w:tcW w:w="1422" w:type="dxa"/>
            <w:tcBorders>
              <w:top w:val="single" w:color="000000" w:sz="6" w:space="0"/>
              <w:left w:val="single" w:color="000000" w:sz="6" w:space="0"/>
              <w:bottom w:val="single" w:color="000000" w:sz="6" w:space="0"/>
              <w:right w:val="single" w:color="000000" w:sz="6" w:space="0"/>
            </w:tcBorders>
          </w:tcPr>
          <w:p w14:paraId="12B96BDB">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2E32A18A">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6058A228">
            <w:pPr>
              <w:pStyle w:val="9"/>
              <w:rPr>
                <w:rFonts w:ascii="Times New Roman"/>
                <w:sz w:val="20"/>
              </w:rPr>
            </w:pPr>
          </w:p>
        </w:tc>
        <w:tc>
          <w:tcPr>
            <w:tcW w:w="1317" w:type="dxa"/>
            <w:tcBorders>
              <w:top w:val="single" w:color="000000" w:sz="6" w:space="0"/>
              <w:left w:val="single" w:color="000000" w:sz="6" w:space="0"/>
              <w:bottom w:val="single" w:color="000000" w:sz="6" w:space="0"/>
            </w:tcBorders>
          </w:tcPr>
          <w:p w14:paraId="286BB285">
            <w:pPr>
              <w:pStyle w:val="9"/>
              <w:rPr>
                <w:rFonts w:ascii="Times New Roman"/>
                <w:sz w:val="20"/>
              </w:rPr>
            </w:pPr>
          </w:p>
        </w:tc>
      </w:tr>
      <w:tr w14:paraId="1E7E95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08" w:type="dxa"/>
            <w:tcBorders>
              <w:top w:val="single" w:color="000000" w:sz="6" w:space="0"/>
              <w:bottom w:val="single" w:color="000000" w:sz="6" w:space="0"/>
              <w:right w:val="single" w:color="000000" w:sz="6" w:space="0"/>
            </w:tcBorders>
          </w:tcPr>
          <w:p w14:paraId="7B91DBC9">
            <w:pPr>
              <w:pStyle w:val="9"/>
              <w:rPr>
                <w:rFonts w:ascii="Times New Roman"/>
                <w:sz w:val="20"/>
              </w:rPr>
            </w:pPr>
          </w:p>
        </w:tc>
        <w:tc>
          <w:tcPr>
            <w:tcW w:w="1991" w:type="dxa"/>
            <w:tcBorders>
              <w:top w:val="single" w:color="000000" w:sz="6" w:space="0"/>
              <w:left w:val="single" w:color="000000" w:sz="6" w:space="0"/>
              <w:bottom w:val="single" w:color="000000" w:sz="6" w:space="0"/>
              <w:right w:val="single" w:color="000000" w:sz="6" w:space="0"/>
            </w:tcBorders>
          </w:tcPr>
          <w:p w14:paraId="4C47DA41">
            <w:pPr>
              <w:pStyle w:val="9"/>
              <w:rPr>
                <w:rFonts w:ascii="Times New Roman"/>
                <w:sz w:val="20"/>
              </w:rPr>
            </w:pPr>
          </w:p>
        </w:tc>
        <w:tc>
          <w:tcPr>
            <w:tcW w:w="1721" w:type="dxa"/>
            <w:tcBorders>
              <w:top w:val="single" w:color="000000" w:sz="6" w:space="0"/>
              <w:left w:val="single" w:color="000000" w:sz="6" w:space="0"/>
              <w:bottom w:val="single" w:color="000000" w:sz="6" w:space="0"/>
              <w:right w:val="single" w:color="000000" w:sz="6" w:space="0"/>
            </w:tcBorders>
          </w:tcPr>
          <w:p w14:paraId="2E1B8B5B">
            <w:pPr>
              <w:pStyle w:val="9"/>
              <w:rPr>
                <w:rFonts w:ascii="Times New Roman"/>
                <w:sz w:val="20"/>
              </w:rPr>
            </w:pPr>
          </w:p>
        </w:tc>
        <w:tc>
          <w:tcPr>
            <w:tcW w:w="1422" w:type="dxa"/>
            <w:tcBorders>
              <w:top w:val="single" w:color="000000" w:sz="6" w:space="0"/>
              <w:left w:val="single" w:color="000000" w:sz="6" w:space="0"/>
              <w:bottom w:val="single" w:color="000000" w:sz="6" w:space="0"/>
              <w:right w:val="single" w:color="000000" w:sz="6" w:space="0"/>
            </w:tcBorders>
          </w:tcPr>
          <w:p w14:paraId="704BBB2A">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220774DD">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2FCCBC70">
            <w:pPr>
              <w:pStyle w:val="9"/>
              <w:rPr>
                <w:rFonts w:ascii="Times New Roman"/>
                <w:sz w:val="20"/>
              </w:rPr>
            </w:pPr>
          </w:p>
        </w:tc>
        <w:tc>
          <w:tcPr>
            <w:tcW w:w="1317" w:type="dxa"/>
            <w:tcBorders>
              <w:top w:val="single" w:color="000000" w:sz="6" w:space="0"/>
              <w:left w:val="single" w:color="000000" w:sz="6" w:space="0"/>
              <w:bottom w:val="single" w:color="000000" w:sz="6" w:space="0"/>
            </w:tcBorders>
          </w:tcPr>
          <w:p w14:paraId="745AE56E">
            <w:pPr>
              <w:pStyle w:val="9"/>
              <w:rPr>
                <w:rFonts w:ascii="Times New Roman"/>
                <w:sz w:val="20"/>
              </w:rPr>
            </w:pPr>
          </w:p>
        </w:tc>
      </w:tr>
      <w:tr w14:paraId="4D5F2B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08" w:type="dxa"/>
            <w:tcBorders>
              <w:top w:val="single" w:color="000000" w:sz="6" w:space="0"/>
              <w:bottom w:val="single" w:color="000000" w:sz="6" w:space="0"/>
              <w:right w:val="single" w:color="000000" w:sz="6" w:space="0"/>
            </w:tcBorders>
          </w:tcPr>
          <w:p w14:paraId="1F34E23D">
            <w:pPr>
              <w:pStyle w:val="9"/>
              <w:rPr>
                <w:rFonts w:ascii="Times New Roman"/>
                <w:sz w:val="20"/>
              </w:rPr>
            </w:pPr>
          </w:p>
        </w:tc>
        <w:tc>
          <w:tcPr>
            <w:tcW w:w="1991" w:type="dxa"/>
            <w:tcBorders>
              <w:top w:val="single" w:color="000000" w:sz="6" w:space="0"/>
              <w:left w:val="single" w:color="000000" w:sz="6" w:space="0"/>
              <w:bottom w:val="single" w:color="000000" w:sz="6" w:space="0"/>
              <w:right w:val="single" w:color="000000" w:sz="6" w:space="0"/>
            </w:tcBorders>
          </w:tcPr>
          <w:p w14:paraId="5FA1542E">
            <w:pPr>
              <w:pStyle w:val="9"/>
              <w:rPr>
                <w:rFonts w:ascii="Times New Roman"/>
                <w:sz w:val="20"/>
              </w:rPr>
            </w:pPr>
          </w:p>
        </w:tc>
        <w:tc>
          <w:tcPr>
            <w:tcW w:w="1721" w:type="dxa"/>
            <w:tcBorders>
              <w:top w:val="single" w:color="000000" w:sz="6" w:space="0"/>
              <w:left w:val="single" w:color="000000" w:sz="6" w:space="0"/>
              <w:bottom w:val="single" w:color="000000" w:sz="6" w:space="0"/>
              <w:right w:val="single" w:color="000000" w:sz="6" w:space="0"/>
            </w:tcBorders>
          </w:tcPr>
          <w:p w14:paraId="22472B4A">
            <w:pPr>
              <w:pStyle w:val="9"/>
              <w:rPr>
                <w:rFonts w:ascii="Times New Roman"/>
                <w:sz w:val="20"/>
              </w:rPr>
            </w:pPr>
          </w:p>
        </w:tc>
        <w:tc>
          <w:tcPr>
            <w:tcW w:w="1422" w:type="dxa"/>
            <w:tcBorders>
              <w:top w:val="single" w:color="000000" w:sz="6" w:space="0"/>
              <w:left w:val="single" w:color="000000" w:sz="6" w:space="0"/>
              <w:bottom w:val="single" w:color="000000" w:sz="6" w:space="0"/>
              <w:right w:val="single" w:color="000000" w:sz="6" w:space="0"/>
            </w:tcBorders>
          </w:tcPr>
          <w:p w14:paraId="3958BC15">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0422BBD9">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1A0E5B42">
            <w:pPr>
              <w:pStyle w:val="9"/>
              <w:rPr>
                <w:rFonts w:ascii="Times New Roman"/>
                <w:sz w:val="20"/>
              </w:rPr>
            </w:pPr>
          </w:p>
        </w:tc>
        <w:tc>
          <w:tcPr>
            <w:tcW w:w="1317" w:type="dxa"/>
            <w:tcBorders>
              <w:top w:val="single" w:color="000000" w:sz="6" w:space="0"/>
              <w:left w:val="single" w:color="000000" w:sz="6" w:space="0"/>
              <w:bottom w:val="single" w:color="000000" w:sz="6" w:space="0"/>
            </w:tcBorders>
          </w:tcPr>
          <w:p w14:paraId="514900CD">
            <w:pPr>
              <w:pStyle w:val="9"/>
              <w:rPr>
                <w:rFonts w:ascii="Times New Roman"/>
                <w:sz w:val="20"/>
              </w:rPr>
            </w:pPr>
          </w:p>
        </w:tc>
      </w:tr>
      <w:tr w14:paraId="3A62422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08" w:type="dxa"/>
            <w:tcBorders>
              <w:top w:val="single" w:color="000000" w:sz="6" w:space="0"/>
              <w:bottom w:val="single" w:color="000000" w:sz="6" w:space="0"/>
              <w:right w:val="single" w:color="000000" w:sz="6" w:space="0"/>
            </w:tcBorders>
          </w:tcPr>
          <w:p w14:paraId="5F741964">
            <w:pPr>
              <w:pStyle w:val="9"/>
              <w:rPr>
                <w:rFonts w:ascii="Times New Roman"/>
                <w:sz w:val="20"/>
              </w:rPr>
            </w:pPr>
          </w:p>
        </w:tc>
        <w:tc>
          <w:tcPr>
            <w:tcW w:w="1991" w:type="dxa"/>
            <w:tcBorders>
              <w:top w:val="single" w:color="000000" w:sz="6" w:space="0"/>
              <w:left w:val="single" w:color="000000" w:sz="6" w:space="0"/>
              <w:bottom w:val="single" w:color="000000" w:sz="6" w:space="0"/>
              <w:right w:val="single" w:color="000000" w:sz="6" w:space="0"/>
            </w:tcBorders>
          </w:tcPr>
          <w:p w14:paraId="4FE170FD">
            <w:pPr>
              <w:pStyle w:val="9"/>
              <w:rPr>
                <w:rFonts w:ascii="Times New Roman"/>
                <w:sz w:val="20"/>
              </w:rPr>
            </w:pPr>
          </w:p>
        </w:tc>
        <w:tc>
          <w:tcPr>
            <w:tcW w:w="1721" w:type="dxa"/>
            <w:tcBorders>
              <w:top w:val="single" w:color="000000" w:sz="6" w:space="0"/>
              <w:left w:val="single" w:color="000000" w:sz="6" w:space="0"/>
              <w:bottom w:val="single" w:color="000000" w:sz="6" w:space="0"/>
              <w:right w:val="single" w:color="000000" w:sz="6" w:space="0"/>
            </w:tcBorders>
          </w:tcPr>
          <w:p w14:paraId="2DCC8C60">
            <w:pPr>
              <w:pStyle w:val="9"/>
              <w:rPr>
                <w:rFonts w:ascii="Times New Roman"/>
                <w:sz w:val="20"/>
              </w:rPr>
            </w:pPr>
          </w:p>
        </w:tc>
        <w:tc>
          <w:tcPr>
            <w:tcW w:w="1422" w:type="dxa"/>
            <w:tcBorders>
              <w:top w:val="single" w:color="000000" w:sz="6" w:space="0"/>
              <w:left w:val="single" w:color="000000" w:sz="6" w:space="0"/>
              <w:bottom w:val="single" w:color="000000" w:sz="6" w:space="0"/>
              <w:right w:val="single" w:color="000000" w:sz="6" w:space="0"/>
            </w:tcBorders>
          </w:tcPr>
          <w:p w14:paraId="68514555">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32BC2574">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4AE6B688">
            <w:pPr>
              <w:pStyle w:val="9"/>
              <w:rPr>
                <w:rFonts w:ascii="Times New Roman"/>
                <w:sz w:val="20"/>
              </w:rPr>
            </w:pPr>
          </w:p>
        </w:tc>
        <w:tc>
          <w:tcPr>
            <w:tcW w:w="1317" w:type="dxa"/>
            <w:tcBorders>
              <w:top w:val="single" w:color="000000" w:sz="6" w:space="0"/>
              <w:left w:val="single" w:color="000000" w:sz="6" w:space="0"/>
              <w:bottom w:val="single" w:color="000000" w:sz="6" w:space="0"/>
            </w:tcBorders>
          </w:tcPr>
          <w:p w14:paraId="77A0FD0B">
            <w:pPr>
              <w:pStyle w:val="9"/>
              <w:rPr>
                <w:rFonts w:ascii="Times New Roman"/>
                <w:sz w:val="20"/>
              </w:rPr>
            </w:pPr>
          </w:p>
        </w:tc>
      </w:tr>
      <w:tr w14:paraId="2EC2273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08" w:type="dxa"/>
            <w:tcBorders>
              <w:top w:val="single" w:color="000000" w:sz="6" w:space="0"/>
              <w:bottom w:val="single" w:color="000000" w:sz="6" w:space="0"/>
              <w:right w:val="single" w:color="000000" w:sz="6" w:space="0"/>
            </w:tcBorders>
          </w:tcPr>
          <w:p w14:paraId="0DA67877">
            <w:pPr>
              <w:pStyle w:val="9"/>
              <w:rPr>
                <w:rFonts w:ascii="Times New Roman"/>
                <w:sz w:val="20"/>
              </w:rPr>
            </w:pPr>
          </w:p>
        </w:tc>
        <w:tc>
          <w:tcPr>
            <w:tcW w:w="1991" w:type="dxa"/>
            <w:tcBorders>
              <w:top w:val="single" w:color="000000" w:sz="6" w:space="0"/>
              <w:left w:val="single" w:color="000000" w:sz="6" w:space="0"/>
              <w:bottom w:val="single" w:color="000000" w:sz="6" w:space="0"/>
              <w:right w:val="single" w:color="000000" w:sz="6" w:space="0"/>
            </w:tcBorders>
          </w:tcPr>
          <w:p w14:paraId="191369A8">
            <w:pPr>
              <w:pStyle w:val="9"/>
              <w:rPr>
                <w:rFonts w:ascii="Times New Roman"/>
                <w:sz w:val="20"/>
              </w:rPr>
            </w:pPr>
          </w:p>
        </w:tc>
        <w:tc>
          <w:tcPr>
            <w:tcW w:w="1721" w:type="dxa"/>
            <w:tcBorders>
              <w:top w:val="single" w:color="000000" w:sz="6" w:space="0"/>
              <w:left w:val="single" w:color="000000" w:sz="6" w:space="0"/>
              <w:bottom w:val="single" w:color="000000" w:sz="6" w:space="0"/>
              <w:right w:val="single" w:color="000000" w:sz="6" w:space="0"/>
            </w:tcBorders>
          </w:tcPr>
          <w:p w14:paraId="0A610B3F">
            <w:pPr>
              <w:pStyle w:val="9"/>
              <w:rPr>
                <w:rFonts w:ascii="Times New Roman"/>
                <w:sz w:val="20"/>
              </w:rPr>
            </w:pPr>
          </w:p>
        </w:tc>
        <w:tc>
          <w:tcPr>
            <w:tcW w:w="1422" w:type="dxa"/>
            <w:tcBorders>
              <w:top w:val="single" w:color="000000" w:sz="6" w:space="0"/>
              <w:left w:val="single" w:color="000000" w:sz="6" w:space="0"/>
              <w:bottom w:val="single" w:color="000000" w:sz="6" w:space="0"/>
              <w:right w:val="single" w:color="000000" w:sz="6" w:space="0"/>
            </w:tcBorders>
          </w:tcPr>
          <w:p w14:paraId="1D300C37">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6F49C05E">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2BDEC00C">
            <w:pPr>
              <w:pStyle w:val="9"/>
              <w:rPr>
                <w:rFonts w:ascii="Times New Roman"/>
                <w:sz w:val="20"/>
              </w:rPr>
            </w:pPr>
          </w:p>
        </w:tc>
        <w:tc>
          <w:tcPr>
            <w:tcW w:w="1317" w:type="dxa"/>
            <w:tcBorders>
              <w:top w:val="single" w:color="000000" w:sz="6" w:space="0"/>
              <w:left w:val="single" w:color="000000" w:sz="6" w:space="0"/>
              <w:bottom w:val="single" w:color="000000" w:sz="6" w:space="0"/>
            </w:tcBorders>
          </w:tcPr>
          <w:p w14:paraId="164C029E">
            <w:pPr>
              <w:pStyle w:val="9"/>
              <w:rPr>
                <w:rFonts w:ascii="Times New Roman"/>
                <w:sz w:val="20"/>
              </w:rPr>
            </w:pPr>
          </w:p>
        </w:tc>
      </w:tr>
      <w:tr w14:paraId="27D11B3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08" w:type="dxa"/>
            <w:tcBorders>
              <w:top w:val="single" w:color="000000" w:sz="6" w:space="0"/>
              <w:bottom w:val="single" w:color="000000" w:sz="6" w:space="0"/>
              <w:right w:val="single" w:color="000000" w:sz="6" w:space="0"/>
            </w:tcBorders>
          </w:tcPr>
          <w:p w14:paraId="3B9BCC0B">
            <w:pPr>
              <w:pStyle w:val="9"/>
              <w:rPr>
                <w:rFonts w:ascii="Times New Roman"/>
                <w:sz w:val="20"/>
              </w:rPr>
            </w:pPr>
          </w:p>
        </w:tc>
        <w:tc>
          <w:tcPr>
            <w:tcW w:w="1991" w:type="dxa"/>
            <w:tcBorders>
              <w:top w:val="single" w:color="000000" w:sz="6" w:space="0"/>
              <w:left w:val="single" w:color="000000" w:sz="6" w:space="0"/>
              <w:bottom w:val="single" w:color="000000" w:sz="6" w:space="0"/>
              <w:right w:val="single" w:color="000000" w:sz="6" w:space="0"/>
            </w:tcBorders>
          </w:tcPr>
          <w:p w14:paraId="11079981">
            <w:pPr>
              <w:pStyle w:val="9"/>
              <w:rPr>
                <w:rFonts w:ascii="Times New Roman"/>
                <w:sz w:val="20"/>
              </w:rPr>
            </w:pPr>
          </w:p>
        </w:tc>
        <w:tc>
          <w:tcPr>
            <w:tcW w:w="1721" w:type="dxa"/>
            <w:tcBorders>
              <w:top w:val="single" w:color="000000" w:sz="6" w:space="0"/>
              <w:left w:val="single" w:color="000000" w:sz="6" w:space="0"/>
              <w:bottom w:val="single" w:color="000000" w:sz="6" w:space="0"/>
              <w:right w:val="single" w:color="000000" w:sz="6" w:space="0"/>
            </w:tcBorders>
          </w:tcPr>
          <w:p w14:paraId="7CC63655">
            <w:pPr>
              <w:pStyle w:val="9"/>
              <w:rPr>
                <w:rFonts w:ascii="Times New Roman"/>
                <w:sz w:val="20"/>
              </w:rPr>
            </w:pPr>
          </w:p>
        </w:tc>
        <w:tc>
          <w:tcPr>
            <w:tcW w:w="1422" w:type="dxa"/>
            <w:tcBorders>
              <w:top w:val="single" w:color="000000" w:sz="6" w:space="0"/>
              <w:left w:val="single" w:color="000000" w:sz="6" w:space="0"/>
              <w:bottom w:val="single" w:color="000000" w:sz="6" w:space="0"/>
              <w:right w:val="single" w:color="000000" w:sz="6" w:space="0"/>
            </w:tcBorders>
          </w:tcPr>
          <w:p w14:paraId="191BEFBD">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0EEABE1D">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60D310AA">
            <w:pPr>
              <w:pStyle w:val="9"/>
              <w:rPr>
                <w:rFonts w:ascii="Times New Roman"/>
                <w:sz w:val="20"/>
              </w:rPr>
            </w:pPr>
          </w:p>
        </w:tc>
        <w:tc>
          <w:tcPr>
            <w:tcW w:w="1317" w:type="dxa"/>
            <w:tcBorders>
              <w:top w:val="single" w:color="000000" w:sz="6" w:space="0"/>
              <w:left w:val="single" w:color="000000" w:sz="6" w:space="0"/>
              <w:bottom w:val="single" w:color="000000" w:sz="6" w:space="0"/>
            </w:tcBorders>
          </w:tcPr>
          <w:p w14:paraId="0728B84B">
            <w:pPr>
              <w:pStyle w:val="9"/>
              <w:rPr>
                <w:rFonts w:ascii="Times New Roman"/>
                <w:sz w:val="20"/>
              </w:rPr>
            </w:pPr>
          </w:p>
        </w:tc>
      </w:tr>
      <w:tr w14:paraId="258AC13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08" w:type="dxa"/>
            <w:tcBorders>
              <w:top w:val="single" w:color="000000" w:sz="6" w:space="0"/>
              <w:bottom w:val="single" w:color="000000" w:sz="6" w:space="0"/>
              <w:right w:val="single" w:color="000000" w:sz="6" w:space="0"/>
            </w:tcBorders>
          </w:tcPr>
          <w:p w14:paraId="28F36EBB">
            <w:pPr>
              <w:pStyle w:val="9"/>
              <w:rPr>
                <w:rFonts w:ascii="Times New Roman"/>
                <w:sz w:val="20"/>
              </w:rPr>
            </w:pPr>
          </w:p>
        </w:tc>
        <w:tc>
          <w:tcPr>
            <w:tcW w:w="1991" w:type="dxa"/>
            <w:tcBorders>
              <w:top w:val="single" w:color="000000" w:sz="6" w:space="0"/>
              <w:left w:val="single" w:color="000000" w:sz="6" w:space="0"/>
              <w:bottom w:val="single" w:color="000000" w:sz="6" w:space="0"/>
              <w:right w:val="single" w:color="000000" w:sz="6" w:space="0"/>
            </w:tcBorders>
          </w:tcPr>
          <w:p w14:paraId="5F261065">
            <w:pPr>
              <w:pStyle w:val="9"/>
              <w:rPr>
                <w:rFonts w:ascii="Times New Roman"/>
                <w:sz w:val="20"/>
              </w:rPr>
            </w:pPr>
          </w:p>
        </w:tc>
        <w:tc>
          <w:tcPr>
            <w:tcW w:w="1721" w:type="dxa"/>
            <w:tcBorders>
              <w:top w:val="single" w:color="000000" w:sz="6" w:space="0"/>
              <w:left w:val="single" w:color="000000" w:sz="6" w:space="0"/>
              <w:bottom w:val="single" w:color="000000" w:sz="6" w:space="0"/>
              <w:right w:val="single" w:color="000000" w:sz="6" w:space="0"/>
            </w:tcBorders>
          </w:tcPr>
          <w:p w14:paraId="391521AC">
            <w:pPr>
              <w:pStyle w:val="9"/>
              <w:rPr>
                <w:rFonts w:ascii="Times New Roman"/>
                <w:sz w:val="20"/>
              </w:rPr>
            </w:pPr>
          </w:p>
        </w:tc>
        <w:tc>
          <w:tcPr>
            <w:tcW w:w="1422" w:type="dxa"/>
            <w:tcBorders>
              <w:top w:val="single" w:color="000000" w:sz="6" w:space="0"/>
              <w:left w:val="single" w:color="000000" w:sz="6" w:space="0"/>
              <w:bottom w:val="single" w:color="000000" w:sz="6" w:space="0"/>
              <w:right w:val="single" w:color="000000" w:sz="6" w:space="0"/>
            </w:tcBorders>
          </w:tcPr>
          <w:p w14:paraId="2FA0301A">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37C1F7EA">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49FD9A8F">
            <w:pPr>
              <w:pStyle w:val="9"/>
              <w:rPr>
                <w:rFonts w:ascii="Times New Roman"/>
                <w:sz w:val="20"/>
              </w:rPr>
            </w:pPr>
          </w:p>
        </w:tc>
        <w:tc>
          <w:tcPr>
            <w:tcW w:w="1317" w:type="dxa"/>
            <w:tcBorders>
              <w:top w:val="single" w:color="000000" w:sz="6" w:space="0"/>
              <w:left w:val="single" w:color="000000" w:sz="6" w:space="0"/>
              <w:bottom w:val="single" w:color="000000" w:sz="6" w:space="0"/>
            </w:tcBorders>
          </w:tcPr>
          <w:p w14:paraId="261614AA">
            <w:pPr>
              <w:pStyle w:val="9"/>
              <w:rPr>
                <w:rFonts w:ascii="Times New Roman"/>
                <w:sz w:val="20"/>
              </w:rPr>
            </w:pPr>
          </w:p>
        </w:tc>
      </w:tr>
      <w:tr w14:paraId="5477241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08" w:type="dxa"/>
            <w:tcBorders>
              <w:top w:val="single" w:color="000000" w:sz="6" w:space="0"/>
              <w:bottom w:val="single" w:color="000000" w:sz="6" w:space="0"/>
              <w:right w:val="single" w:color="000000" w:sz="6" w:space="0"/>
            </w:tcBorders>
          </w:tcPr>
          <w:p w14:paraId="0942B5BF">
            <w:pPr>
              <w:pStyle w:val="9"/>
              <w:rPr>
                <w:rFonts w:ascii="Times New Roman"/>
                <w:sz w:val="20"/>
              </w:rPr>
            </w:pPr>
          </w:p>
        </w:tc>
        <w:tc>
          <w:tcPr>
            <w:tcW w:w="1991" w:type="dxa"/>
            <w:tcBorders>
              <w:top w:val="single" w:color="000000" w:sz="6" w:space="0"/>
              <w:left w:val="single" w:color="000000" w:sz="6" w:space="0"/>
              <w:bottom w:val="single" w:color="000000" w:sz="6" w:space="0"/>
              <w:right w:val="single" w:color="000000" w:sz="6" w:space="0"/>
            </w:tcBorders>
          </w:tcPr>
          <w:p w14:paraId="4A83232A">
            <w:pPr>
              <w:pStyle w:val="9"/>
              <w:rPr>
                <w:rFonts w:ascii="Times New Roman"/>
                <w:sz w:val="20"/>
              </w:rPr>
            </w:pPr>
          </w:p>
        </w:tc>
        <w:tc>
          <w:tcPr>
            <w:tcW w:w="1721" w:type="dxa"/>
            <w:tcBorders>
              <w:top w:val="single" w:color="000000" w:sz="6" w:space="0"/>
              <w:left w:val="single" w:color="000000" w:sz="6" w:space="0"/>
              <w:bottom w:val="single" w:color="000000" w:sz="6" w:space="0"/>
              <w:right w:val="single" w:color="000000" w:sz="6" w:space="0"/>
            </w:tcBorders>
          </w:tcPr>
          <w:p w14:paraId="2CEDC8DD">
            <w:pPr>
              <w:pStyle w:val="9"/>
              <w:rPr>
                <w:rFonts w:ascii="Times New Roman"/>
                <w:sz w:val="20"/>
              </w:rPr>
            </w:pPr>
          </w:p>
        </w:tc>
        <w:tc>
          <w:tcPr>
            <w:tcW w:w="1422" w:type="dxa"/>
            <w:tcBorders>
              <w:top w:val="single" w:color="000000" w:sz="6" w:space="0"/>
              <w:left w:val="single" w:color="000000" w:sz="6" w:space="0"/>
              <w:bottom w:val="single" w:color="000000" w:sz="6" w:space="0"/>
              <w:right w:val="single" w:color="000000" w:sz="6" w:space="0"/>
            </w:tcBorders>
          </w:tcPr>
          <w:p w14:paraId="60A8DFFB">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0C5CC7B0">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4763509F">
            <w:pPr>
              <w:pStyle w:val="9"/>
              <w:rPr>
                <w:rFonts w:ascii="Times New Roman"/>
                <w:sz w:val="20"/>
              </w:rPr>
            </w:pPr>
          </w:p>
        </w:tc>
        <w:tc>
          <w:tcPr>
            <w:tcW w:w="1317" w:type="dxa"/>
            <w:tcBorders>
              <w:top w:val="single" w:color="000000" w:sz="6" w:space="0"/>
              <w:left w:val="single" w:color="000000" w:sz="6" w:space="0"/>
              <w:bottom w:val="single" w:color="000000" w:sz="6" w:space="0"/>
            </w:tcBorders>
          </w:tcPr>
          <w:p w14:paraId="34FAA334">
            <w:pPr>
              <w:pStyle w:val="9"/>
              <w:rPr>
                <w:rFonts w:ascii="Times New Roman"/>
                <w:sz w:val="20"/>
              </w:rPr>
            </w:pPr>
          </w:p>
        </w:tc>
      </w:tr>
      <w:tr w14:paraId="52D9F50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08" w:type="dxa"/>
            <w:tcBorders>
              <w:top w:val="single" w:color="000000" w:sz="6" w:space="0"/>
              <w:bottom w:val="single" w:color="000000" w:sz="6" w:space="0"/>
              <w:right w:val="single" w:color="000000" w:sz="6" w:space="0"/>
            </w:tcBorders>
          </w:tcPr>
          <w:p w14:paraId="0A447FBB">
            <w:pPr>
              <w:pStyle w:val="9"/>
              <w:rPr>
                <w:rFonts w:ascii="Times New Roman"/>
                <w:sz w:val="20"/>
              </w:rPr>
            </w:pPr>
          </w:p>
        </w:tc>
        <w:tc>
          <w:tcPr>
            <w:tcW w:w="1991" w:type="dxa"/>
            <w:tcBorders>
              <w:top w:val="single" w:color="000000" w:sz="6" w:space="0"/>
              <w:left w:val="single" w:color="000000" w:sz="6" w:space="0"/>
              <w:bottom w:val="single" w:color="000000" w:sz="6" w:space="0"/>
              <w:right w:val="single" w:color="000000" w:sz="6" w:space="0"/>
            </w:tcBorders>
          </w:tcPr>
          <w:p w14:paraId="2F8AB35B">
            <w:pPr>
              <w:pStyle w:val="9"/>
              <w:rPr>
                <w:rFonts w:ascii="Times New Roman"/>
                <w:sz w:val="20"/>
              </w:rPr>
            </w:pPr>
          </w:p>
        </w:tc>
        <w:tc>
          <w:tcPr>
            <w:tcW w:w="1721" w:type="dxa"/>
            <w:tcBorders>
              <w:top w:val="single" w:color="000000" w:sz="6" w:space="0"/>
              <w:left w:val="single" w:color="000000" w:sz="6" w:space="0"/>
              <w:bottom w:val="single" w:color="000000" w:sz="6" w:space="0"/>
              <w:right w:val="single" w:color="000000" w:sz="6" w:space="0"/>
            </w:tcBorders>
          </w:tcPr>
          <w:p w14:paraId="3C1D8C43">
            <w:pPr>
              <w:pStyle w:val="9"/>
              <w:rPr>
                <w:rFonts w:ascii="Times New Roman"/>
                <w:sz w:val="20"/>
              </w:rPr>
            </w:pPr>
          </w:p>
        </w:tc>
        <w:tc>
          <w:tcPr>
            <w:tcW w:w="1422" w:type="dxa"/>
            <w:tcBorders>
              <w:top w:val="single" w:color="000000" w:sz="6" w:space="0"/>
              <w:left w:val="single" w:color="000000" w:sz="6" w:space="0"/>
              <w:bottom w:val="single" w:color="000000" w:sz="6" w:space="0"/>
              <w:right w:val="single" w:color="000000" w:sz="6" w:space="0"/>
            </w:tcBorders>
          </w:tcPr>
          <w:p w14:paraId="77DE90D5">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5CE99496">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1C1A9F2C">
            <w:pPr>
              <w:pStyle w:val="9"/>
              <w:rPr>
                <w:rFonts w:ascii="Times New Roman"/>
                <w:sz w:val="20"/>
              </w:rPr>
            </w:pPr>
          </w:p>
        </w:tc>
        <w:tc>
          <w:tcPr>
            <w:tcW w:w="1317" w:type="dxa"/>
            <w:tcBorders>
              <w:top w:val="single" w:color="000000" w:sz="6" w:space="0"/>
              <w:left w:val="single" w:color="000000" w:sz="6" w:space="0"/>
              <w:bottom w:val="single" w:color="000000" w:sz="6" w:space="0"/>
            </w:tcBorders>
          </w:tcPr>
          <w:p w14:paraId="1BE4ECE6">
            <w:pPr>
              <w:pStyle w:val="9"/>
              <w:rPr>
                <w:rFonts w:ascii="Times New Roman"/>
                <w:sz w:val="20"/>
              </w:rPr>
            </w:pPr>
          </w:p>
        </w:tc>
      </w:tr>
      <w:tr w14:paraId="39563F3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08" w:type="dxa"/>
            <w:tcBorders>
              <w:top w:val="single" w:color="000000" w:sz="6" w:space="0"/>
              <w:bottom w:val="single" w:color="000000" w:sz="6" w:space="0"/>
              <w:right w:val="single" w:color="000000" w:sz="6" w:space="0"/>
            </w:tcBorders>
          </w:tcPr>
          <w:p w14:paraId="5FEE522D">
            <w:pPr>
              <w:pStyle w:val="9"/>
              <w:rPr>
                <w:rFonts w:ascii="Times New Roman"/>
                <w:sz w:val="20"/>
              </w:rPr>
            </w:pPr>
          </w:p>
        </w:tc>
        <w:tc>
          <w:tcPr>
            <w:tcW w:w="1991" w:type="dxa"/>
            <w:tcBorders>
              <w:top w:val="single" w:color="000000" w:sz="6" w:space="0"/>
              <w:left w:val="single" w:color="000000" w:sz="6" w:space="0"/>
              <w:bottom w:val="single" w:color="000000" w:sz="6" w:space="0"/>
              <w:right w:val="single" w:color="000000" w:sz="6" w:space="0"/>
            </w:tcBorders>
          </w:tcPr>
          <w:p w14:paraId="07054412">
            <w:pPr>
              <w:pStyle w:val="9"/>
              <w:rPr>
                <w:rFonts w:ascii="Times New Roman"/>
                <w:sz w:val="20"/>
              </w:rPr>
            </w:pPr>
          </w:p>
        </w:tc>
        <w:tc>
          <w:tcPr>
            <w:tcW w:w="1721" w:type="dxa"/>
            <w:tcBorders>
              <w:top w:val="single" w:color="000000" w:sz="6" w:space="0"/>
              <w:left w:val="single" w:color="000000" w:sz="6" w:space="0"/>
              <w:bottom w:val="single" w:color="000000" w:sz="6" w:space="0"/>
              <w:right w:val="single" w:color="000000" w:sz="6" w:space="0"/>
            </w:tcBorders>
          </w:tcPr>
          <w:p w14:paraId="66A85C42">
            <w:pPr>
              <w:pStyle w:val="9"/>
              <w:rPr>
                <w:rFonts w:ascii="Times New Roman"/>
                <w:sz w:val="20"/>
              </w:rPr>
            </w:pPr>
          </w:p>
        </w:tc>
        <w:tc>
          <w:tcPr>
            <w:tcW w:w="1422" w:type="dxa"/>
            <w:tcBorders>
              <w:top w:val="single" w:color="000000" w:sz="6" w:space="0"/>
              <w:left w:val="single" w:color="000000" w:sz="6" w:space="0"/>
              <w:bottom w:val="single" w:color="000000" w:sz="6" w:space="0"/>
              <w:right w:val="single" w:color="000000" w:sz="6" w:space="0"/>
            </w:tcBorders>
          </w:tcPr>
          <w:p w14:paraId="788987C9">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3803C448">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3229C631">
            <w:pPr>
              <w:pStyle w:val="9"/>
              <w:rPr>
                <w:rFonts w:ascii="Times New Roman"/>
                <w:sz w:val="20"/>
              </w:rPr>
            </w:pPr>
          </w:p>
        </w:tc>
        <w:tc>
          <w:tcPr>
            <w:tcW w:w="1317" w:type="dxa"/>
            <w:tcBorders>
              <w:top w:val="single" w:color="000000" w:sz="6" w:space="0"/>
              <w:left w:val="single" w:color="000000" w:sz="6" w:space="0"/>
              <w:bottom w:val="single" w:color="000000" w:sz="6" w:space="0"/>
            </w:tcBorders>
          </w:tcPr>
          <w:p w14:paraId="6F5F40E2">
            <w:pPr>
              <w:pStyle w:val="9"/>
              <w:rPr>
                <w:rFonts w:ascii="Times New Roman"/>
                <w:sz w:val="20"/>
              </w:rPr>
            </w:pPr>
          </w:p>
        </w:tc>
      </w:tr>
      <w:tr w14:paraId="62A9F98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08" w:type="dxa"/>
            <w:tcBorders>
              <w:top w:val="single" w:color="000000" w:sz="6" w:space="0"/>
              <w:bottom w:val="single" w:color="000000" w:sz="6" w:space="0"/>
              <w:right w:val="single" w:color="000000" w:sz="6" w:space="0"/>
            </w:tcBorders>
          </w:tcPr>
          <w:p w14:paraId="7AAE6BEA">
            <w:pPr>
              <w:pStyle w:val="9"/>
              <w:rPr>
                <w:rFonts w:ascii="Times New Roman"/>
                <w:sz w:val="20"/>
              </w:rPr>
            </w:pPr>
          </w:p>
        </w:tc>
        <w:tc>
          <w:tcPr>
            <w:tcW w:w="1991" w:type="dxa"/>
            <w:tcBorders>
              <w:top w:val="single" w:color="000000" w:sz="6" w:space="0"/>
              <w:left w:val="single" w:color="000000" w:sz="6" w:space="0"/>
              <w:bottom w:val="single" w:color="000000" w:sz="6" w:space="0"/>
              <w:right w:val="single" w:color="000000" w:sz="6" w:space="0"/>
            </w:tcBorders>
          </w:tcPr>
          <w:p w14:paraId="0F5645DE">
            <w:pPr>
              <w:pStyle w:val="9"/>
              <w:rPr>
                <w:rFonts w:ascii="Times New Roman"/>
                <w:sz w:val="20"/>
              </w:rPr>
            </w:pPr>
          </w:p>
        </w:tc>
        <w:tc>
          <w:tcPr>
            <w:tcW w:w="1721" w:type="dxa"/>
            <w:tcBorders>
              <w:top w:val="single" w:color="000000" w:sz="6" w:space="0"/>
              <w:left w:val="single" w:color="000000" w:sz="6" w:space="0"/>
              <w:bottom w:val="single" w:color="000000" w:sz="6" w:space="0"/>
              <w:right w:val="single" w:color="000000" w:sz="6" w:space="0"/>
            </w:tcBorders>
          </w:tcPr>
          <w:p w14:paraId="68B1A96A">
            <w:pPr>
              <w:pStyle w:val="9"/>
              <w:rPr>
                <w:rFonts w:ascii="Times New Roman"/>
                <w:sz w:val="20"/>
              </w:rPr>
            </w:pPr>
          </w:p>
        </w:tc>
        <w:tc>
          <w:tcPr>
            <w:tcW w:w="1422" w:type="dxa"/>
            <w:tcBorders>
              <w:top w:val="single" w:color="000000" w:sz="6" w:space="0"/>
              <w:left w:val="single" w:color="000000" w:sz="6" w:space="0"/>
              <w:bottom w:val="single" w:color="000000" w:sz="6" w:space="0"/>
              <w:right w:val="single" w:color="000000" w:sz="6" w:space="0"/>
            </w:tcBorders>
          </w:tcPr>
          <w:p w14:paraId="0C950295">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34C816DD">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2AECD73D">
            <w:pPr>
              <w:pStyle w:val="9"/>
              <w:rPr>
                <w:rFonts w:ascii="Times New Roman"/>
                <w:sz w:val="20"/>
              </w:rPr>
            </w:pPr>
          </w:p>
        </w:tc>
        <w:tc>
          <w:tcPr>
            <w:tcW w:w="1317" w:type="dxa"/>
            <w:tcBorders>
              <w:top w:val="single" w:color="000000" w:sz="6" w:space="0"/>
              <w:left w:val="single" w:color="000000" w:sz="6" w:space="0"/>
              <w:bottom w:val="single" w:color="000000" w:sz="6" w:space="0"/>
            </w:tcBorders>
          </w:tcPr>
          <w:p w14:paraId="7FC81D99">
            <w:pPr>
              <w:pStyle w:val="9"/>
              <w:rPr>
                <w:rFonts w:ascii="Times New Roman"/>
                <w:sz w:val="20"/>
              </w:rPr>
            </w:pPr>
          </w:p>
        </w:tc>
      </w:tr>
      <w:tr w14:paraId="2DCCBA8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08" w:type="dxa"/>
            <w:tcBorders>
              <w:top w:val="single" w:color="000000" w:sz="6" w:space="0"/>
              <w:bottom w:val="single" w:color="000000" w:sz="6" w:space="0"/>
              <w:right w:val="single" w:color="000000" w:sz="6" w:space="0"/>
            </w:tcBorders>
          </w:tcPr>
          <w:p w14:paraId="667F3662">
            <w:pPr>
              <w:pStyle w:val="9"/>
              <w:rPr>
                <w:rFonts w:ascii="Times New Roman"/>
                <w:sz w:val="20"/>
              </w:rPr>
            </w:pPr>
          </w:p>
        </w:tc>
        <w:tc>
          <w:tcPr>
            <w:tcW w:w="1991" w:type="dxa"/>
            <w:tcBorders>
              <w:top w:val="single" w:color="000000" w:sz="6" w:space="0"/>
              <w:left w:val="single" w:color="000000" w:sz="6" w:space="0"/>
              <w:bottom w:val="single" w:color="000000" w:sz="6" w:space="0"/>
              <w:right w:val="single" w:color="000000" w:sz="6" w:space="0"/>
            </w:tcBorders>
          </w:tcPr>
          <w:p w14:paraId="053FE0E8">
            <w:pPr>
              <w:pStyle w:val="9"/>
              <w:rPr>
                <w:rFonts w:ascii="Times New Roman"/>
                <w:sz w:val="20"/>
              </w:rPr>
            </w:pPr>
          </w:p>
        </w:tc>
        <w:tc>
          <w:tcPr>
            <w:tcW w:w="1721" w:type="dxa"/>
            <w:tcBorders>
              <w:top w:val="single" w:color="000000" w:sz="6" w:space="0"/>
              <w:left w:val="single" w:color="000000" w:sz="6" w:space="0"/>
              <w:bottom w:val="single" w:color="000000" w:sz="6" w:space="0"/>
              <w:right w:val="single" w:color="000000" w:sz="6" w:space="0"/>
            </w:tcBorders>
          </w:tcPr>
          <w:p w14:paraId="41A4F854">
            <w:pPr>
              <w:pStyle w:val="9"/>
              <w:rPr>
                <w:rFonts w:ascii="Times New Roman"/>
                <w:sz w:val="20"/>
              </w:rPr>
            </w:pPr>
          </w:p>
        </w:tc>
        <w:tc>
          <w:tcPr>
            <w:tcW w:w="1422" w:type="dxa"/>
            <w:tcBorders>
              <w:top w:val="single" w:color="000000" w:sz="6" w:space="0"/>
              <w:left w:val="single" w:color="000000" w:sz="6" w:space="0"/>
              <w:bottom w:val="single" w:color="000000" w:sz="6" w:space="0"/>
              <w:right w:val="single" w:color="000000" w:sz="6" w:space="0"/>
            </w:tcBorders>
          </w:tcPr>
          <w:p w14:paraId="1C9BF4F1">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0940758D">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304BA509">
            <w:pPr>
              <w:pStyle w:val="9"/>
              <w:rPr>
                <w:rFonts w:ascii="Times New Roman"/>
                <w:sz w:val="20"/>
              </w:rPr>
            </w:pPr>
          </w:p>
        </w:tc>
        <w:tc>
          <w:tcPr>
            <w:tcW w:w="1317" w:type="dxa"/>
            <w:tcBorders>
              <w:top w:val="single" w:color="000000" w:sz="6" w:space="0"/>
              <w:left w:val="single" w:color="000000" w:sz="6" w:space="0"/>
              <w:bottom w:val="single" w:color="000000" w:sz="6" w:space="0"/>
            </w:tcBorders>
          </w:tcPr>
          <w:p w14:paraId="74C4B55C">
            <w:pPr>
              <w:pStyle w:val="9"/>
              <w:rPr>
                <w:rFonts w:ascii="Times New Roman"/>
                <w:sz w:val="20"/>
              </w:rPr>
            </w:pPr>
          </w:p>
        </w:tc>
      </w:tr>
      <w:tr w14:paraId="0A1B047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08" w:type="dxa"/>
            <w:tcBorders>
              <w:top w:val="single" w:color="000000" w:sz="6" w:space="0"/>
              <w:bottom w:val="single" w:color="000000" w:sz="6" w:space="0"/>
              <w:right w:val="single" w:color="000000" w:sz="6" w:space="0"/>
            </w:tcBorders>
          </w:tcPr>
          <w:p w14:paraId="784DD95F">
            <w:pPr>
              <w:pStyle w:val="9"/>
              <w:rPr>
                <w:rFonts w:ascii="Times New Roman"/>
                <w:sz w:val="20"/>
              </w:rPr>
            </w:pPr>
          </w:p>
        </w:tc>
        <w:tc>
          <w:tcPr>
            <w:tcW w:w="1991" w:type="dxa"/>
            <w:tcBorders>
              <w:top w:val="single" w:color="000000" w:sz="6" w:space="0"/>
              <w:left w:val="single" w:color="000000" w:sz="6" w:space="0"/>
              <w:bottom w:val="single" w:color="000000" w:sz="6" w:space="0"/>
              <w:right w:val="single" w:color="000000" w:sz="6" w:space="0"/>
            </w:tcBorders>
          </w:tcPr>
          <w:p w14:paraId="5F8C7FE3">
            <w:pPr>
              <w:pStyle w:val="9"/>
              <w:rPr>
                <w:rFonts w:ascii="Times New Roman"/>
                <w:sz w:val="20"/>
              </w:rPr>
            </w:pPr>
          </w:p>
        </w:tc>
        <w:tc>
          <w:tcPr>
            <w:tcW w:w="1721" w:type="dxa"/>
            <w:tcBorders>
              <w:top w:val="single" w:color="000000" w:sz="6" w:space="0"/>
              <w:left w:val="single" w:color="000000" w:sz="6" w:space="0"/>
              <w:bottom w:val="single" w:color="000000" w:sz="6" w:space="0"/>
              <w:right w:val="single" w:color="000000" w:sz="6" w:space="0"/>
            </w:tcBorders>
          </w:tcPr>
          <w:p w14:paraId="4933C62E">
            <w:pPr>
              <w:pStyle w:val="9"/>
              <w:rPr>
                <w:rFonts w:ascii="Times New Roman"/>
                <w:sz w:val="20"/>
              </w:rPr>
            </w:pPr>
          </w:p>
        </w:tc>
        <w:tc>
          <w:tcPr>
            <w:tcW w:w="1422" w:type="dxa"/>
            <w:tcBorders>
              <w:top w:val="single" w:color="000000" w:sz="6" w:space="0"/>
              <w:left w:val="single" w:color="000000" w:sz="6" w:space="0"/>
              <w:bottom w:val="single" w:color="000000" w:sz="6" w:space="0"/>
              <w:right w:val="single" w:color="000000" w:sz="6" w:space="0"/>
            </w:tcBorders>
          </w:tcPr>
          <w:p w14:paraId="5E3D90EB">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1D409575">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0F08BC91">
            <w:pPr>
              <w:pStyle w:val="9"/>
              <w:rPr>
                <w:rFonts w:ascii="Times New Roman"/>
                <w:sz w:val="20"/>
              </w:rPr>
            </w:pPr>
          </w:p>
        </w:tc>
        <w:tc>
          <w:tcPr>
            <w:tcW w:w="1317" w:type="dxa"/>
            <w:tcBorders>
              <w:top w:val="single" w:color="000000" w:sz="6" w:space="0"/>
              <w:left w:val="single" w:color="000000" w:sz="6" w:space="0"/>
              <w:bottom w:val="single" w:color="000000" w:sz="6" w:space="0"/>
            </w:tcBorders>
          </w:tcPr>
          <w:p w14:paraId="77DDFCF8">
            <w:pPr>
              <w:pStyle w:val="9"/>
              <w:rPr>
                <w:rFonts w:ascii="Times New Roman"/>
                <w:sz w:val="20"/>
              </w:rPr>
            </w:pPr>
          </w:p>
        </w:tc>
      </w:tr>
      <w:tr w14:paraId="7D59D1B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08" w:type="dxa"/>
            <w:tcBorders>
              <w:top w:val="single" w:color="000000" w:sz="6" w:space="0"/>
              <w:bottom w:val="single" w:color="000000" w:sz="6" w:space="0"/>
              <w:right w:val="single" w:color="000000" w:sz="6" w:space="0"/>
            </w:tcBorders>
          </w:tcPr>
          <w:p w14:paraId="20EFAB62">
            <w:pPr>
              <w:pStyle w:val="9"/>
              <w:rPr>
                <w:rFonts w:ascii="Times New Roman"/>
                <w:sz w:val="20"/>
              </w:rPr>
            </w:pPr>
          </w:p>
        </w:tc>
        <w:tc>
          <w:tcPr>
            <w:tcW w:w="1991" w:type="dxa"/>
            <w:tcBorders>
              <w:top w:val="single" w:color="000000" w:sz="6" w:space="0"/>
              <w:left w:val="single" w:color="000000" w:sz="6" w:space="0"/>
              <w:bottom w:val="single" w:color="000000" w:sz="6" w:space="0"/>
              <w:right w:val="single" w:color="000000" w:sz="6" w:space="0"/>
            </w:tcBorders>
          </w:tcPr>
          <w:p w14:paraId="28E48920">
            <w:pPr>
              <w:pStyle w:val="9"/>
              <w:rPr>
                <w:rFonts w:ascii="Times New Roman"/>
                <w:sz w:val="20"/>
              </w:rPr>
            </w:pPr>
          </w:p>
        </w:tc>
        <w:tc>
          <w:tcPr>
            <w:tcW w:w="1721" w:type="dxa"/>
            <w:tcBorders>
              <w:top w:val="single" w:color="000000" w:sz="6" w:space="0"/>
              <w:left w:val="single" w:color="000000" w:sz="6" w:space="0"/>
              <w:bottom w:val="single" w:color="000000" w:sz="6" w:space="0"/>
              <w:right w:val="single" w:color="000000" w:sz="6" w:space="0"/>
            </w:tcBorders>
          </w:tcPr>
          <w:p w14:paraId="483FAE13">
            <w:pPr>
              <w:pStyle w:val="9"/>
              <w:rPr>
                <w:rFonts w:ascii="Times New Roman"/>
                <w:sz w:val="20"/>
              </w:rPr>
            </w:pPr>
          </w:p>
        </w:tc>
        <w:tc>
          <w:tcPr>
            <w:tcW w:w="1422" w:type="dxa"/>
            <w:tcBorders>
              <w:top w:val="single" w:color="000000" w:sz="6" w:space="0"/>
              <w:left w:val="single" w:color="000000" w:sz="6" w:space="0"/>
              <w:bottom w:val="single" w:color="000000" w:sz="6" w:space="0"/>
              <w:right w:val="single" w:color="000000" w:sz="6" w:space="0"/>
            </w:tcBorders>
          </w:tcPr>
          <w:p w14:paraId="0A1BC0F3">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1B92730D">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3B50B10D">
            <w:pPr>
              <w:pStyle w:val="9"/>
              <w:rPr>
                <w:rFonts w:ascii="Times New Roman"/>
                <w:sz w:val="20"/>
              </w:rPr>
            </w:pPr>
          </w:p>
        </w:tc>
        <w:tc>
          <w:tcPr>
            <w:tcW w:w="1317" w:type="dxa"/>
            <w:tcBorders>
              <w:top w:val="single" w:color="000000" w:sz="6" w:space="0"/>
              <w:left w:val="single" w:color="000000" w:sz="6" w:space="0"/>
              <w:bottom w:val="single" w:color="000000" w:sz="6" w:space="0"/>
            </w:tcBorders>
          </w:tcPr>
          <w:p w14:paraId="7849E24C">
            <w:pPr>
              <w:pStyle w:val="9"/>
              <w:rPr>
                <w:rFonts w:ascii="Times New Roman"/>
                <w:sz w:val="20"/>
              </w:rPr>
            </w:pPr>
          </w:p>
        </w:tc>
      </w:tr>
      <w:tr w14:paraId="6007761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08" w:type="dxa"/>
            <w:tcBorders>
              <w:top w:val="single" w:color="000000" w:sz="6" w:space="0"/>
              <w:bottom w:val="single" w:color="000000" w:sz="6" w:space="0"/>
              <w:right w:val="single" w:color="000000" w:sz="6" w:space="0"/>
            </w:tcBorders>
          </w:tcPr>
          <w:p w14:paraId="72B0DD5F">
            <w:pPr>
              <w:pStyle w:val="9"/>
              <w:rPr>
                <w:rFonts w:ascii="Times New Roman"/>
                <w:sz w:val="20"/>
              </w:rPr>
            </w:pPr>
          </w:p>
        </w:tc>
        <w:tc>
          <w:tcPr>
            <w:tcW w:w="1991" w:type="dxa"/>
            <w:tcBorders>
              <w:top w:val="single" w:color="000000" w:sz="6" w:space="0"/>
              <w:left w:val="single" w:color="000000" w:sz="6" w:space="0"/>
              <w:bottom w:val="single" w:color="000000" w:sz="6" w:space="0"/>
              <w:right w:val="single" w:color="000000" w:sz="6" w:space="0"/>
            </w:tcBorders>
          </w:tcPr>
          <w:p w14:paraId="1B9D813A">
            <w:pPr>
              <w:pStyle w:val="9"/>
              <w:rPr>
                <w:rFonts w:ascii="Times New Roman"/>
                <w:sz w:val="20"/>
              </w:rPr>
            </w:pPr>
          </w:p>
        </w:tc>
        <w:tc>
          <w:tcPr>
            <w:tcW w:w="1721" w:type="dxa"/>
            <w:tcBorders>
              <w:top w:val="single" w:color="000000" w:sz="6" w:space="0"/>
              <w:left w:val="single" w:color="000000" w:sz="6" w:space="0"/>
              <w:bottom w:val="single" w:color="000000" w:sz="6" w:space="0"/>
              <w:right w:val="single" w:color="000000" w:sz="6" w:space="0"/>
            </w:tcBorders>
          </w:tcPr>
          <w:p w14:paraId="7900A70F">
            <w:pPr>
              <w:pStyle w:val="9"/>
              <w:rPr>
                <w:rFonts w:ascii="Times New Roman"/>
                <w:sz w:val="20"/>
              </w:rPr>
            </w:pPr>
          </w:p>
        </w:tc>
        <w:tc>
          <w:tcPr>
            <w:tcW w:w="1422" w:type="dxa"/>
            <w:tcBorders>
              <w:top w:val="single" w:color="000000" w:sz="6" w:space="0"/>
              <w:left w:val="single" w:color="000000" w:sz="6" w:space="0"/>
              <w:bottom w:val="single" w:color="000000" w:sz="6" w:space="0"/>
              <w:right w:val="single" w:color="000000" w:sz="6" w:space="0"/>
            </w:tcBorders>
          </w:tcPr>
          <w:p w14:paraId="32F46F3D">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7B3E5B7F">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1698358B">
            <w:pPr>
              <w:pStyle w:val="9"/>
              <w:rPr>
                <w:rFonts w:ascii="Times New Roman"/>
                <w:sz w:val="20"/>
              </w:rPr>
            </w:pPr>
          </w:p>
        </w:tc>
        <w:tc>
          <w:tcPr>
            <w:tcW w:w="1317" w:type="dxa"/>
            <w:tcBorders>
              <w:top w:val="single" w:color="000000" w:sz="6" w:space="0"/>
              <w:left w:val="single" w:color="000000" w:sz="6" w:space="0"/>
              <w:bottom w:val="single" w:color="000000" w:sz="6" w:space="0"/>
            </w:tcBorders>
          </w:tcPr>
          <w:p w14:paraId="23F6173F">
            <w:pPr>
              <w:pStyle w:val="9"/>
              <w:rPr>
                <w:rFonts w:ascii="Times New Roman"/>
                <w:sz w:val="20"/>
              </w:rPr>
            </w:pPr>
          </w:p>
        </w:tc>
      </w:tr>
      <w:tr w14:paraId="334DBF4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08" w:type="dxa"/>
            <w:tcBorders>
              <w:top w:val="single" w:color="000000" w:sz="6" w:space="0"/>
              <w:bottom w:val="single" w:color="000000" w:sz="6" w:space="0"/>
              <w:right w:val="single" w:color="000000" w:sz="6" w:space="0"/>
            </w:tcBorders>
          </w:tcPr>
          <w:p w14:paraId="27CC1CA9">
            <w:pPr>
              <w:pStyle w:val="9"/>
              <w:rPr>
                <w:rFonts w:ascii="Times New Roman"/>
                <w:sz w:val="20"/>
              </w:rPr>
            </w:pPr>
          </w:p>
        </w:tc>
        <w:tc>
          <w:tcPr>
            <w:tcW w:w="1991" w:type="dxa"/>
            <w:tcBorders>
              <w:top w:val="single" w:color="000000" w:sz="6" w:space="0"/>
              <w:left w:val="single" w:color="000000" w:sz="6" w:space="0"/>
              <w:bottom w:val="single" w:color="000000" w:sz="6" w:space="0"/>
              <w:right w:val="single" w:color="000000" w:sz="6" w:space="0"/>
            </w:tcBorders>
          </w:tcPr>
          <w:p w14:paraId="24EEE8BF">
            <w:pPr>
              <w:pStyle w:val="9"/>
              <w:rPr>
                <w:rFonts w:ascii="Times New Roman"/>
                <w:sz w:val="20"/>
              </w:rPr>
            </w:pPr>
          </w:p>
        </w:tc>
        <w:tc>
          <w:tcPr>
            <w:tcW w:w="1721" w:type="dxa"/>
            <w:tcBorders>
              <w:top w:val="single" w:color="000000" w:sz="6" w:space="0"/>
              <w:left w:val="single" w:color="000000" w:sz="6" w:space="0"/>
              <w:bottom w:val="single" w:color="000000" w:sz="6" w:space="0"/>
              <w:right w:val="single" w:color="000000" w:sz="6" w:space="0"/>
            </w:tcBorders>
          </w:tcPr>
          <w:p w14:paraId="661C5100">
            <w:pPr>
              <w:pStyle w:val="9"/>
              <w:rPr>
                <w:rFonts w:ascii="Times New Roman"/>
                <w:sz w:val="20"/>
              </w:rPr>
            </w:pPr>
          </w:p>
        </w:tc>
        <w:tc>
          <w:tcPr>
            <w:tcW w:w="1422" w:type="dxa"/>
            <w:tcBorders>
              <w:top w:val="single" w:color="000000" w:sz="6" w:space="0"/>
              <w:left w:val="single" w:color="000000" w:sz="6" w:space="0"/>
              <w:bottom w:val="single" w:color="000000" w:sz="6" w:space="0"/>
              <w:right w:val="single" w:color="000000" w:sz="6" w:space="0"/>
            </w:tcBorders>
          </w:tcPr>
          <w:p w14:paraId="7F6FE55F">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199A85C8">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7ED863B8">
            <w:pPr>
              <w:pStyle w:val="9"/>
              <w:rPr>
                <w:rFonts w:ascii="Times New Roman"/>
                <w:sz w:val="20"/>
              </w:rPr>
            </w:pPr>
          </w:p>
        </w:tc>
        <w:tc>
          <w:tcPr>
            <w:tcW w:w="1317" w:type="dxa"/>
            <w:tcBorders>
              <w:top w:val="single" w:color="000000" w:sz="6" w:space="0"/>
              <w:left w:val="single" w:color="000000" w:sz="6" w:space="0"/>
              <w:bottom w:val="single" w:color="000000" w:sz="6" w:space="0"/>
            </w:tcBorders>
          </w:tcPr>
          <w:p w14:paraId="2EB727B6">
            <w:pPr>
              <w:pStyle w:val="9"/>
              <w:rPr>
                <w:rFonts w:ascii="Times New Roman"/>
                <w:sz w:val="20"/>
              </w:rPr>
            </w:pPr>
          </w:p>
        </w:tc>
      </w:tr>
      <w:tr w14:paraId="776634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08" w:type="dxa"/>
            <w:tcBorders>
              <w:top w:val="single" w:color="000000" w:sz="6" w:space="0"/>
              <w:bottom w:val="single" w:color="000000" w:sz="6" w:space="0"/>
              <w:right w:val="single" w:color="000000" w:sz="6" w:space="0"/>
            </w:tcBorders>
          </w:tcPr>
          <w:p w14:paraId="2939C222">
            <w:pPr>
              <w:pStyle w:val="9"/>
              <w:rPr>
                <w:rFonts w:ascii="Times New Roman"/>
                <w:sz w:val="20"/>
              </w:rPr>
            </w:pPr>
          </w:p>
        </w:tc>
        <w:tc>
          <w:tcPr>
            <w:tcW w:w="1991" w:type="dxa"/>
            <w:tcBorders>
              <w:top w:val="single" w:color="000000" w:sz="6" w:space="0"/>
              <w:left w:val="single" w:color="000000" w:sz="6" w:space="0"/>
              <w:bottom w:val="single" w:color="000000" w:sz="6" w:space="0"/>
              <w:right w:val="single" w:color="000000" w:sz="6" w:space="0"/>
            </w:tcBorders>
          </w:tcPr>
          <w:p w14:paraId="4DD055D3">
            <w:pPr>
              <w:pStyle w:val="9"/>
              <w:rPr>
                <w:rFonts w:ascii="Times New Roman"/>
                <w:sz w:val="20"/>
              </w:rPr>
            </w:pPr>
          </w:p>
        </w:tc>
        <w:tc>
          <w:tcPr>
            <w:tcW w:w="1721" w:type="dxa"/>
            <w:tcBorders>
              <w:top w:val="single" w:color="000000" w:sz="6" w:space="0"/>
              <w:left w:val="single" w:color="000000" w:sz="6" w:space="0"/>
              <w:bottom w:val="single" w:color="000000" w:sz="6" w:space="0"/>
              <w:right w:val="single" w:color="000000" w:sz="6" w:space="0"/>
            </w:tcBorders>
          </w:tcPr>
          <w:p w14:paraId="0F456865">
            <w:pPr>
              <w:pStyle w:val="9"/>
              <w:rPr>
                <w:rFonts w:ascii="Times New Roman"/>
                <w:sz w:val="20"/>
              </w:rPr>
            </w:pPr>
          </w:p>
        </w:tc>
        <w:tc>
          <w:tcPr>
            <w:tcW w:w="1422" w:type="dxa"/>
            <w:tcBorders>
              <w:top w:val="single" w:color="000000" w:sz="6" w:space="0"/>
              <w:left w:val="single" w:color="000000" w:sz="6" w:space="0"/>
              <w:bottom w:val="single" w:color="000000" w:sz="6" w:space="0"/>
              <w:right w:val="single" w:color="000000" w:sz="6" w:space="0"/>
            </w:tcBorders>
          </w:tcPr>
          <w:p w14:paraId="59B44855">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40CEE31C">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02858C80">
            <w:pPr>
              <w:pStyle w:val="9"/>
              <w:rPr>
                <w:rFonts w:ascii="Times New Roman"/>
                <w:sz w:val="20"/>
              </w:rPr>
            </w:pPr>
          </w:p>
        </w:tc>
        <w:tc>
          <w:tcPr>
            <w:tcW w:w="1317" w:type="dxa"/>
            <w:tcBorders>
              <w:top w:val="single" w:color="000000" w:sz="6" w:space="0"/>
              <w:left w:val="single" w:color="000000" w:sz="6" w:space="0"/>
              <w:bottom w:val="single" w:color="000000" w:sz="6" w:space="0"/>
            </w:tcBorders>
          </w:tcPr>
          <w:p w14:paraId="40B82B58">
            <w:pPr>
              <w:pStyle w:val="9"/>
              <w:rPr>
                <w:rFonts w:ascii="Times New Roman"/>
                <w:sz w:val="20"/>
              </w:rPr>
            </w:pPr>
          </w:p>
        </w:tc>
      </w:tr>
      <w:tr w14:paraId="583E24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08" w:type="dxa"/>
            <w:tcBorders>
              <w:top w:val="single" w:color="000000" w:sz="6" w:space="0"/>
              <w:bottom w:val="single" w:color="000000" w:sz="6" w:space="0"/>
              <w:right w:val="single" w:color="000000" w:sz="6" w:space="0"/>
            </w:tcBorders>
          </w:tcPr>
          <w:p w14:paraId="010AF07E">
            <w:pPr>
              <w:pStyle w:val="9"/>
              <w:rPr>
                <w:rFonts w:ascii="Times New Roman"/>
                <w:sz w:val="20"/>
              </w:rPr>
            </w:pPr>
          </w:p>
        </w:tc>
        <w:tc>
          <w:tcPr>
            <w:tcW w:w="1991" w:type="dxa"/>
            <w:tcBorders>
              <w:top w:val="single" w:color="000000" w:sz="6" w:space="0"/>
              <w:left w:val="single" w:color="000000" w:sz="6" w:space="0"/>
              <w:bottom w:val="single" w:color="000000" w:sz="6" w:space="0"/>
              <w:right w:val="single" w:color="000000" w:sz="6" w:space="0"/>
            </w:tcBorders>
          </w:tcPr>
          <w:p w14:paraId="58E71B83">
            <w:pPr>
              <w:pStyle w:val="9"/>
              <w:rPr>
                <w:rFonts w:ascii="Times New Roman"/>
                <w:sz w:val="20"/>
              </w:rPr>
            </w:pPr>
          </w:p>
        </w:tc>
        <w:tc>
          <w:tcPr>
            <w:tcW w:w="1721" w:type="dxa"/>
            <w:tcBorders>
              <w:top w:val="single" w:color="000000" w:sz="6" w:space="0"/>
              <w:left w:val="single" w:color="000000" w:sz="6" w:space="0"/>
              <w:bottom w:val="single" w:color="000000" w:sz="6" w:space="0"/>
              <w:right w:val="single" w:color="000000" w:sz="6" w:space="0"/>
            </w:tcBorders>
          </w:tcPr>
          <w:p w14:paraId="256DC8D6">
            <w:pPr>
              <w:pStyle w:val="9"/>
              <w:rPr>
                <w:rFonts w:ascii="Times New Roman"/>
                <w:sz w:val="20"/>
              </w:rPr>
            </w:pPr>
          </w:p>
        </w:tc>
        <w:tc>
          <w:tcPr>
            <w:tcW w:w="1422" w:type="dxa"/>
            <w:tcBorders>
              <w:top w:val="single" w:color="000000" w:sz="6" w:space="0"/>
              <w:left w:val="single" w:color="000000" w:sz="6" w:space="0"/>
              <w:bottom w:val="single" w:color="000000" w:sz="6" w:space="0"/>
              <w:right w:val="single" w:color="000000" w:sz="6" w:space="0"/>
            </w:tcBorders>
          </w:tcPr>
          <w:p w14:paraId="38AC26B6">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7823D473">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51C0B3B4">
            <w:pPr>
              <w:pStyle w:val="9"/>
              <w:rPr>
                <w:rFonts w:ascii="Times New Roman"/>
                <w:sz w:val="20"/>
              </w:rPr>
            </w:pPr>
          </w:p>
        </w:tc>
        <w:tc>
          <w:tcPr>
            <w:tcW w:w="1317" w:type="dxa"/>
            <w:tcBorders>
              <w:top w:val="single" w:color="000000" w:sz="6" w:space="0"/>
              <w:left w:val="single" w:color="000000" w:sz="6" w:space="0"/>
              <w:bottom w:val="single" w:color="000000" w:sz="6" w:space="0"/>
            </w:tcBorders>
          </w:tcPr>
          <w:p w14:paraId="2CB1FE74">
            <w:pPr>
              <w:pStyle w:val="9"/>
              <w:rPr>
                <w:rFonts w:ascii="Times New Roman"/>
                <w:sz w:val="20"/>
              </w:rPr>
            </w:pPr>
          </w:p>
        </w:tc>
      </w:tr>
      <w:tr w14:paraId="6D554FA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08" w:type="dxa"/>
            <w:tcBorders>
              <w:top w:val="single" w:color="000000" w:sz="6" w:space="0"/>
              <w:bottom w:val="single" w:color="000000" w:sz="6" w:space="0"/>
              <w:right w:val="single" w:color="000000" w:sz="6" w:space="0"/>
            </w:tcBorders>
          </w:tcPr>
          <w:p w14:paraId="04C8CDC3">
            <w:pPr>
              <w:pStyle w:val="9"/>
              <w:rPr>
                <w:rFonts w:ascii="Times New Roman"/>
                <w:sz w:val="20"/>
              </w:rPr>
            </w:pPr>
          </w:p>
        </w:tc>
        <w:tc>
          <w:tcPr>
            <w:tcW w:w="1991" w:type="dxa"/>
            <w:tcBorders>
              <w:top w:val="single" w:color="000000" w:sz="6" w:space="0"/>
              <w:left w:val="single" w:color="000000" w:sz="6" w:space="0"/>
              <w:bottom w:val="single" w:color="000000" w:sz="6" w:space="0"/>
              <w:right w:val="single" w:color="000000" w:sz="6" w:space="0"/>
            </w:tcBorders>
          </w:tcPr>
          <w:p w14:paraId="0E7A8CF0">
            <w:pPr>
              <w:pStyle w:val="9"/>
              <w:rPr>
                <w:rFonts w:ascii="Times New Roman"/>
                <w:sz w:val="20"/>
              </w:rPr>
            </w:pPr>
          </w:p>
        </w:tc>
        <w:tc>
          <w:tcPr>
            <w:tcW w:w="1721" w:type="dxa"/>
            <w:tcBorders>
              <w:top w:val="single" w:color="000000" w:sz="6" w:space="0"/>
              <w:left w:val="single" w:color="000000" w:sz="6" w:space="0"/>
              <w:bottom w:val="single" w:color="000000" w:sz="6" w:space="0"/>
              <w:right w:val="single" w:color="000000" w:sz="6" w:space="0"/>
            </w:tcBorders>
          </w:tcPr>
          <w:p w14:paraId="406F3C6B">
            <w:pPr>
              <w:pStyle w:val="9"/>
              <w:rPr>
                <w:rFonts w:ascii="Times New Roman"/>
                <w:sz w:val="20"/>
              </w:rPr>
            </w:pPr>
          </w:p>
        </w:tc>
        <w:tc>
          <w:tcPr>
            <w:tcW w:w="1422" w:type="dxa"/>
            <w:tcBorders>
              <w:top w:val="single" w:color="000000" w:sz="6" w:space="0"/>
              <w:left w:val="single" w:color="000000" w:sz="6" w:space="0"/>
              <w:bottom w:val="single" w:color="000000" w:sz="6" w:space="0"/>
              <w:right w:val="single" w:color="000000" w:sz="6" w:space="0"/>
            </w:tcBorders>
          </w:tcPr>
          <w:p w14:paraId="606234A5">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217EFBA7">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2A3CFA20">
            <w:pPr>
              <w:pStyle w:val="9"/>
              <w:rPr>
                <w:rFonts w:ascii="Times New Roman"/>
                <w:sz w:val="20"/>
              </w:rPr>
            </w:pPr>
          </w:p>
        </w:tc>
        <w:tc>
          <w:tcPr>
            <w:tcW w:w="1317" w:type="dxa"/>
            <w:tcBorders>
              <w:top w:val="single" w:color="000000" w:sz="6" w:space="0"/>
              <w:left w:val="single" w:color="000000" w:sz="6" w:space="0"/>
              <w:bottom w:val="single" w:color="000000" w:sz="6" w:space="0"/>
            </w:tcBorders>
          </w:tcPr>
          <w:p w14:paraId="65CB6ED5">
            <w:pPr>
              <w:pStyle w:val="9"/>
              <w:rPr>
                <w:rFonts w:ascii="Times New Roman"/>
                <w:sz w:val="20"/>
              </w:rPr>
            </w:pPr>
          </w:p>
        </w:tc>
      </w:tr>
      <w:tr w14:paraId="1085F0F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08" w:type="dxa"/>
            <w:tcBorders>
              <w:top w:val="single" w:color="000000" w:sz="6" w:space="0"/>
              <w:bottom w:val="single" w:color="000000" w:sz="6" w:space="0"/>
              <w:right w:val="single" w:color="000000" w:sz="6" w:space="0"/>
            </w:tcBorders>
          </w:tcPr>
          <w:p w14:paraId="06389D19">
            <w:pPr>
              <w:pStyle w:val="9"/>
              <w:rPr>
                <w:rFonts w:ascii="Times New Roman"/>
                <w:sz w:val="20"/>
              </w:rPr>
            </w:pPr>
          </w:p>
        </w:tc>
        <w:tc>
          <w:tcPr>
            <w:tcW w:w="1991" w:type="dxa"/>
            <w:tcBorders>
              <w:top w:val="single" w:color="000000" w:sz="6" w:space="0"/>
              <w:left w:val="single" w:color="000000" w:sz="6" w:space="0"/>
              <w:bottom w:val="single" w:color="000000" w:sz="6" w:space="0"/>
              <w:right w:val="single" w:color="000000" w:sz="6" w:space="0"/>
            </w:tcBorders>
          </w:tcPr>
          <w:p w14:paraId="05F8ED55">
            <w:pPr>
              <w:pStyle w:val="9"/>
              <w:rPr>
                <w:rFonts w:ascii="Times New Roman"/>
                <w:sz w:val="20"/>
              </w:rPr>
            </w:pPr>
          </w:p>
        </w:tc>
        <w:tc>
          <w:tcPr>
            <w:tcW w:w="1721" w:type="dxa"/>
            <w:tcBorders>
              <w:top w:val="single" w:color="000000" w:sz="6" w:space="0"/>
              <w:left w:val="single" w:color="000000" w:sz="6" w:space="0"/>
              <w:bottom w:val="single" w:color="000000" w:sz="6" w:space="0"/>
              <w:right w:val="single" w:color="000000" w:sz="6" w:space="0"/>
            </w:tcBorders>
          </w:tcPr>
          <w:p w14:paraId="3D21ED18">
            <w:pPr>
              <w:pStyle w:val="9"/>
              <w:rPr>
                <w:rFonts w:ascii="Times New Roman"/>
                <w:sz w:val="20"/>
              </w:rPr>
            </w:pPr>
          </w:p>
        </w:tc>
        <w:tc>
          <w:tcPr>
            <w:tcW w:w="1422" w:type="dxa"/>
            <w:tcBorders>
              <w:top w:val="single" w:color="000000" w:sz="6" w:space="0"/>
              <w:left w:val="single" w:color="000000" w:sz="6" w:space="0"/>
              <w:bottom w:val="single" w:color="000000" w:sz="6" w:space="0"/>
              <w:right w:val="single" w:color="000000" w:sz="6" w:space="0"/>
            </w:tcBorders>
          </w:tcPr>
          <w:p w14:paraId="4AFEBAA1">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2EB19E9C">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02EB7813">
            <w:pPr>
              <w:pStyle w:val="9"/>
              <w:rPr>
                <w:rFonts w:ascii="Times New Roman"/>
                <w:sz w:val="20"/>
              </w:rPr>
            </w:pPr>
          </w:p>
        </w:tc>
        <w:tc>
          <w:tcPr>
            <w:tcW w:w="1317" w:type="dxa"/>
            <w:tcBorders>
              <w:top w:val="single" w:color="000000" w:sz="6" w:space="0"/>
              <w:left w:val="single" w:color="000000" w:sz="6" w:space="0"/>
              <w:bottom w:val="single" w:color="000000" w:sz="6" w:space="0"/>
            </w:tcBorders>
          </w:tcPr>
          <w:p w14:paraId="457B0E57">
            <w:pPr>
              <w:pStyle w:val="9"/>
              <w:rPr>
                <w:rFonts w:ascii="Times New Roman"/>
                <w:sz w:val="20"/>
              </w:rPr>
            </w:pPr>
          </w:p>
        </w:tc>
      </w:tr>
      <w:tr w14:paraId="5D8F84B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08" w:type="dxa"/>
            <w:tcBorders>
              <w:top w:val="single" w:color="000000" w:sz="6" w:space="0"/>
              <w:bottom w:val="single" w:color="000000" w:sz="6" w:space="0"/>
              <w:right w:val="single" w:color="000000" w:sz="6" w:space="0"/>
            </w:tcBorders>
          </w:tcPr>
          <w:p w14:paraId="4280E934">
            <w:pPr>
              <w:pStyle w:val="9"/>
              <w:rPr>
                <w:rFonts w:ascii="Times New Roman"/>
                <w:sz w:val="20"/>
              </w:rPr>
            </w:pPr>
          </w:p>
        </w:tc>
        <w:tc>
          <w:tcPr>
            <w:tcW w:w="1991" w:type="dxa"/>
            <w:tcBorders>
              <w:top w:val="single" w:color="000000" w:sz="6" w:space="0"/>
              <w:left w:val="single" w:color="000000" w:sz="6" w:space="0"/>
              <w:bottom w:val="single" w:color="000000" w:sz="6" w:space="0"/>
              <w:right w:val="single" w:color="000000" w:sz="6" w:space="0"/>
            </w:tcBorders>
          </w:tcPr>
          <w:p w14:paraId="67E94277">
            <w:pPr>
              <w:pStyle w:val="9"/>
              <w:rPr>
                <w:rFonts w:ascii="Times New Roman"/>
                <w:sz w:val="20"/>
              </w:rPr>
            </w:pPr>
          </w:p>
        </w:tc>
        <w:tc>
          <w:tcPr>
            <w:tcW w:w="1721" w:type="dxa"/>
            <w:tcBorders>
              <w:top w:val="single" w:color="000000" w:sz="6" w:space="0"/>
              <w:left w:val="single" w:color="000000" w:sz="6" w:space="0"/>
              <w:bottom w:val="single" w:color="000000" w:sz="6" w:space="0"/>
              <w:right w:val="single" w:color="000000" w:sz="6" w:space="0"/>
            </w:tcBorders>
          </w:tcPr>
          <w:p w14:paraId="676C21ED">
            <w:pPr>
              <w:pStyle w:val="9"/>
              <w:rPr>
                <w:rFonts w:ascii="Times New Roman"/>
                <w:sz w:val="20"/>
              </w:rPr>
            </w:pPr>
          </w:p>
        </w:tc>
        <w:tc>
          <w:tcPr>
            <w:tcW w:w="1422" w:type="dxa"/>
            <w:tcBorders>
              <w:top w:val="single" w:color="000000" w:sz="6" w:space="0"/>
              <w:left w:val="single" w:color="000000" w:sz="6" w:space="0"/>
              <w:bottom w:val="single" w:color="000000" w:sz="6" w:space="0"/>
              <w:right w:val="single" w:color="000000" w:sz="6" w:space="0"/>
            </w:tcBorders>
          </w:tcPr>
          <w:p w14:paraId="57CF96E1">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770C8721">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7A78412D">
            <w:pPr>
              <w:pStyle w:val="9"/>
              <w:rPr>
                <w:rFonts w:ascii="Times New Roman"/>
                <w:sz w:val="20"/>
              </w:rPr>
            </w:pPr>
          </w:p>
        </w:tc>
        <w:tc>
          <w:tcPr>
            <w:tcW w:w="1317" w:type="dxa"/>
            <w:tcBorders>
              <w:top w:val="single" w:color="000000" w:sz="6" w:space="0"/>
              <w:left w:val="single" w:color="000000" w:sz="6" w:space="0"/>
              <w:bottom w:val="single" w:color="000000" w:sz="6" w:space="0"/>
            </w:tcBorders>
          </w:tcPr>
          <w:p w14:paraId="7BBAE0F8">
            <w:pPr>
              <w:pStyle w:val="9"/>
              <w:rPr>
                <w:rFonts w:ascii="Times New Roman"/>
                <w:sz w:val="20"/>
              </w:rPr>
            </w:pPr>
          </w:p>
        </w:tc>
      </w:tr>
      <w:tr w14:paraId="214D5C0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08" w:type="dxa"/>
            <w:tcBorders>
              <w:top w:val="single" w:color="000000" w:sz="6" w:space="0"/>
              <w:bottom w:val="single" w:color="000000" w:sz="6" w:space="0"/>
              <w:right w:val="single" w:color="000000" w:sz="6" w:space="0"/>
            </w:tcBorders>
          </w:tcPr>
          <w:p w14:paraId="2217451F">
            <w:pPr>
              <w:pStyle w:val="9"/>
              <w:rPr>
                <w:rFonts w:ascii="Times New Roman"/>
                <w:sz w:val="20"/>
              </w:rPr>
            </w:pPr>
          </w:p>
        </w:tc>
        <w:tc>
          <w:tcPr>
            <w:tcW w:w="1991" w:type="dxa"/>
            <w:tcBorders>
              <w:top w:val="single" w:color="000000" w:sz="6" w:space="0"/>
              <w:left w:val="single" w:color="000000" w:sz="6" w:space="0"/>
              <w:bottom w:val="single" w:color="000000" w:sz="6" w:space="0"/>
              <w:right w:val="single" w:color="000000" w:sz="6" w:space="0"/>
            </w:tcBorders>
          </w:tcPr>
          <w:p w14:paraId="41B2BD98">
            <w:pPr>
              <w:pStyle w:val="9"/>
              <w:rPr>
                <w:rFonts w:ascii="Times New Roman"/>
                <w:sz w:val="20"/>
              </w:rPr>
            </w:pPr>
          </w:p>
        </w:tc>
        <w:tc>
          <w:tcPr>
            <w:tcW w:w="1721" w:type="dxa"/>
            <w:tcBorders>
              <w:top w:val="single" w:color="000000" w:sz="6" w:space="0"/>
              <w:left w:val="single" w:color="000000" w:sz="6" w:space="0"/>
              <w:bottom w:val="single" w:color="000000" w:sz="6" w:space="0"/>
              <w:right w:val="single" w:color="000000" w:sz="6" w:space="0"/>
            </w:tcBorders>
          </w:tcPr>
          <w:p w14:paraId="1BF83A94">
            <w:pPr>
              <w:pStyle w:val="9"/>
              <w:rPr>
                <w:rFonts w:ascii="Times New Roman"/>
                <w:sz w:val="20"/>
              </w:rPr>
            </w:pPr>
          </w:p>
        </w:tc>
        <w:tc>
          <w:tcPr>
            <w:tcW w:w="1422" w:type="dxa"/>
            <w:tcBorders>
              <w:top w:val="single" w:color="000000" w:sz="6" w:space="0"/>
              <w:left w:val="single" w:color="000000" w:sz="6" w:space="0"/>
              <w:bottom w:val="single" w:color="000000" w:sz="6" w:space="0"/>
              <w:right w:val="single" w:color="000000" w:sz="6" w:space="0"/>
            </w:tcBorders>
          </w:tcPr>
          <w:p w14:paraId="1B73CF1C">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59B6613B">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0C0E144A">
            <w:pPr>
              <w:pStyle w:val="9"/>
              <w:rPr>
                <w:rFonts w:ascii="Times New Roman"/>
                <w:sz w:val="20"/>
              </w:rPr>
            </w:pPr>
          </w:p>
        </w:tc>
        <w:tc>
          <w:tcPr>
            <w:tcW w:w="1317" w:type="dxa"/>
            <w:tcBorders>
              <w:top w:val="single" w:color="000000" w:sz="6" w:space="0"/>
              <w:left w:val="single" w:color="000000" w:sz="6" w:space="0"/>
              <w:bottom w:val="single" w:color="000000" w:sz="6" w:space="0"/>
            </w:tcBorders>
          </w:tcPr>
          <w:p w14:paraId="3CC5F9CB">
            <w:pPr>
              <w:pStyle w:val="9"/>
              <w:rPr>
                <w:rFonts w:ascii="Times New Roman"/>
                <w:sz w:val="20"/>
              </w:rPr>
            </w:pPr>
          </w:p>
        </w:tc>
      </w:tr>
      <w:tr w14:paraId="7B62C85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08" w:type="dxa"/>
            <w:tcBorders>
              <w:top w:val="single" w:color="000000" w:sz="6" w:space="0"/>
              <w:bottom w:val="single" w:color="000000" w:sz="6" w:space="0"/>
              <w:right w:val="single" w:color="000000" w:sz="6" w:space="0"/>
            </w:tcBorders>
          </w:tcPr>
          <w:p w14:paraId="66C7AB5B">
            <w:pPr>
              <w:pStyle w:val="9"/>
              <w:rPr>
                <w:rFonts w:ascii="Times New Roman"/>
                <w:sz w:val="20"/>
              </w:rPr>
            </w:pPr>
          </w:p>
        </w:tc>
        <w:tc>
          <w:tcPr>
            <w:tcW w:w="1991" w:type="dxa"/>
            <w:tcBorders>
              <w:top w:val="single" w:color="000000" w:sz="6" w:space="0"/>
              <w:left w:val="single" w:color="000000" w:sz="6" w:space="0"/>
              <w:bottom w:val="single" w:color="000000" w:sz="6" w:space="0"/>
              <w:right w:val="single" w:color="000000" w:sz="6" w:space="0"/>
            </w:tcBorders>
          </w:tcPr>
          <w:p w14:paraId="27D3D847">
            <w:pPr>
              <w:pStyle w:val="9"/>
              <w:rPr>
                <w:rFonts w:ascii="Times New Roman"/>
                <w:sz w:val="20"/>
              </w:rPr>
            </w:pPr>
          </w:p>
        </w:tc>
        <w:tc>
          <w:tcPr>
            <w:tcW w:w="1721" w:type="dxa"/>
            <w:tcBorders>
              <w:top w:val="single" w:color="000000" w:sz="6" w:space="0"/>
              <w:left w:val="single" w:color="000000" w:sz="6" w:space="0"/>
              <w:bottom w:val="single" w:color="000000" w:sz="6" w:space="0"/>
              <w:right w:val="single" w:color="000000" w:sz="6" w:space="0"/>
            </w:tcBorders>
          </w:tcPr>
          <w:p w14:paraId="2E6E7454">
            <w:pPr>
              <w:pStyle w:val="9"/>
              <w:rPr>
                <w:rFonts w:ascii="Times New Roman"/>
                <w:sz w:val="20"/>
              </w:rPr>
            </w:pPr>
          </w:p>
        </w:tc>
        <w:tc>
          <w:tcPr>
            <w:tcW w:w="1422" w:type="dxa"/>
            <w:tcBorders>
              <w:top w:val="single" w:color="000000" w:sz="6" w:space="0"/>
              <w:left w:val="single" w:color="000000" w:sz="6" w:space="0"/>
              <w:bottom w:val="single" w:color="000000" w:sz="6" w:space="0"/>
              <w:right w:val="single" w:color="000000" w:sz="6" w:space="0"/>
            </w:tcBorders>
          </w:tcPr>
          <w:p w14:paraId="3229132A">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04F259AB">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09AEC0E4">
            <w:pPr>
              <w:pStyle w:val="9"/>
              <w:rPr>
                <w:rFonts w:ascii="Times New Roman"/>
                <w:sz w:val="20"/>
              </w:rPr>
            </w:pPr>
          </w:p>
        </w:tc>
        <w:tc>
          <w:tcPr>
            <w:tcW w:w="1317" w:type="dxa"/>
            <w:tcBorders>
              <w:top w:val="single" w:color="000000" w:sz="6" w:space="0"/>
              <w:left w:val="single" w:color="000000" w:sz="6" w:space="0"/>
              <w:bottom w:val="single" w:color="000000" w:sz="6" w:space="0"/>
            </w:tcBorders>
          </w:tcPr>
          <w:p w14:paraId="22236F7A">
            <w:pPr>
              <w:pStyle w:val="9"/>
              <w:rPr>
                <w:rFonts w:ascii="Times New Roman"/>
                <w:sz w:val="20"/>
              </w:rPr>
            </w:pPr>
          </w:p>
        </w:tc>
      </w:tr>
      <w:tr w14:paraId="3FA804F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08" w:type="dxa"/>
            <w:tcBorders>
              <w:top w:val="single" w:color="000000" w:sz="6" w:space="0"/>
              <w:bottom w:val="single" w:color="000000" w:sz="6" w:space="0"/>
              <w:right w:val="single" w:color="000000" w:sz="6" w:space="0"/>
            </w:tcBorders>
          </w:tcPr>
          <w:p w14:paraId="625EAE1A">
            <w:pPr>
              <w:pStyle w:val="9"/>
              <w:rPr>
                <w:rFonts w:ascii="Times New Roman"/>
                <w:sz w:val="20"/>
              </w:rPr>
            </w:pPr>
          </w:p>
        </w:tc>
        <w:tc>
          <w:tcPr>
            <w:tcW w:w="1991" w:type="dxa"/>
            <w:tcBorders>
              <w:top w:val="single" w:color="000000" w:sz="6" w:space="0"/>
              <w:left w:val="single" w:color="000000" w:sz="6" w:space="0"/>
              <w:bottom w:val="single" w:color="000000" w:sz="6" w:space="0"/>
              <w:right w:val="single" w:color="000000" w:sz="6" w:space="0"/>
            </w:tcBorders>
          </w:tcPr>
          <w:p w14:paraId="3BA6AB70">
            <w:pPr>
              <w:pStyle w:val="9"/>
              <w:rPr>
                <w:rFonts w:ascii="Times New Roman"/>
                <w:sz w:val="20"/>
              </w:rPr>
            </w:pPr>
          </w:p>
        </w:tc>
        <w:tc>
          <w:tcPr>
            <w:tcW w:w="1721" w:type="dxa"/>
            <w:tcBorders>
              <w:top w:val="single" w:color="000000" w:sz="6" w:space="0"/>
              <w:left w:val="single" w:color="000000" w:sz="6" w:space="0"/>
              <w:bottom w:val="single" w:color="000000" w:sz="6" w:space="0"/>
              <w:right w:val="single" w:color="000000" w:sz="6" w:space="0"/>
            </w:tcBorders>
          </w:tcPr>
          <w:p w14:paraId="02E93961">
            <w:pPr>
              <w:pStyle w:val="9"/>
              <w:rPr>
                <w:rFonts w:ascii="Times New Roman"/>
                <w:sz w:val="20"/>
              </w:rPr>
            </w:pPr>
          </w:p>
        </w:tc>
        <w:tc>
          <w:tcPr>
            <w:tcW w:w="1422" w:type="dxa"/>
            <w:tcBorders>
              <w:top w:val="single" w:color="000000" w:sz="6" w:space="0"/>
              <w:left w:val="single" w:color="000000" w:sz="6" w:space="0"/>
              <w:bottom w:val="single" w:color="000000" w:sz="6" w:space="0"/>
              <w:right w:val="single" w:color="000000" w:sz="6" w:space="0"/>
            </w:tcBorders>
          </w:tcPr>
          <w:p w14:paraId="645194A5">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58969E59">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13B53A4A">
            <w:pPr>
              <w:pStyle w:val="9"/>
              <w:rPr>
                <w:rFonts w:ascii="Times New Roman"/>
                <w:sz w:val="20"/>
              </w:rPr>
            </w:pPr>
          </w:p>
        </w:tc>
        <w:tc>
          <w:tcPr>
            <w:tcW w:w="1317" w:type="dxa"/>
            <w:tcBorders>
              <w:top w:val="single" w:color="000000" w:sz="6" w:space="0"/>
              <w:left w:val="single" w:color="000000" w:sz="6" w:space="0"/>
              <w:bottom w:val="single" w:color="000000" w:sz="6" w:space="0"/>
            </w:tcBorders>
          </w:tcPr>
          <w:p w14:paraId="5C28AEB8">
            <w:pPr>
              <w:pStyle w:val="9"/>
              <w:rPr>
                <w:rFonts w:ascii="Times New Roman"/>
                <w:sz w:val="20"/>
              </w:rPr>
            </w:pPr>
          </w:p>
        </w:tc>
      </w:tr>
      <w:tr w14:paraId="51564A6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08" w:type="dxa"/>
            <w:tcBorders>
              <w:top w:val="single" w:color="000000" w:sz="6" w:space="0"/>
              <w:bottom w:val="single" w:color="000000" w:sz="6" w:space="0"/>
              <w:right w:val="single" w:color="000000" w:sz="6" w:space="0"/>
            </w:tcBorders>
          </w:tcPr>
          <w:p w14:paraId="4308DBD8">
            <w:pPr>
              <w:pStyle w:val="9"/>
              <w:rPr>
                <w:rFonts w:ascii="Times New Roman"/>
                <w:sz w:val="20"/>
              </w:rPr>
            </w:pPr>
          </w:p>
        </w:tc>
        <w:tc>
          <w:tcPr>
            <w:tcW w:w="1991" w:type="dxa"/>
            <w:tcBorders>
              <w:top w:val="single" w:color="000000" w:sz="6" w:space="0"/>
              <w:left w:val="single" w:color="000000" w:sz="6" w:space="0"/>
              <w:bottom w:val="single" w:color="000000" w:sz="6" w:space="0"/>
              <w:right w:val="single" w:color="000000" w:sz="6" w:space="0"/>
            </w:tcBorders>
          </w:tcPr>
          <w:p w14:paraId="43BC205A">
            <w:pPr>
              <w:pStyle w:val="9"/>
              <w:rPr>
                <w:rFonts w:ascii="Times New Roman"/>
                <w:sz w:val="20"/>
              </w:rPr>
            </w:pPr>
          </w:p>
        </w:tc>
        <w:tc>
          <w:tcPr>
            <w:tcW w:w="1721" w:type="dxa"/>
            <w:tcBorders>
              <w:top w:val="single" w:color="000000" w:sz="6" w:space="0"/>
              <w:left w:val="single" w:color="000000" w:sz="6" w:space="0"/>
              <w:bottom w:val="single" w:color="000000" w:sz="6" w:space="0"/>
              <w:right w:val="single" w:color="000000" w:sz="6" w:space="0"/>
            </w:tcBorders>
          </w:tcPr>
          <w:p w14:paraId="287FE338">
            <w:pPr>
              <w:pStyle w:val="9"/>
              <w:rPr>
                <w:rFonts w:ascii="Times New Roman"/>
                <w:sz w:val="20"/>
              </w:rPr>
            </w:pPr>
          </w:p>
        </w:tc>
        <w:tc>
          <w:tcPr>
            <w:tcW w:w="1422" w:type="dxa"/>
            <w:tcBorders>
              <w:top w:val="single" w:color="000000" w:sz="6" w:space="0"/>
              <w:left w:val="single" w:color="000000" w:sz="6" w:space="0"/>
              <w:bottom w:val="single" w:color="000000" w:sz="6" w:space="0"/>
              <w:right w:val="single" w:color="000000" w:sz="6" w:space="0"/>
            </w:tcBorders>
          </w:tcPr>
          <w:p w14:paraId="3FFFF74F">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6C367C96">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6D155DAB">
            <w:pPr>
              <w:pStyle w:val="9"/>
              <w:rPr>
                <w:rFonts w:ascii="Times New Roman"/>
                <w:sz w:val="20"/>
              </w:rPr>
            </w:pPr>
          </w:p>
        </w:tc>
        <w:tc>
          <w:tcPr>
            <w:tcW w:w="1317" w:type="dxa"/>
            <w:tcBorders>
              <w:top w:val="single" w:color="000000" w:sz="6" w:space="0"/>
              <w:left w:val="single" w:color="000000" w:sz="6" w:space="0"/>
              <w:bottom w:val="single" w:color="000000" w:sz="6" w:space="0"/>
            </w:tcBorders>
          </w:tcPr>
          <w:p w14:paraId="27387F92">
            <w:pPr>
              <w:pStyle w:val="9"/>
              <w:rPr>
                <w:rFonts w:ascii="Times New Roman"/>
                <w:sz w:val="20"/>
              </w:rPr>
            </w:pPr>
          </w:p>
        </w:tc>
      </w:tr>
      <w:tr w14:paraId="3240074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08" w:type="dxa"/>
            <w:tcBorders>
              <w:top w:val="single" w:color="000000" w:sz="6" w:space="0"/>
              <w:bottom w:val="single" w:color="000000" w:sz="6" w:space="0"/>
              <w:right w:val="single" w:color="000000" w:sz="6" w:space="0"/>
            </w:tcBorders>
          </w:tcPr>
          <w:p w14:paraId="1288F9B9">
            <w:pPr>
              <w:pStyle w:val="9"/>
              <w:rPr>
                <w:rFonts w:ascii="Times New Roman"/>
                <w:sz w:val="20"/>
              </w:rPr>
            </w:pPr>
          </w:p>
        </w:tc>
        <w:tc>
          <w:tcPr>
            <w:tcW w:w="1991" w:type="dxa"/>
            <w:tcBorders>
              <w:top w:val="single" w:color="000000" w:sz="6" w:space="0"/>
              <w:left w:val="single" w:color="000000" w:sz="6" w:space="0"/>
              <w:bottom w:val="single" w:color="000000" w:sz="6" w:space="0"/>
              <w:right w:val="single" w:color="000000" w:sz="6" w:space="0"/>
            </w:tcBorders>
          </w:tcPr>
          <w:p w14:paraId="286CF9BC">
            <w:pPr>
              <w:pStyle w:val="9"/>
              <w:rPr>
                <w:rFonts w:ascii="Times New Roman"/>
                <w:sz w:val="20"/>
              </w:rPr>
            </w:pPr>
          </w:p>
        </w:tc>
        <w:tc>
          <w:tcPr>
            <w:tcW w:w="1721" w:type="dxa"/>
            <w:tcBorders>
              <w:top w:val="single" w:color="000000" w:sz="6" w:space="0"/>
              <w:left w:val="single" w:color="000000" w:sz="6" w:space="0"/>
              <w:bottom w:val="single" w:color="000000" w:sz="6" w:space="0"/>
              <w:right w:val="single" w:color="000000" w:sz="6" w:space="0"/>
            </w:tcBorders>
          </w:tcPr>
          <w:p w14:paraId="40D2938D">
            <w:pPr>
              <w:pStyle w:val="9"/>
              <w:rPr>
                <w:rFonts w:ascii="Times New Roman"/>
                <w:sz w:val="20"/>
              </w:rPr>
            </w:pPr>
          </w:p>
        </w:tc>
        <w:tc>
          <w:tcPr>
            <w:tcW w:w="1422" w:type="dxa"/>
            <w:tcBorders>
              <w:top w:val="single" w:color="000000" w:sz="6" w:space="0"/>
              <w:left w:val="single" w:color="000000" w:sz="6" w:space="0"/>
              <w:bottom w:val="single" w:color="000000" w:sz="6" w:space="0"/>
              <w:right w:val="single" w:color="000000" w:sz="6" w:space="0"/>
            </w:tcBorders>
          </w:tcPr>
          <w:p w14:paraId="421A53DD">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453C7094">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65CFF0C9">
            <w:pPr>
              <w:pStyle w:val="9"/>
              <w:rPr>
                <w:rFonts w:ascii="Times New Roman"/>
                <w:sz w:val="20"/>
              </w:rPr>
            </w:pPr>
          </w:p>
        </w:tc>
        <w:tc>
          <w:tcPr>
            <w:tcW w:w="1317" w:type="dxa"/>
            <w:tcBorders>
              <w:top w:val="single" w:color="000000" w:sz="6" w:space="0"/>
              <w:left w:val="single" w:color="000000" w:sz="6" w:space="0"/>
              <w:bottom w:val="single" w:color="000000" w:sz="6" w:space="0"/>
            </w:tcBorders>
          </w:tcPr>
          <w:p w14:paraId="333A92DB">
            <w:pPr>
              <w:pStyle w:val="9"/>
              <w:rPr>
                <w:rFonts w:ascii="Times New Roman"/>
                <w:sz w:val="20"/>
              </w:rPr>
            </w:pPr>
          </w:p>
        </w:tc>
      </w:tr>
      <w:tr w14:paraId="3CBDFC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08" w:type="dxa"/>
            <w:tcBorders>
              <w:top w:val="single" w:color="000000" w:sz="6" w:space="0"/>
              <w:bottom w:val="single" w:color="000000" w:sz="6" w:space="0"/>
              <w:right w:val="single" w:color="000000" w:sz="6" w:space="0"/>
            </w:tcBorders>
          </w:tcPr>
          <w:p w14:paraId="3B95B6F5">
            <w:pPr>
              <w:pStyle w:val="9"/>
              <w:rPr>
                <w:rFonts w:ascii="Times New Roman"/>
                <w:sz w:val="20"/>
              </w:rPr>
            </w:pPr>
          </w:p>
        </w:tc>
        <w:tc>
          <w:tcPr>
            <w:tcW w:w="1991" w:type="dxa"/>
            <w:tcBorders>
              <w:top w:val="single" w:color="000000" w:sz="6" w:space="0"/>
              <w:left w:val="single" w:color="000000" w:sz="6" w:space="0"/>
              <w:bottom w:val="single" w:color="000000" w:sz="6" w:space="0"/>
              <w:right w:val="single" w:color="000000" w:sz="6" w:space="0"/>
            </w:tcBorders>
          </w:tcPr>
          <w:p w14:paraId="7B048031">
            <w:pPr>
              <w:pStyle w:val="9"/>
              <w:rPr>
                <w:rFonts w:ascii="Times New Roman"/>
                <w:sz w:val="20"/>
              </w:rPr>
            </w:pPr>
          </w:p>
        </w:tc>
        <w:tc>
          <w:tcPr>
            <w:tcW w:w="1721" w:type="dxa"/>
            <w:tcBorders>
              <w:top w:val="single" w:color="000000" w:sz="6" w:space="0"/>
              <w:left w:val="single" w:color="000000" w:sz="6" w:space="0"/>
              <w:bottom w:val="single" w:color="000000" w:sz="6" w:space="0"/>
              <w:right w:val="single" w:color="000000" w:sz="6" w:space="0"/>
            </w:tcBorders>
          </w:tcPr>
          <w:p w14:paraId="1794E54B">
            <w:pPr>
              <w:pStyle w:val="9"/>
              <w:rPr>
                <w:rFonts w:ascii="Times New Roman"/>
                <w:sz w:val="20"/>
              </w:rPr>
            </w:pPr>
          </w:p>
        </w:tc>
        <w:tc>
          <w:tcPr>
            <w:tcW w:w="1422" w:type="dxa"/>
            <w:tcBorders>
              <w:top w:val="single" w:color="000000" w:sz="6" w:space="0"/>
              <w:left w:val="single" w:color="000000" w:sz="6" w:space="0"/>
              <w:bottom w:val="single" w:color="000000" w:sz="6" w:space="0"/>
              <w:right w:val="single" w:color="000000" w:sz="6" w:space="0"/>
            </w:tcBorders>
          </w:tcPr>
          <w:p w14:paraId="0C6B9880">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7CC6302E">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00C7D23E">
            <w:pPr>
              <w:pStyle w:val="9"/>
              <w:rPr>
                <w:rFonts w:ascii="Times New Roman"/>
                <w:sz w:val="20"/>
              </w:rPr>
            </w:pPr>
          </w:p>
        </w:tc>
        <w:tc>
          <w:tcPr>
            <w:tcW w:w="1317" w:type="dxa"/>
            <w:tcBorders>
              <w:top w:val="single" w:color="000000" w:sz="6" w:space="0"/>
              <w:left w:val="single" w:color="000000" w:sz="6" w:space="0"/>
              <w:bottom w:val="single" w:color="000000" w:sz="6" w:space="0"/>
            </w:tcBorders>
          </w:tcPr>
          <w:p w14:paraId="4D691E7B">
            <w:pPr>
              <w:pStyle w:val="9"/>
              <w:rPr>
                <w:rFonts w:ascii="Times New Roman"/>
                <w:sz w:val="20"/>
              </w:rPr>
            </w:pPr>
          </w:p>
        </w:tc>
      </w:tr>
      <w:tr w14:paraId="3710FC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08" w:type="dxa"/>
            <w:tcBorders>
              <w:top w:val="single" w:color="000000" w:sz="6" w:space="0"/>
              <w:bottom w:val="single" w:color="000000" w:sz="6" w:space="0"/>
              <w:right w:val="single" w:color="000000" w:sz="6" w:space="0"/>
            </w:tcBorders>
          </w:tcPr>
          <w:p w14:paraId="1C608C6C">
            <w:pPr>
              <w:pStyle w:val="9"/>
              <w:rPr>
                <w:rFonts w:ascii="Times New Roman"/>
                <w:sz w:val="20"/>
              </w:rPr>
            </w:pPr>
          </w:p>
        </w:tc>
        <w:tc>
          <w:tcPr>
            <w:tcW w:w="1991" w:type="dxa"/>
            <w:tcBorders>
              <w:top w:val="single" w:color="000000" w:sz="6" w:space="0"/>
              <w:left w:val="single" w:color="000000" w:sz="6" w:space="0"/>
              <w:bottom w:val="single" w:color="000000" w:sz="6" w:space="0"/>
              <w:right w:val="single" w:color="000000" w:sz="6" w:space="0"/>
            </w:tcBorders>
          </w:tcPr>
          <w:p w14:paraId="73FD3CF9">
            <w:pPr>
              <w:pStyle w:val="9"/>
              <w:rPr>
                <w:rFonts w:ascii="Times New Roman"/>
                <w:sz w:val="20"/>
              </w:rPr>
            </w:pPr>
          </w:p>
        </w:tc>
        <w:tc>
          <w:tcPr>
            <w:tcW w:w="1721" w:type="dxa"/>
            <w:tcBorders>
              <w:top w:val="single" w:color="000000" w:sz="6" w:space="0"/>
              <w:left w:val="single" w:color="000000" w:sz="6" w:space="0"/>
              <w:bottom w:val="single" w:color="000000" w:sz="6" w:space="0"/>
              <w:right w:val="single" w:color="000000" w:sz="6" w:space="0"/>
            </w:tcBorders>
          </w:tcPr>
          <w:p w14:paraId="7EE26A0F">
            <w:pPr>
              <w:pStyle w:val="9"/>
              <w:rPr>
                <w:rFonts w:ascii="Times New Roman"/>
                <w:sz w:val="20"/>
              </w:rPr>
            </w:pPr>
          </w:p>
        </w:tc>
        <w:tc>
          <w:tcPr>
            <w:tcW w:w="1422" w:type="dxa"/>
            <w:tcBorders>
              <w:top w:val="single" w:color="000000" w:sz="6" w:space="0"/>
              <w:left w:val="single" w:color="000000" w:sz="6" w:space="0"/>
              <w:bottom w:val="single" w:color="000000" w:sz="6" w:space="0"/>
              <w:right w:val="single" w:color="000000" w:sz="6" w:space="0"/>
            </w:tcBorders>
          </w:tcPr>
          <w:p w14:paraId="50B8C246">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74F049A6">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42ED274E">
            <w:pPr>
              <w:pStyle w:val="9"/>
              <w:rPr>
                <w:rFonts w:ascii="Times New Roman"/>
                <w:sz w:val="20"/>
              </w:rPr>
            </w:pPr>
          </w:p>
        </w:tc>
        <w:tc>
          <w:tcPr>
            <w:tcW w:w="1317" w:type="dxa"/>
            <w:tcBorders>
              <w:top w:val="single" w:color="000000" w:sz="6" w:space="0"/>
              <w:left w:val="single" w:color="000000" w:sz="6" w:space="0"/>
              <w:bottom w:val="single" w:color="000000" w:sz="6" w:space="0"/>
            </w:tcBorders>
          </w:tcPr>
          <w:p w14:paraId="767B2D20">
            <w:pPr>
              <w:pStyle w:val="9"/>
              <w:rPr>
                <w:rFonts w:ascii="Times New Roman"/>
                <w:sz w:val="20"/>
              </w:rPr>
            </w:pPr>
          </w:p>
        </w:tc>
      </w:tr>
      <w:tr w14:paraId="6491481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08" w:type="dxa"/>
            <w:tcBorders>
              <w:top w:val="single" w:color="000000" w:sz="6" w:space="0"/>
              <w:bottom w:val="single" w:color="000000" w:sz="6" w:space="0"/>
              <w:right w:val="single" w:color="000000" w:sz="6" w:space="0"/>
            </w:tcBorders>
          </w:tcPr>
          <w:p w14:paraId="310ABBA4">
            <w:pPr>
              <w:pStyle w:val="9"/>
              <w:rPr>
                <w:rFonts w:ascii="Times New Roman"/>
                <w:sz w:val="20"/>
              </w:rPr>
            </w:pPr>
          </w:p>
        </w:tc>
        <w:tc>
          <w:tcPr>
            <w:tcW w:w="1991" w:type="dxa"/>
            <w:tcBorders>
              <w:top w:val="single" w:color="000000" w:sz="6" w:space="0"/>
              <w:left w:val="single" w:color="000000" w:sz="6" w:space="0"/>
              <w:bottom w:val="single" w:color="000000" w:sz="6" w:space="0"/>
              <w:right w:val="single" w:color="000000" w:sz="6" w:space="0"/>
            </w:tcBorders>
          </w:tcPr>
          <w:p w14:paraId="2A9BEF43">
            <w:pPr>
              <w:pStyle w:val="9"/>
              <w:rPr>
                <w:rFonts w:ascii="Times New Roman"/>
                <w:sz w:val="20"/>
              </w:rPr>
            </w:pPr>
          </w:p>
        </w:tc>
        <w:tc>
          <w:tcPr>
            <w:tcW w:w="1721" w:type="dxa"/>
            <w:tcBorders>
              <w:top w:val="single" w:color="000000" w:sz="6" w:space="0"/>
              <w:left w:val="single" w:color="000000" w:sz="6" w:space="0"/>
              <w:bottom w:val="single" w:color="000000" w:sz="6" w:space="0"/>
              <w:right w:val="single" w:color="000000" w:sz="6" w:space="0"/>
            </w:tcBorders>
          </w:tcPr>
          <w:p w14:paraId="42313527">
            <w:pPr>
              <w:pStyle w:val="9"/>
              <w:rPr>
                <w:rFonts w:ascii="Times New Roman"/>
                <w:sz w:val="20"/>
              </w:rPr>
            </w:pPr>
          </w:p>
        </w:tc>
        <w:tc>
          <w:tcPr>
            <w:tcW w:w="1422" w:type="dxa"/>
            <w:tcBorders>
              <w:top w:val="single" w:color="000000" w:sz="6" w:space="0"/>
              <w:left w:val="single" w:color="000000" w:sz="6" w:space="0"/>
              <w:bottom w:val="single" w:color="000000" w:sz="6" w:space="0"/>
              <w:right w:val="single" w:color="000000" w:sz="6" w:space="0"/>
            </w:tcBorders>
          </w:tcPr>
          <w:p w14:paraId="0D866817">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0366E0C5">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1C36712C">
            <w:pPr>
              <w:pStyle w:val="9"/>
              <w:rPr>
                <w:rFonts w:ascii="Times New Roman"/>
                <w:sz w:val="20"/>
              </w:rPr>
            </w:pPr>
          </w:p>
        </w:tc>
        <w:tc>
          <w:tcPr>
            <w:tcW w:w="1317" w:type="dxa"/>
            <w:tcBorders>
              <w:top w:val="single" w:color="000000" w:sz="6" w:space="0"/>
              <w:left w:val="single" w:color="000000" w:sz="6" w:space="0"/>
              <w:bottom w:val="single" w:color="000000" w:sz="6" w:space="0"/>
            </w:tcBorders>
          </w:tcPr>
          <w:p w14:paraId="283328FD">
            <w:pPr>
              <w:pStyle w:val="9"/>
              <w:rPr>
                <w:rFonts w:ascii="Times New Roman"/>
                <w:sz w:val="20"/>
              </w:rPr>
            </w:pPr>
          </w:p>
        </w:tc>
      </w:tr>
      <w:tr w14:paraId="1A604B0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08" w:type="dxa"/>
            <w:tcBorders>
              <w:top w:val="single" w:color="000000" w:sz="6" w:space="0"/>
              <w:bottom w:val="single" w:color="000000" w:sz="6" w:space="0"/>
              <w:right w:val="single" w:color="000000" w:sz="6" w:space="0"/>
            </w:tcBorders>
          </w:tcPr>
          <w:p w14:paraId="22A0DC43">
            <w:pPr>
              <w:pStyle w:val="9"/>
              <w:rPr>
                <w:rFonts w:ascii="Times New Roman"/>
                <w:sz w:val="20"/>
              </w:rPr>
            </w:pPr>
          </w:p>
        </w:tc>
        <w:tc>
          <w:tcPr>
            <w:tcW w:w="1991" w:type="dxa"/>
            <w:tcBorders>
              <w:top w:val="single" w:color="000000" w:sz="6" w:space="0"/>
              <w:left w:val="single" w:color="000000" w:sz="6" w:space="0"/>
              <w:bottom w:val="single" w:color="000000" w:sz="6" w:space="0"/>
              <w:right w:val="single" w:color="000000" w:sz="6" w:space="0"/>
            </w:tcBorders>
          </w:tcPr>
          <w:p w14:paraId="7F012591">
            <w:pPr>
              <w:pStyle w:val="9"/>
              <w:rPr>
                <w:rFonts w:ascii="Times New Roman"/>
                <w:sz w:val="20"/>
              </w:rPr>
            </w:pPr>
          </w:p>
        </w:tc>
        <w:tc>
          <w:tcPr>
            <w:tcW w:w="1721" w:type="dxa"/>
            <w:tcBorders>
              <w:top w:val="single" w:color="000000" w:sz="6" w:space="0"/>
              <w:left w:val="single" w:color="000000" w:sz="6" w:space="0"/>
              <w:bottom w:val="single" w:color="000000" w:sz="6" w:space="0"/>
              <w:right w:val="single" w:color="000000" w:sz="6" w:space="0"/>
            </w:tcBorders>
          </w:tcPr>
          <w:p w14:paraId="03DA906F">
            <w:pPr>
              <w:pStyle w:val="9"/>
              <w:rPr>
                <w:rFonts w:ascii="Times New Roman"/>
                <w:sz w:val="20"/>
              </w:rPr>
            </w:pPr>
          </w:p>
        </w:tc>
        <w:tc>
          <w:tcPr>
            <w:tcW w:w="1422" w:type="dxa"/>
            <w:tcBorders>
              <w:top w:val="single" w:color="000000" w:sz="6" w:space="0"/>
              <w:left w:val="single" w:color="000000" w:sz="6" w:space="0"/>
              <w:bottom w:val="single" w:color="000000" w:sz="6" w:space="0"/>
              <w:right w:val="single" w:color="000000" w:sz="6" w:space="0"/>
            </w:tcBorders>
          </w:tcPr>
          <w:p w14:paraId="6D01D12C">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19679605">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0B20BA43">
            <w:pPr>
              <w:pStyle w:val="9"/>
              <w:rPr>
                <w:rFonts w:ascii="Times New Roman"/>
                <w:sz w:val="20"/>
              </w:rPr>
            </w:pPr>
          </w:p>
        </w:tc>
        <w:tc>
          <w:tcPr>
            <w:tcW w:w="1317" w:type="dxa"/>
            <w:tcBorders>
              <w:top w:val="single" w:color="000000" w:sz="6" w:space="0"/>
              <w:left w:val="single" w:color="000000" w:sz="6" w:space="0"/>
              <w:bottom w:val="single" w:color="000000" w:sz="6" w:space="0"/>
            </w:tcBorders>
          </w:tcPr>
          <w:p w14:paraId="4EEA69E9">
            <w:pPr>
              <w:pStyle w:val="9"/>
              <w:rPr>
                <w:rFonts w:ascii="Times New Roman"/>
                <w:sz w:val="20"/>
              </w:rPr>
            </w:pPr>
          </w:p>
        </w:tc>
      </w:tr>
      <w:tr w14:paraId="0D48771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08" w:type="dxa"/>
            <w:tcBorders>
              <w:top w:val="single" w:color="000000" w:sz="6" w:space="0"/>
              <w:bottom w:val="single" w:color="000000" w:sz="6" w:space="0"/>
              <w:right w:val="single" w:color="000000" w:sz="6" w:space="0"/>
            </w:tcBorders>
          </w:tcPr>
          <w:p w14:paraId="4440592F">
            <w:pPr>
              <w:pStyle w:val="9"/>
              <w:rPr>
                <w:rFonts w:ascii="Times New Roman"/>
                <w:sz w:val="20"/>
              </w:rPr>
            </w:pPr>
          </w:p>
        </w:tc>
        <w:tc>
          <w:tcPr>
            <w:tcW w:w="1991" w:type="dxa"/>
            <w:tcBorders>
              <w:top w:val="single" w:color="000000" w:sz="6" w:space="0"/>
              <w:left w:val="single" w:color="000000" w:sz="6" w:space="0"/>
              <w:bottom w:val="single" w:color="000000" w:sz="6" w:space="0"/>
              <w:right w:val="single" w:color="000000" w:sz="6" w:space="0"/>
            </w:tcBorders>
          </w:tcPr>
          <w:p w14:paraId="7B3BFD64">
            <w:pPr>
              <w:pStyle w:val="9"/>
              <w:rPr>
                <w:rFonts w:ascii="Times New Roman"/>
                <w:sz w:val="20"/>
              </w:rPr>
            </w:pPr>
          </w:p>
        </w:tc>
        <w:tc>
          <w:tcPr>
            <w:tcW w:w="1721" w:type="dxa"/>
            <w:tcBorders>
              <w:top w:val="single" w:color="000000" w:sz="6" w:space="0"/>
              <w:left w:val="single" w:color="000000" w:sz="6" w:space="0"/>
              <w:bottom w:val="single" w:color="000000" w:sz="6" w:space="0"/>
              <w:right w:val="single" w:color="000000" w:sz="6" w:space="0"/>
            </w:tcBorders>
          </w:tcPr>
          <w:p w14:paraId="40203CEC">
            <w:pPr>
              <w:pStyle w:val="9"/>
              <w:rPr>
                <w:rFonts w:ascii="Times New Roman"/>
                <w:sz w:val="20"/>
              </w:rPr>
            </w:pPr>
          </w:p>
        </w:tc>
        <w:tc>
          <w:tcPr>
            <w:tcW w:w="1422" w:type="dxa"/>
            <w:tcBorders>
              <w:top w:val="single" w:color="000000" w:sz="6" w:space="0"/>
              <w:left w:val="single" w:color="000000" w:sz="6" w:space="0"/>
              <w:bottom w:val="single" w:color="000000" w:sz="6" w:space="0"/>
              <w:right w:val="single" w:color="000000" w:sz="6" w:space="0"/>
            </w:tcBorders>
          </w:tcPr>
          <w:p w14:paraId="523F58BA">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69EBD846">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6A54EE26">
            <w:pPr>
              <w:pStyle w:val="9"/>
              <w:rPr>
                <w:rFonts w:ascii="Times New Roman"/>
                <w:sz w:val="20"/>
              </w:rPr>
            </w:pPr>
          </w:p>
        </w:tc>
        <w:tc>
          <w:tcPr>
            <w:tcW w:w="1317" w:type="dxa"/>
            <w:tcBorders>
              <w:top w:val="single" w:color="000000" w:sz="6" w:space="0"/>
              <w:left w:val="single" w:color="000000" w:sz="6" w:space="0"/>
              <w:bottom w:val="single" w:color="000000" w:sz="6" w:space="0"/>
            </w:tcBorders>
          </w:tcPr>
          <w:p w14:paraId="05699BA3">
            <w:pPr>
              <w:pStyle w:val="9"/>
              <w:rPr>
                <w:rFonts w:ascii="Times New Roman"/>
                <w:sz w:val="20"/>
              </w:rPr>
            </w:pPr>
          </w:p>
        </w:tc>
      </w:tr>
      <w:tr w14:paraId="3446CE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08" w:type="dxa"/>
            <w:tcBorders>
              <w:top w:val="single" w:color="000000" w:sz="6" w:space="0"/>
              <w:bottom w:val="single" w:color="000000" w:sz="6" w:space="0"/>
              <w:right w:val="single" w:color="000000" w:sz="6" w:space="0"/>
            </w:tcBorders>
          </w:tcPr>
          <w:p w14:paraId="75AA8C50">
            <w:pPr>
              <w:pStyle w:val="9"/>
              <w:rPr>
                <w:rFonts w:ascii="Times New Roman"/>
                <w:sz w:val="20"/>
              </w:rPr>
            </w:pPr>
          </w:p>
        </w:tc>
        <w:tc>
          <w:tcPr>
            <w:tcW w:w="1991" w:type="dxa"/>
            <w:tcBorders>
              <w:top w:val="single" w:color="000000" w:sz="6" w:space="0"/>
              <w:left w:val="single" w:color="000000" w:sz="6" w:space="0"/>
              <w:bottom w:val="single" w:color="000000" w:sz="6" w:space="0"/>
              <w:right w:val="single" w:color="000000" w:sz="6" w:space="0"/>
            </w:tcBorders>
          </w:tcPr>
          <w:p w14:paraId="28666B1F">
            <w:pPr>
              <w:pStyle w:val="9"/>
              <w:rPr>
                <w:rFonts w:ascii="Times New Roman"/>
                <w:sz w:val="20"/>
              </w:rPr>
            </w:pPr>
          </w:p>
        </w:tc>
        <w:tc>
          <w:tcPr>
            <w:tcW w:w="1721" w:type="dxa"/>
            <w:tcBorders>
              <w:top w:val="single" w:color="000000" w:sz="6" w:space="0"/>
              <w:left w:val="single" w:color="000000" w:sz="6" w:space="0"/>
              <w:bottom w:val="single" w:color="000000" w:sz="6" w:space="0"/>
              <w:right w:val="single" w:color="000000" w:sz="6" w:space="0"/>
            </w:tcBorders>
          </w:tcPr>
          <w:p w14:paraId="6320E7FC">
            <w:pPr>
              <w:pStyle w:val="9"/>
              <w:rPr>
                <w:rFonts w:ascii="Times New Roman"/>
                <w:sz w:val="20"/>
              </w:rPr>
            </w:pPr>
          </w:p>
        </w:tc>
        <w:tc>
          <w:tcPr>
            <w:tcW w:w="1422" w:type="dxa"/>
            <w:tcBorders>
              <w:top w:val="single" w:color="000000" w:sz="6" w:space="0"/>
              <w:left w:val="single" w:color="000000" w:sz="6" w:space="0"/>
              <w:bottom w:val="single" w:color="000000" w:sz="6" w:space="0"/>
              <w:right w:val="single" w:color="000000" w:sz="6" w:space="0"/>
            </w:tcBorders>
          </w:tcPr>
          <w:p w14:paraId="5EC5D78D">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5D05D13A">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4E484771">
            <w:pPr>
              <w:pStyle w:val="9"/>
              <w:rPr>
                <w:rFonts w:ascii="Times New Roman"/>
                <w:sz w:val="20"/>
              </w:rPr>
            </w:pPr>
          </w:p>
        </w:tc>
        <w:tc>
          <w:tcPr>
            <w:tcW w:w="1317" w:type="dxa"/>
            <w:tcBorders>
              <w:top w:val="single" w:color="000000" w:sz="6" w:space="0"/>
              <w:left w:val="single" w:color="000000" w:sz="6" w:space="0"/>
              <w:bottom w:val="single" w:color="000000" w:sz="6" w:space="0"/>
            </w:tcBorders>
          </w:tcPr>
          <w:p w14:paraId="24C19DF7">
            <w:pPr>
              <w:pStyle w:val="9"/>
              <w:rPr>
                <w:rFonts w:ascii="Times New Roman"/>
                <w:sz w:val="20"/>
              </w:rPr>
            </w:pPr>
          </w:p>
        </w:tc>
      </w:tr>
      <w:tr w14:paraId="198CF10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08" w:type="dxa"/>
            <w:tcBorders>
              <w:top w:val="single" w:color="000000" w:sz="6" w:space="0"/>
              <w:bottom w:val="single" w:color="000000" w:sz="6" w:space="0"/>
              <w:right w:val="single" w:color="000000" w:sz="6" w:space="0"/>
            </w:tcBorders>
          </w:tcPr>
          <w:p w14:paraId="26853C9F">
            <w:pPr>
              <w:pStyle w:val="9"/>
              <w:rPr>
                <w:rFonts w:ascii="Times New Roman"/>
                <w:sz w:val="20"/>
              </w:rPr>
            </w:pPr>
          </w:p>
        </w:tc>
        <w:tc>
          <w:tcPr>
            <w:tcW w:w="1991" w:type="dxa"/>
            <w:tcBorders>
              <w:top w:val="single" w:color="000000" w:sz="6" w:space="0"/>
              <w:left w:val="single" w:color="000000" w:sz="6" w:space="0"/>
              <w:bottom w:val="single" w:color="000000" w:sz="6" w:space="0"/>
              <w:right w:val="single" w:color="000000" w:sz="6" w:space="0"/>
            </w:tcBorders>
          </w:tcPr>
          <w:p w14:paraId="613029FD">
            <w:pPr>
              <w:pStyle w:val="9"/>
              <w:rPr>
                <w:rFonts w:ascii="Times New Roman"/>
                <w:sz w:val="20"/>
              </w:rPr>
            </w:pPr>
          </w:p>
        </w:tc>
        <w:tc>
          <w:tcPr>
            <w:tcW w:w="1721" w:type="dxa"/>
            <w:tcBorders>
              <w:top w:val="single" w:color="000000" w:sz="6" w:space="0"/>
              <w:left w:val="single" w:color="000000" w:sz="6" w:space="0"/>
              <w:bottom w:val="single" w:color="000000" w:sz="6" w:space="0"/>
              <w:right w:val="single" w:color="000000" w:sz="6" w:space="0"/>
            </w:tcBorders>
          </w:tcPr>
          <w:p w14:paraId="2E186CBB">
            <w:pPr>
              <w:pStyle w:val="9"/>
              <w:rPr>
                <w:rFonts w:ascii="Times New Roman"/>
                <w:sz w:val="20"/>
              </w:rPr>
            </w:pPr>
          </w:p>
        </w:tc>
        <w:tc>
          <w:tcPr>
            <w:tcW w:w="1422" w:type="dxa"/>
            <w:tcBorders>
              <w:top w:val="single" w:color="000000" w:sz="6" w:space="0"/>
              <w:left w:val="single" w:color="000000" w:sz="6" w:space="0"/>
              <w:bottom w:val="single" w:color="000000" w:sz="6" w:space="0"/>
              <w:right w:val="single" w:color="000000" w:sz="6" w:space="0"/>
            </w:tcBorders>
          </w:tcPr>
          <w:p w14:paraId="0449B71D">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36FB0B8A">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15F85BE3">
            <w:pPr>
              <w:pStyle w:val="9"/>
              <w:rPr>
                <w:rFonts w:ascii="Times New Roman"/>
                <w:sz w:val="20"/>
              </w:rPr>
            </w:pPr>
          </w:p>
        </w:tc>
        <w:tc>
          <w:tcPr>
            <w:tcW w:w="1317" w:type="dxa"/>
            <w:tcBorders>
              <w:top w:val="single" w:color="000000" w:sz="6" w:space="0"/>
              <w:left w:val="single" w:color="000000" w:sz="6" w:space="0"/>
              <w:bottom w:val="single" w:color="000000" w:sz="6" w:space="0"/>
            </w:tcBorders>
          </w:tcPr>
          <w:p w14:paraId="032E1D44">
            <w:pPr>
              <w:pStyle w:val="9"/>
              <w:rPr>
                <w:rFonts w:ascii="Times New Roman"/>
                <w:sz w:val="20"/>
              </w:rPr>
            </w:pPr>
          </w:p>
        </w:tc>
      </w:tr>
      <w:tr w14:paraId="58FF0E9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08" w:type="dxa"/>
            <w:tcBorders>
              <w:top w:val="single" w:color="000000" w:sz="6" w:space="0"/>
              <w:bottom w:val="single" w:color="000000" w:sz="6" w:space="0"/>
              <w:right w:val="single" w:color="000000" w:sz="6" w:space="0"/>
            </w:tcBorders>
          </w:tcPr>
          <w:p w14:paraId="7FD17BDD">
            <w:pPr>
              <w:pStyle w:val="9"/>
              <w:rPr>
                <w:rFonts w:ascii="Times New Roman"/>
                <w:sz w:val="20"/>
              </w:rPr>
            </w:pPr>
          </w:p>
        </w:tc>
        <w:tc>
          <w:tcPr>
            <w:tcW w:w="1991" w:type="dxa"/>
            <w:tcBorders>
              <w:top w:val="single" w:color="000000" w:sz="6" w:space="0"/>
              <w:left w:val="single" w:color="000000" w:sz="6" w:space="0"/>
              <w:bottom w:val="single" w:color="000000" w:sz="6" w:space="0"/>
              <w:right w:val="single" w:color="000000" w:sz="6" w:space="0"/>
            </w:tcBorders>
          </w:tcPr>
          <w:p w14:paraId="3F74C41E">
            <w:pPr>
              <w:pStyle w:val="9"/>
              <w:rPr>
                <w:rFonts w:ascii="Times New Roman"/>
                <w:sz w:val="20"/>
              </w:rPr>
            </w:pPr>
          </w:p>
        </w:tc>
        <w:tc>
          <w:tcPr>
            <w:tcW w:w="1721" w:type="dxa"/>
            <w:tcBorders>
              <w:top w:val="single" w:color="000000" w:sz="6" w:space="0"/>
              <w:left w:val="single" w:color="000000" w:sz="6" w:space="0"/>
              <w:bottom w:val="single" w:color="000000" w:sz="6" w:space="0"/>
              <w:right w:val="single" w:color="000000" w:sz="6" w:space="0"/>
            </w:tcBorders>
          </w:tcPr>
          <w:p w14:paraId="5CF3DC0B">
            <w:pPr>
              <w:pStyle w:val="9"/>
              <w:rPr>
                <w:rFonts w:ascii="Times New Roman"/>
                <w:sz w:val="20"/>
              </w:rPr>
            </w:pPr>
          </w:p>
        </w:tc>
        <w:tc>
          <w:tcPr>
            <w:tcW w:w="1422" w:type="dxa"/>
            <w:tcBorders>
              <w:top w:val="single" w:color="000000" w:sz="6" w:space="0"/>
              <w:left w:val="single" w:color="000000" w:sz="6" w:space="0"/>
              <w:bottom w:val="single" w:color="000000" w:sz="6" w:space="0"/>
              <w:right w:val="single" w:color="000000" w:sz="6" w:space="0"/>
            </w:tcBorders>
          </w:tcPr>
          <w:p w14:paraId="5114D0DA">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6C0F66A4">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610652B7">
            <w:pPr>
              <w:pStyle w:val="9"/>
              <w:rPr>
                <w:rFonts w:ascii="Times New Roman"/>
                <w:sz w:val="20"/>
              </w:rPr>
            </w:pPr>
          </w:p>
        </w:tc>
        <w:tc>
          <w:tcPr>
            <w:tcW w:w="1317" w:type="dxa"/>
            <w:tcBorders>
              <w:top w:val="single" w:color="000000" w:sz="6" w:space="0"/>
              <w:left w:val="single" w:color="000000" w:sz="6" w:space="0"/>
              <w:bottom w:val="single" w:color="000000" w:sz="6" w:space="0"/>
            </w:tcBorders>
          </w:tcPr>
          <w:p w14:paraId="2E60E789">
            <w:pPr>
              <w:pStyle w:val="9"/>
              <w:rPr>
                <w:rFonts w:ascii="Times New Roman"/>
                <w:sz w:val="20"/>
              </w:rPr>
            </w:pPr>
          </w:p>
        </w:tc>
      </w:tr>
      <w:tr w14:paraId="5EEF037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4" w:hRule="atLeast"/>
        </w:trPr>
        <w:tc>
          <w:tcPr>
            <w:tcW w:w="808" w:type="dxa"/>
            <w:tcBorders>
              <w:top w:val="single" w:color="000000" w:sz="6" w:space="0"/>
              <w:bottom w:val="single" w:color="000000" w:sz="6" w:space="0"/>
              <w:right w:val="single" w:color="000000" w:sz="6" w:space="0"/>
            </w:tcBorders>
          </w:tcPr>
          <w:p w14:paraId="725A1FB9">
            <w:pPr>
              <w:pStyle w:val="9"/>
              <w:rPr>
                <w:rFonts w:ascii="Times New Roman"/>
                <w:sz w:val="20"/>
              </w:rPr>
            </w:pPr>
          </w:p>
        </w:tc>
        <w:tc>
          <w:tcPr>
            <w:tcW w:w="1991" w:type="dxa"/>
            <w:tcBorders>
              <w:top w:val="single" w:color="000000" w:sz="6" w:space="0"/>
              <w:left w:val="single" w:color="000000" w:sz="6" w:space="0"/>
              <w:bottom w:val="single" w:color="000000" w:sz="6" w:space="0"/>
              <w:right w:val="single" w:color="000000" w:sz="6" w:space="0"/>
            </w:tcBorders>
          </w:tcPr>
          <w:p w14:paraId="4D2FE3FF">
            <w:pPr>
              <w:pStyle w:val="9"/>
              <w:rPr>
                <w:rFonts w:ascii="Times New Roman"/>
                <w:sz w:val="20"/>
              </w:rPr>
            </w:pPr>
          </w:p>
        </w:tc>
        <w:tc>
          <w:tcPr>
            <w:tcW w:w="1721" w:type="dxa"/>
            <w:tcBorders>
              <w:top w:val="single" w:color="000000" w:sz="6" w:space="0"/>
              <w:left w:val="single" w:color="000000" w:sz="6" w:space="0"/>
              <w:bottom w:val="single" w:color="000000" w:sz="6" w:space="0"/>
              <w:right w:val="single" w:color="000000" w:sz="6" w:space="0"/>
            </w:tcBorders>
          </w:tcPr>
          <w:p w14:paraId="3F07AC72">
            <w:pPr>
              <w:pStyle w:val="9"/>
              <w:rPr>
                <w:rFonts w:ascii="Times New Roman"/>
                <w:sz w:val="20"/>
              </w:rPr>
            </w:pPr>
          </w:p>
        </w:tc>
        <w:tc>
          <w:tcPr>
            <w:tcW w:w="1422" w:type="dxa"/>
            <w:tcBorders>
              <w:top w:val="single" w:color="000000" w:sz="6" w:space="0"/>
              <w:left w:val="single" w:color="000000" w:sz="6" w:space="0"/>
              <w:bottom w:val="single" w:color="000000" w:sz="6" w:space="0"/>
              <w:right w:val="single" w:color="000000" w:sz="6" w:space="0"/>
            </w:tcBorders>
          </w:tcPr>
          <w:p w14:paraId="4B9DD5DD">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159CB00E">
            <w:pPr>
              <w:pStyle w:val="9"/>
              <w:rPr>
                <w:rFonts w:ascii="Times New Roman"/>
                <w:sz w:val="20"/>
              </w:rPr>
            </w:pPr>
          </w:p>
        </w:tc>
        <w:tc>
          <w:tcPr>
            <w:tcW w:w="1452" w:type="dxa"/>
            <w:tcBorders>
              <w:top w:val="single" w:color="000000" w:sz="6" w:space="0"/>
              <w:left w:val="single" w:color="000000" w:sz="6" w:space="0"/>
              <w:bottom w:val="single" w:color="000000" w:sz="6" w:space="0"/>
              <w:right w:val="single" w:color="000000" w:sz="6" w:space="0"/>
            </w:tcBorders>
          </w:tcPr>
          <w:p w14:paraId="24DA5D50">
            <w:pPr>
              <w:pStyle w:val="9"/>
              <w:rPr>
                <w:rFonts w:ascii="Times New Roman"/>
                <w:sz w:val="20"/>
              </w:rPr>
            </w:pPr>
          </w:p>
        </w:tc>
        <w:tc>
          <w:tcPr>
            <w:tcW w:w="1317" w:type="dxa"/>
            <w:tcBorders>
              <w:top w:val="single" w:color="000000" w:sz="6" w:space="0"/>
              <w:left w:val="single" w:color="000000" w:sz="6" w:space="0"/>
              <w:bottom w:val="single" w:color="000000" w:sz="6" w:space="0"/>
            </w:tcBorders>
          </w:tcPr>
          <w:p w14:paraId="70CF0571">
            <w:pPr>
              <w:pStyle w:val="9"/>
              <w:rPr>
                <w:rFonts w:ascii="Times New Roman"/>
                <w:sz w:val="20"/>
              </w:rPr>
            </w:pPr>
          </w:p>
        </w:tc>
      </w:tr>
      <w:tr w14:paraId="24CF02F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7" w:hRule="atLeast"/>
        </w:trPr>
        <w:tc>
          <w:tcPr>
            <w:tcW w:w="4520" w:type="dxa"/>
            <w:gridSpan w:val="3"/>
            <w:tcBorders>
              <w:top w:val="single" w:color="000000" w:sz="6" w:space="0"/>
              <w:right w:val="single" w:color="000000" w:sz="6" w:space="0"/>
            </w:tcBorders>
          </w:tcPr>
          <w:p w14:paraId="350FCE19">
            <w:pPr>
              <w:pStyle w:val="9"/>
              <w:tabs>
                <w:tab w:val="left" w:pos="563"/>
              </w:tabs>
              <w:spacing w:before="23" w:line="234" w:lineRule="exact"/>
              <w:ind w:left="23"/>
              <w:jc w:val="center"/>
              <w:rPr>
                <w:sz w:val="18"/>
              </w:rPr>
            </w:pPr>
            <w:r>
              <w:rPr>
                <w:spacing w:val="-10"/>
                <w:sz w:val="18"/>
              </w:rPr>
              <w:t>合</w:t>
            </w:r>
            <w:r>
              <w:rPr>
                <w:sz w:val="18"/>
              </w:rPr>
              <w:tab/>
            </w:r>
            <w:r>
              <w:rPr>
                <w:spacing w:val="-10"/>
                <w:sz w:val="18"/>
              </w:rPr>
              <w:t>计</w:t>
            </w:r>
          </w:p>
        </w:tc>
        <w:tc>
          <w:tcPr>
            <w:tcW w:w="1422" w:type="dxa"/>
            <w:tcBorders>
              <w:top w:val="single" w:color="000000" w:sz="6" w:space="0"/>
              <w:left w:val="single" w:color="000000" w:sz="6" w:space="0"/>
              <w:right w:val="single" w:color="000000" w:sz="6" w:space="0"/>
            </w:tcBorders>
          </w:tcPr>
          <w:p w14:paraId="5CEBB4B4">
            <w:pPr>
              <w:pStyle w:val="9"/>
              <w:rPr>
                <w:rFonts w:ascii="Times New Roman"/>
                <w:sz w:val="20"/>
              </w:rPr>
            </w:pPr>
          </w:p>
        </w:tc>
        <w:tc>
          <w:tcPr>
            <w:tcW w:w="1452" w:type="dxa"/>
            <w:tcBorders>
              <w:top w:val="single" w:color="000000" w:sz="6" w:space="0"/>
              <w:left w:val="single" w:color="000000" w:sz="6" w:space="0"/>
              <w:right w:val="single" w:color="000000" w:sz="6" w:space="0"/>
            </w:tcBorders>
          </w:tcPr>
          <w:p w14:paraId="5560F566">
            <w:pPr>
              <w:pStyle w:val="9"/>
              <w:rPr>
                <w:rFonts w:ascii="Times New Roman"/>
                <w:sz w:val="20"/>
              </w:rPr>
            </w:pPr>
          </w:p>
        </w:tc>
        <w:tc>
          <w:tcPr>
            <w:tcW w:w="1452" w:type="dxa"/>
            <w:tcBorders>
              <w:top w:val="single" w:color="000000" w:sz="6" w:space="0"/>
              <w:left w:val="single" w:color="000000" w:sz="6" w:space="0"/>
              <w:right w:val="single" w:color="000000" w:sz="6" w:space="0"/>
            </w:tcBorders>
          </w:tcPr>
          <w:p w14:paraId="744D77F2">
            <w:pPr>
              <w:pStyle w:val="9"/>
              <w:rPr>
                <w:rFonts w:ascii="Times New Roman"/>
                <w:sz w:val="20"/>
              </w:rPr>
            </w:pPr>
          </w:p>
        </w:tc>
        <w:tc>
          <w:tcPr>
            <w:tcW w:w="1317" w:type="dxa"/>
            <w:tcBorders>
              <w:top w:val="single" w:color="000000" w:sz="6" w:space="0"/>
              <w:left w:val="single" w:color="000000" w:sz="6" w:space="0"/>
            </w:tcBorders>
          </w:tcPr>
          <w:p w14:paraId="5154CB74">
            <w:pPr>
              <w:pStyle w:val="9"/>
              <w:rPr>
                <w:rFonts w:ascii="Times New Roman"/>
                <w:sz w:val="20"/>
              </w:rPr>
            </w:pPr>
          </w:p>
        </w:tc>
      </w:tr>
    </w:tbl>
    <w:p w14:paraId="31892F6F">
      <w:pPr>
        <w:pStyle w:val="9"/>
        <w:spacing w:after="0"/>
        <w:rPr>
          <w:rFonts w:ascii="Times New Roman"/>
          <w:sz w:val="20"/>
        </w:rPr>
        <w:sectPr>
          <w:pgSz w:w="11960" w:h="16880"/>
          <w:pgMar w:top="820" w:right="708" w:bottom="1043" w:left="708" w:header="720" w:footer="720" w:gutter="0"/>
          <w:cols w:space="720" w:num="1"/>
        </w:sectPr>
      </w:pPr>
    </w:p>
    <w:tbl>
      <w:tblPr>
        <w:tblStyle w:val="5"/>
        <w:tblW w:w="0" w:type="auto"/>
        <w:tblInd w:w="175"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659"/>
        <w:gridCol w:w="2964"/>
        <w:gridCol w:w="105"/>
        <w:gridCol w:w="2860"/>
        <w:gridCol w:w="1333"/>
        <w:gridCol w:w="1093"/>
        <w:gridCol w:w="1146"/>
      </w:tblGrid>
      <w:tr w14:paraId="0A15E043">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92" w:hRule="atLeast"/>
        </w:trPr>
        <w:tc>
          <w:tcPr>
            <w:tcW w:w="7921" w:type="dxa"/>
            <w:gridSpan w:val="5"/>
            <w:tcBorders>
              <w:top w:val="nil"/>
              <w:left w:val="nil"/>
            </w:tcBorders>
          </w:tcPr>
          <w:p w14:paraId="336AE7C5">
            <w:pPr>
              <w:pStyle w:val="9"/>
              <w:rPr>
                <w:rFonts w:ascii="Times New Roman"/>
                <w:sz w:val="18"/>
              </w:rPr>
            </w:pPr>
          </w:p>
        </w:tc>
        <w:tc>
          <w:tcPr>
            <w:tcW w:w="2239" w:type="dxa"/>
            <w:gridSpan w:val="2"/>
            <w:tcBorders>
              <w:top w:val="nil"/>
            </w:tcBorders>
          </w:tcPr>
          <w:p w14:paraId="6429246F">
            <w:pPr>
              <w:pStyle w:val="9"/>
              <w:rPr>
                <w:rFonts w:ascii="Times New Roman"/>
                <w:sz w:val="18"/>
              </w:rPr>
            </w:pPr>
          </w:p>
        </w:tc>
      </w:tr>
      <w:tr w14:paraId="4B30CA5E">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84" w:hRule="atLeast"/>
        </w:trPr>
        <w:tc>
          <w:tcPr>
            <w:tcW w:w="10160" w:type="dxa"/>
            <w:gridSpan w:val="7"/>
            <w:tcBorders>
              <w:left w:val="nil"/>
            </w:tcBorders>
          </w:tcPr>
          <w:p w14:paraId="49FE72AC">
            <w:pPr>
              <w:pStyle w:val="9"/>
              <w:spacing w:before="18"/>
              <w:ind w:right="2"/>
              <w:jc w:val="center"/>
              <w:rPr>
                <w:sz w:val="40"/>
              </w:rPr>
            </w:pPr>
            <w:bookmarkStart w:id="18" w:name="表-13 规费、税金项目清单与计价表"/>
            <w:bookmarkEnd w:id="18"/>
            <w:r>
              <w:rPr>
                <w:spacing w:val="12"/>
                <w:sz w:val="40"/>
              </w:rPr>
              <w:t>规费、税金项目计价表</w:t>
            </w:r>
          </w:p>
        </w:tc>
      </w:tr>
      <w:tr w14:paraId="79319443">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56" w:hRule="atLeast"/>
        </w:trPr>
        <w:tc>
          <w:tcPr>
            <w:tcW w:w="3623" w:type="dxa"/>
            <w:gridSpan w:val="2"/>
            <w:tcBorders>
              <w:left w:val="nil"/>
              <w:bottom w:val="single" w:color="000000" w:sz="12" w:space="0"/>
            </w:tcBorders>
          </w:tcPr>
          <w:p w14:paraId="4BFE9710">
            <w:pPr>
              <w:pStyle w:val="9"/>
              <w:spacing w:before="14"/>
              <w:rPr>
                <w:sz w:val="18"/>
              </w:rPr>
            </w:pPr>
          </w:p>
          <w:p w14:paraId="76749690">
            <w:pPr>
              <w:pStyle w:val="9"/>
              <w:ind w:left="29"/>
              <w:rPr>
                <w:sz w:val="18"/>
              </w:rPr>
            </w:pPr>
            <w:r>
              <w:rPr>
                <w:spacing w:val="-3"/>
                <w:sz w:val="18"/>
              </w:rPr>
              <w:t>工程名称：建筑与装饰工程</w:t>
            </w:r>
          </w:p>
        </w:tc>
        <w:tc>
          <w:tcPr>
            <w:tcW w:w="4298" w:type="dxa"/>
            <w:gridSpan w:val="3"/>
            <w:tcBorders>
              <w:bottom w:val="single" w:color="000000" w:sz="12" w:space="0"/>
            </w:tcBorders>
          </w:tcPr>
          <w:p w14:paraId="6AFE58BB">
            <w:pPr>
              <w:pStyle w:val="9"/>
              <w:spacing w:before="200" w:line="184" w:lineRule="auto"/>
              <w:ind w:left="37" w:right="110"/>
              <w:rPr>
                <w:sz w:val="18"/>
              </w:rPr>
            </w:pPr>
            <w:r>
              <w:rPr>
                <w:spacing w:val="-2"/>
                <w:sz w:val="18"/>
              </w:rPr>
              <w:t>标段：阿勒泰地区中医医院（阿勒泰地区哈萨克医医院）风湿科治疗区地砖、墙面改造</w:t>
            </w:r>
          </w:p>
        </w:tc>
        <w:tc>
          <w:tcPr>
            <w:tcW w:w="2239" w:type="dxa"/>
            <w:gridSpan w:val="2"/>
            <w:tcBorders>
              <w:bottom w:val="single" w:color="000000" w:sz="12" w:space="0"/>
              <w:right w:val="nil"/>
            </w:tcBorders>
          </w:tcPr>
          <w:p w14:paraId="514BCDD7">
            <w:pPr>
              <w:pStyle w:val="9"/>
              <w:spacing w:before="14"/>
              <w:rPr>
                <w:sz w:val="18"/>
              </w:rPr>
            </w:pPr>
          </w:p>
          <w:p w14:paraId="11DC7934">
            <w:pPr>
              <w:pStyle w:val="9"/>
              <w:ind w:left="410"/>
              <w:rPr>
                <w:sz w:val="18"/>
              </w:rPr>
            </w:pPr>
            <w:r>
              <w:rPr>
                <w:sz w:val="18"/>
              </w:rPr>
              <w:t>第</w:t>
            </w:r>
            <w:r>
              <w:rPr>
                <w:spacing w:val="42"/>
                <w:w w:val="150"/>
                <w:sz w:val="18"/>
              </w:rPr>
              <w:t xml:space="preserve"> </w:t>
            </w:r>
            <w:r>
              <w:rPr>
                <w:sz w:val="18"/>
              </w:rPr>
              <w:t>1</w:t>
            </w:r>
            <w:r>
              <w:rPr>
                <w:spacing w:val="43"/>
                <w:w w:val="150"/>
                <w:sz w:val="18"/>
              </w:rPr>
              <w:t xml:space="preserve"> </w:t>
            </w:r>
            <w:r>
              <w:rPr>
                <w:sz w:val="18"/>
              </w:rPr>
              <w:t>页</w:t>
            </w:r>
            <w:r>
              <w:rPr>
                <w:spacing w:val="42"/>
                <w:w w:val="150"/>
                <w:sz w:val="18"/>
              </w:rPr>
              <w:t xml:space="preserve"> </w:t>
            </w:r>
            <w:r>
              <w:rPr>
                <w:sz w:val="18"/>
              </w:rPr>
              <w:t>共</w:t>
            </w:r>
            <w:r>
              <w:rPr>
                <w:spacing w:val="43"/>
                <w:w w:val="150"/>
                <w:sz w:val="18"/>
              </w:rPr>
              <w:t xml:space="preserve"> </w:t>
            </w:r>
            <w:r>
              <w:rPr>
                <w:sz w:val="18"/>
              </w:rPr>
              <w:t>1</w:t>
            </w:r>
            <w:r>
              <w:rPr>
                <w:spacing w:val="42"/>
                <w:w w:val="150"/>
                <w:sz w:val="18"/>
              </w:rPr>
              <w:t xml:space="preserve"> </w:t>
            </w:r>
            <w:r>
              <w:rPr>
                <w:spacing w:val="-10"/>
                <w:sz w:val="18"/>
              </w:rPr>
              <w:t>页</w:t>
            </w:r>
          </w:p>
        </w:tc>
      </w:tr>
      <w:tr w14:paraId="1F5C622F">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22" w:hRule="atLeast"/>
        </w:trPr>
        <w:tc>
          <w:tcPr>
            <w:tcW w:w="659" w:type="dxa"/>
            <w:tcBorders>
              <w:top w:val="single" w:color="000000" w:sz="12" w:space="0"/>
              <w:left w:val="single" w:color="000000" w:sz="12" w:space="0"/>
              <w:bottom w:val="single" w:color="000000" w:sz="6" w:space="0"/>
              <w:right w:val="single" w:color="000000" w:sz="6" w:space="0"/>
            </w:tcBorders>
          </w:tcPr>
          <w:p w14:paraId="240F9863">
            <w:pPr>
              <w:pStyle w:val="9"/>
              <w:spacing w:before="46"/>
              <w:ind w:left="21"/>
              <w:jc w:val="center"/>
              <w:rPr>
                <w:sz w:val="18"/>
              </w:rPr>
            </w:pPr>
            <w:r>
              <w:rPr>
                <w:spacing w:val="-6"/>
                <w:sz w:val="18"/>
              </w:rPr>
              <w:t>序号</w:t>
            </w:r>
          </w:p>
        </w:tc>
        <w:tc>
          <w:tcPr>
            <w:tcW w:w="3069" w:type="dxa"/>
            <w:gridSpan w:val="2"/>
            <w:tcBorders>
              <w:top w:val="single" w:color="000000" w:sz="12" w:space="0"/>
              <w:left w:val="single" w:color="000000" w:sz="6" w:space="0"/>
              <w:bottom w:val="single" w:color="000000" w:sz="6" w:space="0"/>
              <w:right w:val="single" w:color="000000" w:sz="6" w:space="0"/>
            </w:tcBorders>
          </w:tcPr>
          <w:p w14:paraId="56DF2ABA">
            <w:pPr>
              <w:pStyle w:val="9"/>
              <w:spacing w:before="46"/>
              <w:ind w:left="44"/>
              <w:jc w:val="center"/>
              <w:rPr>
                <w:sz w:val="18"/>
              </w:rPr>
            </w:pPr>
            <w:r>
              <w:rPr>
                <w:spacing w:val="-4"/>
                <w:sz w:val="18"/>
              </w:rPr>
              <w:t>项目名称</w:t>
            </w:r>
          </w:p>
        </w:tc>
        <w:tc>
          <w:tcPr>
            <w:tcW w:w="2860" w:type="dxa"/>
            <w:tcBorders>
              <w:top w:val="single" w:color="000000" w:sz="12" w:space="0"/>
              <w:left w:val="single" w:color="000000" w:sz="6" w:space="0"/>
              <w:bottom w:val="single" w:color="000000" w:sz="6" w:space="0"/>
              <w:right w:val="single" w:color="000000" w:sz="6" w:space="0"/>
            </w:tcBorders>
          </w:tcPr>
          <w:p w14:paraId="4EE6B222">
            <w:pPr>
              <w:pStyle w:val="9"/>
              <w:spacing w:before="46"/>
              <w:ind w:left="44"/>
              <w:jc w:val="center"/>
              <w:rPr>
                <w:sz w:val="18"/>
              </w:rPr>
            </w:pPr>
            <w:r>
              <w:rPr>
                <w:spacing w:val="-4"/>
                <w:sz w:val="18"/>
              </w:rPr>
              <w:t>计算基础</w:t>
            </w:r>
          </w:p>
        </w:tc>
        <w:tc>
          <w:tcPr>
            <w:tcW w:w="1333" w:type="dxa"/>
            <w:tcBorders>
              <w:top w:val="single" w:color="000000" w:sz="12" w:space="0"/>
              <w:left w:val="single" w:color="000000" w:sz="6" w:space="0"/>
              <w:bottom w:val="single" w:color="000000" w:sz="6" w:space="0"/>
              <w:right w:val="single" w:color="000000" w:sz="6" w:space="0"/>
            </w:tcBorders>
          </w:tcPr>
          <w:p w14:paraId="1017987F">
            <w:pPr>
              <w:pStyle w:val="9"/>
              <w:spacing w:before="46"/>
              <w:ind w:left="321"/>
              <w:rPr>
                <w:sz w:val="18"/>
              </w:rPr>
            </w:pPr>
            <w:r>
              <w:rPr>
                <w:spacing w:val="-4"/>
                <w:sz w:val="18"/>
              </w:rPr>
              <w:t>计算基数</w:t>
            </w:r>
          </w:p>
        </w:tc>
        <w:tc>
          <w:tcPr>
            <w:tcW w:w="1093" w:type="dxa"/>
            <w:tcBorders>
              <w:top w:val="single" w:color="000000" w:sz="12" w:space="0"/>
              <w:left w:val="single" w:color="000000" w:sz="6" w:space="0"/>
              <w:bottom w:val="single" w:color="000000" w:sz="6" w:space="0"/>
              <w:right w:val="single" w:color="000000" w:sz="6" w:space="0"/>
            </w:tcBorders>
          </w:tcPr>
          <w:p w14:paraId="0B253580">
            <w:pPr>
              <w:pStyle w:val="9"/>
              <w:spacing w:before="46"/>
              <w:ind w:right="21"/>
              <w:jc w:val="right"/>
              <w:rPr>
                <w:sz w:val="18"/>
              </w:rPr>
            </w:pPr>
            <w:r>
              <w:rPr>
                <w:spacing w:val="-4"/>
                <w:sz w:val="18"/>
              </w:rPr>
              <w:t>计算费率(%)</w:t>
            </w:r>
          </w:p>
        </w:tc>
        <w:tc>
          <w:tcPr>
            <w:tcW w:w="1146" w:type="dxa"/>
            <w:tcBorders>
              <w:top w:val="single" w:color="000000" w:sz="12" w:space="0"/>
              <w:left w:val="single" w:color="000000" w:sz="6" w:space="0"/>
              <w:bottom w:val="single" w:color="000000" w:sz="6" w:space="0"/>
              <w:right w:val="single" w:color="000000" w:sz="12" w:space="0"/>
            </w:tcBorders>
          </w:tcPr>
          <w:p w14:paraId="24073363">
            <w:pPr>
              <w:pStyle w:val="9"/>
              <w:spacing w:before="46"/>
              <w:ind w:left="125"/>
              <w:rPr>
                <w:sz w:val="18"/>
              </w:rPr>
            </w:pPr>
            <w:r>
              <w:rPr>
                <w:spacing w:val="-2"/>
                <w:sz w:val="18"/>
              </w:rPr>
              <w:t>金额（元</w:t>
            </w:r>
            <w:r>
              <w:rPr>
                <w:spacing w:val="-10"/>
                <w:sz w:val="18"/>
              </w:rPr>
              <w:t>）</w:t>
            </w:r>
          </w:p>
        </w:tc>
      </w:tr>
      <w:tr w14:paraId="4C743FBD">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84" w:hRule="atLeast"/>
        </w:trPr>
        <w:tc>
          <w:tcPr>
            <w:tcW w:w="659" w:type="dxa"/>
            <w:tcBorders>
              <w:top w:val="single" w:color="000000" w:sz="6" w:space="0"/>
              <w:left w:val="single" w:color="000000" w:sz="12" w:space="0"/>
              <w:bottom w:val="single" w:color="000000" w:sz="6" w:space="0"/>
              <w:right w:val="single" w:color="000000" w:sz="6" w:space="0"/>
            </w:tcBorders>
          </w:tcPr>
          <w:p w14:paraId="6BE48F85">
            <w:pPr>
              <w:pStyle w:val="9"/>
              <w:spacing w:before="23"/>
              <w:ind w:left="21"/>
              <w:jc w:val="center"/>
              <w:rPr>
                <w:sz w:val="18"/>
              </w:rPr>
            </w:pPr>
            <w:r>
              <w:rPr>
                <w:spacing w:val="-10"/>
                <w:sz w:val="18"/>
              </w:rPr>
              <w:t>1</w:t>
            </w:r>
          </w:p>
        </w:tc>
        <w:tc>
          <w:tcPr>
            <w:tcW w:w="3069" w:type="dxa"/>
            <w:gridSpan w:val="2"/>
            <w:tcBorders>
              <w:top w:val="single" w:color="000000" w:sz="6" w:space="0"/>
              <w:left w:val="single" w:color="000000" w:sz="6" w:space="0"/>
              <w:bottom w:val="single" w:color="000000" w:sz="6" w:space="0"/>
              <w:right w:val="single" w:color="000000" w:sz="6" w:space="0"/>
            </w:tcBorders>
          </w:tcPr>
          <w:p w14:paraId="70AFD40E">
            <w:pPr>
              <w:pStyle w:val="9"/>
              <w:spacing w:before="23"/>
              <w:ind w:left="37"/>
              <w:rPr>
                <w:sz w:val="18"/>
              </w:rPr>
            </w:pPr>
            <w:r>
              <w:rPr>
                <w:spacing w:val="-6"/>
                <w:sz w:val="18"/>
              </w:rPr>
              <w:t>规费</w:t>
            </w:r>
          </w:p>
        </w:tc>
        <w:tc>
          <w:tcPr>
            <w:tcW w:w="2860" w:type="dxa"/>
            <w:tcBorders>
              <w:top w:val="single" w:color="000000" w:sz="6" w:space="0"/>
              <w:left w:val="single" w:color="000000" w:sz="6" w:space="0"/>
              <w:bottom w:val="single" w:color="000000" w:sz="6" w:space="0"/>
              <w:right w:val="single" w:color="000000" w:sz="6" w:space="0"/>
            </w:tcBorders>
          </w:tcPr>
          <w:p w14:paraId="347C8E2D">
            <w:pPr>
              <w:pStyle w:val="9"/>
              <w:spacing w:before="23"/>
              <w:ind w:left="37"/>
              <w:rPr>
                <w:sz w:val="18"/>
              </w:rPr>
            </w:pPr>
            <w:r>
              <w:rPr>
                <w:spacing w:val="-3"/>
                <w:sz w:val="18"/>
              </w:rPr>
              <w:t>社会保险费+住房公积金</w:t>
            </w:r>
          </w:p>
        </w:tc>
        <w:tc>
          <w:tcPr>
            <w:tcW w:w="1333" w:type="dxa"/>
            <w:tcBorders>
              <w:top w:val="single" w:color="000000" w:sz="6" w:space="0"/>
              <w:left w:val="single" w:color="000000" w:sz="6" w:space="0"/>
              <w:bottom w:val="single" w:color="000000" w:sz="6" w:space="0"/>
              <w:right w:val="single" w:color="000000" w:sz="6" w:space="0"/>
            </w:tcBorders>
          </w:tcPr>
          <w:p w14:paraId="08E689E7">
            <w:pPr>
              <w:pStyle w:val="9"/>
              <w:spacing w:before="23"/>
              <w:ind w:right="-29"/>
              <w:jc w:val="right"/>
              <w:rPr>
                <w:sz w:val="18"/>
              </w:rPr>
            </w:pPr>
          </w:p>
        </w:tc>
        <w:tc>
          <w:tcPr>
            <w:tcW w:w="1093" w:type="dxa"/>
            <w:tcBorders>
              <w:top w:val="single" w:color="000000" w:sz="6" w:space="0"/>
              <w:left w:val="single" w:color="000000" w:sz="6" w:space="0"/>
              <w:bottom w:val="single" w:color="000000" w:sz="6" w:space="0"/>
              <w:right w:val="single" w:color="000000" w:sz="6" w:space="0"/>
            </w:tcBorders>
          </w:tcPr>
          <w:p w14:paraId="2D7061F4">
            <w:pPr>
              <w:pStyle w:val="9"/>
              <w:rPr>
                <w:rFonts w:ascii="Times New Roman"/>
                <w:sz w:val="18"/>
              </w:rPr>
            </w:pPr>
          </w:p>
        </w:tc>
        <w:tc>
          <w:tcPr>
            <w:tcW w:w="1146" w:type="dxa"/>
            <w:tcBorders>
              <w:top w:val="single" w:color="000000" w:sz="6" w:space="0"/>
              <w:left w:val="single" w:color="000000" w:sz="6" w:space="0"/>
              <w:bottom w:val="single" w:color="000000" w:sz="6" w:space="0"/>
              <w:right w:val="single" w:color="000000" w:sz="12" w:space="0"/>
            </w:tcBorders>
          </w:tcPr>
          <w:p w14:paraId="408A04E7">
            <w:pPr>
              <w:pStyle w:val="9"/>
              <w:spacing w:before="23"/>
              <w:ind w:right="-15"/>
              <w:jc w:val="right"/>
              <w:rPr>
                <w:sz w:val="18"/>
              </w:rPr>
            </w:pPr>
          </w:p>
        </w:tc>
      </w:tr>
      <w:tr w14:paraId="5BBFF05F">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09" w:hRule="atLeast"/>
        </w:trPr>
        <w:tc>
          <w:tcPr>
            <w:tcW w:w="659" w:type="dxa"/>
            <w:tcBorders>
              <w:top w:val="single" w:color="000000" w:sz="6" w:space="0"/>
              <w:left w:val="single" w:color="000000" w:sz="12" w:space="0"/>
              <w:bottom w:val="single" w:color="000000" w:sz="6" w:space="0"/>
              <w:right w:val="single" w:color="000000" w:sz="6" w:space="0"/>
            </w:tcBorders>
          </w:tcPr>
          <w:p w14:paraId="277239ED">
            <w:pPr>
              <w:pStyle w:val="9"/>
              <w:spacing w:before="143"/>
              <w:ind w:left="21"/>
              <w:jc w:val="center"/>
              <w:rPr>
                <w:sz w:val="18"/>
              </w:rPr>
            </w:pPr>
            <w:r>
              <w:rPr>
                <w:spacing w:val="-5"/>
                <w:sz w:val="18"/>
              </w:rPr>
              <w:t>1.1</w:t>
            </w:r>
          </w:p>
        </w:tc>
        <w:tc>
          <w:tcPr>
            <w:tcW w:w="3069" w:type="dxa"/>
            <w:gridSpan w:val="2"/>
            <w:tcBorders>
              <w:top w:val="single" w:color="000000" w:sz="6" w:space="0"/>
              <w:left w:val="single" w:color="000000" w:sz="6" w:space="0"/>
              <w:bottom w:val="single" w:color="000000" w:sz="6" w:space="0"/>
              <w:right w:val="single" w:color="000000" w:sz="6" w:space="0"/>
            </w:tcBorders>
          </w:tcPr>
          <w:p w14:paraId="6ED48129">
            <w:pPr>
              <w:pStyle w:val="9"/>
              <w:spacing w:before="143"/>
              <w:ind w:left="37"/>
              <w:rPr>
                <w:sz w:val="18"/>
              </w:rPr>
            </w:pPr>
            <w:r>
              <w:rPr>
                <w:spacing w:val="-4"/>
                <w:sz w:val="18"/>
              </w:rPr>
              <w:t>社会保险费</w:t>
            </w:r>
          </w:p>
        </w:tc>
        <w:tc>
          <w:tcPr>
            <w:tcW w:w="2860" w:type="dxa"/>
            <w:tcBorders>
              <w:top w:val="single" w:color="000000" w:sz="6" w:space="0"/>
              <w:left w:val="single" w:color="000000" w:sz="6" w:space="0"/>
              <w:bottom w:val="single" w:color="000000" w:sz="6" w:space="0"/>
              <w:right w:val="single" w:color="000000" w:sz="6" w:space="0"/>
            </w:tcBorders>
          </w:tcPr>
          <w:p w14:paraId="7961CE81">
            <w:pPr>
              <w:pStyle w:val="9"/>
              <w:spacing w:before="95" w:line="184" w:lineRule="auto"/>
              <w:ind w:left="37" w:right="110"/>
              <w:rPr>
                <w:sz w:val="18"/>
              </w:rPr>
            </w:pPr>
            <w:r>
              <w:rPr>
                <w:spacing w:val="-2"/>
                <w:sz w:val="18"/>
              </w:rPr>
              <w:t>养老保险费+失业保险费+医疗保险费+工伤保险费</w:t>
            </w:r>
          </w:p>
        </w:tc>
        <w:tc>
          <w:tcPr>
            <w:tcW w:w="1333" w:type="dxa"/>
            <w:tcBorders>
              <w:top w:val="single" w:color="000000" w:sz="6" w:space="0"/>
              <w:left w:val="single" w:color="000000" w:sz="6" w:space="0"/>
              <w:bottom w:val="single" w:color="000000" w:sz="6" w:space="0"/>
              <w:right w:val="single" w:color="000000" w:sz="6" w:space="0"/>
            </w:tcBorders>
          </w:tcPr>
          <w:p w14:paraId="56883BB2">
            <w:pPr>
              <w:pStyle w:val="9"/>
              <w:spacing w:before="143"/>
              <w:ind w:right="-29"/>
              <w:jc w:val="right"/>
              <w:rPr>
                <w:sz w:val="18"/>
              </w:rPr>
            </w:pPr>
          </w:p>
        </w:tc>
        <w:tc>
          <w:tcPr>
            <w:tcW w:w="1093" w:type="dxa"/>
            <w:tcBorders>
              <w:top w:val="single" w:color="000000" w:sz="6" w:space="0"/>
              <w:left w:val="single" w:color="000000" w:sz="6" w:space="0"/>
              <w:bottom w:val="single" w:color="000000" w:sz="6" w:space="0"/>
              <w:right w:val="single" w:color="000000" w:sz="6" w:space="0"/>
            </w:tcBorders>
          </w:tcPr>
          <w:p w14:paraId="6B9060DD">
            <w:pPr>
              <w:pStyle w:val="9"/>
              <w:rPr>
                <w:rFonts w:ascii="Times New Roman"/>
                <w:sz w:val="18"/>
              </w:rPr>
            </w:pPr>
          </w:p>
        </w:tc>
        <w:tc>
          <w:tcPr>
            <w:tcW w:w="1146" w:type="dxa"/>
            <w:tcBorders>
              <w:top w:val="single" w:color="000000" w:sz="6" w:space="0"/>
              <w:left w:val="single" w:color="000000" w:sz="6" w:space="0"/>
              <w:bottom w:val="single" w:color="000000" w:sz="6" w:space="0"/>
              <w:right w:val="single" w:color="000000" w:sz="12" w:space="0"/>
            </w:tcBorders>
          </w:tcPr>
          <w:p w14:paraId="6A72BD0A">
            <w:pPr>
              <w:pStyle w:val="9"/>
              <w:spacing w:before="143"/>
              <w:ind w:right="-15"/>
              <w:jc w:val="right"/>
              <w:rPr>
                <w:sz w:val="18"/>
              </w:rPr>
            </w:pPr>
          </w:p>
        </w:tc>
      </w:tr>
      <w:tr w14:paraId="28DEAAA5">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34" w:hRule="atLeast"/>
        </w:trPr>
        <w:tc>
          <w:tcPr>
            <w:tcW w:w="659" w:type="dxa"/>
            <w:tcBorders>
              <w:top w:val="single" w:color="000000" w:sz="6" w:space="0"/>
              <w:left w:val="single" w:color="000000" w:sz="12" w:space="0"/>
              <w:bottom w:val="single" w:color="000000" w:sz="6" w:space="0"/>
              <w:right w:val="single" w:color="000000" w:sz="6" w:space="0"/>
            </w:tcBorders>
          </w:tcPr>
          <w:p w14:paraId="542B089A">
            <w:pPr>
              <w:pStyle w:val="9"/>
              <w:spacing w:before="14"/>
              <w:rPr>
                <w:sz w:val="18"/>
              </w:rPr>
            </w:pPr>
          </w:p>
          <w:p w14:paraId="6E15993E">
            <w:pPr>
              <w:pStyle w:val="9"/>
              <w:ind w:left="21"/>
              <w:jc w:val="center"/>
              <w:rPr>
                <w:sz w:val="18"/>
              </w:rPr>
            </w:pPr>
            <w:r>
              <w:rPr>
                <w:spacing w:val="-4"/>
                <w:sz w:val="18"/>
              </w:rPr>
              <w:t>1.11</w:t>
            </w:r>
          </w:p>
        </w:tc>
        <w:tc>
          <w:tcPr>
            <w:tcW w:w="3069" w:type="dxa"/>
            <w:gridSpan w:val="2"/>
            <w:tcBorders>
              <w:top w:val="single" w:color="000000" w:sz="6" w:space="0"/>
              <w:left w:val="single" w:color="000000" w:sz="6" w:space="0"/>
              <w:bottom w:val="single" w:color="000000" w:sz="6" w:space="0"/>
              <w:right w:val="single" w:color="000000" w:sz="6" w:space="0"/>
            </w:tcBorders>
          </w:tcPr>
          <w:p w14:paraId="76E1F19E">
            <w:pPr>
              <w:pStyle w:val="9"/>
              <w:spacing w:before="14"/>
              <w:rPr>
                <w:sz w:val="18"/>
              </w:rPr>
            </w:pPr>
          </w:p>
          <w:p w14:paraId="5854BD47">
            <w:pPr>
              <w:pStyle w:val="9"/>
              <w:ind w:left="37"/>
              <w:rPr>
                <w:sz w:val="18"/>
              </w:rPr>
            </w:pPr>
            <w:r>
              <w:rPr>
                <w:spacing w:val="-4"/>
                <w:sz w:val="18"/>
              </w:rPr>
              <w:t>养老保险费</w:t>
            </w:r>
          </w:p>
        </w:tc>
        <w:tc>
          <w:tcPr>
            <w:tcW w:w="2860" w:type="dxa"/>
            <w:tcBorders>
              <w:top w:val="single" w:color="000000" w:sz="6" w:space="0"/>
              <w:left w:val="single" w:color="000000" w:sz="6" w:space="0"/>
              <w:bottom w:val="single" w:color="000000" w:sz="6" w:space="0"/>
              <w:right w:val="single" w:color="000000" w:sz="6" w:space="0"/>
            </w:tcBorders>
          </w:tcPr>
          <w:p w14:paraId="58D86599">
            <w:pPr>
              <w:pStyle w:val="9"/>
              <w:spacing w:before="110" w:line="184" w:lineRule="auto"/>
              <w:ind w:left="37" w:right="20"/>
              <w:rPr>
                <w:sz w:val="18"/>
              </w:rPr>
            </w:pPr>
            <w:r>
              <w:rPr>
                <w:spacing w:val="-2"/>
                <w:sz w:val="18"/>
              </w:rPr>
              <w:t>分部分项人工费+分部分项机械费+单价措施项目人工费+单价措施项目</w:t>
            </w:r>
            <w:r>
              <w:rPr>
                <w:spacing w:val="-4"/>
                <w:sz w:val="18"/>
              </w:rPr>
              <w:t>机械费</w:t>
            </w:r>
          </w:p>
        </w:tc>
        <w:tc>
          <w:tcPr>
            <w:tcW w:w="1333" w:type="dxa"/>
            <w:tcBorders>
              <w:top w:val="single" w:color="000000" w:sz="6" w:space="0"/>
              <w:left w:val="single" w:color="000000" w:sz="6" w:space="0"/>
              <w:bottom w:val="single" w:color="000000" w:sz="6" w:space="0"/>
              <w:right w:val="single" w:color="000000" w:sz="6" w:space="0"/>
            </w:tcBorders>
          </w:tcPr>
          <w:p w14:paraId="49DBD0CC">
            <w:pPr>
              <w:pStyle w:val="9"/>
              <w:ind w:right="-29"/>
              <w:jc w:val="right"/>
              <w:rPr>
                <w:sz w:val="18"/>
              </w:rPr>
            </w:pPr>
          </w:p>
        </w:tc>
        <w:tc>
          <w:tcPr>
            <w:tcW w:w="1093" w:type="dxa"/>
            <w:tcBorders>
              <w:top w:val="single" w:color="000000" w:sz="6" w:space="0"/>
              <w:left w:val="single" w:color="000000" w:sz="6" w:space="0"/>
              <w:bottom w:val="single" w:color="000000" w:sz="6" w:space="0"/>
              <w:right w:val="single" w:color="000000" w:sz="6" w:space="0"/>
            </w:tcBorders>
          </w:tcPr>
          <w:p w14:paraId="64BD24D7">
            <w:pPr>
              <w:pStyle w:val="9"/>
              <w:ind w:right="-15"/>
              <w:jc w:val="right"/>
              <w:rPr>
                <w:sz w:val="18"/>
              </w:rPr>
            </w:pPr>
          </w:p>
        </w:tc>
        <w:tc>
          <w:tcPr>
            <w:tcW w:w="1146" w:type="dxa"/>
            <w:tcBorders>
              <w:top w:val="single" w:color="000000" w:sz="6" w:space="0"/>
              <w:left w:val="single" w:color="000000" w:sz="6" w:space="0"/>
              <w:bottom w:val="single" w:color="000000" w:sz="6" w:space="0"/>
              <w:right w:val="single" w:color="000000" w:sz="12" w:space="0"/>
            </w:tcBorders>
          </w:tcPr>
          <w:p w14:paraId="3653727D">
            <w:pPr>
              <w:pStyle w:val="9"/>
              <w:ind w:right="-15"/>
              <w:jc w:val="right"/>
              <w:rPr>
                <w:sz w:val="18"/>
              </w:rPr>
            </w:pPr>
          </w:p>
        </w:tc>
      </w:tr>
      <w:tr w14:paraId="32DEF4F7">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34" w:hRule="atLeast"/>
        </w:trPr>
        <w:tc>
          <w:tcPr>
            <w:tcW w:w="659" w:type="dxa"/>
            <w:tcBorders>
              <w:top w:val="single" w:color="000000" w:sz="6" w:space="0"/>
              <w:left w:val="single" w:color="000000" w:sz="12" w:space="0"/>
              <w:bottom w:val="single" w:color="000000" w:sz="6" w:space="0"/>
              <w:right w:val="single" w:color="000000" w:sz="6" w:space="0"/>
            </w:tcBorders>
          </w:tcPr>
          <w:p w14:paraId="57E5B12D">
            <w:pPr>
              <w:pStyle w:val="9"/>
              <w:spacing w:before="14"/>
              <w:rPr>
                <w:sz w:val="18"/>
              </w:rPr>
            </w:pPr>
          </w:p>
          <w:p w14:paraId="36B5DBB3">
            <w:pPr>
              <w:pStyle w:val="9"/>
              <w:ind w:left="21"/>
              <w:jc w:val="center"/>
              <w:rPr>
                <w:sz w:val="18"/>
              </w:rPr>
            </w:pPr>
            <w:r>
              <w:rPr>
                <w:spacing w:val="-4"/>
                <w:sz w:val="18"/>
              </w:rPr>
              <w:t>1.12</w:t>
            </w:r>
          </w:p>
        </w:tc>
        <w:tc>
          <w:tcPr>
            <w:tcW w:w="3069" w:type="dxa"/>
            <w:gridSpan w:val="2"/>
            <w:tcBorders>
              <w:top w:val="single" w:color="000000" w:sz="6" w:space="0"/>
              <w:left w:val="single" w:color="000000" w:sz="6" w:space="0"/>
              <w:bottom w:val="single" w:color="000000" w:sz="6" w:space="0"/>
              <w:right w:val="single" w:color="000000" w:sz="6" w:space="0"/>
            </w:tcBorders>
          </w:tcPr>
          <w:p w14:paraId="5314CB53">
            <w:pPr>
              <w:pStyle w:val="9"/>
              <w:spacing w:before="14"/>
              <w:rPr>
                <w:sz w:val="18"/>
              </w:rPr>
            </w:pPr>
          </w:p>
          <w:p w14:paraId="15A223F1">
            <w:pPr>
              <w:pStyle w:val="9"/>
              <w:ind w:left="37"/>
              <w:rPr>
                <w:sz w:val="18"/>
              </w:rPr>
            </w:pPr>
            <w:r>
              <w:rPr>
                <w:spacing w:val="-4"/>
                <w:sz w:val="18"/>
              </w:rPr>
              <w:t>失业保险费</w:t>
            </w:r>
          </w:p>
        </w:tc>
        <w:tc>
          <w:tcPr>
            <w:tcW w:w="2860" w:type="dxa"/>
            <w:tcBorders>
              <w:top w:val="single" w:color="000000" w:sz="6" w:space="0"/>
              <w:left w:val="single" w:color="000000" w:sz="6" w:space="0"/>
              <w:bottom w:val="single" w:color="000000" w:sz="6" w:space="0"/>
              <w:right w:val="single" w:color="000000" w:sz="6" w:space="0"/>
            </w:tcBorders>
          </w:tcPr>
          <w:p w14:paraId="6800548D">
            <w:pPr>
              <w:pStyle w:val="9"/>
              <w:spacing w:before="110" w:line="184" w:lineRule="auto"/>
              <w:ind w:left="37" w:right="20"/>
              <w:rPr>
                <w:sz w:val="18"/>
              </w:rPr>
            </w:pPr>
            <w:r>
              <w:rPr>
                <w:spacing w:val="-2"/>
                <w:sz w:val="18"/>
              </w:rPr>
              <w:t>分部分项人工费+分部分项机械费+单价措施项目人工费+单价措施项目</w:t>
            </w:r>
            <w:r>
              <w:rPr>
                <w:spacing w:val="-4"/>
                <w:sz w:val="18"/>
              </w:rPr>
              <w:t>机械费</w:t>
            </w:r>
          </w:p>
        </w:tc>
        <w:tc>
          <w:tcPr>
            <w:tcW w:w="1333" w:type="dxa"/>
            <w:tcBorders>
              <w:top w:val="single" w:color="000000" w:sz="6" w:space="0"/>
              <w:left w:val="single" w:color="000000" w:sz="6" w:space="0"/>
              <w:bottom w:val="single" w:color="000000" w:sz="6" w:space="0"/>
              <w:right w:val="single" w:color="000000" w:sz="6" w:space="0"/>
            </w:tcBorders>
          </w:tcPr>
          <w:p w14:paraId="3310B2F3">
            <w:pPr>
              <w:pStyle w:val="9"/>
              <w:ind w:right="-29"/>
              <w:jc w:val="right"/>
              <w:rPr>
                <w:sz w:val="18"/>
              </w:rPr>
            </w:pPr>
          </w:p>
        </w:tc>
        <w:tc>
          <w:tcPr>
            <w:tcW w:w="1093" w:type="dxa"/>
            <w:tcBorders>
              <w:top w:val="single" w:color="000000" w:sz="6" w:space="0"/>
              <w:left w:val="single" w:color="000000" w:sz="6" w:space="0"/>
              <w:bottom w:val="single" w:color="000000" w:sz="6" w:space="0"/>
              <w:right w:val="single" w:color="000000" w:sz="6" w:space="0"/>
            </w:tcBorders>
          </w:tcPr>
          <w:p w14:paraId="5EF04746">
            <w:pPr>
              <w:pStyle w:val="9"/>
              <w:ind w:right="-15"/>
              <w:jc w:val="right"/>
              <w:rPr>
                <w:sz w:val="18"/>
              </w:rPr>
            </w:pPr>
          </w:p>
        </w:tc>
        <w:tc>
          <w:tcPr>
            <w:tcW w:w="1146" w:type="dxa"/>
            <w:tcBorders>
              <w:top w:val="single" w:color="000000" w:sz="6" w:space="0"/>
              <w:left w:val="single" w:color="000000" w:sz="6" w:space="0"/>
              <w:bottom w:val="single" w:color="000000" w:sz="6" w:space="0"/>
              <w:right w:val="single" w:color="000000" w:sz="12" w:space="0"/>
            </w:tcBorders>
          </w:tcPr>
          <w:p w14:paraId="1CD01309">
            <w:pPr>
              <w:pStyle w:val="9"/>
              <w:ind w:right="-15"/>
              <w:jc w:val="right"/>
              <w:rPr>
                <w:sz w:val="18"/>
              </w:rPr>
            </w:pPr>
          </w:p>
        </w:tc>
      </w:tr>
      <w:tr w14:paraId="02453EAC">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34" w:hRule="atLeast"/>
        </w:trPr>
        <w:tc>
          <w:tcPr>
            <w:tcW w:w="659" w:type="dxa"/>
            <w:tcBorders>
              <w:top w:val="single" w:color="000000" w:sz="6" w:space="0"/>
              <w:left w:val="single" w:color="000000" w:sz="12" w:space="0"/>
              <w:bottom w:val="single" w:color="000000" w:sz="6" w:space="0"/>
              <w:right w:val="single" w:color="000000" w:sz="6" w:space="0"/>
            </w:tcBorders>
          </w:tcPr>
          <w:p w14:paraId="2C9B2DE8">
            <w:pPr>
              <w:pStyle w:val="9"/>
              <w:spacing w:before="14"/>
              <w:rPr>
                <w:sz w:val="18"/>
              </w:rPr>
            </w:pPr>
          </w:p>
          <w:p w14:paraId="42598793">
            <w:pPr>
              <w:pStyle w:val="9"/>
              <w:ind w:left="21"/>
              <w:jc w:val="center"/>
              <w:rPr>
                <w:sz w:val="18"/>
              </w:rPr>
            </w:pPr>
            <w:r>
              <w:rPr>
                <w:spacing w:val="-4"/>
                <w:sz w:val="18"/>
              </w:rPr>
              <w:t>1.13</w:t>
            </w:r>
          </w:p>
        </w:tc>
        <w:tc>
          <w:tcPr>
            <w:tcW w:w="3069" w:type="dxa"/>
            <w:gridSpan w:val="2"/>
            <w:tcBorders>
              <w:top w:val="single" w:color="000000" w:sz="6" w:space="0"/>
              <w:left w:val="single" w:color="000000" w:sz="6" w:space="0"/>
              <w:bottom w:val="single" w:color="000000" w:sz="6" w:space="0"/>
              <w:right w:val="single" w:color="000000" w:sz="6" w:space="0"/>
            </w:tcBorders>
          </w:tcPr>
          <w:p w14:paraId="6858B98B">
            <w:pPr>
              <w:pStyle w:val="9"/>
              <w:spacing w:before="14"/>
              <w:rPr>
                <w:sz w:val="18"/>
              </w:rPr>
            </w:pPr>
          </w:p>
          <w:p w14:paraId="0160C8FD">
            <w:pPr>
              <w:pStyle w:val="9"/>
              <w:ind w:left="37"/>
              <w:rPr>
                <w:sz w:val="18"/>
              </w:rPr>
            </w:pPr>
            <w:r>
              <w:rPr>
                <w:spacing w:val="-4"/>
                <w:sz w:val="18"/>
              </w:rPr>
              <w:t>医疗保险费</w:t>
            </w:r>
          </w:p>
        </w:tc>
        <w:tc>
          <w:tcPr>
            <w:tcW w:w="2860" w:type="dxa"/>
            <w:tcBorders>
              <w:top w:val="single" w:color="000000" w:sz="6" w:space="0"/>
              <w:left w:val="single" w:color="000000" w:sz="6" w:space="0"/>
              <w:bottom w:val="single" w:color="000000" w:sz="6" w:space="0"/>
              <w:right w:val="single" w:color="000000" w:sz="6" w:space="0"/>
            </w:tcBorders>
          </w:tcPr>
          <w:p w14:paraId="769F170E">
            <w:pPr>
              <w:pStyle w:val="9"/>
              <w:spacing w:before="111" w:line="184" w:lineRule="auto"/>
              <w:ind w:left="37" w:right="20"/>
              <w:rPr>
                <w:sz w:val="18"/>
              </w:rPr>
            </w:pPr>
            <w:r>
              <w:rPr>
                <w:spacing w:val="-2"/>
                <w:sz w:val="18"/>
              </w:rPr>
              <w:t>分部分项人工费+分部分项机械费+单价措施项目人工费+单价措施项目</w:t>
            </w:r>
            <w:r>
              <w:rPr>
                <w:spacing w:val="-4"/>
                <w:sz w:val="18"/>
              </w:rPr>
              <w:t>机械费</w:t>
            </w:r>
          </w:p>
        </w:tc>
        <w:tc>
          <w:tcPr>
            <w:tcW w:w="1333" w:type="dxa"/>
            <w:tcBorders>
              <w:top w:val="single" w:color="000000" w:sz="6" w:space="0"/>
              <w:left w:val="single" w:color="000000" w:sz="6" w:space="0"/>
              <w:bottom w:val="single" w:color="000000" w:sz="6" w:space="0"/>
              <w:right w:val="single" w:color="000000" w:sz="6" w:space="0"/>
            </w:tcBorders>
          </w:tcPr>
          <w:p w14:paraId="51078479">
            <w:pPr>
              <w:pStyle w:val="9"/>
              <w:ind w:right="-29"/>
              <w:jc w:val="right"/>
              <w:rPr>
                <w:sz w:val="18"/>
              </w:rPr>
            </w:pPr>
          </w:p>
        </w:tc>
        <w:tc>
          <w:tcPr>
            <w:tcW w:w="1093" w:type="dxa"/>
            <w:tcBorders>
              <w:top w:val="single" w:color="000000" w:sz="6" w:space="0"/>
              <w:left w:val="single" w:color="000000" w:sz="6" w:space="0"/>
              <w:bottom w:val="single" w:color="000000" w:sz="6" w:space="0"/>
              <w:right w:val="single" w:color="000000" w:sz="6" w:space="0"/>
            </w:tcBorders>
          </w:tcPr>
          <w:p w14:paraId="58A5FCD5">
            <w:pPr>
              <w:pStyle w:val="9"/>
              <w:ind w:right="-15"/>
              <w:jc w:val="right"/>
              <w:rPr>
                <w:sz w:val="18"/>
              </w:rPr>
            </w:pPr>
          </w:p>
        </w:tc>
        <w:tc>
          <w:tcPr>
            <w:tcW w:w="1146" w:type="dxa"/>
            <w:tcBorders>
              <w:top w:val="single" w:color="000000" w:sz="6" w:space="0"/>
              <w:left w:val="single" w:color="000000" w:sz="6" w:space="0"/>
              <w:bottom w:val="single" w:color="000000" w:sz="6" w:space="0"/>
              <w:right w:val="single" w:color="000000" w:sz="12" w:space="0"/>
            </w:tcBorders>
          </w:tcPr>
          <w:p w14:paraId="61298D85">
            <w:pPr>
              <w:pStyle w:val="9"/>
              <w:ind w:right="-15"/>
              <w:jc w:val="right"/>
              <w:rPr>
                <w:sz w:val="18"/>
              </w:rPr>
            </w:pPr>
          </w:p>
        </w:tc>
      </w:tr>
      <w:tr w14:paraId="32DF3478">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34" w:hRule="atLeast"/>
        </w:trPr>
        <w:tc>
          <w:tcPr>
            <w:tcW w:w="659" w:type="dxa"/>
            <w:tcBorders>
              <w:top w:val="single" w:color="000000" w:sz="6" w:space="0"/>
              <w:left w:val="single" w:color="000000" w:sz="12" w:space="0"/>
              <w:bottom w:val="single" w:color="000000" w:sz="6" w:space="0"/>
              <w:right w:val="single" w:color="000000" w:sz="6" w:space="0"/>
            </w:tcBorders>
          </w:tcPr>
          <w:p w14:paraId="0209F311">
            <w:pPr>
              <w:pStyle w:val="9"/>
              <w:spacing w:before="14"/>
              <w:rPr>
                <w:sz w:val="18"/>
              </w:rPr>
            </w:pPr>
          </w:p>
          <w:p w14:paraId="2F262E6C">
            <w:pPr>
              <w:pStyle w:val="9"/>
              <w:ind w:left="21"/>
              <w:jc w:val="center"/>
              <w:rPr>
                <w:sz w:val="18"/>
              </w:rPr>
            </w:pPr>
            <w:r>
              <w:rPr>
                <w:spacing w:val="-4"/>
                <w:sz w:val="18"/>
              </w:rPr>
              <w:t>1.14</w:t>
            </w:r>
          </w:p>
        </w:tc>
        <w:tc>
          <w:tcPr>
            <w:tcW w:w="3069" w:type="dxa"/>
            <w:gridSpan w:val="2"/>
            <w:tcBorders>
              <w:top w:val="single" w:color="000000" w:sz="6" w:space="0"/>
              <w:left w:val="single" w:color="000000" w:sz="6" w:space="0"/>
              <w:bottom w:val="single" w:color="000000" w:sz="6" w:space="0"/>
              <w:right w:val="single" w:color="000000" w:sz="6" w:space="0"/>
            </w:tcBorders>
          </w:tcPr>
          <w:p w14:paraId="1C6DAB75">
            <w:pPr>
              <w:pStyle w:val="9"/>
              <w:spacing w:before="14"/>
              <w:rPr>
                <w:sz w:val="18"/>
              </w:rPr>
            </w:pPr>
          </w:p>
          <w:p w14:paraId="6A40CCFF">
            <w:pPr>
              <w:pStyle w:val="9"/>
              <w:ind w:left="37"/>
              <w:rPr>
                <w:sz w:val="18"/>
              </w:rPr>
            </w:pPr>
            <w:r>
              <w:rPr>
                <w:spacing w:val="-4"/>
                <w:sz w:val="18"/>
              </w:rPr>
              <w:t>工伤保险费</w:t>
            </w:r>
          </w:p>
        </w:tc>
        <w:tc>
          <w:tcPr>
            <w:tcW w:w="2860" w:type="dxa"/>
            <w:tcBorders>
              <w:top w:val="single" w:color="000000" w:sz="6" w:space="0"/>
              <w:left w:val="single" w:color="000000" w:sz="6" w:space="0"/>
              <w:bottom w:val="single" w:color="000000" w:sz="6" w:space="0"/>
              <w:right w:val="single" w:color="000000" w:sz="6" w:space="0"/>
            </w:tcBorders>
          </w:tcPr>
          <w:p w14:paraId="5FB33A36">
            <w:pPr>
              <w:pStyle w:val="9"/>
              <w:spacing w:before="110" w:line="184" w:lineRule="auto"/>
              <w:ind w:left="37" w:right="20"/>
              <w:rPr>
                <w:sz w:val="18"/>
              </w:rPr>
            </w:pPr>
            <w:r>
              <w:rPr>
                <w:spacing w:val="-2"/>
                <w:sz w:val="18"/>
              </w:rPr>
              <w:t>分部分项人工费+分部分项机械费+单价措施项目人工费+单价措施项目</w:t>
            </w:r>
            <w:r>
              <w:rPr>
                <w:spacing w:val="-4"/>
                <w:sz w:val="18"/>
              </w:rPr>
              <w:t>机械费</w:t>
            </w:r>
          </w:p>
        </w:tc>
        <w:tc>
          <w:tcPr>
            <w:tcW w:w="1333" w:type="dxa"/>
            <w:tcBorders>
              <w:top w:val="single" w:color="000000" w:sz="6" w:space="0"/>
              <w:left w:val="single" w:color="000000" w:sz="6" w:space="0"/>
              <w:bottom w:val="single" w:color="000000" w:sz="6" w:space="0"/>
              <w:right w:val="single" w:color="000000" w:sz="6" w:space="0"/>
            </w:tcBorders>
          </w:tcPr>
          <w:p w14:paraId="7070F1A1">
            <w:pPr>
              <w:pStyle w:val="9"/>
              <w:ind w:right="-29"/>
              <w:jc w:val="right"/>
              <w:rPr>
                <w:sz w:val="18"/>
              </w:rPr>
            </w:pPr>
          </w:p>
        </w:tc>
        <w:tc>
          <w:tcPr>
            <w:tcW w:w="1093" w:type="dxa"/>
            <w:tcBorders>
              <w:top w:val="single" w:color="000000" w:sz="6" w:space="0"/>
              <w:left w:val="single" w:color="000000" w:sz="6" w:space="0"/>
              <w:bottom w:val="single" w:color="000000" w:sz="6" w:space="0"/>
              <w:right w:val="single" w:color="000000" w:sz="6" w:space="0"/>
            </w:tcBorders>
          </w:tcPr>
          <w:p w14:paraId="3C01F1B3">
            <w:pPr>
              <w:pStyle w:val="9"/>
              <w:ind w:right="-15"/>
              <w:jc w:val="right"/>
              <w:rPr>
                <w:sz w:val="18"/>
              </w:rPr>
            </w:pPr>
          </w:p>
        </w:tc>
        <w:tc>
          <w:tcPr>
            <w:tcW w:w="1146" w:type="dxa"/>
            <w:tcBorders>
              <w:top w:val="single" w:color="000000" w:sz="6" w:space="0"/>
              <w:left w:val="single" w:color="000000" w:sz="6" w:space="0"/>
              <w:bottom w:val="single" w:color="000000" w:sz="6" w:space="0"/>
              <w:right w:val="single" w:color="000000" w:sz="12" w:space="0"/>
            </w:tcBorders>
          </w:tcPr>
          <w:p w14:paraId="011CBA98">
            <w:pPr>
              <w:pStyle w:val="9"/>
              <w:ind w:right="-15"/>
              <w:jc w:val="right"/>
              <w:rPr>
                <w:sz w:val="18"/>
              </w:rPr>
            </w:pPr>
          </w:p>
        </w:tc>
      </w:tr>
      <w:tr w14:paraId="60029A9F">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734" w:hRule="atLeast"/>
        </w:trPr>
        <w:tc>
          <w:tcPr>
            <w:tcW w:w="659" w:type="dxa"/>
            <w:tcBorders>
              <w:top w:val="single" w:color="000000" w:sz="6" w:space="0"/>
              <w:left w:val="single" w:color="000000" w:sz="12" w:space="0"/>
              <w:bottom w:val="single" w:color="000000" w:sz="6" w:space="0"/>
              <w:right w:val="single" w:color="000000" w:sz="6" w:space="0"/>
            </w:tcBorders>
          </w:tcPr>
          <w:p w14:paraId="52C198EA">
            <w:pPr>
              <w:pStyle w:val="9"/>
              <w:spacing w:before="14"/>
              <w:rPr>
                <w:sz w:val="18"/>
              </w:rPr>
            </w:pPr>
          </w:p>
          <w:p w14:paraId="0FFD6099">
            <w:pPr>
              <w:pStyle w:val="9"/>
              <w:ind w:left="21"/>
              <w:jc w:val="center"/>
              <w:rPr>
                <w:sz w:val="18"/>
              </w:rPr>
            </w:pPr>
            <w:r>
              <w:rPr>
                <w:spacing w:val="-5"/>
                <w:sz w:val="18"/>
              </w:rPr>
              <w:t>1.2</w:t>
            </w:r>
          </w:p>
        </w:tc>
        <w:tc>
          <w:tcPr>
            <w:tcW w:w="3069" w:type="dxa"/>
            <w:gridSpan w:val="2"/>
            <w:tcBorders>
              <w:top w:val="single" w:color="000000" w:sz="6" w:space="0"/>
              <w:left w:val="single" w:color="000000" w:sz="6" w:space="0"/>
              <w:bottom w:val="single" w:color="000000" w:sz="6" w:space="0"/>
              <w:right w:val="single" w:color="000000" w:sz="6" w:space="0"/>
            </w:tcBorders>
          </w:tcPr>
          <w:p w14:paraId="5285FDA0">
            <w:pPr>
              <w:pStyle w:val="9"/>
              <w:spacing w:before="14"/>
              <w:rPr>
                <w:sz w:val="18"/>
              </w:rPr>
            </w:pPr>
          </w:p>
          <w:p w14:paraId="0FE4CD16">
            <w:pPr>
              <w:pStyle w:val="9"/>
              <w:ind w:left="37"/>
              <w:rPr>
                <w:sz w:val="18"/>
              </w:rPr>
            </w:pPr>
            <w:r>
              <w:rPr>
                <w:spacing w:val="-4"/>
                <w:sz w:val="18"/>
              </w:rPr>
              <w:t>住房公积金</w:t>
            </w:r>
          </w:p>
        </w:tc>
        <w:tc>
          <w:tcPr>
            <w:tcW w:w="2860" w:type="dxa"/>
            <w:tcBorders>
              <w:top w:val="single" w:color="000000" w:sz="6" w:space="0"/>
              <w:left w:val="single" w:color="000000" w:sz="6" w:space="0"/>
              <w:bottom w:val="single" w:color="000000" w:sz="6" w:space="0"/>
              <w:right w:val="single" w:color="000000" w:sz="6" w:space="0"/>
            </w:tcBorders>
          </w:tcPr>
          <w:p w14:paraId="3322CD0A">
            <w:pPr>
              <w:pStyle w:val="9"/>
              <w:spacing w:before="110" w:line="184" w:lineRule="auto"/>
              <w:ind w:left="37" w:right="20"/>
              <w:rPr>
                <w:sz w:val="18"/>
              </w:rPr>
            </w:pPr>
            <w:r>
              <w:rPr>
                <w:spacing w:val="-2"/>
                <w:sz w:val="18"/>
              </w:rPr>
              <w:t>分部分项人工费+分部分项机械费+单价措施项目人工费+单价措施项目</w:t>
            </w:r>
            <w:r>
              <w:rPr>
                <w:spacing w:val="-4"/>
                <w:sz w:val="18"/>
              </w:rPr>
              <w:t>机械费</w:t>
            </w:r>
          </w:p>
        </w:tc>
        <w:tc>
          <w:tcPr>
            <w:tcW w:w="1333" w:type="dxa"/>
            <w:tcBorders>
              <w:top w:val="single" w:color="000000" w:sz="6" w:space="0"/>
              <w:left w:val="single" w:color="000000" w:sz="6" w:space="0"/>
              <w:bottom w:val="single" w:color="000000" w:sz="6" w:space="0"/>
              <w:right w:val="single" w:color="000000" w:sz="6" w:space="0"/>
            </w:tcBorders>
          </w:tcPr>
          <w:p w14:paraId="02CA8774">
            <w:pPr>
              <w:pStyle w:val="9"/>
              <w:ind w:right="-29"/>
              <w:jc w:val="right"/>
              <w:rPr>
                <w:sz w:val="18"/>
              </w:rPr>
            </w:pPr>
          </w:p>
        </w:tc>
        <w:tc>
          <w:tcPr>
            <w:tcW w:w="1093" w:type="dxa"/>
            <w:tcBorders>
              <w:top w:val="single" w:color="000000" w:sz="6" w:space="0"/>
              <w:left w:val="single" w:color="000000" w:sz="6" w:space="0"/>
              <w:bottom w:val="single" w:color="000000" w:sz="6" w:space="0"/>
              <w:right w:val="single" w:color="000000" w:sz="6" w:space="0"/>
            </w:tcBorders>
          </w:tcPr>
          <w:p w14:paraId="515A7FA0">
            <w:pPr>
              <w:pStyle w:val="9"/>
              <w:ind w:right="-15"/>
              <w:jc w:val="right"/>
              <w:rPr>
                <w:sz w:val="18"/>
              </w:rPr>
            </w:pPr>
          </w:p>
        </w:tc>
        <w:tc>
          <w:tcPr>
            <w:tcW w:w="1146" w:type="dxa"/>
            <w:tcBorders>
              <w:top w:val="single" w:color="000000" w:sz="6" w:space="0"/>
              <w:left w:val="single" w:color="000000" w:sz="6" w:space="0"/>
              <w:bottom w:val="single" w:color="000000" w:sz="6" w:space="0"/>
              <w:right w:val="single" w:color="000000" w:sz="12" w:space="0"/>
            </w:tcBorders>
          </w:tcPr>
          <w:p w14:paraId="4D30A17C">
            <w:pPr>
              <w:pStyle w:val="9"/>
              <w:ind w:right="-15"/>
              <w:jc w:val="right"/>
              <w:rPr>
                <w:sz w:val="18"/>
              </w:rPr>
            </w:pPr>
          </w:p>
        </w:tc>
      </w:tr>
      <w:tr w14:paraId="553CA9BE">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84" w:hRule="atLeast"/>
        </w:trPr>
        <w:tc>
          <w:tcPr>
            <w:tcW w:w="659" w:type="dxa"/>
            <w:tcBorders>
              <w:top w:val="single" w:color="000000" w:sz="6" w:space="0"/>
              <w:left w:val="single" w:color="000000" w:sz="12" w:space="0"/>
              <w:bottom w:val="single" w:color="000000" w:sz="6" w:space="0"/>
              <w:right w:val="single" w:color="000000" w:sz="6" w:space="0"/>
            </w:tcBorders>
          </w:tcPr>
          <w:p w14:paraId="3C4956AF">
            <w:pPr>
              <w:pStyle w:val="9"/>
              <w:spacing w:before="23"/>
              <w:ind w:left="21"/>
              <w:jc w:val="center"/>
              <w:rPr>
                <w:sz w:val="18"/>
              </w:rPr>
            </w:pPr>
            <w:r>
              <w:rPr>
                <w:spacing w:val="-10"/>
                <w:sz w:val="18"/>
              </w:rPr>
              <w:t>2</w:t>
            </w:r>
          </w:p>
        </w:tc>
        <w:tc>
          <w:tcPr>
            <w:tcW w:w="3069" w:type="dxa"/>
            <w:gridSpan w:val="2"/>
            <w:tcBorders>
              <w:top w:val="single" w:color="000000" w:sz="6" w:space="0"/>
              <w:left w:val="single" w:color="000000" w:sz="6" w:space="0"/>
              <w:bottom w:val="single" w:color="000000" w:sz="6" w:space="0"/>
              <w:right w:val="single" w:color="000000" w:sz="6" w:space="0"/>
            </w:tcBorders>
          </w:tcPr>
          <w:p w14:paraId="66E9EC80">
            <w:pPr>
              <w:pStyle w:val="9"/>
              <w:spacing w:before="23"/>
              <w:ind w:left="37"/>
              <w:rPr>
                <w:sz w:val="18"/>
              </w:rPr>
            </w:pPr>
            <w:r>
              <w:rPr>
                <w:spacing w:val="-6"/>
                <w:sz w:val="18"/>
              </w:rPr>
              <w:t>税金</w:t>
            </w:r>
          </w:p>
        </w:tc>
        <w:tc>
          <w:tcPr>
            <w:tcW w:w="2860" w:type="dxa"/>
            <w:tcBorders>
              <w:top w:val="single" w:color="000000" w:sz="6" w:space="0"/>
              <w:left w:val="single" w:color="000000" w:sz="6" w:space="0"/>
              <w:bottom w:val="single" w:color="000000" w:sz="6" w:space="0"/>
              <w:right w:val="single" w:color="000000" w:sz="6" w:space="0"/>
            </w:tcBorders>
          </w:tcPr>
          <w:p w14:paraId="76BF2464">
            <w:pPr>
              <w:pStyle w:val="9"/>
              <w:spacing w:before="23"/>
              <w:ind w:left="37"/>
              <w:rPr>
                <w:sz w:val="18"/>
              </w:rPr>
            </w:pPr>
            <w:r>
              <w:rPr>
                <w:spacing w:val="-4"/>
                <w:sz w:val="18"/>
              </w:rPr>
              <w:t>税前工程造价</w:t>
            </w:r>
          </w:p>
        </w:tc>
        <w:tc>
          <w:tcPr>
            <w:tcW w:w="1333" w:type="dxa"/>
            <w:tcBorders>
              <w:top w:val="single" w:color="000000" w:sz="6" w:space="0"/>
              <w:left w:val="single" w:color="000000" w:sz="6" w:space="0"/>
              <w:bottom w:val="single" w:color="000000" w:sz="6" w:space="0"/>
              <w:right w:val="single" w:color="000000" w:sz="6" w:space="0"/>
            </w:tcBorders>
          </w:tcPr>
          <w:p w14:paraId="006823FE">
            <w:pPr>
              <w:pStyle w:val="9"/>
              <w:spacing w:before="23"/>
              <w:ind w:right="-29"/>
              <w:jc w:val="right"/>
              <w:rPr>
                <w:sz w:val="18"/>
              </w:rPr>
            </w:pPr>
          </w:p>
        </w:tc>
        <w:tc>
          <w:tcPr>
            <w:tcW w:w="1093" w:type="dxa"/>
            <w:tcBorders>
              <w:top w:val="single" w:color="000000" w:sz="6" w:space="0"/>
              <w:left w:val="single" w:color="000000" w:sz="6" w:space="0"/>
              <w:bottom w:val="single" w:color="000000" w:sz="6" w:space="0"/>
              <w:right w:val="single" w:color="000000" w:sz="6" w:space="0"/>
            </w:tcBorders>
          </w:tcPr>
          <w:p w14:paraId="231A12CB">
            <w:pPr>
              <w:pStyle w:val="9"/>
              <w:spacing w:before="23"/>
              <w:ind w:right="-15"/>
              <w:jc w:val="right"/>
              <w:rPr>
                <w:sz w:val="18"/>
              </w:rPr>
            </w:pPr>
          </w:p>
        </w:tc>
        <w:tc>
          <w:tcPr>
            <w:tcW w:w="1146" w:type="dxa"/>
            <w:tcBorders>
              <w:top w:val="single" w:color="000000" w:sz="6" w:space="0"/>
              <w:left w:val="single" w:color="000000" w:sz="6" w:space="0"/>
              <w:bottom w:val="single" w:color="000000" w:sz="6" w:space="0"/>
              <w:right w:val="single" w:color="000000" w:sz="12" w:space="0"/>
            </w:tcBorders>
          </w:tcPr>
          <w:p w14:paraId="2019DE5C">
            <w:pPr>
              <w:pStyle w:val="9"/>
              <w:spacing w:before="23"/>
              <w:ind w:right="-15"/>
              <w:jc w:val="right"/>
              <w:rPr>
                <w:sz w:val="18"/>
              </w:rPr>
            </w:pPr>
          </w:p>
        </w:tc>
      </w:tr>
      <w:tr w14:paraId="10274BC5">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84" w:hRule="atLeast"/>
        </w:trPr>
        <w:tc>
          <w:tcPr>
            <w:tcW w:w="659" w:type="dxa"/>
            <w:tcBorders>
              <w:top w:val="single" w:color="000000" w:sz="6" w:space="0"/>
              <w:left w:val="single" w:color="000000" w:sz="12" w:space="0"/>
              <w:bottom w:val="single" w:color="000000" w:sz="6" w:space="0"/>
              <w:right w:val="single" w:color="000000" w:sz="6" w:space="0"/>
            </w:tcBorders>
          </w:tcPr>
          <w:p w14:paraId="3C218121">
            <w:pPr>
              <w:pStyle w:val="9"/>
              <w:rPr>
                <w:rFonts w:ascii="Times New Roman"/>
                <w:sz w:val="18"/>
              </w:rPr>
            </w:pPr>
          </w:p>
        </w:tc>
        <w:tc>
          <w:tcPr>
            <w:tcW w:w="3069" w:type="dxa"/>
            <w:gridSpan w:val="2"/>
            <w:tcBorders>
              <w:top w:val="single" w:color="000000" w:sz="6" w:space="0"/>
              <w:left w:val="single" w:color="000000" w:sz="6" w:space="0"/>
              <w:bottom w:val="single" w:color="000000" w:sz="6" w:space="0"/>
              <w:right w:val="single" w:color="000000" w:sz="6" w:space="0"/>
            </w:tcBorders>
          </w:tcPr>
          <w:p w14:paraId="0FD43249">
            <w:pPr>
              <w:pStyle w:val="9"/>
              <w:rPr>
                <w:rFonts w:ascii="Times New Roman"/>
                <w:sz w:val="18"/>
              </w:rPr>
            </w:pPr>
          </w:p>
        </w:tc>
        <w:tc>
          <w:tcPr>
            <w:tcW w:w="2860" w:type="dxa"/>
            <w:tcBorders>
              <w:top w:val="single" w:color="000000" w:sz="6" w:space="0"/>
              <w:left w:val="single" w:color="000000" w:sz="6" w:space="0"/>
              <w:bottom w:val="single" w:color="000000" w:sz="6" w:space="0"/>
              <w:right w:val="single" w:color="000000" w:sz="6" w:space="0"/>
            </w:tcBorders>
          </w:tcPr>
          <w:p w14:paraId="55196776">
            <w:pPr>
              <w:pStyle w:val="9"/>
              <w:rPr>
                <w:rFonts w:ascii="Times New Roman"/>
                <w:sz w:val="18"/>
              </w:rPr>
            </w:pPr>
          </w:p>
        </w:tc>
        <w:tc>
          <w:tcPr>
            <w:tcW w:w="1333" w:type="dxa"/>
            <w:tcBorders>
              <w:top w:val="single" w:color="000000" w:sz="6" w:space="0"/>
              <w:left w:val="single" w:color="000000" w:sz="6" w:space="0"/>
              <w:bottom w:val="single" w:color="000000" w:sz="6" w:space="0"/>
              <w:right w:val="single" w:color="000000" w:sz="6" w:space="0"/>
            </w:tcBorders>
          </w:tcPr>
          <w:p w14:paraId="214F65E4">
            <w:pPr>
              <w:pStyle w:val="9"/>
              <w:rPr>
                <w:rFonts w:ascii="Times New Roman"/>
                <w:sz w:val="18"/>
              </w:rPr>
            </w:pPr>
          </w:p>
        </w:tc>
        <w:tc>
          <w:tcPr>
            <w:tcW w:w="1093" w:type="dxa"/>
            <w:tcBorders>
              <w:top w:val="single" w:color="000000" w:sz="6" w:space="0"/>
              <w:left w:val="single" w:color="000000" w:sz="6" w:space="0"/>
              <w:bottom w:val="single" w:color="000000" w:sz="6" w:space="0"/>
              <w:right w:val="single" w:color="000000" w:sz="6" w:space="0"/>
            </w:tcBorders>
          </w:tcPr>
          <w:p w14:paraId="30C43BB9">
            <w:pPr>
              <w:pStyle w:val="9"/>
              <w:rPr>
                <w:rFonts w:ascii="Times New Roman"/>
                <w:sz w:val="18"/>
              </w:rPr>
            </w:pPr>
          </w:p>
        </w:tc>
        <w:tc>
          <w:tcPr>
            <w:tcW w:w="1146" w:type="dxa"/>
            <w:tcBorders>
              <w:top w:val="single" w:color="000000" w:sz="6" w:space="0"/>
              <w:left w:val="single" w:color="000000" w:sz="6" w:space="0"/>
              <w:bottom w:val="single" w:color="000000" w:sz="6" w:space="0"/>
              <w:right w:val="single" w:color="000000" w:sz="12" w:space="0"/>
            </w:tcBorders>
          </w:tcPr>
          <w:p w14:paraId="63F87194">
            <w:pPr>
              <w:pStyle w:val="9"/>
              <w:rPr>
                <w:rFonts w:ascii="Times New Roman"/>
                <w:sz w:val="18"/>
              </w:rPr>
            </w:pPr>
          </w:p>
        </w:tc>
      </w:tr>
      <w:tr w14:paraId="50979A38">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84" w:hRule="atLeast"/>
        </w:trPr>
        <w:tc>
          <w:tcPr>
            <w:tcW w:w="659" w:type="dxa"/>
            <w:tcBorders>
              <w:top w:val="single" w:color="000000" w:sz="6" w:space="0"/>
              <w:left w:val="single" w:color="000000" w:sz="12" w:space="0"/>
              <w:bottom w:val="single" w:color="000000" w:sz="6" w:space="0"/>
              <w:right w:val="single" w:color="000000" w:sz="6" w:space="0"/>
            </w:tcBorders>
          </w:tcPr>
          <w:p w14:paraId="14A7CDC6">
            <w:pPr>
              <w:pStyle w:val="9"/>
              <w:rPr>
                <w:rFonts w:ascii="Times New Roman"/>
                <w:sz w:val="18"/>
              </w:rPr>
            </w:pPr>
          </w:p>
        </w:tc>
        <w:tc>
          <w:tcPr>
            <w:tcW w:w="3069" w:type="dxa"/>
            <w:gridSpan w:val="2"/>
            <w:tcBorders>
              <w:top w:val="single" w:color="000000" w:sz="6" w:space="0"/>
              <w:left w:val="single" w:color="000000" w:sz="6" w:space="0"/>
              <w:bottom w:val="single" w:color="000000" w:sz="6" w:space="0"/>
              <w:right w:val="single" w:color="000000" w:sz="6" w:space="0"/>
            </w:tcBorders>
          </w:tcPr>
          <w:p w14:paraId="5A4E54A8">
            <w:pPr>
              <w:pStyle w:val="9"/>
              <w:rPr>
                <w:rFonts w:ascii="Times New Roman"/>
                <w:sz w:val="18"/>
              </w:rPr>
            </w:pPr>
          </w:p>
        </w:tc>
        <w:tc>
          <w:tcPr>
            <w:tcW w:w="2860" w:type="dxa"/>
            <w:tcBorders>
              <w:top w:val="single" w:color="000000" w:sz="6" w:space="0"/>
              <w:left w:val="single" w:color="000000" w:sz="6" w:space="0"/>
              <w:bottom w:val="single" w:color="000000" w:sz="6" w:space="0"/>
              <w:right w:val="single" w:color="000000" w:sz="6" w:space="0"/>
            </w:tcBorders>
          </w:tcPr>
          <w:p w14:paraId="717EFACE">
            <w:pPr>
              <w:pStyle w:val="9"/>
              <w:rPr>
                <w:rFonts w:ascii="Times New Roman"/>
                <w:sz w:val="18"/>
              </w:rPr>
            </w:pPr>
          </w:p>
        </w:tc>
        <w:tc>
          <w:tcPr>
            <w:tcW w:w="1333" w:type="dxa"/>
            <w:tcBorders>
              <w:top w:val="single" w:color="000000" w:sz="6" w:space="0"/>
              <w:left w:val="single" w:color="000000" w:sz="6" w:space="0"/>
              <w:bottom w:val="single" w:color="000000" w:sz="6" w:space="0"/>
              <w:right w:val="single" w:color="000000" w:sz="6" w:space="0"/>
            </w:tcBorders>
          </w:tcPr>
          <w:p w14:paraId="533046BA">
            <w:pPr>
              <w:pStyle w:val="9"/>
              <w:rPr>
                <w:rFonts w:ascii="Times New Roman"/>
                <w:sz w:val="18"/>
              </w:rPr>
            </w:pPr>
          </w:p>
        </w:tc>
        <w:tc>
          <w:tcPr>
            <w:tcW w:w="1093" w:type="dxa"/>
            <w:tcBorders>
              <w:top w:val="single" w:color="000000" w:sz="6" w:space="0"/>
              <w:left w:val="single" w:color="000000" w:sz="6" w:space="0"/>
              <w:bottom w:val="single" w:color="000000" w:sz="6" w:space="0"/>
              <w:right w:val="single" w:color="000000" w:sz="6" w:space="0"/>
            </w:tcBorders>
          </w:tcPr>
          <w:p w14:paraId="2BE226DF">
            <w:pPr>
              <w:pStyle w:val="9"/>
              <w:rPr>
                <w:rFonts w:ascii="Times New Roman"/>
                <w:sz w:val="18"/>
              </w:rPr>
            </w:pPr>
          </w:p>
        </w:tc>
        <w:tc>
          <w:tcPr>
            <w:tcW w:w="1146" w:type="dxa"/>
            <w:tcBorders>
              <w:top w:val="single" w:color="000000" w:sz="6" w:space="0"/>
              <w:left w:val="single" w:color="000000" w:sz="6" w:space="0"/>
              <w:bottom w:val="single" w:color="000000" w:sz="6" w:space="0"/>
              <w:right w:val="single" w:color="000000" w:sz="12" w:space="0"/>
            </w:tcBorders>
          </w:tcPr>
          <w:p w14:paraId="5F1DAF4D">
            <w:pPr>
              <w:pStyle w:val="9"/>
              <w:rPr>
                <w:rFonts w:ascii="Times New Roman"/>
                <w:sz w:val="18"/>
              </w:rPr>
            </w:pPr>
          </w:p>
        </w:tc>
      </w:tr>
      <w:tr w14:paraId="5406C435">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284" w:hRule="atLeast"/>
        </w:trPr>
        <w:tc>
          <w:tcPr>
            <w:tcW w:w="659" w:type="dxa"/>
            <w:tcBorders>
              <w:top w:val="single" w:color="000000" w:sz="6" w:space="0"/>
              <w:left w:val="single" w:color="000000" w:sz="12" w:space="0"/>
              <w:bottom w:val="single" w:color="000000" w:sz="6" w:space="0"/>
              <w:right w:val="single" w:color="000000" w:sz="6" w:space="0"/>
            </w:tcBorders>
          </w:tcPr>
          <w:p w14:paraId="38EB3B22">
            <w:pPr>
              <w:pStyle w:val="9"/>
              <w:rPr>
                <w:rFonts w:ascii="Times New Roman"/>
                <w:sz w:val="18"/>
              </w:rPr>
            </w:pPr>
          </w:p>
        </w:tc>
        <w:tc>
          <w:tcPr>
            <w:tcW w:w="3069" w:type="dxa"/>
            <w:gridSpan w:val="2"/>
            <w:tcBorders>
              <w:top w:val="single" w:color="000000" w:sz="6" w:space="0"/>
              <w:left w:val="single" w:color="000000" w:sz="6" w:space="0"/>
              <w:bottom w:val="single" w:color="000000" w:sz="6" w:space="0"/>
              <w:right w:val="single" w:color="000000" w:sz="6" w:space="0"/>
            </w:tcBorders>
          </w:tcPr>
          <w:p w14:paraId="68AFF9F6">
            <w:pPr>
              <w:pStyle w:val="9"/>
              <w:rPr>
                <w:rFonts w:ascii="Times New Roman"/>
                <w:sz w:val="18"/>
              </w:rPr>
            </w:pPr>
          </w:p>
        </w:tc>
        <w:tc>
          <w:tcPr>
            <w:tcW w:w="2860" w:type="dxa"/>
            <w:tcBorders>
              <w:top w:val="single" w:color="000000" w:sz="6" w:space="0"/>
              <w:left w:val="single" w:color="000000" w:sz="6" w:space="0"/>
              <w:bottom w:val="single" w:color="000000" w:sz="6" w:space="0"/>
              <w:right w:val="single" w:color="000000" w:sz="6" w:space="0"/>
            </w:tcBorders>
          </w:tcPr>
          <w:p w14:paraId="26737082">
            <w:pPr>
              <w:pStyle w:val="9"/>
              <w:rPr>
                <w:rFonts w:ascii="Times New Roman"/>
                <w:sz w:val="18"/>
              </w:rPr>
            </w:pPr>
          </w:p>
        </w:tc>
        <w:tc>
          <w:tcPr>
            <w:tcW w:w="1333" w:type="dxa"/>
            <w:tcBorders>
              <w:top w:val="single" w:color="000000" w:sz="6" w:space="0"/>
              <w:left w:val="single" w:color="000000" w:sz="6" w:space="0"/>
              <w:bottom w:val="single" w:color="000000" w:sz="6" w:space="0"/>
              <w:right w:val="single" w:color="000000" w:sz="6" w:space="0"/>
            </w:tcBorders>
          </w:tcPr>
          <w:p w14:paraId="46A580E7">
            <w:pPr>
              <w:pStyle w:val="9"/>
              <w:rPr>
                <w:rFonts w:ascii="Times New Roman"/>
                <w:sz w:val="18"/>
              </w:rPr>
            </w:pPr>
          </w:p>
        </w:tc>
        <w:tc>
          <w:tcPr>
            <w:tcW w:w="1093" w:type="dxa"/>
            <w:tcBorders>
              <w:top w:val="single" w:color="000000" w:sz="6" w:space="0"/>
              <w:left w:val="single" w:color="000000" w:sz="6" w:space="0"/>
              <w:bottom w:val="single" w:color="000000" w:sz="6" w:space="0"/>
              <w:right w:val="single" w:color="000000" w:sz="6" w:space="0"/>
            </w:tcBorders>
          </w:tcPr>
          <w:p w14:paraId="3F8CA668">
            <w:pPr>
              <w:pStyle w:val="9"/>
              <w:rPr>
                <w:rFonts w:ascii="Times New Roman"/>
                <w:sz w:val="18"/>
              </w:rPr>
            </w:pPr>
          </w:p>
        </w:tc>
        <w:tc>
          <w:tcPr>
            <w:tcW w:w="1146" w:type="dxa"/>
            <w:tcBorders>
              <w:top w:val="single" w:color="000000" w:sz="6" w:space="0"/>
              <w:left w:val="single" w:color="000000" w:sz="6" w:space="0"/>
              <w:bottom w:val="single" w:color="000000" w:sz="6" w:space="0"/>
              <w:right w:val="single" w:color="000000" w:sz="12" w:space="0"/>
            </w:tcBorders>
          </w:tcPr>
          <w:p w14:paraId="5D6F3954">
            <w:pPr>
              <w:pStyle w:val="9"/>
              <w:rPr>
                <w:rFonts w:ascii="Times New Roman"/>
                <w:sz w:val="18"/>
              </w:rPr>
            </w:pPr>
          </w:p>
        </w:tc>
      </w:tr>
      <w:tr w14:paraId="38E190BE">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284" w:hRule="atLeast"/>
        </w:trPr>
        <w:tc>
          <w:tcPr>
            <w:tcW w:w="659" w:type="dxa"/>
            <w:tcBorders>
              <w:top w:val="single" w:color="000000" w:sz="6" w:space="0"/>
              <w:left w:val="single" w:color="000000" w:sz="12" w:space="0"/>
              <w:bottom w:val="single" w:color="000000" w:sz="6" w:space="0"/>
              <w:right w:val="single" w:color="000000" w:sz="6" w:space="0"/>
            </w:tcBorders>
          </w:tcPr>
          <w:p w14:paraId="2BBD5693">
            <w:pPr>
              <w:pStyle w:val="9"/>
              <w:rPr>
                <w:rFonts w:ascii="Times New Roman"/>
                <w:sz w:val="18"/>
              </w:rPr>
            </w:pPr>
          </w:p>
        </w:tc>
        <w:tc>
          <w:tcPr>
            <w:tcW w:w="3069" w:type="dxa"/>
            <w:gridSpan w:val="2"/>
            <w:tcBorders>
              <w:top w:val="single" w:color="000000" w:sz="6" w:space="0"/>
              <w:left w:val="single" w:color="000000" w:sz="6" w:space="0"/>
              <w:bottom w:val="single" w:color="000000" w:sz="6" w:space="0"/>
              <w:right w:val="single" w:color="000000" w:sz="6" w:space="0"/>
            </w:tcBorders>
          </w:tcPr>
          <w:p w14:paraId="49800361">
            <w:pPr>
              <w:pStyle w:val="9"/>
              <w:rPr>
                <w:rFonts w:ascii="Times New Roman"/>
                <w:sz w:val="18"/>
              </w:rPr>
            </w:pPr>
          </w:p>
        </w:tc>
        <w:tc>
          <w:tcPr>
            <w:tcW w:w="2860" w:type="dxa"/>
            <w:tcBorders>
              <w:top w:val="single" w:color="000000" w:sz="6" w:space="0"/>
              <w:left w:val="single" w:color="000000" w:sz="6" w:space="0"/>
              <w:bottom w:val="single" w:color="000000" w:sz="6" w:space="0"/>
              <w:right w:val="single" w:color="000000" w:sz="6" w:space="0"/>
            </w:tcBorders>
          </w:tcPr>
          <w:p w14:paraId="48146B4B">
            <w:pPr>
              <w:pStyle w:val="9"/>
              <w:rPr>
                <w:rFonts w:ascii="Times New Roman"/>
                <w:sz w:val="18"/>
              </w:rPr>
            </w:pPr>
          </w:p>
        </w:tc>
        <w:tc>
          <w:tcPr>
            <w:tcW w:w="1333" w:type="dxa"/>
            <w:tcBorders>
              <w:top w:val="single" w:color="000000" w:sz="6" w:space="0"/>
              <w:left w:val="single" w:color="000000" w:sz="6" w:space="0"/>
              <w:bottom w:val="single" w:color="000000" w:sz="6" w:space="0"/>
              <w:right w:val="single" w:color="000000" w:sz="6" w:space="0"/>
            </w:tcBorders>
          </w:tcPr>
          <w:p w14:paraId="72BBD0C0">
            <w:pPr>
              <w:pStyle w:val="9"/>
              <w:rPr>
                <w:rFonts w:ascii="Times New Roman"/>
                <w:sz w:val="18"/>
              </w:rPr>
            </w:pPr>
          </w:p>
        </w:tc>
        <w:tc>
          <w:tcPr>
            <w:tcW w:w="1093" w:type="dxa"/>
            <w:tcBorders>
              <w:top w:val="single" w:color="000000" w:sz="6" w:space="0"/>
              <w:left w:val="single" w:color="000000" w:sz="6" w:space="0"/>
              <w:bottom w:val="single" w:color="000000" w:sz="6" w:space="0"/>
              <w:right w:val="single" w:color="000000" w:sz="6" w:space="0"/>
            </w:tcBorders>
          </w:tcPr>
          <w:p w14:paraId="2DDE548E">
            <w:pPr>
              <w:pStyle w:val="9"/>
              <w:rPr>
                <w:rFonts w:ascii="Times New Roman"/>
                <w:sz w:val="18"/>
              </w:rPr>
            </w:pPr>
          </w:p>
        </w:tc>
        <w:tc>
          <w:tcPr>
            <w:tcW w:w="1146" w:type="dxa"/>
            <w:tcBorders>
              <w:top w:val="single" w:color="000000" w:sz="6" w:space="0"/>
              <w:left w:val="single" w:color="000000" w:sz="6" w:space="0"/>
              <w:bottom w:val="single" w:color="000000" w:sz="6" w:space="0"/>
              <w:right w:val="single" w:color="000000" w:sz="12" w:space="0"/>
            </w:tcBorders>
          </w:tcPr>
          <w:p w14:paraId="16F242AA">
            <w:pPr>
              <w:pStyle w:val="9"/>
              <w:rPr>
                <w:rFonts w:ascii="Times New Roman"/>
                <w:sz w:val="18"/>
              </w:rPr>
            </w:pPr>
          </w:p>
        </w:tc>
      </w:tr>
      <w:tr w14:paraId="76A023DC">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284" w:hRule="atLeast"/>
        </w:trPr>
        <w:tc>
          <w:tcPr>
            <w:tcW w:w="659" w:type="dxa"/>
            <w:tcBorders>
              <w:top w:val="single" w:color="000000" w:sz="6" w:space="0"/>
              <w:left w:val="single" w:color="000000" w:sz="12" w:space="0"/>
              <w:bottom w:val="single" w:color="000000" w:sz="6" w:space="0"/>
              <w:right w:val="single" w:color="000000" w:sz="6" w:space="0"/>
            </w:tcBorders>
          </w:tcPr>
          <w:p w14:paraId="4B964622">
            <w:pPr>
              <w:pStyle w:val="9"/>
              <w:rPr>
                <w:rFonts w:ascii="Times New Roman"/>
                <w:sz w:val="18"/>
              </w:rPr>
            </w:pPr>
          </w:p>
        </w:tc>
        <w:tc>
          <w:tcPr>
            <w:tcW w:w="3069" w:type="dxa"/>
            <w:gridSpan w:val="2"/>
            <w:tcBorders>
              <w:top w:val="single" w:color="000000" w:sz="6" w:space="0"/>
              <w:left w:val="single" w:color="000000" w:sz="6" w:space="0"/>
              <w:bottom w:val="single" w:color="000000" w:sz="6" w:space="0"/>
              <w:right w:val="single" w:color="000000" w:sz="6" w:space="0"/>
            </w:tcBorders>
          </w:tcPr>
          <w:p w14:paraId="5A0A2EC9">
            <w:pPr>
              <w:pStyle w:val="9"/>
              <w:rPr>
                <w:rFonts w:ascii="Times New Roman"/>
                <w:sz w:val="18"/>
              </w:rPr>
            </w:pPr>
          </w:p>
        </w:tc>
        <w:tc>
          <w:tcPr>
            <w:tcW w:w="2860" w:type="dxa"/>
            <w:tcBorders>
              <w:top w:val="single" w:color="000000" w:sz="6" w:space="0"/>
              <w:left w:val="single" w:color="000000" w:sz="6" w:space="0"/>
              <w:bottom w:val="single" w:color="000000" w:sz="6" w:space="0"/>
              <w:right w:val="single" w:color="000000" w:sz="6" w:space="0"/>
            </w:tcBorders>
          </w:tcPr>
          <w:p w14:paraId="13597031">
            <w:pPr>
              <w:pStyle w:val="9"/>
              <w:rPr>
                <w:rFonts w:ascii="Times New Roman"/>
                <w:sz w:val="18"/>
              </w:rPr>
            </w:pPr>
          </w:p>
        </w:tc>
        <w:tc>
          <w:tcPr>
            <w:tcW w:w="1333" w:type="dxa"/>
            <w:tcBorders>
              <w:top w:val="single" w:color="000000" w:sz="6" w:space="0"/>
              <w:left w:val="single" w:color="000000" w:sz="6" w:space="0"/>
              <w:bottom w:val="single" w:color="000000" w:sz="6" w:space="0"/>
              <w:right w:val="single" w:color="000000" w:sz="6" w:space="0"/>
            </w:tcBorders>
          </w:tcPr>
          <w:p w14:paraId="4C336B9E">
            <w:pPr>
              <w:pStyle w:val="9"/>
              <w:rPr>
                <w:rFonts w:ascii="Times New Roman"/>
                <w:sz w:val="18"/>
              </w:rPr>
            </w:pPr>
          </w:p>
        </w:tc>
        <w:tc>
          <w:tcPr>
            <w:tcW w:w="1093" w:type="dxa"/>
            <w:tcBorders>
              <w:top w:val="single" w:color="000000" w:sz="6" w:space="0"/>
              <w:left w:val="single" w:color="000000" w:sz="6" w:space="0"/>
              <w:bottom w:val="single" w:color="000000" w:sz="6" w:space="0"/>
              <w:right w:val="single" w:color="000000" w:sz="6" w:space="0"/>
            </w:tcBorders>
          </w:tcPr>
          <w:p w14:paraId="02048E94">
            <w:pPr>
              <w:pStyle w:val="9"/>
              <w:rPr>
                <w:rFonts w:ascii="Times New Roman"/>
                <w:sz w:val="18"/>
              </w:rPr>
            </w:pPr>
          </w:p>
        </w:tc>
        <w:tc>
          <w:tcPr>
            <w:tcW w:w="1146" w:type="dxa"/>
            <w:tcBorders>
              <w:top w:val="single" w:color="000000" w:sz="6" w:space="0"/>
              <w:left w:val="single" w:color="000000" w:sz="6" w:space="0"/>
              <w:bottom w:val="single" w:color="000000" w:sz="6" w:space="0"/>
              <w:right w:val="single" w:color="000000" w:sz="12" w:space="0"/>
            </w:tcBorders>
          </w:tcPr>
          <w:p w14:paraId="5187A04F">
            <w:pPr>
              <w:pStyle w:val="9"/>
              <w:rPr>
                <w:rFonts w:ascii="Times New Roman"/>
                <w:sz w:val="18"/>
              </w:rPr>
            </w:pPr>
          </w:p>
        </w:tc>
      </w:tr>
      <w:tr w14:paraId="5AF1360F">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284" w:hRule="atLeast"/>
        </w:trPr>
        <w:tc>
          <w:tcPr>
            <w:tcW w:w="659" w:type="dxa"/>
            <w:tcBorders>
              <w:top w:val="single" w:color="000000" w:sz="6" w:space="0"/>
              <w:left w:val="single" w:color="000000" w:sz="12" w:space="0"/>
              <w:bottom w:val="single" w:color="000000" w:sz="6" w:space="0"/>
              <w:right w:val="single" w:color="000000" w:sz="6" w:space="0"/>
            </w:tcBorders>
          </w:tcPr>
          <w:p w14:paraId="3ADC4401">
            <w:pPr>
              <w:pStyle w:val="9"/>
              <w:rPr>
                <w:rFonts w:ascii="Times New Roman"/>
                <w:sz w:val="18"/>
              </w:rPr>
            </w:pPr>
          </w:p>
        </w:tc>
        <w:tc>
          <w:tcPr>
            <w:tcW w:w="3069" w:type="dxa"/>
            <w:gridSpan w:val="2"/>
            <w:tcBorders>
              <w:top w:val="single" w:color="000000" w:sz="6" w:space="0"/>
              <w:left w:val="single" w:color="000000" w:sz="6" w:space="0"/>
              <w:bottom w:val="single" w:color="000000" w:sz="6" w:space="0"/>
              <w:right w:val="single" w:color="000000" w:sz="6" w:space="0"/>
            </w:tcBorders>
          </w:tcPr>
          <w:p w14:paraId="428B97BE">
            <w:pPr>
              <w:pStyle w:val="9"/>
              <w:rPr>
                <w:rFonts w:ascii="Times New Roman"/>
                <w:sz w:val="18"/>
              </w:rPr>
            </w:pPr>
          </w:p>
        </w:tc>
        <w:tc>
          <w:tcPr>
            <w:tcW w:w="2860" w:type="dxa"/>
            <w:tcBorders>
              <w:top w:val="single" w:color="000000" w:sz="6" w:space="0"/>
              <w:left w:val="single" w:color="000000" w:sz="6" w:space="0"/>
              <w:bottom w:val="single" w:color="000000" w:sz="6" w:space="0"/>
              <w:right w:val="single" w:color="000000" w:sz="6" w:space="0"/>
            </w:tcBorders>
          </w:tcPr>
          <w:p w14:paraId="2D669D13">
            <w:pPr>
              <w:pStyle w:val="9"/>
              <w:rPr>
                <w:rFonts w:ascii="Times New Roman"/>
                <w:sz w:val="18"/>
              </w:rPr>
            </w:pPr>
          </w:p>
        </w:tc>
        <w:tc>
          <w:tcPr>
            <w:tcW w:w="1333" w:type="dxa"/>
            <w:tcBorders>
              <w:top w:val="single" w:color="000000" w:sz="6" w:space="0"/>
              <w:left w:val="single" w:color="000000" w:sz="6" w:space="0"/>
              <w:bottom w:val="single" w:color="000000" w:sz="6" w:space="0"/>
              <w:right w:val="single" w:color="000000" w:sz="6" w:space="0"/>
            </w:tcBorders>
          </w:tcPr>
          <w:p w14:paraId="74B8EEC0">
            <w:pPr>
              <w:pStyle w:val="9"/>
              <w:rPr>
                <w:rFonts w:ascii="Times New Roman"/>
                <w:sz w:val="18"/>
              </w:rPr>
            </w:pPr>
          </w:p>
        </w:tc>
        <w:tc>
          <w:tcPr>
            <w:tcW w:w="1093" w:type="dxa"/>
            <w:tcBorders>
              <w:top w:val="single" w:color="000000" w:sz="6" w:space="0"/>
              <w:left w:val="single" w:color="000000" w:sz="6" w:space="0"/>
              <w:bottom w:val="single" w:color="000000" w:sz="6" w:space="0"/>
              <w:right w:val="single" w:color="000000" w:sz="6" w:space="0"/>
            </w:tcBorders>
          </w:tcPr>
          <w:p w14:paraId="4BDAE535">
            <w:pPr>
              <w:pStyle w:val="9"/>
              <w:rPr>
                <w:rFonts w:ascii="Times New Roman"/>
                <w:sz w:val="18"/>
              </w:rPr>
            </w:pPr>
          </w:p>
        </w:tc>
        <w:tc>
          <w:tcPr>
            <w:tcW w:w="1146" w:type="dxa"/>
            <w:tcBorders>
              <w:top w:val="single" w:color="000000" w:sz="6" w:space="0"/>
              <w:left w:val="single" w:color="000000" w:sz="6" w:space="0"/>
              <w:bottom w:val="single" w:color="000000" w:sz="6" w:space="0"/>
              <w:right w:val="single" w:color="000000" w:sz="12" w:space="0"/>
            </w:tcBorders>
          </w:tcPr>
          <w:p w14:paraId="466D3346">
            <w:pPr>
              <w:pStyle w:val="9"/>
              <w:rPr>
                <w:rFonts w:ascii="Times New Roman"/>
                <w:sz w:val="18"/>
              </w:rPr>
            </w:pPr>
          </w:p>
        </w:tc>
      </w:tr>
      <w:tr w14:paraId="1E7F674E">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284" w:hRule="atLeast"/>
        </w:trPr>
        <w:tc>
          <w:tcPr>
            <w:tcW w:w="659" w:type="dxa"/>
            <w:tcBorders>
              <w:top w:val="single" w:color="000000" w:sz="6" w:space="0"/>
              <w:left w:val="single" w:color="000000" w:sz="12" w:space="0"/>
              <w:bottom w:val="single" w:color="000000" w:sz="6" w:space="0"/>
              <w:right w:val="single" w:color="000000" w:sz="6" w:space="0"/>
            </w:tcBorders>
          </w:tcPr>
          <w:p w14:paraId="380BA511">
            <w:pPr>
              <w:pStyle w:val="9"/>
              <w:rPr>
                <w:rFonts w:ascii="Times New Roman"/>
                <w:sz w:val="18"/>
              </w:rPr>
            </w:pPr>
          </w:p>
        </w:tc>
        <w:tc>
          <w:tcPr>
            <w:tcW w:w="3069" w:type="dxa"/>
            <w:gridSpan w:val="2"/>
            <w:tcBorders>
              <w:top w:val="single" w:color="000000" w:sz="6" w:space="0"/>
              <w:left w:val="single" w:color="000000" w:sz="6" w:space="0"/>
              <w:bottom w:val="single" w:color="000000" w:sz="6" w:space="0"/>
              <w:right w:val="single" w:color="000000" w:sz="6" w:space="0"/>
            </w:tcBorders>
          </w:tcPr>
          <w:p w14:paraId="3F198AC1">
            <w:pPr>
              <w:pStyle w:val="9"/>
              <w:rPr>
                <w:rFonts w:ascii="Times New Roman"/>
                <w:sz w:val="18"/>
              </w:rPr>
            </w:pPr>
          </w:p>
        </w:tc>
        <w:tc>
          <w:tcPr>
            <w:tcW w:w="2860" w:type="dxa"/>
            <w:tcBorders>
              <w:top w:val="single" w:color="000000" w:sz="6" w:space="0"/>
              <w:left w:val="single" w:color="000000" w:sz="6" w:space="0"/>
              <w:bottom w:val="single" w:color="000000" w:sz="6" w:space="0"/>
              <w:right w:val="single" w:color="000000" w:sz="6" w:space="0"/>
            </w:tcBorders>
          </w:tcPr>
          <w:p w14:paraId="5E49B14F">
            <w:pPr>
              <w:pStyle w:val="9"/>
              <w:rPr>
                <w:rFonts w:ascii="Times New Roman"/>
                <w:sz w:val="18"/>
              </w:rPr>
            </w:pPr>
          </w:p>
        </w:tc>
        <w:tc>
          <w:tcPr>
            <w:tcW w:w="1333" w:type="dxa"/>
            <w:tcBorders>
              <w:top w:val="single" w:color="000000" w:sz="6" w:space="0"/>
              <w:left w:val="single" w:color="000000" w:sz="6" w:space="0"/>
              <w:bottom w:val="single" w:color="000000" w:sz="6" w:space="0"/>
              <w:right w:val="single" w:color="000000" w:sz="6" w:space="0"/>
            </w:tcBorders>
          </w:tcPr>
          <w:p w14:paraId="5520AE80">
            <w:pPr>
              <w:pStyle w:val="9"/>
              <w:rPr>
                <w:rFonts w:ascii="Times New Roman"/>
                <w:sz w:val="18"/>
              </w:rPr>
            </w:pPr>
          </w:p>
        </w:tc>
        <w:tc>
          <w:tcPr>
            <w:tcW w:w="1093" w:type="dxa"/>
            <w:tcBorders>
              <w:top w:val="single" w:color="000000" w:sz="6" w:space="0"/>
              <w:left w:val="single" w:color="000000" w:sz="6" w:space="0"/>
              <w:bottom w:val="single" w:color="000000" w:sz="6" w:space="0"/>
              <w:right w:val="single" w:color="000000" w:sz="6" w:space="0"/>
            </w:tcBorders>
          </w:tcPr>
          <w:p w14:paraId="68D8B15B">
            <w:pPr>
              <w:pStyle w:val="9"/>
              <w:rPr>
                <w:rFonts w:ascii="Times New Roman"/>
                <w:sz w:val="18"/>
              </w:rPr>
            </w:pPr>
          </w:p>
        </w:tc>
        <w:tc>
          <w:tcPr>
            <w:tcW w:w="1146" w:type="dxa"/>
            <w:tcBorders>
              <w:top w:val="single" w:color="000000" w:sz="6" w:space="0"/>
              <w:left w:val="single" w:color="000000" w:sz="6" w:space="0"/>
              <w:bottom w:val="single" w:color="000000" w:sz="6" w:space="0"/>
              <w:right w:val="single" w:color="000000" w:sz="12" w:space="0"/>
            </w:tcBorders>
          </w:tcPr>
          <w:p w14:paraId="6687D29C">
            <w:pPr>
              <w:pStyle w:val="9"/>
              <w:rPr>
                <w:rFonts w:ascii="Times New Roman"/>
                <w:sz w:val="18"/>
              </w:rPr>
            </w:pPr>
          </w:p>
        </w:tc>
      </w:tr>
      <w:tr w14:paraId="0569EC0C">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284" w:hRule="atLeast"/>
        </w:trPr>
        <w:tc>
          <w:tcPr>
            <w:tcW w:w="659" w:type="dxa"/>
            <w:tcBorders>
              <w:top w:val="single" w:color="000000" w:sz="6" w:space="0"/>
              <w:left w:val="single" w:color="000000" w:sz="12" w:space="0"/>
              <w:bottom w:val="single" w:color="000000" w:sz="6" w:space="0"/>
              <w:right w:val="single" w:color="000000" w:sz="6" w:space="0"/>
            </w:tcBorders>
          </w:tcPr>
          <w:p w14:paraId="66691000">
            <w:pPr>
              <w:pStyle w:val="9"/>
              <w:rPr>
                <w:rFonts w:ascii="Times New Roman"/>
                <w:sz w:val="18"/>
              </w:rPr>
            </w:pPr>
          </w:p>
        </w:tc>
        <w:tc>
          <w:tcPr>
            <w:tcW w:w="3069" w:type="dxa"/>
            <w:gridSpan w:val="2"/>
            <w:tcBorders>
              <w:top w:val="single" w:color="000000" w:sz="6" w:space="0"/>
              <w:left w:val="single" w:color="000000" w:sz="6" w:space="0"/>
              <w:bottom w:val="single" w:color="000000" w:sz="6" w:space="0"/>
              <w:right w:val="single" w:color="000000" w:sz="6" w:space="0"/>
            </w:tcBorders>
          </w:tcPr>
          <w:p w14:paraId="7D9DB760">
            <w:pPr>
              <w:pStyle w:val="9"/>
              <w:rPr>
                <w:rFonts w:ascii="Times New Roman"/>
                <w:sz w:val="18"/>
              </w:rPr>
            </w:pPr>
          </w:p>
        </w:tc>
        <w:tc>
          <w:tcPr>
            <w:tcW w:w="2860" w:type="dxa"/>
            <w:tcBorders>
              <w:top w:val="single" w:color="000000" w:sz="6" w:space="0"/>
              <w:left w:val="single" w:color="000000" w:sz="6" w:space="0"/>
              <w:bottom w:val="single" w:color="000000" w:sz="6" w:space="0"/>
              <w:right w:val="single" w:color="000000" w:sz="6" w:space="0"/>
            </w:tcBorders>
          </w:tcPr>
          <w:p w14:paraId="7B1F8EF6">
            <w:pPr>
              <w:pStyle w:val="9"/>
              <w:rPr>
                <w:rFonts w:ascii="Times New Roman"/>
                <w:sz w:val="18"/>
              </w:rPr>
            </w:pPr>
          </w:p>
        </w:tc>
        <w:tc>
          <w:tcPr>
            <w:tcW w:w="1333" w:type="dxa"/>
            <w:tcBorders>
              <w:top w:val="single" w:color="000000" w:sz="6" w:space="0"/>
              <w:left w:val="single" w:color="000000" w:sz="6" w:space="0"/>
              <w:bottom w:val="single" w:color="000000" w:sz="6" w:space="0"/>
              <w:right w:val="single" w:color="000000" w:sz="6" w:space="0"/>
            </w:tcBorders>
          </w:tcPr>
          <w:p w14:paraId="21891127">
            <w:pPr>
              <w:pStyle w:val="9"/>
              <w:rPr>
                <w:rFonts w:ascii="Times New Roman"/>
                <w:sz w:val="18"/>
              </w:rPr>
            </w:pPr>
          </w:p>
        </w:tc>
        <w:tc>
          <w:tcPr>
            <w:tcW w:w="1093" w:type="dxa"/>
            <w:tcBorders>
              <w:top w:val="single" w:color="000000" w:sz="6" w:space="0"/>
              <w:left w:val="single" w:color="000000" w:sz="6" w:space="0"/>
              <w:bottom w:val="single" w:color="000000" w:sz="6" w:space="0"/>
              <w:right w:val="single" w:color="000000" w:sz="6" w:space="0"/>
            </w:tcBorders>
          </w:tcPr>
          <w:p w14:paraId="01AC9ED4">
            <w:pPr>
              <w:pStyle w:val="9"/>
              <w:rPr>
                <w:rFonts w:ascii="Times New Roman"/>
                <w:sz w:val="18"/>
              </w:rPr>
            </w:pPr>
          </w:p>
        </w:tc>
        <w:tc>
          <w:tcPr>
            <w:tcW w:w="1146" w:type="dxa"/>
            <w:tcBorders>
              <w:top w:val="single" w:color="000000" w:sz="6" w:space="0"/>
              <w:left w:val="single" w:color="000000" w:sz="6" w:space="0"/>
              <w:bottom w:val="single" w:color="000000" w:sz="6" w:space="0"/>
              <w:right w:val="single" w:color="000000" w:sz="12" w:space="0"/>
            </w:tcBorders>
          </w:tcPr>
          <w:p w14:paraId="33BE496D">
            <w:pPr>
              <w:pStyle w:val="9"/>
              <w:rPr>
                <w:rFonts w:ascii="Times New Roman"/>
                <w:sz w:val="18"/>
              </w:rPr>
            </w:pPr>
          </w:p>
        </w:tc>
      </w:tr>
      <w:tr w14:paraId="1D66EBA8">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284" w:hRule="atLeast"/>
        </w:trPr>
        <w:tc>
          <w:tcPr>
            <w:tcW w:w="659" w:type="dxa"/>
            <w:tcBorders>
              <w:top w:val="single" w:color="000000" w:sz="6" w:space="0"/>
              <w:left w:val="single" w:color="000000" w:sz="12" w:space="0"/>
              <w:bottom w:val="single" w:color="000000" w:sz="6" w:space="0"/>
              <w:right w:val="single" w:color="000000" w:sz="6" w:space="0"/>
            </w:tcBorders>
          </w:tcPr>
          <w:p w14:paraId="30CB36D3">
            <w:pPr>
              <w:pStyle w:val="9"/>
              <w:rPr>
                <w:rFonts w:ascii="Times New Roman"/>
                <w:sz w:val="18"/>
              </w:rPr>
            </w:pPr>
          </w:p>
        </w:tc>
        <w:tc>
          <w:tcPr>
            <w:tcW w:w="3069" w:type="dxa"/>
            <w:gridSpan w:val="2"/>
            <w:tcBorders>
              <w:top w:val="single" w:color="000000" w:sz="6" w:space="0"/>
              <w:left w:val="single" w:color="000000" w:sz="6" w:space="0"/>
              <w:bottom w:val="single" w:color="000000" w:sz="6" w:space="0"/>
              <w:right w:val="single" w:color="000000" w:sz="6" w:space="0"/>
            </w:tcBorders>
          </w:tcPr>
          <w:p w14:paraId="2D288AA9">
            <w:pPr>
              <w:pStyle w:val="9"/>
              <w:rPr>
                <w:rFonts w:ascii="Times New Roman"/>
                <w:sz w:val="18"/>
              </w:rPr>
            </w:pPr>
          </w:p>
        </w:tc>
        <w:tc>
          <w:tcPr>
            <w:tcW w:w="2860" w:type="dxa"/>
            <w:tcBorders>
              <w:top w:val="single" w:color="000000" w:sz="6" w:space="0"/>
              <w:left w:val="single" w:color="000000" w:sz="6" w:space="0"/>
              <w:bottom w:val="single" w:color="000000" w:sz="6" w:space="0"/>
              <w:right w:val="single" w:color="000000" w:sz="6" w:space="0"/>
            </w:tcBorders>
          </w:tcPr>
          <w:p w14:paraId="757B5FC2">
            <w:pPr>
              <w:pStyle w:val="9"/>
              <w:rPr>
                <w:rFonts w:ascii="Times New Roman"/>
                <w:sz w:val="18"/>
              </w:rPr>
            </w:pPr>
          </w:p>
        </w:tc>
        <w:tc>
          <w:tcPr>
            <w:tcW w:w="1333" w:type="dxa"/>
            <w:tcBorders>
              <w:top w:val="single" w:color="000000" w:sz="6" w:space="0"/>
              <w:left w:val="single" w:color="000000" w:sz="6" w:space="0"/>
              <w:bottom w:val="single" w:color="000000" w:sz="6" w:space="0"/>
              <w:right w:val="single" w:color="000000" w:sz="6" w:space="0"/>
            </w:tcBorders>
          </w:tcPr>
          <w:p w14:paraId="32904015">
            <w:pPr>
              <w:pStyle w:val="9"/>
              <w:rPr>
                <w:rFonts w:ascii="Times New Roman"/>
                <w:sz w:val="18"/>
              </w:rPr>
            </w:pPr>
          </w:p>
        </w:tc>
        <w:tc>
          <w:tcPr>
            <w:tcW w:w="1093" w:type="dxa"/>
            <w:tcBorders>
              <w:top w:val="single" w:color="000000" w:sz="6" w:space="0"/>
              <w:left w:val="single" w:color="000000" w:sz="6" w:space="0"/>
              <w:bottom w:val="single" w:color="000000" w:sz="6" w:space="0"/>
              <w:right w:val="single" w:color="000000" w:sz="6" w:space="0"/>
            </w:tcBorders>
          </w:tcPr>
          <w:p w14:paraId="4437B282">
            <w:pPr>
              <w:pStyle w:val="9"/>
              <w:rPr>
                <w:rFonts w:ascii="Times New Roman"/>
                <w:sz w:val="18"/>
              </w:rPr>
            </w:pPr>
          </w:p>
        </w:tc>
        <w:tc>
          <w:tcPr>
            <w:tcW w:w="1146" w:type="dxa"/>
            <w:tcBorders>
              <w:top w:val="single" w:color="000000" w:sz="6" w:space="0"/>
              <w:left w:val="single" w:color="000000" w:sz="6" w:space="0"/>
              <w:bottom w:val="single" w:color="000000" w:sz="6" w:space="0"/>
              <w:right w:val="single" w:color="000000" w:sz="12" w:space="0"/>
            </w:tcBorders>
          </w:tcPr>
          <w:p w14:paraId="739AA4F2">
            <w:pPr>
              <w:pStyle w:val="9"/>
              <w:rPr>
                <w:rFonts w:ascii="Times New Roman"/>
                <w:sz w:val="18"/>
              </w:rPr>
            </w:pPr>
          </w:p>
        </w:tc>
      </w:tr>
      <w:tr w14:paraId="26506366">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284" w:hRule="atLeast"/>
        </w:trPr>
        <w:tc>
          <w:tcPr>
            <w:tcW w:w="659" w:type="dxa"/>
            <w:tcBorders>
              <w:top w:val="single" w:color="000000" w:sz="6" w:space="0"/>
              <w:left w:val="single" w:color="000000" w:sz="12" w:space="0"/>
              <w:bottom w:val="single" w:color="000000" w:sz="6" w:space="0"/>
              <w:right w:val="single" w:color="000000" w:sz="6" w:space="0"/>
            </w:tcBorders>
          </w:tcPr>
          <w:p w14:paraId="03EC52EC">
            <w:pPr>
              <w:pStyle w:val="9"/>
              <w:rPr>
                <w:rFonts w:ascii="Times New Roman"/>
                <w:sz w:val="18"/>
              </w:rPr>
            </w:pPr>
          </w:p>
        </w:tc>
        <w:tc>
          <w:tcPr>
            <w:tcW w:w="3069" w:type="dxa"/>
            <w:gridSpan w:val="2"/>
            <w:tcBorders>
              <w:top w:val="single" w:color="000000" w:sz="6" w:space="0"/>
              <w:left w:val="single" w:color="000000" w:sz="6" w:space="0"/>
              <w:bottom w:val="single" w:color="000000" w:sz="6" w:space="0"/>
              <w:right w:val="single" w:color="000000" w:sz="6" w:space="0"/>
            </w:tcBorders>
          </w:tcPr>
          <w:p w14:paraId="76B6D448">
            <w:pPr>
              <w:pStyle w:val="9"/>
              <w:rPr>
                <w:rFonts w:ascii="Times New Roman"/>
                <w:sz w:val="18"/>
              </w:rPr>
            </w:pPr>
          </w:p>
        </w:tc>
        <w:tc>
          <w:tcPr>
            <w:tcW w:w="2860" w:type="dxa"/>
            <w:tcBorders>
              <w:top w:val="single" w:color="000000" w:sz="6" w:space="0"/>
              <w:left w:val="single" w:color="000000" w:sz="6" w:space="0"/>
              <w:bottom w:val="single" w:color="000000" w:sz="6" w:space="0"/>
              <w:right w:val="single" w:color="000000" w:sz="6" w:space="0"/>
            </w:tcBorders>
          </w:tcPr>
          <w:p w14:paraId="03CEFD38">
            <w:pPr>
              <w:pStyle w:val="9"/>
              <w:rPr>
                <w:rFonts w:ascii="Times New Roman"/>
                <w:sz w:val="18"/>
              </w:rPr>
            </w:pPr>
          </w:p>
        </w:tc>
        <w:tc>
          <w:tcPr>
            <w:tcW w:w="1333" w:type="dxa"/>
            <w:tcBorders>
              <w:top w:val="single" w:color="000000" w:sz="6" w:space="0"/>
              <w:left w:val="single" w:color="000000" w:sz="6" w:space="0"/>
              <w:bottom w:val="single" w:color="000000" w:sz="6" w:space="0"/>
              <w:right w:val="single" w:color="000000" w:sz="6" w:space="0"/>
            </w:tcBorders>
          </w:tcPr>
          <w:p w14:paraId="0D74C8B2">
            <w:pPr>
              <w:pStyle w:val="9"/>
              <w:rPr>
                <w:rFonts w:ascii="Times New Roman"/>
                <w:sz w:val="18"/>
              </w:rPr>
            </w:pPr>
          </w:p>
        </w:tc>
        <w:tc>
          <w:tcPr>
            <w:tcW w:w="1093" w:type="dxa"/>
            <w:tcBorders>
              <w:top w:val="single" w:color="000000" w:sz="6" w:space="0"/>
              <w:left w:val="single" w:color="000000" w:sz="6" w:space="0"/>
              <w:bottom w:val="single" w:color="000000" w:sz="6" w:space="0"/>
              <w:right w:val="single" w:color="000000" w:sz="6" w:space="0"/>
            </w:tcBorders>
          </w:tcPr>
          <w:p w14:paraId="6095735B">
            <w:pPr>
              <w:pStyle w:val="9"/>
              <w:rPr>
                <w:rFonts w:ascii="Times New Roman"/>
                <w:sz w:val="18"/>
              </w:rPr>
            </w:pPr>
          </w:p>
        </w:tc>
        <w:tc>
          <w:tcPr>
            <w:tcW w:w="1146" w:type="dxa"/>
            <w:tcBorders>
              <w:top w:val="single" w:color="000000" w:sz="6" w:space="0"/>
              <w:left w:val="single" w:color="000000" w:sz="6" w:space="0"/>
              <w:bottom w:val="single" w:color="000000" w:sz="6" w:space="0"/>
              <w:right w:val="single" w:color="000000" w:sz="12" w:space="0"/>
            </w:tcBorders>
          </w:tcPr>
          <w:p w14:paraId="314D725E">
            <w:pPr>
              <w:pStyle w:val="9"/>
              <w:rPr>
                <w:rFonts w:ascii="Times New Roman"/>
                <w:sz w:val="18"/>
              </w:rPr>
            </w:pPr>
          </w:p>
        </w:tc>
      </w:tr>
      <w:tr w14:paraId="13C90427">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284" w:hRule="atLeast"/>
        </w:trPr>
        <w:tc>
          <w:tcPr>
            <w:tcW w:w="659" w:type="dxa"/>
            <w:tcBorders>
              <w:top w:val="single" w:color="000000" w:sz="6" w:space="0"/>
              <w:left w:val="single" w:color="000000" w:sz="12" w:space="0"/>
              <w:bottom w:val="single" w:color="000000" w:sz="6" w:space="0"/>
              <w:right w:val="single" w:color="000000" w:sz="6" w:space="0"/>
            </w:tcBorders>
          </w:tcPr>
          <w:p w14:paraId="7D680097">
            <w:pPr>
              <w:pStyle w:val="9"/>
              <w:rPr>
                <w:rFonts w:ascii="Times New Roman"/>
                <w:sz w:val="18"/>
              </w:rPr>
            </w:pPr>
          </w:p>
        </w:tc>
        <w:tc>
          <w:tcPr>
            <w:tcW w:w="3069" w:type="dxa"/>
            <w:gridSpan w:val="2"/>
            <w:tcBorders>
              <w:top w:val="single" w:color="000000" w:sz="6" w:space="0"/>
              <w:left w:val="single" w:color="000000" w:sz="6" w:space="0"/>
              <w:bottom w:val="single" w:color="000000" w:sz="6" w:space="0"/>
              <w:right w:val="single" w:color="000000" w:sz="6" w:space="0"/>
            </w:tcBorders>
          </w:tcPr>
          <w:p w14:paraId="7D109745">
            <w:pPr>
              <w:pStyle w:val="9"/>
              <w:rPr>
                <w:rFonts w:ascii="Times New Roman"/>
                <w:sz w:val="18"/>
              </w:rPr>
            </w:pPr>
          </w:p>
        </w:tc>
        <w:tc>
          <w:tcPr>
            <w:tcW w:w="2860" w:type="dxa"/>
            <w:tcBorders>
              <w:top w:val="single" w:color="000000" w:sz="6" w:space="0"/>
              <w:left w:val="single" w:color="000000" w:sz="6" w:space="0"/>
              <w:bottom w:val="single" w:color="000000" w:sz="6" w:space="0"/>
              <w:right w:val="single" w:color="000000" w:sz="6" w:space="0"/>
            </w:tcBorders>
          </w:tcPr>
          <w:p w14:paraId="5E9AD6B4">
            <w:pPr>
              <w:pStyle w:val="9"/>
              <w:rPr>
                <w:rFonts w:ascii="Times New Roman"/>
                <w:sz w:val="18"/>
              </w:rPr>
            </w:pPr>
          </w:p>
        </w:tc>
        <w:tc>
          <w:tcPr>
            <w:tcW w:w="1333" w:type="dxa"/>
            <w:tcBorders>
              <w:top w:val="single" w:color="000000" w:sz="6" w:space="0"/>
              <w:left w:val="single" w:color="000000" w:sz="6" w:space="0"/>
              <w:bottom w:val="single" w:color="000000" w:sz="6" w:space="0"/>
              <w:right w:val="single" w:color="000000" w:sz="6" w:space="0"/>
            </w:tcBorders>
          </w:tcPr>
          <w:p w14:paraId="60BFB973">
            <w:pPr>
              <w:pStyle w:val="9"/>
              <w:rPr>
                <w:rFonts w:ascii="Times New Roman"/>
                <w:sz w:val="18"/>
              </w:rPr>
            </w:pPr>
          </w:p>
        </w:tc>
        <w:tc>
          <w:tcPr>
            <w:tcW w:w="1093" w:type="dxa"/>
            <w:tcBorders>
              <w:top w:val="single" w:color="000000" w:sz="6" w:space="0"/>
              <w:left w:val="single" w:color="000000" w:sz="6" w:space="0"/>
              <w:bottom w:val="single" w:color="000000" w:sz="6" w:space="0"/>
              <w:right w:val="single" w:color="000000" w:sz="6" w:space="0"/>
            </w:tcBorders>
          </w:tcPr>
          <w:p w14:paraId="29D99B1F">
            <w:pPr>
              <w:pStyle w:val="9"/>
              <w:rPr>
                <w:rFonts w:ascii="Times New Roman"/>
                <w:sz w:val="18"/>
              </w:rPr>
            </w:pPr>
          </w:p>
        </w:tc>
        <w:tc>
          <w:tcPr>
            <w:tcW w:w="1146" w:type="dxa"/>
            <w:tcBorders>
              <w:top w:val="single" w:color="000000" w:sz="6" w:space="0"/>
              <w:left w:val="single" w:color="000000" w:sz="6" w:space="0"/>
              <w:bottom w:val="single" w:color="000000" w:sz="6" w:space="0"/>
              <w:right w:val="single" w:color="000000" w:sz="12" w:space="0"/>
            </w:tcBorders>
          </w:tcPr>
          <w:p w14:paraId="2E659AD9">
            <w:pPr>
              <w:pStyle w:val="9"/>
              <w:rPr>
                <w:rFonts w:ascii="Times New Roman"/>
                <w:sz w:val="18"/>
              </w:rPr>
            </w:pPr>
          </w:p>
        </w:tc>
      </w:tr>
      <w:tr w14:paraId="1E25DCBC">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284" w:hRule="atLeast"/>
        </w:trPr>
        <w:tc>
          <w:tcPr>
            <w:tcW w:w="659" w:type="dxa"/>
            <w:tcBorders>
              <w:top w:val="single" w:color="000000" w:sz="6" w:space="0"/>
              <w:left w:val="single" w:color="000000" w:sz="12" w:space="0"/>
              <w:bottom w:val="single" w:color="000000" w:sz="6" w:space="0"/>
              <w:right w:val="single" w:color="000000" w:sz="6" w:space="0"/>
            </w:tcBorders>
          </w:tcPr>
          <w:p w14:paraId="0C7502BC">
            <w:pPr>
              <w:pStyle w:val="9"/>
              <w:rPr>
                <w:rFonts w:ascii="Times New Roman"/>
                <w:sz w:val="18"/>
              </w:rPr>
            </w:pPr>
          </w:p>
        </w:tc>
        <w:tc>
          <w:tcPr>
            <w:tcW w:w="3069" w:type="dxa"/>
            <w:gridSpan w:val="2"/>
            <w:tcBorders>
              <w:top w:val="single" w:color="000000" w:sz="6" w:space="0"/>
              <w:left w:val="single" w:color="000000" w:sz="6" w:space="0"/>
              <w:bottom w:val="single" w:color="000000" w:sz="6" w:space="0"/>
              <w:right w:val="single" w:color="000000" w:sz="6" w:space="0"/>
            </w:tcBorders>
          </w:tcPr>
          <w:p w14:paraId="7221302E">
            <w:pPr>
              <w:pStyle w:val="9"/>
              <w:rPr>
                <w:rFonts w:ascii="Times New Roman"/>
                <w:sz w:val="18"/>
              </w:rPr>
            </w:pPr>
          </w:p>
        </w:tc>
        <w:tc>
          <w:tcPr>
            <w:tcW w:w="2860" w:type="dxa"/>
            <w:tcBorders>
              <w:top w:val="single" w:color="000000" w:sz="6" w:space="0"/>
              <w:left w:val="single" w:color="000000" w:sz="6" w:space="0"/>
              <w:bottom w:val="single" w:color="000000" w:sz="6" w:space="0"/>
              <w:right w:val="single" w:color="000000" w:sz="6" w:space="0"/>
            </w:tcBorders>
          </w:tcPr>
          <w:p w14:paraId="0973B859">
            <w:pPr>
              <w:pStyle w:val="9"/>
              <w:rPr>
                <w:rFonts w:ascii="Times New Roman"/>
                <w:sz w:val="18"/>
              </w:rPr>
            </w:pPr>
          </w:p>
        </w:tc>
        <w:tc>
          <w:tcPr>
            <w:tcW w:w="1333" w:type="dxa"/>
            <w:tcBorders>
              <w:top w:val="single" w:color="000000" w:sz="6" w:space="0"/>
              <w:left w:val="single" w:color="000000" w:sz="6" w:space="0"/>
              <w:bottom w:val="single" w:color="000000" w:sz="6" w:space="0"/>
              <w:right w:val="single" w:color="000000" w:sz="6" w:space="0"/>
            </w:tcBorders>
          </w:tcPr>
          <w:p w14:paraId="2008F801">
            <w:pPr>
              <w:pStyle w:val="9"/>
              <w:rPr>
                <w:rFonts w:ascii="Times New Roman"/>
                <w:sz w:val="18"/>
              </w:rPr>
            </w:pPr>
          </w:p>
        </w:tc>
        <w:tc>
          <w:tcPr>
            <w:tcW w:w="1093" w:type="dxa"/>
            <w:tcBorders>
              <w:top w:val="single" w:color="000000" w:sz="6" w:space="0"/>
              <w:left w:val="single" w:color="000000" w:sz="6" w:space="0"/>
              <w:bottom w:val="single" w:color="000000" w:sz="6" w:space="0"/>
              <w:right w:val="single" w:color="000000" w:sz="6" w:space="0"/>
            </w:tcBorders>
          </w:tcPr>
          <w:p w14:paraId="6699D317">
            <w:pPr>
              <w:pStyle w:val="9"/>
              <w:rPr>
                <w:rFonts w:ascii="Times New Roman"/>
                <w:sz w:val="18"/>
              </w:rPr>
            </w:pPr>
          </w:p>
        </w:tc>
        <w:tc>
          <w:tcPr>
            <w:tcW w:w="1146" w:type="dxa"/>
            <w:tcBorders>
              <w:top w:val="single" w:color="000000" w:sz="6" w:space="0"/>
              <w:left w:val="single" w:color="000000" w:sz="6" w:space="0"/>
              <w:bottom w:val="single" w:color="000000" w:sz="6" w:space="0"/>
              <w:right w:val="single" w:color="000000" w:sz="12" w:space="0"/>
            </w:tcBorders>
          </w:tcPr>
          <w:p w14:paraId="699EE0C4">
            <w:pPr>
              <w:pStyle w:val="9"/>
              <w:rPr>
                <w:rFonts w:ascii="Times New Roman"/>
                <w:sz w:val="18"/>
              </w:rPr>
            </w:pPr>
          </w:p>
        </w:tc>
      </w:tr>
      <w:tr w14:paraId="5FF39EB4">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284" w:hRule="atLeast"/>
        </w:trPr>
        <w:tc>
          <w:tcPr>
            <w:tcW w:w="659" w:type="dxa"/>
            <w:tcBorders>
              <w:top w:val="single" w:color="000000" w:sz="6" w:space="0"/>
              <w:left w:val="single" w:color="000000" w:sz="12" w:space="0"/>
              <w:bottom w:val="single" w:color="000000" w:sz="6" w:space="0"/>
              <w:right w:val="single" w:color="000000" w:sz="6" w:space="0"/>
            </w:tcBorders>
          </w:tcPr>
          <w:p w14:paraId="6B95478E">
            <w:pPr>
              <w:pStyle w:val="9"/>
              <w:rPr>
                <w:rFonts w:ascii="Times New Roman"/>
                <w:sz w:val="18"/>
              </w:rPr>
            </w:pPr>
          </w:p>
        </w:tc>
        <w:tc>
          <w:tcPr>
            <w:tcW w:w="3069" w:type="dxa"/>
            <w:gridSpan w:val="2"/>
            <w:tcBorders>
              <w:top w:val="single" w:color="000000" w:sz="6" w:space="0"/>
              <w:left w:val="single" w:color="000000" w:sz="6" w:space="0"/>
              <w:bottom w:val="single" w:color="000000" w:sz="6" w:space="0"/>
              <w:right w:val="single" w:color="000000" w:sz="6" w:space="0"/>
            </w:tcBorders>
          </w:tcPr>
          <w:p w14:paraId="5188EDE6">
            <w:pPr>
              <w:pStyle w:val="9"/>
              <w:rPr>
                <w:rFonts w:ascii="Times New Roman"/>
                <w:sz w:val="18"/>
              </w:rPr>
            </w:pPr>
          </w:p>
        </w:tc>
        <w:tc>
          <w:tcPr>
            <w:tcW w:w="2860" w:type="dxa"/>
            <w:tcBorders>
              <w:top w:val="single" w:color="000000" w:sz="6" w:space="0"/>
              <w:left w:val="single" w:color="000000" w:sz="6" w:space="0"/>
              <w:bottom w:val="single" w:color="000000" w:sz="6" w:space="0"/>
              <w:right w:val="single" w:color="000000" w:sz="6" w:space="0"/>
            </w:tcBorders>
          </w:tcPr>
          <w:p w14:paraId="4A15DB36">
            <w:pPr>
              <w:pStyle w:val="9"/>
              <w:rPr>
                <w:rFonts w:ascii="Times New Roman"/>
                <w:sz w:val="18"/>
              </w:rPr>
            </w:pPr>
          </w:p>
        </w:tc>
        <w:tc>
          <w:tcPr>
            <w:tcW w:w="1333" w:type="dxa"/>
            <w:tcBorders>
              <w:top w:val="single" w:color="000000" w:sz="6" w:space="0"/>
              <w:left w:val="single" w:color="000000" w:sz="6" w:space="0"/>
              <w:bottom w:val="single" w:color="000000" w:sz="6" w:space="0"/>
              <w:right w:val="single" w:color="000000" w:sz="6" w:space="0"/>
            </w:tcBorders>
          </w:tcPr>
          <w:p w14:paraId="520255B9">
            <w:pPr>
              <w:pStyle w:val="9"/>
              <w:rPr>
                <w:rFonts w:ascii="Times New Roman"/>
                <w:sz w:val="18"/>
              </w:rPr>
            </w:pPr>
          </w:p>
        </w:tc>
        <w:tc>
          <w:tcPr>
            <w:tcW w:w="1093" w:type="dxa"/>
            <w:tcBorders>
              <w:top w:val="single" w:color="000000" w:sz="6" w:space="0"/>
              <w:left w:val="single" w:color="000000" w:sz="6" w:space="0"/>
              <w:bottom w:val="single" w:color="000000" w:sz="6" w:space="0"/>
              <w:right w:val="single" w:color="000000" w:sz="6" w:space="0"/>
            </w:tcBorders>
          </w:tcPr>
          <w:p w14:paraId="407B053C">
            <w:pPr>
              <w:pStyle w:val="9"/>
              <w:rPr>
                <w:rFonts w:ascii="Times New Roman"/>
                <w:sz w:val="18"/>
              </w:rPr>
            </w:pPr>
          </w:p>
        </w:tc>
        <w:tc>
          <w:tcPr>
            <w:tcW w:w="1146" w:type="dxa"/>
            <w:tcBorders>
              <w:top w:val="single" w:color="000000" w:sz="6" w:space="0"/>
              <w:left w:val="single" w:color="000000" w:sz="6" w:space="0"/>
              <w:bottom w:val="single" w:color="000000" w:sz="6" w:space="0"/>
              <w:right w:val="single" w:color="000000" w:sz="12" w:space="0"/>
            </w:tcBorders>
          </w:tcPr>
          <w:p w14:paraId="1686E888">
            <w:pPr>
              <w:pStyle w:val="9"/>
              <w:rPr>
                <w:rFonts w:ascii="Times New Roman"/>
                <w:sz w:val="18"/>
              </w:rPr>
            </w:pPr>
          </w:p>
        </w:tc>
      </w:tr>
      <w:tr w14:paraId="48CCB42D">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284" w:hRule="atLeast"/>
        </w:trPr>
        <w:tc>
          <w:tcPr>
            <w:tcW w:w="659" w:type="dxa"/>
            <w:tcBorders>
              <w:top w:val="single" w:color="000000" w:sz="6" w:space="0"/>
              <w:left w:val="single" w:color="000000" w:sz="12" w:space="0"/>
              <w:bottom w:val="single" w:color="000000" w:sz="6" w:space="0"/>
              <w:right w:val="single" w:color="000000" w:sz="6" w:space="0"/>
            </w:tcBorders>
          </w:tcPr>
          <w:p w14:paraId="1CA67B43">
            <w:pPr>
              <w:pStyle w:val="9"/>
              <w:rPr>
                <w:rFonts w:ascii="Times New Roman"/>
                <w:sz w:val="18"/>
              </w:rPr>
            </w:pPr>
          </w:p>
        </w:tc>
        <w:tc>
          <w:tcPr>
            <w:tcW w:w="3069" w:type="dxa"/>
            <w:gridSpan w:val="2"/>
            <w:tcBorders>
              <w:top w:val="single" w:color="000000" w:sz="6" w:space="0"/>
              <w:left w:val="single" w:color="000000" w:sz="6" w:space="0"/>
              <w:bottom w:val="single" w:color="000000" w:sz="6" w:space="0"/>
              <w:right w:val="single" w:color="000000" w:sz="6" w:space="0"/>
            </w:tcBorders>
          </w:tcPr>
          <w:p w14:paraId="01F7E959">
            <w:pPr>
              <w:pStyle w:val="9"/>
              <w:rPr>
                <w:rFonts w:ascii="Times New Roman"/>
                <w:sz w:val="18"/>
              </w:rPr>
            </w:pPr>
          </w:p>
        </w:tc>
        <w:tc>
          <w:tcPr>
            <w:tcW w:w="2860" w:type="dxa"/>
            <w:tcBorders>
              <w:top w:val="single" w:color="000000" w:sz="6" w:space="0"/>
              <w:left w:val="single" w:color="000000" w:sz="6" w:space="0"/>
              <w:bottom w:val="single" w:color="000000" w:sz="6" w:space="0"/>
              <w:right w:val="single" w:color="000000" w:sz="6" w:space="0"/>
            </w:tcBorders>
          </w:tcPr>
          <w:p w14:paraId="6397D544">
            <w:pPr>
              <w:pStyle w:val="9"/>
              <w:rPr>
                <w:rFonts w:ascii="Times New Roman"/>
                <w:sz w:val="18"/>
              </w:rPr>
            </w:pPr>
          </w:p>
        </w:tc>
        <w:tc>
          <w:tcPr>
            <w:tcW w:w="1333" w:type="dxa"/>
            <w:tcBorders>
              <w:top w:val="single" w:color="000000" w:sz="6" w:space="0"/>
              <w:left w:val="single" w:color="000000" w:sz="6" w:space="0"/>
              <w:bottom w:val="single" w:color="000000" w:sz="6" w:space="0"/>
              <w:right w:val="single" w:color="000000" w:sz="6" w:space="0"/>
            </w:tcBorders>
          </w:tcPr>
          <w:p w14:paraId="4F5EA272">
            <w:pPr>
              <w:pStyle w:val="9"/>
              <w:rPr>
                <w:rFonts w:ascii="Times New Roman"/>
                <w:sz w:val="18"/>
              </w:rPr>
            </w:pPr>
          </w:p>
        </w:tc>
        <w:tc>
          <w:tcPr>
            <w:tcW w:w="1093" w:type="dxa"/>
            <w:tcBorders>
              <w:top w:val="single" w:color="000000" w:sz="6" w:space="0"/>
              <w:left w:val="single" w:color="000000" w:sz="6" w:space="0"/>
              <w:bottom w:val="single" w:color="000000" w:sz="6" w:space="0"/>
              <w:right w:val="single" w:color="000000" w:sz="6" w:space="0"/>
            </w:tcBorders>
          </w:tcPr>
          <w:p w14:paraId="128F8DC9">
            <w:pPr>
              <w:pStyle w:val="9"/>
              <w:rPr>
                <w:rFonts w:ascii="Times New Roman"/>
                <w:sz w:val="18"/>
              </w:rPr>
            </w:pPr>
          </w:p>
        </w:tc>
        <w:tc>
          <w:tcPr>
            <w:tcW w:w="1146" w:type="dxa"/>
            <w:tcBorders>
              <w:top w:val="single" w:color="000000" w:sz="6" w:space="0"/>
              <w:left w:val="single" w:color="000000" w:sz="6" w:space="0"/>
              <w:bottom w:val="single" w:color="000000" w:sz="6" w:space="0"/>
              <w:right w:val="single" w:color="000000" w:sz="12" w:space="0"/>
            </w:tcBorders>
          </w:tcPr>
          <w:p w14:paraId="1A0E5E95">
            <w:pPr>
              <w:pStyle w:val="9"/>
              <w:rPr>
                <w:rFonts w:ascii="Times New Roman"/>
                <w:sz w:val="18"/>
              </w:rPr>
            </w:pPr>
          </w:p>
        </w:tc>
      </w:tr>
      <w:tr w14:paraId="7EF9C3B6">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284" w:hRule="atLeast"/>
        </w:trPr>
        <w:tc>
          <w:tcPr>
            <w:tcW w:w="659" w:type="dxa"/>
            <w:tcBorders>
              <w:top w:val="single" w:color="000000" w:sz="6" w:space="0"/>
              <w:left w:val="single" w:color="000000" w:sz="12" w:space="0"/>
              <w:bottom w:val="single" w:color="000000" w:sz="6" w:space="0"/>
              <w:right w:val="single" w:color="000000" w:sz="6" w:space="0"/>
            </w:tcBorders>
          </w:tcPr>
          <w:p w14:paraId="364E6EBB">
            <w:pPr>
              <w:pStyle w:val="9"/>
              <w:rPr>
                <w:rFonts w:ascii="Times New Roman"/>
                <w:sz w:val="18"/>
              </w:rPr>
            </w:pPr>
          </w:p>
        </w:tc>
        <w:tc>
          <w:tcPr>
            <w:tcW w:w="3069" w:type="dxa"/>
            <w:gridSpan w:val="2"/>
            <w:tcBorders>
              <w:top w:val="single" w:color="000000" w:sz="6" w:space="0"/>
              <w:left w:val="single" w:color="000000" w:sz="6" w:space="0"/>
              <w:bottom w:val="single" w:color="000000" w:sz="6" w:space="0"/>
              <w:right w:val="single" w:color="000000" w:sz="6" w:space="0"/>
            </w:tcBorders>
          </w:tcPr>
          <w:p w14:paraId="3E1683A3">
            <w:pPr>
              <w:pStyle w:val="9"/>
              <w:rPr>
                <w:rFonts w:ascii="Times New Roman"/>
                <w:sz w:val="18"/>
              </w:rPr>
            </w:pPr>
          </w:p>
        </w:tc>
        <w:tc>
          <w:tcPr>
            <w:tcW w:w="2860" w:type="dxa"/>
            <w:tcBorders>
              <w:top w:val="single" w:color="000000" w:sz="6" w:space="0"/>
              <w:left w:val="single" w:color="000000" w:sz="6" w:space="0"/>
              <w:bottom w:val="single" w:color="000000" w:sz="6" w:space="0"/>
              <w:right w:val="single" w:color="000000" w:sz="6" w:space="0"/>
            </w:tcBorders>
          </w:tcPr>
          <w:p w14:paraId="50A003FB">
            <w:pPr>
              <w:pStyle w:val="9"/>
              <w:rPr>
                <w:rFonts w:ascii="Times New Roman"/>
                <w:sz w:val="18"/>
              </w:rPr>
            </w:pPr>
          </w:p>
        </w:tc>
        <w:tc>
          <w:tcPr>
            <w:tcW w:w="1333" w:type="dxa"/>
            <w:tcBorders>
              <w:top w:val="single" w:color="000000" w:sz="6" w:space="0"/>
              <w:left w:val="single" w:color="000000" w:sz="6" w:space="0"/>
              <w:bottom w:val="single" w:color="000000" w:sz="6" w:space="0"/>
              <w:right w:val="single" w:color="000000" w:sz="6" w:space="0"/>
            </w:tcBorders>
          </w:tcPr>
          <w:p w14:paraId="3F5B736D">
            <w:pPr>
              <w:pStyle w:val="9"/>
              <w:rPr>
                <w:rFonts w:ascii="Times New Roman"/>
                <w:sz w:val="18"/>
              </w:rPr>
            </w:pPr>
          </w:p>
        </w:tc>
        <w:tc>
          <w:tcPr>
            <w:tcW w:w="1093" w:type="dxa"/>
            <w:tcBorders>
              <w:top w:val="single" w:color="000000" w:sz="6" w:space="0"/>
              <w:left w:val="single" w:color="000000" w:sz="6" w:space="0"/>
              <w:bottom w:val="single" w:color="000000" w:sz="6" w:space="0"/>
              <w:right w:val="single" w:color="000000" w:sz="6" w:space="0"/>
            </w:tcBorders>
          </w:tcPr>
          <w:p w14:paraId="4F4A4B3A">
            <w:pPr>
              <w:pStyle w:val="9"/>
              <w:rPr>
                <w:rFonts w:ascii="Times New Roman"/>
                <w:sz w:val="18"/>
              </w:rPr>
            </w:pPr>
          </w:p>
        </w:tc>
        <w:tc>
          <w:tcPr>
            <w:tcW w:w="1146" w:type="dxa"/>
            <w:tcBorders>
              <w:top w:val="single" w:color="000000" w:sz="6" w:space="0"/>
              <w:left w:val="single" w:color="000000" w:sz="6" w:space="0"/>
              <w:bottom w:val="single" w:color="000000" w:sz="6" w:space="0"/>
              <w:right w:val="single" w:color="000000" w:sz="12" w:space="0"/>
            </w:tcBorders>
          </w:tcPr>
          <w:p w14:paraId="1DBE0BF8">
            <w:pPr>
              <w:pStyle w:val="9"/>
              <w:rPr>
                <w:rFonts w:ascii="Times New Roman"/>
                <w:sz w:val="18"/>
              </w:rPr>
            </w:pPr>
          </w:p>
        </w:tc>
      </w:tr>
      <w:tr w14:paraId="662B01FF">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284" w:hRule="atLeast"/>
        </w:trPr>
        <w:tc>
          <w:tcPr>
            <w:tcW w:w="659" w:type="dxa"/>
            <w:tcBorders>
              <w:top w:val="single" w:color="000000" w:sz="6" w:space="0"/>
              <w:left w:val="single" w:color="000000" w:sz="12" w:space="0"/>
              <w:bottom w:val="single" w:color="000000" w:sz="6" w:space="0"/>
              <w:right w:val="single" w:color="000000" w:sz="6" w:space="0"/>
            </w:tcBorders>
          </w:tcPr>
          <w:p w14:paraId="0396BCC9">
            <w:pPr>
              <w:pStyle w:val="9"/>
              <w:rPr>
                <w:rFonts w:ascii="Times New Roman"/>
                <w:sz w:val="18"/>
              </w:rPr>
            </w:pPr>
          </w:p>
        </w:tc>
        <w:tc>
          <w:tcPr>
            <w:tcW w:w="3069" w:type="dxa"/>
            <w:gridSpan w:val="2"/>
            <w:tcBorders>
              <w:top w:val="single" w:color="000000" w:sz="6" w:space="0"/>
              <w:left w:val="single" w:color="000000" w:sz="6" w:space="0"/>
              <w:bottom w:val="single" w:color="000000" w:sz="6" w:space="0"/>
              <w:right w:val="single" w:color="000000" w:sz="6" w:space="0"/>
            </w:tcBorders>
          </w:tcPr>
          <w:p w14:paraId="7E14DDC4">
            <w:pPr>
              <w:pStyle w:val="9"/>
              <w:rPr>
                <w:rFonts w:ascii="Times New Roman"/>
                <w:sz w:val="18"/>
              </w:rPr>
            </w:pPr>
          </w:p>
        </w:tc>
        <w:tc>
          <w:tcPr>
            <w:tcW w:w="2860" w:type="dxa"/>
            <w:tcBorders>
              <w:top w:val="single" w:color="000000" w:sz="6" w:space="0"/>
              <w:left w:val="single" w:color="000000" w:sz="6" w:space="0"/>
              <w:bottom w:val="single" w:color="000000" w:sz="6" w:space="0"/>
              <w:right w:val="single" w:color="000000" w:sz="6" w:space="0"/>
            </w:tcBorders>
          </w:tcPr>
          <w:p w14:paraId="652DCCA1">
            <w:pPr>
              <w:pStyle w:val="9"/>
              <w:rPr>
                <w:rFonts w:ascii="Times New Roman"/>
                <w:sz w:val="18"/>
              </w:rPr>
            </w:pPr>
          </w:p>
        </w:tc>
        <w:tc>
          <w:tcPr>
            <w:tcW w:w="1333" w:type="dxa"/>
            <w:tcBorders>
              <w:top w:val="single" w:color="000000" w:sz="6" w:space="0"/>
              <w:left w:val="single" w:color="000000" w:sz="6" w:space="0"/>
              <w:bottom w:val="single" w:color="000000" w:sz="6" w:space="0"/>
              <w:right w:val="single" w:color="000000" w:sz="6" w:space="0"/>
            </w:tcBorders>
          </w:tcPr>
          <w:p w14:paraId="6D4D3A7E">
            <w:pPr>
              <w:pStyle w:val="9"/>
              <w:rPr>
                <w:rFonts w:ascii="Times New Roman"/>
                <w:sz w:val="18"/>
              </w:rPr>
            </w:pPr>
          </w:p>
        </w:tc>
        <w:tc>
          <w:tcPr>
            <w:tcW w:w="1093" w:type="dxa"/>
            <w:tcBorders>
              <w:top w:val="single" w:color="000000" w:sz="6" w:space="0"/>
              <w:left w:val="single" w:color="000000" w:sz="6" w:space="0"/>
              <w:bottom w:val="single" w:color="000000" w:sz="6" w:space="0"/>
              <w:right w:val="single" w:color="000000" w:sz="6" w:space="0"/>
            </w:tcBorders>
          </w:tcPr>
          <w:p w14:paraId="7672B998">
            <w:pPr>
              <w:pStyle w:val="9"/>
              <w:rPr>
                <w:rFonts w:ascii="Times New Roman"/>
                <w:sz w:val="18"/>
              </w:rPr>
            </w:pPr>
          </w:p>
        </w:tc>
        <w:tc>
          <w:tcPr>
            <w:tcW w:w="1146" w:type="dxa"/>
            <w:tcBorders>
              <w:top w:val="single" w:color="000000" w:sz="6" w:space="0"/>
              <w:left w:val="single" w:color="000000" w:sz="6" w:space="0"/>
              <w:bottom w:val="single" w:color="000000" w:sz="6" w:space="0"/>
              <w:right w:val="single" w:color="000000" w:sz="12" w:space="0"/>
            </w:tcBorders>
          </w:tcPr>
          <w:p w14:paraId="1ACF3F3D">
            <w:pPr>
              <w:pStyle w:val="9"/>
              <w:rPr>
                <w:rFonts w:ascii="Times New Roman"/>
                <w:sz w:val="18"/>
              </w:rPr>
            </w:pPr>
          </w:p>
        </w:tc>
      </w:tr>
      <w:tr w14:paraId="06CDEB4E">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284" w:hRule="atLeast"/>
        </w:trPr>
        <w:tc>
          <w:tcPr>
            <w:tcW w:w="659" w:type="dxa"/>
            <w:tcBorders>
              <w:top w:val="single" w:color="000000" w:sz="6" w:space="0"/>
              <w:left w:val="single" w:color="000000" w:sz="12" w:space="0"/>
              <w:bottom w:val="single" w:color="000000" w:sz="6" w:space="0"/>
              <w:right w:val="single" w:color="000000" w:sz="6" w:space="0"/>
            </w:tcBorders>
          </w:tcPr>
          <w:p w14:paraId="0F92D735">
            <w:pPr>
              <w:pStyle w:val="9"/>
              <w:rPr>
                <w:rFonts w:ascii="Times New Roman"/>
                <w:sz w:val="18"/>
              </w:rPr>
            </w:pPr>
          </w:p>
        </w:tc>
        <w:tc>
          <w:tcPr>
            <w:tcW w:w="3069" w:type="dxa"/>
            <w:gridSpan w:val="2"/>
            <w:tcBorders>
              <w:top w:val="single" w:color="000000" w:sz="6" w:space="0"/>
              <w:left w:val="single" w:color="000000" w:sz="6" w:space="0"/>
              <w:bottom w:val="single" w:color="000000" w:sz="6" w:space="0"/>
              <w:right w:val="single" w:color="000000" w:sz="6" w:space="0"/>
            </w:tcBorders>
          </w:tcPr>
          <w:p w14:paraId="5F4D902C">
            <w:pPr>
              <w:pStyle w:val="9"/>
              <w:rPr>
                <w:rFonts w:ascii="Times New Roman"/>
                <w:sz w:val="18"/>
              </w:rPr>
            </w:pPr>
          </w:p>
        </w:tc>
        <w:tc>
          <w:tcPr>
            <w:tcW w:w="2860" w:type="dxa"/>
            <w:tcBorders>
              <w:top w:val="single" w:color="000000" w:sz="6" w:space="0"/>
              <w:left w:val="single" w:color="000000" w:sz="6" w:space="0"/>
              <w:bottom w:val="single" w:color="000000" w:sz="6" w:space="0"/>
              <w:right w:val="single" w:color="000000" w:sz="6" w:space="0"/>
            </w:tcBorders>
          </w:tcPr>
          <w:p w14:paraId="65DD1FAB">
            <w:pPr>
              <w:pStyle w:val="9"/>
              <w:rPr>
                <w:rFonts w:ascii="Times New Roman"/>
                <w:sz w:val="18"/>
              </w:rPr>
            </w:pPr>
          </w:p>
        </w:tc>
        <w:tc>
          <w:tcPr>
            <w:tcW w:w="1333" w:type="dxa"/>
            <w:tcBorders>
              <w:top w:val="single" w:color="000000" w:sz="6" w:space="0"/>
              <w:left w:val="single" w:color="000000" w:sz="6" w:space="0"/>
              <w:bottom w:val="single" w:color="000000" w:sz="6" w:space="0"/>
              <w:right w:val="single" w:color="000000" w:sz="6" w:space="0"/>
            </w:tcBorders>
          </w:tcPr>
          <w:p w14:paraId="79B6EF1A">
            <w:pPr>
              <w:pStyle w:val="9"/>
              <w:rPr>
                <w:rFonts w:ascii="Times New Roman"/>
                <w:sz w:val="18"/>
              </w:rPr>
            </w:pPr>
          </w:p>
        </w:tc>
        <w:tc>
          <w:tcPr>
            <w:tcW w:w="1093" w:type="dxa"/>
            <w:tcBorders>
              <w:top w:val="single" w:color="000000" w:sz="6" w:space="0"/>
              <w:left w:val="single" w:color="000000" w:sz="6" w:space="0"/>
              <w:bottom w:val="single" w:color="000000" w:sz="6" w:space="0"/>
              <w:right w:val="single" w:color="000000" w:sz="6" w:space="0"/>
            </w:tcBorders>
          </w:tcPr>
          <w:p w14:paraId="24F7C2C5">
            <w:pPr>
              <w:pStyle w:val="9"/>
              <w:rPr>
                <w:rFonts w:ascii="Times New Roman"/>
                <w:sz w:val="18"/>
              </w:rPr>
            </w:pPr>
          </w:p>
        </w:tc>
        <w:tc>
          <w:tcPr>
            <w:tcW w:w="1146" w:type="dxa"/>
            <w:tcBorders>
              <w:top w:val="single" w:color="000000" w:sz="6" w:space="0"/>
              <w:left w:val="single" w:color="000000" w:sz="6" w:space="0"/>
              <w:bottom w:val="single" w:color="000000" w:sz="6" w:space="0"/>
              <w:right w:val="single" w:color="000000" w:sz="12" w:space="0"/>
            </w:tcBorders>
          </w:tcPr>
          <w:p w14:paraId="17FBD283">
            <w:pPr>
              <w:pStyle w:val="9"/>
              <w:rPr>
                <w:rFonts w:ascii="Times New Roman"/>
                <w:sz w:val="18"/>
              </w:rPr>
            </w:pPr>
          </w:p>
        </w:tc>
      </w:tr>
      <w:tr w14:paraId="044C54D1">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284" w:hRule="atLeast"/>
        </w:trPr>
        <w:tc>
          <w:tcPr>
            <w:tcW w:w="659" w:type="dxa"/>
            <w:tcBorders>
              <w:top w:val="single" w:color="000000" w:sz="6" w:space="0"/>
              <w:left w:val="single" w:color="000000" w:sz="12" w:space="0"/>
              <w:bottom w:val="single" w:color="000000" w:sz="6" w:space="0"/>
              <w:right w:val="single" w:color="000000" w:sz="6" w:space="0"/>
            </w:tcBorders>
          </w:tcPr>
          <w:p w14:paraId="2D533A84">
            <w:pPr>
              <w:pStyle w:val="9"/>
              <w:rPr>
                <w:rFonts w:ascii="Times New Roman"/>
                <w:sz w:val="18"/>
              </w:rPr>
            </w:pPr>
          </w:p>
        </w:tc>
        <w:tc>
          <w:tcPr>
            <w:tcW w:w="3069" w:type="dxa"/>
            <w:gridSpan w:val="2"/>
            <w:tcBorders>
              <w:top w:val="single" w:color="000000" w:sz="6" w:space="0"/>
              <w:left w:val="single" w:color="000000" w:sz="6" w:space="0"/>
              <w:bottom w:val="single" w:color="000000" w:sz="6" w:space="0"/>
              <w:right w:val="single" w:color="000000" w:sz="6" w:space="0"/>
            </w:tcBorders>
          </w:tcPr>
          <w:p w14:paraId="3BFD5F8D">
            <w:pPr>
              <w:pStyle w:val="9"/>
              <w:rPr>
                <w:rFonts w:ascii="Times New Roman"/>
                <w:sz w:val="18"/>
              </w:rPr>
            </w:pPr>
          </w:p>
        </w:tc>
        <w:tc>
          <w:tcPr>
            <w:tcW w:w="2860" w:type="dxa"/>
            <w:tcBorders>
              <w:top w:val="single" w:color="000000" w:sz="6" w:space="0"/>
              <w:left w:val="single" w:color="000000" w:sz="6" w:space="0"/>
              <w:bottom w:val="single" w:color="000000" w:sz="6" w:space="0"/>
              <w:right w:val="single" w:color="000000" w:sz="6" w:space="0"/>
            </w:tcBorders>
          </w:tcPr>
          <w:p w14:paraId="64EF4FBA">
            <w:pPr>
              <w:pStyle w:val="9"/>
              <w:rPr>
                <w:rFonts w:ascii="Times New Roman"/>
                <w:sz w:val="18"/>
              </w:rPr>
            </w:pPr>
          </w:p>
        </w:tc>
        <w:tc>
          <w:tcPr>
            <w:tcW w:w="1333" w:type="dxa"/>
            <w:tcBorders>
              <w:top w:val="single" w:color="000000" w:sz="6" w:space="0"/>
              <w:left w:val="single" w:color="000000" w:sz="6" w:space="0"/>
              <w:bottom w:val="single" w:color="000000" w:sz="6" w:space="0"/>
              <w:right w:val="single" w:color="000000" w:sz="6" w:space="0"/>
            </w:tcBorders>
          </w:tcPr>
          <w:p w14:paraId="7CAE9F97">
            <w:pPr>
              <w:pStyle w:val="9"/>
              <w:rPr>
                <w:rFonts w:ascii="Times New Roman"/>
                <w:sz w:val="18"/>
              </w:rPr>
            </w:pPr>
          </w:p>
        </w:tc>
        <w:tc>
          <w:tcPr>
            <w:tcW w:w="1093" w:type="dxa"/>
            <w:tcBorders>
              <w:top w:val="single" w:color="000000" w:sz="6" w:space="0"/>
              <w:left w:val="single" w:color="000000" w:sz="6" w:space="0"/>
              <w:bottom w:val="single" w:color="000000" w:sz="6" w:space="0"/>
              <w:right w:val="single" w:color="000000" w:sz="6" w:space="0"/>
            </w:tcBorders>
          </w:tcPr>
          <w:p w14:paraId="68F4D1C7">
            <w:pPr>
              <w:pStyle w:val="9"/>
              <w:rPr>
                <w:rFonts w:ascii="Times New Roman"/>
                <w:sz w:val="18"/>
              </w:rPr>
            </w:pPr>
          </w:p>
        </w:tc>
        <w:tc>
          <w:tcPr>
            <w:tcW w:w="1146" w:type="dxa"/>
            <w:tcBorders>
              <w:top w:val="single" w:color="000000" w:sz="6" w:space="0"/>
              <w:left w:val="single" w:color="000000" w:sz="6" w:space="0"/>
              <w:bottom w:val="single" w:color="000000" w:sz="6" w:space="0"/>
              <w:right w:val="single" w:color="000000" w:sz="12" w:space="0"/>
            </w:tcBorders>
          </w:tcPr>
          <w:p w14:paraId="0505A53D">
            <w:pPr>
              <w:pStyle w:val="9"/>
              <w:rPr>
                <w:rFonts w:ascii="Times New Roman"/>
                <w:sz w:val="18"/>
              </w:rPr>
            </w:pPr>
          </w:p>
        </w:tc>
      </w:tr>
      <w:tr w14:paraId="216222DF">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284" w:hRule="atLeast"/>
        </w:trPr>
        <w:tc>
          <w:tcPr>
            <w:tcW w:w="659" w:type="dxa"/>
            <w:tcBorders>
              <w:top w:val="single" w:color="000000" w:sz="6" w:space="0"/>
              <w:left w:val="single" w:color="000000" w:sz="12" w:space="0"/>
              <w:bottom w:val="single" w:color="000000" w:sz="6" w:space="0"/>
              <w:right w:val="single" w:color="000000" w:sz="6" w:space="0"/>
            </w:tcBorders>
          </w:tcPr>
          <w:p w14:paraId="6A1C9AAE">
            <w:pPr>
              <w:pStyle w:val="9"/>
              <w:rPr>
                <w:rFonts w:ascii="Times New Roman"/>
                <w:sz w:val="18"/>
              </w:rPr>
            </w:pPr>
          </w:p>
        </w:tc>
        <w:tc>
          <w:tcPr>
            <w:tcW w:w="3069" w:type="dxa"/>
            <w:gridSpan w:val="2"/>
            <w:tcBorders>
              <w:top w:val="single" w:color="000000" w:sz="6" w:space="0"/>
              <w:left w:val="single" w:color="000000" w:sz="6" w:space="0"/>
              <w:bottom w:val="single" w:color="000000" w:sz="6" w:space="0"/>
              <w:right w:val="single" w:color="000000" w:sz="6" w:space="0"/>
            </w:tcBorders>
          </w:tcPr>
          <w:p w14:paraId="10C54C34">
            <w:pPr>
              <w:pStyle w:val="9"/>
              <w:rPr>
                <w:rFonts w:ascii="Times New Roman"/>
                <w:sz w:val="18"/>
              </w:rPr>
            </w:pPr>
          </w:p>
        </w:tc>
        <w:tc>
          <w:tcPr>
            <w:tcW w:w="2860" w:type="dxa"/>
            <w:tcBorders>
              <w:top w:val="single" w:color="000000" w:sz="6" w:space="0"/>
              <w:left w:val="single" w:color="000000" w:sz="6" w:space="0"/>
              <w:bottom w:val="single" w:color="000000" w:sz="6" w:space="0"/>
              <w:right w:val="single" w:color="000000" w:sz="6" w:space="0"/>
            </w:tcBorders>
          </w:tcPr>
          <w:p w14:paraId="53D1FEDC">
            <w:pPr>
              <w:pStyle w:val="9"/>
              <w:rPr>
                <w:rFonts w:ascii="Times New Roman"/>
                <w:sz w:val="18"/>
              </w:rPr>
            </w:pPr>
          </w:p>
        </w:tc>
        <w:tc>
          <w:tcPr>
            <w:tcW w:w="1333" w:type="dxa"/>
            <w:tcBorders>
              <w:top w:val="single" w:color="000000" w:sz="6" w:space="0"/>
              <w:left w:val="single" w:color="000000" w:sz="6" w:space="0"/>
              <w:bottom w:val="single" w:color="000000" w:sz="6" w:space="0"/>
              <w:right w:val="single" w:color="000000" w:sz="6" w:space="0"/>
            </w:tcBorders>
          </w:tcPr>
          <w:p w14:paraId="2FEF58A4">
            <w:pPr>
              <w:pStyle w:val="9"/>
              <w:rPr>
                <w:rFonts w:ascii="Times New Roman"/>
                <w:sz w:val="18"/>
              </w:rPr>
            </w:pPr>
          </w:p>
        </w:tc>
        <w:tc>
          <w:tcPr>
            <w:tcW w:w="1093" w:type="dxa"/>
            <w:tcBorders>
              <w:top w:val="single" w:color="000000" w:sz="6" w:space="0"/>
              <w:left w:val="single" w:color="000000" w:sz="6" w:space="0"/>
              <w:bottom w:val="single" w:color="000000" w:sz="6" w:space="0"/>
              <w:right w:val="single" w:color="000000" w:sz="6" w:space="0"/>
            </w:tcBorders>
          </w:tcPr>
          <w:p w14:paraId="10F0650A">
            <w:pPr>
              <w:pStyle w:val="9"/>
              <w:rPr>
                <w:rFonts w:ascii="Times New Roman"/>
                <w:sz w:val="18"/>
              </w:rPr>
            </w:pPr>
          </w:p>
        </w:tc>
        <w:tc>
          <w:tcPr>
            <w:tcW w:w="1146" w:type="dxa"/>
            <w:tcBorders>
              <w:top w:val="single" w:color="000000" w:sz="6" w:space="0"/>
              <w:left w:val="single" w:color="000000" w:sz="6" w:space="0"/>
              <w:bottom w:val="single" w:color="000000" w:sz="6" w:space="0"/>
              <w:right w:val="single" w:color="000000" w:sz="12" w:space="0"/>
            </w:tcBorders>
          </w:tcPr>
          <w:p w14:paraId="54883E88">
            <w:pPr>
              <w:pStyle w:val="9"/>
              <w:rPr>
                <w:rFonts w:ascii="Times New Roman"/>
                <w:sz w:val="18"/>
              </w:rPr>
            </w:pPr>
          </w:p>
        </w:tc>
      </w:tr>
      <w:tr w14:paraId="118E4FB7">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284" w:hRule="atLeast"/>
        </w:trPr>
        <w:tc>
          <w:tcPr>
            <w:tcW w:w="659" w:type="dxa"/>
            <w:tcBorders>
              <w:top w:val="single" w:color="000000" w:sz="6" w:space="0"/>
              <w:left w:val="single" w:color="000000" w:sz="12" w:space="0"/>
              <w:bottom w:val="single" w:color="000000" w:sz="6" w:space="0"/>
              <w:right w:val="single" w:color="000000" w:sz="6" w:space="0"/>
            </w:tcBorders>
          </w:tcPr>
          <w:p w14:paraId="26E300D6">
            <w:pPr>
              <w:pStyle w:val="9"/>
              <w:rPr>
                <w:rFonts w:ascii="Times New Roman"/>
                <w:sz w:val="18"/>
              </w:rPr>
            </w:pPr>
          </w:p>
        </w:tc>
        <w:tc>
          <w:tcPr>
            <w:tcW w:w="3069" w:type="dxa"/>
            <w:gridSpan w:val="2"/>
            <w:tcBorders>
              <w:top w:val="single" w:color="000000" w:sz="6" w:space="0"/>
              <w:left w:val="single" w:color="000000" w:sz="6" w:space="0"/>
              <w:bottom w:val="single" w:color="000000" w:sz="6" w:space="0"/>
              <w:right w:val="single" w:color="000000" w:sz="6" w:space="0"/>
            </w:tcBorders>
          </w:tcPr>
          <w:p w14:paraId="68269B69">
            <w:pPr>
              <w:pStyle w:val="9"/>
              <w:rPr>
                <w:rFonts w:ascii="Times New Roman"/>
                <w:sz w:val="18"/>
              </w:rPr>
            </w:pPr>
          </w:p>
        </w:tc>
        <w:tc>
          <w:tcPr>
            <w:tcW w:w="2860" w:type="dxa"/>
            <w:tcBorders>
              <w:top w:val="single" w:color="000000" w:sz="6" w:space="0"/>
              <w:left w:val="single" w:color="000000" w:sz="6" w:space="0"/>
              <w:bottom w:val="single" w:color="000000" w:sz="6" w:space="0"/>
              <w:right w:val="single" w:color="000000" w:sz="6" w:space="0"/>
            </w:tcBorders>
          </w:tcPr>
          <w:p w14:paraId="4CC8B22A">
            <w:pPr>
              <w:pStyle w:val="9"/>
              <w:rPr>
                <w:rFonts w:ascii="Times New Roman"/>
                <w:sz w:val="18"/>
              </w:rPr>
            </w:pPr>
          </w:p>
        </w:tc>
        <w:tc>
          <w:tcPr>
            <w:tcW w:w="1333" w:type="dxa"/>
            <w:tcBorders>
              <w:top w:val="single" w:color="000000" w:sz="6" w:space="0"/>
              <w:left w:val="single" w:color="000000" w:sz="6" w:space="0"/>
              <w:bottom w:val="single" w:color="000000" w:sz="6" w:space="0"/>
              <w:right w:val="single" w:color="000000" w:sz="6" w:space="0"/>
            </w:tcBorders>
          </w:tcPr>
          <w:p w14:paraId="4B6DE013">
            <w:pPr>
              <w:pStyle w:val="9"/>
              <w:rPr>
                <w:rFonts w:ascii="Times New Roman"/>
                <w:sz w:val="18"/>
              </w:rPr>
            </w:pPr>
          </w:p>
        </w:tc>
        <w:tc>
          <w:tcPr>
            <w:tcW w:w="1093" w:type="dxa"/>
            <w:tcBorders>
              <w:top w:val="single" w:color="000000" w:sz="6" w:space="0"/>
              <w:left w:val="single" w:color="000000" w:sz="6" w:space="0"/>
              <w:bottom w:val="single" w:color="000000" w:sz="6" w:space="0"/>
              <w:right w:val="single" w:color="000000" w:sz="6" w:space="0"/>
            </w:tcBorders>
          </w:tcPr>
          <w:p w14:paraId="27B43C78">
            <w:pPr>
              <w:pStyle w:val="9"/>
              <w:rPr>
                <w:rFonts w:ascii="Times New Roman"/>
                <w:sz w:val="18"/>
              </w:rPr>
            </w:pPr>
          </w:p>
        </w:tc>
        <w:tc>
          <w:tcPr>
            <w:tcW w:w="1146" w:type="dxa"/>
            <w:tcBorders>
              <w:top w:val="single" w:color="000000" w:sz="6" w:space="0"/>
              <w:left w:val="single" w:color="000000" w:sz="6" w:space="0"/>
              <w:bottom w:val="single" w:color="000000" w:sz="6" w:space="0"/>
              <w:right w:val="single" w:color="000000" w:sz="12" w:space="0"/>
            </w:tcBorders>
          </w:tcPr>
          <w:p w14:paraId="331EF93E">
            <w:pPr>
              <w:pStyle w:val="9"/>
              <w:rPr>
                <w:rFonts w:ascii="Times New Roman"/>
                <w:sz w:val="18"/>
              </w:rPr>
            </w:pPr>
          </w:p>
        </w:tc>
      </w:tr>
      <w:tr w14:paraId="12B18A7D">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284" w:hRule="atLeast"/>
        </w:trPr>
        <w:tc>
          <w:tcPr>
            <w:tcW w:w="659" w:type="dxa"/>
            <w:tcBorders>
              <w:top w:val="single" w:color="000000" w:sz="6" w:space="0"/>
              <w:left w:val="single" w:color="000000" w:sz="12" w:space="0"/>
              <w:bottom w:val="single" w:color="000000" w:sz="6" w:space="0"/>
              <w:right w:val="single" w:color="000000" w:sz="6" w:space="0"/>
            </w:tcBorders>
          </w:tcPr>
          <w:p w14:paraId="4F57EAC8">
            <w:pPr>
              <w:pStyle w:val="9"/>
              <w:rPr>
                <w:rFonts w:ascii="Times New Roman"/>
                <w:sz w:val="18"/>
              </w:rPr>
            </w:pPr>
          </w:p>
        </w:tc>
        <w:tc>
          <w:tcPr>
            <w:tcW w:w="3069" w:type="dxa"/>
            <w:gridSpan w:val="2"/>
            <w:tcBorders>
              <w:top w:val="single" w:color="000000" w:sz="6" w:space="0"/>
              <w:left w:val="single" w:color="000000" w:sz="6" w:space="0"/>
              <w:bottom w:val="single" w:color="000000" w:sz="6" w:space="0"/>
              <w:right w:val="single" w:color="000000" w:sz="6" w:space="0"/>
            </w:tcBorders>
          </w:tcPr>
          <w:p w14:paraId="261D6190">
            <w:pPr>
              <w:pStyle w:val="9"/>
              <w:rPr>
                <w:rFonts w:ascii="Times New Roman"/>
                <w:sz w:val="18"/>
              </w:rPr>
            </w:pPr>
          </w:p>
        </w:tc>
        <w:tc>
          <w:tcPr>
            <w:tcW w:w="2860" w:type="dxa"/>
            <w:tcBorders>
              <w:top w:val="single" w:color="000000" w:sz="6" w:space="0"/>
              <w:left w:val="single" w:color="000000" w:sz="6" w:space="0"/>
              <w:bottom w:val="single" w:color="000000" w:sz="6" w:space="0"/>
              <w:right w:val="single" w:color="000000" w:sz="6" w:space="0"/>
            </w:tcBorders>
          </w:tcPr>
          <w:p w14:paraId="027FC26E">
            <w:pPr>
              <w:pStyle w:val="9"/>
              <w:rPr>
                <w:rFonts w:ascii="Times New Roman"/>
                <w:sz w:val="18"/>
              </w:rPr>
            </w:pPr>
          </w:p>
        </w:tc>
        <w:tc>
          <w:tcPr>
            <w:tcW w:w="1333" w:type="dxa"/>
            <w:tcBorders>
              <w:top w:val="single" w:color="000000" w:sz="6" w:space="0"/>
              <w:left w:val="single" w:color="000000" w:sz="6" w:space="0"/>
              <w:bottom w:val="single" w:color="000000" w:sz="6" w:space="0"/>
              <w:right w:val="single" w:color="000000" w:sz="6" w:space="0"/>
            </w:tcBorders>
          </w:tcPr>
          <w:p w14:paraId="6038ABDF">
            <w:pPr>
              <w:pStyle w:val="9"/>
              <w:rPr>
                <w:rFonts w:ascii="Times New Roman"/>
                <w:sz w:val="18"/>
              </w:rPr>
            </w:pPr>
          </w:p>
        </w:tc>
        <w:tc>
          <w:tcPr>
            <w:tcW w:w="1093" w:type="dxa"/>
            <w:tcBorders>
              <w:top w:val="single" w:color="000000" w:sz="6" w:space="0"/>
              <w:left w:val="single" w:color="000000" w:sz="6" w:space="0"/>
              <w:bottom w:val="single" w:color="000000" w:sz="6" w:space="0"/>
              <w:right w:val="single" w:color="000000" w:sz="6" w:space="0"/>
            </w:tcBorders>
          </w:tcPr>
          <w:p w14:paraId="50A816A5">
            <w:pPr>
              <w:pStyle w:val="9"/>
              <w:rPr>
                <w:rFonts w:ascii="Times New Roman"/>
                <w:sz w:val="18"/>
              </w:rPr>
            </w:pPr>
          </w:p>
        </w:tc>
        <w:tc>
          <w:tcPr>
            <w:tcW w:w="1146" w:type="dxa"/>
            <w:tcBorders>
              <w:top w:val="single" w:color="000000" w:sz="6" w:space="0"/>
              <w:left w:val="single" w:color="000000" w:sz="6" w:space="0"/>
              <w:bottom w:val="single" w:color="000000" w:sz="6" w:space="0"/>
              <w:right w:val="single" w:color="000000" w:sz="12" w:space="0"/>
            </w:tcBorders>
          </w:tcPr>
          <w:p w14:paraId="3C96DADF">
            <w:pPr>
              <w:pStyle w:val="9"/>
              <w:rPr>
                <w:rFonts w:ascii="Times New Roman"/>
                <w:sz w:val="18"/>
              </w:rPr>
            </w:pPr>
          </w:p>
        </w:tc>
      </w:tr>
      <w:tr w14:paraId="1F214386">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284" w:hRule="atLeast"/>
        </w:trPr>
        <w:tc>
          <w:tcPr>
            <w:tcW w:w="659" w:type="dxa"/>
            <w:tcBorders>
              <w:top w:val="single" w:color="000000" w:sz="6" w:space="0"/>
              <w:left w:val="single" w:color="000000" w:sz="12" w:space="0"/>
              <w:bottom w:val="single" w:color="000000" w:sz="6" w:space="0"/>
              <w:right w:val="single" w:color="000000" w:sz="6" w:space="0"/>
            </w:tcBorders>
          </w:tcPr>
          <w:p w14:paraId="2B3810ED">
            <w:pPr>
              <w:pStyle w:val="9"/>
              <w:rPr>
                <w:rFonts w:ascii="Times New Roman"/>
                <w:sz w:val="18"/>
              </w:rPr>
            </w:pPr>
          </w:p>
        </w:tc>
        <w:tc>
          <w:tcPr>
            <w:tcW w:w="3069" w:type="dxa"/>
            <w:gridSpan w:val="2"/>
            <w:tcBorders>
              <w:top w:val="single" w:color="000000" w:sz="6" w:space="0"/>
              <w:left w:val="single" w:color="000000" w:sz="6" w:space="0"/>
              <w:bottom w:val="single" w:color="000000" w:sz="6" w:space="0"/>
              <w:right w:val="single" w:color="000000" w:sz="6" w:space="0"/>
            </w:tcBorders>
          </w:tcPr>
          <w:p w14:paraId="1F5ABAE3">
            <w:pPr>
              <w:pStyle w:val="9"/>
              <w:rPr>
                <w:rFonts w:ascii="Times New Roman"/>
                <w:sz w:val="18"/>
              </w:rPr>
            </w:pPr>
          </w:p>
        </w:tc>
        <w:tc>
          <w:tcPr>
            <w:tcW w:w="2860" w:type="dxa"/>
            <w:tcBorders>
              <w:top w:val="single" w:color="000000" w:sz="6" w:space="0"/>
              <w:left w:val="single" w:color="000000" w:sz="6" w:space="0"/>
              <w:bottom w:val="single" w:color="000000" w:sz="6" w:space="0"/>
              <w:right w:val="single" w:color="000000" w:sz="6" w:space="0"/>
            </w:tcBorders>
          </w:tcPr>
          <w:p w14:paraId="45B752AF">
            <w:pPr>
              <w:pStyle w:val="9"/>
              <w:rPr>
                <w:rFonts w:ascii="Times New Roman"/>
                <w:sz w:val="18"/>
              </w:rPr>
            </w:pPr>
          </w:p>
        </w:tc>
        <w:tc>
          <w:tcPr>
            <w:tcW w:w="1333" w:type="dxa"/>
            <w:tcBorders>
              <w:top w:val="single" w:color="000000" w:sz="6" w:space="0"/>
              <w:left w:val="single" w:color="000000" w:sz="6" w:space="0"/>
              <w:bottom w:val="single" w:color="000000" w:sz="6" w:space="0"/>
              <w:right w:val="single" w:color="000000" w:sz="6" w:space="0"/>
            </w:tcBorders>
          </w:tcPr>
          <w:p w14:paraId="0AC1CD4C">
            <w:pPr>
              <w:pStyle w:val="9"/>
              <w:rPr>
                <w:rFonts w:ascii="Times New Roman"/>
                <w:sz w:val="18"/>
              </w:rPr>
            </w:pPr>
          </w:p>
        </w:tc>
        <w:tc>
          <w:tcPr>
            <w:tcW w:w="1093" w:type="dxa"/>
            <w:tcBorders>
              <w:top w:val="single" w:color="000000" w:sz="6" w:space="0"/>
              <w:left w:val="single" w:color="000000" w:sz="6" w:space="0"/>
              <w:bottom w:val="single" w:color="000000" w:sz="6" w:space="0"/>
              <w:right w:val="single" w:color="000000" w:sz="6" w:space="0"/>
            </w:tcBorders>
          </w:tcPr>
          <w:p w14:paraId="4E1BFA7A">
            <w:pPr>
              <w:pStyle w:val="9"/>
              <w:rPr>
                <w:rFonts w:ascii="Times New Roman"/>
                <w:sz w:val="18"/>
              </w:rPr>
            </w:pPr>
          </w:p>
        </w:tc>
        <w:tc>
          <w:tcPr>
            <w:tcW w:w="1146" w:type="dxa"/>
            <w:tcBorders>
              <w:top w:val="single" w:color="000000" w:sz="6" w:space="0"/>
              <w:left w:val="single" w:color="000000" w:sz="6" w:space="0"/>
              <w:bottom w:val="single" w:color="000000" w:sz="6" w:space="0"/>
              <w:right w:val="single" w:color="000000" w:sz="12" w:space="0"/>
            </w:tcBorders>
          </w:tcPr>
          <w:p w14:paraId="0BA96281">
            <w:pPr>
              <w:pStyle w:val="9"/>
              <w:rPr>
                <w:rFonts w:ascii="Times New Roman"/>
                <w:sz w:val="18"/>
              </w:rPr>
            </w:pPr>
          </w:p>
        </w:tc>
      </w:tr>
      <w:tr w14:paraId="3A41440E">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284" w:hRule="atLeast"/>
        </w:trPr>
        <w:tc>
          <w:tcPr>
            <w:tcW w:w="659" w:type="dxa"/>
            <w:tcBorders>
              <w:top w:val="single" w:color="000000" w:sz="6" w:space="0"/>
              <w:left w:val="single" w:color="000000" w:sz="12" w:space="0"/>
              <w:bottom w:val="single" w:color="000000" w:sz="6" w:space="0"/>
              <w:right w:val="single" w:color="000000" w:sz="6" w:space="0"/>
            </w:tcBorders>
          </w:tcPr>
          <w:p w14:paraId="5875FEB2">
            <w:pPr>
              <w:pStyle w:val="9"/>
              <w:rPr>
                <w:rFonts w:ascii="Times New Roman"/>
                <w:sz w:val="18"/>
              </w:rPr>
            </w:pPr>
          </w:p>
        </w:tc>
        <w:tc>
          <w:tcPr>
            <w:tcW w:w="3069" w:type="dxa"/>
            <w:gridSpan w:val="2"/>
            <w:tcBorders>
              <w:top w:val="single" w:color="000000" w:sz="6" w:space="0"/>
              <w:left w:val="single" w:color="000000" w:sz="6" w:space="0"/>
              <w:bottom w:val="single" w:color="000000" w:sz="6" w:space="0"/>
              <w:right w:val="single" w:color="000000" w:sz="6" w:space="0"/>
            </w:tcBorders>
          </w:tcPr>
          <w:p w14:paraId="05AFB0FA">
            <w:pPr>
              <w:pStyle w:val="9"/>
              <w:rPr>
                <w:rFonts w:ascii="Times New Roman"/>
                <w:sz w:val="18"/>
              </w:rPr>
            </w:pPr>
          </w:p>
        </w:tc>
        <w:tc>
          <w:tcPr>
            <w:tcW w:w="2860" w:type="dxa"/>
            <w:tcBorders>
              <w:top w:val="single" w:color="000000" w:sz="6" w:space="0"/>
              <w:left w:val="single" w:color="000000" w:sz="6" w:space="0"/>
              <w:bottom w:val="single" w:color="000000" w:sz="6" w:space="0"/>
              <w:right w:val="single" w:color="000000" w:sz="6" w:space="0"/>
            </w:tcBorders>
          </w:tcPr>
          <w:p w14:paraId="69940C42">
            <w:pPr>
              <w:pStyle w:val="9"/>
              <w:rPr>
                <w:rFonts w:ascii="Times New Roman"/>
                <w:sz w:val="18"/>
              </w:rPr>
            </w:pPr>
          </w:p>
        </w:tc>
        <w:tc>
          <w:tcPr>
            <w:tcW w:w="1333" w:type="dxa"/>
            <w:tcBorders>
              <w:top w:val="single" w:color="000000" w:sz="6" w:space="0"/>
              <w:left w:val="single" w:color="000000" w:sz="6" w:space="0"/>
              <w:bottom w:val="single" w:color="000000" w:sz="6" w:space="0"/>
              <w:right w:val="single" w:color="000000" w:sz="6" w:space="0"/>
            </w:tcBorders>
          </w:tcPr>
          <w:p w14:paraId="3712AD9E">
            <w:pPr>
              <w:pStyle w:val="9"/>
              <w:rPr>
                <w:rFonts w:ascii="Times New Roman"/>
                <w:sz w:val="18"/>
              </w:rPr>
            </w:pPr>
          </w:p>
        </w:tc>
        <w:tc>
          <w:tcPr>
            <w:tcW w:w="1093" w:type="dxa"/>
            <w:tcBorders>
              <w:top w:val="single" w:color="000000" w:sz="6" w:space="0"/>
              <w:left w:val="single" w:color="000000" w:sz="6" w:space="0"/>
              <w:bottom w:val="single" w:color="000000" w:sz="6" w:space="0"/>
              <w:right w:val="single" w:color="000000" w:sz="6" w:space="0"/>
            </w:tcBorders>
          </w:tcPr>
          <w:p w14:paraId="7FD927B8">
            <w:pPr>
              <w:pStyle w:val="9"/>
              <w:rPr>
                <w:rFonts w:ascii="Times New Roman"/>
                <w:sz w:val="18"/>
              </w:rPr>
            </w:pPr>
          </w:p>
        </w:tc>
        <w:tc>
          <w:tcPr>
            <w:tcW w:w="1146" w:type="dxa"/>
            <w:tcBorders>
              <w:top w:val="single" w:color="000000" w:sz="6" w:space="0"/>
              <w:left w:val="single" w:color="000000" w:sz="6" w:space="0"/>
              <w:bottom w:val="single" w:color="000000" w:sz="6" w:space="0"/>
              <w:right w:val="single" w:color="000000" w:sz="12" w:space="0"/>
            </w:tcBorders>
          </w:tcPr>
          <w:p w14:paraId="674E0712">
            <w:pPr>
              <w:pStyle w:val="9"/>
              <w:rPr>
                <w:rFonts w:ascii="Times New Roman"/>
                <w:sz w:val="18"/>
              </w:rPr>
            </w:pPr>
          </w:p>
        </w:tc>
      </w:tr>
      <w:tr w14:paraId="5F00255A">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382" w:hRule="atLeast"/>
        </w:trPr>
        <w:tc>
          <w:tcPr>
            <w:tcW w:w="9014" w:type="dxa"/>
            <w:gridSpan w:val="6"/>
            <w:tcBorders>
              <w:top w:val="single" w:color="000000" w:sz="6" w:space="0"/>
              <w:left w:val="single" w:color="000000" w:sz="12" w:space="0"/>
              <w:bottom w:val="single" w:color="000000" w:sz="12" w:space="0"/>
              <w:right w:val="single" w:color="000000" w:sz="6" w:space="0"/>
            </w:tcBorders>
          </w:tcPr>
          <w:p w14:paraId="3838C1D9">
            <w:pPr>
              <w:pStyle w:val="9"/>
              <w:spacing w:before="68"/>
              <w:ind w:left="21"/>
              <w:jc w:val="center"/>
              <w:rPr>
                <w:sz w:val="18"/>
              </w:rPr>
            </w:pPr>
            <w:r>
              <w:rPr>
                <w:spacing w:val="-6"/>
                <w:sz w:val="18"/>
              </w:rPr>
              <w:t>合计</w:t>
            </w:r>
          </w:p>
        </w:tc>
        <w:tc>
          <w:tcPr>
            <w:tcW w:w="1146" w:type="dxa"/>
            <w:tcBorders>
              <w:top w:val="single" w:color="000000" w:sz="6" w:space="0"/>
              <w:left w:val="single" w:color="000000" w:sz="6" w:space="0"/>
              <w:bottom w:val="single" w:color="000000" w:sz="12" w:space="0"/>
              <w:right w:val="single" w:color="000000" w:sz="12" w:space="0"/>
            </w:tcBorders>
          </w:tcPr>
          <w:p w14:paraId="77204499">
            <w:pPr>
              <w:pStyle w:val="9"/>
              <w:spacing w:before="68"/>
              <w:ind w:right="-15"/>
              <w:jc w:val="right"/>
              <w:rPr>
                <w:sz w:val="18"/>
              </w:rPr>
            </w:pPr>
            <w:bookmarkStart w:id="20" w:name="_GoBack"/>
            <w:bookmarkEnd w:id="20"/>
          </w:p>
        </w:tc>
      </w:tr>
    </w:tbl>
    <w:p w14:paraId="367F6785">
      <w:pPr>
        <w:pStyle w:val="3"/>
        <w:spacing w:before="140"/>
      </w:pPr>
      <w:r>
        <mc:AlternateContent>
          <mc:Choice Requires="wps">
            <w:drawing>
              <wp:anchor distT="0" distB="0" distL="0" distR="0" simplePos="0" relativeHeight="251691008" behindDoc="1" locked="0" layoutInCell="1" allowOverlap="1">
                <wp:simplePos x="0" y="0"/>
                <wp:positionH relativeFrom="page">
                  <wp:posOffset>0</wp:posOffset>
                </wp:positionH>
                <wp:positionV relativeFrom="page">
                  <wp:posOffset>0</wp:posOffset>
                </wp:positionV>
                <wp:extent cx="7548880" cy="10661015"/>
                <wp:effectExtent l="0" t="0" r="0" b="0"/>
                <wp:wrapNone/>
                <wp:docPr id="149" name="Graphic 149"/>
                <wp:cNvGraphicFramePr/>
                <a:graphic xmlns:a="http://schemas.openxmlformats.org/drawingml/2006/main">
                  <a:graphicData uri="http://schemas.microsoft.com/office/word/2010/wordprocessingShape">
                    <wps:wsp>
                      <wps:cNvSpPr/>
                      <wps:spPr>
                        <a:xfrm>
                          <a:off x="0" y="0"/>
                          <a:ext cx="7548880" cy="10661015"/>
                        </a:xfrm>
                        <a:custGeom>
                          <a:avLst/>
                          <a:gdLst/>
                          <a:ahLst/>
                          <a:cxnLst/>
                          <a:rect l="l" t="t" r="r" b="b"/>
                          <a:pathLst>
                            <a:path w="7548880" h="10661015">
                              <a:moveTo>
                                <a:pt x="7548371" y="0"/>
                              </a:moveTo>
                              <a:lnTo>
                                <a:pt x="0" y="0"/>
                              </a:lnTo>
                              <a:lnTo>
                                <a:pt x="0" y="10660506"/>
                              </a:lnTo>
                              <a:lnTo>
                                <a:pt x="7548371" y="10660506"/>
                              </a:lnTo>
                              <a:lnTo>
                                <a:pt x="7548371" y="0"/>
                              </a:lnTo>
                              <a:close/>
                            </a:path>
                          </a:pathLst>
                        </a:custGeom>
                        <a:solidFill>
                          <a:srgbClr val="FFFFFF"/>
                        </a:solidFill>
                      </wps:spPr>
                      <wps:bodyPr wrap="square" lIns="0" tIns="0" rIns="0" bIns="0" rtlCol="0">
                        <a:noAutofit/>
                      </wps:bodyPr>
                    </wps:wsp>
                  </a:graphicData>
                </a:graphic>
              </wp:anchor>
            </w:drawing>
          </mc:Choice>
          <mc:Fallback>
            <w:pict>
              <v:shape id="Graphic 149" o:spid="_x0000_s1026" o:spt="100" style="position:absolute;left:0pt;margin-left:0pt;margin-top:0pt;height:839.45pt;width:594.4pt;mso-position-horizontal-relative:page;mso-position-vertical-relative:page;z-index:-251625472;mso-width-relative:page;mso-height-relative:page;" fillcolor="#FFFFFF" filled="t" stroked="f" coordsize="7548880,10661015" o:gfxdata="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bV7GUtcAAAAHAQAADwAAAAAAAAABACAAAAAiAAAAZHJzL2Rvd25yZXYueG1sUEsBAhQAFAAA&#10;AAgAh07iQI7y1zApAgAA8AQAAA4AAAAAAAAAAQAgAAAAJgEAAGRycy9lMm9Eb2MueG1sUEsFBgAA&#10;AAAGAAYAWQEAAMEFAAAAAA==&#10;" path="m7548371,0l0,0,0,10660506,7548371,10660506,7548371,0xe">
                <v:fill on="t" focussize="0,0"/>
                <v:stroke on="f"/>
                <v:imagedata o:title=""/>
                <o:lock v:ext="edit" aspectratio="f"/>
                <v:textbox inset="0mm,0mm,0mm,0mm"/>
              </v:shape>
            </w:pict>
          </mc:Fallback>
        </mc:AlternateContent>
      </w:r>
    </w:p>
    <w:p w14:paraId="744B8389">
      <w:pPr>
        <w:pStyle w:val="3"/>
        <w:tabs>
          <w:tab w:val="left" w:pos="8095"/>
        </w:tabs>
        <w:ind w:left="175"/>
      </w:pPr>
      <w:r>
        <mc:AlternateContent>
          <mc:Choice Requires="wpg">
            <w:drawing>
              <wp:anchor distT="0" distB="0" distL="0" distR="0" simplePos="0" relativeHeight="251692032" behindDoc="1" locked="0" layoutInCell="1" allowOverlap="1">
                <wp:simplePos x="0" y="0"/>
                <wp:positionH relativeFrom="page">
                  <wp:posOffset>541655</wp:posOffset>
                </wp:positionH>
                <wp:positionV relativeFrom="paragraph">
                  <wp:posOffset>-19050</wp:posOffset>
                </wp:positionV>
                <wp:extent cx="6452235" cy="386080"/>
                <wp:effectExtent l="0" t="0" r="0" b="0"/>
                <wp:wrapNone/>
                <wp:docPr id="150" name="Group 150"/>
                <wp:cNvGraphicFramePr/>
                <a:graphic xmlns:a="http://schemas.openxmlformats.org/drawingml/2006/main">
                  <a:graphicData uri="http://schemas.microsoft.com/office/word/2010/wordprocessingGroup">
                    <wpg:wgp>
                      <wpg:cNvGrpSpPr/>
                      <wpg:grpSpPr>
                        <a:xfrm>
                          <a:off x="0" y="0"/>
                          <a:ext cx="6452235" cy="386080"/>
                          <a:chOff x="0" y="0"/>
                          <a:chExt cx="6452235" cy="386080"/>
                        </a:xfrm>
                      </wpg:grpSpPr>
                      <wps:wsp>
                        <wps:cNvPr id="151" name="Graphic 151"/>
                        <wps:cNvSpPr/>
                        <wps:spPr>
                          <a:xfrm>
                            <a:off x="0" y="0"/>
                            <a:ext cx="4981575" cy="190500"/>
                          </a:xfrm>
                          <a:custGeom>
                            <a:avLst/>
                            <a:gdLst/>
                            <a:ahLst/>
                            <a:cxnLst/>
                            <a:rect l="l" t="t" r="r" b="b"/>
                            <a:pathLst>
                              <a:path w="4981575" h="190500">
                                <a:moveTo>
                                  <a:pt x="0" y="190459"/>
                                </a:moveTo>
                                <a:lnTo>
                                  <a:pt x="4981529" y="190459"/>
                                </a:lnTo>
                              </a:path>
                              <a:path w="4981575" h="190500">
                                <a:moveTo>
                                  <a:pt x="4981529" y="0"/>
                                </a:moveTo>
                                <a:lnTo>
                                  <a:pt x="4981529" y="190459"/>
                                </a:lnTo>
                              </a:path>
                            </a:pathLst>
                          </a:custGeom>
                          <a:ln w="9509">
                            <a:solidFill>
                              <a:srgbClr val="FFFFFF"/>
                            </a:solidFill>
                            <a:prstDash val="solid"/>
                          </a:ln>
                        </wps:spPr>
                        <wps:bodyPr wrap="square" lIns="0" tIns="0" rIns="0" bIns="0" rtlCol="0">
                          <a:noAutofit/>
                        </wps:bodyPr>
                      </wps:wsp>
                      <wps:wsp>
                        <wps:cNvPr id="152" name="Graphic 152"/>
                        <wps:cNvSpPr/>
                        <wps:spPr>
                          <a:xfrm>
                            <a:off x="4981529" y="132"/>
                            <a:ext cx="47625" cy="190500"/>
                          </a:xfrm>
                          <a:custGeom>
                            <a:avLst/>
                            <a:gdLst/>
                            <a:ahLst/>
                            <a:cxnLst/>
                            <a:rect l="l" t="t" r="r" b="b"/>
                            <a:pathLst>
                              <a:path w="47625" h="190500">
                                <a:moveTo>
                                  <a:pt x="47548" y="0"/>
                                </a:moveTo>
                                <a:lnTo>
                                  <a:pt x="0" y="0"/>
                                </a:lnTo>
                                <a:lnTo>
                                  <a:pt x="0" y="190327"/>
                                </a:lnTo>
                                <a:lnTo>
                                  <a:pt x="47548" y="190327"/>
                                </a:lnTo>
                                <a:lnTo>
                                  <a:pt x="47548" y="0"/>
                                </a:lnTo>
                                <a:close/>
                              </a:path>
                            </a:pathLst>
                          </a:custGeom>
                          <a:solidFill>
                            <a:srgbClr val="FFFFFF"/>
                          </a:solidFill>
                        </wps:spPr>
                        <wps:bodyPr wrap="square" lIns="0" tIns="0" rIns="0" bIns="0" rtlCol="0">
                          <a:noAutofit/>
                        </wps:bodyPr>
                      </wps:wsp>
                      <wps:wsp>
                        <wps:cNvPr id="153" name="Graphic 153"/>
                        <wps:cNvSpPr/>
                        <wps:spPr>
                          <a:xfrm>
                            <a:off x="4981529" y="0"/>
                            <a:ext cx="47625" cy="190500"/>
                          </a:xfrm>
                          <a:custGeom>
                            <a:avLst/>
                            <a:gdLst/>
                            <a:ahLst/>
                            <a:cxnLst/>
                            <a:rect l="l" t="t" r="r" b="b"/>
                            <a:pathLst>
                              <a:path w="47625" h="190500">
                                <a:moveTo>
                                  <a:pt x="0" y="190459"/>
                                </a:moveTo>
                                <a:lnTo>
                                  <a:pt x="47548" y="190459"/>
                                </a:lnTo>
                              </a:path>
                              <a:path w="47625" h="190500">
                                <a:moveTo>
                                  <a:pt x="47548" y="0"/>
                                </a:moveTo>
                                <a:lnTo>
                                  <a:pt x="47548" y="190459"/>
                                </a:lnTo>
                              </a:path>
                            </a:pathLst>
                          </a:custGeom>
                          <a:ln w="9509">
                            <a:solidFill>
                              <a:srgbClr val="FFFFFF"/>
                            </a:solidFill>
                            <a:prstDash val="solid"/>
                          </a:ln>
                        </wps:spPr>
                        <wps:bodyPr wrap="square" lIns="0" tIns="0" rIns="0" bIns="0" rtlCol="0">
                          <a:noAutofit/>
                        </wps:bodyPr>
                      </wps:wsp>
                      <wps:wsp>
                        <wps:cNvPr id="154" name="Graphic 154"/>
                        <wps:cNvSpPr/>
                        <wps:spPr>
                          <a:xfrm>
                            <a:off x="2893" y="185714"/>
                            <a:ext cx="6449060" cy="193675"/>
                          </a:xfrm>
                          <a:custGeom>
                            <a:avLst/>
                            <a:gdLst/>
                            <a:ahLst/>
                            <a:cxnLst/>
                            <a:rect l="l" t="t" r="r" b="b"/>
                            <a:pathLst>
                              <a:path w="6449060" h="193675">
                                <a:moveTo>
                                  <a:pt x="4978628" y="190322"/>
                                </a:moveTo>
                                <a:lnTo>
                                  <a:pt x="0" y="190322"/>
                                </a:lnTo>
                                <a:lnTo>
                                  <a:pt x="0" y="193103"/>
                                </a:lnTo>
                                <a:lnTo>
                                  <a:pt x="4978628" y="193103"/>
                                </a:lnTo>
                                <a:lnTo>
                                  <a:pt x="4978628" y="190322"/>
                                </a:lnTo>
                                <a:close/>
                              </a:path>
                              <a:path w="6449060" h="193675">
                                <a:moveTo>
                                  <a:pt x="6448806" y="0"/>
                                </a:moveTo>
                                <a:lnTo>
                                  <a:pt x="5026177" y="0"/>
                                </a:lnTo>
                                <a:lnTo>
                                  <a:pt x="5026177" y="9512"/>
                                </a:lnTo>
                                <a:lnTo>
                                  <a:pt x="6448806" y="9512"/>
                                </a:lnTo>
                                <a:lnTo>
                                  <a:pt x="6448806" y="0"/>
                                </a:lnTo>
                                <a:close/>
                              </a:path>
                            </a:pathLst>
                          </a:custGeom>
                          <a:solidFill>
                            <a:srgbClr val="FFFFFF"/>
                          </a:solidFill>
                        </wps:spPr>
                        <wps:bodyPr wrap="square" lIns="0" tIns="0" rIns="0" bIns="0" rtlCol="0">
                          <a:noAutofit/>
                        </wps:bodyPr>
                      </wps:wsp>
                      <wps:wsp>
                        <wps:cNvPr id="155" name="Graphic 155"/>
                        <wps:cNvSpPr/>
                        <wps:spPr>
                          <a:xfrm>
                            <a:off x="4981529" y="190459"/>
                            <a:ext cx="1270" cy="190500"/>
                          </a:xfrm>
                          <a:custGeom>
                            <a:avLst/>
                            <a:gdLst/>
                            <a:ahLst/>
                            <a:cxnLst/>
                            <a:rect l="l" t="t" r="r" b="b"/>
                            <a:pathLst>
                              <a:path h="190500">
                                <a:moveTo>
                                  <a:pt x="0" y="0"/>
                                </a:moveTo>
                                <a:lnTo>
                                  <a:pt x="0" y="190327"/>
                                </a:lnTo>
                              </a:path>
                            </a:pathLst>
                          </a:custGeom>
                          <a:ln w="9509">
                            <a:solidFill>
                              <a:srgbClr val="FFFFFF"/>
                            </a:solidFill>
                            <a:prstDash val="solid"/>
                          </a:ln>
                        </wps:spPr>
                        <wps:bodyPr wrap="square" lIns="0" tIns="0" rIns="0" bIns="0" rtlCol="0">
                          <a:noAutofit/>
                        </wps:bodyPr>
                      </wps:wsp>
                      <wps:wsp>
                        <wps:cNvPr id="156" name="Graphic 156"/>
                        <wps:cNvSpPr/>
                        <wps:spPr>
                          <a:xfrm>
                            <a:off x="4981529" y="190459"/>
                            <a:ext cx="47625" cy="190500"/>
                          </a:xfrm>
                          <a:custGeom>
                            <a:avLst/>
                            <a:gdLst/>
                            <a:ahLst/>
                            <a:cxnLst/>
                            <a:rect l="l" t="t" r="r" b="b"/>
                            <a:pathLst>
                              <a:path w="47625" h="190500">
                                <a:moveTo>
                                  <a:pt x="47548" y="0"/>
                                </a:moveTo>
                                <a:lnTo>
                                  <a:pt x="0" y="0"/>
                                </a:lnTo>
                                <a:lnTo>
                                  <a:pt x="0" y="190327"/>
                                </a:lnTo>
                                <a:lnTo>
                                  <a:pt x="47548" y="190327"/>
                                </a:lnTo>
                                <a:lnTo>
                                  <a:pt x="47548" y="0"/>
                                </a:lnTo>
                                <a:close/>
                              </a:path>
                            </a:pathLst>
                          </a:custGeom>
                          <a:solidFill>
                            <a:srgbClr val="FFFFFF"/>
                          </a:solidFill>
                        </wps:spPr>
                        <wps:bodyPr wrap="square" lIns="0" tIns="0" rIns="0" bIns="0" rtlCol="0">
                          <a:noAutofit/>
                        </wps:bodyPr>
                      </wps:wsp>
                      <wps:wsp>
                        <wps:cNvPr id="157" name="Graphic 157"/>
                        <wps:cNvSpPr/>
                        <wps:spPr>
                          <a:xfrm>
                            <a:off x="4981529" y="190459"/>
                            <a:ext cx="47625" cy="190500"/>
                          </a:xfrm>
                          <a:custGeom>
                            <a:avLst/>
                            <a:gdLst/>
                            <a:ahLst/>
                            <a:cxnLst/>
                            <a:rect l="l" t="t" r="r" b="b"/>
                            <a:pathLst>
                              <a:path w="47625" h="190500">
                                <a:moveTo>
                                  <a:pt x="0" y="190327"/>
                                </a:moveTo>
                                <a:lnTo>
                                  <a:pt x="47548" y="190327"/>
                                </a:lnTo>
                              </a:path>
                              <a:path w="47625" h="190500">
                                <a:moveTo>
                                  <a:pt x="47548" y="0"/>
                                </a:moveTo>
                                <a:lnTo>
                                  <a:pt x="47548" y="190327"/>
                                </a:lnTo>
                              </a:path>
                            </a:pathLst>
                          </a:custGeom>
                          <a:ln w="9509">
                            <a:solidFill>
                              <a:srgbClr val="FFFFFF"/>
                            </a:solidFill>
                            <a:prstDash val="solid"/>
                          </a:ln>
                        </wps:spPr>
                        <wps:bodyPr wrap="square" lIns="0" tIns="0" rIns="0" bIns="0" rtlCol="0">
                          <a:noAutofit/>
                        </wps:bodyPr>
                      </wps:wsp>
                      <wps:wsp>
                        <wps:cNvPr id="158" name="Graphic 158"/>
                        <wps:cNvSpPr/>
                        <wps:spPr>
                          <a:xfrm>
                            <a:off x="5029077" y="376031"/>
                            <a:ext cx="1423035" cy="3175"/>
                          </a:xfrm>
                          <a:custGeom>
                            <a:avLst/>
                            <a:gdLst/>
                            <a:ahLst/>
                            <a:cxnLst/>
                            <a:rect l="l" t="t" r="r" b="b"/>
                            <a:pathLst>
                              <a:path w="1423035" h="3175">
                                <a:moveTo>
                                  <a:pt x="1422633" y="0"/>
                                </a:moveTo>
                                <a:lnTo>
                                  <a:pt x="0" y="0"/>
                                </a:lnTo>
                                <a:lnTo>
                                  <a:pt x="0" y="2773"/>
                                </a:lnTo>
                                <a:lnTo>
                                  <a:pt x="1422633" y="2773"/>
                                </a:lnTo>
                                <a:lnTo>
                                  <a:pt x="1422633" y="0"/>
                                </a:lnTo>
                                <a:close/>
                              </a:path>
                            </a:pathLst>
                          </a:custGeom>
                          <a:solidFill>
                            <a:srgbClr val="FFFFFF"/>
                          </a:solidFill>
                        </wps:spPr>
                        <wps:bodyPr wrap="square" lIns="0" tIns="0" rIns="0" bIns="0" rtlCol="0">
                          <a:noAutofit/>
                        </wps:bodyPr>
                      </wps:wsp>
                    </wpg:wgp>
                  </a:graphicData>
                </a:graphic>
              </wp:anchor>
            </w:drawing>
          </mc:Choice>
          <mc:Fallback>
            <w:pict>
              <v:group id="Group 150" o:spid="_x0000_s1026" o:spt="203" style="position:absolute;left:0pt;margin-left:42.65pt;margin-top:-1.5pt;height:30.4pt;width:508.05pt;mso-position-horizontal-relative:page;z-index:-251624448;mso-width-relative:page;mso-height-relative:page;" coordsize="6452235,386080" o:gfxdata="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">
                <o:lock v:ext="edit" aspectratio="f"/>
                <v:shape id="Graphic 151" o:spid="_x0000_s1026" o:spt="100" style="position:absolute;left:0;top:0;height:190500;width:4981575;" filled="f" stroked="t" coordsize="4981575,190500" o:gfxdata="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D5V7sAAADc&#10;AAAADwAAAAAAAAABACAAAAAiAAAAZHJzL2Rvd25yZXYueG1sUEsBAhQAFAAAAAgAh07iQDMvBZ47&#10;AAAAOQAAABAAAAAAAAAAAQAgAAAACgEAAGRycy9zaGFwZXhtbC54bWxQSwUGAAAAAAYABgBbAQAA&#10;tAMAAAAA&#10;" path="m0,190459l4981529,190459em4981529,0l4981529,190459e">
                  <v:fill on="f" focussize="0,0"/>
                  <v:stroke weight="0.748740157480315pt" color="#FFFFFF" joinstyle="round"/>
                  <v:imagedata o:title=""/>
                  <o:lock v:ext="edit" aspectratio="f"/>
                  <v:textbox inset="0mm,0mm,0mm,0mm"/>
                </v:shape>
                <v:shape id="Graphic 152" o:spid="_x0000_s1026" o:spt="100" style="position:absolute;left:4981529;top:132;height:190500;width:47625;" fillcolor="#FFFFFF" filled="t" stroked="f" coordsize="47625,190500" o:gfxdata="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frYAL4A&#10;AADcAAAADwAAAAAAAAABACAAAAAiAAAAZHJzL2Rvd25yZXYueG1sUEsBAhQAFAAAAAgAh07iQDMv&#10;BZ47AAAAOQAAABAAAAAAAAAAAQAgAAAADQEAAGRycy9zaGFwZXhtbC54bWxQSwUGAAAAAAYABgBb&#10;AQAAtwMAAAAA&#10;" path="m47548,0l0,0,0,190327,47548,190327,47548,0xe">
                  <v:fill on="t" focussize="0,0"/>
                  <v:stroke on="f"/>
                  <v:imagedata o:title=""/>
                  <o:lock v:ext="edit" aspectratio="f"/>
                  <v:textbox inset="0mm,0mm,0mm,0mm"/>
                </v:shape>
                <v:shape id="Graphic 153" o:spid="_x0000_s1026" o:spt="100" style="position:absolute;left:4981529;top:0;height:190500;width:47625;" filled="f" stroked="t" coordsize="47625,190500" o:gfxdata="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1f7Zb4A&#10;AADcAAAADwAAAAAAAAABACAAAAAiAAAAZHJzL2Rvd25yZXYueG1sUEsBAhQAFAAAAAgAh07iQDMv&#10;BZ47AAAAOQAAABAAAAAAAAAAAQAgAAAADQEAAGRycy9zaGFwZXhtbC54bWxQSwUGAAAAAAYABgBb&#10;AQAAtwMAAAAA&#10;" path="m0,190459l47548,190459em47548,0l47548,190459e">
                  <v:fill on="f" focussize="0,0"/>
                  <v:stroke weight="0.748740157480315pt" color="#FFFFFF" joinstyle="round"/>
                  <v:imagedata o:title=""/>
                  <o:lock v:ext="edit" aspectratio="f"/>
                  <v:textbox inset="0mm,0mm,0mm,0mm"/>
                </v:shape>
                <v:shape id="Graphic 154" o:spid="_x0000_s1026" o:spt="100" style="position:absolute;left:2893;top:185714;height:193675;width:6449060;" fillcolor="#FFFFFF" filled="t" stroked="f" coordsize="6449060,193675" o:gfxdata="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gJxC8AAAA&#10;3AAAAA8AAAAAAAAAAQAgAAAAIgAAAGRycy9kb3ducmV2LnhtbFBLAQIUABQAAAAIAIdO4kAzLwWe&#10;OwAAADkAAAAQAAAAAAAAAAEAIAAAAAsBAABkcnMvc2hhcGV4bWwueG1sUEsFBgAAAAAGAAYAWwEA&#10;ALUDAAAAAA==&#10;" path="m4978628,190322l0,190322,0,193103,4978628,193103,4978628,190322xem6448806,0l5026177,0,5026177,9512,6448806,9512,6448806,0xe">
                  <v:fill on="t" focussize="0,0"/>
                  <v:stroke on="f"/>
                  <v:imagedata o:title=""/>
                  <o:lock v:ext="edit" aspectratio="f"/>
                  <v:textbox inset="0mm,0mm,0mm,0mm"/>
                </v:shape>
                <v:shape id="Graphic 155" o:spid="_x0000_s1026" o:spt="100" style="position:absolute;left:4981529;top:190459;height:190500;width:1270;" filled="f" stroked="t" coordsize="1,190500" o:gfxdata="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TI1TvQAA&#10;ANwAAAAPAAAAAAAAAAEAIAAAACIAAABkcnMvZG93bnJldi54bWxQSwECFAAUAAAACACHTuJAMy8F&#10;njsAAAA5AAAAEAAAAAAAAAABACAAAAAMAQAAZHJzL3NoYXBleG1sLnhtbFBLBQYAAAAABgAGAFsB&#10;AAC2AwAAAAA=&#10;" path="m0,0l0,190327e">
                  <v:fill on="f" focussize="0,0"/>
                  <v:stroke weight="0.748740157480315pt" color="#FFFFFF" joinstyle="round"/>
                  <v:imagedata o:title=""/>
                  <o:lock v:ext="edit" aspectratio="f"/>
                  <v:textbox inset="0mm,0mm,0mm,0mm"/>
                </v:shape>
                <v:shape id="Graphic 156" o:spid="_x0000_s1026" o:spt="100" style="position:absolute;left:4981529;top:190459;height:190500;width:47625;" fillcolor="#FFFFFF" filled="t" stroked="f" coordsize="47625,190500" o:gfxdata="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wd4DvQAA&#10;ANwAAAAPAAAAAAAAAAEAIAAAACIAAABkcnMvZG93bnJldi54bWxQSwECFAAUAAAACACHTuJAMy8F&#10;njsAAAA5AAAAEAAAAAAAAAABACAAAAAMAQAAZHJzL3NoYXBleG1sLnhtbFBLBQYAAAAABgAGAFsB&#10;AAC2AwAAAAA=&#10;" path="m47548,0l0,0,0,190327,47548,190327,47548,0xe">
                  <v:fill on="t" focussize="0,0"/>
                  <v:stroke on="f"/>
                  <v:imagedata o:title=""/>
                  <o:lock v:ext="edit" aspectratio="f"/>
                  <v:textbox inset="0mm,0mm,0mm,0mm"/>
                </v:shape>
                <v:shape id="Graphic 157" o:spid="_x0000_s1026" o:spt="100" style="position:absolute;left:4981529;top:190459;height:190500;width:47625;" filled="f" stroked="t" coordsize="47625,190500" o:gfxdata="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Gz9Zr4A&#10;AADcAAAADwAAAAAAAAABACAAAAAiAAAAZHJzL2Rvd25yZXYueG1sUEsBAhQAFAAAAAgAh07iQDMv&#10;BZ47AAAAOQAAABAAAAAAAAAAAQAgAAAADQEAAGRycy9zaGFwZXhtbC54bWxQSwUGAAAAAAYABgBb&#10;AQAAtwMAAAAA&#10;" path="m0,190327l47548,190327em47548,0l47548,190327e">
                  <v:fill on="f" focussize="0,0"/>
                  <v:stroke weight="0.748740157480315pt" color="#FFFFFF" joinstyle="round"/>
                  <v:imagedata o:title=""/>
                  <o:lock v:ext="edit" aspectratio="f"/>
                  <v:textbox inset="0mm,0mm,0mm,0mm"/>
                </v:shape>
                <v:shape id="Graphic 158" o:spid="_x0000_s1026" o:spt="100" style="position:absolute;left:5029077;top:376031;height:3175;width:1423035;" fillcolor="#FFFFFF" filled="t" stroked="f" coordsize="1423035,3175" o:gfxdata="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c1w2q/&#10;AAAA3AAAAA8AAAAAAAAAAQAgAAAAIgAAAGRycy9kb3ducmV2LnhtbFBLAQIUABQAAAAIAIdO4kAz&#10;LwWeOwAAADkAAAAQAAAAAAAAAAEAIAAAAA4BAABkcnMvc2hhcGV4bWwueG1sUEsFBgAAAAAGAAYA&#10;WwEAALgDAAAAAA==&#10;" path="m1422633,0l0,0,0,2773,1422633,2773,1422633,0xe">
                  <v:fill on="t" focussize="0,0"/>
                  <v:stroke on="f"/>
                  <v:imagedata o:title=""/>
                  <o:lock v:ext="edit" aspectratio="f"/>
                  <v:textbox inset="0mm,0mm,0mm,0mm"/>
                </v:shape>
              </v:group>
            </w:pict>
          </mc:Fallback>
        </mc:AlternateContent>
      </w:r>
      <w:r>
        <w:rPr>
          <w:spacing w:val="-2"/>
        </w:rPr>
        <w:t>编制人（造价人员</w:t>
      </w:r>
      <w:r>
        <w:rPr>
          <w:spacing w:val="-5"/>
        </w:rPr>
        <w:t>）：</w:t>
      </w:r>
      <w:r>
        <w:tab/>
      </w:r>
      <w:r>
        <w:rPr>
          <w:spacing w:val="-2"/>
        </w:rPr>
        <w:t>复核人（造价工程师</w:t>
      </w:r>
      <w:r>
        <w:rPr>
          <w:spacing w:val="-5"/>
        </w:rPr>
        <w:t>）：</w:t>
      </w:r>
    </w:p>
    <w:p w14:paraId="11AF112E">
      <w:pPr>
        <w:pStyle w:val="3"/>
        <w:spacing w:before="66"/>
        <w:ind w:left="9831"/>
      </w:pPr>
      <w:r>
        <w:rPr>
          <w:spacing w:val="-2"/>
        </w:rPr>
        <w:t>表-</w:t>
      </w:r>
      <w:r>
        <w:rPr>
          <w:spacing w:val="-5"/>
        </w:rPr>
        <w:t>13</w:t>
      </w:r>
    </w:p>
    <w:sectPr>
      <w:type w:val="continuous"/>
      <w:pgSz w:w="11960" w:h="16880"/>
      <w:pgMar w:top="800" w:right="708" w:bottom="280" w:left="708"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216" w:hanging="181"/>
        <w:jc w:val="left"/>
      </w:pPr>
      <w:rPr>
        <w:rFonts w:hint="default" w:ascii="宋体" w:hAnsi="宋体" w:eastAsia="宋体" w:cs="宋体"/>
        <w:b w:val="0"/>
        <w:bCs w:val="0"/>
        <w:i w:val="0"/>
        <w:iCs w:val="0"/>
        <w:spacing w:val="0"/>
        <w:w w:val="98"/>
        <w:sz w:val="16"/>
        <w:szCs w:val="16"/>
        <w:lang w:val="en-US" w:eastAsia="zh-CN" w:bidi="ar-SA"/>
      </w:rPr>
    </w:lvl>
    <w:lvl w:ilvl="1" w:tentative="0">
      <w:start w:val="0"/>
      <w:numFmt w:val="bullet"/>
      <w:lvlText w:val="•"/>
      <w:lvlJc w:val="left"/>
      <w:pPr>
        <w:ind w:left="403" w:hanging="181"/>
      </w:pPr>
      <w:rPr>
        <w:rFonts w:hint="default"/>
        <w:lang w:val="en-US" w:eastAsia="zh-CN" w:bidi="ar-SA"/>
      </w:rPr>
    </w:lvl>
    <w:lvl w:ilvl="2" w:tentative="0">
      <w:start w:val="0"/>
      <w:numFmt w:val="bullet"/>
      <w:lvlText w:val="•"/>
      <w:lvlJc w:val="left"/>
      <w:pPr>
        <w:ind w:left="586" w:hanging="181"/>
      </w:pPr>
      <w:rPr>
        <w:rFonts w:hint="default"/>
        <w:lang w:val="en-US" w:eastAsia="zh-CN" w:bidi="ar-SA"/>
      </w:rPr>
    </w:lvl>
    <w:lvl w:ilvl="3" w:tentative="0">
      <w:start w:val="0"/>
      <w:numFmt w:val="bullet"/>
      <w:lvlText w:val="•"/>
      <w:lvlJc w:val="left"/>
      <w:pPr>
        <w:ind w:left="769" w:hanging="181"/>
      </w:pPr>
      <w:rPr>
        <w:rFonts w:hint="default"/>
        <w:lang w:val="en-US" w:eastAsia="zh-CN" w:bidi="ar-SA"/>
      </w:rPr>
    </w:lvl>
    <w:lvl w:ilvl="4" w:tentative="0">
      <w:start w:val="0"/>
      <w:numFmt w:val="bullet"/>
      <w:lvlText w:val="•"/>
      <w:lvlJc w:val="left"/>
      <w:pPr>
        <w:ind w:left="952" w:hanging="181"/>
      </w:pPr>
      <w:rPr>
        <w:rFonts w:hint="default"/>
        <w:lang w:val="en-US" w:eastAsia="zh-CN" w:bidi="ar-SA"/>
      </w:rPr>
    </w:lvl>
    <w:lvl w:ilvl="5" w:tentative="0">
      <w:start w:val="0"/>
      <w:numFmt w:val="bullet"/>
      <w:lvlText w:val="•"/>
      <w:lvlJc w:val="left"/>
      <w:pPr>
        <w:ind w:left="1136" w:hanging="181"/>
      </w:pPr>
      <w:rPr>
        <w:rFonts w:hint="default"/>
        <w:lang w:val="en-US" w:eastAsia="zh-CN" w:bidi="ar-SA"/>
      </w:rPr>
    </w:lvl>
    <w:lvl w:ilvl="6" w:tentative="0">
      <w:start w:val="0"/>
      <w:numFmt w:val="bullet"/>
      <w:lvlText w:val="•"/>
      <w:lvlJc w:val="left"/>
      <w:pPr>
        <w:ind w:left="1319" w:hanging="181"/>
      </w:pPr>
      <w:rPr>
        <w:rFonts w:hint="default"/>
        <w:lang w:val="en-US" w:eastAsia="zh-CN" w:bidi="ar-SA"/>
      </w:rPr>
    </w:lvl>
    <w:lvl w:ilvl="7" w:tentative="0">
      <w:start w:val="0"/>
      <w:numFmt w:val="bullet"/>
      <w:lvlText w:val="•"/>
      <w:lvlJc w:val="left"/>
      <w:pPr>
        <w:ind w:left="1502" w:hanging="181"/>
      </w:pPr>
      <w:rPr>
        <w:rFonts w:hint="default"/>
        <w:lang w:val="en-US" w:eastAsia="zh-CN" w:bidi="ar-SA"/>
      </w:rPr>
    </w:lvl>
    <w:lvl w:ilvl="8" w:tentative="0">
      <w:start w:val="0"/>
      <w:numFmt w:val="bullet"/>
      <w:lvlText w:val="•"/>
      <w:lvlJc w:val="left"/>
      <w:pPr>
        <w:ind w:left="1685" w:hanging="181"/>
      </w:pPr>
      <w:rPr>
        <w:rFonts w:hint="default"/>
        <w:lang w:val="en-US" w:eastAsia="zh-CN" w:bidi="ar-SA"/>
      </w:rPr>
    </w:lvl>
  </w:abstractNum>
  <w:abstractNum w:abstractNumId="1">
    <w:nsid w:val="9C8AC8EF"/>
    <w:multiLevelType w:val="multilevel"/>
    <w:tmpl w:val="9C8AC8EF"/>
    <w:lvl w:ilvl="0" w:tentative="0">
      <w:start w:val="1"/>
      <w:numFmt w:val="decimal"/>
      <w:lvlText w:val="%1."/>
      <w:lvlJc w:val="left"/>
      <w:pPr>
        <w:ind w:left="35" w:hanging="181"/>
        <w:jc w:val="left"/>
      </w:pPr>
      <w:rPr>
        <w:rFonts w:hint="default" w:ascii="宋体" w:hAnsi="宋体" w:eastAsia="宋体" w:cs="宋体"/>
        <w:b w:val="0"/>
        <w:bCs w:val="0"/>
        <w:i w:val="0"/>
        <w:iCs w:val="0"/>
        <w:spacing w:val="0"/>
        <w:w w:val="98"/>
        <w:sz w:val="16"/>
        <w:szCs w:val="16"/>
        <w:lang w:val="en-US" w:eastAsia="zh-CN" w:bidi="ar-SA"/>
      </w:rPr>
    </w:lvl>
    <w:lvl w:ilvl="1" w:tentative="0">
      <w:start w:val="0"/>
      <w:numFmt w:val="bullet"/>
      <w:lvlText w:val="•"/>
      <w:lvlJc w:val="left"/>
      <w:pPr>
        <w:ind w:left="241" w:hanging="181"/>
      </w:pPr>
      <w:rPr>
        <w:rFonts w:hint="default"/>
        <w:lang w:val="en-US" w:eastAsia="zh-CN" w:bidi="ar-SA"/>
      </w:rPr>
    </w:lvl>
    <w:lvl w:ilvl="2" w:tentative="0">
      <w:start w:val="0"/>
      <w:numFmt w:val="bullet"/>
      <w:lvlText w:val="•"/>
      <w:lvlJc w:val="left"/>
      <w:pPr>
        <w:ind w:left="442" w:hanging="181"/>
      </w:pPr>
      <w:rPr>
        <w:rFonts w:hint="default"/>
        <w:lang w:val="en-US" w:eastAsia="zh-CN" w:bidi="ar-SA"/>
      </w:rPr>
    </w:lvl>
    <w:lvl w:ilvl="3" w:tentative="0">
      <w:start w:val="0"/>
      <w:numFmt w:val="bullet"/>
      <w:lvlText w:val="•"/>
      <w:lvlJc w:val="left"/>
      <w:pPr>
        <w:ind w:left="643" w:hanging="181"/>
      </w:pPr>
      <w:rPr>
        <w:rFonts w:hint="default"/>
        <w:lang w:val="en-US" w:eastAsia="zh-CN" w:bidi="ar-SA"/>
      </w:rPr>
    </w:lvl>
    <w:lvl w:ilvl="4" w:tentative="0">
      <w:start w:val="0"/>
      <w:numFmt w:val="bullet"/>
      <w:lvlText w:val="•"/>
      <w:lvlJc w:val="left"/>
      <w:pPr>
        <w:ind w:left="844" w:hanging="181"/>
      </w:pPr>
      <w:rPr>
        <w:rFonts w:hint="default"/>
        <w:lang w:val="en-US" w:eastAsia="zh-CN" w:bidi="ar-SA"/>
      </w:rPr>
    </w:lvl>
    <w:lvl w:ilvl="5" w:tentative="0">
      <w:start w:val="0"/>
      <w:numFmt w:val="bullet"/>
      <w:lvlText w:val="•"/>
      <w:lvlJc w:val="left"/>
      <w:pPr>
        <w:ind w:left="1046" w:hanging="181"/>
      </w:pPr>
      <w:rPr>
        <w:rFonts w:hint="default"/>
        <w:lang w:val="en-US" w:eastAsia="zh-CN" w:bidi="ar-SA"/>
      </w:rPr>
    </w:lvl>
    <w:lvl w:ilvl="6" w:tentative="0">
      <w:start w:val="0"/>
      <w:numFmt w:val="bullet"/>
      <w:lvlText w:val="•"/>
      <w:lvlJc w:val="left"/>
      <w:pPr>
        <w:ind w:left="1247" w:hanging="181"/>
      </w:pPr>
      <w:rPr>
        <w:rFonts w:hint="default"/>
        <w:lang w:val="en-US" w:eastAsia="zh-CN" w:bidi="ar-SA"/>
      </w:rPr>
    </w:lvl>
    <w:lvl w:ilvl="7" w:tentative="0">
      <w:start w:val="0"/>
      <w:numFmt w:val="bullet"/>
      <w:lvlText w:val="•"/>
      <w:lvlJc w:val="left"/>
      <w:pPr>
        <w:ind w:left="1448" w:hanging="181"/>
      </w:pPr>
      <w:rPr>
        <w:rFonts w:hint="default"/>
        <w:lang w:val="en-US" w:eastAsia="zh-CN" w:bidi="ar-SA"/>
      </w:rPr>
    </w:lvl>
    <w:lvl w:ilvl="8" w:tentative="0">
      <w:start w:val="0"/>
      <w:numFmt w:val="bullet"/>
      <w:lvlText w:val="•"/>
      <w:lvlJc w:val="left"/>
      <w:pPr>
        <w:ind w:left="1649" w:hanging="181"/>
      </w:pPr>
      <w:rPr>
        <w:rFonts w:hint="default"/>
        <w:lang w:val="en-US" w:eastAsia="zh-CN" w:bidi="ar-SA"/>
      </w:rPr>
    </w:lvl>
  </w:abstractNum>
  <w:abstractNum w:abstractNumId="2">
    <w:nsid w:val="B5E306ED"/>
    <w:multiLevelType w:val="multilevel"/>
    <w:tmpl w:val="B5E306ED"/>
    <w:lvl w:ilvl="0" w:tentative="0">
      <w:start w:val="1"/>
      <w:numFmt w:val="decimal"/>
      <w:lvlText w:val="%1."/>
      <w:lvlJc w:val="left"/>
      <w:pPr>
        <w:ind w:left="216" w:hanging="181"/>
        <w:jc w:val="left"/>
      </w:pPr>
      <w:rPr>
        <w:rFonts w:hint="default" w:ascii="宋体" w:hAnsi="宋体" w:eastAsia="宋体" w:cs="宋体"/>
        <w:b w:val="0"/>
        <w:bCs w:val="0"/>
        <w:i w:val="0"/>
        <w:iCs w:val="0"/>
        <w:spacing w:val="0"/>
        <w:w w:val="98"/>
        <w:sz w:val="16"/>
        <w:szCs w:val="16"/>
        <w:lang w:val="en-US" w:eastAsia="zh-CN" w:bidi="ar-SA"/>
      </w:rPr>
    </w:lvl>
    <w:lvl w:ilvl="1" w:tentative="0">
      <w:start w:val="0"/>
      <w:numFmt w:val="bullet"/>
      <w:lvlText w:val="•"/>
      <w:lvlJc w:val="left"/>
      <w:pPr>
        <w:ind w:left="403" w:hanging="181"/>
      </w:pPr>
      <w:rPr>
        <w:rFonts w:hint="default"/>
        <w:lang w:val="en-US" w:eastAsia="zh-CN" w:bidi="ar-SA"/>
      </w:rPr>
    </w:lvl>
    <w:lvl w:ilvl="2" w:tentative="0">
      <w:start w:val="0"/>
      <w:numFmt w:val="bullet"/>
      <w:lvlText w:val="•"/>
      <w:lvlJc w:val="left"/>
      <w:pPr>
        <w:ind w:left="586" w:hanging="181"/>
      </w:pPr>
      <w:rPr>
        <w:rFonts w:hint="default"/>
        <w:lang w:val="en-US" w:eastAsia="zh-CN" w:bidi="ar-SA"/>
      </w:rPr>
    </w:lvl>
    <w:lvl w:ilvl="3" w:tentative="0">
      <w:start w:val="0"/>
      <w:numFmt w:val="bullet"/>
      <w:lvlText w:val="•"/>
      <w:lvlJc w:val="left"/>
      <w:pPr>
        <w:ind w:left="769" w:hanging="181"/>
      </w:pPr>
      <w:rPr>
        <w:rFonts w:hint="default"/>
        <w:lang w:val="en-US" w:eastAsia="zh-CN" w:bidi="ar-SA"/>
      </w:rPr>
    </w:lvl>
    <w:lvl w:ilvl="4" w:tentative="0">
      <w:start w:val="0"/>
      <w:numFmt w:val="bullet"/>
      <w:lvlText w:val="•"/>
      <w:lvlJc w:val="left"/>
      <w:pPr>
        <w:ind w:left="952" w:hanging="181"/>
      </w:pPr>
      <w:rPr>
        <w:rFonts w:hint="default"/>
        <w:lang w:val="en-US" w:eastAsia="zh-CN" w:bidi="ar-SA"/>
      </w:rPr>
    </w:lvl>
    <w:lvl w:ilvl="5" w:tentative="0">
      <w:start w:val="0"/>
      <w:numFmt w:val="bullet"/>
      <w:lvlText w:val="•"/>
      <w:lvlJc w:val="left"/>
      <w:pPr>
        <w:ind w:left="1136" w:hanging="181"/>
      </w:pPr>
      <w:rPr>
        <w:rFonts w:hint="default"/>
        <w:lang w:val="en-US" w:eastAsia="zh-CN" w:bidi="ar-SA"/>
      </w:rPr>
    </w:lvl>
    <w:lvl w:ilvl="6" w:tentative="0">
      <w:start w:val="0"/>
      <w:numFmt w:val="bullet"/>
      <w:lvlText w:val="•"/>
      <w:lvlJc w:val="left"/>
      <w:pPr>
        <w:ind w:left="1319" w:hanging="181"/>
      </w:pPr>
      <w:rPr>
        <w:rFonts w:hint="default"/>
        <w:lang w:val="en-US" w:eastAsia="zh-CN" w:bidi="ar-SA"/>
      </w:rPr>
    </w:lvl>
    <w:lvl w:ilvl="7" w:tentative="0">
      <w:start w:val="0"/>
      <w:numFmt w:val="bullet"/>
      <w:lvlText w:val="•"/>
      <w:lvlJc w:val="left"/>
      <w:pPr>
        <w:ind w:left="1502" w:hanging="181"/>
      </w:pPr>
      <w:rPr>
        <w:rFonts w:hint="default"/>
        <w:lang w:val="en-US" w:eastAsia="zh-CN" w:bidi="ar-SA"/>
      </w:rPr>
    </w:lvl>
    <w:lvl w:ilvl="8" w:tentative="0">
      <w:start w:val="0"/>
      <w:numFmt w:val="bullet"/>
      <w:lvlText w:val="•"/>
      <w:lvlJc w:val="left"/>
      <w:pPr>
        <w:ind w:left="1685" w:hanging="181"/>
      </w:pPr>
      <w:rPr>
        <w:rFonts w:hint="default"/>
        <w:lang w:val="en-US" w:eastAsia="zh-CN" w:bidi="ar-SA"/>
      </w:rPr>
    </w:lvl>
  </w:abstractNum>
  <w:abstractNum w:abstractNumId="3">
    <w:nsid w:val="BF205925"/>
    <w:multiLevelType w:val="multilevel"/>
    <w:tmpl w:val="BF205925"/>
    <w:lvl w:ilvl="0" w:tentative="0">
      <w:start w:val="1"/>
      <w:numFmt w:val="decimal"/>
      <w:lvlText w:val="%1."/>
      <w:lvlJc w:val="left"/>
      <w:pPr>
        <w:ind w:left="35" w:hanging="181"/>
        <w:jc w:val="left"/>
      </w:pPr>
      <w:rPr>
        <w:rFonts w:hint="default" w:ascii="宋体" w:hAnsi="宋体" w:eastAsia="宋体" w:cs="宋体"/>
        <w:b w:val="0"/>
        <w:bCs w:val="0"/>
        <w:i w:val="0"/>
        <w:iCs w:val="0"/>
        <w:spacing w:val="0"/>
        <w:w w:val="98"/>
        <w:sz w:val="16"/>
        <w:szCs w:val="16"/>
        <w:lang w:val="en-US" w:eastAsia="zh-CN" w:bidi="ar-SA"/>
      </w:rPr>
    </w:lvl>
    <w:lvl w:ilvl="1" w:tentative="0">
      <w:start w:val="0"/>
      <w:numFmt w:val="bullet"/>
      <w:lvlText w:val="•"/>
      <w:lvlJc w:val="left"/>
      <w:pPr>
        <w:ind w:left="241" w:hanging="181"/>
      </w:pPr>
      <w:rPr>
        <w:rFonts w:hint="default"/>
        <w:lang w:val="en-US" w:eastAsia="zh-CN" w:bidi="ar-SA"/>
      </w:rPr>
    </w:lvl>
    <w:lvl w:ilvl="2" w:tentative="0">
      <w:start w:val="0"/>
      <w:numFmt w:val="bullet"/>
      <w:lvlText w:val="•"/>
      <w:lvlJc w:val="left"/>
      <w:pPr>
        <w:ind w:left="442" w:hanging="181"/>
      </w:pPr>
      <w:rPr>
        <w:rFonts w:hint="default"/>
        <w:lang w:val="en-US" w:eastAsia="zh-CN" w:bidi="ar-SA"/>
      </w:rPr>
    </w:lvl>
    <w:lvl w:ilvl="3" w:tentative="0">
      <w:start w:val="0"/>
      <w:numFmt w:val="bullet"/>
      <w:lvlText w:val="•"/>
      <w:lvlJc w:val="left"/>
      <w:pPr>
        <w:ind w:left="643" w:hanging="181"/>
      </w:pPr>
      <w:rPr>
        <w:rFonts w:hint="default"/>
        <w:lang w:val="en-US" w:eastAsia="zh-CN" w:bidi="ar-SA"/>
      </w:rPr>
    </w:lvl>
    <w:lvl w:ilvl="4" w:tentative="0">
      <w:start w:val="0"/>
      <w:numFmt w:val="bullet"/>
      <w:lvlText w:val="•"/>
      <w:lvlJc w:val="left"/>
      <w:pPr>
        <w:ind w:left="844" w:hanging="181"/>
      </w:pPr>
      <w:rPr>
        <w:rFonts w:hint="default"/>
        <w:lang w:val="en-US" w:eastAsia="zh-CN" w:bidi="ar-SA"/>
      </w:rPr>
    </w:lvl>
    <w:lvl w:ilvl="5" w:tentative="0">
      <w:start w:val="0"/>
      <w:numFmt w:val="bullet"/>
      <w:lvlText w:val="•"/>
      <w:lvlJc w:val="left"/>
      <w:pPr>
        <w:ind w:left="1046" w:hanging="181"/>
      </w:pPr>
      <w:rPr>
        <w:rFonts w:hint="default"/>
        <w:lang w:val="en-US" w:eastAsia="zh-CN" w:bidi="ar-SA"/>
      </w:rPr>
    </w:lvl>
    <w:lvl w:ilvl="6" w:tentative="0">
      <w:start w:val="0"/>
      <w:numFmt w:val="bullet"/>
      <w:lvlText w:val="•"/>
      <w:lvlJc w:val="left"/>
      <w:pPr>
        <w:ind w:left="1247" w:hanging="181"/>
      </w:pPr>
      <w:rPr>
        <w:rFonts w:hint="default"/>
        <w:lang w:val="en-US" w:eastAsia="zh-CN" w:bidi="ar-SA"/>
      </w:rPr>
    </w:lvl>
    <w:lvl w:ilvl="7" w:tentative="0">
      <w:start w:val="0"/>
      <w:numFmt w:val="bullet"/>
      <w:lvlText w:val="•"/>
      <w:lvlJc w:val="left"/>
      <w:pPr>
        <w:ind w:left="1448" w:hanging="181"/>
      </w:pPr>
      <w:rPr>
        <w:rFonts w:hint="default"/>
        <w:lang w:val="en-US" w:eastAsia="zh-CN" w:bidi="ar-SA"/>
      </w:rPr>
    </w:lvl>
    <w:lvl w:ilvl="8" w:tentative="0">
      <w:start w:val="0"/>
      <w:numFmt w:val="bullet"/>
      <w:lvlText w:val="•"/>
      <w:lvlJc w:val="left"/>
      <w:pPr>
        <w:ind w:left="1649" w:hanging="181"/>
      </w:pPr>
      <w:rPr>
        <w:rFonts w:hint="default"/>
        <w:lang w:val="en-US" w:eastAsia="zh-CN" w:bidi="ar-SA"/>
      </w:rPr>
    </w:lvl>
  </w:abstractNum>
  <w:abstractNum w:abstractNumId="4">
    <w:nsid w:val="C8879AEF"/>
    <w:multiLevelType w:val="multilevel"/>
    <w:tmpl w:val="C8879AEF"/>
    <w:lvl w:ilvl="0" w:tentative="0">
      <w:start w:val="1"/>
      <w:numFmt w:val="decimal"/>
      <w:lvlText w:val="%1."/>
      <w:lvlJc w:val="left"/>
      <w:pPr>
        <w:ind w:left="216" w:hanging="181"/>
        <w:jc w:val="left"/>
      </w:pPr>
      <w:rPr>
        <w:rFonts w:hint="default" w:ascii="宋体" w:hAnsi="宋体" w:eastAsia="宋体" w:cs="宋体"/>
        <w:b w:val="0"/>
        <w:bCs w:val="0"/>
        <w:i w:val="0"/>
        <w:iCs w:val="0"/>
        <w:spacing w:val="0"/>
        <w:w w:val="98"/>
        <w:sz w:val="16"/>
        <w:szCs w:val="16"/>
        <w:lang w:val="en-US" w:eastAsia="zh-CN" w:bidi="ar-SA"/>
      </w:rPr>
    </w:lvl>
    <w:lvl w:ilvl="1" w:tentative="0">
      <w:start w:val="0"/>
      <w:numFmt w:val="bullet"/>
      <w:lvlText w:val="•"/>
      <w:lvlJc w:val="left"/>
      <w:pPr>
        <w:ind w:left="403" w:hanging="181"/>
      </w:pPr>
      <w:rPr>
        <w:rFonts w:hint="default"/>
        <w:lang w:val="en-US" w:eastAsia="zh-CN" w:bidi="ar-SA"/>
      </w:rPr>
    </w:lvl>
    <w:lvl w:ilvl="2" w:tentative="0">
      <w:start w:val="0"/>
      <w:numFmt w:val="bullet"/>
      <w:lvlText w:val="•"/>
      <w:lvlJc w:val="left"/>
      <w:pPr>
        <w:ind w:left="586" w:hanging="181"/>
      </w:pPr>
      <w:rPr>
        <w:rFonts w:hint="default"/>
        <w:lang w:val="en-US" w:eastAsia="zh-CN" w:bidi="ar-SA"/>
      </w:rPr>
    </w:lvl>
    <w:lvl w:ilvl="3" w:tentative="0">
      <w:start w:val="0"/>
      <w:numFmt w:val="bullet"/>
      <w:lvlText w:val="•"/>
      <w:lvlJc w:val="left"/>
      <w:pPr>
        <w:ind w:left="769" w:hanging="181"/>
      </w:pPr>
      <w:rPr>
        <w:rFonts w:hint="default"/>
        <w:lang w:val="en-US" w:eastAsia="zh-CN" w:bidi="ar-SA"/>
      </w:rPr>
    </w:lvl>
    <w:lvl w:ilvl="4" w:tentative="0">
      <w:start w:val="0"/>
      <w:numFmt w:val="bullet"/>
      <w:lvlText w:val="•"/>
      <w:lvlJc w:val="left"/>
      <w:pPr>
        <w:ind w:left="952" w:hanging="181"/>
      </w:pPr>
      <w:rPr>
        <w:rFonts w:hint="default"/>
        <w:lang w:val="en-US" w:eastAsia="zh-CN" w:bidi="ar-SA"/>
      </w:rPr>
    </w:lvl>
    <w:lvl w:ilvl="5" w:tentative="0">
      <w:start w:val="0"/>
      <w:numFmt w:val="bullet"/>
      <w:lvlText w:val="•"/>
      <w:lvlJc w:val="left"/>
      <w:pPr>
        <w:ind w:left="1136" w:hanging="181"/>
      </w:pPr>
      <w:rPr>
        <w:rFonts w:hint="default"/>
        <w:lang w:val="en-US" w:eastAsia="zh-CN" w:bidi="ar-SA"/>
      </w:rPr>
    </w:lvl>
    <w:lvl w:ilvl="6" w:tentative="0">
      <w:start w:val="0"/>
      <w:numFmt w:val="bullet"/>
      <w:lvlText w:val="•"/>
      <w:lvlJc w:val="left"/>
      <w:pPr>
        <w:ind w:left="1319" w:hanging="181"/>
      </w:pPr>
      <w:rPr>
        <w:rFonts w:hint="default"/>
        <w:lang w:val="en-US" w:eastAsia="zh-CN" w:bidi="ar-SA"/>
      </w:rPr>
    </w:lvl>
    <w:lvl w:ilvl="7" w:tentative="0">
      <w:start w:val="0"/>
      <w:numFmt w:val="bullet"/>
      <w:lvlText w:val="•"/>
      <w:lvlJc w:val="left"/>
      <w:pPr>
        <w:ind w:left="1502" w:hanging="181"/>
      </w:pPr>
      <w:rPr>
        <w:rFonts w:hint="default"/>
        <w:lang w:val="en-US" w:eastAsia="zh-CN" w:bidi="ar-SA"/>
      </w:rPr>
    </w:lvl>
    <w:lvl w:ilvl="8" w:tentative="0">
      <w:start w:val="0"/>
      <w:numFmt w:val="bullet"/>
      <w:lvlText w:val="•"/>
      <w:lvlJc w:val="left"/>
      <w:pPr>
        <w:ind w:left="1685" w:hanging="181"/>
      </w:pPr>
      <w:rPr>
        <w:rFonts w:hint="default"/>
        <w:lang w:val="en-US" w:eastAsia="zh-CN" w:bidi="ar-SA"/>
      </w:rPr>
    </w:lvl>
  </w:abstractNum>
  <w:abstractNum w:abstractNumId="5">
    <w:nsid w:val="CF092B84"/>
    <w:multiLevelType w:val="multilevel"/>
    <w:tmpl w:val="CF092B84"/>
    <w:lvl w:ilvl="0" w:tentative="0">
      <w:start w:val="1"/>
      <w:numFmt w:val="decimal"/>
      <w:lvlText w:val="%1."/>
      <w:lvlJc w:val="left"/>
      <w:pPr>
        <w:ind w:left="35" w:hanging="181"/>
        <w:jc w:val="left"/>
      </w:pPr>
      <w:rPr>
        <w:rFonts w:hint="default" w:ascii="宋体" w:hAnsi="宋体" w:eastAsia="宋体" w:cs="宋体"/>
        <w:b w:val="0"/>
        <w:bCs w:val="0"/>
        <w:i w:val="0"/>
        <w:iCs w:val="0"/>
        <w:spacing w:val="0"/>
        <w:w w:val="98"/>
        <w:sz w:val="16"/>
        <w:szCs w:val="16"/>
        <w:lang w:val="en-US" w:eastAsia="zh-CN" w:bidi="ar-SA"/>
      </w:rPr>
    </w:lvl>
    <w:lvl w:ilvl="1" w:tentative="0">
      <w:start w:val="0"/>
      <w:numFmt w:val="bullet"/>
      <w:lvlText w:val="•"/>
      <w:lvlJc w:val="left"/>
      <w:pPr>
        <w:ind w:left="241" w:hanging="181"/>
      </w:pPr>
      <w:rPr>
        <w:rFonts w:hint="default"/>
        <w:lang w:val="en-US" w:eastAsia="zh-CN" w:bidi="ar-SA"/>
      </w:rPr>
    </w:lvl>
    <w:lvl w:ilvl="2" w:tentative="0">
      <w:start w:val="0"/>
      <w:numFmt w:val="bullet"/>
      <w:lvlText w:val="•"/>
      <w:lvlJc w:val="left"/>
      <w:pPr>
        <w:ind w:left="442" w:hanging="181"/>
      </w:pPr>
      <w:rPr>
        <w:rFonts w:hint="default"/>
        <w:lang w:val="en-US" w:eastAsia="zh-CN" w:bidi="ar-SA"/>
      </w:rPr>
    </w:lvl>
    <w:lvl w:ilvl="3" w:tentative="0">
      <w:start w:val="0"/>
      <w:numFmt w:val="bullet"/>
      <w:lvlText w:val="•"/>
      <w:lvlJc w:val="left"/>
      <w:pPr>
        <w:ind w:left="643" w:hanging="181"/>
      </w:pPr>
      <w:rPr>
        <w:rFonts w:hint="default"/>
        <w:lang w:val="en-US" w:eastAsia="zh-CN" w:bidi="ar-SA"/>
      </w:rPr>
    </w:lvl>
    <w:lvl w:ilvl="4" w:tentative="0">
      <w:start w:val="0"/>
      <w:numFmt w:val="bullet"/>
      <w:lvlText w:val="•"/>
      <w:lvlJc w:val="left"/>
      <w:pPr>
        <w:ind w:left="844" w:hanging="181"/>
      </w:pPr>
      <w:rPr>
        <w:rFonts w:hint="default"/>
        <w:lang w:val="en-US" w:eastAsia="zh-CN" w:bidi="ar-SA"/>
      </w:rPr>
    </w:lvl>
    <w:lvl w:ilvl="5" w:tentative="0">
      <w:start w:val="0"/>
      <w:numFmt w:val="bullet"/>
      <w:lvlText w:val="•"/>
      <w:lvlJc w:val="left"/>
      <w:pPr>
        <w:ind w:left="1046" w:hanging="181"/>
      </w:pPr>
      <w:rPr>
        <w:rFonts w:hint="default"/>
        <w:lang w:val="en-US" w:eastAsia="zh-CN" w:bidi="ar-SA"/>
      </w:rPr>
    </w:lvl>
    <w:lvl w:ilvl="6" w:tentative="0">
      <w:start w:val="0"/>
      <w:numFmt w:val="bullet"/>
      <w:lvlText w:val="•"/>
      <w:lvlJc w:val="left"/>
      <w:pPr>
        <w:ind w:left="1247" w:hanging="181"/>
      </w:pPr>
      <w:rPr>
        <w:rFonts w:hint="default"/>
        <w:lang w:val="en-US" w:eastAsia="zh-CN" w:bidi="ar-SA"/>
      </w:rPr>
    </w:lvl>
    <w:lvl w:ilvl="7" w:tentative="0">
      <w:start w:val="0"/>
      <w:numFmt w:val="bullet"/>
      <w:lvlText w:val="•"/>
      <w:lvlJc w:val="left"/>
      <w:pPr>
        <w:ind w:left="1448" w:hanging="181"/>
      </w:pPr>
      <w:rPr>
        <w:rFonts w:hint="default"/>
        <w:lang w:val="en-US" w:eastAsia="zh-CN" w:bidi="ar-SA"/>
      </w:rPr>
    </w:lvl>
    <w:lvl w:ilvl="8" w:tentative="0">
      <w:start w:val="0"/>
      <w:numFmt w:val="bullet"/>
      <w:lvlText w:val="•"/>
      <w:lvlJc w:val="left"/>
      <w:pPr>
        <w:ind w:left="1649" w:hanging="181"/>
      </w:pPr>
      <w:rPr>
        <w:rFonts w:hint="default"/>
        <w:lang w:val="en-US" w:eastAsia="zh-CN" w:bidi="ar-SA"/>
      </w:rPr>
    </w:lvl>
  </w:abstractNum>
  <w:abstractNum w:abstractNumId="6">
    <w:nsid w:val="D7F9FE59"/>
    <w:multiLevelType w:val="multilevel"/>
    <w:tmpl w:val="D7F9FE59"/>
    <w:lvl w:ilvl="0" w:tentative="0">
      <w:start w:val="1"/>
      <w:numFmt w:val="decimal"/>
      <w:lvlText w:val="%1."/>
      <w:lvlJc w:val="left"/>
      <w:pPr>
        <w:ind w:left="35" w:hanging="181"/>
        <w:jc w:val="left"/>
      </w:pPr>
      <w:rPr>
        <w:rFonts w:hint="default" w:ascii="宋体" w:hAnsi="宋体" w:eastAsia="宋体" w:cs="宋体"/>
        <w:b w:val="0"/>
        <w:bCs w:val="0"/>
        <w:i w:val="0"/>
        <w:iCs w:val="0"/>
        <w:spacing w:val="0"/>
        <w:w w:val="98"/>
        <w:sz w:val="16"/>
        <w:szCs w:val="16"/>
        <w:lang w:val="en-US" w:eastAsia="zh-CN" w:bidi="ar-SA"/>
      </w:rPr>
    </w:lvl>
    <w:lvl w:ilvl="1" w:tentative="0">
      <w:start w:val="0"/>
      <w:numFmt w:val="bullet"/>
      <w:lvlText w:val="•"/>
      <w:lvlJc w:val="left"/>
      <w:pPr>
        <w:ind w:left="241" w:hanging="181"/>
      </w:pPr>
      <w:rPr>
        <w:rFonts w:hint="default"/>
        <w:lang w:val="en-US" w:eastAsia="zh-CN" w:bidi="ar-SA"/>
      </w:rPr>
    </w:lvl>
    <w:lvl w:ilvl="2" w:tentative="0">
      <w:start w:val="0"/>
      <w:numFmt w:val="bullet"/>
      <w:lvlText w:val="•"/>
      <w:lvlJc w:val="left"/>
      <w:pPr>
        <w:ind w:left="442" w:hanging="181"/>
      </w:pPr>
      <w:rPr>
        <w:rFonts w:hint="default"/>
        <w:lang w:val="en-US" w:eastAsia="zh-CN" w:bidi="ar-SA"/>
      </w:rPr>
    </w:lvl>
    <w:lvl w:ilvl="3" w:tentative="0">
      <w:start w:val="0"/>
      <w:numFmt w:val="bullet"/>
      <w:lvlText w:val="•"/>
      <w:lvlJc w:val="left"/>
      <w:pPr>
        <w:ind w:left="643" w:hanging="181"/>
      </w:pPr>
      <w:rPr>
        <w:rFonts w:hint="default"/>
        <w:lang w:val="en-US" w:eastAsia="zh-CN" w:bidi="ar-SA"/>
      </w:rPr>
    </w:lvl>
    <w:lvl w:ilvl="4" w:tentative="0">
      <w:start w:val="0"/>
      <w:numFmt w:val="bullet"/>
      <w:lvlText w:val="•"/>
      <w:lvlJc w:val="left"/>
      <w:pPr>
        <w:ind w:left="844" w:hanging="181"/>
      </w:pPr>
      <w:rPr>
        <w:rFonts w:hint="default"/>
        <w:lang w:val="en-US" w:eastAsia="zh-CN" w:bidi="ar-SA"/>
      </w:rPr>
    </w:lvl>
    <w:lvl w:ilvl="5" w:tentative="0">
      <w:start w:val="0"/>
      <w:numFmt w:val="bullet"/>
      <w:lvlText w:val="•"/>
      <w:lvlJc w:val="left"/>
      <w:pPr>
        <w:ind w:left="1046" w:hanging="181"/>
      </w:pPr>
      <w:rPr>
        <w:rFonts w:hint="default"/>
        <w:lang w:val="en-US" w:eastAsia="zh-CN" w:bidi="ar-SA"/>
      </w:rPr>
    </w:lvl>
    <w:lvl w:ilvl="6" w:tentative="0">
      <w:start w:val="0"/>
      <w:numFmt w:val="bullet"/>
      <w:lvlText w:val="•"/>
      <w:lvlJc w:val="left"/>
      <w:pPr>
        <w:ind w:left="1247" w:hanging="181"/>
      </w:pPr>
      <w:rPr>
        <w:rFonts w:hint="default"/>
        <w:lang w:val="en-US" w:eastAsia="zh-CN" w:bidi="ar-SA"/>
      </w:rPr>
    </w:lvl>
    <w:lvl w:ilvl="7" w:tentative="0">
      <w:start w:val="0"/>
      <w:numFmt w:val="bullet"/>
      <w:lvlText w:val="•"/>
      <w:lvlJc w:val="left"/>
      <w:pPr>
        <w:ind w:left="1448" w:hanging="181"/>
      </w:pPr>
      <w:rPr>
        <w:rFonts w:hint="default"/>
        <w:lang w:val="en-US" w:eastAsia="zh-CN" w:bidi="ar-SA"/>
      </w:rPr>
    </w:lvl>
    <w:lvl w:ilvl="8" w:tentative="0">
      <w:start w:val="0"/>
      <w:numFmt w:val="bullet"/>
      <w:lvlText w:val="•"/>
      <w:lvlJc w:val="left"/>
      <w:pPr>
        <w:ind w:left="1649" w:hanging="181"/>
      </w:pPr>
      <w:rPr>
        <w:rFonts w:hint="default"/>
        <w:lang w:val="en-US" w:eastAsia="zh-CN" w:bidi="ar-SA"/>
      </w:rPr>
    </w:lvl>
  </w:abstractNum>
  <w:abstractNum w:abstractNumId="7">
    <w:nsid w:val="DCBA6B53"/>
    <w:multiLevelType w:val="multilevel"/>
    <w:tmpl w:val="DCBA6B53"/>
    <w:lvl w:ilvl="0" w:tentative="0">
      <w:start w:val="1"/>
      <w:numFmt w:val="decimal"/>
      <w:lvlText w:val="%1."/>
      <w:lvlJc w:val="left"/>
      <w:pPr>
        <w:ind w:left="35" w:hanging="181"/>
        <w:jc w:val="left"/>
      </w:pPr>
      <w:rPr>
        <w:rFonts w:hint="default" w:ascii="宋体" w:hAnsi="宋体" w:eastAsia="宋体" w:cs="宋体"/>
        <w:b w:val="0"/>
        <w:bCs w:val="0"/>
        <w:i w:val="0"/>
        <w:iCs w:val="0"/>
        <w:spacing w:val="0"/>
        <w:w w:val="98"/>
        <w:sz w:val="16"/>
        <w:szCs w:val="16"/>
        <w:lang w:val="en-US" w:eastAsia="zh-CN" w:bidi="ar-SA"/>
      </w:rPr>
    </w:lvl>
    <w:lvl w:ilvl="1" w:tentative="0">
      <w:start w:val="0"/>
      <w:numFmt w:val="bullet"/>
      <w:lvlText w:val="•"/>
      <w:lvlJc w:val="left"/>
      <w:pPr>
        <w:ind w:left="241" w:hanging="181"/>
      </w:pPr>
      <w:rPr>
        <w:rFonts w:hint="default"/>
        <w:lang w:val="en-US" w:eastAsia="zh-CN" w:bidi="ar-SA"/>
      </w:rPr>
    </w:lvl>
    <w:lvl w:ilvl="2" w:tentative="0">
      <w:start w:val="0"/>
      <w:numFmt w:val="bullet"/>
      <w:lvlText w:val="•"/>
      <w:lvlJc w:val="left"/>
      <w:pPr>
        <w:ind w:left="442" w:hanging="181"/>
      </w:pPr>
      <w:rPr>
        <w:rFonts w:hint="default"/>
        <w:lang w:val="en-US" w:eastAsia="zh-CN" w:bidi="ar-SA"/>
      </w:rPr>
    </w:lvl>
    <w:lvl w:ilvl="3" w:tentative="0">
      <w:start w:val="0"/>
      <w:numFmt w:val="bullet"/>
      <w:lvlText w:val="•"/>
      <w:lvlJc w:val="left"/>
      <w:pPr>
        <w:ind w:left="643" w:hanging="181"/>
      </w:pPr>
      <w:rPr>
        <w:rFonts w:hint="default"/>
        <w:lang w:val="en-US" w:eastAsia="zh-CN" w:bidi="ar-SA"/>
      </w:rPr>
    </w:lvl>
    <w:lvl w:ilvl="4" w:tentative="0">
      <w:start w:val="0"/>
      <w:numFmt w:val="bullet"/>
      <w:lvlText w:val="•"/>
      <w:lvlJc w:val="left"/>
      <w:pPr>
        <w:ind w:left="844" w:hanging="181"/>
      </w:pPr>
      <w:rPr>
        <w:rFonts w:hint="default"/>
        <w:lang w:val="en-US" w:eastAsia="zh-CN" w:bidi="ar-SA"/>
      </w:rPr>
    </w:lvl>
    <w:lvl w:ilvl="5" w:tentative="0">
      <w:start w:val="0"/>
      <w:numFmt w:val="bullet"/>
      <w:lvlText w:val="•"/>
      <w:lvlJc w:val="left"/>
      <w:pPr>
        <w:ind w:left="1046" w:hanging="181"/>
      </w:pPr>
      <w:rPr>
        <w:rFonts w:hint="default"/>
        <w:lang w:val="en-US" w:eastAsia="zh-CN" w:bidi="ar-SA"/>
      </w:rPr>
    </w:lvl>
    <w:lvl w:ilvl="6" w:tentative="0">
      <w:start w:val="0"/>
      <w:numFmt w:val="bullet"/>
      <w:lvlText w:val="•"/>
      <w:lvlJc w:val="left"/>
      <w:pPr>
        <w:ind w:left="1247" w:hanging="181"/>
      </w:pPr>
      <w:rPr>
        <w:rFonts w:hint="default"/>
        <w:lang w:val="en-US" w:eastAsia="zh-CN" w:bidi="ar-SA"/>
      </w:rPr>
    </w:lvl>
    <w:lvl w:ilvl="7" w:tentative="0">
      <w:start w:val="0"/>
      <w:numFmt w:val="bullet"/>
      <w:lvlText w:val="•"/>
      <w:lvlJc w:val="left"/>
      <w:pPr>
        <w:ind w:left="1448" w:hanging="181"/>
      </w:pPr>
      <w:rPr>
        <w:rFonts w:hint="default"/>
        <w:lang w:val="en-US" w:eastAsia="zh-CN" w:bidi="ar-SA"/>
      </w:rPr>
    </w:lvl>
    <w:lvl w:ilvl="8" w:tentative="0">
      <w:start w:val="0"/>
      <w:numFmt w:val="bullet"/>
      <w:lvlText w:val="•"/>
      <w:lvlJc w:val="left"/>
      <w:pPr>
        <w:ind w:left="1649" w:hanging="181"/>
      </w:pPr>
      <w:rPr>
        <w:rFonts w:hint="default"/>
        <w:lang w:val="en-US" w:eastAsia="zh-CN" w:bidi="ar-SA"/>
      </w:rPr>
    </w:lvl>
  </w:abstractNum>
  <w:abstractNum w:abstractNumId="8">
    <w:nsid w:val="F4B5D9F5"/>
    <w:multiLevelType w:val="multilevel"/>
    <w:tmpl w:val="F4B5D9F5"/>
    <w:lvl w:ilvl="0" w:tentative="0">
      <w:start w:val="1"/>
      <w:numFmt w:val="decimal"/>
      <w:lvlText w:val="%1."/>
      <w:lvlJc w:val="left"/>
      <w:pPr>
        <w:ind w:left="216" w:hanging="181"/>
        <w:jc w:val="left"/>
      </w:pPr>
      <w:rPr>
        <w:rFonts w:hint="default" w:ascii="宋体" w:hAnsi="宋体" w:eastAsia="宋体" w:cs="宋体"/>
        <w:b w:val="0"/>
        <w:bCs w:val="0"/>
        <w:i w:val="0"/>
        <w:iCs w:val="0"/>
        <w:spacing w:val="0"/>
        <w:w w:val="98"/>
        <w:sz w:val="16"/>
        <w:szCs w:val="16"/>
        <w:lang w:val="en-US" w:eastAsia="zh-CN" w:bidi="ar-SA"/>
      </w:rPr>
    </w:lvl>
    <w:lvl w:ilvl="1" w:tentative="0">
      <w:start w:val="0"/>
      <w:numFmt w:val="bullet"/>
      <w:lvlText w:val="•"/>
      <w:lvlJc w:val="left"/>
      <w:pPr>
        <w:ind w:left="403" w:hanging="181"/>
      </w:pPr>
      <w:rPr>
        <w:rFonts w:hint="default"/>
        <w:lang w:val="en-US" w:eastAsia="zh-CN" w:bidi="ar-SA"/>
      </w:rPr>
    </w:lvl>
    <w:lvl w:ilvl="2" w:tentative="0">
      <w:start w:val="0"/>
      <w:numFmt w:val="bullet"/>
      <w:lvlText w:val="•"/>
      <w:lvlJc w:val="left"/>
      <w:pPr>
        <w:ind w:left="586" w:hanging="181"/>
      </w:pPr>
      <w:rPr>
        <w:rFonts w:hint="default"/>
        <w:lang w:val="en-US" w:eastAsia="zh-CN" w:bidi="ar-SA"/>
      </w:rPr>
    </w:lvl>
    <w:lvl w:ilvl="3" w:tentative="0">
      <w:start w:val="0"/>
      <w:numFmt w:val="bullet"/>
      <w:lvlText w:val="•"/>
      <w:lvlJc w:val="left"/>
      <w:pPr>
        <w:ind w:left="769" w:hanging="181"/>
      </w:pPr>
      <w:rPr>
        <w:rFonts w:hint="default"/>
        <w:lang w:val="en-US" w:eastAsia="zh-CN" w:bidi="ar-SA"/>
      </w:rPr>
    </w:lvl>
    <w:lvl w:ilvl="4" w:tentative="0">
      <w:start w:val="0"/>
      <w:numFmt w:val="bullet"/>
      <w:lvlText w:val="•"/>
      <w:lvlJc w:val="left"/>
      <w:pPr>
        <w:ind w:left="952" w:hanging="181"/>
      </w:pPr>
      <w:rPr>
        <w:rFonts w:hint="default"/>
        <w:lang w:val="en-US" w:eastAsia="zh-CN" w:bidi="ar-SA"/>
      </w:rPr>
    </w:lvl>
    <w:lvl w:ilvl="5" w:tentative="0">
      <w:start w:val="0"/>
      <w:numFmt w:val="bullet"/>
      <w:lvlText w:val="•"/>
      <w:lvlJc w:val="left"/>
      <w:pPr>
        <w:ind w:left="1136" w:hanging="181"/>
      </w:pPr>
      <w:rPr>
        <w:rFonts w:hint="default"/>
        <w:lang w:val="en-US" w:eastAsia="zh-CN" w:bidi="ar-SA"/>
      </w:rPr>
    </w:lvl>
    <w:lvl w:ilvl="6" w:tentative="0">
      <w:start w:val="0"/>
      <w:numFmt w:val="bullet"/>
      <w:lvlText w:val="•"/>
      <w:lvlJc w:val="left"/>
      <w:pPr>
        <w:ind w:left="1319" w:hanging="181"/>
      </w:pPr>
      <w:rPr>
        <w:rFonts w:hint="default"/>
        <w:lang w:val="en-US" w:eastAsia="zh-CN" w:bidi="ar-SA"/>
      </w:rPr>
    </w:lvl>
    <w:lvl w:ilvl="7" w:tentative="0">
      <w:start w:val="0"/>
      <w:numFmt w:val="bullet"/>
      <w:lvlText w:val="•"/>
      <w:lvlJc w:val="left"/>
      <w:pPr>
        <w:ind w:left="1502" w:hanging="181"/>
      </w:pPr>
      <w:rPr>
        <w:rFonts w:hint="default"/>
        <w:lang w:val="en-US" w:eastAsia="zh-CN" w:bidi="ar-SA"/>
      </w:rPr>
    </w:lvl>
    <w:lvl w:ilvl="8" w:tentative="0">
      <w:start w:val="0"/>
      <w:numFmt w:val="bullet"/>
      <w:lvlText w:val="•"/>
      <w:lvlJc w:val="left"/>
      <w:pPr>
        <w:ind w:left="1685" w:hanging="181"/>
      </w:pPr>
      <w:rPr>
        <w:rFonts w:hint="default"/>
        <w:lang w:val="en-US" w:eastAsia="zh-CN" w:bidi="ar-SA"/>
      </w:rPr>
    </w:lvl>
  </w:abstractNum>
  <w:abstractNum w:abstractNumId="9">
    <w:nsid w:val="0053208E"/>
    <w:multiLevelType w:val="multilevel"/>
    <w:tmpl w:val="0053208E"/>
    <w:lvl w:ilvl="0" w:tentative="0">
      <w:start w:val="1"/>
      <w:numFmt w:val="decimal"/>
      <w:lvlText w:val="%1."/>
      <w:lvlJc w:val="left"/>
      <w:pPr>
        <w:ind w:left="35" w:hanging="181"/>
        <w:jc w:val="left"/>
      </w:pPr>
      <w:rPr>
        <w:rFonts w:hint="default" w:ascii="宋体" w:hAnsi="宋体" w:eastAsia="宋体" w:cs="宋体"/>
        <w:b w:val="0"/>
        <w:bCs w:val="0"/>
        <w:i w:val="0"/>
        <w:iCs w:val="0"/>
        <w:spacing w:val="0"/>
        <w:w w:val="98"/>
        <w:sz w:val="16"/>
        <w:szCs w:val="16"/>
        <w:lang w:val="en-US" w:eastAsia="zh-CN" w:bidi="ar-SA"/>
      </w:rPr>
    </w:lvl>
    <w:lvl w:ilvl="1" w:tentative="0">
      <w:start w:val="0"/>
      <w:numFmt w:val="bullet"/>
      <w:lvlText w:val="•"/>
      <w:lvlJc w:val="left"/>
      <w:pPr>
        <w:ind w:left="241" w:hanging="181"/>
      </w:pPr>
      <w:rPr>
        <w:rFonts w:hint="default"/>
        <w:lang w:val="en-US" w:eastAsia="zh-CN" w:bidi="ar-SA"/>
      </w:rPr>
    </w:lvl>
    <w:lvl w:ilvl="2" w:tentative="0">
      <w:start w:val="0"/>
      <w:numFmt w:val="bullet"/>
      <w:lvlText w:val="•"/>
      <w:lvlJc w:val="left"/>
      <w:pPr>
        <w:ind w:left="442" w:hanging="181"/>
      </w:pPr>
      <w:rPr>
        <w:rFonts w:hint="default"/>
        <w:lang w:val="en-US" w:eastAsia="zh-CN" w:bidi="ar-SA"/>
      </w:rPr>
    </w:lvl>
    <w:lvl w:ilvl="3" w:tentative="0">
      <w:start w:val="0"/>
      <w:numFmt w:val="bullet"/>
      <w:lvlText w:val="•"/>
      <w:lvlJc w:val="left"/>
      <w:pPr>
        <w:ind w:left="643" w:hanging="181"/>
      </w:pPr>
      <w:rPr>
        <w:rFonts w:hint="default"/>
        <w:lang w:val="en-US" w:eastAsia="zh-CN" w:bidi="ar-SA"/>
      </w:rPr>
    </w:lvl>
    <w:lvl w:ilvl="4" w:tentative="0">
      <w:start w:val="0"/>
      <w:numFmt w:val="bullet"/>
      <w:lvlText w:val="•"/>
      <w:lvlJc w:val="left"/>
      <w:pPr>
        <w:ind w:left="844" w:hanging="181"/>
      </w:pPr>
      <w:rPr>
        <w:rFonts w:hint="default"/>
        <w:lang w:val="en-US" w:eastAsia="zh-CN" w:bidi="ar-SA"/>
      </w:rPr>
    </w:lvl>
    <w:lvl w:ilvl="5" w:tentative="0">
      <w:start w:val="0"/>
      <w:numFmt w:val="bullet"/>
      <w:lvlText w:val="•"/>
      <w:lvlJc w:val="left"/>
      <w:pPr>
        <w:ind w:left="1046" w:hanging="181"/>
      </w:pPr>
      <w:rPr>
        <w:rFonts w:hint="default"/>
        <w:lang w:val="en-US" w:eastAsia="zh-CN" w:bidi="ar-SA"/>
      </w:rPr>
    </w:lvl>
    <w:lvl w:ilvl="6" w:tentative="0">
      <w:start w:val="0"/>
      <w:numFmt w:val="bullet"/>
      <w:lvlText w:val="•"/>
      <w:lvlJc w:val="left"/>
      <w:pPr>
        <w:ind w:left="1247" w:hanging="181"/>
      </w:pPr>
      <w:rPr>
        <w:rFonts w:hint="default"/>
        <w:lang w:val="en-US" w:eastAsia="zh-CN" w:bidi="ar-SA"/>
      </w:rPr>
    </w:lvl>
    <w:lvl w:ilvl="7" w:tentative="0">
      <w:start w:val="0"/>
      <w:numFmt w:val="bullet"/>
      <w:lvlText w:val="•"/>
      <w:lvlJc w:val="left"/>
      <w:pPr>
        <w:ind w:left="1448" w:hanging="181"/>
      </w:pPr>
      <w:rPr>
        <w:rFonts w:hint="default"/>
        <w:lang w:val="en-US" w:eastAsia="zh-CN" w:bidi="ar-SA"/>
      </w:rPr>
    </w:lvl>
    <w:lvl w:ilvl="8" w:tentative="0">
      <w:start w:val="0"/>
      <w:numFmt w:val="bullet"/>
      <w:lvlText w:val="•"/>
      <w:lvlJc w:val="left"/>
      <w:pPr>
        <w:ind w:left="1649" w:hanging="181"/>
      </w:pPr>
      <w:rPr>
        <w:rFonts w:hint="default"/>
        <w:lang w:val="en-US" w:eastAsia="zh-CN" w:bidi="ar-SA"/>
      </w:rPr>
    </w:lvl>
  </w:abstractNum>
  <w:abstractNum w:abstractNumId="10">
    <w:nsid w:val="0248C179"/>
    <w:multiLevelType w:val="multilevel"/>
    <w:tmpl w:val="0248C179"/>
    <w:lvl w:ilvl="0" w:tentative="0">
      <w:start w:val="1"/>
      <w:numFmt w:val="decimal"/>
      <w:lvlText w:val="%1."/>
      <w:lvlJc w:val="left"/>
      <w:pPr>
        <w:ind w:left="35" w:hanging="181"/>
        <w:jc w:val="left"/>
      </w:pPr>
      <w:rPr>
        <w:rFonts w:hint="default" w:ascii="宋体" w:hAnsi="宋体" w:eastAsia="宋体" w:cs="宋体"/>
        <w:b w:val="0"/>
        <w:bCs w:val="0"/>
        <w:i w:val="0"/>
        <w:iCs w:val="0"/>
        <w:spacing w:val="0"/>
        <w:w w:val="98"/>
        <w:sz w:val="16"/>
        <w:szCs w:val="16"/>
        <w:lang w:val="en-US" w:eastAsia="zh-CN" w:bidi="ar-SA"/>
      </w:rPr>
    </w:lvl>
    <w:lvl w:ilvl="1" w:tentative="0">
      <w:start w:val="0"/>
      <w:numFmt w:val="bullet"/>
      <w:lvlText w:val="•"/>
      <w:lvlJc w:val="left"/>
      <w:pPr>
        <w:ind w:left="241" w:hanging="181"/>
      </w:pPr>
      <w:rPr>
        <w:rFonts w:hint="default"/>
        <w:lang w:val="en-US" w:eastAsia="zh-CN" w:bidi="ar-SA"/>
      </w:rPr>
    </w:lvl>
    <w:lvl w:ilvl="2" w:tentative="0">
      <w:start w:val="0"/>
      <w:numFmt w:val="bullet"/>
      <w:lvlText w:val="•"/>
      <w:lvlJc w:val="left"/>
      <w:pPr>
        <w:ind w:left="442" w:hanging="181"/>
      </w:pPr>
      <w:rPr>
        <w:rFonts w:hint="default"/>
        <w:lang w:val="en-US" w:eastAsia="zh-CN" w:bidi="ar-SA"/>
      </w:rPr>
    </w:lvl>
    <w:lvl w:ilvl="3" w:tentative="0">
      <w:start w:val="0"/>
      <w:numFmt w:val="bullet"/>
      <w:lvlText w:val="•"/>
      <w:lvlJc w:val="left"/>
      <w:pPr>
        <w:ind w:left="643" w:hanging="181"/>
      </w:pPr>
      <w:rPr>
        <w:rFonts w:hint="default"/>
        <w:lang w:val="en-US" w:eastAsia="zh-CN" w:bidi="ar-SA"/>
      </w:rPr>
    </w:lvl>
    <w:lvl w:ilvl="4" w:tentative="0">
      <w:start w:val="0"/>
      <w:numFmt w:val="bullet"/>
      <w:lvlText w:val="•"/>
      <w:lvlJc w:val="left"/>
      <w:pPr>
        <w:ind w:left="844" w:hanging="181"/>
      </w:pPr>
      <w:rPr>
        <w:rFonts w:hint="default"/>
        <w:lang w:val="en-US" w:eastAsia="zh-CN" w:bidi="ar-SA"/>
      </w:rPr>
    </w:lvl>
    <w:lvl w:ilvl="5" w:tentative="0">
      <w:start w:val="0"/>
      <w:numFmt w:val="bullet"/>
      <w:lvlText w:val="•"/>
      <w:lvlJc w:val="left"/>
      <w:pPr>
        <w:ind w:left="1046" w:hanging="181"/>
      </w:pPr>
      <w:rPr>
        <w:rFonts w:hint="default"/>
        <w:lang w:val="en-US" w:eastAsia="zh-CN" w:bidi="ar-SA"/>
      </w:rPr>
    </w:lvl>
    <w:lvl w:ilvl="6" w:tentative="0">
      <w:start w:val="0"/>
      <w:numFmt w:val="bullet"/>
      <w:lvlText w:val="•"/>
      <w:lvlJc w:val="left"/>
      <w:pPr>
        <w:ind w:left="1247" w:hanging="181"/>
      </w:pPr>
      <w:rPr>
        <w:rFonts w:hint="default"/>
        <w:lang w:val="en-US" w:eastAsia="zh-CN" w:bidi="ar-SA"/>
      </w:rPr>
    </w:lvl>
    <w:lvl w:ilvl="7" w:tentative="0">
      <w:start w:val="0"/>
      <w:numFmt w:val="bullet"/>
      <w:lvlText w:val="•"/>
      <w:lvlJc w:val="left"/>
      <w:pPr>
        <w:ind w:left="1448" w:hanging="181"/>
      </w:pPr>
      <w:rPr>
        <w:rFonts w:hint="default"/>
        <w:lang w:val="en-US" w:eastAsia="zh-CN" w:bidi="ar-SA"/>
      </w:rPr>
    </w:lvl>
    <w:lvl w:ilvl="8" w:tentative="0">
      <w:start w:val="0"/>
      <w:numFmt w:val="bullet"/>
      <w:lvlText w:val="•"/>
      <w:lvlJc w:val="left"/>
      <w:pPr>
        <w:ind w:left="1649" w:hanging="181"/>
      </w:pPr>
      <w:rPr>
        <w:rFonts w:hint="default"/>
        <w:lang w:val="en-US" w:eastAsia="zh-CN" w:bidi="ar-SA"/>
      </w:rPr>
    </w:lvl>
  </w:abstractNum>
  <w:abstractNum w:abstractNumId="11">
    <w:nsid w:val="03D62ECE"/>
    <w:multiLevelType w:val="multilevel"/>
    <w:tmpl w:val="03D62ECE"/>
    <w:lvl w:ilvl="0" w:tentative="0">
      <w:start w:val="1"/>
      <w:numFmt w:val="decimal"/>
      <w:lvlText w:val="%1."/>
      <w:lvlJc w:val="left"/>
      <w:pPr>
        <w:ind w:left="216" w:hanging="181"/>
        <w:jc w:val="left"/>
      </w:pPr>
      <w:rPr>
        <w:rFonts w:hint="default" w:ascii="宋体" w:hAnsi="宋体" w:eastAsia="宋体" w:cs="宋体"/>
        <w:b w:val="0"/>
        <w:bCs w:val="0"/>
        <w:i w:val="0"/>
        <w:iCs w:val="0"/>
        <w:spacing w:val="0"/>
        <w:w w:val="98"/>
        <w:sz w:val="16"/>
        <w:szCs w:val="16"/>
        <w:lang w:val="en-US" w:eastAsia="zh-CN" w:bidi="ar-SA"/>
      </w:rPr>
    </w:lvl>
    <w:lvl w:ilvl="1" w:tentative="0">
      <w:start w:val="0"/>
      <w:numFmt w:val="bullet"/>
      <w:lvlText w:val="•"/>
      <w:lvlJc w:val="left"/>
      <w:pPr>
        <w:ind w:left="403" w:hanging="181"/>
      </w:pPr>
      <w:rPr>
        <w:rFonts w:hint="default"/>
        <w:lang w:val="en-US" w:eastAsia="zh-CN" w:bidi="ar-SA"/>
      </w:rPr>
    </w:lvl>
    <w:lvl w:ilvl="2" w:tentative="0">
      <w:start w:val="0"/>
      <w:numFmt w:val="bullet"/>
      <w:lvlText w:val="•"/>
      <w:lvlJc w:val="left"/>
      <w:pPr>
        <w:ind w:left="586" w:hanging="181"/>
      </w:pPr>
      <w:rPr>
        <w:rFonts w:hint="default"/>
        <w:lang w:val="en-US" w:eastAsia="zh-CN" w:bidi="ar-SA"/>
      </w:rPr>
    </w:lvl>
    <w:lvl w:ilvl="3" w:tentative="0">
      <w:start w:val="0"/>
      <w:numFmt w:val="bullet"/>
      <w:lvlText w:val="•"/>
      <w:lvlJc w:val="left"/>
      <w:pPr>
        <w:ind w:left="769" w:hanging="181"/>
      </w:pPr>
      <w:rPr>
        <w:rFonts w:hint="default"/>
        <w:lang w:val="en-US" w:eastAsia="zh-CN" w:bidi="ar-SA"/>
      </w:rPr>
    </w:lvl>
    <w:lvl w:ilvl="4" w:tentative="0">
      <w:start w:val="0"/>
      <w:numFmt w:val="bullet"/>
      <w:lvlText w:val="•"/>
      <w:lvlJc w:val="left"/>
      <w:pPr>
        <w:ind w:left="952" w:hanging="181"/>
      </w:pPr>
      <w:rPr>
        <w:rFonts w:hint="default"/>
        <w:lang w:val="en-US" w:eastAsia="zh-CN" w:bidi="ar-SA"/>
      </w:rPr>
    </w:lvl>
    <w:lvl w:ilvl="5" w:tentative="0">
      <w:start w:val="0"/>
      <w:numFmt w:val="bullet"/>
      <w:lvlText w:val="•"/>
      <w:lvlJc w:val="left"/>
      <w:pPr>
        <w:ind w:left="1136" w:hanging="181"/>
      </w:pPr>
      <w:rPr>
        <w:rFonts w:hint="default"/>
        <w:lang w:val="en-US" w:eastAsia="zh-CN" w:bidi="ar-SA"/>
      </w:rPr>
    </w:lvl>
    <w:lvl w:ilvl="6" w:tentative="0">
      <w:start w:val="0"/>
      <w:numFmt w:val="bullet"/>
      <w:lvlText w:val="•"/>
      <w:lvlJc w:val="left"/>
      <w:pPr>
        <w:ind w:left="1319" w:hanging="181"/>
      </w:pPr>
      <w:rPr>
        <w:rFonts w:hint="default"/>
        <w:lang w:val="en-US" w:eastAsia="zh-CN" w:bidi="ar-SA"/>
      </w:rPr>
    </w:lvl>
    <w:lvl w:ilvl="7" w:tentative="0">
      <w:start w:val="0"/>
      <w:numFmt w:val="bullet"/>
      <w:lvlText w:val="•"/>
      <w:lvlJc w:val="left"/>
      <w:pPr>
        <w:ind w:left="1502" w:hanging="181"/>
      </w:pPr>
      <w:rPr>
        <w:rFonts w:hint="default"/>
        <w:lang w:val="en-US" w:eastAsia="zh-CN" w:bidi="ar-SA"/>
      </w:rPr>
    </w:lvl>
    <w:lvl w:ilvl="8" w:tentative="0">
      <w:start w:val="0"/>
      <w:numFmt w:val="bullet"/>
      <w:lvlText w:val="•"/>
      <w:lvlJc w:val="left"/>
      <w:pPr>
        <w:ind w:left="1685" w:hanging="181"/>
      </w:pPr>
      <w:rPr>
        <w:rFonts w:hint="default"/>
        <w:lang w:val="en-US" w:eastAsia="zh-CN" w:bidi="ar-SA"/>
      </w:rPr>
    </w:lvl>
  </w:abstractNum>
  <w:abstractNum w:abstractNumId="12">
    <w:nsid w:val="0E640482"/>
    <w:multiLevelType w:val="multilevel"/>
    <w:tmpl w:val="0E640482"/>
    <w:lvl w:ilvl="0" w:tentative="0">
      <w:start w:val="1"/>
      <w:numFmt w:val="decimal"/>
      <w:lvlText w:val="%1."/>
      <w:lvlJc w:val="left"/>
      <w:pPr>
        <w:ind w:left="216" w:hanging="181"/>
        <w:jc w:val="left"/>
      </w:pPr>
      <w:rPr>
        <w:rFonts w:hint="default" w:ascii="宋体" w:hAnsi="宋体" w:eastAsia="宋体" w:cs="宋体"/>
        <w:b w:val="0"/>
        <w:bCs w:val="0"/>
        <w:i w:val="0"/>
        <w:iCs w:val="0"/>
        <w:spacing w:val="0"/>
        <w:w w:val="98"/>
        <w:sz w:val="16"/>
        <w:szCs w:val="16"/>
        <w:lang w:val="en-US" w:eastAsia="zh-CN" w:bidi="ar-SA"/>
      </w:rPr>
    </w:lvl>
    <w:lvl w:ilvl="1" w:tentative="0">
      <w:start w:val="0"/>
      <w:numFmt w:val="bullet"/>
      <w:lvlText w:val="•"/>
      <w:lvlJc w:val="left"/>
      <w:pPr>
        <w:ind w:left="403" w:hanging="181"/>
      </w:pPr>
      <w:rPr>
        <w:rFonts w:hint="default"/>
        <w:lang w:val="en-US" w:eastAsia="zh-CN" w:bidi="ar-SA"/>
      </w:rPr>
    </w:lvl>
    <w:lvl w:ilvl="2" w:tentative="0">
      <w:start w:val="0"/>
      <w:numFmt w:val="bullet"/>
      <w:lvlText w:val="•"/>
      <w:lvlJc w:val="left"/>
      <w:pPr>
        <w:ind w:left="586" w:hanging="181"/>
      </w:pPr>
      <w:rPr>
        <w:rFonts w:hint="default"/>
        <w:lang w:val="en-US" w:eastAsia="zh-CN" w:bidi="ar-SA"/>
      </w:rPr>
    </w:lvl>
    <w:lvl w:ilvl="3" w:tentative="0">
      <w:start w:val="0"/>
      <w:numFmt w:val="bullet"/>
      <w:lvlText w:val="•"/>
      <w:lvlJc w:val="left"/>
      <w:pPr>
        <w:ind w:left="769" w:hanging="181"/>
      </w:pPr>
      <w:rPr>
        <w:rFonts w:hint="default"/>
        <w:lang w:val="en-US" w:eastAsia="zh-CN" w:bidi="ar-SA"/>
      </w:rPr>
    </w:lvl>
    <w:lvl w:ilvl="4" w:tentative="0">
      <w:start w:val="0"/>
      <w:numFmt w:val="bullet"/>
      <w:lvlText w:val="•"/>
      <w:lvlJc w:val="left"/>
      <w:pPr>
        <w:ind w:left="952" w:hanging="181"/>
      </w:pPr>
      <w:rPr>
        <w:rFonts w:hint="default"/>
        <w:lang w:val="en-US" w:eastAsia="zh-CN" w:bidi="ar-SA"/>
      </w:rPr>
    </w:lvl>
    <w:lvl w:ilvl="5" w:tentative="0">
      <w:start w:val="0"/>
      <w:numFmt w:val="bullet"/>
      <w:lvlText w:val="•"/>
      <w:lvlJc w:val="left"/>
      <w:pPr>
        <w:ind w:left="1136" w:hanging="181"/>
      </w:pPr>
      <w:rPr>
        <w:rFonts w:hint="default"/>
        <w:lang w:val="en-US" w:eastAsia="zh-CN" w:bidi="ar-SA"/>
      </w:rPr>
    </w:lvl>
    <w:lvl w:ilvl="6" w:tentative="0">
      <w:start w:val="0"/>
      <w:numFmt w:val="bullet"/>
      <w:lvlText w:val="•"/>
      <w:lvlJc w:val="left"/>
      <w:pPr>
        <w:ind w:left="1319" w:hanging="181"/>
      </w:pPr>
      <w:rPr>
        <w:rFonts w:hint="default"/>
        <w:lang w:val="en-US" w:eastAsia="zh-CN" w:bidi="ar-SA"/>
      </w:rPr>
    </w:lvl>
    <w:lvl w:ilvl="7" w:tentative="0">
      <w:start w:val="0"/>
      <w:numFmt w:val="bullet"/>
      <w:lvlText w:val="•"/>
      <w:lvlJc w:val="left"/>
      <w:pPr>
        <w:ind w:left="1502" w:hanging="181"/>
      </w:pPr>
      <w:rPr>
        <w:rFonts w:hint="default"/>
        <w:lang w:val="en-US" w:eastAsia="zh-CN" w:bidi="ar-SA"/>
      </w:rPr>
    </w:lvl>
    <w:lvl w:ilvl="8" w:tentative="0">
      <w:start w:val="0"/>
      <w:numFmt w:val="bullet"/>
      <w:lvlText w:val="•"/>
      <w:lvlJc w:val="left"/>
      <w:pPr>
        <w:ind w:left="1685" w:hanging="181"/>
      </w:pPr>
      <w:rPr>
        <w:rFonts w:hint="default"/>
        <w:lang w:val="en-US" w:eastAsia="zh-CN" w:bidi="ar-SA"/>
      </w:rPr>
    </w:lvl>
  </w:abstractNum>
  <w:abstractNum w:abstractNumId="13">
    <w:nsid w:val="2470EC97"/>
    <w:multiLevelType w:val="multilevel"/>
    <w:tmpl w:val="2470EC97"/>
    <w:lvl w:ilvl="0" w:tentative="0">
      <w:start w:val="1"/>
      <w:numFmt w:val="decimal"/>
      <w:lvlText w:val="%1."/>
      <w:lvlJc w:val="left"/>
      <w:pPr>
        <w:ind w:left="35" w:hanging="181"/>
        <w:jc w:val="left"/>
      </w:pPr>
      <w:rPr>
        <w:rFonts w:hint="default" w:ascii="宋体" w:hAnsi="宋体" w:eastAsia="宋体" w:cs="宋体"/>
        <w:b w:val="0"/>
        <w:bCs w:val="0"/>
        <w:i w:val="0"/>
        <w:iCs w:val="0"/>
        <w:spacing w:val="0"/>
        <w:w w:val="98"/>
        <w:sz w:val="16"/>
        <w:szCs w:val="16"/>
        <w:lang w:val="en-US" w:eastAsia="zh-CN" w:bidi="ar-SA"/>
      </w:rPr>
    </w:lvl>
    <w:lvl w:ilvl="1" w:tentative="0">
      <w:start w:val="0"/>
      <w:numFmt w:val="bullet"/>
      <w:lvlText w:val="•"/>
      <w:lvlJc w:val="left"/>
      <w:pPr>
        <w:ind w:left="241" w:hanging="181"/>
      </w:pPr>
      <w:rPr>
        <w:rFonts w:hint="default"/>
        <w:lang w:val="en-US" w:eastAsia="zh-CN" w:bidi="ar-SA"/>
      </w:rPr>
    </w:lvl>
    <w:lvl w:ilvl="2" w:tentative="0">
      <w:start w:val="0"/>
      <w:numFmt w:val="bullet"/>
      <w:lvlText w:val="•"/>
      <w:lvlJc w:val="left"/>
      <w:pPr>
        <w:ind w:left="442" w:hanging="181"/>
      </w:pPr>
      <w:rPr>
        <w:rFonts w:hint="default"/>
        <w:lang w:val="en-US" w:eastAsia="zh-CN" w:bidi="ar-SA"/>
      </w:rPr>
    </w:lvl>
    <w:lvl w:ilvl="3" w:tentative="0">
      <w:start w:val="0"/>
      <w:numFmt w:val="bullet"/>
      <w:lvlText w:val="•"/>
      <w:lvlJc w:val="left"/>
      <w:pPr>
        <w:ind w:left="643" w:hanging="181"/>
      </w:pPr>
      <w:rPr>
        <w:rFonts w:hint="default"/>
        <w:lang w:val="en-US" w:eastAsia="zh-CN" w:bidi="ar-SA"/>
      </w:rPr>
    </w:lvl>
    <w:lvl w:ilvl="4" w:tentative="0">
      <w:start w:val="0"/>
      <w:numFmt w:val="bullet"/>
      <w:lvlText w:val="•"/>
      <w:lvlJc w:val="left"/>
      <w:pPr>
        <w:ind w:left="844" w:hanging="181"/>
      </w:pPr>
      <w:rPr>
        <w:rFonts w:hint="default"/>
        <w:lang w:val="en-US" w:eastAsia="zh-CN" w:bidi="ar-SA"/>
      </w:rPr>
    </w:lvl>
    <w:lvl w:ilvl="5" w:tentative="0">
      <w:start w:val="0"/>
      <w:numFmt w:val="bullet"/>
      <w:lvlText w:val="•"/>
      <w:lvlJc w:val="left"/>
      <w:pPr>
        <w:ind w:left="1046" w:hanging="181"/>
      </w:pPr>
      <w:rPr>
        <w:rFonts w:hint="default"/>
        <w:lang w:val="en-US" w:eastAsia="zh-CN" w:bidi="ar-SA"/>
      </w:rPr>
    </w:lvl>
    <w:lvl w:ilvl="6" w:tentative="0">
      <w:start w:val="0"/>
      <w:numFmt w:val="bullet"/>
      <w:lvlText w:val="•"/>
      <w:lvlJc w:val="left"/>
      <w:pPr>
        <w:ind w:left="1247" w:hanging="181"/>
      </w:pPr>
      <w:rPr>
        <w:rFonts w:hint="default"/>
        <w:lang w:val="en-US" w:eastAsia="zh-CN" w:bidi="ar-SA"/>
      </w:rPr>
    </w:lvl>
    <w:lvl w:ilvl="7" w:tentative="0">
      <w:start w:val="0"/>
      <w:numFmt w:val="bullet"/>
      <w:lvlText w:val="•"/>
      <w:lvlJc w:val="left"/>
      <w:pPr>
        <w:ind w:left="1448" w:hanging="181"/>
      </w:pPr>
      <w:rPr>
        <w:rFonts w:hint="default"/>
        <w:lang w:val="en-US" w:eastAsia="zh-CN" w:bidi="ar-SA"/>
      </w:rPr>
    </w:lvl>
    <w:lvl w:ilvl="8" w:tentative="0">
      <w:start w:val="0"/>
      <w:numFmt w:val="bullet"/>
      <w:lvlText w:val="•"/>
      <w:lvlJc w:val="left"/>
      <w:pPr>
        <w:ind w:left="1649" w:hanging="181"/>
      </w:pPr>
      <w:rPr>
        <w:rFonts w:hint="default"/>
        <w:lang w:val="en-US" w:eastAsia="zh-CN" w:bidi="ar-SA"/>
      </w:rPr>
    </w:lvl>
  </w:abstractNum>
  <w:abstractNum w:abstractNumId="14">
    <w:nsid w:val="25B654F3"/>
    <w:multiLevelType w:val="multilevel"/>
    <w:tmpl w:val="25B654F3"/>
    <w:lvl w:ilvl="0" w:tentative="0">
      <w:start w:val="1"/>
      <w:numFmt w:val="decimal"/>
      <w:lvlText w:val="%1."/>
      <w:lvlJc w:val="left"/>
      <w:pPr>
        <w:ind w:left="216" w:hanging="181"/>
        <w:jc w:val="left"/>
      </w:pPr>
      <w:rPr>
        <w:rFonts w:hint="default" w:ascii="宋体" w:hAnsi="宋体" w:eastAsia="宋体" w:cs="宋体"/>
        <w:b w:val="0"/>
        <w:bCs w:val="0"/>
        <w:i w:val="0"/>
        <w:iCs w:val="0"/>
        <w:spacing w:val="0"/>
        <w:w w:val="98"/>
        <w:sz w:val="16"/>
        <w:szCs w:val="16"/>
        <w:lang w:val="en-US" w:eastAsia="zh-CN" w:bidi="ar-SA"/>
      </w:rPr>
    </w:lvl>
    <w:lvl w:ilvl="1" w:tentative="0">
      <w:start w:val="0"/>
      <w:numFmt w:val="bullet"/>
      <w:lvlText w:val="•"/>
      <w:lvlJc w:val="left"/>
      <w:pPr>
        <w:ind w:left="403" w:hanging="181"/>
      </w:pPr>
      <w:rPr>
        <w:rFonts w:hint="default"/>
        <w:lang w:val="en-US" w:eastAsia="zh-CN" w:bidi="ar-SA"/>
      </w:rPr>
    </w:lvl>
    <w:lvl w:ilvl="2" w:tentative="0">
      <w:start w:val="0"/>
      <w:numFmt w:val="bullet"/>
      <w:lvlText w:val="•"/>
      <w:lvlJc w:val="left"/>
      <w:pPr>
        <w:ind w:left="586" w:hanging="181"/>
      </w:pPr>
      <w:rPr>
        <w:rFonts w:hint="default"/>
        <w:lang w:val="en-US" w:eastAsia="zh-CN" w:bidi="ar-SA"/>
      </w:rPr>
    </w:lvl>
    <w:lvl w:ilvl="3" w:tentative="0">
      <w:start w:val="0"/>
      <w:numFmt w:val="bullet"/>
      <w:lvlText w:val="•"/>
      <w:lvlJc w:val="left"/>
      <w:pPr>
        <w:ind w:left="769" w:hanging="181"/>
      </w:pPr>
      <w:rPr>
        <w:rFonts w:hint="default"/>
        <w:lang w:val="en-US" w:eastAsia="zh-CN" w:bidi="ar-SA"/>
      </w:rPr>
    </w:lvl>
    <w:lvl w:ilvl="4" w:tentative="0">
      <w:start w:val="0"/>
      <w:numFmt w:val="bullet"/>
      <w:lvlText w:val="•"/>
      <w:lvlJc w:val="left"/>
      <w:pPr>
        <w:ind w:left="952" w:hanging="181"/>
      </w:pPr>
      <w:rPr>
        <w:rFonts w:hint="default"/>
        <w:lang w:val="en-US" w:eastAsia="zh-CN" w:bidi="ar-SA"/>
      </w:rPr>
    </w:lvl>
    <w:lvl w:ilvl="5" w:tentative="0">
      <w:start w:val="0"/>
      <w:numFmt w:val="bullet"/>
      <w:lvlText w:val="•"/>
      <w:lvlJc w:val="left"/>
      <w:pPr>
        <w:ind w:left="1136" w:hanging="181"/>
      </w:pPr>
      <w:rPr>
        <w:rFonts w:hint="default"/>
        <w:lang w:val="en-US" w:eastAsia="zh-CN" w:bidi="ar-SA"/>
      </w:rPr>
    </w:lvl>
    <w:lvl w:ilvl="6" w:tentative="0">
      <w:start w:val="0"/>
      <w:numFmt w:val="bullet"/>
      <w:lvlText w:val="•"/>
      <w:lvlJc w:val="left"/>
      <w:pPr>
        <w:ind w:left="1319" w:hanging="181"/>
      </w:pPr>
      <w:rPr>
        <w:rFonts w:hint="default"/>
        <w:lang w:val="en-US" w:eastAsia="zh-CN" w:bidi="ar-SA"/>
      </w:rPr>
    </w:lvl>
    <w:lvl w:ilvl="7" w:tentative="0">
      <w:start w:val="0"/>
      <w:numFmt w:val="bullet"/>
      <w:lvlText w:val="•"/>
      <w:lvlJc w:val="left"/>
      <w:pPr>
        <w:ind w:left="1502" w:hanging="181"/>
      </w:pPr>
      <w:rPr>
        <w:rFonts w:hint="default"/>
        <w:lang w:val="en-US" w:eastAsia="zh-CN" w:bidi="ar-SA"/>
      </w:rPr>
    </w:lvl>
    <w:lvl w:ilvl="8" w:tentative="0">
      <w:start w:val="0"/>
      <w:numFmt w:val="bullet"/>
      <w:lvlText w:val="•"/>
      <w:lvlJc w:val="left"/>
      <w:pPr>
        <w:ind w:left="1685" w:hanging="181"/>
      </w:pPr>
      <w:rPr>
        <w:rFonts w:hint="default"/>
        <w:lang w:val="en-US" w:eastAsia="zh-CN" w:bidi="ar-SA"/>
      </w:rPr>
    </w:lvl>
  </w:abstractNum>
  <w:abstractNum w:abstractNumId="15">
    <w:nsid w:val="2A8F537B"/>
    <w:multiLevelType w:val="multilevel"/>
    <w:tmpl w:val="2A8F537B"/>
    <w:lvl w:ilvl="0" w:tentative="0">
      <w:start w:val="1"/>
      <w:numFmt w:val="decimal"/>
      <w:lvlText w:val="%1."/>
      <w:lvlJc w:val="left"/>
      <w:pPr>
        <w:ind w:left="35" w:hanging="181"/>
        <w:jc w:val="left"/>
      </w:pPr>
      <w:rPr>
        <w:rFonts w:hint="default" w:ascii="宋体" w:hAnsi="宋体" w:eastAsia="宋体" w:cs="宋体"/>
        <w:b w:val="0"/>
        <w:bCs w:val="0"/>
        <w:i w:val="0"/>
        <w:iCs w:val="0"/>
        <w:spacing w:val="0"/>
        <w:w w:val="98"/>
        <w:sz w:val="16"/>
        <w:szCs w:val="16"/>
        <w:lang w:val="en-US" w:eastAsia="zh-CN" w:bidi="ar-SA"/>
      </w:rPr>
    </w:lvl>
    <w:lvl w:ilvl="1" w:tentative="0">
      <w:start w:val="0"/>
      <w:numFmt w:val="bullet"/>
      <w:lvlText w:val="•"/>
      <w:lvlJc w:val="left"/>
      <w:pPr>
        <w:ind w:left="241" w:hanging="181"/>
      </w:pPr>
      <w:rPr>
        <w:rFonts w:hint="default"/>
        <w:lang w:val="en-US" w:eastAsia="zh-CN" w:bidi="ar-SA"/>
      </w:rPr>
    </w:lvl>
    <w:lvl w:ilvl="2" w:tentative="0">
      <w:start w:val="0"/>
      <w:numFmt w:val="bullet"/>
      <w:lvlText w:val="•"/>
      <w:lvlJc w:val="left"/>
      <w:pPr>
        <w:ind w:left="442" w:hanging="181"/>
      </w:pPr>
      <w:rPr>
        <w:rFonts w:hint="default"/>
        <w:lang w:val="en-US" w:eastAsia="zh-CN" w:bidi="ar-SA"/>
      </w:rPr>
    </w:lvl>
    <w:lvl w:ilvl="3" w:tentative="0">
      <w:start w:val="0"/>
      <w:numFmt w:val="bullet"/>
      <w:lvlText w:val="•"/>
      <w:lvlJc w:val="left"/>
      <w:pPr>
        <w:ind w:left="643" w:hanging="181"/>
      </w:pPr>
      <w:rPr>
        <w:rFonts w:hint="default"/>
        <w:lang w:val="en-US" w:eastAsia="zh-CN" w:bidi="ar-SA"/>
      </w:rPr>
    </w:lvl>
    <w:lvl w:ilvl="4" w:tentative="0">
      <w:start w:val="0"/>
      <w:numFmt w:val="bullet"/>
      <w:lvlText w:val="•"/>
      <w:lvlJc w:val="left"/>
      <w:pPr>
        <w:ind w:left="844" w:hanging="181"/>
      </w:pPr>
      <w:rPr>
        <w:rFonts w:hint="default"/>
        <w:lang w:val="en-US" w:eastAsia="zh-CN" w:bidi="ar-SA"/>
      </w:rPr>
    </w:lvl>
    <w:lvl w:ilvl="5" w:tentative="0">
      <w:start w:val="0"/>
      <w:numFmt w:val="bullet"/>
      <w:lvlText w:val="•"/>
      <w:lvlJc w:val="left"/>
      <w:pPr>
        <w:ind w:left="1046" w:hanging="181"/>
      </w:pPr>
      <w:rPr>
        <w:rFonts w:hint="default"/>
        <w:lang w:val="en-US" w:eastAsia="zh-CN" w:bidi="ar-SA"/>
      </w:rPr>
    </w:lvl>
    <w:lvl w:ilvl="6" w:tentative="0">
      <w:start w:val="0"/>
      <w:numFmt w:val="bullet"/>
      <w:lvlText w:val="•"/>
      <w:lvlJc w:val="left"/>
      <w:pPr>
        <w:ind w:left="1247" w:hanging="181"/>
      </w:pPr>
      <w:rPr>
        <w:rFonts w:hint="default"/>
        <w:lang w:val="en-US" w:eastAsia="zh-CN" w:bidi="ar-SA"/>
      </w:rPr>
    </w:lvl>
    <w:lvl w:ilvl="7" w:tentative="0">
      <w:start w:val="0"/>
      <w:numFmt w:val="bullet"/>
      <w:lvlText w:val="•"/>
      <w:lvlJc w:val="left"/>
      <w:pPr>
        <w:ind w:left="1448" w:hanging="181"/>
      </w:pPr>
      <w:rPr>
        <w:rFonts w:hint="default"/>
        <w:lang w:val="en-US" w:eastAsia="zh-CN" w:bidi="ar-SA"/>
      </w:rPr>
    </w:lvl>
    <w:lvl w:ilvl="8" w:tentative="0">
      <w:start w:val="0"/>
      <w:numFmt w:val="bullet"/>
      <w:lvlText w:val="•"/>
      <w:lvlJc w:val="left"/>
      <w:pPr>
        <w:ind w:left="1649" w:hanging="181"/>
      </w:pPr>
      <w:rPr>
        <w:rFonts w:hint="default"/>
        <w:lang w:val="en-US" w:eastAsia="zh-CN" w:bidi="ar-SA"/>
      </w:rPr>
    </w:lvl>
  </w:abstractNum>
  <w:abstractNum w:abstractNumId="16">
    <w:nsid w:val="4C1BAE26"/>
    <w:multiLevelType w:val="multilevel"/>
    <w:tmpl w:val="4C1BAE26"/>
    <w:lvl w:ilvl="0" w:tentative="0">
      <w:start w:val="1"/>
      <w:numFmt w:val="decimal"/>
      <w:lvlText w:val="%1."/>
      <w:lvlJc w:val="left"/>
      <w:pPr>
        <w:ind w:left="216" w:hanging="181"/>
        <w:jc w:val="left"/>
      </w:pPr>
      <w:rPr>
        <w:rFonts w:hint="default" w:ascii="宋体" w:hAnsi="宋体" w:eastAsia="宋体" w:cs="宋体"/>
        <w:b w:val="0"/>
        <w:bCs w:val="0"/>
        <w:i w:val="0"/>
        <w:iCs w:val="0"/>
        <w:spacing w:val="0"/>
        <w:w w:val="98"/>
        <w:sz w:val="16"/>
        <w:szCs w:val="16"/>
        <w:lang w:val="en-US" w:eastAsia="zh-CN" w:bidi="ar-SA"/>
      </w:rPr>
    </w:lvl>
    <w:lvl w:ilvl="1" w:tentative="0">
      <w:start w:val="0"/>
      <w:numFmt w:val="bullet"/>
      <w:lvlText w:val="•"/>
      <w:lvlJc w:val="left"/>
      <w:pPr>
        <w:ind w:left="403" w:hanging="181"/>
      </w:pPr>
      <w:rPr>
        <w:rFonts w:hint="default"/>
        <w:lang w:val="en-US" w:eastAsia="zh-CN" w:bidi="ar-SA"/>
      </w:rPr>
    </w:lvl>
    <w:lvl w:ilvl="2" w:tentative="0">
      <w:start w:val="0"/>
      <w:numFmt w:val="bullet"/>
      <w:lvlText w:val="•"/>
      <w:lvlJc w:val="left"/>
      <w:pPr>
        <w:ind w:left="586" w:hanging="181"/>
      </w:pPr>
      <w:rPr>
        <w:rFonts w:hint="default"/>
        <w:lang w:val="en-US" w:eastAsia="zh-CN" w:bidi="ar-SA"/>
      </w:rPr>
    </w:lvl>
    <w:lvl w:ilvl="3" w:tentative="0">
      <w:start w:val="0"/>
      <w:numFmt w:val="bullet"/>
      <w:lvlText w:val="•"/>
      <w:lvlJc w:val="left"/>
      <w:pPr>
        <w:ind w:left="769" w:hanging="181"/>
      </w:pPr>
      <w:rPr>
        <w:rFonts w:hint="default"/>
        <w:lang w:val="en-US" w:eastAsia="zh-CN" w:bidi="ar-SA"/>
      </w:rPr>
    </w:lvl>
    <w:lvl w:ilvl="4" w:tentative="0">
      <w:start w:val="0"/>
      <w:numFmt w:val="bullet"/>
      <w:lvlText w:val="•"/>
      <w:lvlJc w:val="left"/>
      <w:pPr>
        <w:ind w:left="952" w:hanging="181"/>
      </w:pPr>
      <w:rPr>
        <w:rFonts w:hint="default"/>
        <w:lang w:val="en-US" w:eastAsia="zh-CN" w:bidi="ar-SA"/>
      </w:rPr>
    </w:lvl>
    <w:lvl w:ilvl="5" w:tentative="0">
      <w:start w:val="0"/>
      <w:numFmt w:val="bullet"/>
      <w:lvlText w:val="•"/>
      <w:lvlJc w:val="left"/>
      <w:pPr>
        <w:ind w:left="1136" w:hanging="181"/>
      </w:pPr>
      <w:rPr>
        <w:rFonts w:hint="default"/>
        <w:lang w:val="en-US" w:eastAsia="zh-CN" w:bidi="ar-SA"/>
      </w:rPr>
    </w:lvl>
    <w:lvl w:ilvl="6" w:tentative="0">
      <w:start w:val="0"/>
      <w:numFmt w:val="bullet"/>
      <w:lvlText w:val="•"/>
      <w:lvlJc w:val="left"/>
      <w:pPr>
        <w:ind w:left="1319" w:hanging="181"/>
      </w:pPr>
      <w:rPr>
        <w:rFonts w:hint="default"/>
        <w:lang w:val="en-US" w:eastAsia="zh-CN" w:bidi="ar-SA"/>
      </w:rPr>
    </w:lvl>
    <w:lvl w:ilvl="7" w:tentative="0">
      <w:start w:val="0"/>
      <w:numFmt w:val="bullet"/>
      <w:lvlText w:val="•"/>
      <w:lvlJc w:val="left"/>
      <w:pPr>
        <w:ind w:left="1502" w:hanging="181"/>
      </w:pPr>
      <w:rPr>
        <w:rFonts w:hint="default"/>
        <w:lang w:val="en-US" w:eastAsia="zh-CN" w:bidi="ar-SA"/>
      </w:rPr>
    </w:lvl>
    <w:lvl w:ilvl="8" w:tentative="0">
      <w:start w:val="0"/>
      <w:numFmt w:val="bullet"/>
      <w:lvlText w:val="•"/>
      <w:lvlJc w:val="left"/>
      <w:pPr>
        <w:ind w:left="1685" w:hanging="181"/>
      </w:pPr>
      <w:rPr>
        <w:rFonts w:hint="default"/>
        <w:lang w:val="en-US" w:eastAsia="zh-CN" w:bidi="ar-SA"/>
      </w:rPr>
    </w:lvl>
  </w:abstractNum>
  <w:abstractNum w:abstractNumId="17">
    <w:nsid w:val="4D4DC07F"/>
    <w:multiLevelType w:val="multilevel"/>
    <w:tmpl w:val="4D4DC07F"/>
    <w:lvl w:ilvl="0" w:tentative="0">
      <w:start w:val="1"/>
      <w:numFmt w:val="decimal"/>
      <w:lvlText w:val="%1."/>
      <w:lvlJc w:val="left"/>
      <w:pPr>
        <w:ind w:left="35" w:hanging="181"/>
        <w:jc w:val="left"/>
      </w:pPr>
      <w:rPr>
        <w:rFonts w:hint="default" w:ascii="宋体" w:hAnsi="宋体" w:eastAsia="宋体" w:cs="宋体"/>
        <w:b w:val="0"/>
        <w:bCs w:val="0"/>
        <w:i w:val="0"/>
        <w:iCs w:val="0"/>
        <w:spacing w:val="0"/>
        <w:w w:val="98"/>
        <w:sz w:val="16"/>
        <w:szCs w:val="16"/>
        <w:lang w:val="en-US" w:eastAsia="zh-CN" w:bidi="ar-SA"/>
      </w:rPr>
    </w:lvl>
    <w:lvl w:ilvl="1" w:tentative="0">
      <w:start w:val="0"/>
      <w:numFmt w:val="bullet"/>
      <w:lvlText w:val="•"/>
      <w:lvlJc w:val="left"/>
      <w:pPr>
        <w:ind w:left="241" w:hanging="181"/>
      </w:pPr>
      <w:rPr>
        <w:rFonts w:hint="default"/>
        <w:lang w:val="en-US" w:eastAsia="zh-CN" w:bidi="ar-SA"/>
      </w:rPr>
    </w:lvl>
    <w:lvl w:ilvl="2" w:tentative="0">
      <w:start w:val="0"/>
      <w:numFmt w:val="bullet"/>
      <w:lvlText w:val="•"/>
      <w:lvlJc w:val="left"/>
      <w:pPr>
        <w:ind w:left="442" w:hanging="181"/>
      </w:pPr>
      <w:rPr>
        <w:rFonts w:hint="default"/>
        <w:lang w:val="en-US" w:eastAsia="zh-CN" w:bidi="ar-SA"/>
      </w:rPr>
    </w:lvl>
    <w:lvl w:ilvl="3" w:tentative="0">
      <w:start w:val="0"/>
      <w:numFmt w:val="bullet"/>
      <w:lvlText w:val="•"/>
      <w:lvlJc w:val="left"/>
      <w:pPr>
        <w:ind w:left="643" w:hanging="181"/>
      </w:pPr>
      <w:rPr>
        <w:rFonts w:hint="default"/>
        <w:lang w:val="en-US" w:eastAsia="zh-CN" w:bidi="ar-SA"/>
      </w:rPr>
    </w:lvl>
    <w:lvl w:ilvl="4" w:tentative="0">
      <w:start w:val="0"/>
      <w:numFmt w:val="bullet"/>
      <w:lvlText w:val="•"/>
      <w:lvlJc w:val="left"/>
      <w:pPr>
        <w:ind w:left="844" w:hanging="181"/>
      </w:pPr>
      <w:rPr>
        <w:rFonts w:hint="default"/>
        <w:lang w:val="en-US" w:eastAsia="zh-CN" w:bidi="ar-SA"/>
      </w:rPr>
    </w:lvl>
    <w:lvl w:ilvl="5" w:tentative="0">
      <w:start w:val="0"/>
      <w:numFmt w:val="bullet"/>
      <w:lvlText w:val="•"/>
      <w:lvlJc w:val="left"/>
      <w:pPr>
        <w:ind w:left="1046" w:hanging="181"/>
      </w:pPr>
      <w:rPr>
        <w:rFonts w:hint="default"/>
        <w:lang w:val="en-US" w:eastAsia="zh-CN" w:bidi="ar-SA"/>
      </w:rPr>
    </w:lvl>
    <w:lvl w:ilvl="6" w:tentative="0">
      <w:start w:val="0"/>
      <w:numFmt w:val="bullet"/>
      <w:lvlText w:val="•"/>
      <w:lvlJc w:val="left"/>
      <w:pPr>
        <w:ind w:left="1247" w:hanging="181"/>
      </w:pPr>
      <w:rPr>
        <w:rFonts w:hint="default"/>
        <w:lang w:val="en-US" w:eastAsia="zh-CN" w:bidi="ar-SA"/>
      </w:rPr>
    </w:lvl>
    <w:lvl w:ilvl="7" w:tentative="0">
      <w:start w:val="0"/>
      <w:numFmt w:val="bullet"/>
      <w:lvlText w:val="•"/>
      <w:lvlJc w:val="left"/>
      <w:pPr>
        <w:ind w:left="1448" w:hanging="181"/>
      </w:pPr>
      <w:rPr>
        <w:rFonts w:hint="default"/>
        <w:lang w:val="en-US" w:eastAsia="zh-CN" w:bidi="ar-SA"/>
      </w:rPr>
    </w:lvl>
    <w:lvl w:ilvl="8" w:tentative="0">
      <w:start w:val="0"/>
      <w:numFmt w:val="bullet"/>
      <w:lvlText w:val="•"/>
      <w:lvlJc w:val="left"/>
      <w:pPr>
        <w:ind w:left="1649" w:hanging="181"/>
      </w:pPr>
      <w:rPr>
        <w:rFonts w:hint="default"/>
        <w:lang w:val="en-US" w:eastAsia="zh-CN" w:bidi="ar-SA"/>
      </w:rPr>
    </w:lvl>
  </w:abstractNum>
  <w:abstractNum w:abstractNumId="18">
    <w:nsid w:val="59ADCABA"/>
    <w:multiLevelType w:val="multilevel"/>
    <w:tmpl w:val="59ADCABA"/>
    <w:lvl w:ilvl="0" w:tentative="0">
      <w:start w:val="1"/>
      <w:numFmt w:val="decimal"/>
      <w:lvlText w:val="%1."/>
      <w:lvlJc w:val="left"/>
      <w:pPr>
        <w:ind w:left="216" w:hanging="181"/>
        <w:jc w:val="left"/>
      </w:pPr>
      <w:rPr>
        <w:rFonts w:hint="default" w:ascii="宋体" w:hAnsi="宋体" w:eastAsia="宋体" w:cs="宋体"/>
        <w:b w:val="0"/>
        <w:bCs w:val="0"/>
        <w:i w:val="0"/>
        <w:iCs w:val="0"/>
        <w:spacing w:val="0"/>
        <w:w w:val="98"/>
        <w:sz w:val="16"/>
        <w:szCs w:val="16"/>
        <w:lang w:val="en-US" w:eastAsia="zh-CN" w:bidi="ar-SA"/>
      </w:rPr>
    </w:lvl>
    <w:lvl w:ilvl="1" w:tentative="0">
      <w:start w:val="0"/>
      <w:numFmt w:val="bullet"/>
      <w:lvlText w:val="•"/>
      <w:lvlJc w:val="left"/>
      <w:pPr>
        <w:ind w:left="403" w:hanging="181"/>
      </w:pPr>
      <w:rPr>
        <w:rFonts w:hint="default"/>
        <w:lang w:val="en-US" w:eastAsia="zh-CN" w:bidi="ar-SA"/>
      </w:rPr>
    </w:lvl>
    <w:lvl w:ilvl="2" w:tentative="0">
      <w:start w:val="0"/>
      <w:numFmt w:val="bullet"/>
      <w:lvlText w:val="•"/>
      <w:lvlJc w:val="left"/>
      <w:pPr>
        <w:ind w:left="586" w:hanging="181"/>
      </w:pPr>
      <w:rPr>
        <w:rFonts w:hint="default"/>
        <w:lang w:val="en-US" w:eastAsia="zh-CN" w:bidi="ar-SA"/>
      </w:rPr>
    </w:lvl>
    <w:lvl w:ilvl="3" w:tentative="0">
      <w:start w:val="0"/>
      <w:numFmt w:val="bullet"/>
      <w:lvlText w:val="•"/>
      <w:lvlJc w:val="left"/>
      <w:pPr>
        <w:ind w:left="769" w:hanging="181"/>
      </w:pPr>
      <w:rPr>
        <w:rFonts w:hint="default"/>
        <w:lang w:val="en-US" w:eastAsia="zh-CN" w:bidi="ar-SA"/>
      </w:rPr>
    </w:lvl>
    <w:lvl w:ilvl="4" w:tentative="0">
      <w:start w:val="0"/>
      <w:numFmt w:val="bullet"/>
      <w:lvlText w:val="•"/>
      <w:lvlJc w:val="left"/>
      <w:pPr>
        <w:ind w:left="952" w:hanging="181"/>
      </w:pPr>
      <w:rPr>
        <w:rFonts w:hint="default"/>
        <w:lang w:val="en-US" w:eastAsia="zh-CN" w:bidi="ar-SA"/>
      </w:rPr>
    </w:lvl>
    <w:lvl w:ilvl="5" w:tentative="0">
      <w:start w:val="0"/>
      <w:numFmt w:val="bullet"/>
      <w:lvlText w:val="•"/>
      <w:lvlJc w:val="left"/>
      <w:pPr>
        <w:ind w:left="1136" w:hanging="181"/>
      </w:pPr>
      <w:rPr>
        <w:rFonts w:hint="default"/>
        <w:lang w:val="en-US" w:eastAsia="zh-CN" w:bidi="ar-SA"/>
      </w:rPr>
    </w:lvl>
    <w:lvl w:ilvl="6" w:tentative="0">
      <w:start w:val="0"/>
      <w:numFmt w:val="bullet"/>
      <w:lvlText w:val="•"/>
      <w:lvlJc w:val="left"/>
      <w:pPr>
        <w:ind w:left="1319" w:hanging="181"/>
      </w:pPr>
      <w:rPr>
        <w:rFonts w:hint="default"/>
        <w:lang w:val="en-US" w:eastAsia="zh-CN" w:bidi="ar-SA"/>
      </w:rPr>
    </w:lvl>
    <w:lvl w:ilvl="7" w:tentative="0">
      <w:start w:val="0"/>
      <w:numFmt w:val="bullet"/>
      <w:lvlText w:val="•"/>
      <w:lvlJc w:val="left"/>
      <w:pPr>
        <w:ind w:left="1502" w:hanging="181"/>
      </w:pPr>
      <w:rPr>
        <w:rFonts w:hint="default"/>
        <w:lang w:val="en-US" w:eastAsia="zh-CN" w:bidi="ar-SA"/>
      </w:rPr>
    </w:lvl>
    <w:lvl w:ilvl="8" w:tentative="0">
      <w:start w:val="0"/>
      <w:numFmt w:val="bullet"/>
      <w:lvlText w:val="•"/>
      <w:lvlJc w:val="left"/>
      <w:pPr>
        <w:ind w:left="1685" w:hanging="181"/>
      </w:pPr>
      <w:rPr>
        <w:rFonts w:hint="default"/>
        <w:lang w:val="en-US" w:eastAsia="zh-CN" w:bidi="ar-SA"/>
      </w:rPr>
    </w:lvl>
  </w:abstractNum>
  <w:abstractNum w:abstractNumId="19">
    <w:nsid w:val="5A241D34"/>
    <w:multiLevelType w:val="multilevel"/>
    <w:tmpl w:val="5A241D34"/>
    <w:lvl w:ilvl="0" w:tentative="0">
      <w:start w:val="1"/>
      <w:numFmt w:val="decimal"/>
      <w:lvlText w:val="%1."/>
      <w:lvlJc w:val="left"/>
      <w:pPr>
        <w:ind w:left="35" w:hanging="181"/>
        <w:jc w:val="left"/>
      </w:pPr>
      <w:rPr>
        <w:rFonts w:hint="default" w:ascii="宋体" w:hAnsi="宋体" w:eastAsia="宋体" w:cs="宋体"/>
        <w:b w:val="0"/>
        <w:bCs w:val="0"/>
        <w:i w:val="0"/>
        <w:iCs w:val="0"/>
        <w:spacing w:val="0"/>
        <w:w w:val="98"/>
        <w:sz w:val="16"/>
        <w:szCs w:val="16"/>
        <w:lang w:val="en-US" w:eastAsia="zh-CN" w:bidi="ar-SA"/>
      </w:rPr>
    </w:lvl>
    <w:lvl w:ilvl="1" w:tentative="0">
      <w:start w:val="0"/>
      <w:numFmt w:val="bullet"/>
      <w:lvlText w:val="•"/>
      <w:lvlJc w:val="left"/>
      <w:pPr>
        <w:ind w:left="241" w:hanging="181"/>
      </w:pPr>
      <w:rPr>
        <w:rFonts w:hint="default"/>
        <w:lang w:val="en-US" w:eastAsia="zh-CN" w:bidi="ar-SA"/>
      </w:rPr>
    </w:lvl>
    <w:lvl w:ilvl="2" w:tentative="0">
      <w:start w:val="0"/>
      <w:numFmt w:val="bullet"/>
      <w:lvlText w:val="•"/>
      <w:lvlJc w:val="left"/>
      <w:pPr>
        <w:ind w:left="442" w:hanging="181"/>
      </w:pPr>
      <w:rPr>
        <w:rFonts w:hint="default"/>
        <w:lang w:val="en-US" w:eastAsia="zh-CN" w:bidi="ar-SA"/>
      </w:rPr>
    </w:lvl>
    <w:lvl w:ilvl="3" w:tentative="0">
      <w:start w:val="0"/>
      <w:numFmt w:val="bullet"/>
      <w:lvlText w:val="•"/>
      <w:lvlJc w:val="left"/>
      <w:pPr>
        <w:ind w:left="643" w:hanging="181"/>
      </w:pPr>
      <w:rPr>
        <w:rFonts w:hint="default"/>
        <w:lang w:val="en-US" w:eastAsia="zh-CN" w:bidi="ar-SA"/>
      </w:rPr>
    </w:lvl>
    <w:lvl w:ilvl="4" w:tentative="0">
      <w:start w:val="0"/>
      <w:numFmt w:val="bullet"/>
      <w:lvlText w:val="•"/>
      <w:lvlJc w:val="left"/>
      <w:pPr>
        <w:ind w:left="844" w:hanging="181"/>
      </w:pPr>
      <w:rPr>
        <w:rFonts w:hint="default"/>
        <w:lang w:val="en-US" w:eastAsia="zh-CN" w:bidi="ar-SA"/>
      </w:rPr>
    </w:lvl>
    <w:lvl w:ilvl="5" w:tentative="0">
      <w:start w:val="0"/>
      <w:numFmt w:val="bullet"/>
      <w:lvlText w:val="•"/>
      <w:lvlJc w:val="left"/>
      <w:pPr>
        <w:ind w:left="1046" w:hanging="181"/>
      </w:pPr>
      <w:rPr>
        <w:rFonts w:hint="default"/>
        <w:lang w:val="en-US" w:eastAsia="zh-CN" w:bidi="ar-SA"/>
      </w:rPr>
    </w:lvl>
    <w:lvl w:ilvl="6" w:tentative="0">
      <w:start w:val="0"/>
      <w:numFmt w:val="bullet"/>
      <w:lvlText w:val="•"/>
      <w:lvlJc w:val="left"/>
      <w:pPr>
        <w:ind w:left="1247" w:hanging="181"/>
      </w:pPr>
      <w:rPr>
        <w:rFonts w:hint="default"/>
        <w:lang w:val="en-US" w:eastAsia="zh-CN" w:bidi="ar-SA"/>
      </w:rPr>
    </w:lvl>
    <w:lvl w:ilvl="7" w:tentative="0">
      <w:start w:val="0"/>
      <w:numFmt w:val="bullet"/>
      <w:lvlText w:val="•"/>
      <w:lvlJc w:val="left"/>
      <w:pPr>
        <w:ind w:left="1448" w:hanging="181"/>
      </w:pPr>
      <w:rPr>
        <w:rFonts w:hint="default"/>
        <w:lang w:val="en-US" w:eastAsia="zh-CN" w:bidi="ar-SA"/>
      </w:rPr>
    </w:lvl>
    <w:lvl w:ilvl="8" w:tentative="0">
      <w:start w:val="0"/>
      <w:numFmt w:val="bullet"/>
      <w:lvlText w:val="•"/>
      <w:lvlJc w:val="left"/>
      <w:pPr>
        <w:ind w:left="1649" w:hanging="181"/>
      </w:pPr>
      <w:rPr>
        <w:rFonts w:hint="default"/>
        <w:lang w:val="en-US" w:eastAsia="zh-CN" w:bidi="ar-SA"/>
      </w:rPr>
    </w:lvl>
  </w:abstractNum>
  <w:abstractNum w:abstractNumId="20">
    <w:nsid w:val="60382F6E"/>
    <w:multiLevelType w:val="multilevel"/>
    <w:tmpl w:val="60382F6E"/>
    <w:lvl w:ilvl="0" w:tentative="0">
      <w:start w:val="1"/>
      <w:numFmt w:val="decimal"/>
      <w:lvlText w:val="%1."/>
      <w:lvlJc w:val="left"/>
      <w:pPr>
        <w:ind w:left="35" w:hanging="181"/>
        <w:jc w:val="left"/>
      </w:pPr>
      <w:rPr>
        <w:rFonts w:hint="default" w:ascii="宋体" w:hAnsi="宋体" w:eastAsia="宋体" w:cs="宋体"/>
        <w:b w:val="0"/>
        <w:bCs w:val="0"/>
        <w:i w:val="0"/>
        <w:iCs w:val="0"/>
        <w:spacing w:val="0"/>
        <w:w w:val="98"/>
        <w:sz w:val="16"/>
        <w:szCs w:val="16"/>
        <w:lang w:val="en-US" w:eastAsia="zh-CN" w:bidi="ar-SA"/>
      </w:rPr>
    </w:lvl>
    <w:lvl w:ilvl="1" w:tentative="0">
      <w:start w:val="0"/>
      <w:numFmt w:val="bullet"/>
      <w:lvlText w:val="•"/>
      <w:lvlJc w:val="left"/>
      <w:pPr>
        <w:ind w:left="241" w:hanging="181"/>
      </w:pPr>
      <w:rPr>
        <w:rFonts w:hint="default"/>
        <w:lang w:val="en-US" w:eastAsia="zh-CN" w:bidi="ar-SA"/>
      </w:rPr>
    </w:lvl>
    <w:lvl w:ilvl="2" w:tentative="0">
      <w:start w:val="0"/>
      <w:numFmt w:val="bullet"/>
      <w:lvlText w:val="•"/>
      <w:lvlJc w:val="left"/>
      <w:pPr>
        <w:ind w:left="442" w:hanging="181"/>
      </w:pPr>
      <w:rPr>
        <w:rFonts w:hint="default"/>
        <w:lang w:val="en-US" w:eastAsia="zh-CN" w:bidi="ar-SA"/>
      </w:rPr>
    </w:lvl>
    <w:lvl w:ilvl="3" w:tentative="0">
      <w:start w:val="0"/>
      <w:numFmt w:val="bullet"/>
      <w:lvlText w:val="•"/>
      <w:lvlJc w:val="left"/>
      <w:pPr>
        <w:ind w:left="643" w:hanging="181"/>
      </w:pPr>
      <w:rPr>
        <w:rFonts w:hint="default"/>
        <w:lang w:val="en-US" w:eastAsia="zh-CN" w:bidi="ar-SA"/>
      </w:rPr>
    </w:lvl>
    <w:lvl w:ilvl="4" w:tentative="0">
      <w:start w:val="0"/>
      <w:numFmt w:val="bullet"/>
      <w:lvlText w:val="•"/>
      <w:lvlJc w:val="left"/>
      <w:pPr>
        <w:ind w:left="844" w:hanging="181"/>
      </w:pPr>
      <w:rPr>
        <w:rFonts w:hint="default"/>
        <w:lang w:val="en-US" w:eastAsia="zh-CN" w:bidi="ar-SA"/>
      </w:rPr>
    </w:lvl>
    <w:lvl w:ilvl="5" w:tentative="0">
      <w:start w:val="0"/>
      <w:numFmt w:val="bullet"/>
      <w:lvlText w:val="•"/>
      <w:lvlJc w:val="left"/>
      <w:pPr>
        <w:ind w:left="1046" w:hanging="181"/>
      </w:pPr>
      <w:rPr>
        <w:rFonts w:hint="default"/>
        <w:lang w:val="en-US" w:eastAsia="zh-CN" w:bidi="ar-SA"/>
      </w:rPr>
    </w:lvl>
    <w:lvl w:ilvl="6" w:tentative="0">
      <w:start w:val="0"/>
      <w:numFmt w:val="bullet"/>
      <w:lvlText w:val="•"/>
      <w:lvlJc w:val="left"/>
      <w:pPr>
        <w:ind w:left="1247" w:hanging="181"/>
      </w:pPr>
      <w:rPr>
        <w:rFonts w:hint="default"/>
        <w:lang w:val="en-US" w:eastAsia="zh-CN" w:bidi="ar-SA"/>
      </w:rPr>
    </w:lvl>
    <w:lvl w:ilvl="7" w:tentative="0">
      <w:start w:val="0"/>
      <w:numFmt w:val="bullet"/>
      <w:lvlText w:val="•"/>
      <w:lvlJc w:val="left"/>
      <w:pPr>
        <w:ind w:left="1448" w:hanging="181"/>
      </w:pPr>
      <w:rPr>
        <w:rFonts w:hint="default"/>
        <w:lang w:val="en-US" w:eastAsia="zh-CN" w:bidi="ar-SA"/>
      </w:rPr>
    </w:lvl>
    <w:lvl w:ilvl="8" w:tentative="0">
      <w:start w:val="0"/>
      <w:numFmt w:val="bullet"/>
      <w:lvlText w:val="•"/>
      <w:lvlJc w:val="left"/>
      <w:pPr>
        <w:ind w:left="1649" w:hanging="181"/>
      </w:pPr>
      <w:rPr>
        <w:rFonts w:hint="default"/>
        <w:lang w:val="en-US" w:eastAsia="zh-CN" w:bidi="ar-SA"/>
      </w:rPr>
    </w:lvl>
  </w:abstractNum>
  <w:abstractNum w:abstractNumId="21">
    <w:nsid w:val="72183CF9"/>
    <w:multiLevelType w:val="multilevel"/>
    <w:tmpl w:val="72183CF9"/>
    <w:lvl w:ilvl="0" w:tentative="0">
      <w:start w:val="1"/>
      <w:numFmt w:val="decimal"/>
      <w:lvlText w:val="%1."/>
      <w:lvlJc w:val="left"/>
      <w:pPr>
        <w:ind w:left="35" w:hanging="181"/>
        <w:jc w:val="left"/>
      </w:pPr>
      <w:rPr>
        <w:rFonts w:hint="default" w:ascii="宋体" w:hAnsi="宋体" w:eastAsia="宋体" w:cs="宋体"/>
        <w:b w:val="0"/>
        <w:bCs w:val="0"/>
        <w:i w:val="0"/>
        <w:iCs w:val="0"/>
        <w:spacing w:val="0"/>
        <w:w w:val="98"/>
        <w:sz w:val="16"/>
        <w:szCs w:val="16"/>
        <w:lang w:val="en-US" w:eastAsia="zh-CN" w:bidi="ar-SA"/>
      </w:rPr>
    </w:lvl>
    <w:lvl w:ilvl="1" w:tentative="0">
      <w:start w:val="0"/>
      <w:numFmt w:val="bullet"/>
      <w:lvlText w:val="•"/>
      <w:lvlJc w:val="left"/>
      <w:pPr>
        <w:ind w:left="241" w:hanging="181"/>
      </w:pPr>
      <w:rPr>
        <w:rFonts w:hint="default"/>
        <w:lang w:val="en-US" w:eastAsia="zh-CN" w:bidi="ar-SA"/>
      </w:rPr>
    </w:lvl>
    <w:lvl w:ilvl="2" w:tentative="0">
      <w:start w:val="0"/>
      <w:numFmt w:val="bullet"/>
      <w:lvlText w:val="•"/>
      <w:lvlJc w:val="left"/>
      <w:pPr>
        <w:ind w:left="442" w:hanging="181"/>
      </w:pPr>
      <w:rPr>
        <w:rFonts w:hint="default"/>
        <w:lang w:val="en-US" w:eastAsia="zh-CN" w:bidi="ar-SA"/>
      </w:rPr>
    </w:lvl>
    <w:lvl w:ilvl="3" w:tentative="0">
      <w:start w:val="0"/>
      <w:numFmt w:val="bullet"/>
      <w:lvlText w:val="•"/>
      <w:lvlJc w:val="left"/>
      <w:pPr>
        <w:ind w:left="643" w:hanging="181"/>
      </w:pPr>
      <w:rPr>
        <w:rFonts w:hint="default"/>
        <w:lang w:val="en-US" w:eastAsia="zh-CN" w:bidi="ar-SA"/>
      </w:rPr>
    </w:lvl>
    <w:lvl w:ilvl="4" w:tentative="0">
      <w:start w:val="0"/>
      <w:numFmt w:val="bullet"/>
      <w:lvlText w:val="•"/>
      <w:lvlJc w:val="left"/>
      <w:pPr>
        <w:ind w:left="844" w:hanging="181"/>
      </w:pPr>
      <w:rPr>
        <w:rFonts w:hint="default"/>
        <w:lang w:val="en-US" w:eastAsia="zh-CN" w:bidi="ar-SA"/>
      </w:rPr>
    </w:lvl>
    <w:lvl w:ilvl="5" w:tentative="0">
      <w:start w:val="0"/>
      <w:numFmt w:val="bullet"/>
      <w:lvlText w:val="•"/>
      <w:lvlJc w:val="left"/>
      <w:pPr>
        <w:ind w:left="1046" w:hanging="181"/>
      </w:pPr>
      <w:rPr>
        <w:rFonts w:hint="default"/>
        <w:lang w:val="en-US" w:eastAsia="zh-CN" w:bidi="ar-SA"/>
      </w:rPr>
    </w:lvl>
    <w:lvl w:ilvl="6" w:tentative="0">
      <w:start w:val="0"/>
      <w:numFmt w:val="bullet"/>
      <w:lvlText w:val="•"/>
      <w:lvlJc w:val="left"/>
      <w:pPr>
        <w:ind w:left="1247" w:hanging="181"/>
      </w:pPr>
      <w:rPr>
        <w:rFonts w:hint="default"/>
        <w:lang w:val="en-US" w:eastAsia="zh-CN" w:bidi="ar-SA"/>
      </w:rPr>
    </w:lvl>
    <w:lvl w:ilvl="7" w:tentative="0">
      <w:start w:val="0"/>
      <w:numFmt w:val="bullet"/>
      <w:lvlText w:val="•"/>
      <w:lvlJc w:val="left"/>
      <w:pPr>
        <w:ind w:left="1448" w:hanging="181"/>
      </w:pPr>
      <w:rPr>
        <w:rFonts w:hint="default"/>
        <w:lang w:val="en-US" w:eastAsia="zh-CN" w:bidi="ar-SA"/>
      </w:rPr>
    </w:lvl>
    <w:lvl w:ilvl="8" w:tentative="0">
      <w:start w:val="0"/>
      <w:numFmt w:val="bullet"/>
      <w:lvlText w:val="•"/>
      <w:lvlJc w:val="left"/>
      <w:pPr>
        <w:ind w:left="1649" w:hanging="181"/>
      </w:pPr>
      <w:rPr>
        <w:rFonts w:hint="default"/>
        <w:lang w:val="en-US" w:eastAsia="zh-CN" w:bidi="ar-SA"/>
      </w:rPr>
    </w:lvl>
  </w:abstractNum>
  <w:num w:numId="1">
    <w:abstractNumId w:val="9"/>
  </w:num>
  <w:num w:numId="2">
    <w:abstractNumId w:val="5"/>
  </w:num>
  <w:num w:numId="3">
    <w:abstractNumId w:val="18"/>
  </w:num>
  <w:num w:numId="4">
    <w:abstractNumId w:val="3"/>
  </w:num>
  <w:num w:numId="5">
    <w:abstractNumId w:val="2"/>
  </w:num>
  <w:num w:numId="6">
    <w:abstractNumId w:val="11"/>
  </w:num>
  <w:num w:numId="7">
    <w:abstractNumId w:val="14"/>
  </w:num>
  <w:num w:numId="8">
    <w:abstractNumId w:val="21"/>
  </w:num>
  <w:num w:numId="9">
    <w:abstractNumId w:val="10"/>
  </w:num>
  <w:num w:numId="10">
    <w:abstractNumId w:val="0"/>
  </w:num>
  <w:num w:numId="11">
    <w:abstractNumId w:val="15"/>
  </w:num>
  <w:num w:numId="12">
    <w:abstractNumId w:val="19"/>
  </w:num>
  <w:num w:numId="13">
    <w:abstractNumId w:val="4"/>
  </w:num>
  <w:num w:numId="14">
    <w:abstractNumId w:val="17"/>
  </w:num>
  <w:num w:numId="15">
    <w:abstractNumId w:val="8"/>
  </w:num>
  <w:num w:numId="16">
    <w:abstractNumId w:val="13"/>
  </w:num>
  <w:num w:numId="17">
    <w:abstractNumId w:val="7"/>
  </w:num>
  <w:num w:numId="18">
    <w:abstractNumId w:val="6"/>
  </w:num>
  <w:num w:numId="19">
    <w:abstractNumId w:val="1"/>
  </w:num>
  <w:num w:numId="20">
    <w:abstractNumId w:val="16"/>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rsids>
    <w:rsidRoot w:val="00000000"/>
    <w:rsid w:val="4C1778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qFormat/>
    <w:uiPriority w:val="1"/>
    <w:pPr>
      <w:spacing w:before="28"/>
      <w:ind w:right="104"/>
      <w:jc w:val="center"/>
      <w:outlineLvl w:val="1"/>
    </w:pPr>
    <w:rPr>
      <w:rFonts w:ascii="宋体" w:hAnsi="宋体" w:eastAsia="宋体" w:cs="宋体"/>
      <w:sz w:val="36"/>
      <w:szCs w:val="36"/>
      <w:lang w:val="en-US" w:eastAsia="zh-CN" w:bidi="ar-SA"/>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18"/>
      <w:szCs w:val="18"/>
      <w:lang w:val="en-US" w:eastAsia="zh-CN" w:bidi="ar-SA"/>
    </w:rPr>
  </w:style>
  <w:style w:type="paragraph" w:styleId="4">
    <w:name w:val="Title"/>
    <w:basedOn w:val="1"/>
    <w:qFormat/>
    <w:uiPriority w:val="1"/>
    <w:pPr>
      <w:ind w:left="3139"/>
      <w:jc w:val="both"/>
    </w:pPr>
    <w:rPr>
      <w:rFonts w:ascii="宋体" w:hAnsi="宋体" w:eastAsia="宋体" w:cs="宋体"/>
      <w:sz w:val="44"/>
      <w:szCs w:val="44"/>
      <w:lang w:val="en-US" w:eastAsia="zh-CN"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en-US" w:eastAsia="zh-CN" w:bidi="ar-SA"/>
    </w:rPr>
  </w:style>
  <w:style w:type="paragraph" w:customStyle="1" w:styleId="9">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7436</Words>
  <Characters>9282</Characters>
  <TotalTime>7</TotalTime>
  <ScaleCrop>false</ScaleCrop>
  <LinksUpToDate>false</LinksUpToDate>
  <CharactersWithSpaces>9411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2025-06-17T10:28:00Z</dcterms:created>
  <dc:creator>Administrator</dc:creator>
  <cp:keywords>GrandReport</cp:keywords>
  <cp:lastModifiedBy>刘清然</cp:lastModifiedBy>
  <dcterms:modified xsi:type="dcterms:W3CDTF">2025-06-17T10:36:41Z</dcterms:modified>
  <dc:subject>None</dc:subject>
  <dc:title>GrandReport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2025-06-13T00:00:00Z</vt:filetime>
  </property>
  <property fmtid="{D5CDD505-2E9C-101B-9397-08002B2CF9AE}" pid="3" name="Creator">
    <vt:lpwstr>Aspose Pty Ltd.</vt:lpwstr>
  </property>
  <property fmtid="{D5CDD505-2E9C-101B-9397-08002B2CF9AE}" pid="4" name="LastSaved">
    <vt:filetime>2025-06-17T00:00:00Z</vt:filetime>
  </property>
  <property fmtid="{D5CDD505-2E9C-101B-9397-08002B2CF9AE}" pid="5" name="Producer">
    <vt:lpwstr>Aspose.PDF for Java 23.7</vt:lpwstr>
  </property>
  <property fmtid="{D5CDD505-2E9C-101B-9397-08002B2CF9AE}" pid="6" name="KSOTemplateDocerSaveRecord">
    <vt:lpwstr>eyJoZGlkIjoiNDVmMTQzYTNlZWVjNDlmMTI4MDkzM2RjNWQyYmQ2NzQiLCJ1c2VySWQiOiIxNjY4NTM1OTYyIn0=</vt:lpwstr>
  </property>
  <property fmtid="{D5CDD505-2E9C-101B-9397-08002B2CF9AE}" pid="7" name="KSOProductBuildVer">
    <vt:lpwstr>2052-12.1.0.21541</vt:lpwstr>
  </property>
  <property fmtid="{D5CDD505-2E9C-101B-9397-08002B2CF9AE}" pid="8" name="ICV">
    <vt:lpwstr>C2E0B75D1D4A4B598C13B50D4C524273_12</vt:lpwstr>
  </property>
</Properties>
</file>