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小学校服采购实施方案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深化教育工作系统行风建设，切实维护学生利益，加强社会监督，形成学校学生校服采购有效管理服务体系，规范采购行为，确保质量安全，保障学生利益。现根据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文件精神和我校家长委员商定之后，共同制订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麦盖提县第七小学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学生订购实施方案如下：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甄选项目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2024年秋季新入学一年级新生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春夏季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运动服（上衣+长裤）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套/生（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套左右）。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项目说明  　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总体要求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符合我校办学理念，体现我校特色和标识。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符合中学生身份及年龄特点，美观、朴素、大方、得体、实用。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体现出当代中学生精神风貌，适合学校及其他场合穿着，集体穿着整体效果好。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样式要求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样式简洁，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需有反光条，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文化氛围浓，突出学校特色。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不得侵害他人的知识产权。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颜色要求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颜色明快，能体现积极健康向上的精神追求。  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）安全质量要求  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达到GB18401《国家纺织产品基本安全技术规范》、GB3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1701《婴幼儿及儿童纺织产品安全技术规范》、GB/T31888《中小学生校服》等国家标准。  　　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资质条件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只允许服装生产企业直接参加，且必须具备以下各项条件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具有独立法人资格。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办理了税务登记（包括国税、地税）。 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注册资金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符合法律法规规定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无任何违法违规记录。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5、提供的校服确保符合我县疫情防控要求。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近5年内（以20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日为准）有向办学规模在1000人以上学校生产供应校服3个以上(包括3个)的成功案例。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、采购工作的原则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坚持“非营利”原则。按照有关规定，结合我校学生实际，合理确定我校学生校服的价格区间，具体价格由公立学校与公立家长委员会（家长代表）协商后与供应商合同约定，必须按照非营利原则据实收取，不得加收其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坚持“公开透明”原则。我校将严格按照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上级文件精神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和《政府采购货品和服务招标投标对策管理办法》(财政部令第87号）规定，与家长委员会（家长代表）共同制定我校学生校服采购方案和管理办法，规范操作，自觉接受社会、家长的监督，确保学生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校服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.坚持“确保质量安全”原则。我校要选择质量体系健全、产品质量合格稳定、社会信誉好的合法合规企业（供应商）采购校服，严格执行国家有关学生校服生产要求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质量标准，各技术参数不低于GB/T31888《中小学生校服》国家标准，有关安全指标都应符合GB18401《国家纺织产品大体上安全技术规范》，强化学生校服质量管理工作，建立和落实学生校服验收、“双送检”和“明标识”制度，做好采购前后切实做好的组织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五、校服采购工作组织机构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为加强对学校学生校服采购工作的分销组织领导，我校根据县局的文件精神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小学校服采购领导小组负责负责管理学生校服采购、质量监督管理工作。专题会议组建采购评委会、质量监督小组。评委会将聘请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上级单位领导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、学校代表、家长代表等组成。评委会成员制度建设要实行回避管理体制。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六、校服采购方式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1、根据我校实际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校服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采用招标形式，按照招标办法中所规定项目的要求、款式、质量、价格、服务等综合因素，通过现场评分、选优确定中标单位。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做好前期准备教育工作→逐步形成采购方案报上级部门批准及公示→发布招标公告→符合要求校服制作企业报名参加招标→领导小组核实获胜者企业资质→组织招标采购现场会→会场通报招标采购结果→签订采购合同（协议）→标后管理（送检、验收）→上报留案材料→平时标后跟踪管理及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七、送检制度和标后运营管理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1、我校校服质量监督小组将把学生校服抽样送检，检验合格后，就发放给学生使用。并加强与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麦盖提县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市场监督管理部门沟通，遇到质量问题，及时通报市场安全管理监督管理部门，由其依法处置。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、我校校服质量监督小组还要督促中标企业（供应商）履行合同约定，严格标后管理；学校采购领导小组认定能提供和产品质优售后服务的中标企业（供应商），对服装质量差、售后服务差、家长学生反响强烈的企业（供应商），被认定为违约这些行为的，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取消中标的学生服装和床上用品生产资格和下次投标资格。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八、校服收费管理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1.要严格执行校务公开制度建设，校服中标价格在学校教育收费校务公开栏进行公示,接受家长和社会督导。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校服收费严格按照上级文件精神执行，在家长自愿购买的基础上，学校公用经费支付校服费的50%，家长自付校服费用的50%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麦盖提县第七小学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2024年9月12日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67626"/>
    <w:multiLevelType w:val="singleLevel"/>
    <w:tmpl w:val="E40676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WZmMmNhOGIzMTEzMzgzOWI1MDM2ODFkYmE4N2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57D70C5"/>
    <w:rsid w:val="26C8009B"/>
    <w:rsid w:val="384D6940"/>
    <w:rsid w:val="45F4468E"/>
    <w:rsid w:val="47282841"/>
    <w:rsid w:val="50707007"/>
    <w:rsid w:val="549D6D92"/>
    <w:rsid w:val="6511270F"/>
    <w:rsid w:val="6B424C4E"/>
    <w:rsid w:val="6D012FA7"/>
    <w:rsid w:val="6D1735B7"/>
    <w:rsid w:val="6D9237E2"/>
    <w:rsid w:val="740E3198"/>
    <w:rsid w:val="791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1707</Words>
  <Characters>1770</Characters>
  <Lines>0</Lines>
  <Paragraphs>0</Paragraphs>
  <TotalTime>39</TotalTime>
  <ScaleCrop>false</ScaleCrop>
  <LinksUpToDate>false</LinksUpToDate>
  <CharactersWithSpaces>1839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2024-10-15T03:07:17Z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9F9EFA7263E74852AABCB50ACFA9AE57_13</vt:lpwstr>
  </property>
</Properties>
</file>