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10" w:name="_GoBack"/>
      <w:bookmarkEnd w:id="10"/>
      <w:r>
        <mc:AlternateContent>
          <mc:Choice Requires="wps">
            <w:drawing>
              <wp:anchor distT="0" distB="0" distL="0" distR="0" simplePos="0" relativeHeight="483563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0pt;margin-top:0pt;height:839.45pt;width:594.4pt;mso-position-horizontal-relative:page;mso-position-vertical-relative:page;z-index:-19752960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1exlLXAAAABwEAAA8AAAAAAAAAAQAgAAAA&#10;IgAAAGRycy9kb3ducmV2LnhtbFBLAQIUABQAAAAIAIdO4kDeGER5DAIAAJ4EAAAOAAAAAAAAAAEA&#10;IAAAACYBAABkcnMvZTJvRG9jLnhtbFBLBQYAAAAABgAGAFkBAACkBQAAAAA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pStyle w:val="2"/>
        <w:spacing w:before="1"/>
        <w:rPr>
          <w:rFonts w:ascii="Times New Roman"/>
          <w:sz w:val="19"/>
        </w:rPr>
      </w:pPr>
    </w:p>
    <w:p>
      <w:pPr>
        <w:pStyle w:val="3"/>
        <w:spacing w:before="39"/>
      </w:pPr>
      <w:r>
        <mc:AlternateContent>
          <mc:Choice Requires="wps">
            <w:drawing>
              <wp:anchor distT="0" distB="0" distL="0" distR="0" simplePos="0" relativeHeight="483563520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ragraph">
                  <wp:posOffset>-287655</wp:posOffset>
                </wp:positionV>
                <wp:extent cx="1270" cy="92329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923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3290">
                              <a:moveTo>
                                <a:pt x="0" y="0"/>
                              </a:moveTo>
                              <a:lnTo>
                                <a:pt x="0" y="923107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183.4pt;margin-top:-22.65pt;height:72.7pt;width:0.1pt;mso-position-horizontal-relative:page;z-index:-19752960;mso-width-relative:page;mso-height-relative:page;" filled="f" stroked="t" coordsize="1,923290" o:gfxdata="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K+flfZAAAACwEAAA8AAAAAAAAAAQAgAAAAIgAAAGRycy9kb3ducmV2LnhtbFBL&#10;AQIUABQAAAAIAIdO4kACWHO49QEAACkEAAAOAAAAAAAAAAEAIAAAACgBAABkcnMvZTJvRG9jLnht&#10;bFBLBQYAAAAABgAGAFkBAACPBQAAAAA=&#10;" path="m0,0l0,923107e">
                <v:fill on="f" focussize="0,0"/>
                <v:stroke weight="0.748740157480315pt"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64544" behindDoc="1" locked="0" layoutInCell="1" allowOverlap="1">
                <wp:simplePos x="0" y="0"/>
                <wp:positionH relativeFrom="page">
                  <wp:posOffset>5314315</wp:posOffset>
                </wp:positionH>
                <wp:positionV relativeFrom="paragraph">
                  <wp:posOffset>-287655</wp:posOffset>
                </wp:positionV>
                <wp:extent cx="1270" cy="92329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923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23290">
                              <a:moveTo>
                                <a:pt x="0" y="0"/>
                              </a:moveTo>
                              <a:lnTo>
                                <a:pt x="0" y="923107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418.45pt;margin-top:-22.65pt;height:72.7pt;width:0.1pt;mso-position-horizontal-relative:page;z-index:-19751936;mso-width-relative:page;mso-height-relative:page;" filled="f" stroked="t" coordsize="1,923290" o:gfxdata="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mN/qDZAAAACwEAAA8AAAAAAAAAAQAgAAAAIgAAAGRycy9kb3ducmV2LnhtbFBL&#10;AQIUABQAAAAIAIdO4kC5i4FE9QEAACkEAAAOAAAAAAAAAAEAIAAAACgBAABkcnMvZTJvRG9jLnht&#10;bFBLBQYAAAAABgAGAFkBAACPBQAAAAA=&#10;" path="m0,0l0,923107e">
                <v:fill on="f" focussize="0,0"/>
                <v:stroke weight="0.748740157480315pt"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bookmarkStart w:id="0" w:name="扉-2 招标控制价扉页"/>
      <w:bookmarkEnd w:id="0"/>
      <w:r>
        <w:rPr>
          <w:spacing w:val="-10"/>
        </w:rPr>
        <w:t>乌鲁木齐市</w:t>
      </w:r>
      <w:r>
        <w:rPr>
          <w:rFonts w:hint="eastAsia"/>
          <w:spacing w:val="-10"/>
          <w:lang w:eastAsia="zh-CN"/>
        </w:rPr>
        <w:t>市属行政单位</w:t>
      </w:r>
      <w:r>
        <w:rPr>
          <w:spacing w:val="-10"/>
        </w:rPr>
        <w:t>东西</w:t>
      </w:r>
    </w:p>
    <w:p>
      <w:pPr>
        <w:pStyle w:val="3"/>
      </w:pPr>
      <w: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278765</wp:posOffset>
                </wp:positionV>
                <wp:extent cx="6528435" cy="775208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434" cy="775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5"/>
                              <w:tblW w:w="10157" w:type="dxa"/>
                              <w:tblInd w:w="67" w:type="dxa"/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single" w:color="FFFFFF" w:sz="6" w:space="0"/>
                                <w:right w:val="single" w:color="FFFFFF" w:sz="6" w:space="0"/>
                                <w:insideH w:val="single" w:color="FFFFFF" w:sz="6" w:space="0"/>
                                <w:insideV w:val="single" w:color="FFFFFF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41"/>
                              <w:gridCol w:w="973"/>
                              <w:gridCol w:w="868"/>
                              <w:gridCol w:w="1078"/>
                              <w:gridCol w:w="853"/>
                              <w:gridCol w:w="1796"/>
                              <w:gridCol w:w="104"/>
                              <w:gridCol w:w="2644"/>
                            </w:tblGrid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4" w:hRule="atLeast"/>
                              </w:trPr>
                              <w:tc>
                                <w:tcPr>
                                  <w:tcW w:w="281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9" w:type="dxa"/>
                                  <w:gridSpan w:val="5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400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pacing w:val="6"/>
                                      <w:sz w:val="36"/>
                                    </w:rPr>
                                    <w:t>招标控制价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73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76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招标控制价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 w:line="276" w:lineRule="exact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（小写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）：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5"/>
                                  <w:vMerge w:val="restart"/>
                                  <w:tcBorders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2628"/>
                                      <w:tab w:val="left" w:pos="6470"/>
                                    </w:tabs>
                                    <w:spacing w:before="1"/>
                                    <w:ind w:left="-7" w:right="-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1" w:lineRule="exact"/>
                                    <w:ind w:left="1446" w:right="14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1" w:lineRule="exact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（大写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）：</w:t>
                                  </w:r>
                                </w:p>
                              </w:tc>
                              <w:tc>
                                <w:tcPr>
                                  <w:tcW w:w="6475" w:type="dxa"/>
                                  <w:gridSpan w:val="5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4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top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6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9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招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标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人：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9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造价咨询人：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9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(单位盖章)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top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5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(单位资质专用章)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6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12" w:line="274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法定代表人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35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或其授权人：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12" w:line="274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法定代表人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235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或其授权人：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8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(签字或盖章)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top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7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(签字或盖章)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6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9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编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人：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  <w:tcBorders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69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复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核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人：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3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(造价人员签字盖专用章)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top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ind w:left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(造价工程师签字盖专用章)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single" w:color="FFFFFF" w:sz="6" w:space="0"/>
                                  <w:right w:val="single" w:color="FFFFFF" w:sz="6" w:space="0"/>
                                  <w:insideH w:val="single" w:color="FFFFFF" w:sz="6" w:space="0"/>
                                  <w:insideV w:val="single" w:color="FFFFFF" w:sz="6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63" w:hRule="atLeast"/>
                              </w:trPr>
                              <w:tc>
                                <w:tcPr>
                                  <w:tcW w:w="1841" w:type="dxa"/>
                                  <w:tcBorders>
                                    <w:left w:val="nil"/>
                                    <w:bottom w:val="single" w:color="FFFFFF" w:sz="4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6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编 制 时 间：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1101"/>
                                      <w:tab w:val="left" w:pos="1700"/>
                                    </w:tabs>
                                    <w:spacing w:line="276" w:lineRule="exact"/>
                                    <w:ind w:left="5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6" w:lineRule="exact"/>
                                    <w:ind w:left="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复 核 时 间：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gridSpan w:val="2"/>
                                  <w:tcBorders>
                                    <w:bottom w:val="single" w:color="FFFFFF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1102"/>
                                      <w:tab w:val="left" w:pos="1701"/>
                                    </w:tabs>
                                    <w:spacing w:line="276" w:lineRule="exact"/>
                                    <w:ind w:left="5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9.65pt;margin-top:21.95pt;height:610.4pt;width:514.05pt;mso-position-horizontal-relative:page;z-index:15730688;mso-width-relative:page;mso-height-relative:page;" filled="f" stroked="f" coordsize="21600,21600" o:gfxdata="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lqt6R2gAAAAsBAAAPAAAAAAAAAAEAIAAA&#10;ACIAAABkcnMvZG93bnJldi54bWxQSwECFAAUAAAACACHTuJAxdzCDJgBAAAnAwAADgAAAAAAAAAB&#10;ACAAAAAp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0157" w:type="dxa"/>
                        <w:tblInd w:w="67" w:type="dxa"/>
                        <w:tblBorders>
                          <w:top w:val="single" w:color="FFFFFF" w:sz="6" w:space="0"/>
                          <w:left w:val="single" w:color="FFFFFF" w:sz="6" w:space="0"/>
                          <w:bottom w:val="single" w:color="FFFFFF" w:sz="6" w:space="0"/>
                          <w:right w:val="single" w:color="FFFFFF" w:sz="6" w:space="0"/>
                          <w:insideH w:val="single" w:color="FFFFFF" w:sz="6" w:space="0"/>
                          <w:insideV w:val="single" w:color="FFFFFF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41"/>
                        <w:gridCol w:w="973"/>
                        <w:gridCol w:w="868"/>
                        <w:gridCol w:w="1078"/>
                        <w:gridCol w:w="853"/>
                        <w:gridCol w:w="1796"/>
                        <w:gridCol w:w="104"/>
                        <w:gridCol w:w="2644"/>
                      </w:tblGrid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4" w:hRule="atLeast"/>
                        </w:trPr>
                        <w:tc>
                          <w:tcPr>
                            <w:tcW w:w="2814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9" w:type="dxa"/>
                            <w:gridSpan w:val="5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8"/>
                              <w:ind w:left="140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6"/>
                                <w:sz w:val="36"/>
                              </w:rPr>
                              <w:t>招标控制价</w:t>
                            </w:r>
                          </w:p>
                        </w:tc>
                        <w:tc>
                          <w:tcPr>
                            <w:tcW w:w="264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73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76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招标控制价</w:t>
                            </w:r>
                          </w:p>
                        </w:tc>
                        <w:tc>
                          <w:tcPr>
                            <w:tcW w:w="1841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 w:line="276" w:lineRule="exact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（小写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）：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5"/>
                            <w:vMerge w:val="restart"/>
                            <w:tcBorders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2628"/>
                                <w:tab w:val="left" w:pos="6470"/>
                              </w:tabs>
                              <w:spacing w:before="1"/>
                              <w:ind w:left="-7" w:right="-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1" w:lineRule="exact"/>
                              <w:ind w:left="1446" w:right="145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9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</w:tcPr>
                          <w:p>
                            <w:pPr>
                              <w:pStyle w:val="8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1" w:lineRule="exact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（大写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）：</w:t>
                            </w:r>
                          </w:p>
                        </w:tc>
                        <w:tc>
                          <w:tcPr>
                            <w:tcW w:w="6475" w:type="dxa"/>
                            <w:gridSpan w:val="5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4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top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6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9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招</w:t>
                            </w:r>
                            <w:r>
                              <w:rPr>
                                <w:spacing w:val="5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标</w:t>
                            </w:r>
                            <w:r>
                              <w:rPr>
                                <w:spacing w:val="5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人：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3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9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造价咨询人：</w:t>
                            </w: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3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ind w:left="9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(单位盖章)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top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ind w:left="57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(单位资质专用章)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6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12" w:line="274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pStyle w:val="8"/>
                              <w:spacing w:line="235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或其授权人：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3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12" w:line="274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法定代表人</w:t>
                            </w:r>
                          </w:p>
                          <w:p>
                            <w:pPr>
                              <w:pStyle w:val="8"/>
                              <w:spacing w:line="235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或其授权人：</w:t>
                            </w: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3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ind w:left="8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(签字或盖章)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top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ind w:left="7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(签字或盖章)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6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9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编</w:t>
                            </w:r>
                            <w:r>
                              <w:rPr>
                                <w:spacing w:val="5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制</w:t>
                            </w:r>
                            <w:r>
                              <w:rPr>
                                <w:spacing w:val="5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人：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3"/>
                            <w:tcBorders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69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复</w:t>
                            </w:r>
                            <w:r>
                              <w:rPr>
                                <w:spacing w:val="5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核</w:t>
                            </w:r>
                            <w:r>
                              <w:rPr>
                                <w:spacing w:val="55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人：</w:t>
                            </w: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3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ind w:left="3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>(造价人员签字盖专用章)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top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ind w:left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9"/>
                                <w:sz w:val="20"/>
                              </w:rPr>
                              <w:t>(造价工程师签字盖专用章)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single" w:color="FFFFFF" w:sz="6" w:space="0"/>
                            <w:right w:val="single" w:color="FFFFFF" w:sz="6" w:space="0"/>
                            <w:insideH w:val="single" w:color="FFFFFF" w:sz="6" w:space="0"/>
                            <w:insideV w:val="single" w:color="FFFFFF" w:sz="6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63" w:hRule="atLeast"/>
                        </w:trPr>
                        <w:tc>
                          <w:tcPr>
                            <w:tcW w:w="1841" w:type="dxa"/>
                            <w:tcBorders>
                              <w:left w:val="nil"/>
                              <w:bottom w:val="single" w:color="FFFFFF" w:sz="4" w:space="0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6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编 制 时 间：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1101"/>
                                <w:tab w:val="left" w:pos="1700"/>
                              </w:tabs>
                              <w:spacing w:line="276" w:lineRule="exact"/>
                              <w:ind w:left="5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6" w:lineRule="exact"/>
                              <w:ind w:left="2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复 核 时 间：</w:t>
                            </w:r>
                          </w:p>
                        </w:tc>
                        <w:tc>
                          <w:tcPr>
                            <w:tcW w:w="2748" w:type="dxa"/>
                            <w:gridSpan w:val="2"/>
                            <w:tcBorders>
                              <w:bottom w:val="single" w:color="FFFFFF" w:sz="4" w:space="0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1102"/>
                                <w:tab w:val="left" w:pos="1701"/>
                              </w:tabs>
                              <w:spacing w:line="276" w:lineRule="exact"/>
                              <w:ind w:lef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</w:rPr>
        <w:t>配楼屋面防水翻修工程 工程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5"/>
        </w:rPr>
      </w:pPr>
      <w: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147320</wp:posOffset>
                </wp:positionV>
                <wp:extent cx="6460490" cy="19558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195580"/>
                          <a:chOff x="0" y="0"/>
                          <a:chExt cx="6460490" cy="1955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72503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5035" h="190500">
                                <a:moveTo>
                                  <a:pt x="0" y="190327"/>
                                </a:moveTo>
                                <a:lnTo>
                                  <a:pt x="4724897" y="190327"/>
                                </a:lnTo>
                              </a:path>
                              <a:path w="4725035" h="190500">
                                <a:moveTo>
                                  <a:pt x="4724897" y="0"/>
                                </a:moveTo>
                                <a:lnTo>
                                  <a:pt x="4724897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24897" y="0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24897" y="0"/>
                            <a:ext cx="17303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190500">
                                <a:moveTo>
                                  <a:pt x="0" y="190327"/>
                                </a:moveTo>
                                <a:lnTo>
                                  <a:pt x="47548" y="190327"/>
                                </a:lnTo>
                              </a:path>
                              <a:path w="1730375" h="190500">
                                <a:moveTo>
                                  <a:pt x="47548" y="0"/>
                                </a:moveTo>
                                <a:lnTo>
                                  <a:pt x="47548" y="190327"/>
                                </a:lnTo>
                              </a:path>
                              <a:path w="1730375" h="190500">
                                <a:moveTo>
                                  <a:pt x="47548" y="190327"/>
                                </a:moveTo>
                                <a:lnTo>
                                  <a:pt x="1730247" y="190327"/>
                                </a:lnTo>
                              </a:path>
                              <a:path w="1730375" h="190500">
                                <a:moveTo>
                                  <a:pt x="1730247" y="0"/>
                                </a:moveTo>
                                <a:lnTo>
                                  <a:pt x="1730247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46049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3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扉—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42.65pt;margin-top:11.6pt;height:15.4pt;width:508.7pt;mso-position-horizontal-relative:page;mso-wrap-distance-bottom:0pt;mso-wrap-distance-top:0pt;z-index:-15728640;mso-width-relative:page;mso-height-relative:page;" coordsize="6460490,195580" o:gfxdata="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DPtgW22QAAAAkBAAAPAAAA&#10;AAAAAAEAIAAAACIAAABkcnMvZG93bnJldi54bWxQSwECFAAUAAAACACHTuJAw5HJO2oDAADTDgAA&#10;DgAAAAAAAAABACAAAAAoAQAAZHJzL2Uyb0RvYy54bWxQSwUGAAAAAAYABgBZAQAABAcAAAAA&#10;">
                <o:lock v:ext="edit" aspectratio="f"/>
                <v:shape id="Graphic 6" o:spid="_x0000_s1026" o:spt="100" style="position:absolute;left:0;top:0;height:190500;width:4725035;" filled="f" stroked="t" coordsize="4725035,190500" o:gfxdata="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ndarsAAADa&#10;AAAADwAAAAAAAAABACAAAAAiAAAAZHJzL2Rvd25yZXYueG1sUEsBAhQAFAAAAAgAh07iQDMvBZ47&#10;AAAAOQAAABAAAAAAAAAAAQAgAAAACgEAAGRycy9zaGFwZXhtbC54bWxQSwUGAAAAAAYABgBbAQAA&#10;tAMAAAAA&#10;" path="m0,190327l4724897,190327em4724897,0l4724897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4724897;top:0;height:190500;width:47625;" fillcolor="#FFFFFF" filled="t" stroked="f" coordsize="47625,190500" o:gfxdata="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COjG5AAAA2gAA&#10;AA8AAAAAAAAAAQAgAAAAIgAAAGRycy9kb3ducmV2LnhtbFBLAQIUABQAAAAIAIdO4kAzLwWeOwAA&#10;ADkAAAAQAAAAAAAAAAEAIAAAAAgBAABkcnMvc2hhcGV4bWwueG1sUEsFBgAAAAAGAAYAWwEAALID&#10;AAAAAA==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4724897;top:0;height:190500;width:1730375;" filled="f" stroked="t" coordsize="1730375,190500" o:gfxdata="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ZUeXK2AAAA2gAAAA8A&#10;AAAAAAAAAQAgAAAAIgAAAGRycy9kb3ducmV2LnhtbFBLAQIUABQAAAAIAIdO4kAzLwWeOwAAADkA&#10;AAAQAAAAAAAAAAEAIAAAAAUBAABkcnMvc2hhcGV4bWwueG1sUEsFBgAAAAAGAAYAWwEAAK8DAAAA&#10;AA==&#10;" path="m0,190327l47548,190327em47548,0l47548,190327em47548,190327l1730247,190327em1730247,0l1730247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Textbox 9" o:spid="_x0000_s1026" o:spt="202" type="#_x0000_t202" style="position:absolute;left:0;top:0;height:195580;width:646049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4"/>
                          <w:ind w:left="0" w:right="3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扉—</w:t>
                        </w:r>
                        <w:r>
                          <w:rPr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5"/>
        </w:rPr>
        <w:sectPr>
          <w:type w:val="continuous"/>
          <w:pgSz w:w="11960" w:h="16880"/>
          <w:pgMar w:top="840" w:right="800" w:bottom="280" w:left="740" w:header="720" w:footer="720" w:gutter="0"/>
        </w:sectPr>
      </w:pPr>
    </w:p>
    <w:p>
      <w:pPr>
        <w:pStyle w:val="2"/>
        <w:spacing w:before="2"/>
        <w:rPr>
          <w:sz w:val="2"/>
        </w:rPr>
      </w:pPr>
      <w:r>
        <mc:AlternateContent>
          <mc:Choice Requires="wps">
            <w:drawing>
              <wp:anchor distT="0" distB="0" distL="0" distR="0" simplePos="0" relativeHeight="483565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0pt;margin-top:0pt;height:839.45pt;width:594.4pt;mso-position-horizontal-relative:page;mso-position-vertical-relative:page;z-index:-19750912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7GUtcAAAAHAQAADwAAAAAAAAABACAA&#10;AAAiAAAAZHJzL2Rvd25yZXYueG1sUEsBAhQAFAAAAAgAh07iQEoaWqUOAgAAoAQAAA4AAAAAAAAA&#10;AQAgAAAAJgEAAGRycy9lMm9Eb2MueG1sUEsFBgAAAAAGAAYAWQEAAKYFAAAAAA=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5"/>
        <w:tblW w:w="10156" w:type="dxa"/>
        <w:tblInd w:w="139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7"/>
        <w:gridCol w:w="4177"/>
        <w:gridCol w:w="1407"/>
        <w:gridCol w:w="269"/>
        <w:gridCol w:w="359"/>
        <w:gridCol w:w="359"/>
        <w:gridCol w:w="269"/>
        <w:gridCol w:w="299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</w:tblPrEx>
        <w:trPr>
          <w:trHeight w:val="876" w:hRule="atLeast"/>
        </w:trPr>
        <w:tc>
          <w:tcPr>
            <w:tcW w:w="3017" w:type="dxa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177" w:type="dxa"/>
            <w:tcBorders>
              <w:top w:val="nil"/>
            </w:tcBorders>
          </w:tcPr>
          <w:p>
            <w:pPr>
              <w:pStyle w:val="8"/>
              <w:spacing w:before="8"/>
              <w:rPr>
                <w:sz w:val="30"/>
              </w:rPr>
            </w:pPr>
          </w:p>
          <w:p>
            <w:pPr>
              <w:pStyle w:val="8"/>
              <w:spacing w:line="464" w:lineRule="exact"/>
              <w:ind w:left="1006"/>
              <w:rPr>
                <w:sz w:val="40"/>
              </w:rPr>
            </w:pPr>
            <w:bookmarkStart w:id="1" w:name="表-01 总说明"/>
            <w:bookmarkEnd w:id="1"/>
            <w:r>
              <w:rPr>
                <w:spacing w:val="16"/>
                <w:sz w:val="40"/>
              </w:rPr>
              <w:t>总  说  明</w:t>
            </w:r>
          </w:p>
        </w:tc>
        <w:tc>
          <w:tcPr>
            <w:tcW w:w="2962" w:type="dxa"/>
            <w:gridSpan w:val="6"/>
            <w:tcBorders>
              <w:top w:val="nil"/>
              <w:right w:val="nil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</w:tblPrEx>
        <w:trPr>
          <w:trHeight w:val="498" w:hRule="atLeast"/>
        </w:trPr>
        <w:tc>
          <w:tcPr>
            <w:tcW w:w="3017" w:type="dxa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36" w:line="187" w:lineRule="auto"/>
              <w:ind w:left="33" w:right="98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工程名称：乌鲁木齐市公安局东西配楼屋面防水翻修工程</w:t>
            </w:r>
          </w:p>
        </w:tc>
        <w:tc>
          <w:tcPr>
            <w:tcW w:w="4177" w:type="dxa"/>
            <w:tcBorders>
              <w:bottom w:val="single" w:color="000000" w:sz="18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07" w:type="dxa"/>
            <w:tcBorders>
              <w:bottom w:val="thickThinMediumGap" w:color="000000" w:sz="6" w:space="0"/>
              <w:right w:val="nil"/>
            </w:tcBorders>
          </w:tcPr>
          <w:p>
            <w:pPr>
              <w:pStyle w:val="8"/>
              <w:spacing w:line="228" w:lineRule="exact"/>
              <w:ind w:right="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第</w:t>
            </w:r>
          </w:p>
        </w:tc>
        <w:tc>
          <w:tcPr>
            <w:tcW w:w="269" w:type="dxa"/>
            <w:tcBorders>
              <w:left w:val="nil"/>
              <w:bottom w:val="thickThinMediumGap" w:color="000000" w:sz="6" w:space="0"/>
              <w:right w:val="nil"/>
            </w:tcBorders>
          </w:tcPr>
          <w:p>
            <w:pPr>
              <w:pStyle w:val="8"/>
              <w:spacing w:line="228" w:lineRule="exact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59" w:type="dxa"/>
            <w:tcBorders>
              <w:left w:val="nil"/>
              <w:bottom w:val="thickThinMediumGap" w:color="000000" w:sz="6" w:space="0"/>
              <w:right w:val="nil"/>
            </w:tcBorders>
          </w:tcPr>
          <w:p>
            <w:pPr>
              <w:pStyle w:val="8"/>
              <w:spacing w:line="228" w:lineRule="exact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页</w:t>
            </w:r>
          </w:p>
        </w:tc>
        <w:tc>
          <w:tcPr>
            <w:tcW w:w="359" w:type="dxa"/>
            <w:tcBorders>
              <w:left w:val="nil"/>
              <w:bottom w:val="thickThinMediumGap" w:color="000000" w:sz="6" w:space="0"/>
              <w:right w:val="nil"/>
            </w:tcBorders>
          </w:tcPr>
          <w:p>
            <w:pPr>
              <w:pStyle w:val="8"/>
              <w:spacing w:line="228" w:lineRule="exact"/>
              <w:ind w:left="102"/>
              <w:rPr>
                <w:sz w:val="18"/>
              </w:rPr>
            </w:pPr>
            <w:r>
              <w:rPr>
                <w:w w:val="99"/>
                <w:sz w:val="18"/>
              </w:rPr>
              <w:t>共</w:t>
            </w:r>
          </w:p>
        </w:tc>
        <w:tc>
          <w:tcPr>
            <w:tcW w:w="269" w:type="dxa"/>
            <w:tcBorders>
              <w:left w:val="nil"/>
              <w:bottom w:val="thickThinMediumGap" w:color="000000" w:sz="6" w:space="0"/>
              <w:right w:val="nil"/>
            </w:tcBorders>
          </w:tcPr>
          <w:p>
            <w:pPr>
              <w:pStyle w:val="8"/>
              <w:spacing w:line="228" w:lineRule="exact"/>
              <w:ind w:left="102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99" w:type="dxa"/>
            <w:tcBorders>
              <w:left w:val="nil"/>
              <w:bottom w:val="thickThinMediumGap" w:color="000000" w:sz="6" w:space="0"/>
              <w:right w:val="nil"/>
            </w:tcBorders>
          </w:tcPr>
          <w:p>
            <w:pPr>
              <w:pStyle w:val="8"/>
              <w:spacing w:line="228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0" w:hRule="atLeast"/>
        </w:trPr>
        <w:tc>
          <w:tcPr>
            <w:tcW w:w="10156" w:type="dxa"/>
            <w:gridSpan w:val="8"/>
            <w:tcBorders>
              <w:top w:val="single" w:color="000000" w:sz="1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01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一、工程概况</w:t>
            </w:r>
          </w:p>
          <w:p>
            <w:pPr>
              <w:pStyle w:val="8"/>
              <w:spacing w:line="285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1</w:t>
            </w:r>
            <w:r>
              <w:rPr>
                <w:spacing w:val="-1"/>
                <w:sz w:val="28"/>
              </w:rPr>
              <w:t>、工程名称：乌鲁木齐市公安局东西配楼屋面防水翻修工程</w:t>
            </w:r>
          </w:p>
          <w:p>
            <w:pPr>
              <w:pStyle w:val="8"/>
              <w:spacing w:line="285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2</w:t>
            </w:r>
            <w:r>
              <w:rPr>
                <w:spacing w:val="-1"/>
                <w:sz w:val="28"/>
              </w:rPr>
              <w:t>、建设地点：乌鲁木齐市</w:t>
            </w:r>
          </w:p>
          <w:p>
            <w:pPr>
              <w:pStyle w:val="8"/>
              <w:spacing w:before="22" w:line="189" w:lineRule="auto"/>
              <w:ind w:left="33" w:right="61"/>
              <w:rPr>
                <w:sz w:val="28"/>
              </w:rPr>
            </w:pPr>
            <w:r>
              <w:rPr>
                <w:spacing w:val="11"/>
                <w:w w:val="99"/>
                <w:sz w:val="28"/>
              </w:rPr>
              <w:t>3</w:t>
            </w:r>
            <w:r>
              <w:rPr>
                <w:spacing w:val="5"/>
                <w:w w:val="99"/>
                <w:sz w:val="28"/>
              </w:rPr>
              <w:t>、建设内容及规模：单个屋面面积</w:t>
            </w:r>
            <w:r>
              <w:rPr>
                <w:spacing w:val="9"/>
                <w:w w:val="99"/>
                <w:sz w:val="28"/>
              </w:rPr>
              <w:t>25*57</w:t>
            </w:r>
            <w:r>
              <w:rPr>
                <w:spacing w:val="8"/>
                <w:w w:val="99"/>
                <w:sz w:val="28"/>
              </w:rPr>
              <w:t>m</w:t>
            </w:r>
            <w:r>
              <w:rPr>
                <w:spacing w:val="5"/>
                <w:w w:val="99"/>
                <w:sz w:val="28"/>
              </w:rPr>
              <w:t>，共计两个，将原有防水及找平层拆除后，垃圾堆放在建设单位指定地点，待全部拆除完成后采用自卸汽车运至</w:t>
            </w:r>
            <w:r>
              <w:rPr>
                <w:spacing w:val="9"/>
                <w:w w:val="99"/>
                <w:sz w:val="28"/>
              </w:rPr>
              <w:t>20km</w:t>
            </w:r>
            <w:r>
              <w:rPr>
                <w:spacing w:val="5"/>
                <w:w w:val="99"/>
                <w:sz w:val="28"/>
              </w:rPr>
              <w:t>以外的垃圾场，重新做</w:t>
            </w:r>
            <w:r>
              <w:rPr>
                <w:spacing w:val="9"/>
                <w:w w:val="99"/>
                <w:sz w:val="28"/>
              </w:rPr>
              <w:t>30mm</w:t>
            </w:r>
            <w:r>
              <w:rPr>
                <w:spacing w:val="5"/>
                <w:w w:val="99"/>
                <w:sz w:val="28"/>
              </w:rPr>
              <w:t>厚</w:t>
            </w:r>
            <w:r>
              <w:rPr>
                <w:spacing w:val="9"/>
                <w:w w:val="99"/>
                <w:sz w:val="28"/>
              </w:rPr>
              <w:t>C2</w:t>
            </w:r>
            <w:r>
              <w:rPr>
                <w:spacing w:val="10"/>
                <w:w w:val="99"/>
                <w:sz w:val="28"/>
              </w:rPr>
              <w:t>0</w:t>
            </w:r>
            <w:r>
              <w:rPr>
                <w:spacing w:val="5"/>
                <w:w w:val="99"/>
                <w:sz w:val="28"/>
              </w:rPr>
              <w:t>细石混凝土找平层，防水采用两层</w:t>
            </w:r>
            <w:r>
              <w:rPr>
                <w:spacing w:val="9"/>
                <w:w w:val="99"/>
                <w:sz w:val="28"/>
              </w:rPr>
              <w:t>SB</w:t>
            </w:r>
            <w:r>
              <w:rPr>
                <w:spacing w:val="10"/>
                <w:w w:val="99"/>
                <w:sz w:val="28"/>
              </w:rPr>
              <w:t>S</w:t>
            </w:r>
            <w:r>
              <w:rPr>
                <w:spacing w:val="5"/>
                <w:w w:val="99"/>
                <w:sz w:val="28"/>
              </w:rPr>
              <w:t>卷材防水</w:t>
            </w:r>
          </w:p>
          <w:p>
            <w:pPr>
              <w:pStyle w:val="8"/>
              <w:spacing w:before="4" w:line="189" w:lineRule="auto"/>
              <w:ind w:left="33" w:right="1516"/>
              <w:rPr>
                <w:sz w:val="28"/>
              </w:rPr>
            </w:pPr>
            <w:r>
              <w:rPr>
                <w:sz w:val="28"/>
              </w:rPr>
              <w:t>，底层</w:t>
            </w:r>
            <w:r>
              <w:rPr>
                <w:spacing w:val="7"/>
                <w:sz w:val="28"/>
              </w:rPr>
              <w:t>3mm</w:t>
            </w:r>
            <w:r>
              <w:rPr>
                <w:sz w:val="28"/>
              </w:rPr>
              <w:t>厚，面层</w:t>
            </w:r>
            <w:r>
              <w:rPr>
                <w:spacing w:val="7"/>
                <w:sz w:val="28"/>
              </w:rPr>
              <w:t>4mm</w:t>
            </w:r>
            <w:r>
              <w:rPr>
                <w:sz w:val="28"/>
              </w:rPr>
              <w:t>厚自带保护层，防水材料必须选用十大品牌。</w:t>
            </w:r>
            <w:r>
              <w:rPr>
                <w:spacing w:val="-2"/>
                <w:sz w:val="28"/>
              </w:rPr>
              <w:t>二、编制依据</w:t>
            </w:r>
          </w:p>
          <w:p>
            <w:pPr>
              <w:pStyle w:val="8"/>
              <w:spacing w:line="266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1</w:t>
            </w:r>
            <w:r>
              <w:rPr>
                <w:spacing w:val="-1"/>
                <w:sz w:val="28"/>
              </w:rPr>
              <w:t>、国家或省级、行业建设主管部门颁发相关法律法规和政策性文件。</w:t>
            </w:r>
          </w:p>
          <w:p>
            <w:pPr>
              <w:pStyle w:val="8"/>
              <w:spacing w:before="21" w:line="189" w:lineRule="auto"/>
              <w:ind w:left="33" w:right="272"/>
              <w:rPr>
                <w:sz w:val="28"/>
              </w:rPr>
            </w:pP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、工程造价有关的技术标准和计价计量规范，工程造价指数或类似工程技术经</w:t>
            </w:r>
            <w:r>
              <w:rPr>
                <w:spacing w:val="-4"/>
                <w:sz w:val="28"/>
              </w:rPr>
              <w:t>济指标。</w:t>
            </w:r>
          </w:p>
          <w:p>
            <w:pPr>
              <w:pStyle w:val="8"/>
              <w:spacing w:line="266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3</w:t>
            </w:r>
            <w:r>
              <w:rPr>
                <w:spacing w:val="-1"/>
                <w:sz w:val="28"/>
              </w:rPr>
              <w:t>、审查合格的设计图纸等。</w:t>
            </w:r>
          </w:p>
          <w:p>
            <w:pPr>
              <w:pStyle w:val="8"/>
              <w:spacing w:line="285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4</w:t>
            </w:r>
            <w:r>
              <w:rPr>
                <w:sz w:val="28"/>
              </w:rPr>
              <w:t>、与本工程有关的标准（包括标准图集）</w:t>
            </w:r>
            <w:r>
              <w:rPr>
                <w:spacing w:val="-2"/>
                <w:sz w:val="28"/>
              </w:rPr>
              <w:t>、规范、技术资料。</w:t>
            </w:r>
          </w:p>
          <w:p>
            <w:pPr>
              <w:pStyle w:val="8"/>
              <w:spacing w:before="22" w:line="189" w:lineRule="auto"/>
              <w:ind w:left="33" w:right="6247"/>
              <w:rPr>
                <w:sz w:val="28"/>
              </w:rPr>
            </w:pPr>
            <w:r>
              <w:rPr>
                <w:spacing w:val="1"/>
                <w:sz w:val="28"/>
              </w:rPr>
              <w:t>5</w:t>
            </w:r>
            <w:r>
              <w:rPr>
                <w:sz w:val="28"/>
              </w:rPr>
              <w:t>、工程特点及常规施工方案。</w:t>
            </w:r>
            <w:r>
              <w:rPr>
                <w:spacing w:val="-2"/>
                <w:sz w:val="28"/>
              </w:rPr>
              <w:t>三、计价依据</w:t>
            </w:r>
          </w:p>
          <w:p>
            <w:pPr>
              <w:pStyle w:val="8"/>
              <w:spacing w:line="266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1</w:t>
            </w:r>
            <w:r>
              <w:rPr>
                <w:sz w:val="28"/>
              </w:rPr>
              <w:t>、定额依据：新疆房屋建筑与装饰工程消耗量定额乌鲁木齐估价汇总表</w:t>
            </w:r>
            <w:r>
              <w:rPr>
                <w:spacing w:val="-2"/>
                <w:sz w:val="28"/>
              </w:rPr>
              <w:t>(2020)</w:t>
            </w:r>
          </w:p>
          <w:p>
            <w:pPr>
              <w:pStyle w:val="8"/>
              <w:spacing w:before="22" w:line="189" w:lineRule="auto"/>
              <w:ind w:left="33" w:right="92"/>
              <w:rPr>
                <w:sz w:val="28"/>
              </w:rPr>
            </w:pPr>
            <w:r>
              <w:rPr>
                <w:spacing w:val="5"/>
                <w:sz w:val="28"/>
              </w:rPr>
              <w:t>2</w:t>
            </w:r>
            <w:r>
              <w:rPr>
                <w:sz w:val="28"/>
              </w:rPr>
              <w:t>、建安工程费内材料价格执行乌鲁木齐市2025年</w:t>
            </w:r>
            <w:r>
              <w:rPr>
                <w:spacing w:val="5"/>
                <w:sz w:val="28"/>
              </w:rPr>
              <w:t>2</w:t>
            </w:r>
            <w:r>
              <w:rPr>
                <w:sz w:val="28"/>
              </w:rPr>
              <w:t>月份建设工程价格信息，未发</w:t>
            </w:r>
            <w:r>
              <w:rPr>
                <w:spacing w:val="-2"/>
                <w:sz w:val="28"/>
              </w:rPr>
              <w:t>布信息价的材料价格按市场价计入。</w:t>
            </w:r>
          </w:p>
          <w:p>
            <w:pPr>
              <w:pStyle w:val="8"/>
              <w:spacing w:line="266" w:lineRule="exact"/>
              <w:ind w:left="33"/>
              <w:rPr>
                <w:sz w:val="28"/>
              </w:rPr>
            </w:pPr>
            <w:r>
              <w:rPr>
                <w:spacing w:val="-3"/>
                <w:sz w:val="28"/>
              </w:rPr>
              <w:t>四、其他</w:t>
            </w:r>
          </w:p>
          <w:p>
            <w:pPr>
              <w:pStyle w:val="8"/>
              <w:spacing w:line="322" w:lineRule="exact"/>
              <w:ind w:left="33"/>
              <w:rPr>
                <w:sz w:val="28"/>
              </w:rPr>
            </w:pPr>
            <w:r>
              <w:rPr>
                <w:spacing w:val="11"/>
                <w:sz w:val="28"/>
              </w:rPr>
              <w:t>1</w:t>
            </w:r>
            <w:r>
              <w:rPr>
                <w:sz w:val="28"/>
              </w:rPr>
              <w:t>、税金为9%</w:t>
            </w:r>
            <w:r>
              <w:rPr>
                <w:spacing w:val="-10"/>
                <w:sz w:val="28"/>
              </w:rPr>
              <w:t>。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4"/>
        </w:rPr>
      </w:pPr>
      <w: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217805</wp:posOffset>
                </wp:positionV>
                <wp:extent cx="6460490" cy="195580"/>
                <wp:effectExtent l="0" t="0" r="0" b="0"/>
                <wp:wrapTopAndBottom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195580"/>
                          <a:chOff x="0" y="0"/>
                          <a:chExt cx="6460490" cy="1955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52564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645" h="190500">
                                <a:moveTo>
                                  <a:pt x="0" y="190327"/>
                                </a:moveTo>
                                <a:lnTo>
                                  <a:pt x="4525192" y="190327"/>
                                </a:lnTo>
                              </a:path>
                              <a:path w="4525645" h="190500">
                                <a:moveTo>
                                  <a:pt x="4525192" y="0"/>
                                </a:moveTo>
                                <a:lnTo>
                                  <a:pt x="4525192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25192" y="0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25192" y="0"/>
                            <a:ext cx="19304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0" h="190500">
                                <a:moveTo>
                                  <a:pt x="0" y="190327"/>
                                </a:moveTo>
                                <a:lnTo>
                                  <a:pt x="47548" y="190327"/>
                                </a:lnTo>
                              </a:path>
                              <a:path w="1930400" h="190500">
                                <a:moveTo>
                                  <a:pt x="47548" y="0"/>
                                </a:moveTo>
                                <a:lnTo>
                                  <a:pt x="47548" y="190327"/>
                                </a:lnTo>
                              </a:path>
                              <a:path w="1930400" h="190500">
                                <a:moveTo>
                                  <a:pt x="47548" y="190327"/>
                                </a:moveTo>
                                <a:lnTo>
                                  <a:pt x="1929952" y="190327"/>
                                </a:lnTo>
                              </a:path>
                              <a:path w="1930400" h="190500">
                                <a:moveTo>
                                  <a:pt x="1929952" y="0"/>
                                </a:moveTo>
                                <a:lnTo>
                                  <a:pt x="1929952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460490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3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42.65pt;margin-top:17.15pt;height:15.4pt;width:508.7pt;mso-position-horizontal-relative:page;mso-wrap-distance-bottom:0pt;mso-wrap-distance-top:0pt;z-index:-15726592;mso-width-relative:page;mso-height-relative:page;" coordsize="6460490,195580" o:gfxdata="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Cobr+n2QAAAAkBAAAP&#10;AAAAAAAAAAEAIAAAACIAAABkcnMvZG93bnJldi54bWxQSwECFAAUAAAACACHTuJAIOpwdm0DAADd&#10;DgAADgAAAAAAAAABACAAAAAoAQAAZHJzL2Uyb0RvYy54bWxQSwUGAAAAAAYABgBZAQAABwcAAAAA&#10;">
                <o:lock v:ext="edit" aspectratio="f"/>
                <v:shape id="Graphic 12" o:spid="_x0000_s1026" o:spt="100" style="position:absolute;left:0;top:0;height:190500;width:4525645;" filled="f" stroked="t" coordsize="4525645,190500" o:gfxdata="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B4WrsAAADb&#10;AAAADwAAAAAAAAABACAAAAAiAAAAZHJzL2Rvd25yZXYueG1sUEsBAhQAFAAAAAgAh07iQDMvBZ47&#10;AAAAOQAAABAAAAAAAAAAAQAgAAAACgEAAGRycy9zaGFwZXhtbC54bWxQSwUGAAAAAAYABgBbAQAA&#10;tAMAAAAA&#10;" path="m0,190327l4525192,190327em4525192,0l4525192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13" o:spid="_x0000_s1026" o:spt="100" style="position:absolute;left:4525192;top:0;height:190500;width:47625;" fillcolor="#FFFFFF" filled="t" stroked="f" coordsize="47625,190500" o:gfxdata="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48dcvQAA&#10;ANsAAAAPAAAAAAAAAAEAIAAAACIAAABkcnMvZG93bnJldi54bWxQSwECFAAUAAAACACHTuJAMy8F&#10;njsAAAA5AAAAEAAAAAAAAAABACAAAAAMAQAAZHJzL3NoYXBleG1sLnhtbFBLBQYAAAAABgAGAFsB&#10;AAC2AwAAAAA=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4" o:spid="_x0000_s1026" o:spt="100" style="position:absolute;left:4525192;top:0;height:190500;width:1930400;" filled="f" stroked="t" coordsize="1930400,190500" o:gfxdata="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fOy28AAAA&#10;2wAAAA8AAAAAAAAAAQAgAAAAIgAAAGRycy9kb3ducmV2LnhtbFBLAQIUABQAAAAIAIdO4kAzLwWe&#10;OwAAADkAAAAQAAAAAAAAAAEAIAAAAAsBAABkcnMvc2hhcGV4bWwueG1sUEsFBgAAAAAGAAYAWwEA&#10;ALUDAAAAAA==&#10;" path="m0,190327l47548,190327em47548,0l47548,190327em47548,190327l1929952,190327em1929952,0l1929952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Textbox 15" o:spid="_x0000_s1026" o:spt="202" type="#_x0000_t202" style="position:absolute;left:0;top:0;height:195580;width:646049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4"/>
                          <w:ind w:left="0" w:right="3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01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4"/>
        </w:rPr>
        <w:sectPr>
          <w:pgSz w:w="11960" w:h="16880"/>
          <w:pgMar w:top="800" w:right="800" w:bottom="280" w:left="740" w:header="720" w:footer="720" w:gutter="0"/>
        </w:sectPr>
      </w:pPr>
    </w:p>
    <w:tbl>
      <w:tblPr>
        <w:tblStyle w:val="5"/>
        <w:tblW w:w="10154" w:type="dxa"/>
        <w:tblInd w:w="143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2859"/>
        <w:gridCol w:w="2410"/>
        <w:gridCol w:w="793"/>
        <w:gridCol w:w="1047"/>
        <w:gridCol w:w="1713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394" w:type="dxa"/>
            <w:gridSpan w:val="4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  <w:gridSpan w:val="2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54" w:type="dxa"/>
            <w:gridSpan w:val="6"/>
            <w:tcBorders>
              <w:left w:val="nil"/>
            </w:tcBorders>
          </w:tcPr>
          <w:p>
            <w:pPr>
              <w:pStyle w:val="8"/>
              <w:spacing w:before="25"/>
              <w:ind w:left="2582" w:right="2580"/>
              <w:jc w:val="center"/>
              <w:rPr>
                <w:sz w:val="40"/>
              </w:rPr>
            </w:pPr>
            <w:bookmarkStart w:id="2" w:name="表-04 单位工程招标控制价汇总表"/>
            <w:bookmarkEnd w:id="2"/>
            <w:r>
              <w:rPr>
                <w:spacing w:val="12"/>
                <w:sz w:val="40"/>
              </w:rPr>
              <w:t>单位工程招标控制价汇总表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191" w:type="dxa"/>
            <w:gridSpan w:val="2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81" w:line="187" w:lineRule="auto"/>
              <w:ind w:left="29" w:right="18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</w:t>
            </w:r>
            <w:r>
              <w:rPr>
                <w:spacing w:val="-6"/>
                <w:sz w:val="18"/>
              </w:rPr>
              <w:t>工程</w:t>
            </w:r>
          </w:p>
        </w:tc>
        <w:tc>
          <w:tcPr>
            <w:tcW w:w="3203" w:type="dxa"/>
            <w:gridSpan w:val="2"/>
            <w:tcBorders>
              <w:bottom w:val="thickThinMediumGap" w:color="000000" w:sz="6" w:space="0"/>
            </w:tcBorders>
          </w:tcPr>
          <w:p>
            <w:pPr>
              <w:pStyle w:val="8"/>
              <w:spacing w:before="131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2760" w:type="dxa"/>
            <w:gridSpan w:val="2"/>
            <w:tcBorders>
              <w:bottom w:val="thickThinMediumGap" w:color="000000" w:sz="6" w:space="0"/>
              <w:right w:val="nil"/>
            </w:tcBorders>
          </w:tcPr>
          <w:p>
            <w:pPr>
              <w:pStyle w:val="8"/>
              <w:spacing w:before="131"/>
              <w:ind w:left="937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共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32" w:type="dxa"/>
            <w:tcBorders>
              <w:top w:val="thinThickMediumGap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5"/>
              <w:ind w:left="479" w:right="44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5269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5"/>
              <w:ind w:left="2270" w:right="22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汇总内容</w:t>
            </w:r>
          </w:p>
        </w:tc>
        <w:tc>
          <w:tcPr>
            <w:tcW w:w="1840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5"/>
              <w:ind w:left="577"/>
              <w:rPr>
                <w:sz w:val="18"/>
              </w:rPr>
            </w:pPr>
            <w:r>
              <w:rPr>
                <w:spacing w:val="-4"/>
                <w:sz w:val="18"/>
              </w:rPr>
              <w:t>金额(元)</w:t>
            </w:r>
          </w:p>
        </w:tc>
        <w:tc>
          <w:tcPr>
            <w:tcW w:w="1713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05"/>
              <w:ind w:left="137" w:right="10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其中：暂估价(元)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分部分项工程费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02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二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措施项目费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20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单价措施项目费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总价措施项目费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20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2.21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3"/>
                <w:sz w:val="18"/>
              </w:rPr>
              <w:t>其中：安全文明施工费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20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三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其他项目费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20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7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暂列金额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7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暂估价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20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计日工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7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479" w:right="4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总承包服务费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7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四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6"/>
                <w:sz w:val="18"/>
              </w:rPr>
              <w:t>规费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20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7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五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税前工程造价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02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六</w:t>
            </w: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37"/>
              <w:rPr>
                <w:sz w:val="18"/>
              </w:rPr>
            </w:pPr>
            <w:r>
              <w:rPr>
                <w:spacing w:val="-6"/>
                <w:sz w:val="18"/>
              </w:rPr>
              <w:t>税金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/>
              <w:ind w:left="111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7"/>
              <w:ind w:left="9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60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02"/>
              <w:ind w:left="2009" w:right="197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招标控制价合计=一+二+三+四+六</w:t>
            </w: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02"/>
              <w:ind w:left="936" w:right="-15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5"/>
        <w:rPr>
          <w:sz w:val="20"/>
        </w:rPr>
      </w:pPr>
      <w: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186055</wp:posOffset>
                </wp:positionV>
                <wp:extent cx="6460490" cy="414655"/>
                <wp:effectExtent l="0" t="0" r="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414655"/>
                          <a:chOff x="0" y="0"/>
                          <a:chExt cx="6460490" cy="4146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45541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5410" h="219075">
                                <a:moveTo>
                                  <a:pt x="0" y="218988"/>
                                </a:moveTo>
                                <a:lnTo>
                                  <a:pt x="6455145" y="218988"/>
                                </a:lnTo>
                              </a:path>
                              <a:path w="6455410" h="219075">
                                <a:moveTo>
                                  <a:pt x="6455145" y="0"/>
                                </a:moveTo>
                                <a:lnTo>
                                  <a:pt x="6455145" y="218988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05" y="404561"/>
                            <a:ext cx="46558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5820" h="3175">
                                <a:moveTo>
                                  <a:pt x="0" y="2773"/>
                                </a:moveTo>
                                <a:lnTo>
                                  <a:pt x="4655423" y="2773"/>
                                </a:lnTo>
                                <a:lnTo>
                                  <a:pt x="4655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58329" y="218988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329" y="218988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58329" y="218988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0" y="190327"/>
                                </a:moveTo>
                                <a:lnTo>
                                  <a:pt x="47548" y="190327"/>
                                </a:lnTo>
                              </a:path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47548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05878" y="404561"/>
                            <a:ext cx="17462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0" h="3175">
                                <a:moveTo>
                                  <a:pt x="1745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lnTo>
                                  <a:pt x="1745833" y="2773"/>
                                </a:lnTo>
                                <a:lnTo>
                                  <a:pt x="1745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019" y="18972"/>
                            <a:ext cx="51485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注：本表适用于单位工程招标控制价或投标报价的汇总，如无单位工程划分，单项工程也使用本表汇总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093774" y="256848"/>
                            <a:ext cx="3556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表—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o:spt="203" style="position:absolute;left:0pt;margin-left:42.65pt;margin-top:14.65pt;height:32.65pt;width:508.7pt;mso-position-horizontal-relative:page;mso-wrap-distance-bottom:0pt;mso-wrap-distance-top:0pt;z-index:-15725568;mso-width-relative:page;mso-height-relative:page;" coordsize="6460490,414655" o:gfxdata="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">
                <o:lock v:ext="edit" aspectratio="f"/>
                <v:shape id="Graphic 17" o:spid="_x0000_s1026" o:spt="100" style="position:absolute;left:0;top:0;height:219075;width:6455410;" filled="f" stroked="t" coordsize="6455410,219075" o:gfxdata="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ZkjfugAAANsA&#10;AAAPAAAAAAAAAAEAIAAAACIAAABkcnMvZG93bnJldi54bWxQSwECFAAUAAAACACHTuJAMy8FnjsA&#10;AAA5AAAAEAAAAAAAAAABACAAAAAJAQAAZHJzL3NoYXBleG1sLnhtbFBLBQYAAAAABgAGAFsBAACz&#10;AwAAAAA=&#10;" path="m0,218988l6455145,218988em6455145,0l6455145,218988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18" o:spid="_x0000_s1026" o:spt="100" style="position:absolute;left:2905;top:404561;height:3175;width:4655820;" fillcolor="#FFFFFF" filled="t" stroked="f" coordsize="4655820,3175" o:gfxdata="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86/rsAAADb&#10;AAAADwAAAAAAAAABACAAAAAiAAAAZHJzL2Rvd25yZXYueG1sUEsBAhQAFAAAAAgAh07iQDMvBZ47&#10;AAAAOQAAABAAAAAAAAAAAQAgAAAACgEAAGRycy9zaGFwZXhtbC54bWxQSwUGAAAAAAYABgBbAQAA&#10;tAMAAAAA&#10;" path="m0,2773l4655423,2773,4655423,0,0,0,0,277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4658329;top:218988;height:190500;width:1270;" filled="f" stroked="t" coordsize="1,190500" o:gfxdata="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5vuebsAAADb&#10;AAAADwAAAAAAAAABACAAAAAiAAAAZHJzL2Rvd25yZXYueG1sUEsBAhQAFAAAAAgAh07iQDMvBZ47&#10;AAAAOQAAABAAAAAAAAAAAQAgAAAACgEAAGRycy9zaGFwZXhtbC54bWxQSwUGAAAAAAYABgBbAQAA&#10;tAMAAAAA&#10;" path="m0,0l0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4658329;top:218988;height:190500;width:47625;" fillcolor="#FFFFFF" filled="t" stroked="f" coordsize="47625,190500" o:gfxdata="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XZOWvQAA&#10;ANsAAAAPAAAAAAAAAAEAIAAAACIAAABkcnMvZG93bnJldi54bWxQSwECFAAUAAAACACHTuJAMy8F&#10;njsAAAA5AAAAEAAAAAAAAAABACAAAAAMAQAAZHJzL3NoYXBleG1sLnhtbFBLBQYAAAAABgAGAFsB&#10;AAC2AwAAAAA=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4658329;top:218988;height:190500;width:47625;" filled="f" stroked="t" coordsize="47625,190500" o:gfxdata="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4uzF+/&#10;AAAA2wAAAA8AAAAAAAAAAQAgAAAAIgAAAGRycy9kb3ducmV2LnhtbFBLAQIUABQAAAAIAIdO4kAz&#10;LwWeOwAAADkAAAAQAAAAAAAAAAEAIAAAAA4BAABkcnMvc2hhcGV4bWwueG1sUEsFBgAAAAAGAAYA&#10;WwEAALgDAAAAAA==&#10;" path="m0,190327l47548,190327em47548,0l47548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22" o:spid="_x0000_s1026" o:spt="100" style="position:absolute;left:4705878;top:404561;height:3175;width:1746250;" fillcolor="#FFFFFF" filled="t" stroked="f" coordsize="1746250,3175" o:gfxdata="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xsyvQAA&#10;ANsAAAAPAAAAAAAAAAEAIAAAACIAAABkcnMvZG93bnJldi54bWxQSwECFAAUAAAACACHTuJAMy8F&#10;njsAAAA5AAAAEAAAAAAAAAABACAAAAAMAQAAZHJzL3NoYXBleG1sLnhtbFBLBQYAAAAABgAGAFsB&#10;AAC2AwAAAAA=&#10;" path="m1745833,0l0,0,0,2773,1745833,2773,174583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23" o:spid="_x0000_s1026" o:spt="202" type="#_x0000_t202" style="position:absolute;left:19019;top:18972;height:114300;width:514858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注：本表适用于单位工程招标控制价或投标报价的汇总，如无单位工程划分，单项工程也使用本表汇总</w:t>
                        </w:r>
                      </w:p>
                    </w:txbxContent>
                  </v:textbox>
                </v:shape>
                <v:shape id="Textbox 24" o:spid="_x0000_s1026" o:spt="202" type="#_x0000_t202" style="position:absolute;left:6093774;top:256848;height:114300;width:35560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表—</w:t>
                        </w:r>
                        <w:r>
                          <w:rPr>
                            <w:spacing w:val="-5"/>
                            <w:sz w:val="18"/>
                          </w:rPr>
                          <w:t>04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665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0pt;margin-top:0pt;height:839.45pt;width:594.4pt;mso-position-horizontal-relative:page;mso-position-vertical-relative:page;z-index:-19749888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7GUtcAAAAHAQAADwAAAAAAAAABACAA&#10;AAAiAAAAZHJzL2Rvd25yZXYueG1sUEsBAhQAFAAAAAgAh07iQDtiUZ8OAgAAoAQAAA4AAAAAAAAA&#10;AQAgAAAAJgEAAGRycy9lMm9Eb2MueG1sUEsFBgAAAAAGAAYAWQEAAKYFAAAAAA=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60" w:h="16880"/>
          <w:pgMar w:top="800" w:right="800" w:bottom="280" w:left="740" w:header="720" w:footer="720" w:gutter="0"/>
        </w:sectPr>
      </w:pPr>
    </w:p>
    <w:tbl>
      <w:tblPr>
        <w:tblStyle w:val="5"/>
        <w:tblW w:w="10168" w:type="dxa"/>
        <w:tblInd w:w="143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93"/>
        <w:gridCol w:w="1348"/>
        <w:gridCol w:w="764"/>
        <w:gridCol w:w="1303"/>
        <w:gridCol w:w="659"/>
        <w:gridCol w:w="809"/>
        <w:gridCol w:w="423"/>
        <w:gridCol w:w="598"/>
        <w:gridCol w:w="1020"/>
        <w:gridCol w:w="116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388" w:type="dxa"/>
            <w:gridSpan w:val="8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8" w:type="dxa"/>
            <w:gridSpan w:val="11"/>
            <w:tcBorders>
              <w:left w:val="nil"/>
            </w:tcBorders>
          </w:tcPr>
          <w:p>
            <w:pPr>
              <w:pStyle w:val="8"/>
              <w:spacing w:before="25"/>
              <w:ind w:left="1092"/>
              <w:rPr>
                <w:sz w:val="40"/>
              </w:rPr>
            </w:pPr>
            <w:bookmarkStart w:id="3" w:name="表-08 分部分项工程和单价措施项目清单与计价表"/>
            <w:bookmarkEnd w:id="3"/>
            <w:r>
              <w:rPr>
                <w:spacing w:val="13"/>
                <w:sz w:val="40"/>
              </w:rPr>
              <w:t>分部分项工程和单价措施项目清单与计价表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194" w:type="dxa"/>
            <w:gridSpan w:val="4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81" w:line="187" w:lineRule="auto"/>
              <w:ind w:left="29" w:right="21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</w:t>
            </w:r>
            <w:r>
              <w:rPr>
                <w:spacing w:val="-6"/>
                <w:sz w:val="18"/>
              </w:rPr>
              <w:t>工程</w:t>
            </w:r>
          </w:p>
        </w:tc>
        <w:tc>
          <w:tcPr>
            <w:tcW w:w="3194" w:type="dxa"/>
            <w:gridSpan w:val="4"/>
            <w:tcBorders>
              <w:bottom w:val="thickThinMediumGap" w:color="000000" w:sz="6" w:space="0"/>
            </w:tcBorders>
          </w:tcPr>
          <w:p>
            <w:pPr>
              <w:pStyle w:val="8"/>
              <w:spacing w:before="131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2780" w:type="dxa"/>
            <w:gridSpan w:val="3"/>
            <w:tcBorders>
              <w:bottom w:val="thickThinMediumGap" w:color="000000" w:sz="6" w:space="0"/>
              <w:right w:val="nil"/>
            </w:tcBorders>
          </w:tcPr>
          <w:p>
            <w:pPr>
              <w:pStyle w:val="8"/>
              <w:spacing w:before="131"/>
              <w:ind w:left="943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共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9" w:type="dxa"/>
            <w:vMerge w:val="restart"/>
            <w:tcBorders>
              <w:top w:val="thinThickMediumGap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ind w:left="164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ind w:left="351"/>
              <w:rPr>
                <w:sz w:val="18"/>
              </w:rPr>
            </w:pPr>
            <w:r>
              <w:rPr>
                <w:spacing w:val="-4"/>
                <w:sz w:val="18"/>
              </w:rPr>
              <w:t>项目编码</w:t>
            </w:r>
          </w:p>
        </w:tc>
        <w:tc>
          <w:tcPr>
            <w:tcW w:w="1348" w:type="dxa"/>
            <w:vMerge w:val="restart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ind w:left="320"/>
              <w:rPr>
                <w:sz w:val="18"/>
              </w:rPr>
            </w:pPr>
            <w:r>
              <w:rPr>
                <w:spacing w:val="-4"/>
                <w:sz w:val="18"/>
              </w:rPr>
              <w:t>项目名称</w:t>
            </w:r>
          </w:p>
        </w:tc>
        <w:tc>
          <w:tcPr>
            <w:tcW w:w="2067" w:type="dxa"/>
            <w:gridSpan w:val="2"/>
            <w:vMerge w:val="restart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ind w:left="499"/>
              <w:rPr>
                <w:sz w:val="18"/>
              </w:rPr>
            </w:pPr>
            <w:r>
              <w:rPr>
                <w:spacing w:val="-4"/>
                <w:sz w:val="18"/>
              </w:rPr>
              <w:t>项目特征描述</w:t>
            </w:r>
          </w:p>
        </w:tc>
        <w:tc>
          <w:tcPr>
            <w:tcW w:w="659" w:type="dxa"/>
            <w:vMerge w:val="restart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 w:line="187" w:lineRule="auto"/>
              <w:ind w:left="244" w:right="38" w:hanging="180"/>
              <w:rPr>
                <w:sz w:val="18"/>
              </w:rPr>
            </w:pPr>
            <w:r>
              <w:rPr>
                <w:spacing w:val="-4"/>
                <w:sz w:val="18"/>
              </w:rPr>
              <w:t>计量单</w:t>
            </w:r>
            <w:r>
              <w:rPr>
                <w:spacing w:val="-10"/>
                <w:sz w:val="18"/>
              </w:rPr>
              <w:t>位</w:t>
            </w:r>
          </w:p>
        </w:tc>
        <w:tc>
          <w:tcPr>
            <w:tcW w:w="809" w:type="dxa"/>
            <w:vMerge w:val="restart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"/>
              <w:rPr>
                <w:sz w:val="15"/>
              </w:rPr>
            </w:pPr>
          </w:p>
          <w:p>
            <w:pPr>
              <w:pStyle w:val="8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工程量</w:t>
            </w:r>
          </w:p>
        </w:tc>
        <w:tc>
          <w:tcPr>
            <w:tcW w:w="3203" w:type="dxa"/>
            <w:gridSpan w:val="4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60"/>
              <w:ind w:left="1145" w:right="11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金额（元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53"/>
              <w:rPr>
                <w:sz w:val="18"/>
              </w:rPr>
            </w:pPr>
            <w:r>
              <w:rPr>
                <w:spacing w:val="-4"/>
                <w:sz w:val="18"/>
              </w:rPr>
              <w:t>综合单价</w:t>
            </w:r>
          </w:p>
        </w:tc>
        <w:tc>
          <w:tcPr>
            <w:tcW w:w="10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30"/>
              <w:rPr>
                <w:sz w:val="18"/>
              </w:rPr>
            </w:pPr>
            <w:r>
              <w:rPr>
                <w:spacing w:val="-6"/>
                <w:sz w:val="18"/>
              </w:rPr>
              <w:t>合价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left="300" w:right="27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其中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left="300" w:right="2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暂估价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分部分项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2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011607002001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防水层拆除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14"/>
              </w:tabs>
              <w:spacing w:before="141" w:after="0" w:line="187" w:lineRule="auto"/>
              <w:ind w:left="35" w:right="3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防水层种类:SBS防水卷</w:t>
            </w:r>
            <w:r>
              <w:rPr>
                <w:spacing w:val="-10"/>
                <w:sz w:val="18"/>
              </w:rPr>
              <w:t>材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14"/>
              </w:tabs>
              <w:spacing w:before="0" w:after="0" w:line="166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屋面下楼</w:t>
            </w:r>
            <w:r>
              <w:rPr>
                <w:spacing w:val="-4"/>
                <w:sz w:val="18"/>
              </w:rPr>
              <w:t>：15m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14"/>
              </w:tabs>
              <w:spacing w:before="0" w:after="0" w:line="205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垃圾外运距离</w:t>
            </w:r>
            <w:r>
              <w:rPr>
                <w:spacing w:val="-4"/>
                <w:sz w:val="18"/>
              </w:rPr>
              <w:t>：20km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229" w:right="2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2851.2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557" w:right="-15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2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011607001001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刚性层拆除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14"/>
              </w:tabs>
              <w:spacing w:before="141" w:after="0" w:line="187" w:lineRule="auto"/>
              <w:ind w:left="35" w:right="12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刚性层厚度:50厚细石</w:t>
            </w:r>
            <w:r>
              <w:rPr>
                <w:spacing w:val="-4"/>
                <w:sz w:val="18"/>
              </w:rPr>
              <w:t>混凝土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4"/>
              </w:tabs>
              <w:spacing w:before="0" w:after="0" w:line="166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屋面下楼</w:t>
            </w:r>
            <w:r>
              <w:rPr>
                <w:spacing w:val="-4"/>
                <w:sz w:val="18"/>
              </w:rPr>
              <w:t>：15m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14"/>
              </w:tabs>
              <w:spacing w:before="0" w:after="0" w:line="205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垃圾外运距离</w:t>
            </w:r>
            <w:r>
              <w:rPr>
                <w:spacing w:val="-4"/>
                <w:sz w:val="18"/>
              </w:rPr>
              <w:t>：20km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229" w:right="2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2851.2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557" w:right="-15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2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011101003001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25"/>
              </w:rPr>
            </w:pPr>
          </w:p>
          <w:p>
            <w:pPr>
              <w:pStyle w:val="8"/>
              <w:spacing w:line="187" w:lineRule="auto"/>
              <w:ind w:left="36" w:right="36"/>
              <w:rPr>
                <w:sz w:val="18"/>
              </w:rPr>
            </w:pPr>
            <w:r>
              <w:rPr>
                <w:spacing w:val="-2"/>
                <w:sz w:val="18"/>
              </w:rPr>
              <w:t>细石混凝土楼地</w:t>
            </w:r>
            <w:r>
              <w:rPr>
                <w:spacing w:val="-10"/>
                <w:sz w:val="18"/>
              </w:rPr>
              <w:t>面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14"/>
              </w:tabs>
              <w:spacing w:before="141" w:after="0" w:line="187" w:lineRule="auto"/>
              <w:ind w:left="35" w:right="37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找平层厚度、砂浆配合比:30mm厚C20细石混凝土</w:t>
            </w:r>
            <w:r>
              <w:rPr>
                <w:spacing w:val="-4"/>
                <w:sz w:val="18"/>
              </w:rPr>
              <w:t>找平层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14"/>
              </w:tabs>
              <w:spacing w:before="0" w:after="0" w:line="191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屋面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229" w:right="2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2851.2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557" w:right="-15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right="27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010902001001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屋面卷材防水</w:t>
            </w: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14"/>
              </w:tabs>
              <w:spacing w:before="72" w:after="0" w:line="205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卷材品种、规格、厚度</w:t>
            </w:r>
          </w:p>
          <w:p>
            <w:pPr>
              <w:pStyle w:val="8"/>
              <w:spacing w:line="180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:SBS卷材防水</w:t>
            </w:r>
            <w:r>
              <w:rPr>
                <w:spacing w:val="-5"/>
                <w:sz w:val="18"/>
              </w:rPr>
              <w:t>3+4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14"/>
              </w:tabs>
              <w:spacing w:before="0" w:after="0" w:line="205" w:lineRule="exact"/>
              <w:ind w:left="214" w:right="0" w:hanging="1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防水层数</w:t>
            </w:r>
            <w:r>
              <w:rPr>
                <w:spacing w:val="-5"/>
                <w:sz w:val="18"/>
              </w:rPr>
              <w:t>:2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229" w:right="2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2851.2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647" w:right="-15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分部小计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措施项目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6"/>
              <w:rPr>
                <w:sz w:val="18"/>
              </w:rPr>
            </w:pPr>
            <w:r>
              <w:rPr>
                <w:spacing w:val="-4"/>
                <w:sz w:val="18"/>
              </w:rPr>
              <w:t>分部小计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986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625" w:right="359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本页小计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986" w:type="dxa"/>
            <w:gridSpan w:val="9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57"/>
              <w:ind w:left="3625" w:right="359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合计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57"/>
              <w:jc w:val="right"/>
              <w:rPr>
                <w:sz w:val="18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168" w:type="dxa"/>
            <w:gridSpan w:val="11"/>
            <w:tcBorders>
              <w:top w:val="single" w:color="000000" w:sz="12" w:space="0"/>
              <w:left w:val="nil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18" w:line="208" w:lineRule="exact"/>
              <w:ind w:left="29"/>
              <w:rPr>
                <w:sz w:val="18"/>
              </w:rPr>
            </w:pPr>
            <w:r>
              <w:rPr>
                <w:spacing w:val="-3"/>
                <w:sz w:val="18"/>
              </w:rPr>
              <w:t>注：为计取规费等的使用，可在表中增设其中：“定额人工费”。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388" w:type="dxa"/>
            <w:gridSpan w:val="8"/>
            <w:tcBorders>
              <w:left w:val="nil"/>
              <w:bottom w:val="single" w:color="FFFFFF" w:sz="2" w:space="0"/>
              <w:right w:val="single" w:color="FFFFFF" w:sz="3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left w:val="single" w:color="FFFFFF" w:sz="36" w:space="0"/>
              <w:bottom w:val="single" w:color="FFFFFF" w:sz="2" w:space="0"/>
              <w:right w:val="nil"/>
            </w:tcBorders>
          </w:tcPr>
          <w:p>
            <w:pPr>
              <w:pStyle w:val="8"/>
              <w:spacing w:before="72"/>
              <w:ind w:right="3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表—</w:t>
            </w:r>
            <w:r>
              <w:rPr>
                <w:spacing w:val="-5"/>
                <w:sz w:val="18"/>
              </w:rPr>
              <w:t>08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0" distR="0" simplePos="0" relativeHeight="483567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0pt;margin-top:0pt;height:839.45pt;width:594.4pt;mso-position-horizontal-relative:page;mso-position-vertical-relative:page;z-index:-19748864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7GUtcAAAAHAQAADwAAAAAAAAABACAA&#10;AAAiAAAAZHJzL2Rvd25yZXYueG1sUEsBAhQAFAAAAAgAh07iQIkkNiMOAgAAoAQAAA4AAAAAAAAA&#10;AQAgAAAAJgEAAGRycy9lMm9Eb2MueG1sUEsFBgAAAAAGAAYAWQEAAKYFAAAAAA=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60" w:h="16880"/>
          <w:pgMar w:top="820" w:right="800" w:bottom="280" w:left="740" w:header="720" w:footer="720" w:gutter="0"/>
        </w:sectPr>
      </w:pPr>
    </w:p>
    <w:p>
      <w:pPr>
        <w:spacing w:before="132"/>
        <w:ind w:left="6329" w:right="6353" w:firstLine="0"/>
        <w:jc w:val="center"/>
        <w:rPr>
          <w:sz w:val="40"/>
        </w:rPr>
      </w:pPr>
      <w:r>
        <mc:AlternateContent>
          <mc:Choice Requires="wps">
            <w:drawing>
              <wp:anchor distT="0" distB="0" distL="0" distR="0" simplePos="0" relativeHeight="4835686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6415" cy="7553960"/>
                <wp:effectExtent l="0" t="0" r="0" b="0"/>
                <wp:wrapNone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415" cy="7553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6415" h="7553959">
                              <a:moveTo>
                                <a:pt x="10686288" y="0"/>
                              </a:moveTo>
                              <a:lnTo>
                                <a:pt x="0" y="0"/>
                              </a:lnTo>
                              <a:lnTo>
                                <a:pt x="0" y="7553706"/>
                              </a:lnTo>
                              <a:lnTo>
                                <a:pt x="10686288" y="7553706"/>
                              </a:lnTo>
                              <a:lnTo>
                                <a:pt x="10686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0pt;margin-top:0pt;height:594.8pt;width:841.45pt;mso-position-horizontal-relative:page;mso-position-vertical-relative:page;z-index:-19747840;mso-width-relative:page;mso-height-relative:page;" fillcolor="#FFFFFF" filled="t" stroked="f" coordsize="10686415,7553959" o:gfxdata="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26H9UAAAAHAQAADwAAAAAAAAABACAA&#10;AAAiAAAAZHJzL2Rvd25yZXYueG1sUEsBAhQAFAAAAAgAh07iQHuB3ZUQAgAAoQQAAA4AAAAAAAAA&#10;AQAgAAAAJAEAAGRycy9lMm9Eb2MueG1sUEsFBgAAAAAGAAYAWQEAAKYFAAAAAA==&#10;" path="m10686288,0l0,0,0,7553706,10686288,7553706,1068628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68640" behindDoc="1" locked="0" layoutInCell="1" allowOverlap="1">
                <wp:simplePos x="0" y="0"/>
                <wp:positionH relativeFrom="page">
                  <wp:posOffset>10210165</wp:posOffset>
                </wp:positionH>
                <wp:positionV relativeFrom="paragraph">
                  <wp:posOffset>-3175</wp:posOffset>
                </wp:positionV>
                <wp:extent cx="1270" cy="513715"/>
                <wp:effectExtent l="0" t="0" r="0" b="0"/>
                <wp:wrapNone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715">
                              <a:moveTo>
                                <a:pt x="0" y="0"/>
                              </a:moveTo>
                              <a:lnTo>
                                <a:pt x="0" y="5137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803.95pt;margin-top:-0.25pt;height:40.45pt;width:0.1pt;mso-position-horizontal-relative:page;z-index:-19747840;mso-width-relative:page;mso-height-relative:page;" filled="f" stroked="t" coordsize="1,513715" o:gfxdata="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U0a3tgAAAAKAQAADwAAAAAAAAABACAAAAAiAAAAZHJzL2Rvd25yZXYueG1sUEsB&#10;AhQAFAAAAAgAh07iQL4fml71AQAAKwQAAA4AAAAAAAAAAQAgAAAAJwEAAGRycy9lMm9Eb2MueG1s&#10;UEsFBgAAAAAGAAYAWQEAAI4FAAAAAA==&#10;" path="m0,0l0,513714e">
                <v:fill on="f" focussize="0,0"/>
                <v:stroke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bookmarkStart w:id="4" w:name="表-09 综合单价分析表"/>
      <w:bookmarkEnd w:id="4"/>
      <w:r>
        <w:rPr>
          <w:spacing w:val="11"/>
          <w:sz w:val="40"/>
        </w:rPr>
        <w:t>综合单价分析表</w:t>
      </w:r>
    </w:p>
    <w:p>
      <w:pPr>
        <w:pStyle w:val="2"/>
        <w:spacing w:before="2"/>
        <w:rPr>
          <w:sz w:val="11"/>
        </w:rPr>
      </w:pPr>
    </w:p>
    <w:tbl>
      <w:tblPr>
        <w:tblStyle w:val="5"/>
        <w:tblW w:w="15323" w:type="dxa"/>
        <w:tblInd w:w="144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03"/>
        <w:gridCol w:w="479"/>
        <w:gridCol w:w="1048"/>
        <w:gridCol w:w="1033"/>
        <w:gridCol w:w="793"/>
        <w:gridCol w:w="239"/>
        <w:gridCol w:w="1033"/>
        <w:gridCol w:w="1018"/>
        <w:gridCol w:w="1108"/>
        <w:gridCol w:w="553"/>
        <w:gridCol w:w="523"/>
        <w:gridCol w:w="1077"/>
        <w:gridCol w:w="1077"/>
        <w:gridCol w:w="1077"/>
        <w:gridCol w:w="132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90" w:type="dxa"/>
            <w:gridSpan w:val="6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工程名称：乌鲁木齐市公安局东西配楼屋面防水翻修工程</w:t>
            </w:r>
          </w:p>
        </w:tc>
        <w:tc>
          <w:tcPr>
            <w:tcW w:w="3951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1674" w:right="1646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标段：</w:t>
            </w:r>
          </w:p>
        </w:tc>
        <w:tc>
          <w:tcPr>
            <w:tcW w:w="5082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第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页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共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937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1" w:right="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项目编码</w:t>
            </w:r>
          </w:p>
        </w:tc>
        <w:tc>
          <w:tcPr>
            <w:tcW w:w="1527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011607002001</w:t>
            </w:r>
          </w:p>
        </w:tc>
        <w:tc>
          <w:tcPr>
            <w:tcW w:w="2065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53"/>
              <w:rPr>
                <w:sz w:val="20"/>
              </w:rPr>
            </w:pPr>
            <w:r>
              <w:rPr>
                <w:spacing w:val="-7"/>
                <w:sz w:val="20"/>
              </w:rPr>
              <w:t>项目名称</w:t>
            </w:r>
          </w:p>
        </w:tc>
        <w:tc>
          <w:tcPr>
            <w:tcW w:w="3159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090" w:right="104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防水层拆除</w:t>
            </w:r>
          </w:p>
        </w:tc>
        <w:tc>
          <w:tcPr>
            <w:tcW w:w="1076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65"/>
              <w:rPr>
                <w:sz w:val="20"/>
              </w:rPr>
            </w:pPr>
            <w:r>
              <w:rPr>
                <w:spacing w:val="-7"/>
                <w:sz w:val="20"/>
              </w:rPr>
              <w:t>计量单位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42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工程量</w:t>
            </w:r>
          </w:p>
        </w:tc>
        <w:tc>
          <w:tcPr>
            <w:tcW w:w="2405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2"/>
              <w:ind w:left="846" w:right="7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2851.2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323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6687" w:right="663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清单综合单价组成明细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329" w:right="290"/>
              <w:rPr>
                <w:sz w:val="20"/>
              </w:rPr>
            </w:pPr>
            <w:r>
              <w:rPr>
                <w:spacing w:val="-10"/>
                <w:sz w:val="20"/>
              </w:rPr>
              <w:t>定额编号</w:t>
            </w:r>
          </w:p>
        </w:tc>
        <w:tc>
          <w:tcPr>
            <w:tcW w:w="1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771" w:right="529" w:hanging="195"/>
              <w:rPr>
                <w:sz w:val="20"/>
              </w:rPr>
            </w:pPr>
            <w:r>
              <w:rPr>
                <w:spacing w:val="-8"/>
                <w:sz w:val="20"/>
              </w:rPr>
              <w:t>定额项目</w:t>
            </w:r>
            <w:r>
              <w:rPr>
                <w:spacing w:val="-6"/>
                <w:sz w:val="20"/>
              </w:rPr>
              <w:t>名称</w:t>
            </w:r>
          </w:p>
        </w:tc>
        <w:tc>
          <w:tcPr>
            <w:tcW w:w="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52" w:right="19"/>
              <w:rPr>
                <w:sz w:val="20"/>
              </w:rPr>
            </w:pPr>
            <w:r>
              <w:rPr>
                <w:spacing w:val="-10"/>
                <w:sz w:val="20"/>
              </w:rPr>
              <w:t>定额单位</w:t>
            </w: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337"/>
              <w:rPr>
                <w:sz w:val="20"/>
              </w:rPr>
            </w:pPr>
            <w:r>
              <w:rPr>
                <w:spacing w:val="-8"/>
                <w:sz w:val="20"/>
              </w:rPr>
              <w:t>数量</w:t>
            </w:r>
          </w:p>
        </w:tc>
        <w:tc>
          <w:tcPr>
            <w:tcW w:w="52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2419" w:right="2365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2592" w:right="2540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合价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4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5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7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38" w:right="178"/>
              <w:rPr>
                <w:sz w:val="20"/>
              </w:rPr>
            </w:pPr>
            <w:r>
              <w:rPr>
                <w:spacing w:val="-8"/>
                <w:sz w:val="20"/>
              </w:rPr>
              <w:t>管理费</w:t>
            </w:r>
            <w:r>
              <w:rPr>
                <w:spacing w:val="-9"/>
                <w:sz w:val="20"/>
              </w:rPr>
              <w:t>和利润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84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0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3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76" w:right="198"/>
              <w:rPr>
                <w:sz w:val="20"/>
              </w:rPr>
            </w:pPr>
            <w:r>
              <w:rPr>
                <w:spacing w:val="-8"/>
                <w:sz w:val="20"/>
              </w:rPr>
              <w:t>管理费和利润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59"/>
              <w:ind w:left="398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0"/>
              <w:rPr>
                <w:sz w:val="18"/>
              </w:rPr>
            </w:pPr>
            <w:r>
              <w:rPr>
                <w:sz w:val="18"/>
              </w:rPr>
              <w:t>借1-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7" w:right="50"/>
              <w:rPr>
                <w:sz w:val="18"/>
              </w:rPr>
            </w:pPr>
            <w:r>
              <w:rPr>
                <w:spacing w:val="-2"/>
                <w:sz w:val="18"/>
              </w:rPr>
              <w:t>屋面铲除卷材防水层带砂石保护层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66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629" w:right="-29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0"/>
              <w:rPr>
                <w:sz w:val="18"/>
              </w:rPr>
            </w:pPr>
            <w:r>
              <w:rPr>
                <w:sz w:val="18"/>
              </w:rPr>
              <w:t>借6-196</w:t>
            </w:r>
            <w:r>
              <w:rPr>
                <w:spacing w:val="-6"/>
                <w:sz w:val="18"/>
              </w:rPr>
              <w:t xml:space="preserve"> 换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14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汽车运建筑垃圾 运距</w:t>
            </w:r>
            <w:r>
              <w:rPr>
                <w:sz w:val="18"/>
              </w:rPr>
              <w:t>在1000m以内 实际运</w:t>
            </w:r>
            <w:r>
              <w:rPr>
                <w:spacing w:val="-2"/>
                <w:sz w:val="18"/>
              </w:rPr>
              <w:t>距(m):20000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66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0"/>
              <w:rPr>
                <w:sz w:val="18"/>
              </w:rPr>
            </w:pPr>
            <w:r>
              <w:rPr>
                <w:sz w:val="18"/>
              </w:rPr>
              <w:t>借11-1-</w:t>
            </w:r>
            <w:r>
              <w:rPr>
                <w:spacing w:val="-5"/>
                <w:sz w:val="18"/>
              </w:rPr>
              <w:t>96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7" w:right="140"/>
              <w:rPr>
                <w:sz w:val="18"/>
              </w:rPr>
            </w:pPr>
            <w:r>
              <w:rPr>
                <w:spacing w:val="-3"/>
                <w:sz w:val="18"/>
              </w:rPr>
              <w:t>水平及垂直运输 垂直</w:t>
            </w:r>
            <w:r>
              <w:rPr>
                <w:spacing w:val="-6"/>
                <w:sz w:val="18"/>
              </w:rPr>
              <w:t>运输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10t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66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1" w:right="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人工单价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2795" w:right="27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小计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629" w:right="-29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7" w:line="182" w:lineRule="auto"/>
              <w:ind w:left="4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二类人工148元/工日;土建综合工</w:t>
            </w:r>
            <w:r>
              <w:rPr>
                <w:sz w:val="20"/>
              </w:rPr>
              <w:t>日152元/工日;综合人工51.55</w:t>
            </w:r>
            <w:r>
              <w:rPr>
                <w:spacing w:val="-10"/>
                <w:sz w:val="20"/>
              </w:rPr>
              <w:t>元</w:t>
            </w:r>
          </w:p>
          <w:p>
            <w:pPr>
              <w:pStyle w:val="8"/>
              <w:spacing w:line="208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/工日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spacing w:before="1"/>
              <w:ind w:left="2795" w:right="274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未计价材料费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spacing w:before="1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88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4123" w:right="40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清单项目综合单价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left="2592" w:right="2540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6" w:line="187" w:lineRule="auto"/>
              <w:ind w:left="434" w:right="3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材料费明细</w:t>
            </w: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685"/>
              <w:rPr>
                <w:sz w:val="18"/>
              </w:rPr>
            </w:pPr>
            <w:r>
              <w:rPr>
                <w:spacing w:val="-1"/>
                <w:sz w:val="18"/>
              </w:rPr>
              <w:t>主要材料名称、规格、型号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356"/>
              <w:rPr>
                <w:sz w:val="18"/>
              </w:rPr>
            </w:pPr>
            <w:r>
              <w:rPr>
                <w:spacing w:val="-5"/>
                <w:sz w:val="18"/>
              </w:rPr>
              <w:t>单位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882" w:right="8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数量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单价（元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合价（元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5" w:line="205" w:lineRule="exact"/>
              <w:ind w:left="200"/>
              <w:rPr>
                <w:sz w:val="18"/>
              </w:rPr>
            </w:pPr>
            <w:r>
              <w:rPr>
                <w:spacing w:val="-3"/>
                <w:sz w:val="18"/>
              </w:rPr>
              <w:t>暂估单价</w:t>
            </w:r>
          </w:p>
          <w:p>
            <w:pPr>
              <w:pStyle w:val="8"/>
              <w:spacing w:line="205" w:lineRule="exact"/>
              <w:ind w:left="289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5"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暂估合价</w:t>
            </w:r>
          </w:p>
          <w:p>
            <w:pPr>
              <w:pStyle w:val="8"/>
              <w:spacing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8"/>
        <w:rPr>
          <w:sz w:val="5"/>
        </w:rPr>
      </w:pPr>
      <w: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66040</wp:posOffset>
                </wp:positionV>
                <wp:extent cx="9749155" cy="766445"/>
                <wp:effectExtent l="0" t="0" r="0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155" cy="766445"/>
                          <a:chOff x="0" y="0"/>
                          <a:chExt cx="9749155" cy="7664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4712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761365">
                                <a:moveTo>
                                  <a:pt x="0" y="761111"/>
                                </a:moveTo>
                                <a:lnTo>
                                  <a:pt x="6470904" y="761111"/>
                                </a:lnTo>
                              </a:path>
                              <a:path w="6471285" h="761365">
                                <a:moveTo>
                                  <a:pt x="6470904" y="0"/>
                                </a:moveTo>
                                <a:lnTo>
                                  <a:pt x="6470904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70903" y="0"/>
                            <a:ext cx="476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1365">
                                <a:moveTo>
                                  <a:pt x="47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111"/>
                                </a:lnTo>
                                <a:lnTo>
                                  <a:pt x="47625" y="761111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470903" y="0"/>
                            <a:ext cx="32734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3425" h="761365">
                                <a:moveTo>
                                  <a:pt x="0" y="761111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0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761111"/>
                                </a:moveTo>
                                <a:lnTo>
                                  <a:pt x="3273425" y="761111"/>
                                </a:lnTo>
                              </a:path>
                              <a:path w="3273425" h="761365">
                                <a:moveTo>
                                  <a:pt x="3273425" y="0"/>
                                </a:moveTo>
                                <a:lnTo>
                                  <a:pt x="3273425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9050" y="266372"/>
                            <a:ext cx="503682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注：1.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如不使用省级或行业建设主管部门发布的计价依据，可不填定额编码、名称等；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left="3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招标文件提供了暂估单价的材料，按暂估的单价填入表内“暂估单价”栏及“暂估合价”栏。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439782" y="627814"/>
                            <a:ext cx="2984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6.7pt;margin-top:5.2pt;height:60.35pt;width:767.65pt;mso-position-horizontal-relative:page;mso-wrap-distance-bottom:0pt;mso-wrap-distance-top:0pt;z-index:-15723520;mso-width-relative:page;mso-height-relative:page;" coordsize="9749155,766445" o:gfxdata="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CHY4zjZ&#10;AAAACgEAAA8AAAAAAAAAAQAgAAAAIgAAAGRycy9kb3ducmV2LnhtbFBLAQIUABQAAAAIAIdO4kAr&#10;mTljrgMAAIgQAAAOAAAAAAAAAAEAIAAAACgBAABkcnMvZTJvRG9jLnhtbFBLBQYAAAAABgAGAFkB&#10;AABIBwAAAAA=&#10;">
                <o:lock v:ext="edit" aspectratio="f"/>
                <v:shape id="Graphic 30" o:spid="_x0000_s1026" o:spt="100" style="position:absolute;left:0;top:0;height:761365;width:6471285;" filled="f" stroked="t" coordsize="6471285,761365" o:gfxdata="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kAJCugAAANsA&#10;AAAPAAAAAAAAAAEAIAAAACIAAABkcnMvZG93bnJldi54bWxQSwECFAAUAAAACACHTuJAMy8FnjsA&#10;AAA5AAAAEAAAAAAAAAABACAAAAAJAQAAZHJzL3NoYXBleG1sLnhtbFBLBQYAAAAABgAGAFsBAACz&#10;AwAAAAA=&#10;" path="m0,761111l6470904,761111em6470904,0l6470904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Graphic 31" o:spid="_x0000_s1026" o:spt="100" style="position:absolute;left:6470903;top:0;height:761365;width:47625;" fillcolor="#FFFFFF" filled="t" stroked="f" coordsize="47625,761365" o:gfxdata="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64WrsAAADb&#10;AAAADwAAAAAAAAABACAAAAAiAAAAZHJzL2Rvd25yZXYueG1sUEsBAhQAFAAAAAgAh07iQDMvBZ47&#10;AAAAOQAAABAAAAAAAAAAAQAgAAAACgEAAGRycy9zaGFwZXhtbC54bWxQSwUGAAAAAAYABgBbAQAA&#10;tAMAAAAA&#10;" path="m47625,0l0,0,0,761111,47625,761111,476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2" o:spid="_x0000_s1026" o:spt="100" style="position:absolute;left:6470903;top:0;height:761365;width:3273425;" filled="f" stroked="t" coordsize="3273425,761365" o:gfxdata="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zpkm8AAAA&#10;2wAAAA8AAAAAAAAAAQAgAAAAIgAAAGRycy9kb3ducmV2LnhtbFBLAQIUABQAAAAIAIdO4kAzLwWe&#10;OwAAADkAAAAQAAAAAAAAAAEAIAAAAAsBAABkcnMvc2hhcGV4bWwueG1sUEsFBgAAAAAGAAYAWwEA&#10;ALUDAAAAAA==&#10;" path="m0,761111l47498,761111em47498,0l47498,761111em47498,761111l3273425,761111em3273425,0l3273425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Textbox 33" o:spid="_x0000_s1026" o:spt="202" type="#_x0000_t202" style="position:absolute;left:19050;top:266372;height:228600;width:503682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注：1.</w:t>
                        </w:r>
                        <w:r>
                          <w:rPr>
                            <w:spacing w:val="-1"/>
                            <w:sz w:val="18"/>
                          </w:rPr>
                          <w:t>如不使用省级或行业建设主管部门发布的计价依据，可不填定额编码、名称等；</w:t>
                        </w:r>
                      </w:p>
                      <w:p>
                        <w:pPr>
                          <w:spacing w:before="0" w:line="180" w:lineRule="exact"/>
                          <w:ind w:left="3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  <w:r>
                          <w:rPr>
                            <w:spacing w:val="-1"/>
                            <w:sz w:val="18"/>
                          </w:rPr>
                          <w:t>招标文件提供了暂估单价的材料，按暂估的单价填入表内“暂估单价”栏及“暂估合价”栏。</w:t>
                        </w:r>
                      </w:p>
                    </w:txbxContent>
                  </v:textbox>
                </v:shape>
                <v:shape id="Textbox 34" o:spid="_x0000_s1026" o:spt="202" type="#_x0000_t202" style="position:absolute;left:9439782;top:627814;height:114300;width:29845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09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5"/>
        </w:rPr>
        <w:sectPr>
          <w:pgSz w:w="16880" w:h="11960" w:orient="landscape"/>
          <w:pgMar w:top="860" w:right="660" w:bottom="280" w:left="620" w:header="720" w:footer="720" w:gutter="0"/>
        </w:sectPr>
      </w:pPr>
    </w:p>
    <w:p>
      <w:pPr>
        <w:spacing w:before="132"/>
        <w:ind w:left="6329" w:right="6353" w:firstLine="0"/>
        <w:jc w:val="center"/>
        <w:rPr>
          <w:sz w:val="40"/>
        </w:rPr>
      </w:pPr>
      <w:r>
        <mc:AlternateContent>
          <mc:Choice Requires="wps">
            <w:drawing>
              <wp:anchor distT="0" distB="0" distL="0" distR="0" simplePos="0" relativeHeight="483569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6415" cy="7553960"/>
                <wp:effectExtent l="0" t="0" r="0" b="0"/>
                <wp:wrapNone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415" cy="7553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6415" h="7553959">
                              <a:moveTo>
                                <a:pt x="10686288" y="0"/>
                              </a:moveTo>
                              <a:lnTo>
                                <a:pt x="0" y="0"/>
                              </a:lnTo>
                              <a:lnTo>
                                <a:pt x="0" y="7553706"/>
                              </a:lnTo>
                              <a:lnTo>
                                <a:pt x="10686288" y="7553706"/>
                              </a:lnTo>
                              <a:lnTo>
                                <a:pt x="10686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0pt;margin-top:0pt;height:594.8pt;width:841.45pt;mso-position-horizontal-relative:page;mso-position-vertical-relative:page;z-index:-19746816;mso-width-relative:page;mso-height-relative:page;" fillcolor="#FFFFFF" filled="t" stroked="f" coordsize="10686415,7553959" o:gfxdata="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26H9UAAAAHAQAADwAAAAAAAAABACAA&#10;AAAiAAAAZHJzL2Rvd25yZXYueG1sUEsBAhQAFAAAAAgAh07iQJcre5QQAgAAoQQAAA4AAAAAAAAA&#10;AQAgAAAAJAEAAGRycy9lMm9Eb2MueG1sUEsFBgAAAAAGAAYAWQEAAKYFAAAAAA==&#10;" path="m10686288,0l0,0,0,7553706,10686288,7553706,1068628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70688" behindDoc="1" locked="0" layoutInCell="1" allowOverlap="1">
                <wp:simplePos x="0" y="0"/>
                <wp:positionH relativeFrom="page">
                  <wp:posOffset>10210165</wp:posOffset>
                </wp:positionH>
                <wp:positionV relativeFrom="paragraph">
                  <wp:posOffset>-3175</wp:posOffset>
                </wp:positionV>
                <wp:extent cx="1270" cy="513715"/>
                <wp:effectExtent l="0" t="0" r="0" b="0"/>
                <wp:wrapNone/>
                <wp:docPr id="36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715">
                              <a:moveTo>
                                <a:pt x="0" y="0"/>
                              </a:moveTo>
                              <a:lnTo>
                                <a:pt x="0" y="5137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o:spt="100" style="position:absolute;left:0pt;margin-left:803.95pt;margin-top:-0.25pt;height:40.45pt;width:0.1pt;mso-position-horizontal-relative:page;z-index:-19745792;mso-width-relative:page;mso-height-relative:page;" filled="f" stroked="t" coordsize="1,513715" o:gfxdata="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U0a3tgAAAAKAQAADwAAAAAAAAABACAAAAAiAAAAZHJzL2Rvd25yZXYueG1sUEsB&#10;AhQAFAAAAAgAh07iQFKiASj1AQAAKwQAAA4AAAAAAAAAAQAgAAAAJwEAAGRycy9lMm9Eb2MueG1s&#10;UEsFBgAAAAAGAAYAWQEAAI4FAAAAAA==&#10;" path="m0,0l0,513714e">
                <v:fill on="f" focussize="0,0"/>
                <v:stroke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11"/>
          <w:sz w:val="40"/>
        </w:rPr>
        <w:t>综合单价分析表</w:t>
      </w:r>
    </w:p>
    <w:p>
      <w:pPr>
        <w:pStyle w:val="2"/>
        <w:spacing w:before="2"/>
        <w:rPr>
          <w:sz w:val="11"/>
        </w:rPr>
      </w:pPr>
    </w:p>
    <w:tbl>
      <w:tblPr>
        <w:tblStyle w:val="5"/>
        <w:tblW w:w="15323" w:type="dxa"/>
        <w:tblInd w:w="144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03"/>
        <w:gridCol w:w="479"/>
        <w:gridCol w:w="1048"/>
        <w:gridCol w:w="1033"/>
        <w:gridCol w:w="793"/>
        <w:gridCol w:w="239"/>
        <w:gridCol w:w="1033"/>
        <w:gridCol w:w="1018"/>
        <w:gridCol w:w="1108"/>
        <w:gridCol w:w="553"/>
        <w:gridCol w:w="523"/>
        <w:gridCol w:w="1077"/>
        <w:gridCol w:w="1077"/>
        <w:gridCol w:w="1077"/>
        <w:gridCol w:w="132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90" w:type="dxa"/>
            <w:gridSpan w:val="6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工程名称：乌鲁木齐市公安局东西配楼屋面防水翻修工程</w:t>
            </w:r>
          </w:p>
        </w:tc>
        <w:tc>
          <w:tcPr>
            <w:tcW w:w="3951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1674" w:right="1646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标段：</w:t>
            </w:r>
          </w:p>
        </w:tc>
        <w:tc>
          <w:tcPr>
            <w:tcW w:w="5082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第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页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共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937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1" w:right="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项目编码</w:t>
            </w:r>
          </w:p>
        </w:tc>
        <w:tc>
          <w:tcPr>
            <w:tcW w:w="1527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011607001001</w:t>
            </w:r>
          </w:p>
        </w:tc>
        <w:tc>
          <w:tcPr>
            <w:tcW w:w="2065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53"/>
              <w:rPr>
                <w:sz w:val="20"/>
              </w:rPr>
            </w:pPr>
            <w:r>
              <w:rPr>
                <w:spacing w:val="-7"/>
                <w:sz w:val="20"/>
              </w:rPr>
              <w:t>项目名称</w:t>
            </w:r>
          </w:p>
        </w:tc>
        <w:tc>
          <w:tcPr>
            <w:tcW w:w="3159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090" w:right="1048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刚性层拆除</w:t>
            </w:r>
          </w:p>
        </w:tc>
        <w:tc>
          <w:tcPr>
            <w:tcW w:w="1076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65"/>
              <w:rPr>
                <w:sz w:val="20"/>
              </w:rPr>
            </w:pPr>
            <w:r>
              <w:rPr>
                <w:spacing w:val="-7"/>
                <w:sz w:val="20"/>
              </w:rPr>
              <w:t>计量单位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42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工程量</w:t>
            </w:r>
          </w:p>
        </w:tc>
        <w:tc>
          <w:tcPr>
            <w:tcW w:w="2405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2"/>
              <w:ind w:left="846" w:right="7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2851.2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323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6687" w:right="663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清单综合单价组成明细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329" w:right="290"/>
              <w:rPr>
                <w:sz w:val="20"/>
              </w:rPr>
            </w:pPr>
            <w:r>
              <w:rPr>
                <w:spacing w:val="-10"/>
                <w:sz w:val="20"/>
              </w:rPr>
              <w:t>定额编号</w:t>
            </w:r>
          </w:p>
        </w:tc>
        <w:tc>
          <w:tcPr>
            <w:tcW w:w="1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771" w:right="529" w:hanging="195"/>
              <w:rPr>
                <w:sz w:val="20"/>
              </w:rPr>
            </w:pPr>
            <w:r>
              <w:rPr>
                <w:spacing w:val="-8"/>
                <w:sz w:val="20"/>
              </w:rPr>
              <w:t>定额项目</w:t>
            </w:r>
            <w:r>
              <w:rPr>
                <w:spacing w:val="-6"/>
                <w:sz w:val="20"/>
              </w:rPr>
              <w:t>名称</w:t>
            </w:r>
          </w:p>
        </w:tc>
        <w:tc>
          <w:tcPr>
            <w:tcW w:w="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52" w:right="19"/>
              <w:rPr>
                <w:sz w:val="20"/>
              </w:rPr>
            </w:pPr>
            <w:r>
              <w:rPr>
                <w:spacing w:val="-10"/>
                <w:sz w:val="20"/>
              </w:rPr>
              <w:t>定额单位</w:t>
            </w: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337"/>
              <w:rPr>
                <w:sz w:val="20"/>
              </w:rPr>
            </w:pPr>
            <w:r>
              <w:rPr>
                <w:spacing w:val="-8"/>
                <w:sz w:val="20"/>
              </w:rPr>
              <w:t>数量</w:t>
            </w:r>
          </w:p>
        </w:tc>
        <w:tc>
          <w:tcPr>
            <w:tcW w:w="52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2419" w:right="2365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2592" w:right="2540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合价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4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5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7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38" w:right="178"/>
              <w:rPr>
                <w:sz w:val="20"/>
              </w:rPr>
            </w:pPr>
            <w:r>
              <w:rPr>
                <w:spacing w:val="-8"/>
                <w:sz w:val="20"/>
              </w:rPr>
              <w:t>管理费</w:t>
            </w:r>
            <w:r>
              <w:rPr>
                <w:spacing w:val="-9"/>
                <w:sz w:val="20"/>
              </w:rPr>
              <w:t>和利润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84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0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3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76" w:right="198"/>
              <w:rPr>
                <w:sz w:val="20"/>
              </w:rPr>
            </w:pPr>
            <w:r>
              <w:rPr>
                <w:spacing w:val="-8"/>
                <w:sz w:val="20"/>
              </w:rPr>
              <w:t>管理费和利润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59"/>
              <w:ind w:left="398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0"/>
              <w:rPr>
                <w:sz w:val="18"/>
              </w:rPr>
            </w:pPr>
            <w:r>
              <w:rPr>
                <w:sz w:val="18"/>
              </w:rPr>
              <w:t>借1-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拆除水泥面层地面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m2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66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629" w:right="-29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0"/>
              <w:rPr>
                <w:sz w:val="18"/>
              </w:rPr>
            </w:pPr>
            <w:r>
              <w:rPr>
                <w:sz w:val="18"/>
              </w:rPr>
              <w:t>借6-196</w:t>
            </w:r>
            <w:r>
              <w:rPr>
                <w:spacing w:val="-6"/>
                <w:sz w:val="18"/>
              </w:rPr>
              <w:t xml:space="preserve"> 换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140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汽车运建筑垃圾 运距</w:t>
            </w:r>
            <w:r>
              <w:rPr>
                <w:sz w:val="18"/>
              </w:rPr>
              <w:t>在1000m以内 实际运</w:t>
            </w:r>
            <w:r>
              <w:rPr>
                <w:spacing w:val="-2"/>
                <w:sz w:val="18"/>
              </w:rPr>
              <w:t>距(m):20000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66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0"/>
              <w:rPr>
                <w:sz w:val="18"/>
              </w:rPr>
            </w:pPr>
            <w:r>
              <w:rPr>
                <w:sz w:val="18"/>
              </w:rPr>
              <w:t>借11-1-</w:t>
            </w:r>
            <w:r>
              <w:rPr>
                <w:spacing w:val="-5"/>
                <w:sz w:val="18"/>
              </w:rPr>
              <w:t>96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7" w:right="140"/>
              <w:rPr>
                <w:sz w:val="18"/>
              </w:rPr>
            </w:pPr>
            <w:r>
              <w:rPr>
                <w:spacing w:val="-3"/>
                <w:sz w:val="18"/>
              </w:rPr>
              <w:t>水平及垂直运输 垂直</w:t>
            </w:r>
            <w:r>
              <w:rPr>
                <w:spacing w:val="-6"/>
                <w:sz w:val="18"/>
              </w:rPr>
              <w:t>运输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10t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66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1" w:right="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人工单价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2795" w:right="2742"/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629" w:right="-29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7" w:line="182" w:lineRule="auto"/>
              <w:ind w:left="45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二类人工148元/工日;土建综合工</w:t>
            </w:r>
            <w:r>
              <w:rPr>
                <w:sz w:val="20"/>
              </w:rPr>
              <w:t>日152元/工日;综合人工51.55</w:t>
            </w:r>
            <w:r>
              <w:rPr>
                <w:spacing w:val="-10"/>
                <w:sz w:val="20"/>
              </w:rPr>
              <w:t>元</w:t>
            </w:r>
          </w:p>
          <w:p>
            <w:pPr>
              <w:pStyle w:val="8"/>
              <w:spacing w:line="208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/工日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spacing w:before="1"/>
              <w:ind w:left="2795" w:right="274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未计价材料费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1"/>
              <w:rPr>
                <w:sz w:val="22"/>
              </w:rPr>
            </w:pPr>
          </w:p>
          <w:p>
            <w:pPr>
              <w:pStyle w:val="8"/>
              <w:spacing w:before="1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88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left="4123" w:right="40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清单项目综合单价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1"/>
              <w:ind w:left="2592" w:right="25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15.57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6" w:line="187" w:lineRule="auto"/>
              <w:ind w:left="434" w:right="3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材料费明细</w:t>
            </w: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685"/>
              <w:rPr>
                <w:sz w:val="18"/>
              </w:rPr>
            </w:pPr>
            <w:r>
              <w:rPr>
                <w:spacing w:val="-1"/>
                <w:sz w:val="18"/>
              </w:rPr>
              <w:t>主要材料名称、规格、型号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356"/>
              <w:rPr>
                <w:sz w:val="18"/>
              </w:rPr>
            </w:pPr>
            <w:r>
              <w:rPr>
                <w:spacing w:val="-5"/>
                <w:sz w:val="18"/>
              </w:rPr>
              <w:t>单位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882" w:right="8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数量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05"/>
              <w:rPr>
                <w:sz w:val="18"/>
              </w:rPr>
            </w:pPr>
            <w:r>
              <w:rPr>
                <w:sz w:val="18"/>
              </w:rPr>
              <w:t>单价（元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2"/>
              <w:rPr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合价（元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5" w:line="205" w:lineRule="exact"/>
              <w:ind w:left="200"/>
              <w:rPr>
                <w:sz w:val="18"/>
              </w:rPr>
            </w:pPr>
            <w:r>
              <w:rPr>
                <w:spacing w:val="-3"/>
                <w:sz w:val="18"/>
              </w:rPr>
              <w:t>暂估单价</w:t>
            </w:r>
          </w:p>
          <w:p>
            <w:pPr>
              <w:pStyle w:val="8"/>
              <w:spacing w:line="205" w:lineRule="exact"/>
              <w:ind w:left="289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5"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暂估合价</w:t>
            </w:r>
          </w:p>
          <w:p>
            <w:pPr>
              <w:pStyle w:val="8"/>
              <w:spacing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4"/>
        <w:rPr>
          <w:sz w:val="17"/>
        </w:rPr>
      </w:pPr>
      <w: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160655</wp:posOffset>
                </wp:positionV>
                <wp:extent cx="9749155" cy="766445"/>
                <wp:effectExtent l="0" t="0" r="0" b="0"/>
                <wp:wrapTopAndBottom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155" cy="766445"/>
                          <a:chOff x="0" y="0"/>
                          <a:chExt cx="9749155" cy="7664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4712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761365">
                                <a:moveTo>
                                  <a:pt x="0" y="761111"/>
                                </a:moveTo>
                                <a:lnTo>
                                  <a:pt x="6470904" y="761111"/>
                                </a:lnTo>
                              </a:path>
                              <a:path w="6471285" h="761365">
                                <a:moveTo>
                                  <a:pt x="6470904" y="0"/>
                                </a:moveTo>
                                <a:lnTo>
                                  <a:pt x="6470904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70903" y="0"/>
                            <a:ext cx="476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1365">
                                <a:moveTo>
                                  <a:pt x="47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111"/>
                                </a:lnTo>
                                <a:lnTo>
                                  <a:pt x="47625" y="761111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70903" y="0"/>
                            <a:ext cx="32734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3425" h="761365">
                                <a:moveTo>
                                  <a:pt x="0" y="761111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0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761111"/>
                                </a:moveTo>
                                <a:lnTo>
                                  <a:pt x="3273425" y="761111"/>
                                </a:lnTo>
                              </a:path>
                              <a:path w="3273425" h="761365">
                                <a:moveTo>
                                  <a:pt x="3273425" y="0"/>
                                </a:moveTo>
                                <a:lnTo>
                                  <a:pt x="3273425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9050" y="266372"/>
                            <a:ext cx="503682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注：1.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如不使用省级或行业建设主管部门发布的计价依据，可不填定额编码、名称等；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left="3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招标文件提供了暂估单价的材料，按暂估的单价填入表内“暂估单价”栏及“暂估合价”栏。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439782" y="627814"/>
                            <a:ext cx="2984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36.7pt;margin-top:12.65pt;height:60.35pt;width:767.65pt;mso-position-horizontal-relative:page;mso-wrap-distance-bottom:0pt;mso-wrap-distance-top:0pt;z-index:-15722496;mso-width-relative:page;mso-height-relative:page;" coordsize="9749155,766445" o:gfxdata="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Whaa9NoAAAAKAQAADwAAAAAAAAABACAAAAAiAAAAZHJzL2Rvd25yZXYueG1sUEsBAhQAFAAAAAgA&#10;h07iQPEyPlOyAwAAiBAAAA4AAAAAAAAAAQAgAAAAKQEAAGRycy9lMm9Eb2MueG1sUEsFBgAAAAAG&#10;AAYAWQEAAE0HAAAAAA==&#10;">
                <o:lock v:ext="edit" aspectratio="f"/>
                <v:shape id="Graphic 38" o:spid="_x0000_s1026" o:spt="100" style="position:absolute;left:0;top:0;height:761365;width:6471285;" filled="f" stroked="t" coordsize="6471285,761365" o:gfxdata="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5g5EugAAANsA&#10;AAAPAAAAAAAAAAEAIAAAACIAAABkcnMvZG93bnJldi54bWxQSwECFAAUAAAACACHTuJAMy8FnjsA&#10;AAA5AAAAEAAAAAAAAAABACAAAAAJAQAAZHJzL3NoYXBleG1sLnhtbFBLBQYAAAAABgAGAFsBAACz&#10;AwAAAAA=&#10;" path="m0,761111l6470904,761111em6470904,0l6470904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6470903;top:0;height:761365;width:47625;" fillcolor="#FFFFFF" filled="t" stroked="f" coordsize="47625,761365" o:gfxdata="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LRcvQAA&#10;ANsAAAAPAAAAAAAAAAEAIAAAACIAAABkcnMvZG93bnJldi54bWxQSwECFAAUAAAACACHTuJAMy8F&#10;njsAAAA5AAAAEAAAAAAAAAABACAAAAAMAQAAZHJzL3NoYXBleG1sLnhtbFBLBQYAAAAABgAGAFsB&#10;AAC2AwAAAAA=&#10;" path="m47625,0l0,0,0,761111,47625,761111,476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6470903;top:0;height:761365;width:3273425;" filled="f" stroked="t" coordsize="3273425,761365" o:gfxdata="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r7ti5AAAA2wAA&#10;AA8AAAAAAAAAAQAgAAAAIgAAAGRycy9kb3ducmV2LnhtbFBLAQIUABQAAAAIAIdO4kAzLwWeOwAA&#10;ADkAAAAQAAAAAAAAAAEAIAAAAAgBAABkcnMvc2hhcGV4bWwueG1sUEsFBgAAAAAGAAYAWwEAALID&#10;AAAAAA==&#10;" path="m0,761111l47498,761111em47498,0l47498,761111em47498,761111l3273425,761111em3273425,0l3273425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Textbox 41" o:spid="_x0000_s1026" o:spt="202" type="#_x0000_t202" style="position:absolute;left:19050;top:266372;height:228600;width:5036820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注：1.</w:t>
                        </w:r>
                        <w:r>
                          <w:rPr>
                            <w:spacing w:val="-1"/>
                            <w:sz w:val="18"/>
                          </w:rPr>
                          <w:t>如不使用省级或行业建设主管部门发布的计价依据，可不填定额编码、名称等；</w:t>
                        </w:r>
                      </w:p>
                      <w:p>
                        <w:pPr>
                          <w:spacing w:before="0" w:line="180" w:lineRule="exact"/>
                          <w:ind w:left="3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  <w:r>
                          <w:rPr>
                            <w:spacing w:val="-1"/>
                            <w:sz w:val="18"/>
                          </w:rPr>
                          <w:t>招标文件提供了暂估单价的材料，按暂估的单价填入表内“暂估单价”栏及“暂估合价”栏。</w:t>
                        </w:r>
                      </w:p>
                    </w:txbxContent>
                  </v:textbox>
                </v:shape>
                <v:shape id="Textbox 42" o:spid="_x0000_s1026" o:spt="202" type="#_x0000_t202" style="position:absolute;left:9439782;top:627814;height:114300;width:298450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09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7"/>
        </w:rPr>
        <w:sectPr>
          <w:pgSz w:w="16880" w:h="11960" w:orient="landscape"/>
          <w:pgMar w:top="860" w:right="660" w:bottom="280" w:left="620" w:header="720" w:footer="720" w:gutter="0"/>
        </w:sectPr>
      </w:pPr>
    </w:p>
    <w:p>
      <w:pPr>
        <w:spacing w:before="132"/>
        <w:ind w:left="6329" w:right="6353" w:firstLine="0"/>
        <w:jc w:val="center"/>
        <w:rPr>
          <w:sz w:val="40"/>
        </w:rPr>
      </w:pPr>
      <w:r>
        <mc:AlternateContent>
          <mc:Choice Requires="wps">
            <w:drawing>
              <wp:anchor distT="0" distB="0" distL="0" distR="0" simplePos="0" relativeHeight="483571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6415" cy="7553960"/>
                <wp:effectExtent l="0" t="0" r="0" b="0"/>
                <wp:wrapNone/>
                <wp:docPr id="43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415" cy="7553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6415" h="7553959">
                              <a:moveTo>
                                <a:pt x="10686288" y="0"/>
                              </a:moveTo>
                              <a:lnTo>
                                <a:pt x="0" y="0"/>
                              </a:lnTo>
                              <a:lnTo>
                                <a:pt x="0" y="7553706"/>
                              </a:lnTo>
                              <a:lnTo>
                                <a:pt x="10686288" y="7553706"/>
                              </a:lnTo>
                              <a:lnTo>
                                <a:pt x="10686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o:spt="100" style="position:absolute;left:0pt;margin-left:0pt;margin-top:0pt;height:594.8pt;width:841.45pt;mso-position-horizontal-relative:page;mso-position-vertical-relative:page;z-index:-19744768;mso-width-relative:page;mso-height-relative:page;" fillcolor="#FFFFFF" filled="t" stroked="f" coordsize="10686415,7553959" o:gfxdata="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26H9UAAAAHAQAADwAAAAAAAAABACAA&#10;AAAiAAAAZHJzL2Rvd25yZXYueG1sUEsBAhQAFAAAAAgAh07iQAMagXUQAgAAoQQAAA4AAAAAAAAA&#10;AQAgAAAAJAEAAGRycy9lMm9Eb2MueG1sUEsFBgAAAAAGAAYAWQEAAKYFAAAAAA==&#10;" path="m10686288,0l0,0,0,7553706,10686288,7553706,1068628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71712" behindDoc="1" locked="0" layoutInCell="1" allowOverlap="1">
                <wp:simplePos x="0" y="0"/>
                <wp:positionH relativeFrom="page">
                  <wp:posOffset>10210165</wp:posOffset>
                </wp:positionH>
                <wp:positionV relativeFrom="paragraph">
                  <wp:posOffset>-3175</wp:posOffset>
                </wp:positionV>
                <wp:extent cx="1270" cy="513715"/>
                <wp:effectExtent l="0" t="0" r="0" b="0"/>
                <wp:wrapNone/>
                <wp:docPr id="44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715">
                              <a:moveTo>
                                <a:pt x="0" y="0"/>
                              </a:moveTo>
                              <a:lnTo>
                                <a:pt x="0" y="5137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o:spt="100" style="position:absolute;left:0pt;margin-left:803.95pt;margin-top:-0.25pt;height:40.45pt;width:0.1pt;mso-position-horizontal-relative:page;z-index:-19744768;mso-width-relative:page;mso-height-relative:page;" filled="f" stroked="t" coordsize="1,513715" o:gfxdata="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TRre2AAAAAoBAAAPAAAAAAAAAAEAIAAAACIAAABkcnMvZG93bnJldi54bWxQ&#10;SwECFAAUAAAACACHTuJAi5rU9fcBAAArBAAADgAAAAAAAAABACAAAAAnAQAAZHJzL2Uyb0RvYy54&#10;bWxQSwUGAAAAAAYABgBZAQAAkAUAAAAA&#10;" path="m0,0l0,513714e">
                <v:fill on="f" focussize="0,0"/>
                <v:stroke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11"/>
          <w:sz w:val="40"/>
        </w:rPr>
        <w:t>综合单价分析表</w:t>
      </w:r>
    </w:p>
    <w:p>
      <w:pPr>
        <w:pStyle w:val="2"/>
        <w:spacing w:before="2"/>
        <w:rPr>
          <w:sz w:val="11"/>
        </w:rPr>
      </w:pPr>
    </w:p>
    <w:tbl>
      <w:tblPr>
        <w:tblStyle w:val="5"/>
        <w:tblW w:w="15323" w:type="dxa"/>
        <w:tblInd w:w="144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03"/>
        <w:gridCol w:w="479"/>
        <w:gridCol w:w="1048"/>
        <w:gridCol w:w="1033"/>
        <w:gridCol w:w="793"/>
        <w:gridCol w:w="239"/>
        <w:gridCol w:w="1033"/>
        <w:gridCol w:w="1018"/>
        <w:gridCol w:w="1108"/>
        <w:gridCol w:w="553"/>
        <w:gridCol w:w="523"/>
        <w:gridCol w:w="1077"/>
        <w:gridCol w:w="1077"/>
        <w:gridCol w:w="1077"/>
        <w:gridCol w:w="132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90" w:type="dxa"/>
            <w:gridSpan w:val="6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工程名称：乌鲁木齐市公安局东西配楼屋面防水翻修工程</w:t>
            </w:r>
          </w:p>
        </w:tc>
        <w:tc>
          <w:tcPr>
            <w:tcW w:w="3951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1674" w:right="1646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标段：</w:t>
            </w:r>
          </w:p>
        </w:tc>
        <w:tc>
          <w:tcPr>
            <w:tcW w:w="5082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第 </w:t>
            </w:r>
            <w:r>
              <w:rPr>
                <w:sz w:val="20"/>
              </w:rPr>
              <w:t>3</w:t>
            </w:r>
            <w:r>
              <w:rPr>
                <w:spacing w:val="4"/>
                <w:sz w:val="20"/>
              </w:rPr>
              <w:t xml:space="preserve"> 页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共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937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1" w:right="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项目编码</w:t>
            </w:r>
          </w:p>
        </w:tc>
        <w:tc>
          <w:tcPr>
            <w:tcW w:w="1527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011101003001</w:t>
            </w:r>
          </w:p>
        </w:tc>
        <w:tc>
          <w:tcPr>
            <w:tcW w:w="2065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53"/>
              <w:rPr>
                <w:sz w:val="20"/>
              </w:rPr>
            </w:pPr>
            <w:r>
              <w:rPr>
                <w:spacing w:val="-7"/>
                <w:sz w:val="20"/>
              </w:rPr>
              <w:t>项目名称</w:t>
            </w:r>
          </w:p>
        </w:tc>
        <w:tc>
          <w:tcPr>
            <w:tcW w:w="3159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821"/>
              <w:rPr>
                <w:sz w:val="20"/>
              </w:rPr>
            </w:pPr>
            <w:r>
              <w:rPr>
                <w:spacing w:val="-7"/>
                <w:sz w:val="20"/>
              </w:rPr>
              <w:t>细石混凝土楼地面</w:t>
            </w:r>
          </w:p>
        </w:tc>
        <w:tc>
          <w:tcPr>
            <w:tcW w:w="1076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65"/>
              <w:rPr>
                <w:sz w:val="20"/>
              </w:rPr>
            </w:pPr>
            <w:r>
              <w:rPr>
                <w:spacing w:val="-7"/>
                <w:sz w:val="20"/>
              </w:rPr>
              <w:t>计量单位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42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工程量</w:t>
            </w:r>
          </w:p>
        </w:tc>
        <w:tc>
          <w:tcPr>
            <w:tcW w:w="2405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2"/>
              <w:ind w:left="846" w:right="7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2851.2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323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6687" w:right="663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清单综合单价组成明细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329" w:right="290"/>
              <w:rPr>
                <w:sz w:val="20"/>
              </w:rPr>
            </w:pPr>
            <w:r>
              <w:rPr>
                <w:spacing w:val="-10"/>
                <w:sz w:val="20"/>
              </w:rPr>
              <w:t>定额编号</w:t>
            </w:r>
          </w:p>
        </w:tc>
        <w:tc>
          <w:tcPr>
            <w:tcW w:w="1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771" w:right="529" w:hanging="195"/>
              <w:rPr>
                <w:sz w:val="20"/>
              </w:rPr>
            </w:pPr>
            <w:r>
              <w:rPr>
                <w:spacing w:val="-8"/>
                <w:sz w:val="20"/>
              </w:rPr>
              <w:t>定额项目</w:t>
            </w:r>
            <w:r>
              <w:rPr>
                <w:spacing w:val="-6"/>
                <w:sz w:val="20"/>
              </w:rPr>
              <w:t>名称</w:t>
            </w:r>
          </w:p>
        </w:tc>
        <w:tc>
          <w:tcPr>
            <w:tcW w:w="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52" w:right="19"/>
              <w:rPr>
                <w:sz w:val="20"/>
              </w:rPr>
            </w:pPr>
            <w:r>
              <w:rPr>
                <w:spacing w:val="-10"/>
                <w:sz w:val="20"/>
              </w:rPr>
              <w:t>定额单位</w:t>
            </w: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337"/>
              <w:rPr>
                <w:sz w:val="20"/>
              </w:rPr>
            </w:pPr>
            <w:r>
              <w:rPr>
                <w:spacing w:val="-8"/>
                <w:sz w:val="20"/>
              </w:rPr>
              <w:t>数量</w:t>
            </w:r>
          </w:p>
        </w:tc>
        <w:tc>
          <w:tcPr>
            <w:tcW w:w="52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2419" w:right="2365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2592" w:right="2540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合价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4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5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7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38" w:right="178"/>
              <w:rPr>
                <w:sz w:val="20"/>
              </w:rPr>
            </w:pPr>
            <w:r>
              <w:rPr>
                <w:spacing w:val="-8"/>
                <w:sz w:val="20"/>
              </w:rPr>
              <w:t>管理费</w:t>
            </w:r>
            <w:r>
              <w:rPr>
                <w:spacing w:val="-9"/>
                <w:sz w:val="20"/>
              </w:rPr>
              <w:t>和利润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84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0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3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76" w:right="198"/>
              <w:rPr>
                <w:sz w:val="20"/>
              </w:rPr>
            </w:pPr>
            <w:r>
              <w:rPr>
                <w:spacing w:val="-8"/>
                <w:sz w:val="20"/>
              </w:rPr>
              <w:t>管理费和利润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59"/>
              <w:ind w:left="398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0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5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细石混凝土地面找平层</w:t>
            </w:r>
            <w:r>
              <w:rPr>
                <w:sz w:val="18"/>
              </w:rPr>
              <w:t xml:space="preserve">混凝土或硬基层上 30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61" w:line="205" w:lineRule="exact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100m</w:t>
            </w:r>
          </w:p>
          <w:p>
            <w:pPr>
              <w:pStyle w:val="8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502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398" w:right="-15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48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671" w:right="-15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477" w:right="-15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629" w:right="-29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left="31" w:right="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人工单价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left="2795" w:right="27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小计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left="629" w:right="-29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1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84"/>
              <w:rPr>
                <w:sz w:val="20"/>
              </w:rPr>
            </w:pPr>
            <w:r>
              <w:rPr>
                <w:spacing w:val="-2"/>
                <w:sz w:val="20"/>
              </w:rPr>
              <w:t>三类人工172</w:t>
            </w:r>
            <w:r>
              <w:rPr>
                <w:spacing w:val="-4"/>
                <w:sz w:val="20"/>
              </w:rPr>
              <w:t>元/工日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2795" w:right="274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未计价材料费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88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4123" w:right="40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清单项目综合单价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left="2592" w:right="25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25.75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35" w:line="187" w:lineRule="auto"/>
              <w:ind w:left="434" w:right="3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材料费明细</w:t>
            </w: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1685"/>
              <w:rPr>
                <w:sz w:val="18"/>
              </w:rPr>
            </w:pPr>
            <w:r>
              <w:rPr>
                <w:spacing w:val="-1"/>
                <w:sz w:val="18"/>
              </w:rPr>
              <w:t>主要材料名称、规格、型号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56"/>
              <w:rPr>
                <w:sz w:val="18"/>
              </w:rPr>
            </w:pPr>
            <w:r>
              <w:rPr>
                <w:spacing w:val="-5"/>
                <w:sz w:val="18"/>
              </w:rPr>
              <w:t>单位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882" w:right="8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数量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105"/>
              <w:rPr>
                <w:sz w:val="18"/>
              </w:rPr>
            </w:pPr>
            <w:r>
              <w:rPr>
                <w:sz w:val="18"/>
              </w:rPr>
              <w:t>单价（元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108"/>
              <w:rPr>
                <w:sz w:val="18"/>
              </w:rPr>
            </w:pPr>
            <w:r>
              <w:rPr>
                <w:sz w:val="18"/>
              </w:rPr>
              <w:t>合价（元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05" w:lineRule="exact"/>
              <w:ind w:left="200"/>
              <w:rPr>
                <w:sz w:val="18"/>
              </w:rPr>
            </w:pPr>
            <w:r>
              <w:rPr>
                <w:spacing w:val="-3"/>
                <w:sz w:val="18"/>
              </w:rPr>
              <w:t>暂估单价</w:t>
            </w:r>
          </w:p>
          <w:p>
            <w:pPr>
              <w:pStyle w:val="8"/>
              <w:spacing w:line="205" w:lineRule="exact"/>
              <w:ind w:left="289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7"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暂估合价</w:t>
            </w:r>
          </w:p>
          <w:p>
            <w:pPr>
              <w:pStyle w:val="8"/>
              <w:spacing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z w:val="20"/>
              </w:rPr>
              <w:t>水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m3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15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预拌细石混凝土 </w:t>
            </w:r>
            <w:r>
              <w:rPr>
                <w:spacing w:val="-5"/>
                <w:sz w:val="20"/>
              </w:rPr>
              <w:t>C20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m3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49" w:right="-2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843" w:right="379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材料费小计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6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4"/>
        <w:rPr>
          <w:sz w:val="9"/>
        </w:rPr>
      </w:pPr>
      <w: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95885</wp:posOffset>
                </wp:positionV>
                <wp:extent cx="9749155" cy="766445"/>
                <wp:effectExtent l="0" t="0" r="0" b="0"/>
                <wp:wrapTopAndBottom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155" cy="766445"/>
                          <a:chOff x="0" y="0"/>
                          <a:chExt cx="9749155" cy="76644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4712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761365">
                                <a:moveTo>
                                  <a:pt x="0" y="761111"/>
                                </a:moveTo>
                                <a:lnTo>
                                  <a:pt x="6470904" y="761111"/>
                                </a:lnTo>
                              </a:path>
                              <a:path w="6471285" h="761365">
                                <a:moveTo>
                                  <a:pt x="6470904" y="0"/>
                                </a:moveTo>
                                <a:lnTo>
                                  <a:pt x="6470904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70903" y="0"/>
                            <a:ext cx="476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1365">
                                <a:moveTo>
                                  <a:pt x="47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111"/>
                                </a:lnTo>
                                <a:lnTo>
                                  <a:pt x="47625" y="761111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470903" y="0"/>
                            <a:ext cx="32734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3425" h="761365">
                                <a:moveTo>
                                  <a:pt x="0" y="761111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0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761111"/>
                                </a:moveTo>
                                <a:lnTo>
                                  <a:pt x="3273425" y="761111"/>
                                </a:lnTo>
                              </a:path>
                              <a:path w="3273425" h="761365">
                                <a:moveTo>
                                  <a:pt x="3273425" y="0"/>
                                </a:moveTo>
                                <a:lnTo>
                                  <a:pt x="3273425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9050" y="266372"/>
                            <a:ext cx="503682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注：1.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如不使用省级或行业建设主管部门发布的计价依据，可不填定额编码、名称等；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left="3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招标文件提供了暂估单价的材料，按暂估的单价填入表内“暂估单价”栏及“暂估合价”栏。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439782" y="627814"/>
                            <a:ext cx="2984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o:spt="203" style="position:absolute;left:0pt;margin-left:36.7pt;margin-top:7.55pt;height:60.35pt;width:767.65pt;mso-position-horizontal-relative:page;mso-wrap-distance-bottom:0pt;mso-wrap-distance-top:0pt;z-index:-15720448;mso-width-relative:page;mso-height-relative:page;" coordsize="9749155,766445" o:gfxdata="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BAjanR2gAAAAoBAAAPAAAAAAAAAAEAIAAAACIAAABkcnMvZG93bnJldi54bWxQSwECFAAU&#10;AAAACACHTuJA5wcW57cDAACIEAAADgAAAAAAAAABACAAAAApAQAAZHJzL2Uyb0RvYy54bWxQSwUG&#10;AAAAAAYABgBZAQAAUgcAAAAA&#10;">
                <o:lock v:ext="edit" aspectratio="f"/>
                <v:shape id="Graphic 46" o:spid="_x0000_s1026" o:spt="100" style="position:absolute;left:0;top:0;height:761365;width:6471285;" filled="f" stroked="t" coordsize="6471285,761365" o:gfxdata="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0zQvQAA&#10;ANsAAAAPAAAAAAAAAAEAIAAAACIAAABkcnMvZG93bnJldi54bWxQSwECFAAUAAAACACHTuJAMy8F&#10;njsAAAA5AAAAEAAAAAAAAAABACAAAAAMAQAAZHJzL3NoYXBleG1sLnhtbFBLBQYAAAAABgAGAFsB&#10;AAC2AwAAAAA=&#10;" path="m0,761111l6470904,761111em6470904,0l6470904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Graphic 47" o:spid="_x0000_s1026" o:spt="100" style="position:absolute;left:6470903;top:0;height:761365;width:47625;" fillcolor="#FFFFFF" filled="t" stroked="f" coordsize="47625,761365" o:gfxdata="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ffbIvQAA&#10;ANsAAAAPAAAAAAAAAAEAIAAAACIAAABkcnMvZG93bnJldi54bWxQSwECFAAUAAAACACHTuJAMy8F&#10;njsAAAA5AAAAEAAAAAAAAAABACAAAAAMAQAAZHJzL3NoYXBleG1sLnhtbFBLBQYAAAAABgAGAFsB&#10;AAC2AwAAAAA=&#10;" path="m47625,0l0,0,0,761111,47625,761111,476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8" o:spid="_x0000_s1026" o:spt="100" style="position:absolute;left:6470903;top:0;height:761365;width:3273425;" filled="f" stroked="t" coordsize="3273425,761365" o:gfxdata="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d4t65AAAA2wAA&#10;AA8AAAAAAAAAAQAgAAAAIgAAAGRycy9kb3ducmV2LnhtbFBLAQIUABQAAAAIAIdO4kAzLwWeOwAA&#10;ADkAAAAQAAAAAAAAAAEAIAAAAAgBAABkcnMvc2hhcGV4bWwueG1sUEsFBgAAAAAGAAYAWwEAALID&#10;AAAAAA==&#10;" path="m0,761111l47498,761111em47498,0l47498,761111em47498,761111l3273425,761111em3273425,0l3273425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Textbox 49" o:spid="_x0000_s1026" o:spt="202" type="#_x0000_t202" style="position:absolute;left:19050;top:266372;height:228600;width:503682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注：1.</w:t>
                        </w:r>
                        <w:r>
                          <w:rPr>
                            <w:spacing w:val="-1"/>
                            <w:sz w:val="18"/>
                          </w:rPr>
                          <w:t>如不使用省级或行业建设主管部门发布的计价依据，可不填定额编码、名称等；</w:t>
                        </w:r>
                      </w:p>
                      <w:p>
                        <w:pPr>
                          <w:spacing w:before="0" w:line="180" w:lineRule="exact"/>
                          <w:ind w:left="3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  <w:r>
                          <w:rPr>
                            <w:spacing w:val="-1"/>
                            <w:sz w:val="18"/>
                          </w:rPr>
                          <w:t>招标文件提供了暂估单价的材料，按暂估的单价填入表内“暂估单价”栏及“暂估合价”栏。</w:t>
                        </w:r>
                      </w:p>
                    </w:txbxContent>
                  </v:textbox>
                </v:shape>
                <v:shape id="Textbox 50" o:spid="_x0000_s1026" o:spt="202" type="#_x0000_t202" style="position:absolute;left:9439782;top:627814;height:114300;width:29845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09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9"/>
        </w:rPr>
        <w:sectPr>
          <w:pgSz w:w="16880" w:h="11960" w:orient="landscape"/>
          <w:pgMar w:top="860" w:right="660" w:bottom="280" w:left="620" w:header="720" w:footer="720" w:gutter="0"/>
        </w:sectPr>
      </w:pPr>
    </w:p>
    <w:p>
      <w:pPr>
        <w:spacing w:before="132"/>
        <w:ind w:left="6329" w:right="6353" w:firstLine="0"/>
        <w:jc w:val="center"/>
        <w:rPr>
          <w:sz w:val="40"/>
        </w:rPr>
      </w:pPr>
      <w:r>
        <mc:AlternateContent>
          <mc:Choice Requires="wps">
            <w:drawing>
              <wp:anchor distT="0" distB="0" distL="0" distR="0" simplePos="0" relativeHeight="483572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6415" cy="7553960"/>
                <wp:effectExtent l="0" t="0" r="0" b="0"/>
                <wp:wrapNone/>
                <wp:docPr id="51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415" cy="7553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6415" h="7553959">
                              <a:moveTo>
                                <a:pt x="10686288" y="0"/>
                              </a:moveTo>
                              <a:lnTo>
                                <a:pt x="0" y="0"/>
                              </a:lnTo>
                              <a:lnTo>
                                <a:pt x="0" y="7553706"/>
                              </a:lnTo>
                              <a:lnTo>
                                <a:pt x="10686288" y="7553706"/>
                              </a:lnTo>
                              <a:lnTo>
                                <a:pt x="10686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o:spt="100" style="position:absolute;left:0pt;margin-left:0pt;margin-top:0pt;height:594.8pt;width:841.45pt;mso-position-horizontal-relative:page;mso-position-vertical-relative:page;z-index:-19743744;mso-width-relative:page;mso-height-relative:page;" fillcolor="#FFFFFF" filled="t" stroked="f" coordsize="10686415,7553959" o:gfxdata="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N26H9UAAAAHAQAADwAAAAAAAAABACAA&#10;AAAiAAAAZHJzL2Rvd25yZXYueG1sUEsBAhQAFAAAAAgAh07iQO+wJ3QQAgAAoQQAAA4AAAAAAAAA&#10;AQAgAAAAJAEAAGRycy9lMm9Eb2MueG1sUEsFBgAAAAAGAAYAWQEAAKYFAAAAAA==&#10;" path="m10686288,0l0,0,0,7553706,10686288,7553706,1068628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73760" behindDoc="1" locked="0" layoutInCell="1" allowOverlap="1">
                <wp:simplePos x="0" y="0"/>
                <wp:positionH relativeFrom="page">
                  <wp:posOffset>10210165</wp:posOffset>
                </wp:positionH>
                <wp:positionV relativeFrom="paragraph">
                  <wp:posOffset>-3175</wp:posOffset>
                </wp:positionV>
                <wp:extent cx="1270" cy="513715"/>
                <wp:effectExtent l="0" t="0" r="0" b="0"/>
                <wp:wrapNone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3715">
                              <a:moveTo>
                                <a:pt x="0" y="0"/>
                              </a:moveTo>
                              <a:lnTo>
                                <a:pt x="0" y="51371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o:spt="100" style="position:absolute;left:0pt;margin-left:803.95pt;margin-top:-0.25pt;height:40.45pt;width:0.1pt;mso-position-horizontal-relative:page;z-index:-19742720;mso-width-relative:page;mso-height-relative:page;" filled="f" stroked="t" coordsize="1,513715" o:gfxdata="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U0a3tgAAAAKAQAADwAAAAAAAAABACAAAAAiAAAAZHJzL2Rvd25yZXYueG1sUEsB&#10;AhQAFAAAAAgAh07iQOFyzkz1AQAAKwQAAA4AAAAAAAAAAQAgAAAAJwEAAGRycy9lMm9Eb2MueG1s&#10;UEsFBgAAAAAGAAYAWQEAAI4FAAAAAA==&#10;" path="m0,0l0,513714e">
                <v:fill on="f" focussize="0,0"/>
                <v:stroke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11"/>
          <w:sz w:val="40"/>
        </w:rPr>
        <w:t>综合单价分析表</w:t>
      </w:r>
    </w:p>
    <w:p>
      <w:pPr>
        <w:pStyle w:val="2"/>
        <w:spacing w:before="2"/>
        <w:rPr>
          <w:sz w:val="11"/>
        </w:rPr>
      </w:pPr>
    </w:p>
    <w:tbl>
      <w:tblPr>
        <w:tblStyle w:val="5"/>
        <w:tblW w:w="15323" w:type="dxa"/>
        <w:tblInd w:w="144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03"/>
        <w:gridCol w:w="479"/>
        <w:gridCol w:w="1048"/>
        <w:gridCol w:w="1033"/>
        <w:gridCol w:w="793"/>
        <w:gridCol w:w="239"/>
        <w:gridCol w:w="1033"/>
        <w:gridCol w:w="1018"/>
        <w:gridCol w:w="1108"/>
        <w:gridCol w:w="553"/>
        <w:gridCol w:w="523"/>
        <w:gridCol w:w="1077"/>
        <w:gridCol w:w="1077"/>
        <w:gridCol w:w="1077"/>
        <w:gridCol w:w="1328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290" w:type="dxa"/>
            <w:gridSpan w:val="6"/>
            <w:tcBorders>
              <w:left w:val="nil"/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30"/>
              <w:rPr>
                <w:sz w:val="20"/>
              </w:rPr>
            </w:pPr>
            <w:r>
              <w:rPr>
                <w:spacing w:val="-7"/>
                <w:sz w:val="20"/>
              </w:rPr>
              <w:t>工程名称：乌鲁木齐市公安局东西配楼屋面防水翻修工程</w:t>
            </w:r>
          </w:p>
        </w:tc>
        <w:tc>
          <w:tcPr>
            <w:tcW w:w="3951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ind w:left="1674" w:right="1646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标段：</w:t>
            </w:r>
          </w:p>
        </w:tc>
        <w:tc>
          <w:tcPr>
            <w:tcW w:w="5082" w:type="dxa"/>
            <w:gridSpan w:val="5"/>
            <w:tcBorders>
              <w:bottom w:val="thickThinMediumGap" w:color="000000" w:sz="6" w:space="0"/>
            </w:tcBorders>
          </w:tcPr>
          <w:p>
            <w:pPr>
              <w:pStyle w:val="8"/>
              <w:spacing w:before="99" w:line="222" w:lineRule="exact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第 </w:t>
            </w:r>
            <w:r>
              <w:rPr>
                <w:sz w:val="20"/>
              </w:rPr>
              <w:t>4</w:t>
            </w:r>
            <w:r>
              <w:rPr>
                <w:spacing w:val="4"/>
                <w:sz w:val="20"/>
              </w:rPr>
              <w:t xml:space="preserve"> 页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共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937" w:type="dxa"/>
            <w:gridSpan w:val="2"/>
            <w:tcBorders>
              <w:top w:val="thinThickMediumGap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1" w:right="9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项目编码</w:t>
            </w:r>
          </w:p>
        </w:tc>
        <w:tc>
          <w:tcPr>
            <w:tcW w:w="1527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010902001001</w:t>
            </w:r>
          </w:p>
        </w:tc>
        <w:tc>
          <w:tcPr>
            <w:tcW w:w="2065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653"/>
              <w:rPr>
                <w:sz w:val="20"/>
              </w:rPr>
            </w:pPr>
            <w:r>
              <w:rPr>
                <w:spacing w:val="-7"/>
                <w:sz w:val="20"/>
              </w:rPr>
              <w:t>项目名称</w:t>
            </w:r>
          </w:p>
        </w:tc>
        <w:tc>
          <w:tcPr>
            <w:tcW w:w="3159" w:type="dxa"/>
            <w:gridSpan w:val="3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016"/>
              <w:rPr>
                <w:sz w:val="20"/>
              </w:rPr>
            </w:pPr>
            <w:r>
              <w:rPr>
                <w:spacing w:val="-7"/>
                <w:sz w:val="20"/>
              </w:rPr>
              <w:t>屋面卷材防水</w:t>
            </w:r>
          </w:p>
        </w:tc>
        <w:tc>
          <w:tcPr>
            <w:tcW w:w="1076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165"/>
              <w:rPr>
                <w:sz w:val="20"/>
              </w:rPr>
            </w:pPr>
            <w:r>
              <w:rPr>
                <w:spacing w:val="-7"/>
                <w:sz w:val="20"/>
              </w:rPr>
              <w:t>计量单位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42" w:right="3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1077" w:type="dxa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工程量</w:t>
            </w:r>
          </w:p>
        </w:tc>
        <w:tc>
          <w:tcPr>
            <w:tcW w:w="2405" w:type="dxa"/>
            <w:gridSpan w:val="2"/>
            <w:tcBorders>
              <w:top w:val="thinThickMediumGap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2"/>
              <w:ind w:left="846" w:right="7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2851.2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323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6687" w:right="6635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清单综合单价组成明细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329" w:right="290"/>
              <w:rPr>
                <w:sz w:val="20"/>
              </w:rPr>
            </w:pPr>
            <w:r>
              <w:rPr>
                <w:spacing w:val="-10"/>
                <w:sz w:val="20"/>
              </w:rPr>
              <w:t>定额编号</w:t>
            </w:r>
          </w:p>
        </w:tc>
        <w:tc>
          <w:tcPr>
            <w:tcW w:w="19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771" w:right="529" w:hanging="195"/>
              <w:rPr>
                <w:sz w:val="20"/>
              </w:rPr>
            </w:pPr>
            <w:r>
              <w:rPr>
                <w:spacing w:val="-8"/>
                <w:sz w:val="20"/>
              </w:rPr>
              <w:t>定额项目</w:t>
            </w:r>
            <w:r>
              <w:rPr>
                <w:spacing w:val="-6"/>
                <w:sz w:val="20"/>
              </w:rPr>
              <w:t>名称</w:t>
            </w:r>
          </w:p>
        </w:tc>
        <w:tc>
          <w:tcPr>
            <w:tcW w:w="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spacing w:line="182" w:lineRule="auto"/>
              <w:ind w:left="52" w:right="19"/>
              <w:rPr>
                <w:sz w:val="20"/>
              </w:rPr>
            </w:pPr>
            <w:r>
              <w:rPr>
                <w:spacing w:val="-10"/>
                <w:sz w:val="20"/>
              </w:rPr>
              <w:t>定额单位</w:t>
            </w:r>
          </w:p>
        </w:tc>
        <w:tc>
          <w:tcPr>
            <w:tcW w:w="1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ind w:left="337"/>
              <w:rPr>
                <w:sz w:val="20"/>
              </w:rPr>
            </w:pPr>
            <w:r>
              <w:rPr>
                <w:spacing w:val="-8"/>
                <w:sz w:val="20"/>
              </w:rPr>
              <w:t>数量</w:t>
            </w:r>
          </w:p>
        </w:tc>
        <w:tc>
          <w:tcPr>
            <w:tcW w:w="522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2419" w:right="2365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2592" w:right="2540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合价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4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5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37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38" w:right="178"/>
              <w:rPr>
                <w:sz w:val="20"/>
              </w:rPr>
            </w:pPr>
            <w:r>
              <w:rPr>
                <w:spacing w:val="-8"/>
                <w:sz w:val="20"/>
              </w:rPr>
              <w:t>管理费</w:t>
            </w:r>
            <w:r>
              <w:rPr>
                <w:spacing w:val="-9"/>
                <w:sz w:val="20"/>
              </w:rPr>
              <w:t>和利润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84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0"/>
              <w:rPr>
                <w:sz w:val="20"/>
              </w:rPr>
            </w:pPr>
            <w:r>
              <w:rPr>
                <w:spacing w:val="-8"/>
                <w:sz w:val="20"/>
              </w:rPr>
              <w:t>人工费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3"/>
              <w:rPr>
                <w:sz w:val="20"/>
              </w:rPr>
            </w:pPr>
            <w:r>
              <w:rPr>
                <w:spacing w:val="-8"/>
                <w:sz w:val="20"/>
              </w:rPr>
              <w:t>材料费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9"/>
              <w:ind w:left="274"/>
              <w:rPr>
                <w:sz w:val="20"/>
              </w:rPr>
            </w:pPr>
            <w:r>
              <w:rPr>
                <w:spacing w:val="-8"/>
                <w:sz w:val="20"/>
              </w:rPr>
              <w:t>机械费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182" w:lineRule="auto"/>
              <w:ind w:left="276" w:right="198"/>
              <w:rPr>
                <w:sz w:val="20"/>
              </w:rPr>
            </w:pPr>
            <w:r>
              <w:rPr>
                <w:spacing w:val="-8"/>
                <w:sz w:val="20"/>
              </w:rPr>
              <w:t>管理费和利润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59"/>
              <w:ind w:left="398"/>
              <w:rPr>
                <w:sz w:val="20"/>
              </w:rPr>
            </w:pPr>
            <w:r>
              <w:rPr>
                <w:spacing w:val="-8"/>
                <w:sz w:val="20"/>
              </w:rPr>
              <w:t>风险费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0"/>
              <w:rPr>
                <w:sz w:val="18"/>
              </w:rPr>
            </w:pP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7" w:right="50"/>
              <w:rPr>
                <w:sz w:val="18"/>
              </w:rPr>
            </w:pPr>
            <w:r>
              <w:rPr>
                <w:sz w:val="18"/>
              </w:rPr>
              <w:t>SBS</w:t>
            </w:r>
            <w:r>
              <w:rPr>
                <w:spacing w:val="-4"/>
                <w:sz w:val="18"/>
              </w:rPr>
              <w:t>改性沥青卷材 热熔</w:t>
            </w:r>
            <w:r>
              <w:rPr>
                <w:sz w:val="18"/>
              </w:rPr>
              <w:t>法一层 平面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05" w:lineRule="exact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100m</w:t>
            </w:r>
          </w:p>
          <w:p>
            <w:pPr>
              <w:pStyle w:val="8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9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0"/>
              <w:rPr>
                <w:sz w:val="18"/>
              </w:rPr>
            </w:pP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7" w:right="50"/>
              <w:rPr>
                <w:sz w:val="18"/>
              </w:rPr>
            </w:pPr>
            <w:r>
              <w:rPr>
                <w:sz w:val="18"/>
              </w:rPr>
              <w:t>SBS</w:t>
            </w:r>
            <w:r>
              <w:rPr>
                <w:spacing w:val="-4"/>
                <w:sz w:val="18"/>
              </w:rPr>
              <w:t>改性沥青卷材 热熔</w:t>
            </w:r>
            <w:r>
              <w:rPr>
                <w:sz w:val="18"/>
              </w:rPr>
              <w:t>法每增一层 平面</w:t>
            </w:r>
          </w:p>
        </w:tc>
        <w:tc>
          <w:tcPr>
            <w:tcW w:w="4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05" w:lineRule="exact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100m</w:t>
            </w:r>
          </w:p>
          <w:p>
            <w:pPr>
              <w:pStyle w:val="8"/>
              <w:spacing w:line="205" w:lineRule="exact"/>
              <w:ind w:left="3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99" w:right="-15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15"/>
              <w:jc w:val="right"/>
              <w:rPr>
                <w:sz w:val="18"/>
              </w:rPr>
            </w:pP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6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31" w:right="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人工单价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2795" w:right="274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小计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2"/>
              <w:ind w:right="-29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93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84"/>
              <w:rPr>
                <w:sz w:val="20"/>
              </w:rPr>
            </w:pPr>
            <w:r>
              <w:rPr>
                <w:spacing w:val="-2"/>
                <w:sz w:val="20"/>
              </w:rPr>
              <w:t>二类人工148</w:t>
            </w:r>
            <w:r>
              <w:rPr>
                <w:spacing w:val="-4"/>
                <w:sz w:val="20"/>
              </w:rPr>
              <w:t>元/工日</w:t>
            </w:r>
          </w:p>
        </w:tc>
        <w:tc>
          <w:tcPr>
            <w:tcW w:w="67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2795" w:right="2742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未计价材料费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88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1"/>
              <w:ind w:left="4123" w:right="407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清单项目综合单价</w:t>
            </w:r>
          </w:p>
        </w:tc>
        <w:tc>
          <w:tcPr>
            <w:tcW w:w="56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1"/>
              <w:ind w:left="2592" w:right="254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68.5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9"/>
              <w:rPr>
                <w:sz w:val="12"/>
              </w:rPr>
            </w:pPr>
          </w:p>
          <w:p>
            <w:pPr>
              <w:pStyle w:val="8"/>
              <w:spacing w:line="187" w:lineRule="auto"/>
              <w:ind w:left="434" w:right="39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材料费明细</w:t>
            </w: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1685"/>
              <w:rPr>
                <w:sz w:val="18"/>
              </w:rPr>
            </w:pPr>
            <w:r>
              <w:rPr>
                <w:spacing w:val="-1"/>
                <w:sz w:val="18"/>
              </w:rPr>
              <w:t>主要材料名称、规格、型号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56"/>
              <w:rPr>
                <w:sz w:val="18"/>
              </w:rPr>
            </w:pPr>
            <w:r>
              <w:rPr>
                <w:spacing w:val="-5"/>
                <w:sz w:val="18"/>
              </w:rPr>
              <w:t>单位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882" w:right="83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数量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105"/>
              <w:rPr>
                <w:sz w:val="18"/>
              </w:rPr>
            </w:pPr>
            <w:r>
              <w:rPr>
                <w:sz w:val="18"/>
              </w:rPr>
              <w:t>单价（元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108"/>
              <w:rPr>
                <w:sz w:val="18"/>
              </w:rPr>
            </w:pPr>
            <w:r>
              <w:rPr>
                <w:sz w:val="18"/>
              </w:rPr>
              <w:t>合价（元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05" w:lineRule="exact"/>
              <w:ind w:left="200"/>
              <w:rPr>
                <w:sz w:val="18"/>
              </w:rPr>
            </w:pPr>
            <w:r>
              <w:rPr>
                <w:spacing w:val="-3"/>
                <w:sz w:val="18"/>
              </w:rPr>
              <w:t>暂估单价</w:t>
            </w:r>
          </w:p>
          <w:p>
            <w:pPr>
              <w:pStyle w:val="8"/>
              <w:spacing w:line="205" w:lineRule="exact"/>
              <w:ind w:left="289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7"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暂估合价</w:t>
            </w:r>
          </w:p>
          <w:p>
            <w:pPr>
              <w:pStyle w:val="8"/>
              <w:spacing w:line="205" w:lineRule="exact"/>
              <w:ind w:left="846" w:right="787"/>
              <w:jc w:val="center"/>
              <w:rPr>
                <w:sz w:val="18"/>
              </w:rPr>
            </w:pPr>
            <w:r>
              <w:rPr>
                <w:sz w:val="18"/>
              </w:rPr>
              <w:t>（元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pacing w:val="-4"/>
                <w:sz w:val="20"/>
              </w:rPr>
              <w:t>SBS</w:t>
            </w:r>
            <w:r>
              <w:rPr>
                <w:spacing w:val="-5"/>
                <w:sz w:val="20"/>
              </w:rPr>
              <w:t>改性沥青防水卷材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改性沥青嵌缝油膏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54" w:right="-2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液化石油气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54" w:right="-2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SBS</w:t>
            </w:r>
            <w:r>
              <w:rPr>
                <w:spacing w:val="-4"/>
                <w:sz w:val="20"/>
              </w:rPr>
              <w:t>弹性沥青防水胶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54" w:right="-2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pacing w:val="-7"/>
                <w:sz w:val="20"/>
              </w:rPr>
              <w:t>冷底子油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54" w:right="-2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7"/>
              <w:rPr>
                <w:sz w:val="20"/>
              </w:rPr>
            </w:pPr>
            <w:r>
              <w:rPr>
                <w:sz w:val="20"/>
              </w:rPr>
              <w:t>SBS</w:t>
            </w:r>
            <w:r>
              <w:rPr>
                <w:spacing w:val="-3"/>
                <w:sz w:val="20"/>
              </w:rPr>
              <w:t xml:space="preserve">改性沥青防水卷材 </w:t>
            </w:r>
            <w:r>
              <w:rPr>
                <w:spacing w:val="-5"/>
                <w:sz w:val="20"/>
              </w:rPr>
              <w:t>3mm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421" w:right="3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m2</w:t>
            </w: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554" w:right="-29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3843" w:right="3791"/>
              <w:jc w:val="center"/>
              <w:rPr>
                <w:sz w:val="20"/>
              </w:rPr>
            </w:pPr>
            <w:r>
              <w:rPr>
                <w:spacing w:val="-7"/>
                <w:sz w:val="20"/>
              </w:rPr>
              <w:t>材料费小计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4"/>
              <w:ind w:left="6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54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3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2"/>
        <w:spacing w:before="1"/>
        <w:rPr>
          <w:sz w:val="14"/>
        </w:rPr>
      </w:pPr>
      <w: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134620</wp:posOffset>
                </wp:positionV>
                <wp:extent cx="9749155" cy="766445"/>
                <wp:effectExtent l="0" t="0" r="0" b="0"/>
                <wp:wrapTopAndBottom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9155" cy="766445"/>
                          <a:chOff x="0" y="0"/>
                          <a:chExt cx="9749155" cy="76644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47128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761365">
                                <a:moveTo>
                                  <a:pt x="0" y="761111"/>
                                </a:moveTo>
                                <a:lnTo>
                                  <a:pt x="6470904" y="761111"/>
                                </a:lnTo>
                              </a:path>
                              <a:path w="6471285" h="761365">
                                <a:moveTo>
                                  <a:pt x="6470904" y="0"/>
                                </a:moveTo>
                                <a:lnTo>
                                  <a:pt x="6470904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470903" y="0"/>
                            <a:ext cx="476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61365">
                                <a:moveTo>
                                  <a:pt x="47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111"/>
                                </a:lnTo>
                                <a:lnTo>
                                  <a:pt x="47625" y="761111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470903" y="0"/>
                            <a:ext cx="327342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3425" h="761365">
                                <a:moveTo>
                                  <a:pt x="0" y="761111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0"/>
                                </a:moveTo>
                                <a:lnTo>
                                  <a:pt x="47498" y="761111"/>
                                </a:lnTo>
                              </a:path>
                              <a:path w="3273425" h="761365">
                                <a:moveTo>
                                  <a:pt x="47498" y="761111"/>
                                </a:moveTo>
                                <a:lnTo>
                                  <a:pt x="3273425" y="761111"/>
                                </a:lnTo>
                              </a:path>
                              <a:path w="3273425" h="761365">
                                <a:moveTo>
                                  <a:pt x="3273425" y="0"/>
                                </a:moveTo>
                                <a:lnTo>
                                  <a:pt x="3273425" y="761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9050" y="266372"/>
                            <a:ext cx="503682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注：1.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如不使用省级或行业建设主管部门发布的计价依据，可不填定额编码、名称等；</w:t>
                              </w:r>
                            </w:p>
                            <w:p>
                              <w:pPr>
                                <w:spacing w:before="0" w:line="180" w:lineRule="exact"/>
                                <w:ind w:left="3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招标文件提供了暂估单价的材料，按暂估的单价填入表内“暂估单价”栏及“暂估合价”栏。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9439782" y="627814"/>
                            <a:ext cx="2984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o:spt="203" style="position:absolute;left:0pt;margin-left:36.7pt;margin-top:10.6pt;height:60.35pt;width:767.65pt;mso-position-horizontal-relative:page;mso-wrap-distance-bottom:0pt;mso-wrap-distance-top:0pt;z-index:-15719424;mso-width-relative:page;mso-height-relative:page;" coordsize="9749155,766445" o:gfxdata="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AT&#10;+ECn2wAAAAoBAAAPAAAAAAAAAAEAIAAAACIAAABkcnMvZG93bnJldi54bWxQSwECFAAUAAAACACH&#10;TuJAPDA12rADAACIEAAADgAAAAAAAAABACAAAAAqAQAAZHJzL2Uyb0RvYy54bWxQSwUGAAAAAAYA&#10;BgBZAQAATAcAAAAA&#10;">
                <o:lock v:ext="edit" aspectratio="f"/>
                <v:shape id="Graphic 54" o:spid="_x0000_s1026" o:spt="100" style="position:absolute;left:0;top:0;height:761365;width:6471285;" filled="f" stroked="t" coordsize="6471285,761365" o:gfxdata="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OHhvQAA&#10;ANsAAAAPAAAAAAAAAAEAIAAAACIAAABkcnMvZG93bnJldi54bWxQSwECFAAUAAAACACHTuJAMy8F&#10;njsAAAA5AAAAEAAAAAAAAAABACAAAAAMAQAAZHJzL3NoYXBleG1sLnhtbFBLBQYAAAAABgAGAFsB&#10;AAC2AwAAAAA=&#10;" path="m0,761111l6470904,761111em6470904,0l6470904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Graphic 55" o:spid="_x0000_s1026" o:spt="100" style="position:absolute;left:6470903;top:0;height:761365;width:47625;" fillcolor="#FFFFFF" filled="t" stroked="f" coordsize="47625,761365" o:gfxdata="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Olv5vQAA&#10;ANsAAAAPAAAAAAAAAAEAIAAAACIAAABkcnMvZG93bnJldi54bWxQSwECFAAUAAAACACHTuJAMy8F&#10;njsAAAA5AAAAEAAAAAAAAAABACAAAAAMAQAAZHJzL3NoYXBleG1sLnhtbFBLBQYAAAAABgAGAFsB&#10;AAC2AwAAAAA=&#10;" path="m47625,0l0,0,0,761111,47625,761111,4762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6" o:spid="_x0000_s1026" o:spt="100" style="position:absolute;left:6470903;top:0;height:761365;width:3273425;" filled="f" stroked="t" coordsize="3273425,761365" o:gfxdata="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V0XqtwAAANsAAAAP&#10;AAAAAAAAAAEAIAAAACIAAABkcnMvZG93bnJldi54bWxQSwECFAAUAAAACACHTuJAMy8FnjsAAAA5&#10;AAAAEAAAAAAAAAABACAAAAAGAQAAZHJzL3NoYXBleG1sLnhtbFBLBQYAAAAABgAGAFsBAACwAwAA&#10;AAA=&#10;" path="m0,761111l47498,761111em47498,0l47498,761111em47498,761111l3273425,761111em3273425,0l3273425,761111e">
                  <v:fill on="f" focussize="0,0"/>
                  <v:stroke color="#FFFFFF" joinstyle="round"/>
                  <v:imagedata o:title=""/>
                  <o:lock v:ext="edit" aspectratio="f"/>
                  <v:textbox inset="0mm,0mm,0mm,0mm"/>
                </v:shape>
                <v:shape id="Textbox 57" o:spid="_x0000_s1026" o:spt="202" type="#_x0000_t202" style="position:absolute;left:19050;top:266372;height:228600;width:5036820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注：1.</w:t>
                        </w:r>
                        <w:r>
                          <w:rPr>
                            <w:spacing w:val="-1"/>
                            <w:sz w:val="18"/>
                          </w:rPr>
                          <w:t>如不使用省级或行业建设主管部门发布的计价依据，可不填定额编码、名称等；</w:t>
                        </w:r>
                      </w:p>
                      <w:p>
                        <w:pPr>
                          <w:spacing w:before="0" w:line="180" w:lineRule="exact"/>
                          <w:ind w:left="3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</w:t>
                        </w:r>
                        <w:r>
                          <w:rPr>
                            <w:spacing w:val="-1"/>
                            <w:sz w:val="18"/>
                          </w:rPr>
                          <w:t>招标文件提供了暂估单价的材料，按暂估的单价填入表内“暂估单价”栏及“暂估合价”栏。</w:t>
                        </w:r>
                      </w:p>
                    </w:txbxContent>
                  </v:textbox>
                </v:shape>
                <v:shape id="Textbox 58" o:spid="_x0000_s1026" o:spt="202" type="#_x0000_t202" style="position:absolute;left:9439782;top:627814;height:114300;width:298450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09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4"/>
        </w:rPr>
        <w:sectPr>
          <w:pgSz w:w="16880" w:h="11960" w:orient="landscape"/>
          <w:pgMar w:top="860" w:right="660" w:bottom="280" w:left="620" w:header="720" w:footer="720" w:gutter="0"/>
        </w:sectPr>
      </w:pPr>
    </w:p>
    <w:p>
      <w:pPr>
        <w:pStyle w:val="2"/>
        <w:spacing w:before="2"/>
        <w:rPr>
          <w:sz w:val="2"/>
        </w:rPr>
      </w:pPr>
      <w:r>
        <mc:AlternateContent>
          <mc:Choice Requires="wps">
            <w:drawing>
              <wp:anchor distT="0" distB="0" distL="0" distR="0" simplePos="0" relativeHeight="483574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o:spt="100" style="position:absolute;left:0pt;margin-left:0pt;margin-top:0pt;height:839.45pt;width:594.4pt;mso-position-horizontal-relative:page;mso-position-vertical-relative:page;z-index:-19741696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exlLXAAAABwEAAA8AAAAAAAAAAQAg&#10;AAAAIgAAAGRycy9kb3ducmV2LnhtbFBLAQIUABQAAAAIAIdO4kBedUlUDwIAAKAEAAAOAAAAAAAA&#10;AAEAIAAAACYBAABkcnMvZTJvRG9jLnhtbFBLBQYAAAAABgAGAFkBAACnBQAAAAA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5"/>
        <w:tblW w:w="10162" w:type="dxa"/>
        <w:tblInd w:w="143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347"/>
        <w:gridCol w:w="1647"/>
        <w:gridCol w:w="285"/>
        <w:gridCol w:w="1872"/>
        <w:gridCol w:w="749"/>
        <w:gridCol w:w="1020"/>
        <w:gridCol w:w="703"/>
        <w:gridCol w:w="854"/>
        <w:gridCol w:w="83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73" w:type="dxa"/>
            <w:gridSpan w:val="7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3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2" w:type="dxa"/>
            <w:gridSpan w:val="10"/>
            <w:tcBorders>
              <w:left w:val="nil"/>
            </w:tcBorders>
          </w:tcPr>
          <w:p>
            <w:pPr>
              <w:pStyle w:val="8"/>
              <w:spacing w:before="25"/>
              <w:ind w:left="2583" w:right="2587"/>
              <w:jc w:val="center"/>
              <w:rPr>
                <w:sz w:val="40"/>
              </w:rPr>
            </w:pPr>
            <w:bookmarkStart w:id="5" w:name="表-11 总价措施项目清单与计价表"/>
            <w:bookmarkEnd w:id="5"/>
            <w:r>
              <w:rPr>
                <w:spacing w:val="12"/>
                <w:sz w:val="40"/>
              </w:rPr>
              <w:t>总价措施项目清单与计价表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847" w:type="dxa"/>
            <w:gridSpan w:val="3"/>
            <w:tcBorders>
              <w:left w:val="nil"/>
              <w:bottom w:val="single" w:color="000000" w:sz="12" w:space="0"/>
            </w:tcBorders>
          </w:tcPr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spacing w:line="187" w:lineRule="auto"/>
              <w:ind w:left="29" w:right="33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</w:t>
            </w:r>
            <w:r>
              <w:rPr>
                <w:spacing w:val="-4"/>
                <w:sz w:val="18"/>
              </w:rPr>
              <w:t>翻修工程</w:t>
            </w:r>
          </w:p>
        </w:tc>
        <w:tc>
          <w:tcPr>
            <w:tcW w:w="3926" w:type="dxa"/>
            <w:gridSpan w:val="4"/>
            <w:tcBorders>
              <w:bottom w:val="single" w:color="000000" w:sz="12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2389" w:type="dxa"/>
            <w:gridSpan w:val="3"/>
            <w:tcBorders>
              <w:bottom w:val="single" w:color="000000" w:sz="12" w:space="0"/>
              <w:right w:val="nil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558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共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5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239" w:right="20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13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89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项目编码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622"/>
              <w:rPr>
                <w:sz w:val="18"/>
              </w:rPr>
            </w:pPr>
            <w:r>
              <w:rPr>
                <w:spacing w:val="-4"/>
                <w:sz w:val="18"/>
              </w:rPr>
              <w:t>项目名称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591"/>
              <w:rPr>
                <w:sz w:val="18"/>
              </w:rPr>
            </w:pPr>
            <w:r>
              <w:rPr>
                <w:spacing w:val="-4"/>
                <w:sz w:val="18"/>
              </w:rPr>
              <w:t>计算基础</w:t>
            </w:r>
          </w:p>
        </w:tc>
        <w:tc>
          <w:tcPr>
            <w:tcW w:w="7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费率(%)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156"/>
              <w:rPr>
                <w:sz w:val="18"/>
              </w:rPr>
            </w:pPr>
            <w:r>
              <w:rPr>
                <w:spacing w:val="-4"/>
                <w:sz w:val="18"/>
              </w:rPr>
              <w:t>金额(元)</w:t>
            </w:r>
          </w:p>
        </w:tc>
        <w:tc>
          <w:tcPr>
            <w:tcW w:w="7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187" w:lineRule="auto"/>
              <w:ind w:left="124" w:right="67" w:hanging="45"/>
              <w:rPr>
                <w:sz w:val="18"/>
              </w:rPr>
            </w:pPr>
            <w:r>
              <w:rPr>
                <w:spacing w:val="-4"/>
                <w:sz w:val="18"/>
              </w:rPr>
              <w:t>调整费</w:t>
            </w:r>
            <w:r>
              <w:rPr>
                <w:spacing w:val="-5"/>
                <w:sz w:val="18"/>
              </w:rPr>
              <w:t>率(%)</w:t>
            </w:r>
          </w:p>
        </w:tc>
        <w:tc>
          <w:tcPr>
            <w:tcW w:w="8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187" w:lineRule="auto"/>
              <w:ind w:left="169" w:right="38" w:hanging="90"/>
              <w:rPr>
                <w:sz w:val="18"/>
              </w:rPr>
            </w:pPr>
            <w:r>
              <w:rPr>
                <w:spacing w:val="-4"/>
                <w:sz w:val="18"/>
              </w:rPr>
              <w:t>调整后金额(元)</w:t>
            </w:r>
          </w:p>
        </w:tc>
        <w:tc>
          <w:tcPr>
            <w:tcW w:w="8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39"/>
              <w:ind w:left="244"/>
              <w:rPr>
                <w:sz w:val="18"/>
              </w:rPr>
            </w:pPr>
            <w:r>
              <w:rPr>
                <w:spacing w:val="-6"/>
                <w:sz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011707001001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安全文明施工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4928.71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011707001002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25"/>
              </w:rPr>
            </w:pPr>
          </w:p>
          <w:p>
            <w:pPr>
              <w:pStyle w:val="8"/>
              <w:spacing w:line="187" w:lineRule="auto"/>
              <w:ind w:left="38" w:right="79"/>
              <w:rPr>
                <w:sz w:val="18"/>
              </w:rPr>
            </w:pPr>
            <w:r>
              <w:rPr>
                <w:spacing w:val="-2"/>
                <w:sz w:val="18"/>
              </w:rPr>
              <w:t>其中：环境保护费、文</w:t>
            </w:r>
            <w:r>
              <w:rPr>
                <w:spacing w:val="-3"/>
                <w:sz w:val="18"/>
              </w:rPr>
              <w:t>明施工费、安全施工费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011707001003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其中：临时设施费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6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011707001004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8" w:right="79"/>
              <w:rPr>
                <w:sz w:val="18"/>
              </w:rPr>
            </w:pPr>
            <w:r>
              <w:rPr>
                <w:spacing w:val="-2"/>
                <w:sz w:val="18"/>
              </w:rPr>
              <w:t>其中：智慧工地基础配</w:t>
            </w:r>
            <w:r>
              <w:rPr>
                <w:spacing w:val="-6"/>
                <w:sz w:val="18"/>
              </w:rPr>
              <w:t>置费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011707002001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夜间施工增加费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1" w:line="187" w:lineRule="auto"/>
              <w:ind w:left="94"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按实际发生计取，不发生不计取。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011707004001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二次搬运费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3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3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011707005001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3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冬雨季施工增加费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3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line="187" w:lineRule="auto"/>
              <w:ind w:left="94" w:right="-1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不发生不计取，在编制施工招标文件时依据工程实际情况，结合市场编制费用清单</w:t>
            </w:r>
          </w:p>
          <w:p>
            <w:pPr>
              <w:pStyle w:val="8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。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011707007001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8"/>
              <w:rPr>
                <w:sz w:val="18"/>
              </w:rPr>
            </w:pPr>
            <w:r>
              <w:rPr>
                <w:spacing w:val="-3"/>
                <w:sz w:val="18"/>
              </w:rPr>
              <w:t>已完工程及设备保护费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X011707008001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25"/>
              </w:rPr>
            </w:pPr>
          </w:p>
          <w:p>
            <w:pPr>
              <w:pStyle w:val="8"/>
              <w:spacing w:line="187" w:lineRule="auto"/>
              <w:ind w:left="38" w:right="79"/>
              <w:rPr>
                <w:sz w:val="18"/>
              </w:rPr>
            </w:pPr>
            <w:r>
              <w:rPr>
                <w:spacing w:val="-2"/>
                <w:sz w:val="18"/>
              </w:rPr>
              <w:t>工程定位复测、点交清</w:t>
            </w:r>
            <w:r>
              <w:rPr>
                <w:spacing w:val="-6"/>
                <w:sz w:val="18"/>
              </w:rPr>
              <w:t>理费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39" w:right="2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X011707010001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检验试验费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39" w:right="2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X011707010002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其中：自检试验费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239" w:right="2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X011707010003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8"/>
              <w:rPr>
                <w:sz w:val="18"/>
              </w:rPr>
            </w:pPr>
            <w:r>
              <w:rPr>
                <w:spacing w:val="-3"/>
                <w:sz w:val="18"/>
              </w:rPr>
              <w:t>其中：检验试验配合费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6"/>
              </w:rPr>
            </w:pPr>
          </w:p>
          <w:p>
            <w:pPr>
              <w:pStyle w:val="8"/>
              <w:ind w:left="239" w:right="2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6"/>
              </w:rPr>
            </w:pPr>
          </w:p>
          <w:p>
            <w:pPr>
              <w:pStyle w:val="8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X011707011001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sz w:val="16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特殊地区增加费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56" w:line="187" w:lineRule="auto"/>
              <w:ind w:left="273" w:right="-15" w:hanging="180"/>
              <w:rPr>
                <w:sz w:val="18"/>
              </w:rPr>
            </w:pPr>
            <w:r>
              <w:rPr>
                <w:spacing w:val="-4"/>
                <w:sz w:val="18"/>
              </w:rPr>
              <w:t>结合工程</w:t>
            </w:r>
            <w:r>
              <w:rPr>
                <w:spacing w:val="-5"/>
                <w:sz w:val="18"/>
              </w:rPr>
              <w:t>实际情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73" w:type="dxa"/>
            <w:gridSpan w:val="7"/>
            <w:tcBorders>
              <w:top w:val="single" w:color="000000" w:sz="12" w:space="0"/>
              <w:left w:val="nil"/>
              <w:right w:val="single" w:color="FFFFFF" w:sz="36" w:space="0"/>
            </w:tcBorders>
          </w:tcPr>
          <w:p>
            <w:pPr>
              <w:pStyle w:val="8"/>
              <w:spacing w:before="19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编制人（造价人员</w:t>
            </w:r>
            <w:r>
              <w:rPr>
                <w:spacing w:val="-5"/>
                <w:sz w:val="18"/>
              </w:rPr>
              <w:t>）：</w:t>
            </w:r>
          </w:p>
        </w:tc>
        <w:tc>
          <w:tcPr>
            <w:tcW w:w="2389" w:type="dxa"/>
            <w:gridSpan w:val="3"/>
            <w:tcBorders>
              <w:top w:val="single" w:color="000000" w:sz="12" w:space="0"/>
              <w:left w:val="single" w:color="FFFFFF" w:sz="36" w:space="0"/>
              <w:right w:val="nil"/>
            </w:tcBorders>
          </w:tcPr>
          <w:p>
            <w:pPr>
              <w:pStyle w:val="8"/>
              <w:spacing w:before="19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复核人（造价工程师</w:t>
            </w:r>
            <w:r>
              <w:rPr>
                <w:spacing w:val="-5"/>
                <w:sz w:val="18"/>
              </w:rPr>
              <w:t>）：</w:t>
            </w:r>
          </w:p>
        </w:tc>
      </w:tr>
    </w:tbl>
    <w:p>
      <w:pPr>
        <w:pStyle w:val="2"/>
        <w:spacing w:before="5"/>
        <w:rPr>
          <w:sz w:val="10"/>
        </w:rPr>
      </w:pPr>
    </w:p>
    <w:p>
      <w:pPr>
        <w:pStyle w:val="2"/>
        <w:spacing w:before="114" w:line="187" w:lineRule="auto"/>
        <w:ind w:left="143" w:right="300"/>
      </w:pPr>
      <w:r>
        <w:rPr>
          <w:spacing w:val="-2"/>
        </w:rPr>
        <w:t>注：1.“计算基础”中安全文明施工费可为“定额基价”、“定额人工费”或“定额人工费+定额机械费”，其他项目可为“定额人工费”或“定额人工费+定额机械费”。</w:t>
      </w:r>
    </w:p>
    <w:p>
      <w:pPr>
        <w:pStyle w:val="2"/>
        <w:spacing w:line="187" w:lineRule="auto"/>
        <w:ind w:left="143" w:right="210" w:firstLine="359"/>
      </w:pPr>
      <w: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233680</wp:posOffset>
                </wp:positionV>
                <wp:extent cx="6449060" cy="200025"/>
                <wp:effectExtent l="0" t="0" r="0" b="0"/>
                <wp:wrapTopAndBottom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060" cy="200025"/>
                          <a:chOff x="0" y="0"/>
                          <a:chExt cx="6449060" cy="2000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-12" y="10"/>
                            <a:ext cx="644906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060" h="193675">
                                <a:moveTo>
                                  <a:pt x="4912055" y="190322"/>
                                </a:moveTo>
                                <a:lnTo>
                                  <a:pt x="0" y="190322"/>
                                </a:lnTo>
                                <a:lnTo>
                                  <a:pt x="0" y="193103"/>
                                </a:lnTo>
                                <a:lnTo>
                                  <a:pt x="4912055" y="193103"/>
                                </a:lnTo>
                                <a:lnTo>
                                  <a:pt x="4912055" y="190322"/>
                                </a:lnTo>
                                <a:close/>
                              </a:path>
                              <a:path w="6449060" h="193675">
                                <a:moveTo>
                                  <a:pt x="64488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12"/>
                                </a:lnTo>
                                <a:lnTo>
                                  <a:pt x="6448806" y="9512"/>
                                </a:lnTo>
                                <a:lnTo>
                                  <a:pt x="644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12055" y="4754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912055" y="4754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912055" y="4754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0" y="190327"/>
                                </a:moveTo>
                                <a:lnTo>
                                  <a:pt x="47548" y="190327"/>
                                </a:lnTo>
                              </a:path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47548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959603" y="190327"/>
                            <a:ext cx="14897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3175">
                                <a:moveTo>
                                  <a:pt x="1489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lnTo>
                                  <a:pt x="1489201" y="2773"/>
                                </a:lnTo>
                                <a:lnTo>
                                  <a:pt x="1489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644906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0" w:right="22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o:spt="203" style="position:absolute;left:0pt;margin-left:42.85pt;margin-top:18.4pt;height:15.75pt;width:507.8pt;mso-position-horizontal-relative:page;mso-wrap-distance-bottom:0pt;mso-wrap-distance-top:0pt;z-index:-15717376;mso-width-relative:page;mso-height-relative:page;" coordsize="6449060,200025" o:gfxdata="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/sapo9gAAAAJAQAA&#10;DwAAAAAAAAABACAAAAAiAAAAZHJzL2Rvd25yZXYueG1sUEsBAhQAFAAAAAgAh07iQJ15jycaBAAA&#10;YRQAAA4AAAAAAAAAAQAgAAAAJwEAAGRycy9lMm9Eb2MueG1sUEsFBgAAAAAGAAYAWQEAALMHAAAA&#10;AA==&#10;">
                <o:lock v:ext="edit" aspectratio="f"/>
                <v:shape id="Graphic 61" o:spid="_x0000_s1026" o:spt="100" style="position:absolute;left:-12;top:10;height:193675;width:6449060;" fillcolor="#FFFFFF" filled="t" stroked="f" coordsize="6449060,193675" o:gfxdata="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x1oAvQAA&#10;ANsAAAAPAAAAAAAAAAEAIAAAACIAAABkcnMvZG93bnJldi54bWxQSwECFAAUAAAACACHTuJAMy8F&#10;njsAAAA5AAAAEAAAAAAAAAABACAAAAAMAQAAZHJzL3NoYXBleG1sLnhtbFBLBQYAAAAABgAGAFsB&#10;AAC2AwAAAAA=&#10;" path="m4912055,190322l0,190322,0,193103,4912055,193103,4912055,190322xem6448806,0l0,0,0,9512,6448806,9512,644880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2" o:spid="_x0000_s1026" o:spt="100" style="position:absolute;left:4912055;top:4754;height:190500;width:1270;" filled="f" stroked="t" coordsize="1,190500" o:gfxdata="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OQ91&#10;wAAAANsAAAAPAAAAAAAAAAEAIAAAACIAAABkcnMvZG93bnJldi54bWxQSwECFAAUAAAACACHTuJA&#10;My8FnjsAAAA5AAAAEAAAAAAAAAABACAAAAAPAQAAZHJzL3NoYXBleG1sLnhtbFBLBQYAAAAABgAG&#10;AFsBAAC5AwAAAAA=&#10;" path="m0,0l0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4912055;top:4754;height:190500;width:47625;" fillcolor="#FFFFFF" filled="t" stroked="f" coordsize="47625,190500" o:gfxdata="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bQhvQAA&#10;ANsAAAAPAAAAAAAAAAEAIAAAACIAAABkcnMvZG93bnJldi54bWxQSwECFAAUAAAACACHTuJAMy8F&#10;njsAAAA5AAAAEAAAAAAAAAABACAAAAAMAQAAZHJzL3NoYXBleG1sLnhtbFBLBQYAAAAABgAGAFsB&#10;AAC2AwAAAAA=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4" o:spid="_x0000_s1026" o:spt="100" style="position:absolute;left:4912055;top:4754;height:190500;width:47625;" filled="f" stroked="t" coordsize="47625,190500" o:gfxdata="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z1ge/&#10;AAAA2wAAAA8AAAAAAAAAAQAgAAAAIgAAAGRycy9kb3ducmV2LnhtbFBLAQIUABQAAAAIAIdO4kAz&#10;LwWeOwAAADkAAAAQAAAAAAAAAAEAIAAAAA4BAABkcnMvc2hhcGV4bWwueG1sUEsFBgAAAAAGAAYA&#10;WwEAALgDAAAAAA==&#10;" path="m0,190327l47548,190327em47548,0l47548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65" o:spid="_x0000_s1026" o:spt="100" style="position:absolute;left:4959603;top:190327;height:3175;width:1489710;" fillcolor="#FFFFFF" filled="t" stroked="f" coordsize="1489710,3175" o:gfxdata="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T83bsAAADb&#10;AAAADwAAAAAAAAABACAAAAAiAAAAZHJzL2Rvd25yZXYueG1sUEsBAhQAFAAAAAgAh07iQDMvBZ47&#10;AAAAOQAAABAAAAAAAAAAAQAgAAAACgEAAGRycy9zaGFwZXhtbC54bWxQSwUGAAAAAAYABgBbAQAA&#10;tAMAAAAA&#10;" path="m1489201,0l0,0,0,2773,1489201,2773,148920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66" o:spid="_x0000_s1026" o:spt="202" type="#_x0000_t202" style="position:absolute;left:0;top:0;height:200025;width:6449060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1"/>
                          <w:ind w:left="0" w:right="22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2.按施工方案计算的措施费，若无“计算基础”和“费率”的数值，也可只填“金额”数值，但应在备注栏说明施工方案出处或计算方法。</w:t>
      </w:r>
    </w:p>
    <w:p>
      <w:pPr>
        <w:spacing w:after="0" w:line="187" w:lineRule="auto"/>
        <w:sectPr>
          <w:pgSz w:w="11960" w:h="16880"/>
          <w:pgMar w:top="800" w:right="800" w:bottom="280" w:left="740" w:header="720" w:footer="720" w:gutter="0"/>
        </w:sectPr>
      </w:pPr>
    </w:p>
    <w:p>
      <w:pPr>
        <w:pStyle w:val="2"/>
        <w:spacing w:before="2"/>
        <w:rPr>
          <w:sz w:val="2"/>
        </w:rPr>
      </w:pPr>
      <w:r>
        <mc:AlternateContent>
          <mc:Choice Requires="wps">
            <w:drawing>
              <wp:anchor distT="0" distB="0" distL="0" distR="0" simplePos="0" relativeHeight="483575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o:spt="100" style="position:absolute;left:0pt;margin-left:0pt;margin-top:0pt;height:839.45pt;width:594.4pt;mso-position-horizontal-relative:page;mso-position-vertical-relative:page;z-index:-19740672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exlLXAAAABwEAAA8AAAAAAAAAAQAg&#10;AAAAIgAAAGRycy9kb3ducmV2LnhtbFBLAQIUABQAAAAIAIdO4kBQVv6MDwIAAKAEAAAOAAAAAAAA&#10;AAEAIAAAACYBAABkcnMvZTJvRG9jLnhtbFBLBQYAAAAABgAGAFkBAACnBQAAAAA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5"/>
        <w:tblW w:w="10162" w:type="dxa"/>
        <w:tblInd w:w="143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347"/>
        <w:gridCol w:w="1647"/>
        <w:gridCol w:w="285"/>
        <w:gridCol w:w="1872"/>
        <w:gridCol w:w="749"/>
        <w:gridCol w:w="1020"/>
        <w:gridCol w:w="703"/>
        <w:gridCol w:w="854"/>
        <w:gridCol w:w="83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773" w:type="dxa"/>
            <w:gridSpan w:val="7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gridSpan w:val="3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2" w:type="dxa"/>
            <w:gridSpan w:val="10"/>
            <w:tcBorders>
              <w:left w:val="nil"/>
            </w:tcBorders>
          </w:tcPr>
          <w:p>
            <w:pPr>
              <w:pStyle w:val="8"/>
              <w:spacing w:before="25"/>
              <w:ind w:left="2583" w:right="2587"/>
              <w:jc w:val="center"/>
              <w:rPr>
                <w:sz w:val="40"/>
              </w:rPr>
            </w:pPr>
            <w:r>
              <w:rPr>
                <w:spacing w:val="12"/>
                <w:sz w:val="40"/>
              </w:rPr>
              <w:t>总价措施项目清单与计价表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847" w:type="dxa"/>
            <w:gridSpan w:val="3"/>
            <w:tcBorders>
              <w:left w:val="nil"/>
              <w:bottom w:val="single" w:color="000000" w:sz="12" w:space="0"/>
            </w:tcBorders>
          </w:tcPr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spacing w:line="187" w:lineRule="auto"/>
              <w:ind w:left="29" w:right="33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</w:t>
            </w:r>
            <w:r>
              <w:rPr>
                <w:spacing w:val="-4"/>
                <w:sz w:val="18"/>
              </w:rPr>
              <w:t>翻修工程</w:t>
            </w:r>
          </w:p>
        </w:tc>
        <w:tc>
          <w:tcPr>
            <w:tcW w:w="3926" w:type="dxa"/>
            <w:gridSpan w:val="4"/>
            <w:tcBorders>
              <w:bottom w:val="single" w:color="000000" w:sz="12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2389" w:type="dxa"/>
            <w:gridSpan w:val="3"/>
            <w:tcBorders>
              <w:bottom w:val="single" w:color="000000" w:sz="12" w:space="0"/>
              <w:right w:val="nil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558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共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5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239" w:right="20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13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89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项目编码</w:t>
            </w:r>
          </w:p>
        </w:tc>
        <w:tc>
          <w:tcPr>
            <w:tcW w:w="193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622"/>
              <w:rPr>
                <w:sz w:val="18"/>
              </w:rPr>
            </w:pPr>
            <w:r>
              <w:rPr>
                <w:spacing w:val="-4"/>
                <w:sz w:val="18"/>
              </w:rPr>
              <w:t>项目名称</w:t>
            </w:r>
          </w:p>
        </w:tc>
        <w:tc>
          <w:tcPr>
            <w:tcW w:w="187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591"/>
              <w:rPr>
                <w:sz w:val="18"/>
              </w:rPr>
            </w:pPr>
            <w:r>
              <w:rPr>
                <w:spacing w:val="-4"/>
                <w:sz w:val="18"/>
              </w:rPr>
              <w:t>计算基础</w:t>
            </w:r>
          </w:p>
        </w:tc>
        <w:tc>
          <w:tcPr>
            <w:tcW w:w="7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right="3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费率(%)</w:t>
            </w:r>
          </w:p>
        </w:tc>
        <w:tc>
          <w:tcPr>
            <w:tcW w:w="10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/>
              <w:ind w:left="156"/>
              <w:rPr>
                <w:sz w:val="18"/>
              </w:rPr>
            </w:pPr>
            <w:r>
              <w:rPr>
                <w:spacing w:val="-4"/>
                <w:sz w:val="18"/>
              </w:rPr>
              <w:t>金额(元)</w:t>
            </w:r>
          </w:p>
        </w:tc>
        <w:tc>
          <w:tcPr>
            <w:tcW w:w="7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187" w:lineRule="auto"/>
              <w:ind w:left="124" w:right="67" w:hanging="45"/>
              <w:rPr>
                <w:sz w:val="18"/>
              </w:rPr>
            </w:pPr>
            <w:r>
              <w:rPr>
                <w:spacing w:val="-4"/>
                <w:sz w:val="18"/>
              </w:rPr>
              <w:t>调整费</w:t>
            </w:r>
            <w:r>
              <w:rPr>
                <w:spacing w:val="-5"/>
                <w:sz w:val="18"/>
              </w:rPr>
              <w:t>率(%)</w:t>
            </w:r>
          </w:p>
        </w:tc>
        <w:tc>
          <w:tcPr>
            <w:tcW w:w="85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9" w:line="187" w:lineRule="auto"/>
              <w:ind w:left="169" w:right="38" w:hanging="90"/>
              <w:rPr>
                <w:sz w:val="18"/>
              </w:rPr>
            </w:pPr>
            <w:r>
              <w:rPr>
                <w:spacing w:val="-4"/>
                <w:sz w:val="18"/>
              </w:rPr>
              <w:t>调整后金额(元)</w:t>
            </w:r>
          </w:p>
        </w:tc>
        <w:tc>
          <w:tcPr>
            <w:tcW w:w="83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39"/>
              <w:ind w:left="244"/>
              <w:rPr>
                <w:sz w:val="18"/>
              </w:rPr>
            </w:pPr>
            <w:r>
              <w:rPr>
                <w:spacing w:val="-6"/>
                <w:sz w:val="18"/>
              </w:rPr>
              <w:t>备注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35" w:line="187" w:lineRule="auto"/>
              <w:ind w:left="94" w:right="-1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况，按相关规定计取(高海拔地区施工增加费计算过程详见【取费设置】</w:t>
            </w:r>
          </w:p>
          <w:p>
            <w:pPr>
              <w:pStyle w:val="8"/>
              <w:spacing w:line="187" w:lineRule="auto"/>
              <w:ind w:left="94" w:right="-15" w:firstLine="89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-【高海拔地区施工增加费</w:t>
            </w:r>
          </w:p>
          <w:p>
            <w:pPr>
              <w:pStyle w:val="8"/>
              <w:spacing w:line="166" w:lineRule="exact"/>
              <w:ind w:right="-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】功能界</w:t>
            </w:r>
          </w:p>
          <w:p>
            <w:pPr>
              <w:pStyle w:val="8"/>
              <w:spacing w:line="205" w:lineRule="exact"/>
              <w:ind w:right="-15"/>
              <w:jc w:val="right"/>
              <w:rPr>
                <w:sz w:val="18"/>
              </w:rPr>
            </w:pPr>
            <w:r>
              <w:rPr>
                <w:spacing w:val="-6"/>
                <w:sz w:val="18"/>
              </w:rPr>
              <w:t>面)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239" w:right="20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89" w:right="5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01B991</w:t>
            </w: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1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竣工档案编制费</w:t>
            </w: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187" w:lineRule="auto"/>
              <w:ind w:left="37"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分部分项人工费+分部分项机械费+单价措施项目人工费+单价措施项目机械费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-15"/>
              <w:jc w:val="right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753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75"/>
              </w:tabs>
              <w:spacing w:before="27" w:line="230" w:lineRule="exact"/>
              <w:ind w:left="3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计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27" w:line="230" w:lineRule="exact"/>
              <w:ind w:right="8"/>
              <w:jc w:val="right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7773" w:type="dxa"/>
            <w:gridSpan w:val="7"/>
            <w:tcBorders>
              <w:top w:val="single" w:color="000000" w:sz="12" w:space="0"/>
              <w:left w:val="nil"/>
              <w:right w:val="single" w:color="FFFFFF" w:sz="36" w:space="0"/>
            </w:tcBorders>
          </w:tcPr>
          <w:p>
            <w:pPr>
              <w:pStyle w:val="8"/>
              <w:spacing w:before="79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编制人（造价人员</w:t>
            </w:r>
            <w:r>
              <w:rPr>
                <w:spacing w:val="-5"/>
                <w:sz w:val="18"/>
              </w:rPr>
              <w:t>）：</w:t>
            </w:r>
          </w:p>
        </w:tc>
        <w:tc>
          <w:tcPr>
            <w:tcW w:w="2389" w:type="dxa"/>
            <w:gridSpan w:val="3"/>
            <w:tcBorders>
              <w:top w:val="single" w:color="000000" w:sz="12" w:space="0"/>
              <w:left w:val="single" w:color="FFFFFF" w:sz="36" w:space="0"/>
              <w:right w:val="nil"/>
            </w:tcBorders>
          </w:tcPr>
          <w:p>
            <w:pPr>
              <w:pStyle w:val="8"/>
              <w:spacing w:before="79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复核人（造价工程师</w:t>
            </w:r>
            <w:r>
              <w:rPr>
                <w:spacing w:val="-5"/>
                <w:sz w:val="18"/>
              </w:rPr>
              <w:t>）：</w:t>
            </w:r>
          </w:p>
        </w:tc>
      </w:tr>
    </w:tbl>
    <w:p>
      <w:pPr>
        <w:pStyle w:val="2"/>
        <w:spacing w:before="2"/>
        <w:rPr>
          <w:sz w:val="11"/>
        </w:rPr>
      </w:pPr>
    </w:p>
    <w:p>
      <w:pPr>
        <w:pStyle w:val="2"/>
        <w:spacing w:before="114" w:line="187" w:lineRule="auto"/>
        <w:ind w:left="143" w:right="300"/>
      </w:pPr>
      <w:r>
        <w:rPr>
          <w:spacing w:val="-2"/>
        </w:rPr>
        <w:t>注：1.“计算基础”中安全文明施工费可为“定额基价”、“定额人工费”或“定额人工费+定额机械费”，其他项目可为“定额人工费”或“定额人工费+定额机械费”。</w:t>
      </w:r>
    </w:p>
    <w:p>
      <w:pPr>
        <w:pStyle w:val="2"/>
        <w:spacing w:line="187" w:lineRule="auto"/>
        <w:ind w:left="143" w:right="210" w:firstLine="359"/>
      </w:pPr>
      <w: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233045</wp:posOffset>
                </wp:positionV>
                <wp:extent cx="6449060" cy="200025"/>
                <wp:effectExtent l="0" t="0" r="0" b="0"/>
                <wp:wrapTopAndBottom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060" cy="200025"/>
                          <a:chOff x="0" y="0"/>
                          <a:chExt cx="6449060" cy="2000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12" y="10"/>
                            <a:ext cx="644906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060" h="193675">
                                <a:moveTo>
                                  <a:pt x="4912055" y="190322"/>
                                </a:moveTo>
                                <a:lnTo>
                                  <a:pt x="0" y="190322"/>
                                </a:lnTo>
                                <a:lnTo>
                                  <a:pt x="0" y="193103"/>
                                </a:lnTo>
                                <a:lnTo>
                                  <a:pt x="4912055" y="193103"/>
                                </a:lnTo>
                                <a:lnTo>
                                  <a:pt x="4912055" y="190322"/>
                                </a:lnTo>
                                <a:close/>
                              </a:path>
                              <a:path w="6449060" h="193675">
                                <a:moveTo>
                                  <a:pt x="64488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12"/>
                                </a:lnTo>
                                <a:lnTo>
                                  <a:pt x="6448806" y="9512"/>
                                </a:lnTo>
                                <a:lnTo>
                                  <a:pt x="644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912055" y="4754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912055" y="4754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912055" y="4754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0" y="190327"/>
                                </a:moveTo>
                                <a:lnTo>
                                  <a:pt x="47548" y="190327"/>
                                </a:lnTo>
                              </a:path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47548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959603" y="190327"/>
                            <a:ext cx="14897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3175">
                                <a:moveTo>
                                  <a:pt x="1489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lnTo>
                                  <a:pt x="1489201" y="2773"/>
                                </a:lnTo>
                                <a:lnTo>
                                  <a:pt x="1489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644906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0" w:right="22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o:spt="203" style="position:absolute;left:0pt;margin-left:42.85pt;margin-top:18.35pt;height:15.75pt;width:507.8pt;mso-position-horizontal-relative:page;mso-wrap-distance-bottom:0pt;mso-wrap-distance-top:0pt;z-index:-15716352;mso-width-relative:page;mso-height-relative:page;" coordsize="6449060,200025" o:gfxdata="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B4LfnNkAAAAJAQAA&#10;DwAAAAAAAAABACAAAAAiAAAAZHJzL2Rvd25yZXYueG1sUEsBAhQAFAAAAAgAh07iQGyTShEZBAAA&#10;YRQAAA4AAAAAAAAAAQAgAAAAKAEAAGRycy9lMm9Eb2MueG1sUEsFBgAAAAAGAAYAWQEAALMHAAAA&#10;AA==&#10;">
                <o:lock v:ext="edit" aspectratio="f"/>
                <v:shape id="Graphic 69" o:spid="_x0000_s1026" o:spt="100" style="position:absolute;left:-12;top:10;height:193675;width:6449060;" fillcolor="#FFFFFF" filled="t" stroked="f" coordsize="6449060,193675" o:gfxdata="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xVga8AAAA&#10;2wAAAA8AAAAAAAAAAQAgAAAAIgAAAGRycy9kb3ducmV2LnhtbFBLAQIUABQAAAAIAIdO4kAzLwWe&#10;OwAAADkAAAAQAAAAAAAAAAEAIAAAAAsBAABkcnMvc2hhcGV4bWwueG1sUEsFBgAAAAAGAAYAWwEA&#10;ALUDAAAAAA==&#10;" path="m4912055,190322l0,190322,0,193103,4912055,193103,4912055,190322xem6448806,0l0,0,0,9512,6448806,9512,644880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0" o:spid="_x0000_s1026" o:spt="100" style="position:absolute;left:4912055;top:4754;height:190500;width:1270;" filled="f" stroked="t" coordsize="1,190500" o:gfxdata="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6iRLsAAADb&#10;AAAADwAAAAAAAAABACAAAAAiAAAAZHJzL2Rvd25yZXYueG1sUEsBAhQAFAAAAAgAh07iQDMvBZ47&#10;AAAAOQAAABAAAAAAAAAAAQAgAAAACgEAAGRycy9zaGFwZXhtbC54bWxQSwUGAAAAAAYABgBbAQAA&#10;tAMAAAAA&#10;" path="m0,0l0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71" o:spid="_x0000_s1026" o:spt="100" style="position:absolute;left:4912055;top:4754;height:190500;width:47625;" fillcolor="#FFFFFF" filled="t" stroked="f" coordsize="47625,190500" o:gfxdata="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ohkQvQAA&#10;ANsAAAAPAAAAAAAAAAEAIAAAACIAAABkcnMvZG93bnJldi54bWxQSwECFAAUAAAACACHTuJAMy8F&#10;njsAAAA5AAAAEAAAAAAAAAABACAAAAAMAQAAZHJzL3NoYXBleG1sLnhtbFBLBQYAAAAABgAGAFsB&#10;AAC2AwAAAAA=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2" o:spid="_x0000_s1026" o:spt="100" style="position:absolute;left:4912055;top:4754;height:190500;width:47625;" filled="f" stroked="t" coordsize="47625,190500" o:gfxdata="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PfTW/&#10;AAAA2wAAAA8AAAAAAAAAAQAgAAAAIgAAAGRycy9kb3ducmV2LnhtbFBLAQIUABQAAAAIAIdO4kAz&#10;LwWeOwAAADkAAAAQAAAAAAAAAAEAIAAAAA4BAABkcnMvc2hhcGV4bWwueG1sUEsFBgAAAAAGAAYA&#10;WwEAALgDAAAAAA==&#10;" path="m0,190327l47548,190327em47548,0l47548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73" o:spid="_x0000_s1026" o:spt="100" style="position:absolute;left:4959603;top:190327;height:3175;width:1489710;" fillcolor="#FFFFFF" filled="t" stroked="f" coordsize="1489710,3175" o:gfxdata="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X77sAAADb&#10;AAAADwAAAAAAAAABACAAAAAiAAAAZHJzL2Rvd25yZXYueG1sUEsBAhQAFAAAAAgAh07iQDMvBZ47&#10;AAAAOQAAABAAAAAAAAAAAQAgAAAACgEAAGRycy9zaGFwZXhtbC54bWxQSwUGAAAAAAYABgBbAQAA&#10;tAMAAAAA&#10;" path="m1489201,0l0,0,0,2773,1489201,2773,1489201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74" o:spid="_x0000_s1026" o:spt="202" type="#_x0000_t202" style="position:absolute;left:0;top:0;height:200025;width:6449060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1"/>
                          <w:ind w:left="0" w:right="22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pacing w:val="-2"/>
        </w:rPr>
        <w:t>2.按施工方案计算的措施费，若无“计算基础”和“费率”的数值，也可只填“金额”数值，但应在备注栏说明施工方案出处或计算方法。</w:t>
      </w:r>
    </w:p>
    <w:p>
      <w:pPr>
        <w:spacing w:after="0" w:line="187" w:lineRule="auto"/>
        <w:sectPr>
          <w:pgSz w:w="11960" w:h="16880"/>
          <w:pgMar w:top="800" w:right="800" w:bottom="280" w:left="740" w:header="720" w:footer="720" w:gutter="0"/>
        </w:sectPr>
      </w:pPr>
    </w:p>
    <w:tbl>
      <w:tblPr>
        <w:tblStyle w:val="5"/>
        <w:tblW w:w="10169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4282"/>
        <w:gridCol w:w="689"/>
        <w:gridCol w:w="270"/>
        <w:gridCol w:w="360"/>
        <w:gridCol w:w="360"/>
        <w:gridCol w:w="270"/>
        <w:gridCol w:w="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20" w:type="dxa"/>
            <w:gridSpan w:val="2"/>
            <w:tcBorders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6"/>
            <w:tcBorders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9" w:type="dxa"/>
            <w:gridSpan w:val="8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25"/>
              <w:ind w:left="1757" w:right="1755"/>
              <w:jc w:val="center"/>
              <w:rPr>
                <w:sz w:val="40"/>
              </w:rPr>
            </w:pPr>
            <w:bookmarkStart w:id="6" w:name="表-12 其他项目清单与计价汇总表"/>
            <w:bookmarkEnd w:id="6"/>
            <w:r>
              <w:rPr>
                <w:spacing w:val="12"/>
                <w:sz w:val="40"/>
              </w:rPr>
              <w:t>其他项目清单与计价汇总表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8" w:type="dxa"/>
            <w:tcBorders>
              <w:top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spacing w:line="187" w:lineRule="auto"/>
              <w:ind w:left="37" w:right="176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工程名称：乌鲁木齐市公安局东西配楼屋面防水翻修工程</w:t>
            </w:r>
          </w:p>
        </w:tc>
        <w:tc>
          <w:tcPr>
            <w:tcW w:w="428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689" w:type="dxa"/>
            <w:tcBorders>
              <w:top w:val="single" w:color="FFFFFF" w:sz="6" w:space="0"/>
              <w:left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418"/>
              <w:rPr>
                <w:sz w:val="18"/>
              </w:rPr>
            </w:pPr>
            <w:r>
              <w:rPr>
                <w:w w:val="99"/>
                <w:sz w:val="18"/>
              </w:rPr>
              <w:t>第</w:t>
            </w:r>
          </w:p>
        </w:tc>
        <w:tc>
          <w:tcPr>
            <w:tcW w:w="27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6"/>
              <w:rPr>
                <w:sz w:val="18"/>
              </w:rPr>
            </w:pPr>
            <w:r>
              <w:rPr>
                <w:w w:val="99"/>
                <w:sz w:val="18"/>
              </w:rPr>
              <w:t>页</w:t>
            </w:r>
          </w:p>
        </w:tc>
        <w:tc>
          <w:tcPr>
            <w:tcW w:w="36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共</w:t>
            </w:r>
          </w:p>
        </w:tc>
        <w:tc>
          <w:tcPr>
            <w:tcW w:w="27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4"/>
              <w:rPr>
                <w:sz w:val="18"/>
              </w:rPr>
            </w:pPr>
            <w:r>
              <w:rPr>
                <w:w w:val="99"/>
                <w:sz w:val="18"/>
              </w:rPr>
              <w:t>页</w:t>
            </w:r>
          </w:p>
        </w:tc>
      </w:tr>
    </w:tbl>
    <w:p>
      <w:pPr>
        <w:pStyle w:val="2"/>
        <w:rPr>
          <w:sz w:val="3"/>
        </w:rPr>
      </w:pPr>
      <w:r>
        <mc:AlternateContent>
          <mc:Choice Requires="wps">
            <w:drawing>
              <wp:anchor distT="0" distB="0" distL="0" distR="0" simplePos="0" relativeHeight="483576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7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o:spt="100" style="position:absolute;left:0pt;margin-left:0pt;margin-top:0pt;height:839.45pt;width:594.4pt;mso-position-horizontal-relative:page;mso-position-vertical-relative:page;z-index:-19739648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7GUtcAAAAHAQAADwAAAAAAAAABACAA&#10;AAAiAAAAZHJzL2Rvd25yZXYueG1sUEsBAhQAFAAAAAgAh07iQBG8JfEOAgAAoAQAAA4AAAAAAAAA&#10;AQAgAAAAJgEAAGRycy9lMm9Eb2MueG1sUEsFBgAAAAAGAAYAWQEAAKYFAAAAAA=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5"/>
        <w:tblW w:w="10165" w:type="dxa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4252"/>
        <w:gridCol w:w="1407"/>
        <w:gridCol w:w="1452"/>
        <w:gridCol w:w="18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1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419" w:right="38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42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761" w:right="173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项目名称</w:t>
            </w:r>
          </w:p>
        </w:tc>
        <w:tc>
          <w:tcPr>
            <w:tcW w:w="14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351"/>
              <w:rPr>
                <w:sz w:val="18"/>
              </w:rPr>
            </w:pPr>
            <w:r>
              <w:rPr>
                <w:spacing w:val="-4"/>
                <w:sz w:val="18"/>
              </w:rPr>
              <w:t>金额(元)</w:t>
            </w:r>
          </w:p>
        </w:tc>
        <w:tc>
          <w:tcPr>
            <w:tcW w:w="145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201"/>
              <w:rPr>
                <w:sz w:val="18"/>
              </w:rPr>
            </w:pPr>
            <w:r>
              <w:rPr>
                <w:spacing w:val="-4"/>
                <w:sz w:val="18"/>
              </w:rPr>
              <w:t>结算金额(元)</w:t>
            </w:r>
          </w:p>
        </w:tc>
        <w:tc>
          <w:tcPr>
            <w:tcW w:w="184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9"/>
              <w:ind w:left="239" w:right="21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暂列金额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239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明细详见表-12-</w:t>
            </w:r>
            <w:r>
              <w:rPr>
                <w:spacing w:val="-10"/>
                <w:sz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暂估价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96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19" w:right="3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材料暂估价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29"/>
              <w:jc w:val="center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239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明细详见表-12-</w:t>
            </w:r>
            <w:r>
              <w:rPr>
                <w:spacing w:val="-10"/>
                <w:sz w:val="18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19" w:right="3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专业工程暂估价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96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239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明细详见表-12-</w:t>
            </w:r>
            <w:r>
              <w:rPr>
                <w:spacing w:val="-10"/>
                <w:sz w:val="18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419" w:right="3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3"/>
                <w:sz w:val="18"/>
              </w:rPr>
              <w:t>施工技术专项措施项目暂估价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239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明细详见表-12-</w:t>
            </w:r>
            <w:r>
              <w:rPr>
                <w:spacing w:val="-10"/>
                <w:sz w:val="18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计日工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239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明细详见表-12-</w:t>
            </w:r>
            <w:r>
              <w:rPr>
                <w:spacing w:val="-10"/>
                <w:sz w:val="18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总承包服务费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2"/>
              <w:ind w:left="239" w:right="2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明细详见表-12-</w:t>
            </w:r>
            <w:r>
              <w:rPr>
                <w:spacing w:val="-10"/>
                <w:sz w:val="18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465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76"/>
              </w:tabs>
              <w:spacing w:before="42"/>
              <w:ind w:lef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计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770" w:right="-15"/>
              <w:rPr>
                <w:sz w:val="18"/>
              </w:rPr>
            </w:pPr>
          </w:p>
        </w:tc>
        <w:tc>
          <w:tcPr>
            <w:tcW w:w="145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42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</w:tbl>
    <w:p>
      <w:pPr>
        <w:pStyle w:val="2"/>
        <w:spacing w:before="9"/>
        <w:rPr>
          <w:sz w:val="7"/>
        </w:rPr>
      </w:pPr>
      <w: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82550</wp:posOffset>
                </wp:positionV>
                <wp:extent cx="6460490" cy="471170"/>
                <wp:effectExtent l="0" t="0" r="0" b="0"/>
                <wp:wrapTopAndBottom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471170"/>
                          <a:chOff x="0" y="0"/>
                          <a:chExt cx="6460490" cy="47117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45541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5410" h="219075">
                                <a:moveTo>
                                  <a:pt x="0" y="218856"/>
                                </a:moveTo>
                                <a:lnTo>
                                  <a:pt x="6455145" y="218856"/>
                                </a:lnTo>
                              </a:path>
                              <a:path w="6455410" h="219075">
                                <a:moveTo>
                                  <a:pt x="6455145" y="0"/>
                                </a:moveTo>
                                <a:lnTo>
                                  <a:pt x="6455145" y="218856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905" y="461619"/>
                            <a:ext cx="4979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3175">
                                <a:moveTo>
                                  <a:pt x="0" y="2773"/>
                                </a:moveTo>
                                <a:lnTo>
                                  <a:pt x="4978623" y="2773"/>
                                </a:lnTo>
                                <a:lnTo>
                                  <a:pt x="4978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981529" y="218856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0"/>
                                </a:moveTo>
                                <a:lnTo>
                                  <a:pt x="0" y="24751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981529" y="218988"/>
                            <a:ext cx="47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4765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385"/>
                                </a:lnTo>
                                <a:lnTo>
                                  <a:pt x="47548" y="247385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981529" y="218856"/>
                            <a:ext cx="47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47650">
                                <a:moveTo>
                                  <a:pt x="0" y="247517"/>
                                </a:moveTo>
                                <a:lnTo>
                                  <a:pt x="47548" y="247517"/>
                                </a:lnTo>
                              </a:path>
                              <a:path w="47625" h="247650">
                                <a:moveTo>
                                  <a:pt x="47548" y="0"/>
                                </a:moveTo>
                                <a:lnTo>
                                  <a:pt x="47548" y="24751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029077" y="461619"/>
                            <a:ext cx="1423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3175">
                                <a:moveTo>
                                  <a:pt x="1422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lnTo>
                                  <a:pt x="1422633" y="2773"/>
                                </a:lnTo>
                                <a:lnTo>
                                  <a:pt x="1422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9019" y="85540"/>
                            <a:ext cx="35509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注：材料（工程设备）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暂估单价进入清单项目综合单价，此处不汇总。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150833" y="285377"/>
                            <a:ext cx="29845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26" o:spt="203" style="position:absolute;left:0pt;margin-left:42.65pt;margin-top:6.5pt;height:37.1pt;width:508.7pt;mso-position-horizontal-relative:page;mso-wrap-distance-bottom:0pt;mso-wrap-distance-top:0pt;z-index:-15715328;mso-width-relative:page;mso-height-relative:page;" coordsize="6460490,471170" o:gfxdata="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">
                <o:lock v:ext="edit" aspectratio="f"/>
                <v:shape id="Graphic 77" o:spid="_x0000_s1026" o:spt="100" style="position:absolute;left:0;top:0;height:219075;width:6455410;" filled="f" stroked="t" coordsize="6455410,219075" o:gfxdata="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5rX+8AAAA&#10;2wAAAA8AAAAAAAAAAQAgAAAAIgAAAGRycy9kb3ducmV2LnhtbFBLAQIUABQAAAAIAIdO4kAzLwWe&#10;OwAAADkAAAAQAAAAAAAAAAEAIAAAAAsBAABkcnMvc2hhcGV4bWwueG1sUEsFBgAAAAAGAAYAWwEA&#10;ALUDAAAAAA==&#10;" path="m0,218856l6455145,218856em6455145,0l6455145,218856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78" o:spid="_x0000_s1026" o:spt="100" style="position:absolute;left:2905;top:461619;height:3175;width:4979035;" fillcolor="#FFFFFF" filled="t" stroked="f" coordsize="4979035,3175" o:gfxdata="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HV47bgAAADbAAAA&#10;DwAAAAAAAAABACAAAAAiAAAAZHJzL2Rvd25yZXYueG1sUEsBAhQAFAAAAAgAh07iQDMvBZ47AAAA&#10;OQAAABAAAAAAAAAAAQAgAAAABwEAAGRycy9zaGFwZXhtbC54bWxQSwUGAAAAAAYABgBbAQAAsQMA&#10;AAAA&#10;" path="m0,2773l4978623,2773,4978623,0,0,0,0,277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9" o:spid="_x0000_s1026" o:spt="100" style="position:absolute;left:4981529;top:218856;height:247650;width:1270;" filled="f" stroked="t" coordsize="1,247650" o:gfxdata="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69PIG8AAAA&#10;2wAAAA8AAAAAAAAAAQAgAAAAIgAAAGRycy9kb3ducmV2LnhtbFBLAQIUABQAAAAIAIdO4kAzLwWe&#10;OwAAADkAAAAQAAAAAAAAAAEAIAAAAAsBAABkcnMvc2hhcGV4bWwueG1sUEsFBgAAAAAGAAYAWwEA&#10;ALUDAAAAAA==&#10;" path="m0,0l0,24751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80" o:spid="_x0000_s1026" o:spt="100" style="position:absolute;left:4981529;top:218988;height:247650;width:47625;" fillcolor="#FFFFFF" filled="t" stroked="f" coordsize="47625,247650" o:gfxdata="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u3bGugAAANsA&#10;AAAPAAAAAAAAAAEAIAAAACIAAABkcnMvZG93bnJldi54bWxQSwECFAAUAAAACACHTuJAMy8FnjsA&#10;AAA5AAAAEAAAAAAAAAABACAAAAAJAQAAZHJzL3NoYXBleG1sLnhtbFBLBQYAAAAABgAGAFsBAACz&#10;AwAAAAA=&#10;" path="m47548,0l0,0,0,247385,47548,247385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1" o:spid="_x0000_s1026" o:spt="100" style="position:absolute;left:4981529;top:218856;height:247650;width:47625;" filled="f" stroked="t" coordsize="47625,247650" o:gfxdata="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AOSG8AAAA&#10;2wAAAA8AAAAAAAAAAQAgAAAAIgAAAGRycy9kb3ducmV2LnhtbFBLAQIUABQAAAAIAIdO4kAzLwWe&#10;OwAAADkAAAAQAAAAAAAAAAEAIAAAAAsBAABkcnMvc2hhcGV4bWwueG1sUEsFBgAAAAAGAAYAWwEA&#10;ALUDAAAAAA==&#10;" path="m0,247517l47548,247517em47548,0l47548,24751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82" o:spid="_x0000_s1026" o:spt="100" style="position:absolute;left:5029077;top:461619;height:3175;width:1423035;" fillcolor="#FFFFFF" filled="t" stroked="f" coordsize="1423035,3175" o:gfxdata="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W3Cb4A&#10;AADbAAAADwAAAAAAAAABACAAAAAiAAAAZHJzL2Rvd25yZXYueG1sUEsBAhQAFAAAAAgAh07iQDMv&#10;BZ47AAAAOQAAABAAAAAAAAAAAQAgAAAADQEAAGRycy9zaGFwZXhtbC54bWxQSwUGAAAAAAYABgBb&#10;AQAAtwMAAAAA&#10;" path="m1422633,0l0,0,0,2773,1422633,2773,142263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83" o:spid="_x0000_s1026" o:spt="202" type="#_x0000_t202" style="position:absolute;left:19019;top:85540;height:114300;width:3550920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注：材料（工程设备）</w:t>
                        </w:r>
                        <w:r>
                          <w:rPr>
                            <w:spacing w:val="-3"/>
                            <w:sz w:val="18"/>
                          </w:rPr>
                          <w:t>暂估单价进入清单项目综合单价，此处不汇总。</w:t>
                        </w:r>
                      </w:p>
                    </w:txbxContent>
                  </v:textbox>
                </v:shape>
                <v:shape id="Textbox 84" o:spid="_x0000_s1026" o:spt="202" type="#_x0000_t202" style="position:absolute;left:6150833;top:285377;height:114300;width:298450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7"/>
        </w:rPr>
        <w:sectPr>
          <w:pgSz w:w="11960" w:h="16880"/>
          <w:pgMar w:top="820" w:right="800" w:bottom="280" w:left="740" w:header="720" w:footer="720" w:gutter="0"/>
        </w:sectPr>
      </w:pPr>
    </w:p>
    <w:tbl>
      <w:tblPr>
        <w:tblStyle w:val="5"/>
        <w:tblW w:w="10168" w:type="dxa"/>
        <w:tblInd w:w="113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3549"/>
        <w:gridCol w:w="2247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21" w:type="dxa"/>
            <w:gridSpan w:val="2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8" w:type="dxa"/>
            <w:gridSpan w:val="3"/>
            <w:tcBorders>
              <w:left w:val="nil"/>
            </w:tcBorders>
          </w:tcPr>
          <w:p>
            <w:pPr>
              <w:pStyle w:val="8"/>
              <w:spacing w:before="25"/>
              <w:ind w:left="3623" w:right="3619"/>
              <w:jc w:val="center"/>
              <w:rPr>
                <w:sz w:val="40"/>
              </w:rPr>
            </w:pPr>
            <w:bookmarkStart w:id="7" w:name="表-12-1 暂列金额明细表"/>
            <w:bookmarkEnd w:id="7"/>
            <w:r>
              <w:rPr>
                <w:spacing w:val="11"/>
                <w:sz w:val="40"/>
              </w:rPr>
              <w:t>暂列金额明细表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372" w:type="dxa"/>
            <w:tcBorders>
              <w:left w:val="nil"/>
              <w:bottom w:val="nil"/>
            </w:tcBorders>
          </w:tcPr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spacing w:line="187" w:lineRule="auto"/>
              <w:ind w:left="37" w:right="11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工程名称：乌鲁木齐市公安局东西配楼屋面防水翻修工</w:t>
            </w:r>
            <w:r>
              <w:rPr>
                <w:spacing w:val="-10"/>
                <w:sz w:val="18"/>
              </w:rPr>
              <w:t>程</w:t>
            </w:r>
          </w:p>
        </w:tc>
        <w:tc>
          <w:tcPr>
            <w:tcW w:w="3549" w:type="dxa"/>
            <w:tcBorders>
              <w:bottom w:val="nil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2247" w:type="dxa"/>
            <w:tcBorders>
              <w:bottom w:val="nil"/>
              <w:right w:val="nil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7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第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页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共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页</w:t>
            </w:r>
          </w:p>
        </w:tc>
      </w:tr>
    </w:tbl>
    <w:p>
      <w:pPr>
        <w:pStyle w:val="2"/>
        <w:rPr>
          <w:sz w:val="3"/>
        </w:rPr>
      </w:pPr>
      <w:r>
        <mc:AlternateContent>
          <mc:Choice Requires="wps">
            <w:drawing>
              <wp:anchor distT="0" distB="0" distL="0" distR="0" simplePos="0" relativeHeight="483577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85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5" o:spid="_x0000_s1026" o:spt="100" style="position:absolute;left:0pt;margin-left:0pt;margin-top:0pt;height:839.45pt;width:594.4pt;mso-position-horizontal-relative:page;mso-position-vertical-relative:page;z-index:-19738624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7GUtcAAAAHAQAADwAAAAAAAAABACAA&#10;AAAiAAAAZHJzL2Rvd25yZXYueG1sUEsBAhQAFAAAAAgAh07iQG/euEMOAgAAoAQAAA4AAAAAAAAA&#10;AQAgAAAAJgEAAGRycy9lMm9Eb2MueG1sUEsFBgAAAAAGAAYAWQEAAKYFAAAAAA=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5"/>
        <w:tblW w:w="10167" w:type="dxa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4147"/>
        <w:gridCol w:w="1033"/>
        <w:gridCol w:w="1797"/>
        <w:gridCol w:w="19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21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419" w:right="382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41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716" w:right="167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项目名称</w:t>
            </w:r>
          </w:p>
        </w:tc>
        <w:tc>
          <w:tcPr>
            <w:tcW w:w="10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71"/>
              <w:rPr>
                <w:sz w:val="18"/>
              </w:rPr>
            </w:pPr>
            <w:r>
              <w:rPr>
                <w:spacing w:val="-4"/>
                <w:sz w:val="18"/>
              </w:rPr>
              <w:t>计量单位</w:t>
            </w:r>
          </w:p>
        </w:tc>
        <w:tc>
          <w:tcPr>
            <w:tcW w:w="179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366"/>
              <w:rPr>
                <w:sz w:val="18"/>
              </w:rPr>
            </w:pPr>
            <w:r>
              <w:rPr>
                <w:spacing w:val="-4"/>
                <w:sz w:val="18"/>
              </w:rPr>
              <w:t>暂定金额(元)</w:t>
            </w:r>
          </w:p>
        </w:tc>
        <w:tc>
          <w:tcPr>
            <w:tcW w:w="197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9"/>
              <w:ind w:left="800" w:right="765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2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393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576"/>
              </w:tabs>
              <w:spacing w:before="27" w:line="230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合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计</w:t>
            </w:r>
          </w:p>
        </w:tc>
        <w:tc>
          <w:tcPr>
            <w:tcW w:w="17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27" w:line="230" w:lineRule="exact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—</w:t>
            </w:r>
          </w:p>
        </w:tc>
      </w:tr>
    </w:tbl>
    <w:p>
      <w:pPr>
        <w:pStyle w:val="2"/>
        <w:spacing w:before="1"/>
        <w:rPr>
          <w:sz w:val="10"/>
        </w:rPr>
      </w:pPr>
      <w: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102235</wp:posOffset>
                </wp:positionV>
                <wp:extent cx="6460490" cy="471170"/>
                <wp:effectExtent l="0" t="0" r="0" b="0"/>
                <wp:wrapTopAndBottom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490" cy="471170"/>
                          <a:chOff x="0" y="0"/>
                          <a:chExt cx="6460490" cy="47117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45541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5410" h="219075">
                                <a:moveTo>
                                  <a:pt x="0" y="218856"/>
                                </a:moveTo>
                                <a:lnTo>
                                  <a:pt x="6455145" y="218856"/>
                                </a:lnTo>
                              </a:path>
                              <a:path w="6455410" h="219075">
                                <a:moveTo>
                                  <a:pt x="6455145" y="0"/>
                                </a:moveTo>
                                <a:lnTo>
                                  <a:pt x="6455145" y="218856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05" y="461619"/>
                            <a:ext cx="4979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9035" h="3175">
                                <a:moveTo>
                                  <a:pt x="0" y="2773"/>
                                </a:moveTo>
                                <a:lnTo>
                                  <a:pt x="4978623" y="2773"/>
                                </a:lnTo>
                                <a:lnTo>
                                  <a:pt x="4978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981529" y="218856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0"/>
                                </a:moveTo>
                                <a:lnTo>
                                  <a:pt x="0" y="24751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981529" y="218988"/>
                            <a:ext cx="47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4765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385"/>
                                </a:lnTo>
                                <a:lnTo>
                                  <a:pt x="47548" y="247385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981529" y="218856"/>
                            <a:ext cx="4762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247650">
                                <a:moveTo>
                                  <a:pt x="0" y="247517"/>
                                </a:moveTo>
                                <a:lnTo>
                                  <a:pt x="47548" y="247517"/>
                                </a:lnTo>
                              </a:path>
                              <a:path w="47625" h="247650">
                                <a:moveTo>
                                  <a:pt x="47548" y="0"/>
                                </a:moveTo>
                                <a:lnTo>
                                  <a:pt x="47548" y="24751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029077" y="461619"/>
                            <a:ext cx="1423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3175">
                                <a:moveTo>
                                  <a:pt x="1422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lnTo>
                                  <a:pt x="1422633" y="2773"/>
                                </a:lnTo>
                                <a:lnTo>
                                  <a:pt x="1422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9019" y="85540"/>
                            <a:ext cx="53765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注：此表由招标人填写，如不能详列，也可只列暂列金额总额，投标人应将上述暂列金额计入投标总价中。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922731" y="285377"/>
                            <a:ext cx="5264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表—12—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26" o:spt="203" style="position:absolute;left:0pt;margin-left:42.65pt;margin-top:8.05pt;height:37.1pt;width:508.7pt;mso-position-horizontal-relative:page;mso-wrap-distance-bottom:0pt;mso-wrap-distance-top:0pt;z-index:-15714304;mso-width-relative:page;mso-height-relative:page;" coordsize="6460490,471170" o:gfxdata="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">
                <o:lock v:ext="edit" aspectratio="f"/>
                <v:shape id="Graphic 87" o:spid="_x0000_s1026" o:spt="100" style="position:absolute;left:0;top:0;height:219075;width:6455410;" filled="f" stroked="t" coordsize="6455410,219075" o:gfxdata="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s3Vi8AAAA&#10;2wAAAA8AAAAAAAAAAQAgAAAAIgAAAGRycy9kb3ducmV2LnhtbFBLAQIUABQAAAAIAIdO4kAzLwWe&#10;OwAAADkAAAAQAAAAAAAAAAEAIAAAAAsBAABkcnMvc2hhcGV4bWwueG1sUEsFBgAAAAAGAAYAWwEA&#10;ALUDAAAAAA==&#10;" path="m0,218856l6455145,218856em6455145,0l6455145,218856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88" o:spid="_x0000_s1026" o:spt="100" style="position:absolute;left:2905;top:461619;height:3175;width:4979035;" fillcolor="#FFFFFF" filled="t" stroked="f" coordsize="4979035,3175" o:gfxdata="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aAIyrUAAADbAAAADwAA&#10;AAAAAAABACAAAAAiAAAAZHJzL2Rvd25yZXYueG1sUEsBAhQAFAAAAAgAh07iQDMvBZ47AAAAOQAA&#10;ABAAAAAAAAAAAQAgAAAABAEAAGRycy9zaGFwZXhtbC54bWxQSwUGAAAAAAYABgBbAQAArgMAAAAA&#10;" path="m0,2773l4978623,2773,4978623,0,0,0,0,277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9" o:spid="_x0000_s1026" o:spt="100" style="position:absolute;left:4981529;top:218856;height:247650;width:1270;" filled="f" stroked="t" coordsize="1,247650" o:gfxdata="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oTKa8AAAA&#10;2wAAAA8AAAAAAAAAAQAgAAAAIgAAAGRycy9kb3ducmV2LnhtbFBLAQIUABQAAAAIAIdO4kAzLwWe&#10;OwAAADkAAAAQAAAAAAAAAAEAIAAAAAsBAABkcnMvc2hhcGV4bWwueG1sUEsFBgAAAAAGAAYAWwEA&#10;ALUDAAAAAA==&#10;" path="m0,0l0,24751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4981529;top:218988;height:247650;width:47625;" fillcolor="#FFFFFF" filled="t" stroked="f" coordsize="47625,247650" o:gfxdata="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YuAbugAAANsA&#10;AAAPAAAAAAAAAAEAIAAAACIAAABkcnMvZG93bnJldi54bWxQSwECFAAUAAAACACHTuJAMy8FnjsA&#10;AAA5AAAAEAAAAAAAAAABACAAAAAJAQAAZHJzL3NoYXBleG1sLnhtbFBLBQYAAAAABgAGAFsBAACz&#10;AwAAAAA=&#10;" path="m47548,0l0,0,0,247385,47548,247385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1" o:spid="_x0000_s1026" o:spt="100" style="position:absolute;left:4981529;top:218856;height:247650;width:47625;" filled="f" stroked="t" coordsize="47625,247650" o:gfxdata="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5mv/L4A&#10;AADbAAAADwAAAAAAAAABACAAAAAiAAAAZHJzL2Rvd25yZXYueG1sUEsBAhQAFAAAAAgAh07iQDMv&#10;BZ47AAAAOQAAABAAAAAAAAAAAQAgAAAADQEAAGRycy9zaGFwZXhtbC54bWxQSwUGAAAAAAYABgBb&#10;AQAAtwMAAAAA&#10;" path="m0,247517l47548,247517em47548,0l47548,24751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92" o:spid="_x0000_s1026" o:spt="100" style="position:absolute;left:5029077;top:461619;height:3175;width:1423035;" fillcolor="#FFFFFF" filled="t" stroked="f" coordsize="1423035,3175" o:gfxdata="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8IdS8AAAA&#10;2wAAAA8AAAAAAAAAAQAgAAAAIgAAAGRycy9kb3ducmV2LnhtbFBLAQIUABQAAAAIAIdO4kAzLwWe&#10;OwAAADkAAAAQAAAAAAAAAAEAIAAAAAsBAABkcnMvc2hhcGV4bWwueG1sUEsFBgAAAAAGAAYAWwEA&#10;ALUDAAAAAA==&#10;" path="m1422633,0l0,0,0,2773,1422633,2773,142263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93" o:spid="_x0000_s1026" o:spt="202" type="#_x0000_t202" style="position:absolute;left:19019;top:85540;height:114300;width:5376545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注：此表由招标人填写，如不能详列，也可只列暂列金额总额，投标人应将上述暂列金额计入投标总价中。</w:t>
                        </w:r>
                      </w:p>
                    </w:txbxContent>
                  </v:textbox>
                </v:shape>
                <v:shape id="Textbox 94" o:spid="_x0000_s1026" o:spt="202" type="#_x0000_t202" style="position:absolute;left:5922731;top:285377;height:114300;width:526415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表—12—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pgSz w:w="11960" w:h="16880"/>
          <w:pgMar w:top="820" w:right="800" w:bottom="280" w:left="740" w:header="720" w:footer="720" w:gutter="0"/>
        </w:sectPr>
      </w:pPr>
    </w:p>
    <w:tbl>
      <w:tblPr>
        <w:tblStyle w:val="5"/>
        <w:tblW w:w="10169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4282"/>
        <w:gridCol w:w="689"/>
        <w:gridCol w:w="270"/>
        <w:gridCol w:w="360"/>
        <w:gridCol w:w="360"/>
        <w:gridCol w:w="270"/>
        <w:gridCol w:w="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20" w:type="dxa"/>
            <w:gridSpan w:val="2"/>
            <w:tcBorders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6"/>
            <w:tcBorders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9" w:type="dxa"/>
            <w:gridSpan w:val="8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25"/>
              <w:ind w:left="1757" w:right="1755"/>
              <w:jc w:val="center"/>
              <w:rPr>
                <w:sz w:val="40"/>
              </w:rPr>
            </w:pPr>
            <w:bookmarkStart w:id="8" w:name="表-12-2 材料(工程设备)暂估价及调整表"/>
            <w:bookmarkEnd w:id="8"/>
            <w:r>
              <w:rPr>
                <w:spacing w:val="15"/>
                <w:sz w:val="40"/>
              </w:rPr>
              <w:t>材料（工程设备）</w:t>
            </w:r>
            <w:r>
              <w:rPr>
                <w:spacing w:val="11"/>
                <w:sz w:val="40"/>
              </w:rPr>
              <w:t>暂估单价及调整表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38" w:type="dxa"/>
            <w:tcBorders>
              <w:top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spacing w:line="187" w:lineRule="auto"/>
              <w:ind w:left="37" w:right="176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工程名称：乌鲁木齐市公安局东西配楼屋面防水翻修工程</w:t>
            </w:r>
          </w:p>
        </w:tc>
        <w:tc>
          <w:tcPr>
            <w:tcW w:w="428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29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689" w:type="dxa"/>
            <w:tcBorders>
              <w:top w:val="single" w:color="FFFFFF" w:sz="6" w:space="0"/>
              <w:left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418"/>
              <w:rPr>
                <w:sz w:val="18"/>
              </w:rPr>
            </w:pPr>
            <w:r>
              <w:rPr>
                <w:w w:val="99"/>
                <w:sz w:val="18"/>
              </w:rPr>
              <w:t>第</w:t>
            </w:r>
          </w:p>
        </w:tc>
        <w:tc>
          <w:tcPr>
            <w:tcW w:w="27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6"/>
              <w:rPr>
                <w:sz w:val="18"/>
              </w:rPr>
            </w:pPr>
            <w:r>
              <w:rPr>
                <w:w w:val="99"/>
                <w:sz w:val="18"/>
              </w:rPr>
              <w:t>页</w:t>
            </w:r>
          </w:p>
        </w:tc>
        <w:tc>
          <w:tcPr>
            <w:tcW w:w="36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共</w:t>
            </w:r>
          </w:p>
        </w:tc>
        <w:tc>
          <w:tcPr>
            <w:tcW w:w="27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0" w:type="dxa"/>
            <w:tcBorders>
              <w:top w:val="single" w:color="FFFFFF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94"/>
              <w:rPr>
                <w:sz w:val="18"/>
              </w:rPr>
            </w:pPr>
            <w:r>
              <w:rPr>
                <w:w w:val="99"/>
                <w:sz w:val="18"/>
              </w:rPr>
              <w:t>页</w:t>
            </w:r>
          </w:p>
        </w:tc>
      </w:tr>
    </w:tbl>
    <w:p>
      <w:pPr>
        <w:pStyle w:val="2"/>
        <w:rPr>
          <w:sz w:val="3"/>
        </w:rPr>
      </w:pPr>
      <w:r>
        <mc:AlternateContent>
          <mc:Choice Requires="wps">
            <w:drawing>
              <wp:anchor distT="0" distB="0" distL="0" distR="0" simplePos="0" relativeHeight="483577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5" o:spid="_x0000_s1026" o:spt="100" style="position:absolute;left:0pt;margin-left:0pt;margin-top:0pt;height:839.45pt;width:594.4pt;mso-position-horizontal-relative:page;mso-position-vertical-relative:page;z-index:-19738624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V7GUtcAAAAHAQAADwAAAAAAAAABACAA&#10;AAAiAAAAZHJzL2Rvd25yZXYueG1sUEsBAhQAFAAAAAgAh07iQM2yCV8OAgAAoAQAAA4AAAAAAAAA&#10;AQAgAAAAJgEAAGRycy9lMm9Eb2MueG1sUEsFBgAAAAAGAAYAWQEAAKYFAAAAAA==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tbl>
      <w:tblPr>
        <w:tblStyle w:val="5"/>
        <w:tblW w:w="10170" w:type="dxa"/>
        <w:tblInd w:w="14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680"/>
        <w:gridCol w:w="689"/>
        <w:gridCol w:w="584"/>
        <w:gridCol w:w="584"/>
        <w:gridCol w:w="584"/>
        <w:gridCol w:w="584"/>
        <w:gridCol w:w="584"/>
        <w:gridCol w:w="584"/>
        <w:gridCol w:w="457"/>
        <w:gridCol w:w="128"/>
        <w:gridCol w:w="585"/>
        <w:gridCol w:w="15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3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sz w:val="15"/>
              </w:rPr>
            </w:pPr>
          </w:p>
          <w:p>
            <w:pPr>
              <w:pStyle w:val="8"/>
              <w:ind w:left="89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268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9" w:line="187" w:lineRule="auto"/>
              <w:ind w:left="1264" w:right="49" w:hanging="1168"/>
              <w:rPr>
                <w:sz w:val="18"/>
              </w:rPr>
            </w:pPr>
            <w:r>
              <w:rPr>
                <w:spacing w:val="-2"/>
                <w:sz w:val="18"/>
              </w:rPr>
              <w:t>材料(工程设备)名称、规格、型</w:t>
            </w:r>
            <w:r>
              <w:rPr>
                <w:spacing w:val="-10"/>
                <w:sz w:val="18"/>
              </w:rPr>
              <w:t>号</w:t>
            </w:r>
          </w:p>
        </w:tc>
        <w:tc>
          <w:tcPr>
            <w:tcW w:w="689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9" w:line="187" w:lineRule="auto"/>
              <w:ind w:left="261" w:right="50" w:hanging="180"/>
              <w:rPr>
                <w:sz w:val="18"/>
              </w:rPr>
            </w:pPr>
            <w:r>
              <w:rPr>
                <w:spacing w:val="-4"/>
                <w:sz w:val="18"/>
              </w:rPr>
              <w:t>计量单</w:t>
            </w:r>
            <w:r>
              <w:rPr>
                <w:spacing w:val="-10"/>
                <w:sz w:val="18"/>
              </w:rPr>
              <w:t>位</w:t>
            </w:r>
          </w:p>
        </w:tc>
        <w:tc>
          <w:tcPr>
            <w:tcW w:w="116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411"/>
              <w:rPr>
                <w:sz w:val="18"/>
              </w:rPr>
            </w:pPr>
            <w:r>
              <w:rPr>
                <w:spacing w:val="-6"/>
                <w:sz w:val="18"/>
              </w:rPr>
              <w:t>数量</w:t>
            </w:r>
          </w:p>
        </w:tc>
        <w:tc>
          <w:tcPr>
            <w:tcW w:w="116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231"/>
              <w:rPr>
                <w:sz w:val="18"/>
              </w:rPr>
            </w:pPr>
            <w:r>
              <w:rPr>
                <w:spacing w:val="-4"/>
                <w:sz w:val="18"/>
              </w:rPr>
              <w:t>暂估(元)</w:t>
            </w:r>
          </w:p>
        </w:tc>
        <w:tc>
          <w:tcPr>
            <w:tcW w:w="116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231"/>
              <w:rPr>
                <w:sz w:val="18"/>
              </w:rPr>
            </w:pPr>
            <w:r>
              <w:rPr>
                <w:spacing w:val="-4"/>
                <w:sz w:val="18"/>
              </w:rPr>
              <w:t>确认(元)</w:t>
            </w:r>
          </w:p>
        </w:tc>
        <w:tc>
          <w:tcPr>
            <w:tcW w:w="117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40"/>
              <w:rPr>
                <w:sz w:val="18"/>
              </w:rPr>
            </w:pPr>
            <w:r>
              <w:rPr>
                <w:spacing w:val="-4"/>
                <w:sz w:val="18"/>
              </w:rPr>
              <w:t>差额±(元)</w:t>
            </w:r>
          </w:p>
        </w:tc>
        <w:tc>
          <w:tcPr>
            <w:tcW w:w="158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before="49"/>
              <w:ind w:left="603" w:right="574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3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6"/>
              <w:rPr>
                <w:sz w:val="18"/>
              </w:rPr>
            </w:pPr>
            <w:r>
              <w:rPr>
                <w:spacing w:val="-6"/>
                <w:sz w:val="18"/>
              </w:rPr>
              <w:t>暂估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6"/>
              <w:rPr>
                <w:sz w:val="18"/>
              </w:rPr>
            </w:pPr>
            <w:r>
              <w:rPr>
                <w:spacing w:val="-6"/>
                <w:sz w:val="18"/>
              </w:rPr>
              <w:t>确认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6"/>
              <w:rPr>
                <w:sz w:val="18"/>
              </w:rPr>
            </w:pPr>
            <w:r>
              <w:rPr>
                <w:spacing w:val="-6"/>
                <w:sz w:val="18"/>
              </w:rPr>
              <w:t>单价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6"/>
              <w:rPr>
                <w:sz w:val="18"/>
              </w:rPr>
            </w:pPr>
            <w:r>
              <w:rPr>
                <w:spacing w:val="-6"/>
                <w:sz w:val="18"/>
              </w:rPr>
              <w:t>合价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6"/>
              <w:rPr>
                <w:sz w:val="18"/>
              </w:rPr>
            </w:pPr>
            <w:r>
              <w:rPr>
                <w:spacing w:val="-6"/>
                <w:sz w:val="18"/>
              </w:rPr>
              <w:t>单价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6"/>
              <w:rPr>
                <w:sz w:val="18"/>
              </w:rPr>
            </w:pPr>
            <w:r>
              <w:rPr>
                <w:spacing w:val="-6"/>
                <w:sz w:val="18"/>
              </w:rPr>
              <w:t>合价</w:t>
            </w: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5"/>
              <w:rPr>
                <w:sz w:val="18"/>
              </w:rPr>
            </w:pPr>
            <w:r>
              <w:rPr>
                <w:spacing w:val="-6"/>
                <w:sz w:val="18"/>
              </w:rPr>
              <w:t>单价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124"/>
              <w:rPr>
                <w:sz w:val="18"/>
              </w:rPr>
            </w:pPr>
            <w:r>
              <w:rPr>
                <w:spacing w:val="-6"/>
                <w:sz w:val="18"/>
              </w:rPr>
              <w:t>合价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3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908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 w:line="230" w:lineRule="exact"/>
              <w:ind w:left="1766" w:right="173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合计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170" w:type="dxa"/>
            <w:gridSpan w:val="13"/>
            <w:tcBorders>
              <w:left w:val="nil"/>
              <w:bottom w:val="single" w:color="FFFFFF" w:sz="6" w:space="0"/>
              <w:right w:val="single" w:color="FFFFFF" w:sz="6" w:space="0"/>
            </w:tcBorders>
          </w:tcPr>
          <w:p>
            <w:pPr>
              <w:pStyle w:val="8"/>
              <w:spacing w:before="49" w:line="205" w:lineRule="exact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注：1.</w:t>
            </w:r>
            <w:r>
              <w:rPr>
                <w:spacing w:val="-3"/>
                <w:sz w:val="18"/>
              </w:rPr>
              <w:t>此表由招标人填写“暂估单价”，并在备注栏说明暂估价的材料、工程设备拟用在那些清单项目上，投标人应将上述材料</w:t>
            </w:r>
          </w:p>
          <w:p>
            <w:pPr>
              <w:pStyle w:val="8"/>
              <w:spacing w:line="205" w:lineRule="exact"/>
              <w:ind w:left="29"/>
              <w:rPr>
                <w:sz w:val="18"/>
              </w:rPr>
            </w:pPr>
            <w:r>
              <w:rPr>
                <w:spacing w:val="-3"/>
                <w:sz w:val="18"/>
              </w:rPr>
              <w:t>、工程设备暂估单价计入工程量清单综合单价报价中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869" w:type="dxa"/>
            <w:gridSpan w:val="10"/>
            <w:tcBorders>
              <w:top w:val="single" w:color="FFFFFF" w:sz="6" w:space="0"/>
              <w:left w:val="nil"/>
              <w:bottom w:val="single" w:color="FFFFFF" w:sz="2" w:space="0"/>
              <w:right w:val="single" w:color="FFFFFF" w:sz="3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01" w:type="dxa"/>
            <w:gridSpan w:val="3"/>
            <w:tcBorders>
              <w:top w:val="single" w:color="FFFFFF" w:sz="6" w:space="0"/>
              <w:left w:val="single" w:color="FFFFFF" w:sz="36" w:space="0"/>
              <w:bottom w:val="single" w:color="FFFFFF" w:sz="2" w:space="0"/>
              <w:right w:val="nil"/>
            </w:tcBorders>
          </w:tcPr>
          <w:p>
            <w:pPr>
              <w:pStyle w:val="8"/>
              <w:spacing w:before="26"/>
              <w:ind w:left="1413"/>
              <w:rPr>
                <w:sz w:val="18"/>
              </w:rPr>
            </w:pPr>
            <w:r>
              <w:rPr>
                <w:spacing w:val="-2"/>
                <w:sz w:val="18"/>
              </w:rPr>
              <w:t>表—12—</w:t>
            </w:r>
            <w:r>
              <w:rPr>
                <w:spacing w:val="-10"/>
                <w:sz w:val="18"/>
              </w:rPr>
              <w:t>2</w:t>
            </w:r>
          </w:p>
        </w:tc>
      </w:tr>
    </w:tbl>
    <w:p>
      <w:pPr>
        <w:spacing w:after="0"/>
        <w:rPr>
          <w:sz w:val="18"/>
        </w:rPr>
        <w:sectPr>
          <w:pgSz w:w="11960" w:h="16880"/>
          <w:pgMar w:top="820" w:right="800" w:bottom="835" w:left="740" w:header="720" w:footer="720" w:gutter="0"/>
        </w:sectPr>
      </w:pPr>
    </w:p>
    <w:tbl>
      <w:tblPr>
        <w:tblStyle w:val="5"/>
        <w:tblW w:w="10160" w:type="dxa"/>
        <w:tblInd w:w="143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964"/>
        <w:gridCol w:w="105"/>
        <w:gridCol w:w="2860"/>
        <w:gridCol w:w="1333"/>
        <w:gridCol w:w="1093"/>
        <w:gridCol w:w="1146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921" w:type="dxa"/>
            <w:gridSpan w:val="5"/>
            <w:tcBorders>
              <w:top w:val="nil"/>
              <w:lef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gridSpan w:val="2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160" w:type="dxa"/>
            <w:gridSpan w:val="7"/>
            <w:tcBorders>
              <w:left w:val="nil"/>
            </w:tcBorders>
          </w:tcPr>
          <w:p>
            <w:pPr>
              <w:pStyle w:val="8"/>
              <w:spacing w:before="25"/>
              <w:ind w:left="2995" w:right="2997"/>
              <w:jc w:val="center"/>
              <w:rPr>
                <w:sz w:val="40"/>
              </w:rPr>
            </w:pPr>
            <w:bookmarkStart w:id="9" w:name="表-13 规费、税金项目清单与计价表"/>
            <w:bookmarkEnd w:id="9"/>
            <w:r>
              <w:rPr>
                <w:spacing w:val="12"/>
                <w:sz w:val="40"/>
              </w:rPr>
              <w:t>规费、税金项目计价表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623" w:type="dxa"/>
            <w:gridSpan w:val="2"/>
            <w:tcBorders>
              <w:left w:val="nil"/>
              <w:bottom w:val="single" w:color="000000" w:sz="12" w:space="0"/>
            </w:tcBorders>
          </w:tcPr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spacing w:line="187" w:lineRule="auto"/>
              <w:ind w:left="29" w:right="169"/>
              <w:rPr>
                <w:sz w:val="18"/>
              </w:rPr>
            </w:pPr>
            <w:r>
              <w:rPr>
                <w:spacing w:val="-2"/>
                <w:sz w:val="18"/>
              </w:rPr>
              <w:t>工程名称：乌鲁木齐市公安局东西配楼屋面防水翻修工程</w:t>
            </w:r>
          </w:p>
        </w:tc>
        <w:tc>
          <w:tcPr>
            <w:tcW w:w="4298" w:type="dxa"/>
            <w:gridSpan w:val="3"/>
            <w:tcBorders>
              <w:bottom w:val="single" w:color="000000" w:sz="12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5"/>
                <w:sz w:val="18"/>
              </w:rPr>
              <w:t>标段：</w:t>
            </w:r>
          </w:p>
        </w:tc>
        <w:tc>
          <w:tcPr>
            <w:tcW w:w="2239" w:type="dxa"/>
            <w:gridSpan w:val="2"/>
            <w:tcBorders>
              <w:bottom w:val="single" w:color="000000" w:sz="12" w:space="0"/>
              <w:right w:val="nil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410"/>
              <w:rPr>
                <w:sz w:val="18"/>
              </w:rPr>
            </w:pPr>
            <w:r>
              <w:rPr>
                <w:sz w:val="18"/>
              </w:rPr>
              <w:t>第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页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共</w:t>
            </w:r>
            <w:r>
              <w:rPr>
                <w:spacing w:val="4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42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页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5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34" w:right="113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序号</w:t>
            </w:r>
          </w:p>
        </w:tc>
        <w:tc>
          <w:tcPr>
            <w:tcW w:w="306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177" w:right="113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项目名称</w:t>
            </w:r>
          </w:p>
        </w:tc>
        <w:tc>
          <w:tcPr>
            <w:tcW w:w="28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1072" w:right="102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计算基础</w:t>
            </w:r>
          </w:p>
        </w:tc>
        <w:tc>
          <w:tcPr>
            <w:tcW w:w="13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left="321"/>
              <w:rPr>
                <w:sz w:val="18"/>
              </w:rPr>
            </w:pPr>
            <w:r>
              <w:rPr>
                <w:spacing w:val="-4"/>
                <w:sz w:val="18"/>
              </w:rPr>
              <w:t>计算基数</w:t>
            </w:r>
          </w:p>
        </w:tc>
        <w:tc>
          <w:tcPr>
            <w:tcW w:w="10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9"/>
              <w:ind w:right="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计算费率(%)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49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金额（元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7"/>
              <w:rPr>
                <w:sz w:val="18"/>
              </w:rPr>
            </w:pPr>
            <w:r>
              <w:rPr>
                <w:spacing w:val="-6"/>
                <w:sz w:val="18"/>
              </w:rPr>
              <w:t>规费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7"/>
              <w:rPr>
                <w:sz w:val="18"/>
              </w:rPr>
            </w:pPr>
            <w:r>
              <w:rPr>
                <w:spacing w:val="-3"/>
                <w:sz w:val="18"/>
              </w:rPr>
              <w:t>社会保险费+住房公积金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27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7"/>
              <w:ind w:left="134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社会保险费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6" w:line="187" w:lineRule="auto"/>
              <w:ind w:left="37" w:right="110"/>
              <w:rPr>
                <w:sz w:val="18"/>
              </w:rPr>
            </w:pPr>
            <w:r>
              <w:rPr>
                <w:spacing w:val="-2"/>
                <w:sz w:val="18"/>
              </w:rPr>
              <w:t>养老保险费+失业保险费+医疗保险费+工伤保险费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7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147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34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养老保险费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20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</w:t>
            </w:r>
            <w:r>
              <w:rPr>
                <w:spacing w:val="-4"/>
                <w:sz w:val="18"/>
              </w:rPr>
              <w:t>机械费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34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失业保险费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20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</w:t>
            </w:r>
            <w:r>
              <w:rPr>
                <w:spacing w:val="-4"/>
                <w:sz w:val="18"/>
              </w:rPr>
              <w:t>机械费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34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1.13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医疗保险费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20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</w:t>
            </w:r>
            <w:r>
              <w:rPr>
                <w:spacing w:val="-4"/>
                <w:sz w:val="18"/>
              </w:rPr>
              <w:t>机械费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34" w:right="1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1.14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工伤保险费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20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</w:t>
            </w:r>
            <w:r>
              <w:rPr>
                <w:spacing w:val="-4"/>
                <w:sz w:val="18"/>
              </w:rPr>
              <w:t>机械费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134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"/>
              <w:rPr>
                <w:sz w:val="19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住房公积金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1" w:line="187" w:lineRule="auto"/>
              <w:ind w:left="37" w:right="20"/>
              <w:rPr>
                <w:sz w:val="18"/>
              </w:rPr>
            </w:pPr>
            <w:r>
              <w:rPr>
                <w:spacing w:val="-2"/>
                <w:sz w:val="18"/>
              </w:rPr>
              <w:t>分部分项人工费+分部分项机械费+单价措施项目人工费+单价措施项目</w:t>
            </w:r>
            <w:r>
              <w:rPr>
                <w:spacing w:val="-4"/>
                <w:sz w:val="18"/>
              </w:rPr>
              <w:t>机械费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7"/>
              <w:rPr>
                <w:sz w:val="18"/>
              </w:rPr>
            </w:pPr>
            <w:r>
              <w:rPr>
                <w:spacing w:val="-6"/>
                <w:sz w:val="18"/>
              </w:rPr>
              <w:t>税金</w:t>
            </w: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left="37"/>
              <w:rPr>
                <w:sz w:val="18"/>
              </w:rPr>
            </w:pPr>
            <w:r>
              <w:rPr>
                <w:spacing w:val="-4"/>
                <w:sz w:val="18"/>
              </w:rPr>
              <w:t>税前工程造价</w:t>
            </w: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-29"/>
              <w:jc w:val="right"/>
              <w:rPr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7"/>
              <w:ind w:right="-15"/>
              <w:jc w:val="right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spacing w:before="27"/>
              <w:ind w:right="-15"/>
              <w:jc w:val="right"/>
              <w:rPr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5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014" w:type="dxa"/>
            <w:gridSpan w:val="6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72"/>
              <w:ind w:left="4312" w:right="4291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合计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2"/>
              <w:ind w:right="-15"/>
              <w:jc w:val="right"/>
              <w:rPr>
                <w:sz w:val="18"/>
              </w:rPr>
            </w:pPr>
          </w:p>
        </w:tc>
      </w:tr>
    </w:tbl>
    <w:p>
      <w:pPr>
        <w:pStyle w:val="2"/>
        <w:spacing w:before="3"/>
        <w:rPr>
          <w:sz w:val="24"/>
        </w:rPr>
      </w:pPr>
      <w: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217170</wp:posOffset>
                </wp:positionV>
                <wp:extent cx="6452235" cy="386080"/>
                <wp:effectExtent l="0" t="0" r="0" b="0"/>
                <wp:wrapTopAndBottom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386080"/>
                          <a:chOff x="0" y="0"/>
                          <a:chExt cx="6452235" cy="38608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49815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1575" h="190500">
                                <a:moveTo>
                                  <a:pt x="0" y="190459"/>
                                </a:moveTo>
                                <a:lnTo>
                                  <a:pt x="4981529" y="190459"/>
                                </a:lnTo>
                              </a:path>
                              <a:path w="4981575" h="190500">
                                <a:moveTo>
                                  <a:pt x="4981529" y="0"/>
                                </a:moveTo>
                                <a:lnTo>
                                  <a:pt x="4981529" y="190459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981529" y="132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981529" y="190459"/>
                            <a:ext cx="47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>
                                <a:moveTo>
                                  <a:pt x="0" y="0"/>
                                </a:moveTo>
                                <a:lnTo>
                                  <a:pt x="47548" y="0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893" y="185714"/>
                            <a:ext cx="644906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9060" h="193675">
                                <a:moveTo>
                                  <a:pt x="4978628" y="190322"/>
                                </a:moveTo>
                                <a:lnTo>
                                  <a:pt x="0" y="190322"/>
                                </a:lnTo>
                                <a:lnTo>
                                  <a:pt x="0" y="193103"/>
                                </a:lnTo>
                                <a:lnTo>
                                  <a:pt x="4978628" y="193103"/>
                                </a:lnTo>
                                <a:lnTo>
                                  <a:pt x="4978628" y="190322"/>
                                </a:lnTo>
                                <a:close/>
                              </a:path>
                              <a:path w="6449060" h="193675">
                                <a:moveTo>
                                  <a:pt x="6448806" y="0"/>
                                </a:moveTo>
                                <a:lnTo>
                                  <a:pt x="5026177" y="0"/>
                                </a:lnTo>
                                <a:lnTo>
                                  <a:pt x="5026177" y="9512"/>
                                </a:lnTo>
                                <a:lnTo>
                                  <a:pt x="6448806" y="9512"/>
                                </a:lnTo>
                                <a:lnTo>
                                  <a:pt x="644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981529" y="190459"/>
                            <a:ext cx="127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981529" y="190459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327"/>
                                </a:lnTo>
                                <a:lnTo>
                                  <a:pt x="47548" y="190327"/>
                                </a:lnTo>
                                <a:lnTo>
                                  <a:pt x="47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981529" y="190459"/>
                            <a:ext cx="4762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90500">
                                <a:moveTo>
                                  <a:pt x="0" y="190327"/>
                                </a:moveTo>
                                <a:lnTo>
                                  <a:pt x="47548" y="190327"/>
                                </a:lnTo>
                              </a:path>
                              <a:path w="47625" h="190500">
                                <a:moveTo>
                                  <a:pt x="47548" y="0"/>
                                </a:moveTo>
                                <a:lnTo>
                                  <a:pt x="47548" y="190327"/>
                                </a:lnTo>
                              </a:path>
                            </a:pathLst>
                          </a:custGeom>
                          <a:ln w="950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029077" y="376031"/>
                            <a:ext cx="1423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3175">
                                <a:moveTo>
                                  <a:pt x="1422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"/>
                                </a:lnTo>
                                <a:lnTo>
                                  <a:pt x="1422633" y="2773"/>
                                </a:lnTo>
                                <a:lnTo>
                                  <a:pt x="1422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9019" y="37991"/>
                            <a:ext cx="11544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80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编制人（造价人员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）：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5048097" y="37991"/>
                            <a:ext cx="140081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05" w:lineRule="exact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复核人（造价工程师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）：</w:t>
                              </w:r>
                            </w:p>
                            <w:p>
                              <w:pPr>
                                <w:spacing w:before="69" w:line="205" w:lineRule="exact"/>
                                <w:ind w:left="173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表-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26" o:spt="203" style="position:absolute;left:0pt;margin-left:42.65pt;margin-top:17.1pt;height:30.4pt;width:508.05pt;mso-position-horizontal-relative:page;mso-wrap-distance-bottom:0pt;mso-wrap-distance-top:0pt;z-index:-15713280;mso-width-relative:page;mso-height-relative:page;" coordsize="6452235,386080" o:gfxdata="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">
                <o:lock v:ext="edit" aspectratio="f"/>
                <v:shape id="Graphic 97" o:spid="_x0000_s1026" o:spt="100" style="position:absolute;left:0;top:0;height:190500;width:4981575;" filled="f" stroked="t" coordsize="4981575,190500" o:gfxdata="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4/1b4A&#10;AADbAAAADwAAAAAAAAABACAAAAAiAAAAZHJzL2Rvd25yZXYueG1sUEsBAhQAFAAAAAgAh07iQDMv&#10;BZ47AAAAOQAAABAAAAAAAAAAAQAgAAAADQEAAGRycy9zaGFwZXhtbC54bWxQSwUGAAAAAAYABgBb&#10;AQAAtwMAAAAA&#10;" path="m0,190459l4981529,190459em4981529,0l4981529,190459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98" o:spid="_x0000_s1026" o:spt="100" style="position:absolute;left:4981529;top:132;height:190500;width:47625;" fillcolor="#FFFFFF" filled="t" stroked="f" coordsize="47625,190500" o:gfxdata="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lFZ3vQAA&#10;ANsAAAAPAAAAAAAAAAEAIAAAACIAAABkcnMvZG93bnJldi54bWxQSwECFAAUAAAACACHTuJAMy8F&#10;njsAAAA5AAAAEAAAAAAAAAABACAAAAAMAQAAZHJzL3NoYXBleG1sLnhtbFBLBQYAAAAABgAGAFsB&#10;AAC2AwAAAAA=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9" o:spid="_x0000_s1026" o:spt="100" style="position:absolute;left:4981529;top:190459;height:1270;width:47625;" filled="f" stroked="t" coordsize="47625,1" o:gfxdata="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CxQr4A&#10;AADbAAAADwAAAAAAAAABACAAAAAiAAAAZHJzL2Rvd25yZXYueG1sUEsBAhQAFAAAAAgAh07iQDMv&#10;BZ47AAAAOQAAABAAAAAAAAAAAQAgAAAADQEAAGRycy9zaGFwZXhtbC54bWxQSwUGAAAAAAYABgBb&#10;AQAAtwMAAAAA&#10;" path="m0,0l47548,0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100" o:spid="_x0000_s1026" o:spt="100" style="position:absolute;left:2893;top:185714;height:193675;width:6449060;" fillcolor="#FFFFFF" filled="t" stroked="f" coordsize="6449060,193675" o:gfxdata="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aA4OvQAA&#10;ANwAAAAPAAAAAAAAAAEAIAAAACIAAABkcnMvZG93bnJldi54bWxQSwECFAAUAAAACACHTuJAMy8F&#10;njsAAAA5AAAAEAAAAAAAAAABACAAAAAMAQAAZHJzL3NoYXBleG1sLnhtbFBLBQYAAAAABgAGAFsB&#10;AAC2AwAAAAA=&#10;" path="m4978628,190322l0,190322,0,193103,4978628,193103,4978628,190322xem6448806,0l5026177,0,5026177,9512,6448806,9512,644880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1" o:spid="_x0000_s1026" o:spt="100" style="position:absolute;left:4981529;top:190459;height:190500;width:1270;" filled="f" stroked="t" coordsize="1,190500" o:gfxdata="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xKRNvQAA&#10;ANwAAAAPAAAAAAAAAAEAIAAAACIAAABkcnMvZG93bnJldi54bWxQSwECFAAUAAAACACHTuJAMy8F&#10;njsAAAA5AAAAEAAAAAAAAAABACAAAAAMAQAAZHJzL3NoYXBleG1sLnhtbFBLBQYAAAAABgAGAFsB&#10;AAC2AwAAAAA=&#10;" path="m0,0l0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102" o:spid="_x0000_s1026" o:spt="100" style="position:absolute;left:4981529;top:190459;height:190500;width:47625;" fillcolor="#FFFFFF" filled="t" stroked="f" coordsize="47625,190500" o:gfxdata="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n3Hb4A&#10;AADcAAAADwAAAAAAAAABACAAAAAiAAAAZHJzL2Rvd25yZXYueG1sUEsBAhQAFAAAAAgAh07iQDMv&#10;BZ47AAAAOQAAABAAAAAAAAAAAQAgAAAADQEAAGRycy9zaGFwZXhtbC54bWxQSwUGAAAAAAYABgBb&#10;AQAAtwMAAAAA&#10;" path="m47548,0l0,0,0,190327,47548,190327,4754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3" o:spid="_x0000_s1026" o:spt="100" style="position:absolute;left:4981529;top:190459;height:190500;width:47625;" filled="f" stroked="t" coordsize="47625,190500" o:gfxdata="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5NR4vQAA&#10;ANwAAAAPAAAAAAAAAAEAIAAAACIAAABkcnMvZG93bnJldi54bWxQSwECFAAUAAAACACHTuJAMy8F&#10;njsAAAA5AAAAEAAAAAAAAAABACAAAAAMAQAAZHJzL3NoYXBleG1sLnhtbFBLBQYAAAAABgAGAFsB&#10;AAC2AwAAAAA=&#10;" path="m0,190327l47548,190327em47548,0l47548,190327e">
                  <v:fill on="f" focussize="0,0"/>
                  <v:stroke weight="0.748740157480315pt" color="#FFFFFF" joinstyle="round"/>
                  <v:imagedata o:title=""/>
                  <o:lock v:ext="edit" aspectratio="f"/>
                  <v:textbox inset="0mm,0mm,0mm,0mm"/>
                </v:shape>
                <v:shape id="Graphic 104" o:spid="_x0000_s1026" o:spt="100" style="position:absolute;left:5029077;top:376031;height:3175;width:1423035;" fillcolor="#FFFFFF" filled="t" stroked="f" coordsize="1423035,3175" o:gfxdata="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L5nK5AAAA3AAA&#10;AA8AAAAAAAAAAQAgAAAAIgAAAGRycy9kb3ducmV2LnhtbFBLAQIUABQAAAAIAIdO4kAzLwWeOwAA&#10;ADkAAAAQAAAAAAAAAAEAIAAAAAgBAABkcnMvc2hhcGV4bWwueG1sUEsFBgAAAAAGAAYAWwEAALID&#10;AAAAAA==&#10;" path="m1422633,0l0,0,0,2773,1422633,2773,1422633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05" o:spid="_x0000_s1026" o:spt="202" type="#_x0000_t202" style="position:absolute;left:19019;top:37991;height:114300;width:1154430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80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编制人（造价人员</w:t>
                        </w:r>
                        <w:r>
                          <w:rPr>
                            <w:spacing w:val="-5"/>
                            <w:sz w:val="18"/>
                          </w:rPr>
                          <w:t>）：</w:t>
                        </w:r>
                      </w:p>
                    </w:txbxContent>
                  </v:textbox>
                </v:shape>
                <v:shape id="Textbox 106" o:spid="_x0000_s1026" o:spt="202" type="#_x0000_t202" style="position:absolute;left:5048097;top:37991;height:304800;width:1400810;" filled="f" stroked="f" coordsize="21600,21600" o:gfxdata="UEsDBAoAAAAAAIdO4kAAAAAAAAAAAAAAAAAEAAAAZHJzL1BLAwQUAAAACACHTuJARyVrjbwAAADc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Vxn8PZ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la4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5" w:lineRule="exact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复核人（造价工程师</w:t>
                        </w:r>
                        <w:r>
                          <w:rPr>
                            <w:spacing w:val="-5"/>
                            <w:sz w:val="18"/>
                          </w:rPr>
                          <w:t>）：</w:t>
                        </w:r>
                      </w:p>
                      <w:p>
                        <w:pPr>
                          <w:spacing w:before="69" w:line="205" w:lineRule="exact"/>
                          <w:ind w:left="173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表-</w:t>
                        </w:r>
                        <w:r>
                          <w:rPr>
                            <w:spacing w:val="-5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78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8880" cy="10661015"/>
                <wp:effectExtent l="0" t="0" r="0" b="0"/>
                <wp:wrapNone/>
                <wp:docPr id="107" name="Graphi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1066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8880" h="10661015">
                              <a:moveTo>
                                <a:pt x="7548371" y="0"/>
                              </a:moveTo>
                              <a:lnTo>
                                <a:pt x="0" y="0"/>
                              </a:lnTo>
                              <a:lnTo>
                                <a:pt x="0" y="10660506"/>
                              </a:lnTo>
                              <a:lnTo>
                                <a:pt x="7548371" y="10660506"/>
                              </a:lnTo>
                              <a:lnTo>
                                <a:pt x="754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7" o:spid="_x0000_s1026" o:spt="100" style="position:absolute;left:0pt;margin-left:0pt;margin-top:0pt;height:839.45pt;width:594.4pt;mso-position-horizontal-relative:page;mso-position-vertical-relative:page;z-index:-19737600;mso-width-relative:page;mso-height-relative:page;" fillcolor="#FFFFFF" filled="t" stroked="f" coordsize="7548880,10661015" o:gfxdata="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XsZS1wAAAAcBAAAPAAAAAAAAAAEA&#10;IAAAACIAAABkcnMvZG93bnJldi54bWxQSwECFAAUAAAACACHTuJAb6VylhACAACiBAAADgAAAAAA&#10;AAABACAAAAAmAQAAZHJzL2Uyb0RvYy54bWxQSwUGAAAAAAYABgBZAQAAqAUAAAAA&#10;" path="m7548371,0l0,0,0,10660506,7548371,10660506,7548371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48357990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ge">
                  <wp:posOffset>9733280</wp:posOffset>
                </wp:positionV>
                <wp:extent cx="1270" cy="190500"/>
                <wp:effectExtent l="0" t="0" r="0" b="0"/>
                <wp:wrapNone/>
                <wp:docPr id="108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00">
                              <a:moveTo>
                                <a:pt x="0" y="0"/>
                              </a:moveTo>
                              <a:lnTo>
                                <a:pt x="0" y="190459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8" o:spid="_x0000_s1026" o:spt="100" style="position:absolute;left:0pt;margin-left:438.65pt;margin-top:766.4pt;height:15pt;width:0.1pt;mso-position-horizontal-relative:page;mso-position-vertical-relative:page;z-index:-19736576;mso-width-relative:page;mso-height-relative:page;" filled="f" stroked="t" coordsize="1,190500" o:gfxdata="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l0GeNoAAAANAQAADwAAAAAAAAABACAAAAAiAAAAZHJzL2Rvd25yZXYueG1s&#10;UEsBAhQAFAAAAAgAh07iQFvYrCb2AQAALQQAAA4AAAAAAAAAAQAgAAAAKQEAAGRycy9lMm9Eb2Mu&#10;eG1sUEsFBgAAAAAGAAYAWQEAAJEFAAAAAA==&#10;" path="m0,0l0,190459e">
                <v:fill on="f" focussize="0,0"/>
                <v:stroke weight="0.748740157480315pt" color="#FFFFF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sectPr>
      <w:type w:val="continuous"/>
      <w:pgSz w:w="11960" w:h="16880"/>
      <w:pgMar w:top="800" w:right="80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16" w:hanging="18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8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03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86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69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95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3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19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502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85" w:hanging="181"/>
      </w:pPr>
      <w:rPr>
        <w:rFonts w:hint="default"/>
        <w:lang w:val="en-US" w:eastAsia="zh-CN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5" w:hanging="18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8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4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4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8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49" w:hanging="181"/>
      </w:pPr>
      <w:rPr>
        <w:rFonts w:hint="default"/>
        <w:lang w:val="en-US" w:eastAsia="zh-CN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" w:hanging="18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8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4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4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8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49" w:hanging="181"/>
      </w:pPr>
      <w:rPr>
        <w:rFonts w:hint="default"/>
        <w:lang w:val="en-US" w:eastAsia="zh-CN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5" w:hanging="18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98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1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42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643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844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046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247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48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649" w:hanging="18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254F10AE"/>
    <w:rsid w:val="53FB5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3">
    <w:name w:val="Title"/>
    <w:basedOn w:val="1"/>
    <w:qFormat/>
    <w:uiPriority w:val="1"/>
    <w:pPr>
      <w:spacing w:line="499" w:lineRule="exact"/>
      <w:ind w:left="3107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2025-07-07T07:52:00Z</dcterms:created>
  <dc:creator>yunsheng03</dc:creator>
  <cp:keywords>GrandReport</cp:keywords>
  <cp:lastModifiedBy>常远</cp:lastModifiedBy>
  <dcterms:modified xsi:type="dcterms:W3CDTF">2025-07-09T09:42:23Z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GrandReport 3.0</vt:lpwstr>
  </property>
  <property fmtid="{D5CDD505-2E9C-101B-9397-08002B2CF9AE}" pid="4" name="LastSaved">
    <vt:filetime>2025-07-07T00:00:00Z</vt:filetime>
  </property>
  <property fmtid="{D5CDD505-2E9C-101B-9397-08002B2CF9AE}" pid="5" name="Producer">
    <vt:lpwstr>llPDFLib 6.x (http://www.sybrex.com)</vt:lpwstr>
  </property>
  <property fmtid="{D5CDD505-2E9C-101B-9397-08002B2CF9AE}" pid="6" name="KSOProductBuildVer">
    <vt:lpwstr>2052-10.8.2.6666</vt:lpwstr>
  </property>
</Properties>
</file>