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024"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3"/>
        <w:gridCol w:w="7741"/>
      </w:tblGrid>
      <w:tr w14:paraId="5723D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6E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功能项</w:t>
            </w: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D5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技术要求</w:t>
            </w:r>
          </w:p>
        </w:tc>
      </w:tr>
      <w:tr w14:paraId="16718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83" w:type="dxa"/>
            <w:vMerge w:val="restart"/>
            <w:tcBorders>
              <w:top w:val="single" w:color="000000" w:sz="4" w:space="0"/>
              <w:left w:val="single" w:color="000000" w:sz="4" w:space="0"/>
              <w:right w:val="single" w:color="000000" w:sz="4" w:space="0"/>
            </w:tcBorders>
            <w:shd w:val="clear" w:color="auto" w:fill="auto"/>
            <w:vAlign w:val="center"/>
          </w:tcPr>
          <w:p w14:paraId="75DA84A7">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产品架构与要求</w:t>
            </w: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06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支持对物理服务器、虚拟机、云服务器等及多种混合环境实施集中管理和监控，支持B/S模式部署</w:t>
            </w:r>
          </w:p>
        </w:tc>
      </w:tr>
      <w:tr w14:paraId="50A3A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83" w:type="dxa"/>
            <w:vMerge w:val="continue"/>
            <w:tcBorders>
              <w:left w:val="single" w:color="000000" w:sz="4" w:space="0"/>
              <w:right w:val="single" w:color="000000" w:sz="4" w:space="0"/>
            </w:tcBorders>
            <w:shd w:val="clear" w:color="auto" w:fill="auto"/>
            <w:vAlign w:val="center"/>
          </w:tcPr>
          <w:p w14:paraId="29BB0D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9A8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★采购300个主机授权许可</w:t>
            </w:r>
          </w:p>
        </w:tc>
      </w:tr>
      <w:tr w14:paraId="1291A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83" w:type="dxa"/>
            <w:vMerge w:val="continue"/>
            <w:tcBorders>
              <w:left w:val="single" w:color="000000" w:sz="4" w:space="0"/>
              <w:right w:val="single" w:color="000000" w:sz="4" w:space="0"/>
            </w:tcBorders>
            <w:shd w:val="clear" w:color="auto" w:fill="auto"/>
            <w:vAlign w:val="center"/>
          </w:tcPr>
          <w:p w14:paraId="384951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934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购的功能模块至少包含资产梳理、入侵检测、风险评估、账号风险扫描、漏洞扫描、安全基线、防病毒、Webshell、微隔离、勒索场景化防护、微蜜罐、系统加固、性能监控、主机IPS（虚拟补丁）等至少14个能力（提供截图）</w:t>
            </w:r>
          </w:p>
        </w:tc>
      </w:tr>
      <w:tr w14:paraId="1F073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83" w:type="dxa"/>
            <w:vMerge w:val="continue"/>
            <w:tcBorders>
              <w:left w:val="single" w:color="000000" w:sz="4" w:space="0"/>
              <w:bottom w:val="single" w:color="000000" w:sz="4" w:space="0"/>
              <w:right w:val="single" w:color="000000" w:sz="4" w:space="0"/>
            </w:tcBorders>
            <w:shd w:val="clear" w:color="auto" w:fill="auto"/>
            <w:vAlign w:val="center"/>
          </w:tcPr>
          <w:p w14:paraId="15E420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FC1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支持Windows服务器操作系统、Linux、统信、麒麟操作系统</w:t>
            </w:r>
          </w:p>
        </w:tc>
      </w:tr>
      <w:tr w14:paraId="0031A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1283" w:type="dxa"/>
            <w:vMerge w:val="restart"/>
            <w:tcBorders>
              <w:top w:val="single" w:color="000000" w:sz="4" w:space="0"/>
              <w:left w:val="single" w:color="000000" w:sz="4" w:space="0"/>
              <w:bottom w:val="nil"/>
              <w:right w:val="single" w:color="000000" w:sz="4" w:space="0"/>
            </w:tcBorders>
            <w:shd w:val="clear" w:color="auto" w:fill="auto"/>
            <w:vAlign w:val="center"/>
          </w:tcPr>
          <w:p w14:paraId="3120B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资产梳理</w:t>
            </w: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E2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提供服务器资产的自定义采集能力。支持自动采集和任务采集两种资产收集方式，自动采集支持设置不同类型资产以小时/天/周/月的不同频率采集，任务采集支持选择不同类型资产、采集频率和服务器范围。</w:t>
            </w:r>
          </w:p>
        </w:tc>
      </w:tr>
      <w:tr w14:paraId="74C07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83" w:type="dxa"/>
            <w:vMerge w:val="continue"/>
            <w:tcBorders>
              <w:top w:val="single" w:color="000000" w:sz="4" w:space="0"/>
              <w:left w:val="single" w:color="000000" w:sz="4" w:space="0"/>
              <w:bottom w:val="nil"/>
              <w:right w:val="single" w:color="000000" w:sz="4" w:space="0"/>
            </w:tcBorders>
            <w:shd w:val="clear" w:color="auto" w:fill="auto"/>
            <w:vAlign w:val="center"/>
          </w:tcPr>
          <w:p w14:paraId="15499DB4">
            <w:pPr>
              <w:jc w:val="center"/>
              <w:rPr>
                <w:rFonts w:hint="eastAsia" w:ascii="宋体" w:hAnsi="宋体" w:eastAsia="宋体" w:cs="宋体"/>
                <w:i w:val="0"/>
                <w:iCs w:val="0"/>
                <w:color w:val="000000"/>
                <w:sz w:val="22"/>
                <w:szCs w:val="22"/>
                <w:u w:val="none"/>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96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★提供账号、端口、计划任务的新增、修改、删除等变更行为的监控能力。支持展示上述资产变更的变更类型、变更内容、变更详情，支持设置资产变更监控频率。（提供截图）</w:t>
            </w:r>
          </w:p>
        </w:tc>
      </w:tr>
      <w:tr w14:paraId="2FE36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283" w:type="dxa"/>
            <w:vMerge w:val="continue"/>
            <w:tcBorders>
              <w:top w:val="single" w:color="000000" w:sz="4" w:space="0"/>
              <w:left w:val="single" w:color="000000" w:sz="4" w:space="0"/>
              <w:bottom w:val="nil"/>
              <w:right w:val="single" w:color="000000" w:sz="4" w:space="0"/>
            </w:tcBorders>
            <w:shd w:val="clear" w:color="auto" w:fill="auto"/>
            <w:vAlign w:val="center"/>
          </w:tcPr>
          <w:p w14:paraId="0261EF94">
            <w:pPr>
              <w:jc w:val="center"/>
              <w:rPr>
                <w:rFonts w:hint="eastAsia" w:ascii="宋体" w:hAnsi="宋体" w:eastAsia="宋体" w:cs="宋体"/>
                <w:i w:val="0"/>
                <w:iCs w:val="0"/>
                <w:color w:val="000000"/>
                <w:sz w:val="22"/>
                <w:szCs w:val="22"/>
                <w:u w:val="none"/>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2D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Windows、Linux服务器统一的资产展示能力。支持跨系统、跨资产类型、跨主机进行快捷搜索。对搜索匹配到的资产关键字进行高亮标记，统计搜索到的资产数量，并提供搜索高级查询语法规则和快捷保存搜索条件以方便搜索。（提供截图）</w:t>
            </w:r>
          </w:p>
        </w:tc>
      </w:tr>
      <w:tr w14:paraId="6D515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1283" w:type="dxa"/>
            <w:vMerge w:val="restart"/>
            <w:tcBorders>
              <w:top w:val="single" w:color="000000" w:sz="4" w:space="0"/>
              <w:left w:val="single" w:color="000000" w:sz="4" w:space="0"/>
              <w:right w:val="single" w:color="000000" w:sz="4" w:space="0"/>
            </w:tcBorders>
            <w:shd w:val="clear" w:color="auto" w:fill="auto"/>
            <w:vAlign w:val="center"/>
          </w:tcPr>
          <w:p w14:paraId="28E7A02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入侵检测与风险评估</w:t>
            </w: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14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支持对攻击者发起的恶意扫描行为进行识别，可防护端口扫描和扫描器扫描行为，以攻击和受害两种视角展示扫描信息包括：发生时间、受害IP、攻击IP、攻击类型、扫描端口、扫描次数、在威胁情报中是否为黑IP等信息。 </w:t>
            </w:r>
          </w:p>
        </w:tc>
      </w:tr>
      <w:tr w14:paraId="1C2A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283" w:type="dxa"/>
            <w:vMerge w:val="continue"/>
            <w:tcBorders>
              <w:left w:val="single" w:color="000000" w:sz="4" w:space="0"/>
              <w:right w:val="single" w:color="000000" w:sz="4" w:space="0"/>
            </w:tcBorders>
            <w:shd w:val="clear" w:color="auto" w:fill="auto"/>
            <w:vAlign w:val="center"/>
          </w:tcPr>
          <w:p w14:paraId="7D99F8D1">
            <w:pPr>
              <w:jc w:val="center"/>
              <w:rPr>
                <w:rFonts w:hint="eastAsia" w:ascii="宋体" w:hAnsi="宋体" w:eastAsia="宋体" w:cs="宋体"/>
                <w:i w:val="0"/>
                <w:iCs w:val="0"/>
                <w:color w:val="000000"/>
                <w:sz w:val="22"/>
                <w:szCs w:val="22"/>
                <w:u w:val="none"/>
                <w:lang w:val="en-US" w:eastAsia="zh-CN"/>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B3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统计总风险及各类风险数量，展示影响服务器信息。通过各类图表展示安全评分趋势、风险项趋势、账户风险类型分布、口令风险应用排行、漏洞风险项数量、配置风险排行等相关统计信息，便于用户快速了解风险整体情况</w:t>
            </w:r>
          </w:p>
        </w:tc>
      </w:tr>
      <w:tr w14:paraId="2A5F3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1283" w:type="dxa"/>
            <w:vMerge w:val="continue"/>
            <w:tcBorders>
              <w:left w:val="single" w:color="000000" w:sz="4" w:space="0"/>
              <w:bottom w:val="nil"/>
              <w:right w:val="single" w:color="000000" w:sz="4" w:space="0"/>
            </w:tcBorders>
            <w:shd w:val="clear" w:color="auto" w:fill="auto"/>
            <w:vAlign w:val="center"/>
          </w:tcPr>
          <w:p w14:paraId="00FE551F">
            <w:pPr>
              <w:jc w:val="center"/>
              <w:rPr>
                <w:rFonts w:hint="eastAsia" w:ascii="宋体" w:hAnsi="宋体" w:eastAsia="宋体" w:cs="宋体"/>
                <w:i w:val="0"/>
                <w:iCs w:val="0"/>
                <w:color w:val="000000"/>
                <w:sz w:val="22"/>
                <w:szCs w:val="22"/>
                <w:u w:val="none"/>
                <w:lang w:val="en-US" w:eastAsia="zh-CN"/>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DF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支持对不同账号使用同一密码的口令复用行为进行检测，支持统计相同密码的账户数量、账户所在服务器、账户名称、账户状态等信息，并支持导出。</w:t>
            </w:r>
          </w:p>
        </w:tc>
      </w:tr>
      <w:tr w14:paraId="60DA1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E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病毒查杀</w:t>
            </w: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34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支持勒索病毒实时防护，提供勒索诱饵防护、系统还原点和卷影保护、内核免疫等多种手段增强对勒索病毒的实时防护能力。</w:t>
            </w:r>
          </w:p>
        </w:tc>
      </w:tr>
      <w:tr w14:paraId="78799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24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漏洞扫描</w:t>
            </w: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92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支持通过扫描任务方式检测服务器存在的漏洞。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支持检测的漏洞数量应不低于4000个。厂商应提供推荐扫描的漏洞项，形成模板供客户快速选择；同时支持按照漏洞名称、漏洞编号、漏洞等级、漏洞类型、系统类型、应用名称、检测原理、披露时间、存在EXP、本地提权、内核风险、修复影响、是否可防护等信息搜索或筛选特定漏洞进行扫描。2、支持查看扫描任务运行情况，展示扫描目标服务器当前的扫描状态。针对服务器扫描失败的情况，需给出扫描失败原因。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3、支持将扫描任务结果进行报表导出，至少应支持Word和HTML两种格式。</w:t>
            </w:r>
          </w:p>
        </w:tc>
      </w:tr>
      <w:tr w14:paraId="7B736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AE3D6">
            <w:pPr>
              <w:jc w:val="center"/>
              <w:rPr>
                <w:rFonts w:hint="eastAsia" w:ascii="宋体" w:hAnsi="宋体" w:eastAsia="宋体" w:cs="宋体"/>
                <w:i w:val="0"/>
                <w:iCs w:val="0"/>
                <w:color w:val="000000"/>
                <w:sz w:val="22"/>
                <w:szCs w:val="22"/>
                <w:u w:val="none"/>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73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支持对Windows服务器漏洞进行补丁修复安装。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1、支持展示漏洞关联对应的补丁信息，包括补丁编号、补丁大小、发布日期、补丁描述、是否重启系统等参考信息。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2、支持对漏洞操作进行实体补丁修复，修复前需二次校验密码和验证码，以避免误操作和恶意利用。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3、支持的补丁数量应不低于400个，并提供补丁信息的导出。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4、支持设置补丁修复的并发，避免大量服务器同时修复对计算、网络资源的瞬时开销过大。</w:t>
            </w:r>
          </w:p>
        </w:tc>
      </w:tr>
      <w:tr w14:paraId="4F3C0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0"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4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安全基线</w:t>
            </w: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65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支持基线检查能力，支持灵活可自定义的基线规则。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1、支持等保二级、等保三级、CIS等合规性基线。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2、支持Tomcat、TongWeb、Weblogic、Resin、Nginx、Jetty、Jboss、IIS、Apache等Web应用中间件的基线。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3、支持AntDB、DB2、GaussDB、GreatDB、HBase、MySQL、MongDB、Oracle、Redis、PostgreSQL、SQL Server、人大金仓DB等数据库基线。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4、支持厂商最佳实践、推荐类基线。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5、支持自定义基线模板。</w:t>
            </w:r>
          </w:p>
        </w:tc>
      </w:tr>
      <w:tr w14:paraId="4970F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85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webshell </w:t>
            </w: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6F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支持Webshell的实时监测，支持批量开启关闭实时监测。</w:t>
            </w:r>
          </w:p>
        </w:tc>
      </w:tr>
      <w:tr w14:paraId="300CE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FCA41">
            <w:pPr>
              <w:jc w:val="center"/>
              <w:rPr>
                <w:rFonts w:hint="eastAsia" w:ascii="宋体" w:hAnsi="宋体" w:eastAsia="宋体" w:cs="宋体"/>
                <w:i w:val="0"/>
                <w:iCs w:val="0"/>
                <w:color w:val="000000"/>
                <w:sz w:val="22"/>
                <w:szCs w:val="22"/>
                <w:u w:val="none"/>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38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支持对内存型Webshell的实时检测。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支持展示内存马的发现时间、风险等级、事件描述、处理意见、来源、分类、类型、类名、父类名、实现的接口、所属类加载器、文件MD5、进程名、进程PID、进程路径、进程所属用户、进程启动时间、端口、命令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支持下载内存马的原class文件，支持下载反编译后的java文件。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支持对内存马进行加白，支持对已加白的内存马白名单进行编辑、删除、导出等操作。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支持记录管理内存马的操作历史。</w:t>
            </w:r>
          </w:p>
        </w:tc>
      </w:tr>
      <w:tr w14:paraId="3A413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6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账号风险</w:t>
            </w: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EE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所投产品应支持对不同账号使用同一密码的口令复用行为进行检测，支持统计相同密码的账户数量、账户所在服务器、账户名称、账户状态等信息，并支持导出。</w:t>
            </w:r>
          </w:p>
        </w:tc>
      </w:tr>
      <w:tr w14:paraId="6C61C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8"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9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入侵检测</w:t>
            </w: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24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支持对攻击者发起的恶意扫描行为进行识别，可防护端口扫描和扫描器扫描行为，以攻击和受害两种视角展示扫描信息包括：发生时间、受害IP、攻击IP、攻击类型、扫描端口、扫描次数、在威胁情报中是否为黑IP等信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2、支持根据单个IP请求时间范围和扫描端口数量设置对发起扫描的IP锁定时间。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3、支持使用者根据判断手动对发起扫描行为的IP地址进行黑名单/白名单操作。</w:t>
            </w:r>
          </w:p>
        </w:tc>
      </w:tr>
      <w:tr w14:paraId="05511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9D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★文件分发</w:t>
            </w: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9B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支持批量向服务器传输文件并具备一定的自动执行的能力。可通过此功能将需要执行的脚本或补丁快速传输到指定服务器，节省运维成本。</w:t>
            </w:r>
          </w:p>
        </w:tc>
      </w:tr>
      <w:tr w14:paraId="79CBA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795CF">
            <w:pPr>
              <w:jc w:val="center"/>
              <w:rPr>
                <w:rFonts w:hint="eastAsia" w:ascii="宋体" w:hAnsi="宋体" w:eastAsia="宋体" w:cs="宋体"/>
                <w:i w:val="0"/>
                <w:iCs w:val="0"/>
                <w:color w:val="000000"/>
                <w:sz w:val="22"/>
                <w:szCs w:val="22"/>
                <w:u w:val="none"/>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2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1、支持定义下发文件的存储位置。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2、支持在下发文件存在相同名称时可选择是否覆盖或增加文件后缀方式区分文件。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3、支持当文件所推送的目录不存在时可选择自动创建目录或不推送文件。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4、支持对文件推送时间设定，可选择立即推送文件或延迟推送。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5、支持设置文件推送到服务器后是否需要运行。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6、支持限制客户端下载文件时的下载速度，避免占用过大带宽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（提供上述功能截图）</w:t>
            </w:r>
          </w:p>
        </w:tc>
      </w:tr>
      <w:tr w14:paraId="37749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41C64">
            <w:pPr>
              <w:jc w:val="center"/>
              <w:rPr>
                <w:rFonts w:hint="eastAsia" w:ascii="宋体" w:hAnsi="宋体" w:eastAsia="宋体" w:cs="宋体"/>
                <w:i w:val="0"/>
                <w:iCs w:val="0"/>
                <w:color w:val="000000"/>
                <w:sz w:val="22"/>
                <w:szCs w:val="22"/>
                <w:u w:val="none"/>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C7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在管理中心上传的文件超过90天上且未被任务引用的文件可自动清理，避免占用管理中心过多空间。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文件使用空间超过管理中心存储空间的90%时进行告警提示，避免导致管理中心异常。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管理中心支持记录下发文件的信息，包括：文件名、文件MD5、文件大小、文件状态、上传人、上传时间、最近推送时间等信息。</w:t>
            </w:r>
          </w:p>
        </w:tc>
      </w:tr>
      <w:tr w14:paraId="557DF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781F4">
            <w:pPr>
              <w:jc w:val="center"/>
              <w:rPr>
                <w:rFonts w:hint="eastAsia" w:ascii="宋体" w:hAnsi="宋体" w:eastAsia="宋体" w:cs="宋体"/>
                <w:i w:val="0"/>
                <w:iCs w:val="0"/>
                <w:color w:val="000000"/>
                <w:sz w:val="22"/>
                <w:szCs w:val="22"/>
                <w:u w:val="none"/>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41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支持管理中心上传即将要下发的文件时通过OTP动态口令验证下发者身份是否合法。</w:t>
            </w:r>
          </w:p>
        </w:tc>
      </w:tr>
      <w:tr w14:paraId="1CE6D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283" w:type="dxa"/>
            <w:vMerge w:val="restart"/>
            <w:tcBorders>
              <w:top w:val="single" w:color="000000" w:sz="4" w:space="0"/>
              <w:left w:val="single" w:color="000000" w:sz="4" w:space="0"/>
              <w:right w:val="single" w:color="000000" w:sz="4" w:space="0"/>
            </w:tcBorders>
            <w:shd w:val="clear" w:color="auto" w:fill="auto"/>
            <w:vAlign w:val="center"/>
          </w:tcPr>
          <w:p w14:paraId="1F84E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微隔离</w:t>
            </w: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69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微隔离能力应模块化集成在主机安全中，无需部署微隔离控制台、微隔离插件等额外组件，降低部署及运维成本。</w:t>
            </w:r>
          </w:p>
        </w:tc>
      </w:tr>
      <w:tr w14:paraId="187CE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283" w:type="dxa"/>
            <w:vMerge w:val="continue"/>
            <w:tcBorders>
              <w:left w:val="single" w:color="000000" w:sz="4" w:space="0"/>
              <w:right w:val="single" w:color="000000" w:sz="4" w:space="0"/>
            </w:tcBorders>
            <w:shd w:val="clear" w:color="auto" w:fill="auto"/>
            <w:vAlign w:val="center"/>
          </w:tcPr>
          <w:p w14:paraId="7A846CE5">
            <w:pPr>
              <w:jc w:val="center"/>
              <w:rPr>
                <w:rFonts w:hint="eastAsia" w:ascii="宋体" w:hAnsi="宋体" w:eastAsia="宋体" w:cs="宋体"/>
                <w:i w:val="0"/>
                <w:iCs w:val="0"/>
                <w:color w:val="000000"/>
                <w:sz w:val="22"/>
                <w:szCs w:val="22"/>
                <w:u w:val="none"/>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CD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★支持梳理展示访问端口的目标IP地址、IP归属、威胁情报匹配、首次时间和最近时间，并支持导出。（提供功能截图）  </w:t>
            </w:r>
          </w:p>
        </w:tc>
      </w:tr>
      <w:tr w14:paraId="3D21D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283" w:type="dxa"/>
            <w:vMerge w:val="continue"/>
            <w:tcBorders>
              <w:left w:val="single" w:color="000000" w:sz="4" w:space="0"/>
              <w:bottom w:val="single" w:color="auto" w:sz="4" w:space="0"/>
              <w:right w:val="single" w:color="000000" w:sz="4" w:space="0"/>
            </w:tcBorders>
            <w:shd w:val="clear" w:color="auto" w:fill="auto"/>
            <w:vAlign w:val="center"/>
          </w:tcPr>
          <w:p w14:paraId="3C35B5E8">
            <w:pPr>
              <w:jc w:val="center"/>
              <w:rPr>
                <w:rFonts w:hint="eastAsia" w:ascii="宋体" w:hAnsi="宋体" w:eastAsia="宋体" w:cs="宋体"/>
                <w:i w:val="0"/>
                <w:iCs w:val="0"/>
                <w:color w:val="000000"/>
                <w:sz w:val="22"/>
                <w:szCs w:val="22"/>
                <w:u w:val="none"/>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39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★支持梳理展示进程外连的外连IP地址、外连域名、外连端口、IP归属、威胁情报匹配、首次时间和最近时间，并支持导出。（提供功能截图） </w:t>
            </w:r>
          </w:p>
        </w:tc>
      </w:tr>
      <w:tr w14:paraId="40307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283" w:type="dxa"/>
            <w:tcBorders>
              <w:top w:val="single" w:color="auto" w:sz="4" w:space="0"/>
              <w:left w:val="single" w:color="000000" w:sz="4" w:space="0"/>
              <w:bottom w:val="nil"/>
              <w:right w:val="single" w:color="000000" w:sz="4" w:space="0"/>
            </w:tcBorders>
            <w:shd w:val="clear" w:color="auto" w:fill="auto"/>
            <w:vAlign w:val="center"/>
          </w:tcPr>
          <w:p w14:paraId="3CDBB10B">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性能监控</w:t>
            </w: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73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支持业务优先设置、支持Agent自动降级、自动停用、自动重启、性能限制等操作</w:t>
            </w:r>
          </w:p>
        </w:tc>
      </w:tr>
      <w:tr w14:paraId="3BD02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283" w:type="dxa"/>
            <w:vMerge w:val="restart"/>
            <w:tcBorders>
              <w:top w:val="single" w:color="000000" w:sz="4" w:space="0"/>
              <w:left w:val="single" w:color="000000" w:sz="4" w:space="0"/>
              <w:right w:val="single" w:color="000000" w:sz="4" w:space="0"/>
            </w:tcBorders>
            <w:shd w:val="clear" w:color="auto" w:fill="auto"/>
            <w:vAlign w:val="center"/>
          </w:tcPr>
          <w:p w14:paraId="604A8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主机IPS</w:t>
            </w: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E8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支持主机IPS（入侵防御）能力。 </w:t>
            </w:r>
          </w:p>
        </w:tc>
      </w:tr>
      <w:tr w14:paraId="141D7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283" w:type="dxa"/>
            <w:vMerge w:val="continue"/>
            <w:tcBorders>
              <w:left w:val="single" w:color="000000" w:sz="4" w:space="0"/>
              <w:right w:val="single" w:color="000000" w:sz="4" w:space="0"/>
            </w:tcBorders>
            <w:shd w:val="clear" w:color="auto" w:fill="auto"/>
            <w:vAlign w:val="center"/>
          </w:tcPr>
          <w:p w14:paraId="70266BFF">
            <w:pPr>
              <w:jc w:val="center"/>
              <w:rPr>
                <w:rFonts w:hint="eastAsia" w:ascii="宋体" w:hAnsi="宋体" w:eastAsia="宋体" w:cs="宋体"/>
                <w:i w:val="0"/>
                <w:iCs w:val="0"/>
                <w:color w:val="000000"/>
                <w:sz w:val="22"/>
                <w:szCs w:val="22"/>
                <w:u w:val="none"/>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79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支持IPS特征库的升级。 </w:t>
            </w:r>
          </w:p>
        </w:tc>
      </w:tr>
      <w:tr w14:paraId="7D64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283" w:type="dxa"/>
            <w:vMerge w:val="continue"/>
            <w:tcBorders>
              <w:left w:val="single" w:color="000000" w:sz="4" w:space="0"/>
              <w:bottom w:val="single" w:color="000000" w:sz="4" w:space="0"/>
              <w:right w:val="single" w:color="000000" w:sz="4" w:space="0"/>
            </w:tcBorders>
            <w:shd w:val="clear" w:color="auto" w:fill="auto"/>
            <w:vAlign w:val="center"/>
          </w:tcPr>
          <w:p w14:paraId="4C1AF4E1">
            <w:pPr>
              <w:jc w:val="center"/>
              <w:rPr>
                <w:rFonts w:hint="eastAsia" w:ascii="宋体" w:hAnsi="宋体" w:eastAsia="宋体" w:cs="宋体"/>
                <w:i w:val="0"/>
                <w:iCs w:val="0"/>
                <w:color w:val="000000"/>
                <w:sz w:val="22"/>
                <w:szCs w:val="22"/>
                <w:u w:val="none"/>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5F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具备强大的威胁情报生产能力，提供不少于10份公开发布的APT报告作为证明，提供报告链接、名称与封面</w:t>
            </w:r>
          </w:p>
        </w:tc>
      </w:tr>
      <w:tr w14:paraId="24FD6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1283" w:type="dxa"/>
            <w:vMerge w:val="restart"/>
            <w:tcBorders>
              <w:top w:val="single" w:color="000000" w:sz="4" w:space="0"/>
              <w:left w:val="single" w:color="000000" w:sz="4" w:space="0"/>
              <w:right w:val="single" w:color="000000" w:sz="4" w:space="0"/>
            </w:tcBorders>
            <w:shd w:val="clear" w:color="auto" w:fill="auto"/>
            <w:vAlign w:val="center"/>
          </w:tcPr>
          <w:p w14:paraId="62809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系统加固</w:t>
            </w: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EE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★支持监控文件和文件夹，并可设置可信进程和可信路径允许操作。（提供功能截图） </w:t>
            </w:r>
          </w:p>
        </w:tc>
      </w:tr>
      <w:tr w14:paraId="3B0FD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1283" w:type="dxa"/>
            <w:vMerge w:val="continue"/>
            <w:tcBorders>
              <w:left w:val="single" w:color="000000" w:sz="4" w:space="0"/>
              <w:right w:val="single" w:color="000000" w:sz="4" w:space="0"/>
            </w:tcBorders>
            <w:shd w:val="clear" w:color="auto" w:fill="auto"/>
            <w:vAlign w:val="center"/>
          </w:tcPr>
          <w:p w14:paraId="543A0F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BF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控制文件和文件夹的权限包括：读取、写入、链接、创建、执行、删除、重命名等，同时可提供监控和防护两种模式。</w:t>
            </w:r>
          </w:p>
        </w:tc>
      </w:tr>
      <w:tr w14:paraId="4A776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283" w:type="dxa"/>
            <w:vMerge w:val="continue"/>
            <w:tcBorders>
              <w:left w:val="single" w:color="000000" w:sz="4" w:space="0"/>
              <w:right w:val="single" w:color="000000" w:sz="4" w:space="0"/>
            </w:tcBorders>
            <w:shd w:val="clear" w:color="auto" w:fill="auto"/>
            <w:vAlign w:val="center"/>
          </w:tcPr>
          <w:p w14:paraId="057F188C">
            <w:pPr>
              <w:jc w:val="center"/>
              <w:rPr>
                <w:rFonts w:hint="eastAsia" w:ascii="宋体" w:hAnsi="宋体" w:eastAsia="宋体" w:cs="宋体"/>
                <w:i w:val="0"/>
                <w:iCs w:val="0"/>
                <w:color w:val="000000"/>
                <w:sz w:val="22"/>
                <w:szCs w:val="22"/>
                <w:u w:val="none"/>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8C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支持设置可信进程和可信注册表项/值允许操作。 </w:t>
            </w:r>
          </w:p>
        </w:tc>
      </w:tr>
      <w:tr w14:paraId="64756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283" w:type="dxa"/>
            <w:vMerge w:val="continue"/>
            <w:tcBorders>
              <w:left w:val="single" w:color="000000" w:sz="4" w:space="0"/>
              <w:right w:val="single" w:color="000000" w:sz="4" w:space="0"/>
            </w:tcBorders>
            <w:shd w:val="clear" w:color="auto" w:fill="auto"/>
            <w:vAlign w:val="center"/>
          </w:tcPr>
          <w:p w14:paraId="3DE4288B">
            <w:pPr>
              <w:jc w:val="center"/>
              <w:rPr>
                <w:rFonts w:hint="eastAsia" w:ascii="宋体" w:hAnsi="宋体" w:eastAsia="宋体" w:cs="宋体"/>
                <w:i w:val="0"/>
                <w:iCs w:val="0"/>
                <w:color w:val="000000"/>
                <w:sz w:val="22"/>
                <w:szCs w:val="22"/>
                <w:u w:val="none"/>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A5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控制文件和文件夹的权限包括：读取、写入、创建、删除、重命名等，同时可提供监控和防护两种模式。</w:t>
            </w:r>
          </w:p>
        </w:tc>
      </w:tr>
      <w:tr w14:paraId="3251B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1283" w:type="dxa"/>
            <w:vMerge w:val="continue"/>
            <w:tcBorders>
              <w:left w:val="single" w:color="000000" w:sz="4" w:space="0"/>
              <w:right w:val="single" w:color="000000" w:sz="4" w:space="0"/>
            </w:tcBorders>
            <w:shd w:val="clear" w:color="auto" w:fill="auto"/>
            <w:vAlign w:val="center"/>
          </w:tcPr>
          <w:p w14:paraId="1EBF19FF">
            <w:pPr>
              <w:jc w:val="center"/>
              <w:rPr>
                <w:rFonts w:hint="eastAsia" w:ascii="宋体" w:hAnsi="宋体" w:eastAsia="宋体" w:cs="宋体"/>
                <w:i w:val="0"/>
                <w:iCs w:val="0"/>
                <w:color w:val="000000"/>
                <w:sz w:val="22"/>
                <w:szCs w:val="22"/>
                <w:u w:val="none"/>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87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★通过对Linux和Windows操作系统深度解析提供对操作系统加固能力，具体防护项覆盖系统关键文件、系统重要服务、系统网络访问方面，且加固条数不少于60项。 （提供功能截图）</w:t>
            </w:r>
          </w:p>
        </w:tc>
      </w:tr>
      <w:tr w14:paraId="4C8AC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283" w:type="dxa"/>
            <w:vMerge w:val="continue"/>
            <w:tcBorders>
              <w:left w:val="single" w:color="000000" w:sz="4" w:space="0"/>
              <w:bottom w:val="single" w:color="000000" w:sz="4" w:space="0"/>
              <w:right w:val="single" w:color="000000" w:sz="4" w:space="0"/>
            </w:tcBorders>
            <w:shd w:val="clear" w:color="auto" w:fill="auto"/>
            <w:vAlign w:val="center"/>
          </w:tcPr>
          <w:p w14:paraId="134BEE44">
            <w:pPr>
              <w:jc w:val="center"/>
              <w:rPr>
                <w:rFonts w:hint="eastAsia" w:ascii="宋体" w:hAnsi="宋体" w:eastAsia="宋体" w:cs="宋体"/>
                <w:i w:val="0"/>
                <w:iCs w:val="0"/>
                <w:color w:val="000000"/>
                <w:sz w:val="22"/>
                <w:szCs w:val="22"/>
                <w:u w:val="none"/>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69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支持设置可信进程和可信文件允许操作，同时可提供监控和防护两种模式。（提供功能截图）</w:t>
            </w:r>
          </w:p>
        </w:tc>
      </w:tr>
      <w:tr w14:paraId="3818D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F9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应用防护</w:t>
            </w: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3A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★支持学习每台服务器的网络外连行为、命令执行行为、文件创建行为，并形成图形化的时间轴行为基线，对于偏离行为以外的动作进行告警。（提供功能截图）</w:t>
            </w:r>
          </w:p>
        </w:tc>
      </w:tr>
      <w:tr w14:paraId="3D856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80D4E">
            <w:pPr>
              <w:jc w:val="center"/>
              <w:rPr>
                <w:rFonts w:hint="eastAsia" w:ascii="宋体" w:hAnsi="宋体" w:eastAsia="宋体" w:cs="宋体"/>
                <w:i w:val="0"/>
                <w:iCs w:val="0"/>
                <w:color w:val="000000"/>
                <w:sz w:val="22"/>
                <w:szCs w:val="22"/>
                <w:u w:val="none"/>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D0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支持支持对一台或一组服务器进行白名单学习策略，并可设置学习时长，学习后可形成应用列表及HASH值，对偏离学习列表以外的应用进行告警和拦截。</w:t>
            </w:r>
          </w:p>
        </w:tc>
      </w:tr>
      <w:tr w14:paraId="5E3D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D9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RASP高级防护</w:t>
            </w:r>
          </w:p>
        </w:tc>
        <w:tc>
          <w:tcPr>
            <w:tcW w:w="7741" w:type="dxa"/>
            <w:tcBorders>
              <w:top w:val="single" w:color="000000" w:sz="4" w:space="0"/>
              <w:left w:val="single" w:color="000000" w:sz="4" w:space="0"/>
              <w:bottom w:val="nil"/>
              <w:right w:val="single" w:color="000000" w:sz="4" w:space="0"/>
            </w:tcBorders>
            <w:shd w:val="clear" w:color="auto" w:fill="auto"/>
            <w:vAlign w:val="center"/>
          </w:tcPr>
          <w:p w14:paraId="780EB4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一体化RASP、不需要再单独部署RASP控制台</w:t>
            </w:r>
          </w:p>
        </w:tc>
      </w:tr>
      <w:tr w14:paraId="3B791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35D6B">
            <w:pPr>
              <w:jc w:val="center"/>
              <w:rPr>
                <w:rFonts w:hint="eastAsia" w:ascii="宋体" w:hAnsi="宋体" w:eastAsia="宋体" w:cs="宋体"/>
                <w:i w:val="0"/>
                <w:iCs w:val="0"/>
                <w:color w:val="000000"/>
                <w:sz w:val="22"/>
                <w:szCs w:val="22"/>
                <w:u w:val="none"/>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6A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 web入侵防护、Web服务器溢出攻击防护、文件名解析漏洞防护、禁止浏览畸形文件、自动屏蔽扫描器、X-Forwarded-For防护、禁止下载特定类型文件 、网站浏览实时防护 、 请求类型控制 、 HTTP请求头防护功能，同时针对高危web应用漏洞提供虚拟补丁能力，在不打实体补丁情况下可防止漏洞被利用。 （提供功能截图）</w:t>
            </w:r>
          </w:p>
        </w:tc>
      </w:tr>
      <w:tr w14:paraId="6832D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E82F6">
            <w:pPr>
              <w:jc w:val="center"/>
              <w:rPr>
                <w:rFonts w:hint="eastAsia" w:ascii="宋体" w:hAnsi="宋体" w:eastAsia="宋体" w:cs="宋体"/>
                <w:i w:val="0"/>
                <w:iCs w:val="0"/>
                <w:color w:val="000000"/>
                <w:sz w:val="22"/>
                <w:szCs w:val="22"/>
                <w:u w:val="none"/>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7C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支持禁止下载特定类型文件可限制文件类型不少于1000种，同时支持自定义文件类型。</w:t>
            </w:r>
          </w:p>
        </w:tc>
      </w:tr>
      <w:tr w14:paraId="43B5B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A6F63">
            <w:pPr>
              <w:jc w:val="center"/>
              <w:rPr>
                <w:rFonts w:hint="eastAsia" w:ascii="宋体" w:hAnsi="宋体" w:eastAsia="宋体" w:cs="宋体"/>
                <w:i w:val="0"/>
                <w:iCs w:val="0"/>
                <w:color w:val="000000"/>
                <w:sz w:val="22"/>
                <w:szCs w:val="22"/>
                <w:u w:val="none"/>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AB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支持分析URL请求，仅允许指定IP访问特定URL地址 ，以解决服务器访问恶意网站</w:t>
            </w:r>
          </w:p>
        </w:tc>
      </w:tr>
      <w:tr w14:paraId="07E1F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185D2">
            <w:pPr>
              <w:jc w:val="center"/>
              <w:rPr>
                <w:rFonts w:hint="eastAsia" w:ascii="宋体" w:hAnsi="宋体" w:eastAsia="宋体" w:cs="宋体"/>
                <w:i w:val="0"/>
                <w:iCs w:val="0"/>
                <w:color w:val="000000"/>
                <w:sz w:val="22"/>
                <w:szCs w:val="22"/>
                <w:u w:val="none"/>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7B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提供服务器后台URL资产采集能力。通过手动添加或文件导入的方式设置URL关键字，从流量中匹配学习服务器上存在的后台URL资产，并支持导出。</w:t>
            </w:r>
          </w:p>
        </w:tc>
      </w:tr>
      <w:tr w14:paraId="4FD0E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80D89">
            <w:pPr>
              <w:jc w:val="center"/>
              <w:rPr>
                <w:rFonts w:hint="eastAsia" w:ascii="宋体" w:hAnsi="宋体" w:eastAsia="宋体" w:cs="宋体"/>
                <w:i w:val="0"/>
                <w:iCs w:val="0"/>
                <w:color w:val="000000"/>
                <w:sz w:val="22"/>
                <w:szCs w:val="22"/>
                <w:u w:val="none"/>
              </w:rPr>
            </w:pPr>
          </w:p>
        </w:tc>
        <w:tc>
          <w:tcPr>
            <w:tcW w:w="7741" w:type="dxa"/>
            <w:tcBorders>
              <w:top w:val="single" w:color="000000" w:sz="4" w:space="0"/>
              <w:left w:val="single" w:color="000000" w:sz="4" w:space="0"/>
              <w:bottom w:val="nil"/>
              <w:right w:val="single" w:color="000000" w:sz="4" w:space="0"/>
            </w:tcBorders>
            <w:shd w:val="clear" w:color="auto" w:fill="auto"/>
            <w:vAlign w:val="center"/>
          </w:tcPr>
          <w:p w14:paraId="66A152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★支持借助主机RASP插件、主机WAF插件增强Webshell的实时监测能力，支持额外获取Webshell植入时的HTTP信息，包括方法、user-agent、url、域名等信息。（提供截图）</w:t>
            </w:r>
          </w:p>
        </w:tc>
      </w:tr>
      <w:tr w14:paraId="0C326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0" w:hRule="atLeast"/>
        </w:trPr>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8D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勒索场景化防护</w:t>
            </w: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43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支持对勒索事件全杀伤链的防护能力，通过产品帮助建设服务器勒索能力，可从勒索事件链条的三个阶段解决勒索攻击问题（尝试入侵、发起攻击、网内传播）。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可结合勒索事件攻击链条依次进行告警查看和安全加固配置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Step01：限制端口连接范围收敛服务器外网暴露面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Step02：多项风险点排查，提升服务器整体安全性防患于未然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Step03：勒索病毒实时查杀，防止恶意程序落地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Step04：勒索病毒专项防护，提供勒索诱饵防护、系统还原点保护、卷影保护能力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Step05：系统关键目录加固防护（操作系统加固、用户目录保护、敏感配置文件保护、WEB目录保护）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Step06：勒索病毒应急处置（全局文件黑名单、勒索病毒查杀、一键隔离）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（提供上述功能截图）</w:t>
            </w:r>
          </w:p>
        </w:tc>
      </w:tr>
      <w:tr w14:paraId="22263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899D1">
            <w:pPr>
              <w:jc w:val="center"/>
              <w:rPr>
                <w:rFonts w:hint="eastAsia" w:ascii="宋体" w:hAnsi="宋体" w:eastAsia="宋体" w:cs="宋体"/>
                <w:i w:val="0"/>
                <w:iCs w:val="0"/>
                <w:color w:val="000000"/>
                <w:sz w:val="22"/>
                <w:szCs w:val="22"/>
                <w:u w:val="none"/>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A0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支持针对勒索攻击事件可独立展示告警和防护配置，同时产品预置Linux和Windows系统勒索防护配置模版，可一键下发防护策略</w:t>
            </w:r>
          </w:p>
        </w:tc>
      </w:tr>
      <w:tr w14:paraId="1677D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71106">
            <w:pPr>
              <w:jc w:val="center"/>
              <w:rPr>
                <w:rFonts w:hint="eastAsia" w:ascii="宋体" w:hAnsi="宋体" w:eastAsia="宋体" w:cs="宋体"/>
                <w:i w:val="0"/>
                <w:iCs w:val="0"/>
                <w:color w:val="000000"/>
                <w:sz w:val="22"/>
                <w:szCs w:val="22"/>
                <w:u w:val="none"/>
              </w:rPr>
            </w:pP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89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提供国家级第三方机构对产品防勒索能力的检验证明/证书</w:t>
            </w:r>
          </w:p>
        </w:tc>
      </w:tr>
      <w:tr w14:paraId="0FC87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7D91">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运维管理</w:t>
            </w: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72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b w:val="0"/>
                <w:bCs w:val="0"/>
                <w:color w:val="auto"/>
                <w:kern w:val="0"/>
                <w:sz w:val="21"/>
                <w:szCs w:val="21"/>
                <w:highlight w:val="none"/>
                <w:lang w:val="en-US" w:eastAsia="zh-CN"/>
              </w:rPr>
              <w:t>具备</w:t>
            </w:r>
            <w:r>
              <w:rPr>
                <w:rFonts w:hint="eastAsia" w:ascii="宋体" w:hAnsi="宋体" w:eastAsia="宋体" w:cs="宋体"/>
                <w:b w:val="0"/>
                <w:bCs w:val="0"/>
                <w:color w:val="auto"/>
                <w:kern w:val="0"/>
                <w:sz w:val="21"/>
                <w:szCs w:val="21"/>
                <w:highlight w:val="none"/>
              </w:rPr>
              <w:t>对日志的高性能处理</w:t>
            </w:r>
            <w:r>
              <w:rPr>
                <w:rFonts w:hint="eastAsia" w:ascii="宋体" w:hAnsi="宋体" w:eastAsia="宋体" w:cs="宋体"/>
                <w:b w:val="0"/>
                <w:bCs w:val="0"/>
                <w:color w:val="auto"/>
                <w:kern w:val="0"/>
                <w:sz w:val="21"/>
                <w:szCs w:val="21"/>
                <w:highlight w:val="none"/>
                <w:lang w:val="en-US" w:eastAsia="zh-CN"/>
              </w:rPr>
              <w:t>能力</w:t>
            </w:r>
            <w:r>
              <w:rPr>
                <w:rFonts w:hint="eastAsia" w:ascii="宋体" w:hAnsi="宋体" w:eastAsia="宋体" w:cs="宋体"/>
                <w:b w:val="0"/>
                <w:bCs w:val="0"/>
                <w:color w:val="auto"/>
                <w:kern w:val="0"/>
                <w:sz w:val="21"/>
                <w:szCs w:val="21"/>
                <w:highlight w:val="none"/>
              </w:rPr>
              <w:t>，投标时提供信息产业信息安全测评中心、公安部计算机信息系统安全产品质量监督检验中心或国家知识产权局第三方权威机构出具的检测报告或证明文件复印件（检测报告或证明文件中须具有 “高性能</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以及</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Syslog日志处理</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等关键字样来明确体现支持该技术）</w:t>
            </w:r>
          </w:p>
        </w:tc>
      </w:tr>
      <w:tr w14:paraId="04F89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940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资质要求</w:t>
            </w: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9B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z w:val="21"/>
                <w:szCs w:val="21"/>
                <w:highlight w:val="none"/>
                <w:lang w:val="en-US" w:eastAsia="zh-CN"/>
              </w:rPr>
              <w:t>软件开发商</w:t>
            </w:r>
            <w:r>
              <w:rPr>
                <w:rFonts w:hint="eastAsia" w:ascii="宋体" w:hAnsi="宋体" w:eastAsia="宋体" w:cs="宋体"/>
                <w:color w:val="auto"/>
                <w:sz w:val="21"/>
                <w:szCs w:val="21"/>
                <w:highlight w:val="none"/>
              </w:rPr>
              <w:t>要求为“信息安全等级保护关键技术国家工程实验室”</w:t>
            </w:r>
            <w:r>
              <w:rPr>
                <w:rFonts w:hint="eastAsia" w:ascii="宋体" w:hAnsi="宋体" w:eastAsia="宋体" w:cs="宋体"/>
                <w:color w:val="auto"/>
                <w:sz w:val="21"/>
                <w:szCs w:val="21"/>
                <w:highlight w:val="none"/>
                <w:lang w:val="en-US" w:eastAsia="zh-CN"/>
              </w:rPr>
              <w:t>参建</w:t>
            </w:r>
            <w:r>
              <w:rPr>
                <w:rFonts w:hint="eastAsia" w:ascii="宋体" w:hAnsi="宋体" w:eastAsia="宋体" w:cs="宋体"/>
                <w:color w:val="auto"/>
                <w:sz w:val="21"/>
                <w:szCs w:val="21"/>
                <w:highlight w:val="none"/>
              </w:rPr>
              <w:t>单位</w:t>
            </w:r>
          </w:p>
        </w:tc>
      </w:tr>
      <w:tr w14:paraId="0D78F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E27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★其他要求</w:t>
            </w:r>
          </w:p>
        </w:tc>
        <w:tc>
          <w:tcPr>
            <w:tcW w:w="7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4BA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一年软件升级、一年库升级服务，投标时提供原厂商出具的售后服务承诺函</w:t>
            </w:r>
          </w:p>
        </w:tc>
      </w:tr>
    </w:tbl>
    <w:p w14:paraId="3C684B06">
      <w:pPr>
        <w:rPr>
          <w:rFonts w:hint="eastAsia"/>
        </w:rPr>
      </w:pPr>
    </w:p>
    <w:p w14:paraId="38F4C798">
      <w:pPr>
        <w:rPr>
          <w:rFonts w:hint="eastAsia"/>
        </w:rPr>
      </w:pPr>
    </w:p>
    <w:p w14:paraId="20F4B314">
      <w:pPr>
        <w:rPr>
          <w:rFonts w:hint="default" w:eastAsiaTheme="minorEastAsia"/>
          <w:lang w:val="en-US" w:eastAsia="zh-CN"/>
        </w:rPr>
      </w:pPr>
      <w:r>
        <w:rPr>
          <w:rFonts w:hint="eastAsia"/>
          <w:lang w:val="en-US" w:eastAsia="zh-CN"/>
        </w:rPr>
        <w:t>备注：打</w:t>
      </w:r>
      <w:r>
        <w:rPr>
          <w:rFonts w:hint="eastAsia" w:ascii="宋体" w:hAnsi="宋体" w:eastAsia="宋体" w:cs="宋体"/>
          <w:i w:val="0"/>
          <w:iCs w:val="0"/>
          <w:color w:val="000000"/>
          <w:kern w:val="0"/>
          <w:sz w:val="22"/>
          <w:szCs w:val="22"/>
          <w:u w:val="none"/>
          <w:lang w:val="en-US" w:eastAsia="zh-CN" w:bidi="ar"/>
        </w:rPr>
        <w:t>★为关键指标，必须满足</w:t>
      </w:r>
      <w:bookmarkStart w:id="0" w:name="_GoBack"/>
      <w:bookmarkEnd w:id="0"/>
    </w:p>
    <w:sectPr>
      <w:headerReference r:id="rId4" w:type="default"/>
      <w:footerReference r:id="rId5" w:type="default"/>
      <w:pgSz w:w="11906" w:h="16838"/>
      <w:pgMar w:top="1440" w:right="1440" w:bottom="1440" w:left="1440" w:header="56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B9166">
    <w:pPr>
      <w:pStyle w:val="19"/>
      <w:pBdr>
        <w:top w:val="single" w:color="7F7F7F" w:themeColor="background1" w:themeShade="80" w:sz="6" w:space="1"/>
      </w:pBdr>
      <w:spacing w:after="0" w:afterAutospacing="0"/>
    </w:pPr>
    <w:r>
      <w:ptab w:relativeTo="margin" w:alignment="center" w:leader="none"/>
    </w:r>
    <w:r>
      <w:rPr>
        <w:rFonts w:hint="eastAsia"/>
        <w:color w:val="7F7F7F" w:themeColor="background1" w:themeShade="80"/>
      </w:rPr>
      <w:t>© 奇安信集团</w:t>
    </w:r>
    <w:r>
      <w:rPr>
        <w:color w:val="7F7F7F" w:themeColor="background1" w:themeShade="80"/>
      </w:rPr>
      <w:ptab w:relativeTo="margin" w:alignment="right" w:leader="none"/>
    </w:r>
    <w:r>
      <w:rPr>
        <w:rFonts w:hint="eastAsia"/>
        <w:color w:val="7F7F7F" w:themeColor="background1" w:themeShade="80"/>
      </w:rPr>
      <w:t xml:space="preserve">第 </w:t>
    </w:r>
    <w:r>
      <w:rPr>
        <w:color w:val="7F7F7F" w:themeColor="background1" w:themeShade="80"/>
      </w:rPr>
      <w:fldChar w:fldCharType="begin"/>
    </w:r>
    <w:r>
      <w:rPr>
        <w:color w:val="7F7F7F" w:themeColor="background1" w:themeShade="80"/>
      </w:rPr>
      <w:instrText xml:space="preserve">PAGE   \* MERGEFORMAT</w:instrText>
    </w:r>
    <w:r>
      <w:rPr>
        <w:color w:val="7F7F7F" w:themeColor="background1" w:themeShade="80"/>
      </w:rPr>
      <w:fldChar w:fldCharType="separate"/>
    </w:r>
    <w:r>
      <w:rPr>
        <w:color w:val="7F7F7F" w:themeColor="background1" w:themeShade="80"/>
        <w:lang w:val="zh-CN"/>
      </w:rPr>
      <w:t>2</w:t>
    </w:r>
    <w:r>
      <w:rPr>
        <w:color w:val="7F7F7F" w:themeColor="background1" w:themeShade="80"/>
      </w:rPr>
      <w:fldChar w:fldCharType="end"/>
    </w:r>
    <w:r>
      <w:rPr>
        <w:color w:val="7F7F7F" w:themeColor="background1" w:themeShade="80"/>
      </w:rPr>
      <w:t xml:space="preserve"> </w:t>
    </w:r>
    <w:r>
      <w:rPr>
        <w:rFonts w:hint="eastAsia"/>
        <w:color w:val="7F7F7F" w:themeColor="background1" w:themeShade="80"/>
      </w:rPr>
      <w:t>页，共</w:t>
    </w:r>
    <w:r>
      <w:rPr>
        <w:color w:val="7F7F7F" w:themeColor="background1" w:themeShade="80"/>
        <w:lang w:val="zh-CN"/>
      </w:rPr>
      <w:t xml:space="preserve"> </w:t>
    </w:r>
    <w:r>
      <w:rPr>
        <w:bCs/>
        <w:color w:val="7F7F7F" w:themeColor="background1" w:themeShade="80"/>
      </w:rPr>
      <w:fldChar w:fldCharType="begin"/>
    </w:r>
    <w:r>
      <w:rPr>
        <w:bCs/>
        <w:color w:val="7F7F7F" w:themeColor="background1" w:themeShade="80"/>
      </w:rPr>
      <w:instrText xml:space="preserve">NUMPAGES  \* Arabic  \* MERGEFORMAT</w:instrText>
    </w:r>
    <w:r>
      <w:rPr>
        <w:bCs/>
        <w:color w:val="7F7F7F" w:themeColor="background1" w:themeShade="80"/>
      </w:rPr>
      <w:fldChar w:fldCharType="separate"/>
    </w:r>
    <w:r>
      <w:rPr>
        <w:bCs/>
        <w:color w:val="7F7F7F" w:themeColor="background1" w:themeShade="80"/>
        <w:lang w:val="zh-CN"/>
      </w:rPr>
      <w:t>5</w:t>
    </w:r>
    <w:r>
      <w:rPr>
        <w:bCs/>
        <w:color w:val="7F7F7F" w:themeColor="background1" w:themeShade="80"/>
      </w:rPr>
      <w:fldChar w:fldCharType="end"/>
    </w:r>
    <w:r>
      <w:rPr>
        <w:color w:val="7F7F7F" w:themeColor="background1" w:themeShade="80"/>
      </w:rPr>
      <w:t xml:space="preserve"> </w:t>
    </w:r>
    <w:r>
      <w:rPr>
        <w:rFonts w:hint="eastAsia"/>
        <w:color w:val="7F7F7F" w:themeColor="background1" w:themeShade="80"/>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DB926">
    <w:pPr>
      <w:pStyle w:val="20"/>
      <w:pBdr>
        <w:bottom w:val="single" w:color="0082DC" w:sz="4" w:space="1"/>
      </w:pBdr>
      <w:spacing w:after="0"/>
      <w:jc w:val="left"/>
      <w:rPr>
        <w:rFonts w:hint="eastAsia" w:eastAsiaTheme="minorEastAsia"/>
        <w:lang w:val="en-US" w:eastAsia="zh-Hans"/>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lowerLetter"/>
      <w:pStyle w:val="9"/>
      <w:lvlText w:val="%1."/>
      <w:lvlJc w:val="left"/>
      <w:pPr>
        <w:ind w:left="820" w:hanging="420"/>
      </w:pPr>
      <w:rPr>
        <w:rFonts w:hint="eastAsia" w:cs="Times New Roman"/>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abstractNum>
  <w:abstractNum w:abstractNumId="1">
    <w:nsid w:val="FFFFFF83"/>
    <w:multiLevelType w:val="singleLevel"/>
    <w:tmpl w:val="FFFFFF83"/>
    <w:lvl w:ilvl="0" w:tentative="0">
      <w:start w:val="1"/>
      <w:numFmt w:val="bullet"/>
      <w:pStyle w:val="16"/>
      <w:lvlText w:val=""/>
      <w:lvlJc w:val="left"/>
      <w:pPr>
        <w:ind w:left="620" w:hanging="420"/>
      </w:pPr>
      <w:rPr>
        <w:rFonts w:hint="default" w:ascii="Wingdings" w:hAnsi="Wingdings"/>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abstractNum>
  <w:abstractNum w:abstractNumId="2">
    <w:nsid w:val="FFFFFF88"/>
    <w:multiLevelType w:val="singleLevel"/>
    <w:tmpl w:val="FFFFFF88"/>
    <w:lvl w:ilvl="0" w:tentative="0">
      <w:start w:val="1"/>
      <w:numFmt w:val="decimal"/>
      <w:pStyle w:val="11"/>
      <w:lvlText w:val="%1."/>
      <w:lvlJc w:val="left"/>
      <w:pPr>
        <w:ind w:left="420" w:hanging="420"/>
      </w:pPr>
      <w:rPr>
        <w:rFonts w:hint="eastAsia" w:cs="Times New Roman"/>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abstractNum>
  <w:abstractNum w:abstractNumId="3">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4">
    <w:nsid w:val="13AB49CA"/>
    <w:multiLevelType w:val="multilevel"/>
    <w:tmpl w:val="13AB49CA"/>
    <w:lvl w:ilvl="0" w:tentative="0">
      <w:start w:val="1"/>
      <w:numFmt w:val="decimal"/>
      <w:pStyle w:val="2"/>
      <w:lvlText w:val="%1"/>
      <w:lvlJc w:val="left"/>
      <w:pPr>
        <w:ind w:left="0" w:firstLine="0"/>
      </w:pPr>
      <w:rPr>
        <w:rFonts w:hint="default" w:ascii="宋体" w:hAnsi="宋体" w:eastAsia="宋体" w:cs="宋体"/>
        <w:b/>
        <w:i w:val="0"/>
        <w:sz w:val="32"/>
        <w:szCs w:val="32"/>
      </w:rPr>
    </w:lvl>
    <w:lvl w:ilvl="1" w:tentative="0">
      <w:start w:val="1"/>
      <w:numFmt w:val="decimal"/>
      <w:pStyle w:val="3"/>
      <w:lvlText w:val="%1.%2"/>
      <w:lvlJc w:val="left"/>
      <w:pPr>
        <w:tabs>
          <w:tab w:val="left" w:pos="567"/>
        </w:tabs>
        <w:ind w:left="0" w:firstLine="0"/>
      </w:pPr>
      <w:rPr>
        <w:rFonts w:hint="default" w:ascii="Arial" w:hAnsi="Arial" w:eastAsia="黑体"/>
        <w:b/>
        <w:i w:val="0"/>
        <w:sz w:val="30"/>
      </w:rPr>
    </w:lvl>
    <w:lvl w:ilvl="2" w:tentative="0">
      <w:start w:val="1"/>
      <w:numFmt w:val="decimal"/>
      <w:pStyle w:val="4"/>
      <w:lvlText w:val="%1.%2.%3"/>
      <w:lvlJc w:val="left"/>
      <w:pPr>
        <w:ind w:left="0" w:firstLine="0"/>
      </w:pPr>
      <w:rPr>
        <w:rFonts w:hint="default" w:ascii="Arial" w:hAnsi="Arial" w:eastAsia="黑体"/>
        <w:b/>
        <w:i w:val="0"/>
        <w:sz w:val="28"/>
        <w:szCs w:val="24"/>
      </w:rPr>
    </w:lvl>
    <w:lvl w:ilvl="3" w:tentative="0">
      <w:start w:val="1"/>
      <w:numFmt w:val="decimal"/>
      <w:pStyle w:val="5"/>
      <w:lvlText w:val="%1.%2.%3.%4"/>
      <w:lvlJc w:val="left"/>
      <w:pPr>
        <w:ind w:left="0" w:firstLine="0"/>
      </w:pPr>
      <w:rPr>
        <w:rFonts w:hint="default" w:ascii="Arial" w:hAnsi="Arial" w:eastAsia="黑体"/>
        <w:b/>
        <w:i w:val="0"/>
        <w:sz w:val="24"/>
      </w:rPr>
    </w:lvl>
    <w:lvl w:ilvl="4" w:tentative="0">
      <w:start w:val="1"/>
      <w:numFmt w:val="decimal"/>
      <w:lvlText w:val="%1.%2.%3.%4.%5"/>
      <w:lvlJc w:val="left"/>
      <w:pPr>
        <w:ind w:left="0" w:firstLine="0"/>
      </w:pPr>
      <w:rPr>
        <w:rFonts w:hint="default" w:ascii="Arial" w:hAnsi="Arial" w:eastAsia="黑体"/>
        <w:b/>
        <w:i w:val="0"/>
        <w:sz w:val="24"/>
      </w:rPr>
    </w:lvl>
    <w:lvl w:ilvl="5" w:tentative="0">
      <w:start w:val="1"/>
      <w:numFmt w:val="none"/>
      <w:pStyle w:val="7"/>
      <w:lvlText w:val=""/>
      <w:lvlJc w:val="left"/>
      <w:pPr>
        <w:ind w:left="0" w:firstLine="0"/>
      </w:pPr>
      <w:rPr>
        <w:rFonts w:hint="default" w:ascii="Arial" w:hAnsi="Arial" w:eastAsia="黑体"/>
        <w:b/>
        <w:i w:val="0"/>
        <w:sz w:val="24"/>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3521765D"/>
    <w:multiLevelType w:val="multilevel"/>
    <w:tmpl w:val="3521765D"/>
    <w:lvl w:ilvl="0" w:tentative="0">
      <w:start w:val="1"/>
      <w:numFmt w:val="decimal"/>
      <w:pStyle w:val="64"/>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6">
    <w:nsid w:val="5CF72FD5"/>
    <w:multiLevelType w:val="multilevel"/>
    <w:tmpl w:val="5CF72FD5"/>
    <w:lvl w:ilvl="0" w:tentative="0">
      <w:start w:val="1"/>
      <w:numFmt w:val="bullet"/>
      <w:pStyle w:val="60"/>
      <w:lvlText w:val=""/>
      <w:lvlJc w:val="left"/>
      <w:pPr>
        <w:ind w:left="600" w:hanging="420"/>
      </w:pPr>
      <w:rPr>
        <w:rFonts w:hint="default" w:ascii="Wingdings" w:hAnsi="Wingdings"/>
      </w:rPr>
    </w:lvl>
    <w:lvl w:ilvl="1" w:tentative="0">
      <w:start w:val="1"/>
      <w:numFmt w:val="bullet"/>
      <w:lvlText w:val=""/>
      <w:lvlJc w:val="left"/>
      <w:pPr>
        <w:ind w:left="1020" w:hanging="420"/>
      </w:pPr>
      <w:rPr>
        <w:rFonts w:hint="default" w:ascii="Wingdings" w:hAnsi="Wingdings"/>
      </w:rPr>
    </w:lvl>
    <w:lvl w:ilvl="2" w:tentative="0">
      <w:start w:val="1"/>
      <w:numFmt w:val="bullet"/>
      <w:lvlText w:val=""/>
      <w:lvlJc w:val="left"/>
      <w:pPr>
        <w:ind w:left="1440" w:hanging="420"/>
      </w:pPr>
      <w:rPr>
        <w:rFonts w:hint="default" w:ascii="Wingdings" w:hAnsi="Wingdings"/>
      </w:rPr>
    </w:lvl>
    <w:lvl w:ilvl="3" w:tentative="0">
      <w:start w:val="1"/>
      <w:numFmt w:val="bullet"/>
      <w:lvlText w:val=""/>
      <w:lvlJc w:val="left"/>
      <w:pPr>
        <w:ind w:left="1860" w:hanging="420"/>
      </w:pPr>
      <w:rPr>
        <w:rFonts w:hint="default" w:ascii="Wingdings" w:hAnsi="Wingdings"/>
      </w:rPr>
    </w:lvl>
    <w:lvl w:ilvl="4" w:tentative="0">
      <w:start w:val="1"/>
      <w:numFmt w:val="bullet"/>
      <w:lvlText w:val=""/>
      <w:lvlJc w:val="left"/>
      <w:pPr>
        <w:ind w:left="2280" w:hanging="420"/>
      </w:pPr>
      <w:rPr>
        <w:rFonts w:hint="default" w:ascii="Wingdings" w:hAnsi="Wingdings"/>
      </w:rPr>
    </w:lvl>
    <w:lvl w:ilvl="5" w:tentative="0">
      <w:start w:val="1"/>
      <w:numFmt w:val="bullet"/>
      <w:lvlText w:val=""/>
      <w:lvlJc w:val="left"/>
      <w:pPr>
        <w:ind w:left="2700" w:hanging="420"/>
      </w:pPr>
      <w:rPr>
        <w:rFonts w:hint="default" w:ascii="Wingdings" w:hAnsi="Wingdings"/>
      </w:rPr>
    </w:lvl>
    <w:lvl w:ilvl="6" w:tentative="0">
      <w:start w:val="1"/>
      <w:numFmt w:val="bullet"/>
      <w:lvlText w:val=""/>
      <w:lvlJc w:val="left"/>
      <w:pPr>
        <w:ind w:left="3120" w:hanging="420"/>
      </w:pPr>
      <w:rPr>
        <w:rFonts w:hint="default" w:ascii="Wingdings" w:hAnsi="Wingdings"/>
      </w:rPr>
    </w:lvl>
    <w:lvl w:ilvl="7" w:tentative="0">
      <w:start w:val="1"/>
      <w:numFmt w:val="bullet"/>
      <w:lvlText w:val=""/>
      <w:lvlJc w:val="left"/>
      <w:pPr>
        <w:ind w:left="3540" w:hanging="420"/>
      </w:pPr>
      <w:rPr>
        <w:rFonts w:hint="default" w:ascii="Wingdings" w:hAnsi="Wingdings"/>
      </w:rPr>
    </w:lvl>
    <w:lvl w:ilvl="8" w:tentative="0">
      <w:start w:val="1"/>
      <w:numFmt w:val="bullet"/>
      <w:lvlText w:val=""/>
      <w:lvlJc w:val="left"/>
      <w:pPr>
        <w:ind w:left="3960" w:hanging="420"/>
      </w:pPr>
      <w:rPr>
        <w:rFonts w:hint="default" w:ascii="Wingdings" w:hAnsi="Wingdings"/>
      </w:r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kMjk1ZGY4OTkzM2QzNjQ5NTVlMWUxNGZjZGE3MDUifQ=="/>
  </w:docVars>
  <w:rsids>
    <w:rsidRoot w:val="00172A27"/>
    <w:rsid w:val="00001446"/>
    <w:rsid w:val="00003639"/>
    <w:rsid w:val="00003DCA"/>
    <w:rsid w:val="00003ED8"/>
    <w:rsid w:val="00006B87"/>
    <w:rsid w:val="00010497"/>
    <w:rsid w:val="00010D82"/>
    <w:rsid w:val="00012807"/>
    <w:rsid w:val="000147CB"/>
    <w:rsid w:val="0001497F"/>
    <w:rsid w:val="00017429"/>
    <w:rsid w:val="000177B0"/>
    <w:rsid w:val="000209EE"/>
    <w:rsid w:val="000220ED"/>
    <w:rsid w:val="00025E94"/>
    <w:rsid w:val="0002650A"/>
    <w:rsid w:val="00027085"/>
    <w:rsid w:val="00030E07"/>
    <w:rsid w:val="0003172A"/>
    <w:rsid w:val="000326D1"/>
    <w:rsid w:val="00032BB9"/>
    <w:rsid w:val="00033778"/>
    <w:rsid w:val="00036219"/>
    <w:rsid w:val="00036D34"/>
    <w:rsid w:val="000375B5"/>
    <w:rsid w:val="00037DED"/>
    <w:rsid w:val="000400F8"/>
    <w:rsid w:val="000402D0"/>
    <w:rsid w:val="00041F70"/>
    <w:rsid w:val="00042343"/>
    <w:rsid w:val="00045955"/>
    <w:rsid w:val="00050088"/>
    <w:rsid w:val="00050291"/>
    <w:rsid w:val="0005319F"/>
    <w:rsid w:val="00054A8B"/>
    <w:rsid w:val="00055A8E"/>
    <w:rsid w:val="00060BC9"/>
    <w:rsid w:val="00060FAC"/>
    <w:rsid w:val="000614A5"/>
    <w:rsid w:val="00062923"/>
    <w:rsid w:val="00062F72"/>
    <w:rsid w:val="000645E3"/>
    <w:rsid w:val="000655EB"/>
    <w:rsid w:val="00065F88"/>
    <w:rsid w:val="0006610E"/>
    <w:rsid w:val="000665E3"/>
    <w:rsid w:val="00072BC4"/>
    <w:rsid w:val="000742F0"/>
    <w:rsid w:val="0007489E"/>
    <w:rsid w:val="00080575"/>
    <w:rsid w:val="0008098D"/>
    <w:rsid w:val="00080A41"/>
    <w:rsid w:val="000817F0"/>
    <w:rsid w:val="00082877"/>
    <w:rsid w:val="00082EFD"/>
    <w:rsid w:val="00083B95"/>
    <w:rsid w:val="00084002"/>
    <w:rsid w:val="00084249"/>
    <w:rsid w:val="00086497"/>
    <w:rsid w:val="000903D2"/>
    <w:rsid w:val="0009392D"/>
    <w:rsid w:val="0009417A"/>
    <w:rsid w:val="00094802"/>
    <w:rsid w:val="0009534F"/>
    <w:rsid w:val="00095896"/>
    <w:rsid w:val="000963AE"/>
    <w:rsid w:val="000B0348"/>
    <w:rsid w:val="000B0AA8"/>
    <w:rsid w:val="000B151A"/>
    <w:rsid w:val="000B24DD"/>
    <w:rsid w:val="000B2E86"/>
    <w:rsid w:val="000B5E12"/>
    <w:rsid w:val="000C0347"/>
    <w:rsid w:val="000C130A"/>
    <w:rsid w:val="000C1AF0"/>
    <w:rsid w:val="000C2AD2"/>
    <w:rsid w:val="000C2F1C"/>
    <w:rsid w:val="000C39A3"/>
    <w:rsid w:val="000C5F7A"/>
    <w:rsid w:val="000C6A78"/>
    <w:rsid w:val="000D04C7"/>
    <w:rsid w:val="000D1436"/>
    <w:rsid w:val="000D2D69"/>
    <w:rsid w:val="000E0A86"/>
    <w:rsid w:val="000E1416"/>
    <w:rsid w:val="000E22AC"/>
    <w:rsid w:val="000E37F5"/>
    <w:rsid w:val="000E3918"/>
    <w:rsid w:val="000E3FBF"/>
    <w:rsid w:val="000E660D"/>
    <w:rsid w:val="000E7A26"/>
    <w:rsid w:val="000F0338"/>
    <w:rsid w:val="000F1454"/>
    <w:rsid w:val="000F16CA"/>
    <w:rsid w:val="000F2F68"/>
    <w:rsid w:val="000F55F0"/>
    <w:rsid w:val="000F5FDF"/>
    <w:rsid w:val="000F6961"/>
    <w:rsid w:val="0010008A"/>
    <w:rsid w:val="00100560"/>
    <w:rsid w:val="00100B4A"/>
    <w:rsid w:val="00101076"/>
    <w:rsid w:val="00101A9D"/>
    <w:rsid w:val="0010272B"/>
    <w:rsid w:val="001029E9"/>
    <w:rsid w:val="00103AB1"/>
    <w:rsid w:val="00104566"/>
    <w:rsid w:val="001049CE"/>
    <w:rsid w:val="00105F7E"/>
    <w:rsid w:val="00106704"/>
    <w:rsid w:val="00106DA4"/>
    <w:rsid w:val="00106E3D"/>
    <w:rsid w:val="0010715F"/>
    <w:rsid w:val="0010783B"/>
    <w:rsid w:val="00107851"/>
    <w:rsid w:val="0011337F"/>
    <w:rsid w:val="001169B2"/>
    <w:rsid w:val="001244E1"/>
    <w:rsid w:val="00124A0A"/>
    <w:rsid w:val="00124A16"/>
    <w:rsid w:val="00127E66"/>
    <w:rsid w:val="00131169"/>
    <w:rsid w:val="0013301A"/>
    <w:rsid w:val="001350E8"/>
    <w:rsid w:val="00137325"/>
    <w:rsid w:val="00145142"/>
    <w:rsid w:val="001460A4"/>
    <w:rsid w:val="00147A15"/>
    <w:rsid w:val="00147DF2"/>
    <w:rsid w:val="0015402D"/>
    <w:rsid w:val="001540AD"/>
    <w:rsid w:val="001542DD"/>
    <w:rsid w:val="00156679"/>
    <w:rsid w:val="00156983"/>
    <w:rsid w:val="00156A97"/>
    <w:rsid w:val="00156C38"/>
    <w:rsid w:val="00156D3E"/>
    <w:rsid w:val="0016219F"/>
    <w:rsid w:val="0016360B"/>
    <w:rsid w:val="00163C8B"/>
    <w:rsid w:val="00165917"/>
    <w:rsid w:val="001676CB"/>
    <w:rsid w:val="0017216E"/>
    <w:rsid w:val="00172A27"/>
    <w:rsid w:val="00172FC2"/>
    <w:rsid w:val="00175ACF"/>
    <w:rsid w:val="00176FF1"/>
    <w:rsid w:val="00177A91"/>
    <w:rsid w:val="00180156"/>
    <w:rsid w:val="001838EA"/>
    <w:rsid w:val="001845BB"/>
    <w:rsid w:val="00186650"/>
    <w:rsid w:val="00186D6F"/>
    <w:rsid w:val="001873A6"/>
    <w:rsid w:val="00187625"/>
    <w:rsid w:val="00187CA7"/>
    <w:rsid w:val="001927AB"/>
    <w:rsid w:val="00192B3D"/>
    <w:rsid w:val="00194E27"/>
    <w:rsid w:val="00195FF3"/>
    <w:rsid w:val="001960FF"/>
    <w:rsid w:val="001A42A9"/>
    <w:rsid w:val="001A4B0C"/>
    <w:rsid w:val="001A4FB6"/>
    <w:rsid w:val="001A58F9"/>
    <w:rsid w:val="001A6165"/>
    <w:rsid w:val="001A79DD"/>
    <w:rsid w:val="001B17AA"/>
    <w:rsid w:val="001B2499"/>
    <w:rsid w:val="001B2708"/>
    <w:rsid w:val="001B2884"/>
    <w:rsid w:val="001B376D"/>
    <w:rsid w:val="001B4BA6"/>
    <w:rsid w:val="001B5930"/>
    <w:rsid w:val="001B59B5"/>
    <w:rsid w:val="001B7B83"/>
    <w:rsid w:val="001C030A"/>
    <w:rsid w:val="001C4EDC"/>
    <w:rsid w:val="001C559B"/>
    <w:rsid w:val="001C5609"/>
    <w:rsid w:val="001D0402"/>
    <w:rsid w:val="001D0D88"/>
    <w:rsid w:val="001D472B"/>
    <w:rsid w:val="001D4AED"/>
    <w:rsid w:val="001D6933"/>
    <w:rsid w:val="001D785B"/>
    <w:rsid w:val="001E1212"/>
    <w:rsid w:val="001E308E"/>
    <w:rsid w:val="001E33A9"/>
    <w:rsid w:val="001E34AB"/>
    <w:rsid w:val="001E396C"/>
    <w:rsid w:val="001F0829"/>
    <w:rsid w:val="001F12C5"/>
    <w:rsid w:val="001F1DBE"/>
    <w:rsid w:val="001F2685"/>
    <w:rsid w:val="001F3BAC"/>
    <w:rsid w:val="001F3F77"/>
    <w:rsid w:val="001F4921"/>
    <w:rsid w:val="001F5E38"/>
    <w:rsid w:val="00205D62"/>
    <w:rsid w:val="002071BF"/>
    <w:rsid w:val="0020745A"/>
    <w:rsid w:val="00207C96"/>
    <w:rsid w:val="002105C8"/>
    <w:rsid w:val="002117B8"/>
    <w:rsid w:val="00212189"/>
    <w:rsid w:val="00212ACF"/>
    <w:rsid w:val="002135C7"/>
    <w:rsid w:val="002146C0"/>
    <w:rsid w:val="00221E00"/>
    <w:rsid w:val="002229D4"/>
    <w:rsid w:val="002230F6"/>
    <w:rsid w:val="00225627"/>
    <w:rsid w:val="002264A6"/>
    <w:rsid w:val="00226CDB"/>
    <w:rsid w:val="00230B2B"/>
    <w:rsid w:val="00230B3F"/>
    <w:rsid w:val="00230CC4"/>
    <w:rsid w:val="00231FB6"/>
    <w:rsid w:val="0023241A"/>
    <w:rsid w:val="002330CD"/>
    <w:rsid w:val="00234F71"/>
    <w:rsid w:val="002368ED"/>
    <w:rsid w:val="00237E26"/>
    <w:rsid w:val="00237F8F"/>
    <w:rsid w:val="00240BF9"/>
    <w:rsid w:val="00241106"/>
    <w:rsid w:val="002425A4"/>
    <w:rsid w:val="00244C63"/>
    <w:rsid w:val="00244C66"/>
    <w:rsid w:val="00245591"/>
    <w:rsid w:val="00245DFA"/>
    <w:rsid w:val="002463D7"/>
    <w:rsid w:val="00246732"/>
    <w:rsid w:val="002476AF"/>
    <w:rsid w:val="00250810"/>
    <w:rsid w:val="0025125D"/>
    <w:rsid w:val="00253691"/>
    <w:rsid w:val="00253F72"/>
    <w:rsid w:val="0025646F"/>
    <w:rsid w:val="00257193"/>
    <w:rsid w:val="0025799D"/>
    <w:rsid w:val="00260CCE"/>
    <w:rsid w:val="002622F0"/>
    <w:rsid w:val="002630BE"/>
    <w:rsid w:val="002633CF"/>
    <w:rsid w:val="00263623"/>
    <w:rsid w:val="00265CFC"/>
    <w:rsid w:val="00265F55"/>
    <w:rsid w:val="002666CA"/>
    <w:rsid w:val="00267641"/>
    <w:rsid w:val="002701B1"/>
    <w:rsid w:val="00270E2A"/>
    <w:rsid w:val="002719AD"/>
    <w:rsid w:val="0027364F"/>
    <w:rsid w:val="00273971"/>
    <w:rsid w:val="002743B4"/>
    <w:rsid w:val="0028031B"/>
    <w:rsid w:val="002813C4"/>
    <w:rsid w:val="0028249A"/>
    <w:rsid w:val="002828A2"/>
    <w:rsid w:val="00283AE8"/>
    <w:rsid w:val="002841F3"/>
    <w:rsid w:val="00287ABD"/>
    <w:rsid w:val="00290422"/>
    <w:rsid w:val="002918C4"/>
    <w:rsid w:val="00292ACA"/>
    <w:rsid w:val="0029793A"/>
    <w:rsid w:val="00297BA1"/>
    <w:rsid w:val="002A0169"/>
    <w:rsid w:val="002A02AC"/>
    <w:rsid w:val="002A072C"/>
    <w:rsid w:val="002A15B9"/>
    <w:rsid w:val="002A453F"/>
    <w:rsid w:val="002A51CC"/>
    <w:rsid w:val="002A54FF"/>
    <w:rsid w:val="002A571D"/>
    <w:rsid w:val="002A60FE"/>
    <w:rsid w:val="002A73E7"/>
    <w:rsid w:val="002A757A"/>
    <w:rsid w:val="002A7CFD"/>
    <w:rsid w:val="002B0216"/>
    <w:rsid w:val="002B11FE"/>
    <w:rsid w:val="002B24BE"/>
    <w:rsid w:val="002B4800"/>
    <w:rsid w:val="002B5BF7"/>
    <w:rsid w:val="002B6248"/>
    <w:rsid w:val="002B6E3B"/>
    <w:rsid w:val="002C1774"/>
    <w:rsid w:val="002C2271"/>
    <w:rsid w:val="002C2526"/>
    <w:rsid w:val="002C3307"/>
    <w:rsid w:val="002C3858"/>
    <w:rsid w:val="002C49BB"/>
    <w:rsid w:val="002C49F3"/>
    <w:rsid w:val="002C6822"/>
    <w:rsid w:val="002D0988"/>
    <w:rsid w:val="002D284E"/>
    <w:rsid w:val="002D3471"/>
    <w:rsid w:val="002D3D15"/>
    <w:rsid w:val="002D457B"/>
    <w:rsid w:val="002D7262"/>
    <w:rsid w:val="002D74FF"/>
    <w:rsid w:val="002E058A"/>
    <w:rsid w:val="002E08F4"/>
    <w:rsid w:val="002E200E"/>
    <w:rsid w:val="002E2B7A"/>
    <w:rsid w:val="002E30E5"/>
    <w:rsid w:val="002E35C2"/>
    <w:rsid w:val="002F0DB1"/>
    <w:rsid w:val="002F38B8"/>
    <w:rsid w:val="002F411E"/>
    <w:rsid w:val="002F4489"/>
    <w:rsid w:val="002F525F"/>
    <w:rsid w:val="002F6474"/>
    <w:rsid w:val="002F6A0A"/>
    <w:rsid w:val="0030128D"/>
    <w:rsid w:val="00301777"/>
    <w:rsid w:val="00302B09"/>
    <w:rsid w:val="003108A5"/>
    <w:rsid w:val="00312D85"/>
    <w:rsid w:val="00313687"/>
    <w:rsid w:val="0031380A"/>
    <w:rsid w:val="00314C55"/>
    <w:rsid w:val="0031539A"/>
    <w:rsid w:val="00315C1F"/>
    <w:rsid w:val="003166EF"/>
    <w:rsid w:val="003200C7"/>
    <w:rsid w:val="003227B8"/>
    <w:rsid w:val="00324351"/>
    <w:rsid w:val="0032447C"/>
    <w:rsid w:val="003246FA"/>
    <w:rsid w:val="003323BB"/>
    <w:rsid w:val="003342F8"/>
    <w:rsid w:val="00336654"/>
    <w:rsid w:val="00340194"/>
    <w:rsid w:val="00340531"/>
    <w:rsid w:val="00341297"/>
    <w:rsid w:val="00341D3F"/>
    <w:rsid w:val="00341D47"/>
    <w:rsid w:val="00344377"/>
    <w:rsid w:val="003445E4"/>
    <w:rsid w:val="00345349"/>
    <w:rsid w:val="003459BA"/>
    <w:rsid w:val="00345BBE"/>
    <w:rsid w:val="00346406"/>
    <w:rsid w:val="00347292"/>
    <w:rsid w:val="0035048E"/>
    <w:rsid w:val="00350CAC"/>
    <w:rsid w:val="00351A77"/>
    <w:rsid w:val="00352466"/>
    <w:rsid w:val="00352677"/>
    <w:rsid w:val="00352BC8"/>
    <w:rsid w:val="00353EFA"/>
    <w:rsid w:val="00354283"/>
    <w:rsid w:val="00354B45"/>
    <w:rsid w:val="00354BE6"/>
    <w:rsid w:val="00354F1E"/>
    <w:rsid w:val="00355A17"/>
    <w:rsid w:val="00356315"/>
    <w:rsid w:val="00357093"/>
    <w:rsid w:val="003620DD"/>
    <w:rsid w:val="00362AD4"/>
    <w:rsid w:val="00362FC8"/>
    <w:rsid w:val="00363C92"/>
    <w:rsid w:val="00365E48"/>
    <w:rsid w:val="00366D0C"/>
    <w:rsid w:val="003674F8"/>
    <w:rsid w:val="003701BD"/>
    <w:rsid w:val="00370B7B"/>
    <w:rsid w:val="00376332"/>
    <w:rsid w:val="00377EC9"/>
    <w:rsid w:val="00384A9B"/>
    <w:rsid w:val="00384E74"/>
    <w:rsid w:val="00384ECA"/>
    <w:rsid w:val="003856D6"/>
    <w:rsid w:val="00385E54"/>
    <w:rsid w:val="0038615E"/>
    <w:rsid w:val="00386DB9"/>
    <w:rsid w:val="003879B5"/>
    <w:rsid w:val="00390323"/>
    <w:rsid w:val="003923F9"/>
    <w:rsid w:val="003948BA"/>
    <w:rsid w:val="003950AC"/>
    <w:rsid w:val="00396BE6"/>
    <w:rsid w:val="003A14F9"/>
    <w:rsid w:val="003A1C87"/>
    <w:rsid w:val="003A2289"/>
    <w:rsid w:val="003A2A24"/>
    <w:rsid w:val="003A3338"/>
    <w:rsid w:val="003A3DE8"/>
    <w:rsid w:val="003A3EF6"/>
    <w:rsid w:val="003B1C38"/>
    <w:rsid w:val="003B1CDA"/>
    <w:rsid w:val="003B5F2D"/>
    <w:rsid w:val="003B6973"/>
    <w:rsid w:val="003C028B"/>
    <w:rsid w:val="003C1723"/>
    <w:rsid w:val="003C1909"/>
    <w:rsid w:val="003C26E5"/>
    <w:rsid w:val="003C408A"/>
    <w:rsid w:val="003C49FB"/>
    <w:rsid w:val="003C4DA7"/>
    <w:rsid w:val="003C6163"/>
    <w:rsid w:val="003D1764"/>
    <w:rsid w:val="003D20F4"/>
    <w:rsid w:val="003D3470"/>
    <w:rsid w:val="003D3CA7"/>
    <w:rsid w:val="003D7453"/>
    <w:rsid w:val="003D754F"/>
    <w:rsid w:val="003E3602"/>
    <w:rsid w:val="003E3D27"/>
    <w:rsid w:val="003E4270"/>
    <w:rsid w:val="003E493C"/>
    <w:rsid w:val="003E5AAB"/>
    <w:rsid w:val="003E613F"/>
    <w:rsid w:val="003F23C2"/>
    <w:rsid w:val="003F2581"/>
    <w:rsid w:val="003F5345"/>
    <w:rsid w:val="003F6D16"/>
    <w:rsid w:val="003F73B1"/>
    <w:rsid w:val="00401558"/>
    <w:rsid w:val="004016BE"/>
    <w:rsid w:val="00407A4C"/>
    <w:rsid w:val="0041455A"/>
    <w:rsid w:val="00414B26"/>
    <w:rsid w:val="00415390"/>
    <w:rsid w:val="004163C1"/>
    <w:rsid w:val="00416637"/>
    <w:rsid w:val="0041735C"/>
    <w:rsid w:val="00420D3A"/>
    <w:rsid w:val="00421DDC"/>
    <w:rsid w:val="00422A2F"/>
    <w:rsid w:val="00423B08"/>
    <w:rsid w:val="00424802"/>
    <w:rsid w:val="00424C0E"/>
    <w:rsid w:val="00427A60"/>
    <w:rsid w:val="00430FE7"/>
    <w:rsid w:val="00431889"/>
    <w:rsid w:val="00435139"/>
    <w:rsid w:val="0043533C"/>
    <w:rsid w:val="00435F94"/>
    <w:rsid w:val="00436CD4"/>
    <w:rsid w:val="0043701B"/>
    <w:rsid w:val="00437CD4"/>
    <w:rsid w:val="004405B1"/>
    <w:rsid w:val="00441771"/>
    <w:rsid w:val="00442022"/>
    <w:rsid w:val="00442B95"/>
    <w:rsid w:val="00442E61"/>
    <w:rsid w:val="00445033"/>
    <w:rsid w:val="004459A3"/>
    <w:rsid w:val="004460BB"/>
    <w:rsid w:val="00446CEA"/>
    <w:rsid w:val="004476D1"/>
    <w:rsid w:val="00447790"/>
    <w:rsid w:val="00447CFF"/>
    <w:rsid w:val="00450613"/>
    <w:rsid w:val="00450B86"/>
    <w:rsid w:val="004535C1"/>
    <w:rsid w:val="00464E76"/>
    <w:rsid w:val="00465A54"/>
    <w:rsid w:val="004661C6"/>
    <w:rsid w:val="00466B85"/>
    <w:rsid w:val="00472AEE"/>
    <w:rsid w:val="00473196"/>
    <w:rsid w:val="00475071"/>
    <w:rsid w:val="00477FF7"/>
    <w:rsid w:val="00482056"/>
    <w:rsid w:val="00487773"/>
    <w:rsid w:val="0049021A"/>
    <w:rsid w:val="00491E66"/>
    <w:rsid w:val="004927E1"/>
    <w:rsid w:val="004936CB"/>
    <w:rsid w:val="00494C58"/>
    <w:rsid w:val="00494F0B"/>
    <w:rsid w:val="00495FC7"/>
    <w:rsid w:val="004963B7"/>
    <w:rsid w:val="00496704"/>
    <w:rsid w:val="004A1890"/>
    <w:rsid w:val="004A1995"/>
    <w:rsid w:val="004A30A0"/>
    <w:rsid w:val="004A4EBC"/>
    <w:rsid w:val="004B0663"/>
    <w:rsid w:val="004B2E5B"/>
    <w:rsid w:val="004B3B4A"/>
    <w:rsid w:val="004B5C3E"/>
    <w:rsid w:val="004B6904"/>
    <w:rsid w:val="004B7F80"/>
    <w:rsid w:val="004C01BE"/>
    <w:rsid w:val="004C49F5"/>
    <w:rsid w:val="004C4CC7"/>
    <w:rsid w:val="004C5252"/>
    <w:rsid w:val="004C6413"/>
    <w:rsid w:val="004D0650"/>
    <w:rsid w:val="004D09EA"/>
    <w:rsid w:val="004D4843"/>
    <w:rsid w:val="004D60EF"/>
    <w:rsid w:val="004D7691"/>
    <w:rsid w:val="004D7AA1"/>
    <w:rsid w:val="004E1DFB"/>
    <w:rsid w:val="004E1EFE"/>
    <w:rsid w:val="004E21C5"/>
    <w:rsid w:val="004E28EE"/>
    <w:rsid w:val="004E3119"/>
    <w:rsid w:val="004E5823"/>
    <w:rsid w:val="004E5B3A"/>
    <w:rsid w:val="004E77C8"/>
    <w:rsid w:val="004E78BF"/>
    <w:rsid w:val="004E7A77"/>
    <w:rsid w:val="004F4FEA"/>
    <w:rsid w:val="004F6D89"/>
    <w:rsid w:val="00500475"/>
    <w:rsid w:val="00501E0B"/>
    <w:rsid w:val="00502734"/>
    <w:rsid w:val="00502E50"/>
    <w:rsid w:val="005030B9"/>
    <w:rsid w:val="0050563C"/>
    <w:rsid w:val="005058E8"/>
    <w:rsid w:val="00505D4B"/>
    <w:rsid w:val="00511828"/>
    <w:rsid w:val="0051370A"/>
    <w:rsid w:val="00513E97"/>
    <w:rsid w:val="005147EA"/>
    <w:rsid w:val="00515426"/>
    <w:rsid w:val="005207BD"/>
    <w:rsid w:val="005225D4"/>
    <w:rsid w:val="00524806"/>
    <w:rsid w:val="00527802"/>
    <w:rsid w:val="00533ECA"/>
    <w:rsid w:val="005349BF"/>
    <w:rsid w:val="005367F2"/>
    <w:rsid w:val="00537612"/>
    <w:rsid w:val="005401B8"/>
    <w:rsid w:val="0054059C"/>
    <w:rsid w:val="005412D5"/>
    <w:rsid w:val="00541E53"/>
    <w:rsid w:val="00542D32"/>
    <w:rsid w:val="00543415"/>
    <w:rsid w:val="00544D28"/>
    <w:rsid w:val="00547DA3"/>
    <w:rsid w:val="00552114"/>
    <w:rsid w:val="005526C4"/>
    <w:rsid w:val="00552BE4"/>
    <w:rsid w:val="00553B98"/>
    <w:rsid w:val="005563A6"/>
    <w:rsid w:val="0055730F"/>
    <w:rsid w:val="005600B4"/>
    <w:rsid w:val="00560F59"/>
    <w:rsid w:val="005618E7"/>
    <w:rsid w:val="005625B0"/>
    <w:rsid w:val="00562BC8"/>
    <w:rsid w:val="00565230"/>
    <w:rsid w:val="0056687B"/>
    <w:rsid w:val="00567250"/>
    <w:rsid w:val="00567B23"/>
    <w:rsid w:val="00567D27"/>
    <w:rsid w:val="005739FA"/>
    <w:rsid w:val="00575E7C"/>
    <w:rsid w:val="005769D8"/>
    <w:rsid w:val="00576CA5"/>
    <w:rsid w:val="005776DD"/>
    <w:rsid w:val="00577ED7"/>
    <w:rsid w:val="005816E3"/>
    <w:rsid w:val="00581C28"/>
    <w:rsid w:val="00582214"/>
    <w:rsid w:val="00582D16"/>
    <w:rsid w:val="0058492B"/>
    <w:rsid w:val="0058704A"/>
    <w:rsid w:val="00590A8B"/>
    <w:rsid w:val="00593163"/>
    <w:rsid w:val="005934E1"/>
    <w:rsid w:val="005970F6"/>
    <w:rsid w:val="005A07E0"/>
    <w:rsid w:val="005A1961"/>
    <w:rsid w:val="005A6157"/>
    <w:rsid w:val="005A7297"/>
    <w:rsid w:val="005A745D"/>
    <w:rsid w:val="005A7C60"/>
    <w:rsid w:val="005A7D3B"/>
    <w:rsid w:val="005B0221"/>
    <w:rsid w:val="005B02F1"/>
    <w:rsid w:val="005B0A03"/>
    <w:rsid w:val="005B15A2"/>
    <w:rsid w:val="005B2E94"/>
    <w:rsid w:val="005B4D9C"/>
    <w:rsid w:val="005B78F3"/>
    <w:rsid w:val="005B7DF6"/>
    <w:rsid w:val="005C213F"/>
    <w:rsid w:val="005C3293"/>
    <w:rsid w:val="005C3F3A"/>
    <w:rsid w:val="005C7232"/>
    <w:rsid w:val="005D01E9"/>
    <w:rsid w:val="005D30AF"/>
    <w:rsid w:val="005D3695"/>
    <w:rsid w:val="005D3F94"/>
    <w:rsid w:val="005D5207"/>
    <w:rsid w:val="005D5798"/>
    <w:rsid w:val="005D5E14"/>
    <w:rsid w:val="005E00BA"/>
    <w:rsid w:val="005E2014"/>
    <w:rsid w:val="005E36B0"/>
    <w:rsid w:val="005E6093"/>
    <w:rsid w:val="005E6230"/>
    <w:rsid w:val="005E6EE3"/>
    <w:rsid w:val="005F06E1"/>
    <w:rsid w:val="005F0CB2"/>
    <w:rsid w:val="005F2A36"/>
    <w:rsid w:val="005F4D74"/>
    <w:rsid w:val="005F5CAC"/>
    <w:rsid w:val="005F5E3F"/>
    <w:rsid w:val="005F7A58"/>
    <w:rsid w:val="005F7D2C"/>
    <w:rsid w:val="006014FB"/>
    <w:rsid w:val="006023B9"/>
    <w:rsid w:val="00602413"/>
    <w:rsid w:val="0060509F"/>
    <w:rsid w:val="00610FD5"/>
    <w:rsid w:val="0061247C"/>
    <w:rsid w:val="00612663"/>
    <w:rsid w:val="00613E06"/>
    <w:rsid w:val="00613F88"/>
    <w:rsid w:val="006140D4"/>
    <w:rsid w:val="006146A3"/>
    <w:rsid w:val="0061745D"/>
    <w:rsid w:val="006202A4"/>
    <w:rsid w:val="006249B8"/>
    <w:rsid w:val="006265A4"/>
    <w:rsid w:val="00626A9A"/>
    <w:rsid w:val="00626B7C"/>
    <w:rsid w:val="00630056"/>
    <w:rsid w:val="0063112A"/>
    <w:rsid w:val="006316A1"/>
    <w:rsid w:val="00632FFD"/>
    <w:rsid w:val="0063492F"/>
    <w:rsid w:val="00635775"/>
    <w:rsid w:val="0063721F"/>
    <w:rsid w:val="00641901"/>
    <w:rsid w:val="00643188"/>
    <w:rsid w:val="006432FF"/>
    <w:rsid w:val="0064507C"/>
    <w:rsid w:val="00645DE7"/>
    <w:rsid w:val="00646620"/>
    <w:rsid w:val="006475A3"/>
    <w:rsid w:val="00647F23"/>
    <w:rsid w:val="00650E8B"/>
    <w:rsid w:val="00653A17"/>
    <w:rsid w:val="00653AB7"/>
    <w:rsid w:val="00662C89"/>
    <w:rsid w:val="00663F19"/>
    <w:rsid w:val="006651E8"/>
    <w:rsid w:val="006671D3"/>
    <w:rsid w:val="00667689"/>
    <w:rsid w:val="00670390"/>
    <w:rsid w:val="00670EF0"/>
    <w:rsid w:val="00671FAA"/>
    <w:rsid w:val="00672B12"/>
    <w:rsid w:val="00672E4C"/>
    <w:rsid w:val="00673FC0"/>
    <w:rsid w:val="0067458B"/>
    <w:rsid w:val="00675336"/>
    <w:rsid w:val="006754EC"/>
    <w:rsid w:val="0067645A"/>
    <w:rsid w:val="0067733C"/>
    <w:rsid w:val="00684900"/>
    <w:rsid w:val="006857E7"/>
    <w:rsid w:val="00691536"/>
    <w:rsid w:val="0069554B"/>
    <w:rsid w:val="0069732B"/>
    <w:rsid w:val="00697BDC"/>
    <w:rsid w:val="00697CAA"/>
    <w:rsid w:val="006A04B7"/>
    <w:rsid w:val="006A32FD"/>
    <w:rsid w:val="006A36BA"/>
    <w:rsid w:val="006A3E78"/>
    <w:rsid w:val="006A4D01"/>
    <w:rsid w:val="006B2A2A"/>
    <w:rsid w:val="006B37EA"/>
    <w:rsid w:val="006B3DB8"/>
    <w:rsid w:val="006B4402"/>
    <w:rsid w:val="006B50EE"/>
    <w:rsid w:val="006B5D02"/>
    <w:rsid w:val="006B5F12"/>
    <w:rsid w:val="006C1A5A"/>
    <w:rsid w:val="006C5568"/>
    <w:rsid w:val="006C788C"/>
    <w:rsid w:val="006C7EEF"/>
    <w:rsid w:val="006D136E"/>
    <w:rsid w:val="006D1C13"/>
    <w:rsid w:val="006D1C1A"/>
    <w:rsid w:val="006D3467"/>
    <w:rsid w:val="006D35CD"/>
    <w:rsid w:val="006D4393"/>
    <w:rsid w:val="006D4EA3"/>
    <w:rsid w:val="006D5C61"/>
    <w:rsid w:val="006D6DB6"/>
    <w:rsid w:val="006E0FD3"/>
    <w:rsid w:val="006E24FE"/>
    <w:rsid w:val="006E7233"/>
    <w:rsid w:val="006F2A28"/>
    <w:rsid w:val="006F6CFC"/>
    <w:rsid w:val="0070078E"/>
    <w:rsid w:val="00703B97"/>
    <w:rsid w:val="00704329"/>
    <w:rsid w:val="00704E7C"/>
    <w:rsid w:val="00705765"/>
    <w:rsid w:val="00706E7F"/>
    <w:rsid w:val="007079B3"/>
    <w:rsid w:val="00710957"/>
    <w:rsid w:val="007140F7"/>
    <w:rsid w:val="00714A1B"/>
    <w:rsid w:val="0071623F"/>
    <w:rsid w:val="00716409"/>
    <w:rsid w:val="00720540"/>
    <w:rsid w:val="00723834"/>
    <w:rsid w:val="00723A1E"/>
    <w:rsid w:val="00726F93"/>
    <w:rsid w:val="00726F9D"/>
    <w:rsid w:val="007339EB"/>
    <w:rsid w:val="00734F87"/>
    <w:rsid w:val="00735F72"/>
    <w:rsid w:val="007360ED"/>
    <w:rsid w:val="00737152"/>
    <w:rsid w:val="007410AA"/>
    <w:rsid w:val="00742F46"/>
    <w:rsid w:val="007452FD"/>
    <w:rsid w:val="00745777"/>
    <w:rsid w:val="007457B1"/>
    <w:rsid w:val="007468AE"/>
    <w:rsid w:val="00746D6E"/>
    <w:rsid w:val="0074730B"/>
    <w:rsid w:val="00747978"/>
    <w:rsid w:val="00751287"/>
    <w:rsid w:val="00752B8C"/>
    <w:rsid w:val="00753D66"/>
    <w:rsid w:val="007543B4"/>
    <w:rsid w:val="00754638"/>
    <w:rsid w:val="00754FC2"/>
    <w:rsid w:val="00755E87"/>
    <w:rsid w:val="00760B7B"/>
    <w:rsid w:val="0076146D"/>
    <w:rsid w:val="00762CBD"/>
    <w:rsid w:val="00766A8C"/>
    <w:rsid w:val="00770482"/>
    <w:rsid w:val="00771B04"/>
    <w:rsid w:val="00772F71"/>
    <w:rsid w:val="007734EF"/>
    <w:rsid w:val="0077469C"/>
    <w:rsid w:val="007750CE"/>
    <w:rsid w:val="00775A23"/>
    <w:rsid w:val="00777564"/>
    <w:rsid w:val="00777D8D"/>
    <w:rsid w:val="00780F92"/>
    <w:rsid w:val="007810FF"/>
    <w:rsid w:val="007830AA"/>
    <w:rsid w:val="00787CDA"/>
    <w:rsid w:val="00791CD7"/>
    <w:rsid w:val="007925D4"/>
    <w:rsid w:val="00793D28"/>
    <w:rsid w:val="00794E82"/>
    <w:rsid w:val="0079550A"/>
    <w:rsid w:val="007972EC"/>
    <w:rsid w:val="007A0A6F"/>
    <w:rsid w:val="007A0A8C"/>
    <w:rsid w:val="007A15E2"/>
    <w:rsid w:val="007A1C11"/>
    <w:rsid w:val="007A2528"/>
    <w:rsid w:val="007A4258"/>
    <w:rsid w:val="007A46A4"/>
    <w:rsid w:val="007A4EC3"/>
    <w:rsid w:val="007A6270"/>
    <w:rsid w:val="007A6C43"/>
    <w:rsid w:val="007A7EF5"/>
    <w:rsid w:val="007B4297"/>
    <w:rsid w:val="007B4A91"/>
    <w:rsid w:val="007B4F38"/>
    <w:rsid w:val="007B5BFD"/>
    <w:rsid w:val="007B5EBF"/>
    <w:rsid w:val="007B7BAB"/>
    <w:rsid w:val="007B7E9C"/>
    <w:rsid w:val="007C02A6"/>
    <w:rsid w:val="007C1685"/>
    <w:rsid w:val="007C3A80"/>
    <w:rsid w:val="007C3D31"/>
    <w:rsid w:val="007C4DD4"/>
    <w:rsid w:val="007C5A21"/>
    <w:rsid w:val="007D041D"/>
    <w:rsid w:val="007D098A"/>
    <w:rsid w:val="007D0FF4"/>
    <w:rsid w:val="007D14EB"/>
    <w:rsid w:val="007D2650"/>
    <w:rsid w:val="007D68C2"/>
    <w:rsid w:val="007D7A12"/>
    <w:rsid w:val="007E02D3"/>
    <w:rsid w:val="007E05A7"/>
    <w:rsid w:val="007E14BD"/>
    <w:rsid w:val="007E20E9"/>
    <w:rsid w:val="007E2FD7"/>
    <w:rsid w:val="007E35C2"/>
    <w:rsid w:val="007E35EB"/>
    <w:rsid w:val="007E3A71"/>
    <w:rsid w:val="007E5ACD"/>
    <w:rsid w:val="007E792B"/>
    <w:rsid w:val="007E7C2B"/>
    <w:rsid w:val="007F182E"/>
    <w:rsid w:val="007F190A"/>
    <w:rsid w:val="007F297F"/>
    <w:rsid w:val="007F31B6"/>
    <w:rsid w:val="007F3A75"/>
    <w:rsid w:val="007F4535"/>
    <w:rsid w:val="007F50E8"/>
    <w:rsid w:val="007F68C9"/>
    <w:rsid w:val="007F68FC"/>
    <w:rsid w:val="00801669"/>
    <w:rsid w:val="00802F2A"/>
    <w:rsid w:val="008048C6"/>
    <w:rsid w:val="00805B06"/>
    <w:rsid w:val="0080619E"/>
    <w:rsid w:val="00806398"/>
    <w:rsid w:val="00806C1B"/>
    <w:rsid w:val="0081051A"/>
    <w:rsid w:val="00810ED4"/>
    <w:rsid w:val="0081168D"/>
    <w:rsid w:val="0081371E"/>
    <w:rsid w:val="00814821"/>
    <w:rsid w:val="0081574B"/>
    <w:rsid w:val="00815A60"/>
    <w:rsid w:val="00815E72"/>
    <w:rsid w:val="00815EFD"/>
    <w:rsid w:val="00817281"/>
    <w:rsid w:val="00820041"/>
    <w:rsid w:val="008238DB"/>
    <w:rsid w:val="00823D5D"/>
    <w:rsid w:val="0082484D"/>
    <w:rsid w:val="00827310"/>
    <w:rsid w:val="00830D75"/>
    <w:rsid w:val="0083141B"/>
    <w:rsid w:val="008325D4"/>
    <w:rsid w:val="008354B6"/>
    <w:rsid w:val="00835CD5"/>
    <w:rsid w:val="00837DC8"/>
    <w:rsid w:val="00841D72"/>
    <w:rsid w:val="00847149"/>
    <w:rsid w:val="0085077E"/>
    <w:rsid w:val="00851FBB"/>
    <w:rsid w:val="0085233D"/>
    <w:rsid w:val="0085310C"/>
    <w:rsid w:val="00854A1C"/>
    <w:rsid w:val="00856D45"/>
    <w:rsid w:val="00857289"/>
    <w:rsid w:val="00860135"/>
    <w:rsid w:val="00860410"/>
    <w:rsid w:val="008605BD"/>
    <w:rsid w:val="00861FA0"/>
    <w:rsid w:val="00862528"/>
    <w:rsid w:val="00864B8A"/>
    <w:rsid w:val="0086689E"/>
    <w:rsid w:val="00866DA6"/>
    <w:rsid w:val="00867E37"/>
    <w:rsid w:val="00872960"/>
    <w:rsid w:val="00873EF4"/>
    <w:rsid w:val="008755E4"/>
    <w:rsid w:val="00876422"/>
    <w:rsid w:val="008767F2"/>
    <w:rsid w:val="008778D6"/>
    <w:rsid w:val="00880DB1"/>
    <w:rsid w:val="00881F39"/>
    <w:rsid w:val="00884852"/>
    <w:rsid w:val="00884AA7"/>
    <w:rsid w:val="00886BEE"/>
    <w:rsid w:val="00886EA9"/>
    <w:rsid w:val="00890118"/>
    <w:rsid w:val="008931F5"/>
    <w:rsid w:val="00893DC5"/>
    <w:rsid w:val="00895D4C"/>
    <w:rsid w:val="0089660B"/>
    <w:rsid w:val="00897AAC"/>
    <w:rsid w:val="00897B7F"/>
    <w:rsid w:val="008A0D1D"/>
    <w:rsid w:val="008A3614"/>
    <w:rsid w:val="008A679D"/>
    <w:rsid w:val="008B03DA"/>
    <w:rsid w:val="008B1CB7"/>
    <w:rsid w:val="008B3300"/>
    <w:rsid w:val="008B5E07"/>
    <w:rsid w:val="008B7240"/>
    <w:rsid w:val="008C070D"/>
    <w:rsid w:val="008C2414"/>
    <w:rsid w:val="008C3F51"/>
    <w:rsid w:val="008C56FA"/>
    <w:rsid w:val="008C5770"/>
    <w:rsid w:val="008C6BC3"/>
    <w:rsid w:val="008C7C9E"/>
    <w:rsid w:val="008D1A55"/>
    <w:rsid w:val="008D1E6F"/>
    <w:rsid w:val="008D1F48"/>
    <w:rsid w:val="008D510B"/>
    <w:rsid w:val="008D7DBA"/>
    <w:rsid w:val="008E014E"/>
    <w:rsid w:val="008E0EEF"/>
    <w:rsid w:val="008E1DBF"/>
    <w:rsid w:val="008E234C"/>
    <w:rsid w:val="008E342E"/>
    <w:rsid w:val="008E6BD0"/>
    <w:rsid w:val="008E7E2F"/>
    <w:rsid w:val="008F0757"/>
    <w:rsid w:val="008F0CED"/>
    <w:rsid w:val="008F12A1"/>
    <w:rsid w:val="008F1519"/>
    <w:rsid w:val="008F1C04"/>
    <w:rsid w:val="008F231E"/>
    <w:rsid w:val="008F4BF9"/>
    <w:rsid w:val="008F534E"/>
    <w:rsid w:val="00900246"/>
    <w:rsid w:val="00900962"/>
    <w:rsid w:val="0090188F"/>
    <w:rsid w:val="009037A3"/>
    <w:rsid w:val="00903829"/>
    <w:rsid w:val="00905A80"/>
    <w:rsid w:val="00906FE5"/>
    <w:rsid w:val="0090724F"/>
    <w:rsid w:val="00907E97"/>
    <w:rsid w:val="00911797"/>
    <w:rsid w:val="00915374"/>
    <w:rsid w:val="00915EC7"/>
    <w:rsid w:val="00916CEE"/>
    <w:rsid w:val="00917953"/>
    <w:rsid w:val="00920ABA"/>
    <w:rsid w:val="00921A43"/>
    <w:rsid w:val="00922307"/>
    <w:rsid w:val="00924F21"/>
    <w:rsid w:val="00926484"/>
    <w:rsid w:val="009265AE"/>
    <w:rsid w:val="00926CAF"/>
    <w:rsid w:val="00930782"/>
    <w:rsid w:val="00931E3F"/>
    <w:rsid w:val="00937822"/>
    <w:rsid w:val="00940216"/>
    <w:rsid w:val="00942B58"/>
    <w:rsid w:val="00943776"/>
    <w:rsid w:val="00943778"/>
    <w:rsid w:val="009437B2"/>
    <w:rsid w:val="009440AF"/>
    <w:rsid w:val="00946FB9"/>
    <w:rsid w:val="009474E0"/>
    <w:rsid w:val="009513D5"/>
    <w:rsid w:val="00951522"/>
    <w:rsid w:val="00952C56"/>
    <w:rsid w:val="0095421F"/>
    <w:rsid w:val="00954C90"/>
    <w:rsid w:val="00954F77"/>
    <w:rsid w:val="00955E7E"/>
    <w:rsid w:val="009569EE"/>
    <w:rsid w:val="00956A8B"/>
    <w:rsid w:val="00960134"/>
    <w:rsid w:val="0096017D"/>
    <w:rsid w:val="0096140E"/>
    <w:rsid w:val="009617D1"/>
    <w:rsid w:val="00961F87"/>
    <w:rsid w:val="009621F8"/>
    <w:rsid w:val="00962D94"/>
    <w:rsid w:val="0096443E"/>
    <w:rsid w:val="009666A7"/>
    <w:rsid w:val="009667DA"/>
    <w:rsid w:val="00966D0B"/>
    <w:rsid w:val="00967F8D"/>
    <w:rsid w:val="0097377A"/>
    <w:rsid w:val="00973792"/>
    <w:rsid w:val="00975726"/>
    <w:rsid w:val="00975968"/>
    <w:rsid w:val="0097675A"/>
    <w:rsid w:val="009800B7"/>
    <w:rsid w:val="0098038B"/>
    <w:rsid w:val="00981AF4"/>
    <w:rsid w:val="009841A7"/>
    <w:rsid w:val="009862AA"/>
    <w:rsid w:val="00987078"/>
    <w:rsid w:val="00987D10"/>
    <w:rsid w:val="00987F15"/>
    <w:rsid w:val="009935E7"/>
    <w:rsid w:val="00995530"/>
    <w:rsid w:val="009959A3"/>
    <w:rsid w:val="00996CCB"/>
    <w:rsid w:val="009A0066"/>
    <w:rsid w:val="009A1972"/>
    <w:rsid w:val="009A2792"/>
    <w:rsid w:val="009A29CE"/>
    <w:rsid w:val="009A31E6"/>
    <w:rsid w:val="009A3BB8"/>
    <w:rsid w:val="009A3D97"/>
    <w:rsid w:val="009A3E3A"/>
    <w:rsid w:val="009B0BB6"/>
    <w:rsid w:val="009B18B0"/>
    <w:rsid w:val="009B24B2"/>
    <w:rsid w:val="009B29D1"/>
    <w:rsid w:val="009B3F37"/>
    <w:rsid w:val="009B4131"/>
    <w:rsid w:val="009B4B33"/>
    <w:rsid w:val="009B575C"/>
    <w:rsid w:val="009B6262"/>
    <w:rsid w:val="009B64D8"/>
    <w:rsid w:val="009B73D1"/>
    <w:rsid w:val="009C07D1"/>
    <w:rsid w:val="009C0BC5"/>
    <w:rsid w:val="009C32F3"/>
    <w:rsid w:val="009C5304"/>
    <w:rsid w:val="009C6B22"/>
    <w:rsid w:val="009C7091"/>
    <w:rsid w:val="009C767C"/>
    <w:rsid w:val="009C7B5D"/>
    <w:rsid w:val="009D448A"/>
    <w:rsid w:val="009D48DE"/>
    <w:rsid w:val="009D509F"/>
    <w:rsid w:val="009D589B"/>
    <w:rsid w:val="009D5D75"/>
    <w:rsid w:val="009D61C2"/>
    <w:rsid w:val="009D6B39"/>
    <w:rsid w:val="009D6C1C"/>
    <w:rsid w:val="009D6FE7"/>
    <w:rsid w:val="009E0439"/>
    <w:rsid w:val="009E08A5"/>
    <w:rsid w:val="009E1BAA"/>
    <w:rsid w:val="009E36BE"/>
    <w:rsid w:val="009E6641"/>
    <w:rsid w:val="009E6863"/>
    <w:rsid w:val="009E74C8"/>
    <w:rsid w:val="009E7EA1"/>
    <w:rsid w:val="009F026E"/>
    <w:rsid w:val="009F1EC5"/>
    <w:rsid w:val="009F28FA"/>
    <w:rsid w:val="009F390E"/>
    <w:rsid w:val="009F3FE5"/>
    <w:rsid w:val="009F4F30"/>
    <w:rsid w:val="009F5997"/>
    <w:rsid w:val="009F66CA"/>
    <w:rsid w:val="00A0008D"/>
    <w:rsid w:val="00A007D0"/>
    <w:rsid w:val="00A011C3"/>
    <w:rsid w:val="00A025F0"/>
    <w:rsid w:val="00A026D0"/>
    <w:rsid w:val="00A0301E"/>
    <w:rsid w:val="00A046A5"/>
    <w:rsid w:val="00A06EDC"/>
    <w:rsid w:val="00A109BB"/>
    <w:rsid w:val="00A10B54"/>
    <w:rsid w:val="00A12564"/>
    <w:rsid w:val="00A13781"/>
    <w:rsid w:val="00A143E7"/>
    <w:rsid w:val="00A14F1A"/>
    <w:rsid w:val="00A168FB"/>
    <w:rsid w:val="00A17009"/>
    <w:rsid w:val="00A228E5"/>
    <w:rsid w:val="00A25042"/>
    <w:rsid w:val="00A33450"/>
    <w:rsid w:val="00A344CD"/>
    <w:rsid w:val="00A35955"/>
    <w:rsid w:val="00A36669"/>
    <w:rsid w:val="00A3691F"/>
    <w:rsid w:val="00A375B7"/>
    <w:rsid w:val="00A41C39"/>
    <w:rsid w:val="00A41F70"/>
    <w:rsid w:val="00A434A1"/>
    <w:rsid w:val="00A437D7"/>
    <w:rsid w:val="00A43D06"/>
    <w:rsid w:val="00A44402"/>
    <w:rsid w:val="00A45455"/>
    <w:rsid w:val="00A50061"/>
    <w:rsid w:val="00A50489"/>
    <w:rsid w:val="00A50569"/>
    <w:rsid w:val="00A5135F"/>
    <w:rsid w:val="00A5193B"/>
    <w:rsid w:val="00A530DB"/>
    <w:rsid w:val="00A56BE3"/>
    <w:rsid w:val="00A61278"/>
    <w:rsid w:val="00A6154F"/>
    <w:rsid w:val="00A61FC4"/>
    <w:rsid w:val="00A64C9E"/>
    <w:rsid w:val="00A6540F"/>
    <w:rsid w:val="00A66BF9"/>
    <w:rsid w:val="00A70E03"/>
    <w:rsid w:val="00A73FD3"/>
    <w:rsid w:val="00A74AD8"/>
    <w:rsid w:val="00A74DBA"/>
    <w:rsid w:val="00A7584A"/>
    <w:rsid w:val="00A762EF"/>
    <w:rsid w:val="00A7667E"/>
    <w:rsid w:val="00A76B89"/>
    <w:rsid w:val="00A808AD"/>
    <w:rsid w:val="00A810CF"/>
    <w:rsid w:val="00A815BA"/>
    <w:rsid w:val="00A81653"/>
    <w:rsid w:val="00A81745"/>
    <w:rsid w:val="00A83008"/>
    <w:rsid w:val="00A832DB"/>
    <w:rsid w:val="00A8554F"/>
    <w:rsid w:val="00A86DB7"/>
    <w:rsid w:val="00A90E2F"/>
    <w:rsid w:val="00A921CF"/>
    <w:rsid w:val="00A92B76"/>
    <w:rsid w:val="00A930BF"/>
    <w:rsid w:val="00A93D4E"/>
    <w:rsid w:val="00A94825"/>
    <w:rsid w:val="00A94A8B"/>
    <w:rsid w:val="00A9571D"/>
    <w:rsid w:val="00A95934"/>
    <w:rsid w:val="00AA03F0"/>
    <w:rsid w:val="00AA613A"/>
    <w:rsid w:val="00AB1541"/>
    <w:rsid w:val="00AB2279"/>
    <w:rsid w:val="00AB2773"/>
    <w:rsid w:val="00AB2C3C"/>
    <w:rsid w:val="00AB35D2"/>
    <w:rsid w:val="00AB4EC6"/>
    <w:rsid w:val="00AB55C2"/>
    <w:rsid w:val="00AB7088"/>
    <w:rsid w:val="00AC07FA"/>
    <w:rsid w:val="00AC25A8"/>
    <w:rsid w:val="00AC44AE"/>
    <w:rsid w:val="00AC58CA"/>
    <w:rsid w:val="00AC762C"/>
    <w:rsid w:val="00AC793D"/>
    <w:rsid w:val="00AC7A49"/>
    <w:rsid w:val="00AD1B45"/>
    <w:rsid w:val="00AD20E8"/>
    <w:rsid w:val="00AD2ADD"/>
    <w:rsid w:val="00AD30DD"/>
    <w:rsid w:val="00AD3F02"/>
    <w:rsid w:val="00AD469D"/>
    <w:rsid w:val="00AD592C"/>
    <w:rsid w:val="00AD6BCA"/>
    <w:rsid w:val="00AE2508"/>
    <w:rsid w:val="00AE4450"/>
    <w:rsid w:val="00AE52D6"/>
    <w:rsid w:val="00AE7146"/>
    <w:rsid w:val="00AE7A8A"/>
    <w:rsid w:val="00AF3F5D"/>
    <w:rsid w:val="00AF4DB1"/>
    <w:rsid w:val="00AF5443"/>
    <w:rsid w:val="00AF6665"/>
    <w:rsid w:val="00B014E0"/>
    <w:rsid w:val="00B017AF"/>
    <w:rsid w:val="00B038D3"/>
    <w:rsid w:val="00B0488D"/>
    <w:rsid w:val="00B13E89"/>
    <w:rsid w:val="00B14B27"/>
    <w:rsid w:val="00B14C8A"/>
    <w:rsid w:val="00B14E5C"/>
    <w:rsid w:val="00B16D3C"/>
    <w:rsid w:val="00B217B2"/>
    <w:rsid w:val="00B21D74"/>
    <w:rsid w:val="00B22307"/>
    <w:rsid w:val="00B25037"/>
    <w:rsid w:val="00B253B3"/>
    <w:rsid w:val="00B25DC6"/>
    <w:rsid w:val="00B316F8"/>
    <w:rsid w:val="00B33E9F"/>
    <w:rsid w:val="00B3420F"/>
    <w:rsid w:val="00B34F66"/>
    <w:rsid w:val="00B37242"/>
    <w:rsid w:val="00B37291"/>
    <w:rsid w:val="00B40698"/>
    <w:rsid w:val="00B4188A"/>
    <w:rsid w:val="00B42816"/>
    <w:rsid w:val="00B42B48"/>
    <w:rsid w:val="00B4538A"/>
    <w:rsid w:val="00B4556B"/>
    <w:rsid w:val="00B46F97"/>
    <w:rsid w:val="00B4735A"/>
    <w:rsid w:val="00B50F4D"/>
    <w:rsid w:val="00B529EE"/>
    <w:rsid w:val="00B5455A"/>
    <w:rsid w:val="00B546BF"/>
    <w:rsid w:val="00B54DE9"/>
    <w:rsid w:val="00B612AB"/>
    <w:rsid w:val="00B61A3A"/>
    <w:rsid w:val="00B61C95"/>
    <w:rsid w:val="00B62CCF"/>
    <w:rsid w:val="00B64514"/>
    <w:rsid w:val="00B65611"/>
    <w:rsid w:val="00B66BA1"/>
    <w:rsid w:val="00B70371"/>
    <w:rsid w:val="00B71DE1"/>
    <w:rsid w:val="00B72880"/>
    <w:rsid w:val="00B735AB"/>
    <w:rsid w:val="00B74174"/>
    <w:rsid w:val="00B802C0"/>
    <w:rsid w:val="00B82B89"/>
    <w:rsid w:val="00B82D50"/>
    <w:rsid w:val="00B833C1"/>
    <w:rsid w:val="00B8467E"/>
    <w:rsid w:val="00B84BE4"/>
    <w:rsid w:val="00B852EB"/>
    <w:rsid w:val="00B85B0A"/>
    <w:rsid w:val="00B90921"/>
    <w:rsid w:val="00B91BF3"/>
    <w:rsid w:val="00B934F7"/>
    <w:rsid w:val="00BA1B11"/>
    <w:rsid w:val="00BA3926"/>
    <w:rsid w:val="00BA6524"/>
    <w:rsid w:val="00BA65A2"/>
    <w:rsid w:val="00BB2530"/>
    <w:rsid w:val="00BB47B8"/>
    <w:rsid w:val="00BB6760"/>
    <w:rsid w:val="00BC131A"/>
    <w:rsid w:val="00BC31DD"/>
    <w:rsid w:val="00BC4DDD"/>
    <w:rsid w:val="00BC5AA9"/>
    <w:rsid w:val="00BC614A"/>
    <w:rsid w:val="00BC71F3"/>
    <w:rsid w:val="00BC754C"/>
    <w:rsid w:val="00BD0466"/>
    <w:rsid w:val="00BD118D"/>
    <w:rsid w:val="00BD1C5A"/>
    <w:rsid w:val="00BD2379"/>
    <w:rsid w:val="00BD2E40"/>
    <w:rsid w:val="00BD43C4"/>
    <w:rsid w:val="00BD4BF2"/>
    <w:rsid w:val="00BD5FC4"/>
    <w:rsid w:val="00BE1C7E"/>
    <w:rsid w:val="00BE3696"/>
    <w:rsid w:val="00BE47F5"/>
    <w:rsid w:val="00BE4A7B"/>
    <w:rsid w:val="00BE4C59"/>
    <w:rsid w:val="00BE6074"/>
    <w:rsid w:val="00BE60EF"/>
    <w:rsid w:val="00BF15AC"/>
    <w:rsid w:val="00BF2D10"/>
    <w:rsid w:val="00BF3DB4"/>
    <w:rsid w:val="00BF4B9B"/>
    <w:rsid w:val="00BF4F58"/>
    <w:rsid w:val="00BF554F"/>
    <w:rsid w:val="00BF5FA5"/>
    <w:rsid w:val="00BF7F15"/>
    <w:rsid w:val="00C005AA"/>
    <w:rsid w:val="00C02954"/>
    <w:rsid w:val="00C050E2"/>
    <w:rsid w:val="00C0706F"/>
    <w:rsid w:val="00C07BB6"/>
    <w:rsid w:val="00C10C94"/>
    <w:rsid w:val="00C12134"/>
    <w:rsid w:val="00C20E96"/>
    <w:rsid w:val="00C24991"/>
    <w:rsid w:val="00C25207"/>
    <w:rsid w:val="00C26E33"/>
    <w:rsid w:val="00C306C9"/>
    <w:rsid w:val="00C312B2"/>
    <w:rsid w:val="00C3264A"/>
    <w:rsid w:val="00C32E01"/>
    <w:rsid w:val="00C34400"/>
    <w:rsid w:val="00C351DD"/>
    <w:rsid w:val="00C3576F"/>
    <w:rsid w:val="00C36397"/>
    <w:rsid w:val="00C4147C"/>
    <w:rsid w:val="00C42B94"/>
    <w:rsid w:val="00C430CB"/>
    <w:rsid w:val="00C4686E"/>
    <w:rsid w:val="00C50E28"/>
    <w:rsid w:val="00C51A17"/>
    <w:rsid w:val="00C51DAA"/>
    <w:rsid w:val="00C52CDA"/>
    <w:rsid w:val="00C52D85"/>
    <w:rsid w:val="00C537E5"/>
    <w:rsid w:val="00C56942"/>
    <w:rsid w:val="00C56B0E"/>
    <w:rsid w:val="00C574E9"/>
    <w:rsid w:val="00C60A02"/>
    <w:rsid w:val="00C60B93"/>
    <w:rsid w:val="00C62F50"/>
    <w:rsid w:val="00C63EEB"/>
    <w:rsid w:val="00C6563D"/>
    <w:rsid w:val="00C665D1"/>
    <w:rsid w:val="00C75584"/>
    <w:rsid w:val="00C75FAB"/>
    <w:rsid w:val="00C838A8"/>
    <w:rsid w:val="00C84559"/>
    <w:rsid w:val="00C862DC"/>
    <w:rsid w:val="00C90EAE"/>
    <w:rsid w:val="00C91868"/>
    <w:rsid w:val="00C918C1"/>
    <w:rsid w:val="00C935C2"/>
    <w:rsid w:val="00C93D3C"/>
    <w:rsid w:val="00C9607D"/>
    <w:rsid w:val="00C96963"/>
    <w:rsid w:val="00CA039E"/>
    <w:rsid w:val="00CA095C"/>
    <w:rsid w:val="00CA197F"/>
    <w:rsid w:val="00CA1E1F"/>
    <w:rsid w:val="00CA1F0A"/>
    <w:rsid w:val="00CA5B8E"/>
    <w:rsid w:val="00CB1451"/>
    <w:rsid w:val="00CB1C6B"/>
    <w:rsid w:val="00CB289F"/>
    <w:rsid w:val="00CB3559"/>
    <w:rsid w:val="00CB4E5D"/>
    <w:rsid w:val="00CB6B08"/>
    <w:rsid w:val="00CC27D7"/>
    <w:rsid w:val="00CC2A1A"/>
    <w:rsid w:val="00CC31CA"/>
    <w:rsid w:val="00CC3959"/>
    <w:rsid w:val="00CC3C28"/>
    <w:rsid w:val="00CC43C3"/>
    <w:rsid w:val="00CC4429"/>
    <w:rsid w:val="00CC4D1E"/>
    <w:rsid w:val="00CC4F09"/>
    <w:rsid w:val="00CC697B"/>
    <w:rsid w:val="00CD366E"/>
    <w:rsid w:val="00CD379E"/>
    <w:rsid w:val="00CD3C1C"/>
    <w:rsid w:val="00CD4048"/>
    <w:rsid w:val="00CD550C"/>
    <w:rsid w:val="00CD7D46"/>
    <w:rsid w:val="00CE08C1"/>
    <w:rsid w:val="00CE0A01"/>
    <w:rsid w:val="00CE0BB1"/>
    <w:rsid w:val="00CE0D6A"/>
    <w:rsid w:val="00CE4398"/>
    <w:rsid w:val="00CE4658"/>
    <w:rsid w:val="00CE48F1"/>
    <w:rsid w:val="00CE7D0A"/>
    <w:rsid w:val="00CF03E0"/>
    <w:rsid w:val="00CF1445"/>
    <w:rsid w:val="00CF1A86"/>
    <w:rsid w:val="00CF2FB5"/>
    <w:rsid w:val="00CF37B4"/>
    <w:rsid w:val="00CF580A"/>
    <w:rsid w:val="00CF7A9B"/>
    <w:rsid w:val="00D002D2"/>
    <w:rsid w:val="00D024B7"/>
    <w:rsid w:val="00D04E04"/>
    <w:rsid w:val="00D07682"/>
    <w:rsid w:val="00D10BB3"/>
    <w:rsid w:val="00D14C48"/>
    <w:rsid w:val="00D154D0"/>
    <w:rsid w:val="00D15CDD"/>
    <w:rsid w:val="00D16056"/>
    <w:rsid w:val="00D1635B"/>
    <w:rsid w:val="00D1716F"/>
    <w:rsid w:val="00D20801"/>
    <w:rsid w:val="00D23B94"/>
    <w:rsid w:val="00D25ACA"/>
    <w:rsid w:val="00D25FCF"/>
    <w:rsid w:val="00D2653A"/>
    <w:rsid w:val="00D305E7"/>
    <w:rsid w:val="00D30F77"/>
    <w:rsid w:val="00D35435"/>
    <w:rsid w:val="00D357BB"/>
    <w:rsid w:val="00D40023"/>
    <w:rsid w:val="00D4020F"/>
    <w:rsid w:val="00D41927"/>
    <w:rsid w:val="00D42554"/>
    <w:rsid w:val="00D42643"/>
    <w:rsid w:val="00D42B16"/>
    <w:rsid w:val="00D42FB8"/>
    <w:rsid w:val="00D430A8"/>
    <w:rsid w:val="00D4354F"/>
    <w:rsid w:val="00D43EEA"/>
    <w:rsid w:val="00D44BBB"/>
    <w:rsid w:val="00D452CA"/>
    <w:rsid w:val="00D45585"/>
    <w:rsid w:val="00D45860"/>
    <w:rsid w:val="00D463E3"/>
    <w:rsid w:val="00D4684F"/>
    <w:rsid w:val="00D46EFB"/>
    <w:rsid w:val="00D47445"/>
    <w:rsid w:val="00D47D84"/>
    <w:rsid w:val="00D500A2"/>
    <w:rsid w:val="00D51CE0"/>
    <w:rsid w:val="00D5403F"/>
    <w:rsid w:val="00D54B85"/>
    <w:rsid w:val="00D56F07"/>
    <w:rsid w:val="00D57FA2"/>
    <w:rsid w:val="00D615F9"/>
    <w:rsid w:val="00D62044"/>
    <w:rsid w:val="00D63DBA"/>
    <w:rsid w:val="00D6437B"/>
    <w:rsid w:val="00D66846"/>
    <w:rsid w:val="00D7036A"/>
    <w:rsid w:val="00D703C6"/>
    <w:rsid w:val="00D711E3"/>
    <w:rsid w:val="00D71380"/>
    <w:rsid w:val="00D71C56"/>
    <w:rsid w:val="00D721F9"/>
    <w:rsid w:val="00D7280B"/>
    <w:rsid w:val="00D7298F"/>
    <w:rsid w:val="00D72F55"/>
    <w:rsid w:val="00D75B4B"/>
    <w:rsid w:val="00D767AA"/>
    <w:rsid w:val="00D76F66"/>
    <w:rsid w:val="00D77368"/>
    <w:rsid w:val="00D776BB"/>
    <w:rsid w:val="00D80C29"/>
    <w:rsid w:val="00D80EFB"/>
    <w:rsid w:val="00D813C7"/>
    <w:rsid w:val="00D83607"/>
    <w:rsid w:val="00D842EE"/>
    <w:rsid w:val="00D8510A"/>
    <w:rsid w:val="00D8681A"/>
    <w:rsid w:val="00D92261"/>
    <w:rsid w:val="00D9766F"/>
    <w:rsid w:val="00D97AA1"/>
    <w:rsid w:val="00DA03A7"/>
    <w:rsid w:val="00DA3C8E"/>
    <w:rsid w:val="00DA4D36"/>
    <w:rsid w:val="00DA599E"/>
    <w:rsid w:val="00DA6033"/>
    <w:rsid w:val="00DB1DD2"/>
    <w:rsid w:val="00DB1F72"/>
    <w:rsid w:val="00DB2213"/>
    <w:rsid w:val="00DB277E"/>
    <w:rsid w:val="00DB37FF"/>
    <w:rsid w:val="00DB3B40"/>
    <w:rsid w:val="00DB45E9"/>
    <w:rsid w:val="00DB4D43"/>
    <w:rsid w:val="00DB50CD"/>
    <w:rsid w:val="00DB7BDB"/>
    <w:rsid w:val="00DC2FBA"/>
    <w:rsid w:val="00DC381C"/>
    <w:rsid w:val="00DC3F85"/>
    <w:rsid w:val="00DC4958"/>
    <w:rsid w:val="00DC61AA"/>
    <w:rsid w:val="00DC7C13"/>
    <w:rsid w:val="00DC7CAE"/>
    <w:rsid w:val="00DD0DD3"/>
    <w:rsid w:val="00DD3CCE"/>
    <w:rsid w:val="00DD4231"/>
    <w:rsid w:val="00DE1529"/>
    <w:rsid w:val="00DE2B81"/>
    <w:rsid w:val="00DE3232"/>
    <w:rsid w:val="00DE383C"/>
    <w:rsid w:val="00DE40DD"/>
    <w:rsid w:val="00DE7595"/>
    <w:rsid w:val="00DF0CF0"/>
    <w:rsid w:val="00DF0FAA"/>
    <w:rsid w:val="00DF1071"/>
    <w:rsid w:val="00DF2404"/>
    <w:rsid w:val="00DF34FD"/>
    <w:rsid w:val="00DF3AF6"/>
    <w:rsid w:val="00DF3D67"/>
    <w:rsid w:val="00E01BDD"/>
    <w:rsid w:val="00E04A15"/>
    <w:rsid w:val="00E05013"/>
    <w:rsid w:val="00E13550"/>
    <w:rsid w:val="00E13D24"/>
    <w:rsid w:val="00E14133"/>
    <w:rsid w:val="00E155C4"/>
    <w:rsid w:val="00E16F54"/>
    <w:rsid w:val="00E17A74"/>
    <w:rsid w:val="00E24C4D"/>
    <w:rsid w:val="00E25262"/>
    <w:rsid w:val="00E25B8E"/>
    <w:rsid w:val="00E25BF5"/>
    <w:rsid w:val="00E27733"/>
    <w:rsid w:val="00E27B80"/>
    <w:rsid w:val="00E30667"/>
    <w:rsid w:val="00E419F3"/>
    <w:rsid w:val="00E42541"/>
    <w:rsid w:val="00E44258"/>
    <w:rsid w:val="00E4475A"/>
    <w:rsid w:val="00E44809"/>
    <w:rsid w:val="00E44BFB"/>
    <w:rsid w:val="00E45D73"/>
    <w:rsid w:val="00E50483"/>
    <w:rsid w:val="00E5199B"/>
    <w:rsid w:val="00E525EE"/>
    <w:rsid w:val="00E54A55"/>
    <w:rsid w:val="00E60935"/>
    <w:rsid w:val="00E6486E"/>
    <w:rsid w:val="00E65EC9"/>
    <w:rsid w:val="00E71994"/>
    <w:rsid w:val="00E719BA"/>
    <w:rsid w:val="00E7261E"/>
    <w:rsid w:val="00E72C4A"/>
    <w:rsid w:val="00E739E3"/>
    <w:rsid w:val="00E75931"/>
    <w:rsid w:val="00E82C61"/>
    <w:rsid w:val="00E834AD"/>
    <w:rsid w:val="00E84052"/>
    <w:rsid w:val="00E845A3"/>
    <w:rsid w:val="00E85778"/>
    <w:rsid w:val="00E90000"/>
    <w:rsid w:val="00E909AC"/>
    <w:rsid w:val="00E90A29"/>
    <w:rsid w:val="00E952E4"/>
    <w:rsid w:val="00EA0D3E"/>
    <w:rsid w:val="00EA1F84"/>
    <w:rsid w:val="00EA2539"/>
    <w:rsid w:val="00EA2BDD"/>
    <w:rsid w:val="00EA30FA"/>
    <w:rsid w:val="00EA42FB"/>
    <w:rsid w:val="00EA5521"/>
    <w:rsid w:val="00EA7E5D"/>
    <w:rsid w:val="00EB0F8B"/>
    <w:rsid w:val="00EB21BA"/>
    <w:rsid w:val="00EB467B"/>
    <w:rsid w:val="00EB5021"/>
    <w:rsid w:val="00EB648E"/>
    <w:rsid w:val="00EB683A"/>
    <w:rsid w:val="00EB6C77"/>
    <w:rsid w:val="00EC1B81"/>
    <w:rsid w:val="00EC33A4"/>
    <w:rsid w:val="00EC3527"/>
    <w:rsid w:val="00EC3D1A"/>
    <w:rsid w:val="00EC696A"/>
    <w:rsid w:val="00ED084F"/>
    <w:rsid w:val="00ED11F4"/>
    <w:rsid w:val="00ED13B7"/>
    <w:rsid w:val="00ED1411"/>
    <w:rsid w:val="00ED2F25"/>
    <w:rsid w:val="00ED7334"/>
    <w:rsid w:val="00ED7B16"/>
    <w:rsid w:val="00ED7BF0"/>
    <w:rsid w:val="00EE0014"/>
    <w:rsid w:val="00EE0A21"/>
    <w:rsid w:val="00EE0F7A"/>
    <w:rsid w:val="00EE1056"/>
    <w:rsid w:val="00EE4F99"/>
    <w:rsid w:val="00EE5223"/>
    <w:rsid w:val="00EE52EA"/>
    <w:rsid w:val="00EE5456"/>
    <w:rsid w:val="00EE7A44"/>
    <w:rsid w:val="00EF0B9C"/>
    <w:rsid w:val="00EF18D3"/>
    <w:rsid w:val="00EF1A7D"/>
    <w:rsid w:val="00EF28C3"/>
    <w:rsid w:val="00EF2A8C"/>
    <w:rsid w:val="00EF69B9"/>
    <w:rsid w:val="00EF6AFB"/>
    <w:rsid w:val="00EF7BD7"/>
    <w:rsid w:val="00F03CC7"/>
    <w:rsid w:val="00F04000"/>
    <w:rsid w:val="00F04EE7"/>
    <w:rsid w:val="00F052DA"/>
    <w:rsid w:val="00F134A2"/>
    <w:rsid w:val="00F138D4"/>
    <w:rsid w:val="00F14193"/>
    <w:rsid w:val="00F1484A"/>
    <w:rsid w:val="00F15CC5"/>
    <w:rsid w:val="00F2220E"/>
    <w:rsid w:val="00F2263B"/>
    <w:rsid w:val="00F22694"/>
    <w:rsid w:val="00F2538A"/>
    <w:rsid w:val="00F26CD4"/>
    <w:rsid w:val="00F27162"/>
    <w:rsid w:val="00F31BF2"/>
    <w:rsid w:val="00F35CC0"/>
    <w:rsid w:val="00F37045"/>
    <w:rsid w:val="00F372D2"/>
    <w:rsid w:val="00F41B06"/>
    <w:rsid w:val="00F41C33"/>
    <w:rsid w:val="00F4255B"/>
    <w:rsid w:val="00F458FE"/>
    <w:rsid w:val="00F53E57"/>
    <w:rsid w:val="00F54100"/>
    <w:rsid w:val="00F554DD"/>
    <w:rsid w:val="00F5635E"/>
    <w:rsid w:val="00F56FA7"/>
    <w:rsid w:val="00F608E5"/>
    <w:rsid w:val="00F60F6E"/>
    <w:rsid w:val="00F61523"/>
    <w:rsid w:val="00F6270F"/>
    <w:rsid w:val="00F636E6"/>
    <w:rsid w:val="00F63E80"/>
    <w:rsid w:val="00F64A55"/>
    <w:rsid w:val="00F64ED6"/>
    <w:rsid w:val="00F709B8"/>
    <w:rsid w:val="00F71691"/>
    <w:rsid w:val="00F72E47"/>
    <w:rsid w:val="00F735E3"/>
    <w:rsid w:val="00F73D59"/>
    <w:rsid w:val="00F75843"/>
    <w:rsid w:val="00F77927"/>
    <w:rsid w:val="00F8022A"/>
    <w:rsid w:val="00F81529"/>
    <w:rsid w:val="00F82A3B"/>
    <w:rsid w:val="00F83A76"/>
    <w:rsid w:val="00F83DCA"/>
    <w:rsid w:val="00F84409"/>
    <w:rsid w:val="00F85367"/>
    <w:rsid w:val="00F858E4"/>
    <w:rsid w:val="00F85A77"/>
    <w:rsid w:val="00F87094"/>
    <w:rsid w:val="00F87E54"/>
    <w:rsid w:val="00F90AC8"/>
    <w:rsid w:val="00F92CD2"/>
    <w:rsid w:val="00F93B76"/>
    <w:rsid w:val="00F94AAF"/>
    <w:rsid w:val="00F94CD3"/>
    <w:rsid w:val="00F956AE"/>
    <w:rsid w:val="00F962F3"/>
    <w:rsid w:val="00F969A9"/>
    <w:rsid w:val="00FA027E"/>
    <w:rsid w:val="00FA0D2B"/>
    <w:rsid w:val="00FA14C8"/>
    <w:rsid w:val="00FA168A"/>
    <w:rsid w:val="00FA198F"/>
    <w:rsid w:val="00FA434C"/>
    <w:rsid w:val="00FA4E99"/>
    <w:rsid w:val="00FB24FE"/>
    <w:rsid w:val="00FB37E4"/>
    <w:rsid w:val="00FB4266"/>
    <w:rsid w:val="00FB47B9"/>
    <w:rsid w:val="00FB4A45"/>
    <w:rsid w:val="00FB59E8"/>
    <w:rsid w:val="00FB6711"/>
    <w:rsid w:val="00FB7C8C"/>
    <w:rsid w:val="00FB7CEA"/>
    <w:rsid w:val="00FC0B57"/>
    <w:rsid w:val="00FC11AF"/>
    <w:rsid w:val="00FC2D6E"/>
    <w:rsid w:val="00FC2EBA"/>
    <w:rsid w:val="00FC3394"/>
    <w:rsid w:val="00FC48F4"/>
    <w:rsid w:val="00FC5AAB"/>
    <w:rsid w:val="00FC5CB7"/>
    <w:rsid w:val="00FD109D"/>
    <w:rsid w:val="00FD299F"/>
    <w:rsid w:val="00FD29F9"/>
    <w:rsid w:val="00FD7929"/>
    <w:rsid w:val="00FE0912"/>
    <w:rsid w:val="00FE26A4"/>
    <w:rsid w:val="00FE2EDF"/>
    <w:rsid w:val="00FE5507"/>
    <w:rsid w:val="00FE5DF6"/>
    <w:rsid w:val="00FE652B"/>
    <w:rsid w:val="00FE67BC"/>
    <w:rsid w:val="00FE74C5"/>
    <w:rsid w:val="00FF1DCC"/>
    <w:rsid w:val="00FF2010"/>
    <w:rsid w:val="00FF3B9F"/>
    <w:rsid w:val="00FF4916"/>
    <w:rsid w:val="00FF4B1D"/>
    <w:rsid w:val="00FF5F37"/>
    <w:rsid w:val="00FF6D65"/>
    <w:rsid w:val="01886EF8"/>
    <w:rsid w:val="01FB2325"/>
    <w:rsid w:val="0348159A"/>
    <w:rsid w:val="07B9691C"/>
    <w:rsid w:val="07DD35D2"/>
    <w:rsid w:val="080407CE"/>
    <w:rsid w:val="0878022B"/>
    <w:rsid w:val="08C453D0"/>
    <w:rsid w:val="0ABED1B2"/>
    <w:rsid w:val="0C4C3EA9"/>
    <w:rsid w:val="0CDE79CB"/>
    <w:rsid w:val="0DFDAEE4"/>
    <w:rsid w:val="0FBA1C6F"/>
    <w:rsid w:val="0FBB1C51"/>
    <w:rsid w:val="0FE63240"/>
    <w:rsid w:val="13A55A50"/>
    <w:rsid w:val="13F3BCA9"/>
    <w:rsid w:val="14F7697C"/>
    <w:rsid w:val="172B6C60"/>
    <w:rsid w:val="17BEC0CE"/>
    <w:rsid w:val="17DF3175"/>
    <w:rsid w:val="187DAD14"/>
    <w:rsid w:val="18FD9AF8"/>
    <w:rsid w:val="198A4263"/>
    <w:rsid w:val="19B9129D"/>
    <w:rsid w:val="1B125926"/>
    <w:rsid w:val="1B13226F"/>
    <w:rsid w:val="1B304996"/>
    <w:rsid w:val="1B67D5F2"/>
    <w:rsid w:val="1B83725A"/>
    <w:rsid w:val="1BBFDE99"/>
    <w:rsid w:val="1BFF5FB0"/>
    <w:rsid w:val="1C9707C9"/>
    <w:rsid w:val="1CBF566D"/>
    <w:rsid w:val="1CEC2B3E"/>
    <w:rsid w:val="1D5B0F05"/>
    <w:rsid w:val="1E2403B4"/>
    <w:rsid w:val="1E5162BA"/>
    <w:rsid w:val="1E6D5FA8"/>
    <w:rsid w:val="1EDC0B6D"/>
    <w:rsid w:val="1EFB1C26"/>
    <w:rsid w:val="1F6FE753"/>
    <w:rsid w:val="1F6FEC14"/>
    <w:rsid w:val="1F8229F3"/>
    <w:rsid w:val="1FA146D3"/>
    <w:rsid w:val="1FBFD9B5"/>
    <w:rsid w:val="1FDF6092"/>
    <w:rsid w:val="1FEDD611"/>
    <w:rsid w:val="1FF7EF18"/>
    <w:rsid w:val="1FFBB8EE"/>
    <w:rsid w:val="1FFFB609"/>
    <w:rsid w:val="20D13741"/>
    <w:rsid w:val="223C3E13"/>
    <w:rsid w:val="227D88BC"/>
    <w:rsid w:val="22983A3C"/>
    <w:rsid w:val="22EF5136"/>
    <w:rsid w:val="23B67414"/>
    <w:rsid w:val="24DB1E16"/>
    <w:rsid w:val="25C32FD6"/>
    <w:rsid w:val="25FD4C51"/>
    <w:rsid w:val="26BB3CAD"/>
    <w:rsid w:val="279369D8"/>
    <w:rsid w:val="2A144C56"/>
    <w:rsid w:val="2AAD3444"/>
    <w:rsid w:val="2B7D08B8"/>
    <w:rsid w:val="2BFBD732"/>
    <w:rsid w:val="2BFF288E"/>
    <w:rsid w:val="2C2454A6"/>
    <w:rsid w:val="2C497BE2"/>
    <w:rsid w:val="2CCF870F"/>
    <w:rsid w:val="2DCD7748"/>
    <w:rsid w:val="2E9A23CB"/>
    <w:rsid w:val="2EF30584"/>
    <w:rsid w:val="2F1D4C58"/>
    <w:rsid w:val="2F8D6403"/>
    <w:rsid w:val="2FF62ED7"/>
    <w:rsid w:val="30332B06"/>
    <w:rsid w:val="316B62D0"/>
    <w:rsid w:val="31E9DA4A"/>
    <w:rsid w:val="321B1AA4"/>
    <w:rsid w:val="32B36031"/>
    <w:rsid w:val="32B58484"/>
    <w:rsid w:val="340878CF"/>
    <w:rsid w:val="34725DC1"/>
    <w:rsid w:val="34B85CD0"/>
    <w:rsid w:val="357135BA"/>
    <w:rsid w:val="35E55607"/>
    <w:rsid w:val="365D7403"/>
    <w:rsid w:val="36720BC3"/>
    <w:rsid w:val="3697E6D6"/>
    <w:rsid w:val="36F6DE7A"/>
    <w:rsid w:val="36FF555C"/>
    <w:rsid w:val="372FA65D"/>
    <w:rsid w:val="376FA43B"/>
    <w:rsid w:val="37BE5F24"/>
    <w:rsid w:val="37DB8629"/>
    <w:rsid w:val="37F3C42C"/>
    <w:rsid w:val="38472A51"/>
    <w:rsid w:val="38787C50"/>
    <w:rsid w:val="3A63425A"/>
    <w:rsid w:val="3B9F8718"/>
    <w:rsid w:val="3BF3F4A0"/>
    <w:rsid w:val="3D6DD149"/>
    <w:rsid w:val="3D7E4A37"/>
    <w:rsid w:val="3DB9A110"/>
    <w:rsid w:val="3DDF7E2A"/>
    <w:rsid w:val="3DEA79D3"/>
    <w:rsid w:val="3DEE3195"/>
    <w:rsid w:val="3E3D2532"/>
    <w:rsid w:val="3E576524"/>
    <w:rsid w:val="3E7A952A"/>
    <w:rsid w:val="3E8718B5"/>
    <w:rsid w:val="3EBED891"/>
    <w:rsid w:val="3EF715E0"/>
    <w:rsid w:val="3EFB466F"/>
    <w:rsid w:val="3EFEF687"/>
    <w:rsid w:val="3EFFC550"/>
    <w:rsid w:val="3F2D4459"/>
    <w:rsid w:val="3F4E0ED6"/>
    <w:rsid w:val="3F6BCB97"/>
    <w:rsid w:val="3F7AD0CC"/>
    <w:rsid w:val="3F7B34CB"/>
    <w:rsid w:val="3F7FDC68"/>
    <w:rsid w:val="3FAD5222"/>
    <w:rsid w:val="3FBFAE31"/>
    <w:rsid w:val="3FCA2D20"/>
    <w:rsid w:val="3FE76CA2"/>
    <w:rsid w:val="3FEAC352"/>
    <w:rsid w:val="3FEB2E73"/>
    <w:rsid w:val="3FFD88F7"/>
    <w:rsid w:val="3FFF3D53"/>
    <w:rsid w:val="3FFF43B5"/>
    <w:rsid w:val="44CF2795"/>
    <w:rsid w:val="460854A8"/>
    <w:rsid w:val="477E2A25"/>
    <w:rsid w:val="47885E58"/>
    <w:rsid w:val="47A967F4"/>
    <w:rsid w:val="47FF8EC4"/>
    <w:rsid w:val="48561263"/>
    <w:rsid w:val="4A1F55F9"/>
    <w:rsid w:val="4ADF157F"/>
    <w:rsid w:val="4B1C73BD"/>
    <w:rsid w:val="4B7339A9"/>
    <w:rsid w:val="4BBFCF85"/>
    <w:rsid w:val="4BEFECE3"/>
    <w:rsid w:val="4D3B0DF4"/>
    <w:rsid w:val="4D6DA114"/>
    <w:rsid w:val="4DFB796A"/>
    <w:rsid w:val="4F452FF8"/>
    <w:rsid w:val="4F600FE4"/>
    <w:rsid w:val="4F601B31"/>
    <w:rsid w:val="4F6F738C"/>
    <w:rsid w:val="4F6FE2A3"/>
    <w:rsid w:val="4F7FD06F"/>
    <w:rsid w:val="4FED630D"/>
    <w:rsid w:val="50102255"/>
    <w:rsid w:val="50B703FC"/>
    <w:rsid w:val="50BDC119"/>
    <w:rsid w:val="50D251BF"/>
    <w:rsid w:val="522965C6"/>
    <w:rsid w:val="52A91DB3"/>
    <w:rsid w:val="537DE665"/>
    <w:rsid w:val="53BB9C9E"/>
    <w:rsid w:val="53DF02D2"/>
    <w:rsid w:val="53EEAB68"/>
    <w:rsid w:val="53F7DCDD"/>
    <w:rsid w:val="540C7355"/>
    <w:rsid w:val="54839071"/>
    <w:rsid w:val="557B58BA"/>
    <w:rsid w:val="557F833D"/>
    <w:rsid w:val="55CEADCC"/>
    <w:rsid w:val="55EFBEB4"/>
    <w:rsid w:val="56FE6912"/>
    <w:rsid w:val="572F04EB"/>
    <w:rsid w:val="579DAE78"/>
    <w:rsid w:val="57EF3BAE"/>
    <w:rsid w:val="57F81DBC"/>
    <w:rsid w:val="57F8E5B3"/>
    <w:rsid w:val="57FE1772"/>
    <w:rsid w:val="57FED0A2"/>
    <w:rsid w:val="58374744"/>
    <w:rsid w:val="58E974CD"/>
    <w:rsid w:val="59AEADCC"/>
    <w:rsid w:val="59F067D3"/>
    <w:rsid w:val="59FA0F80"/>
    <w:rsid w:val="5A2F90EE"/>
    <w:rsid w:val="5A4B3017"/>
    <w:rsid w:val="5ABF2BE7"/>
    <w:rsid w:val="5AEF7BA0"/>
    <w:rsid w:val="5B2F20DC"/>
    <w:rsid w:val="5B7FB83E"/>
    <w:rsid w:val="5BCF8C4A"/>
    <w:rsid w:val="5BDB110F"/>
    <w:rsid w:val="5C264177"/>
    <w:rsid w:val="5CDE5260"/>
    <w:rsid w:val="5CF70CEA"/>
    <w:rsid w:val="5CFBEA7A"/>
    <w:rsid w:val="5D753A79"/>
    <w:rsid w:val="5D7F02A4"/>
    <w:rsid w:val="5DCC754D"/>
    <w:rsid w:val="5DDB199F"/>
    <w:rsid w:val="5E6FE8F8"/>
    <w:rsid w:val="5E7687FA"/>
    <w:rsid w:val="5E7F82AD"/>
    <w:rsid w:val="5EB83D43"/>
    <w:rsid w:val="5ED77120"/>
    <w:rsid w:val="5EDA5000"/>
    <w:rsid w:val="5EF17A08"/>
    <w:rsid w:val="5EFF43E3"/>
    <w:rsid w:val="5F0D78D9"/>
    <w:rsid w:val="5F3F3637"/>
    <w:rsid w:val="5F5638DC"/>
    <w:rsid w:val="5F7B8143"/>
    <w:rsid w:val="5FA51E11"/>
    <w:rsid w:val="5FAF0231"/>
    <w:rsid w:val="5FB85227"/>
    <w:rsid w:val="5FBB8F17"/>
    <w:rsid w:val="5FBBB1B3"/>
    <w:rsid w:val="5FBF77D0"/>
    <w:rsid w:val="5FBFB624"/>
    <w:rsid w:val="5FCDC5D1"/>
    <w:rsid w:val="5FDE5D3B"/>
    <w:rsid w:val="5FDF436B"/>
    <w:rsid w:val="5FF8E1F6"/>
    <w:rsid w:val="5FFDD4F2"/>
    <w:rsid w:val="5FFDE424"/>
    <w:rsid w:val="5FFEB2A8"/>
    <w:rsid w:val="5FFFF403"/>
    <w:rsid w:val="6148183D"/>
    <w:rsid w:val="61F86B41"/>
    <w:rsid w:val="632D05E2"/>
    <w:rsid w:val="6397F3DC"/>
    <w:rsid w:val="63A8408F"/>
    <w:rsid w:val="6563FAE3"/>
    <w:rsid w:val="66D76A2B"/>
    <w:rsid w:val="66DE5750"/>
    <w:rsid w:val="66FFEA06"/>
    <w:rsid w:val="6704382C"/>
    <w:rsid w:val="67715DAD"/>
    <w:rsid w:val="67BB3979"/>
    <w:rsid w:val="67DF399C"/>
    <w:rsid w:val="67FD31BF"/>
    <w:rsid w:val="67FDEE59"/>
    <w:rsid w:val="67FF8E1A"/>
    <w:rsid w:val="67FFA7D8"/>
    <w:rsid w:val="69496146"/>
    <w:rsid w:val="69DFE83D"/>
    <w:rsid w:val="69FFD5D6"/>
    <w:rsid w:val="6AC43F0F"/>
    <w:rsid w:val="6BA45147"/>
    <w:rsid w:val="6BCBF674"/>
    <w:rsid w:val="6BF6E22E"/>
    <w:rsid w:val="6CAC2702"/>
    <w:rsid w:val="6CEFE698"/>
    <w:rsid w:val="6D3562CF"/>
    <w:rsid w:val="6D7C7EB4"/>
    <w:rsid w:val="6DB3B830"/>
    <w:rsid w:val="6DB56E9E"/>
    <w:rsid w:val="6DF76F78"/>
    <w:rsid w:val="6DFD3077"/>
    <w:rsid w:val="6DFF3771"/>
    <w:rsid w:val="6EBBBFB9"/>
    <w:rsid w:val="6EC05D3A"/>
    <w:rsid w:val="6ED02ACD"/>
    <w:rsid w:val="6EF9AFB2"/>
    <w:rsid w:val="6EFD672A"/>
    <w:rsid w:val="6F1EED6C"/>
    <w:rsid w:val="6F571300"/>
    <w:rsid w:val="6F6BBB95"/>
    <w:rsid w:val="6F6EF742"/>
    <w:rsid w:val="6F7F6EEB"/>
    <w:rsid w:val="6F97BAEA"/>
    <w:rsid w:val="6F9B57E4"/>
    <w:rsid w:val="6FAF04F4"/>
    <w:rsid w:val="6FAF3EB5"/>
    <w:rsid w:val="6FB7BDED"/>
    <w:rsid w:val="6FBD9967"/>
    <w:rsid w:val="6FBF2226"/>
    <w:rsid w:val="6FC7B4F0"/>
    <w:rsid w:val="6FC9256D"/>
    <w:rsid w:val="6FCD18A6"/>
    <w:rsid w:val="6FDA187F"/>
    <w:rsid w:val="6FDD1AF6"/>
    <w:rsid w:val="6FDFA88A"/>
    <w:rsid w:val="6FE49B23"/>
    <w:rsid w:val="6FE888A5"/>
    <w:rsid w:val="6FEB189B"/>
    <w:rsid w:val="6FEDD0B4"/>
    <w:rsid w:val="6FEF7561"/>
    <w:rsid w:val="6FFB09CF"/>
    <w:rsid w:val="6FFE0AED"/>
    <w:rsid w:val="6FFE4373"/>
    <w:rsid w:val="70485FDC"/>
    <w:rsid w:val="70751679"/>
    <w:rsid w:val="70F21CF2"/>
    <w:rsid w:val="717F9D2E"/>
    <w:rsid w:val="72070459"/>
    <w:rsid w:val="72BA64D3"/>
    <w:rsid w:val="737A18BD"/>
    <w:rsid w:val="73B63679"/>
    <w:rsid w:val="73CB0EFA"/>
    <w:rsid w:val="73CF90F6"/>
    <w:rsid w:val="73D74D51"/>
    <w:rsid w:val="73EF81F2"/>
    <w:rsid w:val="73FD313B"/>
    <w:rsid w:val="74882C70"/>
    <w:rsid w:val="75252C98"/>
    <w:rsid w:val="7596337E"/>
    <w:rsid w:val="759658DE"/>
    <w:rsid w:val="75AA6E14"/>
    <w:rsid w:val="75B74838"/>
    <w:rsid w:val="75DE7284"/>
    <w:rsid w:val="75FE03A9"/>
    <w:rsid w:val="75FF70EF"/>
    <w:rsid w:val="765D957C"/>
    <w:rsid w:val="765F81B8"/>
    <w:rsid w:val="76B7083A"/>
    <w:rsid w:val="76D72559"/>
    <w:rsid w:val="76E1F405"/>
    <w:rsid w:val="76F3C614"/>
    <w:rsid w:val="76FBF378"/>
    <w:rsid w:val="76FC42BF"/>
    <w:rsid w:val="76FF483C"/>
    <w:rsid w:val="76FFA499"/>
    <w:rsid w:val="776F985E"/>
    <w:rsid w:val="779B4B57"/>
    <w:rsid w:val="779F45EE"/>
    <w:rsid w:val="77AF2C06"/>
    <w:rsid w:val="77B6CA50"/>
    <w:rsid w:val="77B95F75"/>
    <w:rsid w:val="77BF0656"/>
    <w:rsid w:val="77BF3C65"/>
    <w:rsid w:val="77CD968A"/>
    <w:rsid w:val="77DFA9EA"/>
    <w:rsid w:val="77E617B5"/>
    <w:rsid w:val="77E7DF54"/>
    <w:rsid w:val="77EB25F6"/>
    <w:rsid w:val="77EE2144"/>
    <w:rsid w:val="77EFE536"/>
    <w:rsid w:val="77FD2F01"/>
    <w:rsid w:val="77FE1A90"/>
    <w:rsid w:val="77FFF834"/>
    <w:rsid w:val="781FFAC0"/>
    <w:rsid w:val="796F17A3"/>
    <w:rsid w:val="797B7080"/>
    <w:rsid w:val="797FDEEC"/>
    <w:rsid w:val="799FE091"/>
    <w:rsid w:val="79AF7B91"/>
    <w:rsid w:val="79D58041"/>
    <w:rsid w:val="79D76E6B"/>
    <w:rsid w:val="79D9208E"/>
    <w:rsid w:val="79DD25E7"/>
    <w:rsid w:val="79FAE985"/>
    <w:rsid w:val="7A0A57D4"/>
    <w:rsid w:val="7A6E4E67"/>
    <w:rsid w:val="7AD65318"/>
    <w:rsid w:val="7AFE842A"/>
    <w:rsid w:val="7B7DC77B"/>
    <w:rsid w:val="7BAC6B92"/>
    <w:rsid w:val="7BEEB399"/>
    <w:rsid w:val="7BF32D13"/>
    <w:rsid w:val="7BF6A693"/>
    <w:rsid w:val="7BFC3DA9"/>
    <w:rsid w:val="7BFD9F45"/>
    <w:rsid w:val="7BFF4200"/>
    <w:rsid w:val="7C04E1BD"/>
    <w:rsid w:val="7C3756AE"/>
    <w:rsid w:val="7CE7EA49"/>
    <w:rsid w:val="7CF7AEB6"/>
    <w:rsid w:val="7CFE54A6"/>
    <w:rsid w:val="7CFF6680"/>
    <w:rsid w:val="7D16C004"/>
    <w:rsid w:val="7D3E0855"/>
    <w:rsid w:val="7D5F9E69"/>
    <w:rsid w:val="7D77AD6E"/>
    <w:rsid w:val="7D7F3BE9"/>
    <w:rsid w:val="7DA77C00"/>
    <w:rsid w:val="7DB308CB"/>
    <w:rsid w:val="7DB7D3CD"/>
    <w:rsid w:val="7DBB0E72"/>
    <w:rsid w:val="7DBEBA69"/>
    <w:rsid w:val="7DBFE2B3"/>
    <w:rsid w:val="7DD57E94"/>
    <w:rsid w:val="7DDFD165"/>
    <w:rsid w:val="7DFFE17F"/>
    <w:rsid w:val="7E186217"/>
    <w:rsid w:val="7E1A9585"/>
    <w:rsid w:val="7E6EFBFC"/>
    <w:rsid w:val="7E73C9EF"/>
    <w:rsid w:val="7E7B0765"/>
    <w:rsid w:val="7E7E1EA2"/>
    <w:rsid w:val="7E8F4E2C"/>
    <w:rsid w:val="7EBEC57C"/>
    <w:rsid w:val="7EBF6D66"/>
    <w:rsid w:val="7EBFAC1A"/>
    <w:rsid w:val="7ED7CDA2"/>
    <w:rsid w:val="7EDFF587"/>
    <w:rsid w:val="7EE43D5E"/>
    <w:rsid w:val="7EE93351"/>
    <w:rsid w:val="7EF7B40F"/>
    <w:rsid w:val="7EFAA7A1"/>
    <w:rsid w:val="7EFDBBE7"/>
    <w:rsid w:val="7EFEEFBB"/>
    <w:rsid w:val="7EFF84AC"/>
    <w:rsid w:val="7F3239B6"/>
    <w:rsid w:val="7F376D45"/>
    <w:rsid w:val="7F5BDBC8"/>
    <w:rsid w:val="7F5EB513"/>
    <w:rsid w:val="7F6CC695"/>
    <w:rsid w:val="7F6F5D67"/>
    <w:rsid w:val="7F79F916"/>
    <w:rsid w:val="7F7B8292"/>
    <w:rsid w:val="7F7DCCBC"/>
    <w:rsid w:val="7F7E4948"/>
    <w:rsid w:val="7F7F76D4"/>
    <w:rsid w:val="7F8F00A5"/>
    <w:rsid w:val="7F97F1A4"/>
    <w:rsid w:val="7FB032E5"/>
    <w:rsid w:val="7FB7BB5A"/>
    <w:rsid w:val="7FBB0FF8"/>
    <w:rsid w:val="7FBD65F0"/>
    <w:rsid w:val="7FBECBD2"/>
    <w:rsid w:val="7FBF8769"/>
    <w:rsid w:val="7FBFB22B"/>
    <w:rsid w:val="7FCD1447"/>
    <w:rsid w:val="7FCDC8C2"/>
    <w:rsid w:val="7FCFF387"/>
    <w:rsid w:val="7FD7F791"/>
    <w:rsid w:val="7FDDEECB"/>
    <w:rsid w:val="7FDF21B3"/>
    <w:rsid w:val="7FDF2FD5"/>
    <w:rsid w:val="7FDFB168"/>
    <w:rsid w:val="7FED7DAE"/>
    <w:rsid w:val="7FEDA1E3"/>
    <w:rsid w:val="7FEF7F27"/>
    <w:rsid w:val="7FEFFDDB"/>
    <w:rsid w:val="7FF2D4FD"/>
    <w:rsid w:val="7FF3252F"/>
    <w:rsid w:val="7FF65D73"/>
    <w:rsid w:val="7FF7ED96"/>
    <w:rsid w:val="7FFC7CE7"/>
    <w:rsid w:val="7FFF178E"/>
    <w:rsid w:val="7FFFDA03"/>
    <w:rsid w:val="7FFFF038"/>
    <w:rsid w:val="7FFFFB33"/>
    <w:rsid w:val="812766E2"/>
    <w:rsid w:val="87B5AAF8"/>
    <w:rsid w:val="87F7B3E5"/>
    <w:rsid w:val="8FBA18FD"/>
    <w:rsid w:val="8FFF49DA"/>
    <w:rsid w:val="927E7B99"/>
    <w:rsid w:val="93F1E55A"/>
    <w:rsid w:val="93F9496D"/>
    <w:rsid w:val="957DC4FC"/>
    <w:rsid w:val="95EFA043"/>
    <w:rsid w:val="967D514D"/>
    <w:rsid w:val="974CAB2B"/>
    <w:rsid w:val="97FB01F5"/>
    <w:rsid w:val="991E7B57"/>
    <w:rsid w:val="99375E4F"/>
    <w:rsid w:val="9BFE699C"/>
    <w:rsid w:val="9BFF9C55"/>
    <w:rsid w:val="9DDF6A5F"/>
    <w:rsid w:val="9E6E907F"/>
    <w:rsid w:val="9EB581D4"/>
    <w:rsid w:val="9EDFDD8E"/>
    <w:rsid w:val="9FBF2D14"/>
    <w:rsid w:val="9FFADEAE"/>
    <w:rsid w:val="A67BD854"/>
    <w:rsid w:val="A7F535BF"/>
    <w:rsid w:val="AAFFC49F"/>
    <w:rsid w:val="AB4E9D91"/>
    <w:rsid w:val="ABFBB16D"/>
    <w:rsid w:val="ABFF4F88"/>
    <w:rsid w:val="ABFFDFAC"/>
    <w:rsid w:val="ADAF53F3"/>
    <w:rsid w:val="ADEFC8DF"/>
    <w:rsid w:val="AEF7B94A"/>
    <w:rsid w:val="AF0FFEBE"/>
    <w:rsid w:val="AFDAF148"/>
    <w:rsid w:val="AFE76365"/>
    <w:rsid w:val="AFF58261"/>
    <w:rsid w:val="AFFA3F48"/>
    <w:rsid w:val="AFFA6CC7"/>
    <w:rsid w:val="AFFBD42C"/>
    <w:rsid w:val="B1EFE91E"/>
    <w:rsid w:val="B3FB85DA"/>
    <w:rsid w:val="B46F82F1"/>
    <w:rsid w:val="B5BFDF6E"/>
    <w:rsid w:val="B5C6C967"/>
    <w:rsid w:val="B77F4CEE"/>
    <w:rsid w:val="B7DFE200"/>
    <w:rsid w:val="B7EF4084"/>
    <w:rsid w:val="B7F306ED"/>
    <w:rsid w:val="B97B2835"/>
    <w:rsid w:val="B9B76BAB"/>
    <w:rsid w:val="B9F3331D"/>
    <w:rsid w:val="B9FA81DC"/>
    <w:rsid w:val="BB6FBF5D"/>
    <w:rsid w:val="BB776A82"/>
    <w:rsid w:val="BB7F2567"/>
    <w:rsid w:val="BB83E360"/>
    <w:rsid w:val="BBBB2913"/>
    <w:rsid w:val="BBF5B7A4"/>
    <w:rsid w:val="BCB9C598"/>
    <w:rsid w:val="BCBC8C30"/>
    <w:rsid w:val="BCF772FE"/>
    <w:rsid w:val="BD7F927E"/>
    <w:rsid w:val="BDC31B27"/>
    <w:rsid w:val="BDD34730"/>
    <w:rsid w:val="BDDF8E42"/>
    <w:rsid w:val="BDE6DCB8"/>
    <w:rsid w:val="BDFFF375"/>
    <w:rsid w:val="BEBF22E0"/>
    <w:rsid w:val="BEE76128"/>
    <w:rsid w:val="BEFF6216"/>
    <w:rsid w:val="BF7F6F4F"/>
    <w:rsid w:val="BF9D66FD"/>
    <w:rsid w:val="BFA90F80"/>
    <w:rsid w:val="BFB9C0C8"/>
    <w:rsid w:val="BFBB797F"/>
    <w:rsid w:val="BFBC635D"/>
    <w:rsid w:val="BFCEC658"/>
    <w:rsid w:val="BFD015DA"/>
    <w:rsid w:val="BFD0481A"/>
    <w:rsid w:val="BFDB8BB3"/>
    <w:rsid w:val="BFDF2C88"/>
    <w:rsid w:val="BFDF4849"/>
    <w:rsid w:val="BFEF7C02"/>
    <w:rsid w:val="BFEFF5AA"/>
    <w:rsid w:val="BFF78787"/>
    <w:rsid w:val="BFFB6D67"/>
    <w:rsid w:val="C07FFE42"/>
    <w:rsid w:val="C33F107E"/>
    <w:rsid w:val="C67B3252"/>
    <w:rsid w:val="C6EFB1DA"/>
    <w:rsid w:val="C72F40D6"/>
    <w:rsid w:val="C77FD29F"/>
    <w:rsid w:val="C7CD0DEF"/>
    <w:rsid w:val="C7F94E88"/>
    <w:rsid w:val="C9BF2683"/>
    <w:rsid w:val="CB37D8B9"/>
    <w:rsid w:val="CB747710"/>
    <w:rsid w:val="CD4F63BC"/>
    <w:rsid w:val="CD7F47A8"/>
    <w:rsid w:val="CDE63C4C"/>
    <w:rsid w:val="CDFD064C"/>
    <w:rsid w:val="CEF98334"/>
    <w:rsid w:val="CF87BB68"/>
    <w:rsid w:val="CF8F070C"/>
    <w:rsid w:val="CFBD464A"/>
    <w:rsid w:val="D2E2B94A"/>
    <w:rsid w:val="D33F485D"/>
    <w:rsid w:val="D62F10DB"/>
    <w:rsid w:val="D6CBB004"/>
    <w:rsid w:val="D6FB7552"/>
    <w:rsid w:val="D7AFC496"/>
    <w:rsid w:val="D7DBCFC6"/>
    <w:rsid w:val="D7EBFCDF"/>
    <w:rsid w:val="D7F978D7"/>
    <w:rsid w:val="D9B70B39"/>
    <w:rsid w:val="D9F780B8"/>
    <w:rsid w:val="DA5EAB2B"/>
    <w:rsid w:val="DAA3B16E"/>
    <w:rsid w:val="DAF66163"/>
    <w:rsid w:val="DBB75339"/>
    <w:rsid w:val="DCD3F2ED"/>
    <w:rsid w:val="DCFDB058"/>
    <w:rsid w:val="DD6F6D83"/>
    <w:rsid w:val="DDB74BF5"/>
    <w:rsid w:val="DDEDE057"/>
    <w:rsid w:val="DDFFDE94"/>
    <w:rsid w:val="DE5B9717"/>
    <w:rsid w:val="DE7BE710"/>
    <w:rsid w:val="DEA72D00"/>
    <w:rsid w:val="DEDF4C65"/>
    <w:rsid w:val="DF5B889C"/>
    <w:rsid w:val="DF6F0FBB"/>
    <w:rsid w:val="DF77F229"/>
    <w:rsid w:val="DF8B7230"/>
    <w:rsid w:val="DF95ED9B"/>
    <w:rsid w:val="DFA773FF"/>
    <w:rsid w:val="DFB7B35C"/>
    <w:rsid w:val="DFBE8457"/>
    <w:rsid w:val="DFBF80C8"/>
    <w:rsid w:val="DFEBE305"/>
    <w:rsid w:val="DFF7DD21"/>
    <w:rsid w:val="DFF971BB"/>
    <w:rsid w:val="DFFB572F"/>
    <w:rsid w:val="DFFD7858"/>
    <w:rsid w:val="DFFE653A"/>
    <w:rsid w:val="DFFF47C4"/>
    <w:rsid w:val="DFFFB042"/>
    <w:rsid w:val="DFFFEA85"/>
    <w:rsid w:val="DFFFED5A"/>
    <w:rsid w:val="E3CF566F"/>
    <w:rsid w:val="E55A1DC6"/>
    <w:rsid w:val="E57B92C1"/>
    <w:rsid w:val="E5FE8A25"/>
    <w:rsid w:val="E66DDD3D"/>
    <w:rsid w:val="E6F9A3C1"/>
    <w:rsid w:val="E73D0BCD"/>
    <w:rsid w:val="E74F2D9E"/>
    <w:rsid w:val="E76D68D9"/>
    <w:rsid w:val="E7B3AEA7"/>
    <w:rsid w:val="E7ECBF1B"/>
    <w:rsid w:val="E7FE28CA"/>
    <w:rsid w:val="E7FE504C"/>
    <w:rsid w:val="E9DF9AF3"/>
    <w:rsid w:val="E9FF63FE"/>
    <w:rsid w:val="EAB2DA02"/>
    <w:rsid w:val="EABE3BC0"/>
    <w:rsid w:val="EADC481E"/>
    <w:rsid w:val="EB17F078"/>
    <w:rsid w:val="EB4CAFC4"/>
    <w:rsid w:val="EBBB85D9"/>
    <w:rsid w:val="EBBD7631"/>
    <w:rsid w:val="EBE39926"/>
    <w:rsid w:val="EBEF4A73"/>
    <w:rsid w:val="EBF3FABC"/>
    <w:rsid w:val="ECE992F8"/>
    <w:rsid w:val="EDCE0493"/>
    <w:rsid w:val="EDF7169C"/>
    <w:rsid w:val="EEDE6024"/>
    <w:rsid w:val="EEF52F04"/>
    <w:rsid w:val="EEFB8468"/>
    <w:rsid w:val="EF7CEB86"/>
    <w:rsid w:val="EF7D5C58"/>
    <w:rsid w:val="EF9FE03D"/>
    <w:rsid w:val="EFBD0765"/>
    <w:rsid w:val="EFBF588E"/>
    <w:rsid w:val="EFEF4156"/>
    <w:rsid w:val="EFF33E71"/>
    <w:rsid w:val="EFF639B0"/>
    <w:rsid w:val="EFF77AB0"/>
    <w:rsid w:val="EFFB729A"/>
    <w:rsid w:val="EFFF13F3"/>
    <w:rsid w:val="EFFF1FE7"/>
    <w:rsid w:val="EFFF2C2A"/>
    <w:rsid w:val="F17E79A9"/>
    <w:rsid w:val="F1F3F472"/>
    <w:rsid w:val="F1FCA15D"/>
    <w:rsid w:val="F27BDB29"/>
    <w:rsid w:val="F35F1595"/>
    <w:rsid w:val="F37F3F49"/>
    <w:rsid w:val="F39F1E3F"/>
    <w:rsid w:val="F3BDC040"/>
    <w:rsid w:val="F3DFDFF3"/>
    <w:rsid w:val="F3DFF5B2"/>
    <w:rsid w:val="F3F1C777"/>
    <w:rsid w:val="F4FB9D48"/>
    <w:rsid w:val="F57D906C"/>
    <w:rsid w:val="F5AD92AA"/>
    <w:rsid w:val="F5BFA4B1"/>
    <w:rsid w:val="F5E4858C"/>
    <w:rsid w:val="F5EEB2A2"/>
    <w:rsid w:val="F5FAEA20"/>
    <w:rsid w:val="F5FB0DCA"/>
    <w:rsid w:val="F67D133F"/>
    <w:rsid w:val="F6974F4A"/>
    <w:rsid w:val="F6DC0C81"/>
    <w:rsid w:val="F6DFBDB9"/>
    <w:rsid w:val="F6E6BFA0"/>
    <w:rsid w:val="F6EA1B98"/>
    <w:rsid w:val="F6ED0E8E"/>
    <w:rsid w:val="F6EFC598"/>
    <w:rsid w:val="F6EFC972"/>
    <w:rsid w:val="F6F7AEAD"/>
    <w:rsid w:val="F728A0E3"/>
    <w:rsid w:val="F74B6A5C"/>
    <w:rsid w:val="F767D2C2"/>
    <w:rsid w:val="F77CEACB"/>
    <w:rsid w:val="F7AF0E6B"/>
    <w:rsid w:val="F7AF7969"/>
    <w:rsid w:val="F7BBE103"/>
    <w:rsid w:val="F7EBC165"/>
    <w:rsid w:val="F7EDC885"/>
    <w:rsid w:val="F7EF4FF5"/>
    <w:rsid w:val="F7F61597"/>
    <w:rsid w:val="F7FBF55E"/>
    <w:rsid w:val="F7FFE973"/>
    <w:rsid w:val="F88DA640"/>
    <w:rsid w:val="F8E209FC"/>
    <w:rsid w:val="F8EF25D0"/>
    <w:rsid w:val="F99F7C0F"/>
    <w:rsid w:val="F9DD6F5B"/>
    <w:rsid w:val="F9DF5B65"/>
    <w:rsid w:val="F9EFB7FF"/>
    <w:rsid w:val="F9F13513"/>
    <w:rsid w:val="F9FB6AFF"/>
    <w:rsid w:val="F9FF42D2"/>
    <w:rsid w:val="FA33DCC4"/>
    <w:rsid w:val="FA7D1C83"/>
    <w:rsid w:val="FAFFAB9C"/>
    <w:rsid w:val="FB3D6B8C"/>
    <w:rsid w:val="FB67F9C0"/>
    <w:rsid w:val="FB6A2D35"/>
    <w:rsid w:val="FB727D2F"/>
    <w:rsid w:val="FB75AA9B"/>
    <w:rsid w:val="FB7D320D"/>
    <w:rsid w:val="FB96B144"/>
    <w:rsid w:val="FBBB4F4B"/>
    <w:rsid w:val="FBBF5AEE"/>
    <w:rsid w:val="FBDF459F"/>
    <w:rsid w:val="FBF25875"/>
    <w:rsid w:val="FBF75C9E"/>
    <w:rsid w:val="FBFBEF8A"/>
    <w:rsid w:val="FBFC99E8"/>
    <w:rsid w:val="FBFF3B2C"/>
    <w:rsid w:val="FBFF7CC3"/>
    <w:rsid w:val="FCBEE9D2"/>
    <w:rsid w:val="FCEF2447"/>
    <w:rsid w:val="FD313C06"/>
    <w:rsid w:val="FD3F5A17"/>
    <w:rsid w:val="FD3F5C41"/>
    <w:rsid w:val="FD5F0595"/>
    <w:rsid w:val="FD7B4FDF"/>
    <w:rsid w:val="FD7D08FC"/>
    <w:rsid w:val="FD7F3288"/>
    <w:rsid w:val="FD7FA23F"/>
    <w:rsid w:val="FD7FFC47"/>
    <w:rsid w:val="FDB6918A"/>
    <w:rsid w:val="FDBBBBFB"/>
    <w:rsid w:val="FDBD041F"/>
    <w:rsid w:val="FDBDD4BD"/>
    <w:rsid w:val="FDDE6AC4"/>
    <w:rsid w:val="FDDF1ACE"/>
    <w:rsid w:val="FDEF3F3C"/>
    <w:rsid w:val="FDFD856C"/>
    <w:rsid w:val="FDFF5272"/>
    <w:rsid w:val="FDFF620B"/>
    <w:rsid w:val="FDFFBB16"/>
    <w:rsid w:val="FE2FDFDC"/>
    <w:rsid w:val="FE8F4760"/>
    <w:rsid w:val="FEABD62E"/>
    <w:rsid w:val="FEB715EA"/>
    <w:rsid w:val="FEBB4798"/>
    <w:rsid w:val="FECA6CD0"/>
    <w:rsid w:val="FECE55CB"/>
    <w:rsid w:val="FEDBDFA9"/>
    <w:rsid w:val="FEDFBE80"/>
    <w:rsid w:val="FEF364E7"/>
    <w:rsid w:val="FEF7790F"/>
    <w:rsid w:val="FEFD204D"/>
    <w:rsid w:val="FEFDDED3"/>
    <w:rsid w:val="FEFDF7AE"/>
    <w:rsid w:val="FEFED9EB"/>
    <w:rsid w:val="FF37B0F0"/>
    <w:rsid w:val="FF4538BB"/>
    <w:rsid w:val="FF4F756A"/>
    <w:rsid w:val="FF4FB914"/>
    <w:rsid w:val="FF66DDC5"/>
    <w:rsid w:val="FF6722D1"/>
    <w:rsid w:val="FF6BA21B"/>
    <w:rsid w:val="FF6BC4FD"/>
    <w:rsid w:val="FF6FF35E"/>
    <w:rsid w:val="FF7A027F"/>
    <w:rsid w:val="FF7A8ECA"/>
    <w:rsid w:val="FF7D927B"/>
    <w:rsid w:val="FF7E4AF0"/>
    <w:rsid w:val="FF7E7F22"/>
    <w:rsid w:val="FF7FB952"/>
    <w:rsid w:val="FF8FA262"/>
    <w:rsid w:val="FFB76B7F"/>
    <w:rsid w:val="FFB992CC"/>
    <w:rsid w:val="FFBF0329"/>
    <w:rsid w:val="FFBF1488"/>
    <w:rsid w:val="FFD72349"/>
    <w:rsid w:val="FFDC73EC"/>
    <w:rsid w:val="FFDF371A"/>
    <w:rsid w:val="FFDF38EF"/>
    <w:rsid w:val="FFDFC5CE"/>
    <w:rsid w:val="FFE51682"/>
    <w:rsid w:val="FFE7D362"/>
    <w:rsid w:val="FFEDD390"/>
    <w:rsid w:val="FFEF2ED2"/>
    <w:rsid w:val="FFF33CBD"/>
    <w:rsid w:val="FFF50671"/>
    <w:rsid w:val="FFF50D21"/>
    <w:rsid w:val="FFF68D7B"/>
    <w:rsid w:val="FFF6F7CD"/>
    <w:rsid w:val="FFF7129F"/>
    <w:rsid w:val="FFF72411"/>
    <w:rsid w:val="FFF944A2"/>
    <w:rsid w:val="FFFA5465"/>
    <w:rsid w:val="FFFCAB63"/>
    <w:rsid w:val="FFFD2FD6"/>
    <w:rsid w:val="FFFD4775"/>
    <w:rsid w:val="FFFE62DA"/>
    <w:rsid w:val="FFFF8030"/>
    <w:rsid w:val="FFFFA38B"/>
    <w:rsid w:val="FFFFA3D8"/>
    <w:rsid w:val="FFFFF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semiHidden="0" w:name="heading 5"/>
    <w:lsdException w:qFormat="1" w:unhideWhenUsed="0" w:uiPriority="9" w:name="heading 6"/>
    <w:lsdException w:qFormat="1" w:unhideWhenUsed="0"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qFormat="1" w:unhideWhenUsed="0" w:uiPriority="99" w:semiHidden="0"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uiPriority="99" w:name="List Bullet 3"/>
    <w:lsdException w:uiPriority="99" w:name="List Bullet 4"/>
    <w:lsdException w:uiPriority="99" w:name="List Bullet 5"/>
    <w:lsdException w:qFormat="1" w:unhideWhenUsed="0" w:uiPriority="99" w:semiHidden="0" w:name="List Number 2"/>
    <w:lsdException w:uiPriority="99" w:name="List Number 3"/>
    <w:lsdException w:uiPriority="99" w:name="List Number 4"/>
    <w:lsdException w:uiPriority="99" w:name="List Number 5"/>
    <w:lsdException w:qFormat="1" w:unhideWhenUsed="0"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qFormat="1" w:unhideWhenUsed="0" w:uiPriority="99" w:semiHidden="0"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pPr>
    <w:rPr>
      <w:rFonts w:ascii="Arial" w:hAnsi="Arial" w:eastAsiaTheme="minorEastAsia" w:cstheme="minorBidi"/>
      <w:kern w:val="2"/>
      <w:sz w:val="24"/>
      <w:szCs w:val="21"/>
      <w:lang w:val="en-US" w:eastAsia="zh-CN" w:bidi="ar-SA"/>
    </w:rPr>
  </w:style>
  <w:style w:type="paragraph" w:styleId="2">
    <w:name w:val="heading 1"/>
    <w:basedOn w:val="1"/>
    <w:next w:val="1"/>
    <w:link w:val="39"/>
    <w:qFormat/>
    <w:uiPriority w:val="9"/>
    <w:pPr>
      <w:keepNext/>
      <w:keepLines/>
      <w:numPr>
        <w:ilvl w:val="0"/>
        <w:numId w:val="1"/>
      </w:numPr>
      <w:outlineLvl w:val="0"/>
    </w:pPr>
    <w:rPr>
      <w:rFonts w:eastAsia="宋体"/>
      <w:b/>
      <w:bCs/>
      <w:kern w:val="44"/>
      <w:sz w:val="44"/>
      <w:szCs w:val="44"/>
    </w:rPr>
  </w:style>
  <w:style w:type="paragraph" w:styleId="3">
    <w:name w:val="heading 2"/>
    <w:basedOn w:val="1"/>
    <w:next w:val="1"/>
    <w:link w:val="40"/>
    <w:qFormat/>
    <w:uiPriority w:val="9"/>
    <w:pPr>
      <w:keepNext/>
      <w:keepLines/>
      <w:numPr>
        <w:ilvl w:val="1"/>
        <w:numId w:val="1"/>
      </w:numPr>
      <w:outlineLvl w:val="1"/>
    </w:pPr>
    <w:rPr>
      <w:rFonts w:eastAsia="宋体" w:cstheme="majorBidi"/>
      <w:b/>
      <w:bCs/>
      <w:sz w:val="32"/>
      <w:szCs w:val="28"/>
    </w:rPr>
  </w:style>
  <w:style w:type="paragraph" w:styleId="4">
    <w:name w:val="heading 3"/>
    <w:basedOn w:val="1"/>
    <w:next w:val="1"/>
    <w:link w:val="41"/>
    <w:qFormat/>
    <w:uiPriority w:val="9"/>
    <w:pPr>
      <w:keepNext/>
      <w:keepLines/>
      <w:numPr>
        <w:ilvl w:val="2"/>
        <w:numId w:val="1"/>
      </w:numPr>
      <w:outlineLvl w:val="2"/>
    </w:pPr>
    <w:rPr>
      <w:rFonts w:eastAsia="宋体"/>
      <w:b/>
      <w:bCs/>
      <w:sz w:val="30"/>
      <w:szCs w:val="22"/>
    </w:rPr>
  </w:style>
  <w:style w:type="paragraph" w:styleId="5">
    <w:name w:val="heading 4"/>
    <w:basedOn w:val="1"/>
    <w:next w:val="1"/>
    <w:link w:val="42"/>
    <w:unhideWhenUsed/>
    <w:qFormat/>
    <w:uiPriority w:val="9"/>
    <w:pPr>
      <w:keepNext/>
      <w:keepLines/>
      <w:numPr>
        <w:ilvl w:val="3"/>
        <w:numId w:val="1"/>
      </w:numPr>
      <w:outlineLvl w:val="3"/>
    </w:pPr>
    <w:rPr>
      <w:rFonts w:eastAsia="宋体" w:cstheme="majorBidi"/>
      <w:b/>
      <w:bCs/>
      <w:sz w:val="28"/>
      <w:szCs w:val="24"/>
    </w:rPr>
  </w:style>
  <w:style w:type="paragraph" w:styleId="6">
    <w:name w:val="heading 5"/>
    <w:basedOn w:val="1"/>
    <w:next w:val="1"/>
    <w:link w:val="43"/>
    <w:unhideWhenUsed/>
    <w:qFormat/>
    <w:uiPriority w:val="9"/>
    <w:pPr>
      <w:keepNext/>
      <w:keepLines/>
      <w:outlineLvl w:val="4"/>
    </w:pPr>
    <w:rPr>
      <w:rFonts w:eastAsia="宋体"/>
      <w:b/>
      <w:bCs/>
      <w:szCs w:val="28"/>
    </w:rPr>
  </w:style>
  <w:style w:type="paragraph" w:styleId="7">
    <w:name w:val="heading 6"/>
    <w:basedOn w:val="1"/>
    <w:next w:val="1"/>
    <w:link w:val="44"/>
    <w:semiHidden/>
    <w:qFormat/>
    <w:uiPriority w:val="9"/>
    <w:pPr>
      <w:keepNext/>
      <w:keepLines/>
      <w:numPr>
        <w:ilvl w:val="5"/>
        <w:numId w:val="1"/>
      </w:numPr>
      <w:tabs>
        <w:tab w:val="left" w:pos="0"/>
      </w:tabs>
      <w:outlineLvl w:val="5"/>
    </w:pPr>
    <w:rPr>
      <w:rFonts w:eastAsia="黑体" w:cstheme="majorBidi"/>
      <w:b/>
      <w:bCs/>
      <w:szCs w:val="24"/>
    </w:rPr>
  </w:style>
  <w:style w:type="paragraph" w:styleId="8">
    <w:name w:val="heading 7"/>
    <w:basedOn w:val="1"/>
    <w:next w:val="1"/>
    <w:link w:val="55"/>
    <w:semiHidden/>
    <w:qFormat/>
    <w:uiPriority w:val="9"/>
    <w:pPr>
      <w:keepNext/>
      <w:keepLines/>
      <w:spacing w:before="240" w:after="64" w:line="320" w:lineRule="auto"/>
      <w:outlineLvl w:val="6"/>
    </w:pPr>
    <w:rPr>
      <w:b/>
      <w:bCs/>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9">
    <w:name w:val="List Number 2"/>
    <w:basedOn w:val="10"/>
    <w:link w:val="67"/>
    <w:qFormat/>
    <w:uiPriority w:val="99"/>
    <w:pPr>
      <w:numPr>
        <w:ilvl w:val="0"/>
        <w:numId w:val="2"/>
      </w:numPr>
      <w:spacing w:line="288" w:lineRule="auto"/>
      <w:ind w:left="400" w:leftChars="200" w:hanging="200" w:hangingChars="200"/>
      <w:contextualSpacing/>
    </w:pPr>
  </w:style>
  <w:style w:type="paragraph" w:customStyle="1" w:styleId="10">
    <w:name w:val="表正文"/>
    <w:basedOn w:val="1"/>
    <w:link w:val="51"/>
    <w:qFormat/>
    <w:uiPriority w:val="0"/>
    <w:pPr>
      <w:spacing w:before="0" w:beforeAutospacing="0" w:after="0" w:afterAutospacing="0"/>
    </w:pPr>
  </w:style>
  <w:style w:type="paragraph" w:styleId="11">
    <w:name w:val="List Number"/>
    <w:basedOn w:val="10"/>
    <w:qFormat/>
    <w:uiPriority w:val="99"/>
    <w:pPr>
      <w:numPr>
        <w:ilvl w:val="0"/>
        <w:numId w:val="3"/>
      </w:numPr>
      <w:spacing w:line="288" w:lineRule="auto"/>
      <w:contextualSpacing/>
    </w:pPr>
  </w:style>
  <w:style w:type="paragraph" w:styleId="12">
    <w:name w:val="caption"/>
    <w:basedOn w:val="1"/>
    <w:next w:val="1"/>
    <w:qFormat/>
    <w:uiPriority w:val="35"/>
    <w:rPr>
      <w:rFonts w:eastAsia="黑体" w:asciiTheme="majorHAnsi" w:hAnsiTheme="majorHAnsi" w:cstheme="majorBidi"/>
      <w:sz w:val="20"/>
      <w:szCs w:val="20"/>
    </w:rPr>
  </w:style>
  <w:style w:type="paragraph" w:styleId="13">
    <w:name w:val="List Bullet"/>
    <w:basedOn w:val="1"/>
    <w:qFormat/>
    <w:uiPriority w:val="99"/>
    <w:pPr>
      <w:numPr>
        <w:ilvl w:val="0"/>
        <w:numId w:val="4"/>
      </w:numPr>
      <w:spacing w:before="0" w:beforeAutospacing="0" w:after="0" w:afterAutospacing="0" w:line="288" w:lineRule="auto"/>
      <w:ind w:left="200" w:hanging="200"/>
      <w:contextualSpacing/>
    </w:pPr>
  </w:style>
  <w:style w:type="paragraph" w:styleId="14">
    <w:name w:val="annotation text"/>
    <w:basedOn w:val="1"/>
    <w:link w:val="57"/>
    <w:unhideWhenUsed/>
    <w:qFormat/>
    <w:uiPriority w:val="99"/>
  </w:style>
  <w:style w:type="paragraph" w:styleId="15">
    <w:name w:val="List Continue"/>
    <w:basedOn w:val="1"/>
    <w:qFormat/>
    <w:uiPriority w:val="99"/>
    <w:pPr>
      <w:spacing w:before="0" w:beforeAutospacing="0" w:after="0" w:afterAutospacing="0" w:line="288" w:lineRule="auto"/>
      <w:ind w:left="200" w:leftChars="200"/>
      <w:contextualSpacing/>
    </w:pPr>
  </w:style>
  <w:style w:type="paragraph" w:styleId="16">
    <w:name w:val="List Bullet 2"/>
    <w:basedOn w:val="1"/>
    <w:link w:val="61"/>
    <w:qFormat/>
    <w:uiPriority w:val="99"/>
    <w:pPr>
      <w:numPr>
        <w:ilvl w:val="0"/>
        <w:numId w:val="5"/>
      </w:numPr>
      <w:spacing w:before="0" w:beforeAutospacing="0" w:after="0" w:afterAutospacing="0" w:line="288" w:lineRule="auto"/>
      <w:contextualSpacing/>
    </w:pPr>
  </w:style>
  <w:style w:type="paragraph" w:styleId="17">
    <w:name w:val="toc 3"/>
    <w:basedOn w:val="1"/>
    <w:next w:val="1"/>
    <w:qFormat/>
    <w:uiPriority w:val="39"/>
    <w:pPr>
      <w:spacing w:before="0" w:beforeAutospacing="0" w:after="0" w:afterAutospacing="0" w:line="288" w:lineRule="auto"/>
      <w:ind w:left="200" w:leftChars="200"/>
    </w:pPr>
  </w:style>
  <w:style w:type="paragraph" w:styleId="18">
    <w:name w:val="Balloon Text"/>
    <w:basedOn w:val="1"/>
    <w:link w:val="59"/>
    <w:unhideWhenUsed/>
    <w:qFormat/>
    <w:uiPriority w:val="99"/>
    <w:pPr>
      <w:spacing w:before="0" w:after="0"/>
    </w:pPr>
    <w:rPr>
      <w:sz w:val="18"/>
      <w:szCs w:val="18"/>
    </w:rPr>
  </w:style>
  <w:style w:type="paragraph" w:styleId="19">
    <w:name w:val="footer"/>
    <w:basedOn w:val="1"/>
    <w:link w:val="48"/>
    <w:unhideWhenUsed/>
    <w:qFormat/>
    <w:uiPriority w:val="99"/>
    <w:pPr>
      <w:tabs>
        <w:tab w:val="center" w:pos="4153"/>
        <w:tab w:val="right" w:pos="8306"/>
      </w:tabs>
      <w:snapToGrid w:val="0"/>
    </w:pPr>
    <w:rPr>
      <w:sz w:val="18"/>
      <w:szCs w:val="18"/>
    </w:rPr>
  </w:style>
  <w:style w:type="paragraph" w:styleId="20">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9736"/>
      </w:tabs>
      <w:spacing w:before="0" w:beforeAutospacing="0" w:after="0" w:afterAutospacing="0" w:line="288" w:lineRule="auto"/>
    </w:pPr>
    <w:rPr>
      <w:b/>
    </w:rPr>
  </w:style>
  <w:style w:type="paragraph" w:styleId="22">
    <w:name w:val="table of figures"/>
    <w:basedOn w:val="1"/>
    <w:next w:val="1"/>
    <w:qFormat/>
    <w:uiPriority w:val="99"/>
    <w:pPr>
      <w:spacing w:before="0" w:beforeAutospacing="0" w:after="0" w:afterAutospacing="0" w:line="288" w:lineRule="auto"/>
    </w:pPr>
  </w:style>
  <w:style w:type="paragraph" w:styleId="23">
    <w:name w:val="toc 2"/>
    <w:basedOn w:val="1"/>
    <w:next w:val="1"/>
    <w:qFormat/>
    <w:uiPriority w:val="39"/>
    <w:pPr>
      <w:spacing w:before="0" w:beforeAutospacing="0" w:after="0" w:afterAutospacing="0" w:line="288" w:lineRule="auto"/>
      <w:ind w:left="100" w:leftChars="100"/>
    </w:pPr>
  </w:style>
  <w:style w:type="paragraph" w:styleId="24">
    <w:name w:val="List Continue 2"/>
    <w:basedOn w:val="1"/>
    <w:link w:val="65"/>
    <w:qFormat/>
    <w:uiPriority w:val="99"/>
    <w:pPr>
      <w:spacing w:before="0" w:beforeAutospacing="0" w:after="0" w:afterAutospacing="0" w:line="288" w:lineRule="auto"/>
      <w:ind w:left="400" w:leftChars="400"/>
      <w:contextualSpacing/>
    </w:pPr>
  </w:style>
  <w:style w:type="paragraph" w:styleId="25">
    <w:name w:val="Normal (Web)"/>
    <w:basedOn w:val="1"/>
    <w:semiHidden/>
    <w:unhideWhenUsed/>
    <w:qFormat/>
    <w:uiPriority w:val="99"/>
    <w:pPr>
      <w:spacing w:before="0" w:after="0"/>
    </w:pPr>
    <w:rPr>
      <w:rFonts w:cs="Times New Roman"/>
      <w:kern w:val="0"/>
    </w:rPr>
  </w:style>
  <w:style w:type="paragraph" w:styleId="26">
    <w:name w:val="Title"/>
    <w:basedOn w:val="1"/>
    <w:next w:val="1"/>
    <w:link w:val="45"/>
    <w:semiHidden/>
    <w:qFormat/>
    <w:uiPriority w:val="10"/>
    <w:pPr>
      <w:spacing w:before="240" w:after="60"/>
      <w:outlineLvl w:val="0"/>
    </w:pPr>
    <w:rPr>
      <w:rFonts w:eastAsia="宋体" w:cstheme="majorBidi"/>
      <w:b/>
      <w:bCs/>
      <w:sz w:val="44"/>
      <w:szCs w:val="32"/>
    </w:rPr>
  </w:style>
  <w:style w:type="paragraph" w:styleId="27">
    <w:name w:val="annotation subject"/>
    <w:basedOn w:val="14"/>
    <w:next w:val="14"/>
    <w:link w:val="58"/>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basedOn w:val="30"/>
    <w:unhideWhenUsed/>
    <w:qFormat/>
    <w:uiPriority w:val="99"/>
    <w:rPr>
      <w:color w:val="0563C1" w:themeColor="hyperlink"/>
      <w:u w:val="single"/>
      <w14:textFill>
        <w14:solidFill>
          <w14:schemeClr w14:val="hlink"/>
        </w14:solidFill>
      </w14:textFill>
    </w:rPr>
  </w:style>
  <w:style w:type="character" w:styleId="32">
    <w:name w:val="annotation reference"/>
    <w:basedOn w:val="30"/>
    <w:unhideWhenUsed/>
    <w:qFormat/>
    <w:uiPriority w:val="99"/>
    <w:rPr>
      <w:sz w:val="21"/>
      <w:szCs w:val="21"/>
    </w:rPr>
  </w:style>
  <w:style w:type="paragraph" w:customStyle="1" w:styleId="33">
    <w:name w:val="明显引用1"/>
    <w:basedOn w:val="1"/>
    <w:next w:val="1"/>
    <w:link w:val="34"/>
    <w:semiHidden/>
    <w:qFormat/>
    <w:uiPriority w:val="30"/>
    <w:pPr>
      <w:pBdr>
        <w:top w:val="single" w:color="5B9BD5" w:themeColor="accent1" w:sz="4" w:space="10"/>
        <w:bottom w:val="single" w:color="5B9BD5" w:themeColor="accent1" w:sz="4" w:space="10"/>
      </w:pBdr>
    </w:pPr>
    <w:rPr>
      <w:rFonts w:eastAsia="黑体"/>
      <w:iCs/>
      <w:color w:val="000000" w:themeColor="text1"/>
      <w14:textFill>
        <w14:solidFill>
          <w14:schemeClr w14:val="tx1"/>
        </w14:solidFill>
      </w14:textFill>
    </w:rPr>
  </w:style>
  <w:style w:type="character" w:customStyle="1" w:styleId="34">
    <w:name w:val="明显引用 字符"/>
    <w:basedOn w:val="30"/>
    <w:link w:val="33"/>
    <w:semiHidden/>
    <w:qFormat/>
    <w:uiPriority w:val="30"/>
    <w:rPr>
      <w:rFonts w:ascii="Arial" w:hAnsi="Arial" w:eastAsia="黑体"/>
      <w:iCs/>
      <w:color w:val="000000" w:themeColor="text1"/>
      <w:sz w:val="24"/>
      <w14:textFill>
        <w14:solidFill>
          <w14:schemeClr w14:val="tx1"/>
        </w14:solidFill>
      </w14:textFill>
    </w:rPr>
  </w:style>
  <w:style w:type="paragraph" w:customStyle="1" w:styleId="35">
    <w:name w:val="表格标注"/>
    <w:basedOn w:val="36"/>
    <w:next w:val="1"/>
    <w:link w:val="37"/>
    <w:qFormat/>
    <w:uiPriority w:val="0"/>
    <w:pPr>
      <w:spacing w:before="100" w:beforeAutospacing="1" w:after="0" w:afterAutospacing="0"/>
    </w:pPr>
  </w:style>
  <w:style w:type="paragraph" w:customStyle="1" w:styleId="36">
    <w:name w:val="图片标注"/>
    <w:basedOn w:val="1"/>
    <w:next w:val="1"/>
    <w:link w:val="38"/>
    <w:qFormat/>
    <w:uiPriority w:val="0"/>
    <w:pPr>
      <w:spacing w:before="0" w:beforeAutospacing="0"/>
      <w:jc w:val="center"/>
    </w:pPr>
    <w:rPr>
      <w:rFonts w:eastAsia="黑体"/>
      <w:szCs w:val="22"/>
    </w:rPr>
  </w:style>
  <w:style w:type="character" w:customStyle="1" w:styleId="37">
    <w:name w:val="表格标注 Char"/>
    <w:basedOn w:val="38"/>
    <w:link w:val="35"/>
    <w:qFormat/>
    <w:uiPriority w:val="0"/>
    <w:rPr>
      <w:rFonts w:ascii="Arial" w:hAnsi="Arial" w:eastAsia="黑体"/>
      <w:sz w:val="24"/>
      <w:szCs w:val="22"/>
    </w:rPr>
  </w:style>
  <w:style w:type="character" w:customStyle="1" w:styleId="38">
    <w:name w:val="图片标注 Char"/>
    <w:basedOn w:val="30"/>
    <w:link w:val="36"/>
    <w:qFormat/>
    <w:uiPriority w:val="0"/>
    <w:rPr>
      <w:rFonts w:ascii="Arial" w:hAnsi="Arial" w:eastAsia="黑体"/>
      <w:sz w:val="24"/>
      <w:szCs w:val="22"/>
    </w:rPr>
  </w:style>
  <w:style w:type="character" w:customStyle="1" w:styleId="39">
    <w:name w:val="标题 1 字符"/>
    <w:basedOn w:val="30"/>
    <w:link w:val="2"/>
    <w:qFormat/>
    <w:uiPriority w:val="9"/>
    <w:rPr>
      <w:rFonts w:ascii="Arial" w:hAnsi="Arial" w:eastAsia="宋体"/>
      <w:b/>
      <w:bCs/>
      <w:kern w:val="44"/>
      <w:sz w:val="44"/>
      <w:szCs w:val="44"/>
    </w:rPr>
  </w:style>
  <w:style w:type="character" w:customStyle="1" w:styleId="40">
    <w:name w:val="标题 2 字符"/>
    <w:basedOn w:val="30"/>
    <w:link w:val="3"/>
    <w:qFormat/>
    <w:uiPriority w:val="9"/>
    <w:rPr>
      <w:rFonts w:ascii="Arial" w:hAnsi="Arial" w:eastAsia="宋体" w:cstheme="majorBidi"/>
      <w:b/>
      <w:bCs/>
      <w:kern w:val="2"/>
      <w:sz w:val="32"/>
      <w:szCs w:val="28"/>
    </w:rPr>
  </w:style>
  <w:style w:type="character" w:customStyle="1" w:styleId="41">
    <w:name w:val="标题 3 字符"/>
    <w:basedOn w:val="30"/>
    <w:link w:val="4"/>
    <w:qFormat/>
    <w:uiPriority w:val="9"/>
    <w:rPr>
      <w:rFonts w:ascii="Arial" w:hAnsi="Arial" w:eastAsia="宋体"/>
      <w:b/>
      <w:bCs/>
      <w:kern w:val="2"/>
      <w:sz w:val="30"/>
      <w:szCs w:val="22"/>
    </w:rPr>
  </w:style>
  <w:style w:type="character" w:customStyle="1" w:styleId="42">
    <w:name w:val="标题 4 字符"/>
    <w:basedOn w:val="30"/>
    <w:link w:val="5"/>
    <w:qFormat/>
    <w:uiPriority w:val="9"/>
    <w:rPr>
      <w:rFonts w:ascii="Arial" w:hAnsi="Arial" w:eastAsia="宋体" w:cstheme="majorBidi"/>
      <w:b/>
      <w:bCs/>
      <w:kern w:val="2"/>
      <w:sz w:val="28"/>
      <w:szCs w:val="24"/>
    </w:rPr>
  </w:style>
  <w:style w:type="character" w:customStyle="1" w:styleId="43">
    <w:name w:val="标题 5 字符"/>
    <w:basedOn w:val="30"/>
    <w:link w:val="6"/>
    <w:qFormat/>
    <w:uiPriority w:val="9"/>
    <w:rPr>
      <w:rFonts w:ascii="Arial" w:hAnsi="Arial" w:eastAsia="宋体"/>
      <w:b/>
      <w:bCs/>
      <w:sz w:val="24"/>
      <w:szCs w:val="28"/>
    </w:rPr>
  </w:style>
  <w:style w:type="character" w:customStyle="1" w:styleId="44">
    <w:name w:val="标题 6 字符"/>
    <w:basedOn w:val="30"/>
    <w:link w:val="7"/>
    <w:semiHidden/>
    <w:qFormat/>
    <w:uiPriority w:val="9"/>
    <w:rPr>
      <w:rFonts w:ascii="Arial" w:hAnsi="Arial" w:eastAsia="黑体" w:cstheme="majorBidi"/>
      <w:b/>
      <w:bCs/>
      <w:kern w:val="2"/>
      <w:sz w:val="24"/>
      <w:szCs w:val="24"/>
    </w:rPr>
  </w:style>
  <w:style w:type="character" w:customStyle="1" w:styleId="45">
    <w:name w:val="标题 字符"/>
    <w:basedOn w:val="30"/>
    <w:link w:val="26"/>
    <w:semiHidden/>
    <w:qFormat/>
    <w:uiPriority w:val="10"/>
    <w:rPr>
      <w:rFonts w:ascii="Arial" w:hAnsi="Arial" w:eastAsia="宋体" w:cstheme="majorBidi"/>
      <w:b/>
      <w:bCs/>
      <w:sz w:val="44"/>
      <w:szCs w:val="32"/>
    </w:rPr>
  </w:style>
  <w:style w:type="paragraph" w:customStyle="1" w:styleId="46">
    <w:name w:val="目录标题1"/>
    <w:basedOn w:val="2"/>
    <w:next w:val="1"/>
    <w:qFormat/>
    <w:uiPriority w:val="39"/>
    <w:pPr>
      <w:numPr>
        <w:numId w:val="0"/>
      </w:numPr>
      <w:jc w:val="right"/>
      <w:outlineLvl w:val="9"/>
    </w:pPr>
  </w:style>
  <w:style w:type="character" w:customStyle="1" w:styleId="47">
    <w:name w:val="页眉 字符"/>
    <w:basedOn w:val="30"/>
    <w:link w:val="20"/>
    <w:qFormat/>
    <w:uiPriority w:val="99"/>
    <w:rPr>
      <w:sz w:val="18"/>
      <w:szCs w:val="18"/>
    </w:rPr>
  </w:style>
  <w:style w:type="character" w:customStyle="1" w:styleId="48">
    <w:name w:val="页脚 字符"/>
    <w:basedOn w:val="30"/>
    <w:link w:val="19"/>
    <w:qFormat/>
    <w:uiPriority w:val="99"/>
    <w:rPr>
      <w:sz w:val="18"/>
      <w:szCs w:val="18"/>
    </w:rPr>
  </w:style>
  <w:style w:type="paragraph" w:customStyle="1" w:styleId="49">
    <w:name w:val="列出段落1"/>
    <w:basedOn w:val="1"/>
    <w:qFormat/>
    <w:uiPriority w:val="34"/>
    <w:pPr>
      <w:ind w:firstLine="420"/>
    </w:pPr>
  </w:style>
  <w:style w:type="paragraph" w:customStyle="1" w:styleId="50">
    <w:name w:val="图片"/>
    <w:basedOn w:val="1"/>
    <w:next w:val="36"/>
    <w:link w:val="53"/>
    <w:qFormat/>
    <w:uiPriority w:val="0"/>
    <w:pPr>
      <w:spacing w:before="0" w:beforeAutospacing="0" w:after="0" w:afterAutospacing="0"/>
      <w:jc w:val="center"/>
    </w:pPr>
  </w:style>
  <w:style w:type="character" w:customStyle="1" w:styleId="51">
    <w:name w:val="表正文 字符"/>
    <w:basedOn w:val="30"/>
    <w:link w:val="10"/>
    <w:qFormat/>
    <w:uiPriority w:val="0"/>
    <w:rPr>
      <w:rFonts w:ascii="Arial" w:hAnsi="Arial"/>
      <w:sz w:val="24"/>
    </w:rPr>
  </w:style>
  <w:style w:type="paragraph" w:customStyle="1" w:styleId="52">
    <w:name w:val="正文1"/>
    <w:basedOn w:val="1"/>
    <w:link w:val="54"/>
    <w:qFormat/>
    <w:uiPriority w:val="0"/>
    <w:pPr>
      <w:spacing w:before="120" w:beforeAutospacing="0" w:after="120" w:afterAutospacing="0"/>
      <w:ind w:firstLine="200" w:firstLineChars="200"/>
    </w:pPr>
  </w:style>
  <w:style w:type="character" w:customStyle="1" w:styleId="53">
    <w:name w:val="图片 字符"/>
    <w:basedOn w:val="30"/>
    <w:link w:val="50"/>
    <w:qFormat/>
    <w:uiPriority w:val="0"/>
    <w:rPr>
      <w:rFonts w:ascii="Arial" w:hAnsi="Arial"/>
      <w:sz w:val="24"/>
    </w:rPr>
  </w:style>
  <w:style w:type="character" w:customStyle="1" w:styleId="54">
    <w:name w:val="正文1 字符"/>
    <w:basedOn w:val="30"/>
    <w:link w:val="52"/>
    <w:qFormat/>
    <w:uiPriority w:val="0"/>
    <w:rPr>
      <w:rFonts w:ascii="Arial" w:hAnsi="Arial"/>
      <w:sz w:val="24"/>
    </w:rPr>
  </w:style>
  <w:style w:type="character" w:customStyle="1" w:styleId="55">
    <w:name w:val="标题 7 字符"/>
    <w:basedOn w:val="30"/>
    <w:link w:val="8"/>
    <w:semiHidden/>
    <w:qFormat/>
    <w:uiPriority w:val="9"/>
    <w:rPr>
      <w:rFonts w:ascii="Arial" w:hAnsi="Arial"/>
      <w:b/>
      <w:bCs/>
      <w:sz w:val="24"/>
      <w:szCs w:val="24"/>
    </w:rPr>
  </w:style>
  <w:style w:type="paragraph" w:customStyle="1" w:styleId="56">
    <w:name w:val="目录标题2"/>
    <w:basedOn w:val="46"/>
    <w:qFormat/>
    <w:uiPriority w:val="0"/>
    <w:pPr>
      <w:jc w:val="left"/>
    </w:pPr>
    <w:rPr>
      <w:rFonts w:cs="宋体"/>
      <w:szCs w:val="20"/>
    </w:rPr>
  </w:style>
  <w:style w:type="character" w:customStyle="1" w:styleId="57">
    <w:name w:val="批注文字 字符"/>
    <w:basedOn w:val="30"/>
    <w:link w:val="14"/>
    <w:qFormat/>
    <w:uiPriority w:val="99"/>
    <w:rPr>
      <w:rFonts w:ascii="Arial" w:hAnsi="Arial"/>
      <w:sz w:val="24"/>
    </w:rPr>
  </w:style>
  <w:style w:type="character" w:customStyle="1" w:styleId="58">
    <w:name w:val="批注主题 字符"/>
    <w:basedOn w:val="57"/>
    <w:link w:val="27"/>
    <w:semiHidden/>
    <w:qFormat/>
    <w:uiPriority w:val="99"/>
    <w:rPr>
      <w:rFonts w:ascii="Arial" w:hAnsi="Arial"/>
      <w:b/>
      <w:bCs/>
      <w:sz w:val="24"/>
    </w:rPr>
  </w:style>
  <w:style w:type="character" w:customStyle="1" w:styleId="59">
    <w:name w:val="批注框文本 字符"/>
    <w:basedOn w:val="30"/>
    <w:link w:val="18"/>
    <w:semiHidden/>
    <w:qFormat/>
    <w:uiPriority w:val="99"/>
    <w:rPr>
      <w:rFonts w:ascii="Arial" w:hAnsi="Arial"/>
      <w:sz w:val="18"/>
      <w:szCs w:val="18"/>
    </w:rPr>
  </w:style>
  <w:style w:type="paragraph" w:customStyle="1" w:styleId="60">
    <w:name w:val="3级无序项目列表"/>
    <w:basedOn w:val="16"/>
    <w:link w:val="62"/>
    <w:qFormat/>
    <w:uiPriority w:val="0"/>
    <w:pPr>
      <w:numPr>
        <w:numId w:val="6"/>
      </w:numPr>
      <w:ind w:left="400" w:leftChars="400" w:hanging="200" w:hangingChars="200"/>
    </w:pPr>
  </w:style>
  <w:style w:type="character" w:customStyle="1" w:styleId="61">
    <w:name w:val="列表项目符号 2 字符"/>
    <w:basedOn w:val="30"/>
    <w:link w:val="16"/>
    <w:qFormat/>
    <w:uiPriority w:val="99"/>
    <w:rPr>
      <w:rFonts w:ascii="Arial" w:hAnsi="Arial"/>
      <w:kern w:val="2"/>
      <w:sz w:val="24"/>
      <w:szCs w:val="21"/>
    </w:rPr>
  </w:style>
  <w:style w:type="character" w:customStyle="1" w:styleId="62">
    <w:name w:val="3级无序项目列表 字符"/>
    <w:basedOn w:val="61"/>
    <w:link w:val="60"/>
    <w:qFormat/>
    <w:uiPriority w:val="0"/>
    <w:rPr>
      <w:rFonts w:ascii="Arial" w:hAnsi="Arial"/>
      <w:kern w:val="2"/>
      <w:sz w:val="24"/>
      <w:szCs w:val="21"/>
    </w:rPr>
  </w:style>
  <w:style w:type="paragraph" w:customStyle="1" w:styleId="63">
    <w:name w:val="3级正文"/>
    <w:basedOn w:val="24"/>
    <w:link w:val="66"/>
    <w:qFormat/>
    <w:uiPriority w:val="0"/>
    <w:pPr>
      <w:ind w:left="600" w:leftChars="600"/>
    </w:pPr>
  </w:style>
  <w:style w:type="paragraph" w:customStyle="1" w:styleId="64">
    <w:name w:val="列表3级"/>
    <w:basedOn w:val="9"/>
    <w:link w:val="68"/>
    <w:qFormat/>
    <w:uiPriority w:val="0"/>
    <w:pPr>
      <w:numPr>
        <w:numId w:val="7"/>
      </w:numPr>
      <w:ind w:left="600" w:leftChars="400" w:hanging="200"/>
    </w:pPr>
  </w:style>
  <w:style w:type="character" w:customStyle="1" w:styleId="65">
    <w:name w:val="列表接续 2 字符"/>
    <w:basedOn w:val="30"/>
    <w:link w:val="24"/>
    <w:qFormat/>
    <w:uiPriority w:val="99"/>
    <w:rPr>
      <w:rFonts w:ascii="Arial" w:hAnsi="Arial"/>
      <w:sz w:val="24"/>
    </w:rPr>
  </w:style>
  <w:style w:type="character" w:customStyle="1" w:styleId="66">
    <w:name w:val="3级正文 字符"/>
    <w:basedOn w:val="65"/>
    <w:link w:val="63"/>
    <w:qFormat/>
    <w:uiPriority w:val="0"/>
    <w:rPr>
      <w:rFonts w:ascii="Arial" w:hAnsi="Arial"/>
      <w:sz w:val="24"/>
    </w:rPr>
  </w:style>
  <w:style w:type="character" w:customStyle="1" w:styleId="67">
    <w:name w:val="列表编号 2 字符"/>
    <w:basedOn w:val="51"/>
    <w:link w:val="9"/>
    <w:qFormat/>
    <w:uiPriority w:val="99"/>
    <w:rPr>
      <w:rFonts w:ascii="Arial" w:hAnsi="Arial"/>
      <w:kern w:val="2"/>
      <w:sz w:val="24"/>
      <w:szCs w:val="21"/>
    </w:rPr>
  </w:style>
  <w:style w:type="character" w:customStyle="1" w:styleId="68">
    <w:name w:val="列表3级 字符"/>
    <w:basedOn w:val="67"/>
    <w:link w:val="64"/>
    <w:qFormat/>
    <w:uiPriority w:val="0"/>
    <w:rPr>
      <w:rFonts w:ascii="Arial" w:hAnsi="Arial"/>
      <w:kern w:val="2"/>
      <w:sz w:val="24"/>
      <w:szCs w:val="21"/>
    </w:rPr>
  </w:style>
  <w:style w:type="paragraph" w:styleId="69">
    <w:name w:val="No Spacing"/>
    <w:link w:val="70"/>
    <w:qFormat/>
    <w:uiPriority w:val="1"/>
    <w:rPr>
      <w:rFonts w:eastAsia="Microsoft YaHei UI" w:asciiTheme="minorHAnsi" w:hAnsiTheme="minorHAnsi" w:cstheme="minorBidi"/>
      <w:sz w:val="22"/>
      <w:szCs w:val="22"/>
      <w:lang w:val="en-US" w:eastAsia="zh-CN" w:bidi="ar-SA"/>
    </w:rPr>
  </w:style>
  <w:style w:type="character" w:customStyle="1" w:styleId="70">
    <w:name w:val="无间隔 字符"/>
    <w:basedOn w:val="30"/>
    <w:link w:val="69"/>
    <w:qFormat/>
    <w:uiPriority w:val="1"/>
    <w:rPr>
      <w:rFonts w:eastAsia="Microsoft YaHei UI"/>
      <w:sz w:val="22"/>
      <w:szCs w:val="22"/>
    </w:rPr>
  </w:style>
  <w:style w:type="paragraph" w:styleId="71">
    <w:name w:val="List Paragraph"/>
    <w:basedOn w:val="1"/>
    <w:qFormat/>
    <w:uiPriority w:val="99"/>
    <w:pPr>
      <w:ind w:firstLine="420" w:firstLineChars="200"/>
    </w:pPr>
  </w:style>
  <w:style w:type="paragraph" w:customStyle="1" w:styleId="72">
    <w:name w:val="修订1"/>
    <w:hidden/>
    <w:semiHidden/>
    <w:qFormat/>
    <w:uiPriority w:val="99"/>
    <w:rPr>
      <w:rFonts w:ascii="Arial" w:hAnsi="Arial" w:eastAsiaTheme="minorEastAsia" w:cstheme="minorBidi"/>
      <w:kern w:val="2"/>
      <w:sz w:val="24"/>
      <w:szCs w:val="21"/>
      <w:lang w:val="en-US" w:eastAsia="zh-CN" w:bidi="ar-SA"/>
    </w:rPr>
  </w:style>
  <w:style w:type="paragraph" w:customStyle="1" w:styleId="73">
    <w:name w:val="正文（奇安信集团）"/>
    <w:qFormat/>
    <w:uiPriority w:val="0"/>
    <w:pPr>
      <w:spacing w:line="300" w:lineRule="auto"/>
    </w:pPr>
    <w:rPr>
      <w:rFonts w:ascii="Arial" w:hAnsi="Arial" w:eastAsia="宋体" w:cs="Times New Roman"/>
      <w:sz w:val="21"/>
      <w:szCs w:val="21"/>
      <w:lang w:val="en-US" w:eastAsia="zh-CN" w:bidi="ar-SA"/>
    </w:rPr>
  </w:style>
  <w:style w:type="paragraph" w:customStyle="1" w:styleId="74">
    <w:name w:val="文档属性（奇安信集团）"/>
    <w:basedOn w:val="1"/>
    <w:qFormat/>
    <w:uiPriority w:val="0"/>
    <w:pPr>
      <w:framePr w:hSpace="180" w:wrap="around" w:vAnchor="text" w:hAnchor="margin" w:xAlign="inside" w:y="121"/>
      <w:suppressOverlap/>
      <w:widowControl/>
      <w:spacing w:before="0" w:beforeAutospacing="0" w:after="0" w:afterAutospacing="0" w:line="300" w:lineRule="auto"/>
      <w:ind w:left="50" w:leftChars="50"/>
    </w:pPr>
    <w:rPr>
      <w:rFonts w:eastAsia="宋体" w:cs="Times New Roman"/>
      <w:kern w:val="0"/>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3874</Words>
  <Characters>4234</Characters>
  <Lines>108</Lines>
  <Paragraphs>30</Paragraphs>
  <TotalTime>2</TotalTime>
  <ScaleCrop>false</ScaleCrop>
  <LinksUpToDate>false</LinksUpToDate>
  <CharactersWithSpaces>4289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2022-09-02T20:12:00Z</dcterms:created>
  <dc:creator>Administrator</dc:creator>
  <cp:lastModifiedBy>林益科</cp:lastModifiedBy>
  <dcterms:modified xsi:type="dcterms:W3CDTF">2025-06-26T02:00:16Z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5D48DC3C3BFB85BFBC12F864B7B078D7_43</vt:lpwstr>
  </property>
  <property fmtid="{D5CDD505-2E9C-101B-9397-08002B2CF9AE}" pid="4" name="KSOTemplateDocerSaveRecord">
    <vt:lpwstr>eyJoZGlkIjoiNTI4NThlZWMwYjkxN2I1MzQ2ZmU3ZDZmYjRhZGRhN2EifQ==</vt:lpwstr>
  </property>
</Properties>
</file>