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3"/>
        <w:spacing w:line="360" w:lineRule="auto"/>
        <w:ind w:firstLine="0" w:firstLineChars="0"/>
        <w:jc w:val="center"/>
        <w:outlineLvl w:val="0"/>
        <w:rPr>
          <w:rFonts w:cs="仿宋"/>
          <w:b/>
          <w:bCs/>
          <w:sz w:val="36"/>
          <w:szCs w:val="36"/>
        </w:rPr>
      </w:pPr>
      <w:bookmarkStart w:id="0" w:name="_Toc88837119"/>
      <w:r>
        <w:rPr>
          <w:rFonts w:hint="eastAsia" w:cs="仿宋"/>
          <w:b/>
          <w:bCs/>
          <w:sz w:val="36"/>
          <w:szCs w:val="36"/>
        </w:rPr>
        <w:t>湖南第一师范学院东方红校区消防设施检测维修</w:t>
      </w:r>
    </w:p>
    <w:p>
      <w:pPr>
        <w:pStyle w:val="153"/>
        <w:spacing w:line="360" w:lineRule="auto"/>
        <w:ind w:firstLine="0" w:firstLineChars="0"/>
        <w:jc w:val="center"/>
        <w:outlineLvl w:val="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/>
          <w:b/>
          <w:bCs/>
          <w:sz w:val="36"/>
          <w:szCs w:val="36"/>
        </w:rPr>
        <w:t>方案</w:t>
      </w:r>
      <w:bookmarkEnd w:id="0"/>
      <w:bookmarkStart w:id="1" w:name="_Toc88837125"/>
    </w:p>
    <w:p>
      <w:pPr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bookmarkStart w:id="2" w:name="_GoBack"/>
      <w:bookmarkEnd w:id="2"/>
    </w:p>
    <w:p>
      <w:pPr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一、建设目标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湖南第一师范学院东方红校区多个建筑已过消防设施维保期。建筑物内消防设施有：火灾自动报警系统、自动喷淋灭火系统、消火栓给水系统、防火门监控系统、消防设备电源监控系统、电气火灾监控系统、可燃气体报警系统、防排烟系统，消防广播系统等。在近几次日常安全检查中，发现存在大量消防隐患。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（一）公共租住房南栋、北栋消防设施存在问题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公共租住房南栋、北栋，建筑面积共15772㎡，存在消防设施问题：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1.</w:t>
      </w:r>
      <w:r>
        <w:rPr>
          <w:rFonts w:hint="eastAsia" w:ascii="仿宋_GB2312" w:eastAsia="仿宋_GB2312" w:hAnsiTheme="minorEastAsia"/>
          <w:sz w:val="28"/>
          <w:szCs w:val="28"/>
        </w:rPr>
        <w:t>消防给水系统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（1） 1#喷淋泵故障，无法启动；消防水泵控制柜电气原件锈蚀严重，交流接触器吸合后不能回位；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（2） 消防控制室不能直接启动喷淋水泵（控制柜原因）；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（3） 1#消火栓水泵的手动停止按钮损坏；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（4） 消防控制室不能直接启2#消火栓水泵（控制柜原因）；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（5） 消防水泵主备泵不能自动切换；（消防水泵控制柜无此功能）；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（6） 消防水泵吸水管上的偏心异径管件未采用管顶平接；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（7） 消防水泵未设置机械应急启动装置；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（8） 消火栓水泵的出水管上未设置直接启泵的低压压力开关，高位消防水箱的消火栓出水管上未设置直接启泵的流量开关；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（9） 消防水泵的吸水管上未安装压力表；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（10） 消防水泵的出水管上未安装水锤消除器；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（11） 消防水池、高位消防水箱未设置就地水位显示装置，消防控制室内未设置消防水池、高位消防水箱的水位报警及显示装置；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（12） 湿式报警阀放水试验：1#报警阀的水力警铃声响偏小，2#、3#报警阀的水力警铃未动作；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（13） 湿式报警阀的压力开关的直接启泵线未做；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（14） 高位消防水箱内无水；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（15） 屋顶稳压泵的压力传感器未与控制箱连接，无法实现稳压泵自动启、停功能；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（16） 南栋前坪喷淋系统有一消防水泵接合器的接口处漏水；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（17） 北栋16层东侧电梯前室内采用边墙型喷头，东西侧电梯前室内喷头距顶板间距大于150mm；（共有三个喷头）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2.</w:t>
      </w:r>
      <w:r>
        <w:rPr>
          <w:rFonts w:hint="eastAsia" w:ascii="仿宋_GB2312" w:eastAsia="仿宋_GB2312" w:hAnsiTheme="minorEastAsia"/>
          <w:sz w:val="28"/>
          <w:szCs w:val="28"/>
        </w:rPr>
        <w:t>火灾自动报警系统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（1）报警主机报2号接口板1回路断路故障，主机共屏蔽232个故障，其中感烟探测器161个，输入输出模块71个；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（2）北栋-1层、7层、南栋15层信号阀和水流指示器未接入消防模块；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（3）北栋12层水流指示器未接入消防模块；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（4）南栋10层信号阀接入消防模块的线路错误，模块不能正常报监管信号；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（5）南栋2层，信号阀模块不报监管信号，模块不工作；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（6）模块未集中安装在金属模块箱内；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（7）北栋1-层、1层、2层、5层、9层、10层、11层、12层信号线没电压，整层报警设备均处于瘫痪状态。11层电井内总线隔离模块缺失（11层信号总线短路）；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（8）南栋5层，6层信号线没电压，整层报警器均处于瘫痪状态。6层电井内总线隔离模块缺失，5层过道上总线隔离模块也缺失（6层信号总线短路）；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</w:t>
      </w:r>
      <w:r>
        <w:rPr>
          <w:rFonts w:ascii="仿宋_GB2312" w:eastAsia="仿宋_GB2312" w:hAnsiTheme="minorEastAsia"/>
          <w:sz w:val="28"/>
          <w:szCs w:val="28"/>
        </w:rPr>
        <w:t>9</w:t>
      </w:r>
      <w:r>
        <w:rPr>
          <w:rFonts w:hint="eastAsia" w:ascii="仿宋_GB2312" w:eastAsia="仿宋_GB2312" w:hAnsiTheme="minorEastAsia"/>
          <w:sz w:val="28"/>
          <w:szCs w:val="28"/>
        </w:rPr>
        <w:t>）南栋16层联动测试，所有设备均未动作；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</w:t>
      </w:r>
      <w:r>
        <w:rPr>
          <w:rFonts w:ascii="仿宋_GB2312" w:eastAsia="仿宋_GB2312" w:hAnsiTheme="minorEastAsia"/>
          <w:sz w:val="28"/>
          <w:szCs w:val="28"/>
        </w:rPr>
        <w:t>0</w:t>
      </w:r>
      <w:r>
        <w:rPr>
          <w:rFonts w:hint="eastAsia" w:ascii="仿宋_GB2312" w:eastAsia="仿宋_GB2312" w:hAnsiTheme="minorEastAsia"/>
          <w:sz w:val="28"/>
          <w:szCs w:val="28"/>
        </w:rPr>
        <w:t>）南栋1层联动测试，只有声光警报器、电梯动作，切断非消防电源、火灾应急广播、常开防火门均未动作，未接通应急照明及疏散标志灯，未释放门禁；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</w:t>
      </w:r>
      <w:r>
        <w:rPr>
          <w:rFonts w:ascii="仿宋_GB2312" w:eastAsia="仿宋_GB2312" w:hAnsiTheme="minorEastAsia"/>
          <w:sz w:val="28"/>
          <w:szCs w:val="28"/>
        </w:rPr>
        <w:t>1</w:t>
      </w:r>
      <w:r>
        <w:rPr>
          <w:rFonts w:hint="eastAsia" w:ascii="仿宋_GB2312" w:eastAsia="仿宋_GB2312" w:hAnsiTheme="minorEastAsia"/>
          <w:sz w:val="28"/>
          <w:szCs w:val="28"/>
        </w:rPr>
        <w:t>）北栋16层联动测试，只有切断非消防电源、火灾应急广播动作，声光警报器、常开防火门、电梯均未动作，未接通应急照明及疏散标志灯；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3.</w:t>
      </w:r>
      <w:r>
        <w:rPr>
          <w:rFonts w:hint="eastAsia" w:ascii="仿宋_GB2312" w:eastAsia="仿宋_GB2312" w:hAnsiTheme="minorEastAsia"/>
          <w:sz w:val="28"/>
          <w:szCs w:val="28"/>
        </w:rPr>
        <w:t>防排烟系统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（1）北栋地下室，前室送风机启动后风口无风；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4.</w:t>
      </w:r>
      <w:r>
        <w:rPr>
          <w:rFonts w:hint="eastAsia" w:ascii="仿宋_GB2312" w:eastAsia="仿宋_GB2312" w:hAnsiTheme="minorEastAsia"/>
          <w:sz w:val="28"/>
          <w:szCs w:val="28"/>
        </w:rPr>
        <w:t>防火门系统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北栋、南栋共有132套防火门监控设备。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（1）GA93-3PIII(FJ_BM_01)型防火门闭门器：北栋损坏18个，南栋损坏32个；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（2）普通闭门器（LIYI)：北栋损坏6个，南栋损坏7个；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（3）防火门门磁：北栋损坏10个，南栋损坏12个；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（4）防火门合页：北栋损坏18个，南栋损坏12个；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（5）防火门顺序器：北栋损坏8个，南栋损坏7个；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（6）输入输出按扣：北栋损坏13个，南栋损坏10个；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（7）北栋负一层生活泵房防火门损坏。（尺寸：宽1.5米，高2.1米，墙厚约0.22米。）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（8）北栋负一层东头消防泵房防火门损坏。（尺寸：宽1.4米，高2.06米，墙厚约0.22米。）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（9）北栋负一层东头电梯前室防火门损坏。（尺寸：宽1.48米，高2.1米，墙厚约0.22米）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（10）北栋负一层东头楼梯间出入口处防火门损坏。（尺寸：宽1.14米，高2.07米，墙厚约022米）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（11）子母防火门未安装顺序器，子门未安装闭门器；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5.</w:t>
      </w:r>
      <w:r>
        <w:rPr>
          <w:rFonts w:hint="eastAsia" w:ascii="仿宋_GB2312" w:eastAsia="仿宋_GB2312" w:hAnsiTheme="minorEastAsia"/>
          <w:sz w:val="28"/>
          <w:szCs w:val="28"/>
        </w:rPr>
        <w:t>消防广播系统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（1）北栋16层内走道有一消防广播扬声器损坏；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（2）消防广播未启动时，扬声器发出轻微警报语音；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（3）当确认火灾后，应同时启动全部消防广播；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6.</w:t>
      </w:r>
      <w:r>
        <w:rPr>
          <w:rFonts w:hint="eastAsia" w:ascii="仿宋_GB2312" w:eastAsia="仿宋_GB2312" w:hAnsiTheme="minorEastAsia"/>
          <w:sz w:val="28"/>
          <w:szCs w:val="28"/>
        </w:rPr>
        <w:t>应急照明及疏散指示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（1）安全出口灯：北栋15个，南栋23个不能正常工作；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（2）左向疏散灯：北栋30个，南栋10个不能正常工作；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（3）右向疏散灯：北栋12个不能正常工作；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（4）双向疏散灯：南栋4个不能正常工作；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（5）双头应急灯：北栋23个，南栋20个不能正常工作；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（6）楼层显示灯：北栋1层2个、3层2个、2层、5层、6层、15层各坏一个。南栋1层、4层、5层、13层、15层、16层各坏一个；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7.</w:t>
      </w:r>
      <w:r>
        <w:rPr>
          <w:rFonts w:hint="eastAsia" w:ascii="仿宋_GB2312" w:eastAsia="仿宋_GB2312" w:hAnsiTheme="minorEastAsia"/>
          <w:sz w:val="28"/>
          <w:szCs w:val="28"/>
        </w:rPr>
        <w:t>电气火灾监控系统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（1）电气火灾监控系统的测温式探测器的感温部件未采用接触式布置；楼层配电箱内总开关的零线未穿过剩余电流式探测器；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（2）系统内存在12个报警设备；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8.</w:t>
      </w:r>
      <w:r>
        <w:rPr>
          <w:rFonts w:hint="eastAsia" w:ascii="仿宋_GB2312" w:eastAsia="仿宋_GB2312" w:hAnsiTheme="minorEastAsia"/>
          <w:sz w:val="28"/>
          <w:szCs w:val="28"/>
        </w:rPr>
        <w:t>消防设备电源监控系统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消防设备电源状态监控设备为2016年7月25日安装的泛海三江JB-QBL-DK510型监控设备。存在问题如下：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（1）存在AC双组电压缺相故障24个；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（2）存在AC双组电压中端故障8个；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（3）南栋1层楼层配电箱内未安装电气火灾探测器；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9.</w:t>
      </w:r>
      <w:r>
        <w:rPr>
          <w:rFonts w:hint="eastAsia" w:ascii="仿宋_GB2312" w:eastAsia="仿宋_GB2312" w:hAnsiTheme="minorEastAsia"/>
          <w:sz w:val="28"/>
          <w:szCs w:val="28"/>
        </w:rPr>
        <w:t>消防电话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（1）消防控制室未安装外线电话；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（2）消防水泵房内的消防电话分机故障。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（二）东方红校区建筑消防设施检测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图书馆南北栋建筑面积2</w:t>
      </w:r>
      <w:r>
        <w:rPr>
          <w:rFonts w:ascii="仿宋_GB2312" w:eastAsia="仿宋_GB2312" w:hAnsiTheme="minorEastAsia"/>
          <w:sz w:val="28"/>
          <w:szCs w:val="28"/>
        </w:rPr>
        <w:t>0085</w:t>
      </w:r>
      <w:r>
        <w:rPr>
          <w:rFonts w:hint="eastAsia" w:ascii="仿宋_GB2312" w:eastAsia="仿宋_GB2312" w:hAnsiTheme="minorEastAsia"/>
          <w:sz w:val="28"/>
          <w:szCs w:val="28"/>
        </w:rPr>
        <w:t>㎡、15#16#学生公寓建筑面积</w:t>
      </w:r>
      <w:r>
        <w:rPr>
          <w:rFonts w:ascii="仿宋_GB2312" w:eastAsia="仿宋_GB2312" w:hAnsiTheme="minorEastAsia"/>
          <w:sz w:val="28"/>
          <w:szCs w:val="28"/>
        </w:rPr>
        <w:t>19285</w:t>
      </w:r>
      <w:r>
        <w:rPr>
          <w:rFonts w:hint="eastAsia" w:ascii="仿宋_GB2312" w:eastAsia="仿宋_GB2312" w:hAnsiTheme="minorEastAsia"/>
          <w:sz w:val="28"/>
          <w:szCs w:val="28"/>
        </w:rPr>
        <w:t>㎡、第三栋食堂建筑面积</w:t>
      </w:r>
      <w:r>
        <w:rPr>
          <w:rFonts w:ascii="仿宋_GB2312" w:eastAsia="仿宋_GB2312" w:hAnsiTheme="minorEastAsia"/>
          <w:sz w:val="28"/>
          <w:szCs w:val="28"/>
        </w:rPr>
        <w:t>5500</w:t>
      </w:r>
      <w:r>
        <w:rPr>
          <w:rFonts w:hint="eastAsia" w:ascii="仿宋_GB2312" w:eastAsia="仿宋_GB2312" w:hAnsiTheme="minorEastAsia"/>
          <w:sz w:val="28"/>
          <w:szCs w:val="28"/>
        </w:rPr>
        <w:t>㎡。全面检测图书馆南北栋、15#16#学生公寓、第三栋食堂建筑消防设施存在的问题，并出整改方案。</w:t>
      </w:r>
    </w:p>
    <w:p>
      <w:pPr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二、建设内容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（一）公共租住房南栋、北栋消防设施维修改造方案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1.</w:t>
      </w:r>
      <w:r>
        <w:rPr>
          <w:rFonts w:hint="eastAsia" w:ascii="仿宋_GB2312" w:eastAsia="仿宋_GB2312" w:hAnsiTheme="minorEastAsia"/>
          <w:sz w:val="28"/>
          <w:szCs w:val="28"/>
        </w:rPr>
        <w:t>消防给水系统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（1）消防水泵控制柜维修改造；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（2）喷淋水泵电机返厂维修，电机线圈重新绕组；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（3）屋顶稳压系统电源线路重新布线，控制部分重新安装调试；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（4）消防水泵多线启动功能维修调试；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（5）建议增加消防水泵机械应急启动装置；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（6）增加消防水池、高位水箱就地水位显示装置；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（7）建议增加消火栓水泵出水管设置直接启泵低压压力开关，高位消防水箱的消火栓出水管上设置直接启泵的流量开关；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（8）消防水泵吸水管上增加压力表；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（9消防水泵的出水管上安装水锤消除器；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（9）湿式报警阀水力警铃更换；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（10）增加湿式报警阀压力开关启泵功能；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2.</w:t>
      </w:r>
      <w:r>
        <w:rPr>
          <w:rFonts w:hint="eastAsia" w:ascii="仿宋_GB2312" w:eastAsia="仿宋_GB2312" w:hAnsiTheme="minorEastAsia"/>
          <w:sz w:val="28"/>
          <w:szCs w:val="28"/>
        </w:rPr>
        <w:t>火灾自动报警系统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（1）报警系统回路故障线路排除，北栋-1F、1F、2F、5F、9F、10F、11F、12F线路故障排查，南栋5F、6F线路故障排查；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（2）屏蔽报警故障设备更换，共有感烟探测器161个，输入输出模块71个；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（3）楼层信号阀、水流指示器未接输入模块的接入消防输入模块，共10个输入模块；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（4）新增总线隔离模块10个；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（5）报警系统联动调试；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3.</w:t>
      </w:r>
      <w:r>
        <w:rPr>
          <w:rFonts w:hint="eastAsia" w:ascii="仿宋_GB2312" w:eastAsia="仿宋_GB2312" w:hAnsiTheme="minorEastAsia"/>
          <w:sz w:val="28"/>
          <w:szCs w:val="28"/>
        </w:rPr>
        <w:t>防排烟系统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（1）防火阀维修，新增输入模块。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4.</w:t>
      </w:r>
      <w:r>
        <w:rPr>
          <w:rFonts w:hint="eastAsia" w:ascii="仿宋_GB2312" w:eastAsia="仿宋_GB2312" w:hAnsiTheme="minorEastAsia"/>
          <w:sz w:val="28"/>
          <w:szCs w:val="28"/>
        </w:rPr>
        <w:t>防火门监控系统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（1）更换磁力锁更换GA93-3PIII(FJ-BM-01）50台；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（2）更换普通闭门器13个；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（3）更换防火门门磁22个；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（4）更换防火门合页30付；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（5）更换防火门顺序器15个；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（6）更换输入输出模块23个；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（7）新增字母防火门闭门器64个，字母防火门顺序器64个；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（8）防火门更换4张；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5.</w:t>
      </w:r>
      <w:r>
        <w:rPr>
          <w:rFonts w:hint="eastAsia" w:ascii="仿宋_GB2312" w:eastAsia="仿宋_GB2312" w:hAnsiTheme="minorEastAsia"/>
          <w:sz w:val="28"/>
          <w:szCs w:val="28"/>
        </w:rPr>
        <w:t>消防广播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（1）更换消防广播扬声器10个；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（2）消防广播线路排查；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6.</w:t>
      </w:r>
      <w:r>
        <w:rPr>
          <w:rFonts w:hint="eastAsia" w:ascii="仿宋_GB2312" w:eastAsia="仿宋_GB2312" w:hAnsiTheme="minorEastAsia"/>
          <w:sz w:val="28"/>
          <w:szCs w:val="28"/>
        </w:rPr>
        <w:t>应急照明及疏散指示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（1）更换安全出口38块；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（2）更换左向疏散指示41块，右向疏散指示12块，双向疏散指示4块；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（3）双头应急灯44盏；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（4）楼层显示灯14盏；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7.</w:t>
      </w:r>
      <w:r>
        <w:rPr>
          <w:rFonts w:hint="eastAsia" w:ascii="仿宋_GB2312" w:eastAsia="仿宋_GB2312" w:hAnsiTheme="minorEastAsia"/>
          <w:sz w:val="28"/>
          <w:szCs w:val="28"/>
        </w:rPr>
        <w:t>电气火灾监控系统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（1）电气火灾监控系统测温式探测器感温原件接触式布线，共64个；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（2）64个配电线零线穿过剩余电流式探测器；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（3）12个报警探测器维修更换；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8.</w:t>
      </w:r>
      <w:r>
        <w:rPr>
          <w:rFonts w:hint="eastAsia" w:ascii="仿宋_GB2312" w:eastAsia="仿宋_GB2312" w:hAnsiTheme="minorEastAsia"/>
          <w:sz w:val="28"/>
          <w:szCs w:val="28"/>
        </w:rPr>
        <w:t>消防设备电源监控系统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（1）电气火灾探测器缺相故障维修更换26个；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（2）电气火灾探测器中断故障维修更换8个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9.</w:t>
      </w:r>
      <w:r>
        <w:rPr>
          <w:rFonts w:hint="eastAsia" w:ascii="仿宋_GB2312" w:eastAsia="仿宋_GB2312" w:hAnsiTheme="minorEastAsia"/>
          <w:sz w:val="28"/>
          <w:szCs w:val="28"/>
        </w:rPr>
        <w:t>消防电话及电梯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（1）消防电梯迫降功能控制模块更换调试，2台；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（2）消防电话分机更换2台；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（3）消防电话线路故障排查。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（二）东方红校区建筑消防设施检测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开展图书馆、15#16#学生公寓、第三栋食堂建筑消防设施检测，检测面积4</w:t>
      </w:r>
      <w:r>
        <w:rPr>
          <w:rFonts w:ascii="仿宋_GB2312" w:eastAsia="仿宋_GB2312" w:hAnsiTheme="minorEastAsia"/>
          <w:sz w:val="28"/>
          <w:szCs w:val="28"/>
        </w:rPr>
        <w:t>4870</w:t>
      </w:r>
      <w:r>
        <w:rPr>
          <w:rFonts w:hint="eastAsia" w:ascii="仿宋_GB2312" w:eastAsia="仿宋_GB2312" w:hAnsiTheme="minorEastAsia"/>
          <w:sz w:val="28"/>
          <w:szCs w:val="28"/>
        </w:rPr>
        <w:t>㎡，并出整改方案。包含以下消防检测项目：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1.火灾自动报警系统；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2.火灾应急照明、疏散指示标志系统；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3.室内消火栓给水系统；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4.室外消火栓给水系统；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5.自动喷淋灭火系统；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6.防火门监控系统；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7.电气火灾监控系统；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8.防排烟系统；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9.消防广播系统；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10.消防电梯；</w:t>
      </w:r>
    </w:p>
    <w:p>
      <w:pPr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11.消防电源及配电。</w:t>
      </w:r>
    </w:p>
    <w:p>
      <w:pPr>
        <w:ind w:firstLine="56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三、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设备清单</w:t>
      </w:r>
    </w:p>
    <w:p>
      <w:pPr>
        <w:spacing w:line="48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系统建设所需设备清单，详见表</w:t>
      </w:r>
      <w:r>
        <w:rPr>
          <w:rFonts w:ascii="仿宋_GB2312" w:eastAsia="仿宋_GB2312" w:hAnsiTheme="minorEastAsia"/>
          <w:sz w:val="28"/>
          <w:szCs w:val="28"/>
        </w:rPr>
        <w:t>1</w:t>
      </w:r>
      <w:r>
        <w:rPr>
          <w:rFonts w:hint="eastAsia" w:ascii="仿宋_GB2312" w:eastAsia="仿宋_GB2312" w:hAnsiTheme="minorEastAsia"/>
          <w:sz w:val="28"/>
          <w:szCs w:val="28"/>
        </w:rPr>
        <w:t>设备清单及技术参数。</w:t>
      </w:r>
    </w:p>
    <w:p>
      <w:pPr>
        <w:spacing w:line="480" w:lineRule="exact"/>
        <w:ind w:firstLine="562" w:firstLineChars="200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表</w:t>
      </w:r>
      <w:r>
        <w:rPr>
          <w:rFonts w:asciiTheme="minorEastAsia" w:hAnsiTheme="minorEastAsia" w:eastAsiaTheme="minorEastAsia"/>
          <w:b/>
          <w:sz w:val="28"/>
          <w:szCs w:val="28"/>
        </w:rPr>
        <w:t>1 设备清单及技术参数</w:t>
      </w:r>
    </w:p>
    <w:tbl>
      <w:tblPr>
        <w:tblStyle w:val="89"/>
        <w:tblW w:w="8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81"/>
        <w:gridCol w:w="3827"/>
        <w:gridCol w:w="765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pStyle w:val="158"/>
              <w:spacing w:before="100" w:beforeAutospacing="1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581" w:type="dxa"/>
            <w:vAlign w:val="center"/>
          </w:tcPr>
          <w:p>
            <w:pPr>
              <w:pStyle w:val="158"/>
              <w:spacing w:before="100" w:beforeAutospacing="1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1"/>
                <w:szCs w:val="21"/>
                <w:lang w:eastAsia="zh-CN"/>
              </w:rPr>
              <w:t>设备</w:t>
            </w:r>
            <w:r>
              <w:rPr>
                <w:rFonts w:cs="宋体" w:asciiTheme="minorEastAsia" w:hAnsiTheme="minorEastAsi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3827" w:type="dxa"/>
            <w:vAlign w:val="center"/>
          </w:tcPr>
          <w:p>
            <w:pPr>
              <w:pStyle w:val="158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1"/>
                <w:szCs w:val="21"/>
                <w:lang w:eastAsia="zh-CN"/>
              </w:rPr>
              <w:t>技术</w:t>
            </w:r>
            <w:r>
              <w:rPr>
                <w:rFonts w:cs="宋体" w:asciiTheme="minorEastAsia" w:hAnsiTheme="minorEastAsia"/>
                <w:b/>
                <w:bCs/>
                <w:sz w:val="21"/>
                <w:szCs w:val="21"/>
              </w:rPr>
              <w:t>参数</w:t>
            </w:r>
          </w:p>
        </w:tc>
        <w:tc>
          <w:tcPr>
            <w:tcW w:w="765" w:type="dxa"/>
            <w:vAlign w:val="center"/>
          </w:tcPr>
          <w:p>
            <w:pPr>
              <w:pStyle w:val="158"/>
              <w:spacing w:before="100" w:beforeAutospacing="1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pStyle w:val="158"/>
              <w:spacing w:before="100" w:beforeAutospacing="1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交流接触器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CJX2-9511 220V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交流接触器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CJX2-8011 220V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3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热继电器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JR36-120 100A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4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时间继电器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JSCA-B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5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中间继电器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JZC4-22 220V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中间继电器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HH54P 24V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万能转换开关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LW12-16 0724/3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接线排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TB150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绝缘线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1.5mm2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水泵控制柜维修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二次线路制作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电机线圈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YX3-250M-2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电机维修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Y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X3250M-2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控制电缆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VVBP3*1.0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稳压系统维修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V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VBP3*1.0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水位显示装置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-10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m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12VDC IP68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电接触压力表启泵系统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0-1.6MPa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流量开关启泵系统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8-32v IP67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消防水泵吸水管加真空压力表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-1.6MP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水力警铃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压力开关启泵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压力开关直接启动消防泵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回路报警线路故障排查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JB-QTL-9100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楼层报警线路故障排查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JB-QTL-9100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感烟探测器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JTY-GD-930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输入输出模块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KZJ-956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输入模块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JK-952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总线隔离模块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GL-957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手动报警按钮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J-SAP-M-962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声光报警器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SG-993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消防电话分机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DH9272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消防电话线路故障排查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DH9261/B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消防水泵维修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报警系统维修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JB-QTL-9100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信号线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ZR-RVS2*1.5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防火阀维修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7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°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防火门磁力锁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G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A93-3P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Ⅲ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(FJ-BM-01)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闭门器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顺序器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防火门门磁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FJ-MX-01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防火门合页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防火门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1.5*2.1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防火门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1.4*2.06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防火门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1.48*2.1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防火门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1.14*2.07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扬声器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XD-501/3W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广播线路故障排查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GB9242/500W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安全出口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A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C220V 3W IP30 90min 3C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认证，强制认证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疏散指示（左）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A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C220V 3W IP30 90min 3C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认证，强制认证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疏散指示（右）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A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C220V 3W IP30 90min 3C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认证，强制认证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疏散指示（双）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A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C220V 3W IP30 90min 3C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认证，强制认证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双头应急灯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A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C220V 3W IP30 90min 3C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认证，强制认证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楼层显示灯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A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C220V 3W IP30 90min 3C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认证，强制认证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电气火灾探测器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DH-9706/63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消防电源火灾探测器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DK-5101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辅材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管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材、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螺丝、油漆等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消防设施维修施工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公租房消防设施维修施工：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防火门运输；防火门框粉刷；垃圾清运；防火门拆装；感温原件接触式布线；零线进剩余电流探测器；消防电源火灾探测维修；电机搬运等。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消防设施检测施工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图书馆、15#16#学生公寓、第三栋食堂建筑消防设施检测，检测面积4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4870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㎡：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1.火灾自动报警系统；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2.火灾应急照明、疏散指示标志系统；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3.室内消火栓给水系统；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4.室外消火栓给水系统；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5.自动喷淋灭火系统；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6.防火门监控系统；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7.电气火灾监控系统；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8.防排烟系统；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9.消防广播系统；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10.消防电梯；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11.消防电源及配电。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</w:tr>
    </w:tbl>
    <w:p>
      <w:pPr>
        <w:ind w:firstLine="562" w:firstLineChars="200"/>
        <w:rPr>
          <w:rFonts w:ascii="黑体" w:hAnsi="黑体" w:eastAsia="黑体" w:cs="仿宋_GB2312"/>
          <w:b/>
          <w:sz w:val="28"/>
          <w:szCs w:val="28"/>
        </w:rPr>
      </w:pPr>
      <w:r>
        <w:rPr>
          <w:rFonts w:ascii="黑体" w:hAnsi="黑体" w:eastAsia="黑体" w:cs="仿宋_GB2312"/>
          <w:b/>
          <w:sz w:val="28"/>
          <w:szCs w:val="28"/>
        </w:rPr>
        <w:t>四、建设时间</w:t>
      </w:r>
    </w:p>
    <w:p>
      <w:pPr>
        <w:tabs>
          <w:tab w:val="left" w:pos="3555"/>
          <w:tab w:val="center" w:pos="4153"/>
        </w:tabs>
        <w:spacing w:line="48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建设周期：30天</w:t>
      </w:r>
    </w:p>
    <w:p>
      <w:pPr>
        <w:ind w:firstLine="562" w:firstLineChars="200"/>
        <w:rPr>
          <w:rFonts w:ascii="黑体" w:hAnsi="黑体" w:eastAsia="黑体" w:cs="仿宋_GB2312"/>
          <w:b/>
          <w:sz w:val="28"/>
          <w:szCs w:val="28"/>
        </w:rPr>
      </w:pPr>
      <w:r>
        <w:rPr>
          <w:rFonts w:ascii="黑体" w:hAnsi="黑体" w:eastAsia="黑体" w:cs="仿宋_GB2312"/>
          <w:b/>
          <w:sz w:val="28"/>
          <w:szCs w:val="28"/>
        </w:rPr>
        <w:t>五、验收、维保服务及其他</w:t>
      </w:r>
    </w:p>
    <w:p>
      <w:pPr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hAnsi="宋体" w:eastAsia="仿宋_GB2312" w:cs="宋体"/>
          <w:sz w:val="28"/>
          <w:szCs w:val="28"/>
        </w:rPr>
        <w:t>1、项目建设所需要的其他设备、配件或者耗材等，投标人可在设备清单中列出；未列出的，均视为投标人免费提供。系统升级及建设可能需要的其他一切相关费用，均由投标人自负。</w:t>
      </w:r>
    </w:p>
    <w:p>
      <w:pPr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hAnsi="宋体" w:eastAsia="仿宋_GB2312" w:cs="宋体"/>
          <w:sz w:val="28"/>
          <w:szCs w:val="28"/>
        </w:rPr>
        <w:t>2、项目验收不合格的，投标人需要免费提供新的系统或者设备，不得提供维修后的系统或者设备。对于由此产生的任何费用均由投标人自负。</w:t>
      </w:r>
    </w:p>
    <w:p>
      <w:pPr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hAnsi="宋体" w:eastAsia="仿宋_GB2312" w:cs="宋体"/>
          <w:sz w:val="28"/>
          <w:szCs w:val="28"/>
        </w:rPr>
        <w:t>3、投标人投标前须现勘，现勘的费用及安全等均由投标人自负。</w:t>
      </w:r>
    </w:p>
    <w:p>
      <w:pPr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hAnsi="宋体" w:eastAsia="仿宋_GB2312" w:cs="宋体"/>
          <w:sz w:val="28"/>
          <w:szCs w:val="28"/>
        </w:rPr>
        <w:t>4、主要设备提供三年原厂服务，在厂家提供的原厂软硬件服务期内，可以根据校方需求免费对该设备进行二次开发。</w:t>
      </w:r>
    </w:p>
    <w:p>
      <w:pPr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hAnsi="宋体" w:eastAsia="仿宋_GB2312" w:cs="宋体"/>
          <w:sz w:val="28"/>
          <w:szCs w:val="28"/>
        </w:rPr>
        <w:t>5、当设备出现故障，在故障发生8个小时内提供备机，并安排技术人员24个小时内到场进行抢修</w:t>
      </w:r>
      <w:r>
        <w:rPr>
          <w:rFonts w:ascii="宋体" w:hAnsi="宋体" w:cs="宋体"/>
          <w:sz w:val="28"/>
          <w:szCs w:val="28"/>
        </w:rPr>
        <w:t>。</w:t>
      </w:r>
    </w:p>
    <w:bookmarkEnd w:id="1"/>
    <w:p>
      <w:pPr>
        <w:pStyle w:val="153"/>
        <w:spacing w:line="360" w:lineRule="auto"/>
        <w:ind w:firstLine="480"/>
        <w:jc w:val="right"/>
        <w:rPr>
          <w:rFonts w:ascii="仿宋" w:hAnsi="仿宋" w:eastAsia="仿宋" w:cs="仿宋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??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Song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alatino">
    <w:altName w:val="Palatino Linotyp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全真中明體">
    <w:altName w:val="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unSans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华文仿宋"/>
    <w:panose1 w:val="00000000000000000000"/>
    <w:charset w:val="86"/>
    <w:family w:val="swiss"/>
    <w:pitch w:val="default"/>
    <w:sig w:usb0="00000000" w:usb1="00000000" w:usb2="00000036" w:usb3="00000000" w:csb0="001E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imesNewRoman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Next LT Light">
    <w:altName w:val="宋体"/>
    <w:panose1 w:val="00000000000000000000"/>
    <w:charset w:val="86"/>
    <w:family w:val="swiss"/>
    <w:pitch w:val="default"/>
    <w:sig w:usb0="00000000" w:usb1="00000000" w:usb2="00000010" w:usb3="00000000" w:csb0="00040001" w:csb1="00000000"/>
  </w:font>
  <w:font w:name="FrutigerNext LT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黑体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T6L3QxAgAAZA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k+i90MQIAAGQ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00EC0AE5"/>
    <w:multiLevelType w:val="multilevel"/>
    <w:tmpl w:val="00EC0AE5"/>
    <w:lvl w:ilvl="0" w:tentative="0">
      <w:start w:val="1"/>
      <w:numFmt w:val="decimal"/>
      <w:pStyle w:val="1006"/>
      <w:lvlText w:val="第%1章"/>
      <w:lvlJc w:val="left"/>
      <w:pPr>
        <w:tabs>
          <w:tab w:val="left" w:pos="2897"/>
        </w:tabs>
        <w:ind w:left="2897" w:hanging="425"/>
      </w:pPr>
    </w:lvl>
    <w:lvl w:ilvl="1" w:tentative="0">
      <w:start w:val="1"/>
      <w:numFmt w:val="decimal"/>
      <w:pStyle w:val="1007"/>
      <w:lvlText w:val="%1.%2."/>
      <w:lvlJc w:val="left"/>
      <w:pPr>
        <w:tabs>
          <w:tab w:val="left" w:pos="3039"/>
        </w:tabs>
        <w:ind w:left="3039" w:hanging="567"/>
      </w:pPr>
    </w:lvl>
    <w:lvl w:ilvl="2" w:tentative="0">
      <w:start w:val="1"/>
      <w:numFmt w:val="decimal"/>
      <w:pStyle w:val="1008"/>
      <w:lvlText w:val="%1.%2.%3."/>
      <w:lvlJc w:val="left"/>
      <w:pPr>
        <w:tabs>
          <w:tab w:val="left" w:pos="3323"/>
        </w:tabs>
        <w:ind w:left="3323" w:hanging="851"/>
      </w:pPr>
    </w:lvl>
    <w:lvl w:ilvl="3" w:tentative="0">
      <w:start w:val="1"/>
      <w:numFmt w:val="decimal"/>
      <w:pStyle w:val="1009"/>
      <w:lvlText w:val="%1.%2.%3.%4."/>
      <w:lvlJc w:val="left"/>
      <w:pPr>
        <w:tabs>
          <w:tab w:val="left" w:pos="3323"/>
        </w:tabs>
        <w:ind w:left="3323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3464"/>
        </w:tabs>
        <w:ind w:left="3464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3606"/>
        </w:tabs>
        <w:ind w:left="3606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748"/>
        </w:tabs>
        <w:ind w:left="3748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3890"/>
        </w:tabs>
        <w:ind w:left="3890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031"/>
        </w:tabs>
        <w:ind w:left="4031" w:hanging="1559"/>
      </w:pPr>
    </w:lvl>
  </w:abstractNum>
  <w:abstractNum w:abstractNumId="11">
    <w:nsid w:val="026E5264"/>
    <w:multiLevelType w:val="multilevel"/>
    <w:tmpl w:val="026E5264"/>
    <w:lvl w:ilvl="0" w:tentative="0">
      <w:start w:val="1"/>
      <w:numFmt w:val="chineseCountingThousand"/>
      <w:pStyle w:val="1442"/>
      <w:suff w:val="space"/>
      <w:lvlText w:val="第%1章"/>
      <w:lvlJc w:val="left"/>
      <w:pPr>
        <w:ind w:left="1560" w:firstLine="0"/>
      </w:pPr>
      <w:rPr>
        <w:rFonts w:hint="eastAsia"/>
        <w:sz w:val="44"/>
        <w:szCs w:val="44"/>
      </w:rPr>
    </w:lvl>
    <w:lvl w:ilvl="1" w:tentative="0">
      <w:start w:val="1"/>
      <w:numFmt w:val="decimal"/>
      <w:pStyle w:val="1441"/>
      <w:isLgl/>
      <w:suff w:val="space"/>
      <w:lvlText w:val="%1.%2"/>
      <w:lvlJc w:val="left"/>
      <w:pPr>
        <w:ind w:left="765" w:hanging="567"/>
      </w:pPr>
      <w:rPr>
        <w:rFonts w:hint="eastAsia"/>
      </w:rPr>
    </w:lvl>
    <w:lvl w:ilvl="2" w:tentative="0">
      <w:start w:val="1"/>
      <w:numFmt w:val="decimal"/>
      <w:pStyle w:val="1443"/>
      <w:isLgl/>
      <w:suff w:val="space"/>
      <w:lvlText w:val="%1.%2.%3"/>
      <w:lvlJc w:val="left"/>
      <w:pPr>
        <w:ind w:left="567" w:hanging="567"/>
      </w:pPr>
      <w:rPr>
        <w:rFonts w:hint="eastAsia"/>
        <w:color w:val="auto"/>
      </w:rPr>
    </w:lvl>
    <w:lvl w:ilvl="3" w:tentative="0">
      <w:start w:val="1"/>
      <w:numFmt w:val="decimal"/>
      <w:pStyle w:val="1444"/>
      <w:isLgl/>
      <w:suff w:val="space"/>
      <w:lvlText w:val="%1.%2.%3.%4"/>
      <w:lvlJc w:val="left"/>
      <w:pPr>
        <w:ind w:left="1711" w:hanging="1711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4"/>
        </w:tabs>
        <w:ind w:left="2324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339"/>
        </w:tabs>
        <w:ind w:left="3033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764"/>
        </w:tabs>
        <w:ind w:left="3600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549"/>
        </w:tabs>
        <w:ind w:left="4167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975"/>
        </w:tabs>
        <w:ind w:left="4875" w:hanging="1700"/>
      </w:pPr>
      <w:rPr>
        <w:rFonts w:hint="eastAsia"/>
      </w:rPr>
    </w:lvl>
  </w:abstractNum>
  <w:abstractNum w:abstractNumId="12">
    <w:nsid w:val="03C54DFD"/>
    <w:multiLevelType w:val="multilevel"/>
    <w:tmpl w:val="03C54DFD"/>
    <w:lvl w:ilvl="0" w:tentative="0">
      <w:start w:val="1"/>
      <w:numFmt w:val="decimal"/>
      <w:pStyle w:val="335"/>
      <w:lvlText w:val="%1."/>
      <w:lvlJc w:val="left"/>
      <w:pPr>
        <w:tabs>
          <w:tab w:val="left" w:pos="2931"/>
        </w:tabs>
        <w:ind w:left="2931" w:hanging="425"/>
      </w:pPr>
    </w:lvl>
    <w:lvl w:ilvl="1" w:tentative="0">
      <w:start w:val="1"/>
      <w:numFmt w:val="decimal"/>
      <w:pStyle w:val="337"/>
      <w:lvlText w:val="%1.%2."/>
      <w:lvlJc w:val="left"/>
      <w:pPr>
        <w:tabs>
          <w:tab w:val="left" w:pos="3073"/>
        </w:tabs>
        <w:ind w:left="3073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3215"/>
        </w:tabs>
        <w:ind w:left="3215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3357"/>
        </w:tabs>
        <w:ind w:left="3357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3498"/>
        </w:tabs>
        <w:ind w:left="3498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3640"/>
        </w:tabs>
        <w:ind w:left="3640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782"/>
        </w:tabs>
        <w:ind w:left="3782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3924"/>
        </w:tabs>
        <w:ind w:left="3924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065"/>
        </w:tabs>
        <w:ind w:left="4065" w:hanging="1559"/>
      </w:pPr>
    </w:lvl>
  </w:abstractNum>
  <w:abstractNum w:abstractNumId="13">
    <w:nsid w:val="04F37DF6"/>
    <w:multiLevelType w:val="multilevel"/>
    <w:tmpl w:val="04F37D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pStyle w:val="419"/>
      <w:lvlText w:val=""/>
      <w:lvlJc w:val="left"/>
      <w:pPr>
        <w:tabs>
          <w:tab w:val="left" w:pos="1181"/>
        </w:tabs>
        <w:ind w:left="1181" w:hanging="101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058E4652"/>
    <w:multiLevelType w:val="multilevel"/>
    <w:tmpl w:val="058E465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pStyle w:val="952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5">
    <w:nsid w:val="059D0BF1"/>
    <w:multiLevelType w:val="multilevel"/>
    <w:tmpl w:val="059D0BF1"/>
    <w:lvl w:ilvl="0" w:tentative="0">
      <w:start w:val="1"/>
      <w:numFmt w:val="bullet"/>
      <w:pStyle w:val="548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6">
    <w:nsid w:val="06AD3871"/>
    <w:multiLevelType w:val="multilevel"/>
    <w:tmpl w:val="06AD3871"/>
    <w:lvl w:ilvl="0" w:tentative="0">
      <w:start w:val="1"/>
      <w:numFmt w:val="bullet"/>
      <w:lvlText w:val="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pStyle w:val="916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7">
    <w:nsid w:val="076C6B68"/>
    <w:multiLevelType w:val="multilevel"/>
    <w:tmpl w:val="076C6B68"/>
    <w:lvl w:ilvl="0" w:tentative="0">
      <w:start w:val="1"/>
      <w:numFmt w:val="bullet"/>
      <w:pStyle w:val="416"/>
      <w:lvlText w:val=""/>
      <w:lvlJc w:val="left"/>
      <w:pPr>
        <w:tabs>
          <w:tab w:val="left" w:pos="620"/>
        </w:tabs>
        <w:ind w:left="6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japaneseCounting"/>
      <w:lvlText w:val="%3、"/>
      <w:lvlJc w:val="left"/>
      <w:pPr>
        <w:tabs>
          <w:tab w:val="left" w:pos="1680"/>
        </w:tabs>
        <w:ind w:left="1680" w:hanging="420"/>
      </w:p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8">
    <w:nsid w:val="0A5E7608"/>
    <w:multiLevelType w:val="multilevel"/>
    <w:tmpl w:val="0A5E7608"/>
    <w:lvl w:ilvl="0" w:tentative="0">
      <w:start w:val="1"/>
      <w:numFmt w:val="decimal"/>
      <w:pStyle w:val="447"/>
      <w:lvlText w:val="（%1）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9">
    <w:nsid w:val="0E1C68F7"/>
    <w:multiLevelType w:val="multilevel"/>
    <w:tmpl w:val="0E1C68F7"/>
    <w:lvl w:ilvl="0" w:tentative="0">
      <w:start w:val="1"/>
      <w:numFmt w:val="bullet"/>
      <w:pStyle w:val="1281"/>
      <w:lvlText w:val=""/>
      <w:lvlJc w:val="left"/>
      <w:pPr>
        <w:tabs>
          <w:tab w:val="left" w:pos="959"/>
        </w:tabs>
        <w:ind w:left="959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379"/>
        </w:tabs>
        <w:ind w:left="137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99"/>
        </w:tabs>
        <w:ind w:left="179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19"/>
        </w:tabs>
        <w:ind w:left="221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639"/>
        </w:tabs>
        <w:ind w:left="263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59"/>
        </w:tabs>
        <w:ind w:left="305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79"/>
        </w:tabs>
        <w:ind w:left="347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99"/>
        </w:tabs>
        <w:ind w:left="389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19"/>
        </w:tabs>
        <w:ind w:left="4319" w:hanging="420"/>
      </w:pPr>
      <w:rPr>
        <w:rFonts w:hint="default" w:ascii="Wingdings" w:hAnsi="Wingdings"/>
      </w:rPr>
    </w:lvl>
  </w:abstractNum>
  <w:abstractNum w:abstractNumId="20">
    <w:nsid w:val="0E8701E2"/>
    <w:multiLevelType w:val="multilevel"/>
    <w:tmpl w:val="0E8701E2"/>
    <w:lvl w:ilvl="0" w:tentative="0">
      <w:start w:val="1"/>
      <w:numFmt w:val="bullet"/>
      <w:pStyle w:val="212"/>
      <w:lvlText w:val=""/>
      <w:lvlJc w:val="left"/>
      <w:pPr>
        <w:tabs>
          <w:tab w:val="left" w:pos="1985"/>
        </w:tabs>
        <w:ind w:left="1985" w:hanging="284"/>
      </w:pPr>
      <w:rPr>
        <w:rFonts w:hint="default" w:ascii="Wingdings" w:hAnsi="Wingdings"/>
        <w:color w:val="auto"/>
        <w:spacing w:val="0"/>
        <w:w w:val="100"/>
        <w:position w:val="1"/>
        <w:sz w:val="16"/>
        <w:szCs w:val="16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1">
    <w:nsid w:val="0EDB2900"/>
    <w:multiLevelType w:val="multilevel"/>
    <w:tmpl w:val="0EDB2900"/>
    <w:lvl w:ilvl="0" w:tentative="0">
      <w:start w:val="1"/>
      <w:numFmt w:val="bullet"/>
      <w:pStyle w:val="216"/>
      <w:lvlText w:val="−"/>
      <w:lvlJc w:val="left"/>
      <w:pPr>
        <w:tabs>
          <w:tab w:val="left" w:pos="2409"/>
        </w:tabs>
        <w:ind w:left="2410" w:hanging="284"/>
      </w:pPr>
      <w:rPr>
        <w:rFonts w:hint="default" w:ascii="Times New Roman" w:hAnsi="Times New Roman" w:cs="Times New Roman"/>
        <w:sz w:val="16"/>
        <w:szCs w:val="16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Wingdings"/>
      </w:rPr>
    </w:lvl>
  </w:abstractNum>
  <w:abstractNum w:abstractNumId="22">
    <w:nsid w:val="0F7D59D2"/>
    <w:multiLevelType w:val="multilevel"/>
    <w:tmpl w:val="0F7D59D2"/>
    <w:lvl w:ilvl="0" w:tentative="0">
      <w:start w:val="1"/>
      <w:numFmt w:val="decimal"/>
      <w:pStyle w:val="339"/>
      <w:lvlText w:val="%1."/>
      <w:lvlJc w:val="left"/>
      <w:pPr>
        <w:tabs>
          <w:tab w:val="left" w:pos="771"/>
        </w:tabs>
        <w:ind w:left="771" w:hanging="425"/>
      </w:pPr>
    </w:lvl>
    <w:lvl w:ilvl="1" w:tentative="0">
      <w:start w:val="1"/>
      <w:numFmt w:val="decimal"/>
      <w:pStyle w:val="340"/>
      <w:lvlText w:val="%1.%2."/>
      <w:lvlJc w:val="left"/>
      <w:pPr>
        <w:tabs>
          <w:tab w:val="left" w:pos="913"/>
        </w:tabs>
        <w:ind w:left="913" w:hanging="567"/>
      </w:pPr>
    </w:lvl>
    <w:lvl w:ilvl="2" w:tentative="0">
      <w:start w:val="1"/>
      <w:numFmt w:val="decimal"/>
      <w:pStyle w:val="341"/>
      <w:lvlText w:val="%1.%2.%3."/>
      <w:lvlJc w:val="left"/>
      <w:pPr>
        <w:tabs>
          <w:tab w:val="left" w:pos="1055"/>
        </w:tabs>
        <w:ind w:left="1055" w:hanging="709"/>
      </w:pPr>
    </w:lvl>
    <w:lvl w:ilvl="3" w:tentative="0">
      <w:start w:val="1"/>
      <w:numFmt w:val="decimal"/>
      <w:pStyle w:val="342"/>
      <w:lvlText w:val="%1.%2.%3.%4."/>
      <w:lvlJc w:val="left"/>
      <w:pPr>
        <w:tabs>
          <w:tab w:val="left" w:pos="1197"/>
        </w:tabs>
        <w:ind w:left="1197" w:hanging="851"/>
      </w:pPr>
    </w:lvl>
    <w:lvl w:ilvl="4" w:tentative="0">
      <w:start w:val="1"/>
      <w:numFmt w:val="decimal"/>
      <w:pStyle w:val="344"/>
      <w:lvlText w:val="%1.%2.%3.%4.%5."/>
      <w:lvlJc w:val="left"/>
      <w:pPr>
        <w:tabs>
          <w:tab w:val="left" w:pos="1338"/>
        </w:tabs>
        <w:ind w:left="1338" w:hanging="992"/>
      </w:pPr>
    </w:lvl>
    <w:lvl w:ilvl="5" w:tentative="0">
      <w:start w:val="1"/>
      <w:numFmt w:val="decimal"/>
      <w:pStyle w:val="343"/>
      <w:lvlText w:val="%1.%2.%3.%4.%5.%6."/>
      <w:lvlJc w:val="left"/>
      <w:pPr>
        <w:tabs>
          <w:tab w:val="left" w:pos="1480"/>
        </w:tabs>
        <w:ind w:left="1480" w:hanging="1134"/>
      </w:pPr>
      <w:rPr>
        <w:rFonts w:hint="eastAsia" w:ascii="楷体_GB2312" w:eastAsia="楷体_GB2312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622"/>
        </w:tabs>
        <w:ind w:left="1622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764"/>
        </w:tabs>
        <w:ind w:left="1764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905"/>
        </w:tabs>
        <w:ind w:left="1905" w:hanging="1559"/>
      </w:pPr>
    </w:lvl>
  </w:abstractNum>
  <w:abstractNum w:abstractNumId="23">
    <w:nsid w:val="10CB61BD"/>
    <w:multiLevelType w:val="multilevel"/>
    <w:tmpl w:val="10CB61BD"/>
    <w:lvl w:ilvl="0" w:tentative="0">
      <w:start w:val="1"/>
      <w:numFmt w:val="japaneseCounting"/>
      <w:pStyle w:val="1306"/>
      <w:lvlText w:val="第%1章"/>
      <w:lvlJc w:val="left"/>
      <w:pPr>
        <w:tabs>
          <w:tab w:val="left" w:pos="750"/>
        </w:tabs>
        <w:ind w:left="75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4">
    <w:nsid w:val="144C6A76"/>
    <w:multiLevelType w:val="multilevel"/>
    <w:tmpl w:val="144C6A76"/>
    <w:lvl w:ilvl="0" w:tentative="0">
      <w:start w:val="1"/>
      <w:numFmt w:val="decimal"/>
      <w:lvlText w:val="%1."/>
      <w:lvlJc w:val="left"/>
      <w:pPr>
        <w:tabs>
          <w:tab w:val="left" w:pos="850"/>
        </w:tabs>
        <w:ind w:left="850" w:hanging="425"/>
      </w:pPr>
    </w:lvl>
    <w:lvl w:ilvl="1" w:tentative="0">
      <w:start w:val="1"/>
      <w:numFmt w:val="decimal"/>
      <w:pStyle w:val="330"/>
      <w:lvlText w:val="2.%2.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2.5.%3."/>
      <w:lvlJc w:val="left"/>
      <w:pPr>
        <w:tabs>
          <w:tab w:val="left" w:pos="1134"/>
        </w:tabs>
        <w:ind w:left="1134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1276"/>
        </w:tabs>
        <w:ind w:left="1276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1417"/>
        </w:tabs>
        <w:ind w:left="1417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559"/>
        </w:tabs>
        <w:ind w:left="1559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701"/>
        </w:tabs>
        <w:ind w:left="1701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843"/>
        </w:tabs>
        <w:ind w:left="1843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984"/>
        </w:tabs>
        <w:ind w:left="1984" w:hanging="1559"/>
      </w:pPr>
    </w:lvl>
  </w:abstractNum>
  <w:abstractNum w:abstractNumId="25">
    <w:nsid w:val="146926E1"/>
    <w:multiLevelType w:val="multilevel"/>
    <w:tmpl w:val="146926E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pStyle w:val="1012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>
    <w:nsid w:val="15867CC9"/>
    <w:multiLevelType w:val="multilevel"/>
    <w:tmpl w:val="15867CC9"/>
    <w:lvl w:ilvl="0" w:tentative="0">
      <w:start w:val="1"/>
      <w:numFmt w:val="decimal"/>
      <w:pStyle w:val="1385"/>
      <w:suff w:val="nothing"/>
      <w:lvlText w:val="%1  "/>
      <w:lvlJc w:val="left"/>
      <w:pPr>
        <w:ind w:left="0" w:firstLine="420"/>
      </w:pPr>
      <w:rPr>
        <w:rFonts w:hint="default" w:ascii="Arial" w:hAnsi="Arial" w:cs="Arial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36"/>
        <w:vertAlign w:val="baseline"/>
      </w:rPr>
    </w:lvl>
    <w:lvl w:ilvl="1" w:tentative="0">
      <w:start w:val="4"/>
      <w:numFmt w:val="decimal"/>
      <w:suff w:val="nothing"/>
      <w:lvlText w:val="%1.%2  "/>
      <w:lvlJc w:val="left"/>
      <w:pPr>
        <w:ind w:left="-1365" w:firstLine="0"/>
      </w:pPr>
      <w:rPr>
        <w:rFonts w:hint="default" w:ascii="Arial" w:hAnsi="Arial" w:cs="Arial"/>
        <w:b/>
        <w:bCs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2" w:tentative="0">
      <w:start w:val="3"/>
      <w:numFmt w:val="decimal"/>
      <w:suff w:val="nothing"/>
      <w:lvlText w:val="%1.%2.%3  "/>
      <w:lvlJc w:val="left"/>
      <w:pPr>
        <w:ind w:left="-1365" w:hanging="420"/>
      </w:pPr>
      <w:rPr>
        <w:rFonts w:hint="default" w:ascii="Arial" w:hAnsi="Arial" w:cs="Arial"/>
        <w:b/>
        <w:bCs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 w:tentative="0">
      <w:start w:val="2"/>
      <w:numFmt w:val="upperRoman"/>
      <w:suff w:val="nothing"/>
      <w:lvlText w:val="%4. "/>
      <w:lvlJc w:val="left"/>
      <w:pPr>
        <w:ind w:left="-1297" w:hanging="170"/>
      </w:pPr>
      <w:rPr>
        <w:rFonts w:hint="default" w:ascii="Arial" w:hAnsi="Arial" w:cs="Arial"/>
        <w:b/>
        <w:bCs/>
        <w:i w:val="0"/>
        <w:iCs w:val="0"/>
        <w:caps w:val="0"/>
        <w:strike w:val="0"/>
        <w:dstrike w:val="0"/>
        <w:vanish w:val="0"/>
        <w:color w:val="auto"/>
        <w:sz w:val="21"/>
        <w:szCs w:val="21"/>
        <w:vertAlign w:val="baseline"/>
      </w:rPr>
    </w:lvl>
    <w:lvl w:ilvl="4" w:tentative="0">
      <w:start w:val="1"/>
      <w:numFmt w:val="decimal"/>
      <w:lvlText w:val="%5)"/>
      <w:lvlJc w:val="left"/>
      <w:pPr>
        <w:tabs>
          <w:tab w:val="left" w:pos="1559"/>
        </w:tabs>
        <w:ind w:left="1559" w:hanging="425"/>
      </w:pPr>
      <w:rPr>
        <w:rFonts w:hint="default" w:ascii="Arial" w:hAnsi="Arial" w:eastAsia="宋体"/>
        <w:b w:val="0"/>
        <w:bCs w:val="0"/>
        <w:i w:val="0"/>
        <w:iCs w:val="0"/>
        <w:color w:val="auto"/>
        <w:sz w:val="20"/>
        <w:szCs w:val="20"/>
        <w:u w:val="none"/>
      </w:rPr>
    </w:lvl>
    <w:lvl w:ilvl="5" w:tentative="0">
      <w:start w:val="1"/>
      <w:numFmt w:val="decimal"/>
      <w:suff w:val="space"/>
      <w:lvlText w:val="Figure 2-%6"/>
      <w:lvlJc w:val="left"/>
      <w:pPr>
        <w:ind w:left="1995" w:firstLine="0"/>
      </w:pPr>
      <w:rPr>
        <w:rFonts w:hint="default" w:ascii="Arial" w:hAnsi="Arial" w:cs="Arial"/>
        <w:b/>
        <w:bCs/>
        <w:i w:val="0"/>
        <w:iCs w:val="0"/>
        <w:color w:val="auto"/>
        <w:sz w:val="20"/>
        <w:szCs w:val="20"/>
        <w:u w:val="none"/>
      </w:rPr>
    </w:lvl>
    <w:lvl w:ilvl="6" w:tentative="0">
      <w:start w:val="1"/>
      <w:numFmt w:val="decimal"/>
      <w:suff w:val="space"/>
      <w:lvlText w:val="Table %1-%7"/>
      <w:lvlJc w:val="left"/>
      <w:pPr>
        <w:ind w:left="1134" w:firstLine="0"/>
      </w:pPr>
      <w:rPr>
        <w:rFonts w:hint="default" w:ascii="Arial" w:hAnsi="Arial" w:eastAsia="宋体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vertAlign w:val="baseline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Step%9"/>
      <w:lvlJc w:val="left"/>
      <w:pPr>
        <w:tabs>
          <w:tab w:val="left" w:pos="1134"/>
        </w:tabs>
        <w:ind w:left="1134" w:hanging="850"/>
      </w:pPr>
      <w:rPr>
        <w:rFonts w:hint="default" w:ascii="Arial" w:hAnsi="Arial" w:cs="Arial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</w:abstractNum>
  <w:abstractNum w:abstractNumId="27">
    <w:nsid w:val="1AD5029C"/>
    <w:multiLevelType w:val="multilevel"/>
    <w:tmpl w:val="1AD5029C"/>
    <w:lvl w:ilvl="0" w:tentative="0">
      <w:start w:val="1"/>
      <w:numFmt w:val="bullet"/>
      <w:pStyle w:val="1440"/>
      <w:lvlText w:val=""/>
      <w:lvlJc w:val="left"/>
      <w:pPr>
        <w:tabs>
          <w:tab w:val="left" w:pos="851"/>
        </w:tabs>
        <w:ind w:left="851" w:hanging="397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8">
    <w:nsid w:val="1CB61DD4"/>
    <w:multiLevelType w:val="multilevel"/>
    <w:tmpl w:val="1CB61DD4"/>
    <w:lvl w:ilvl="0" w:tentative="0">
      <w:start w:val="1"/>
      <w:numFmt w:val="decimal"/>
      <w:pStyle w:val="938"/>
      <w:lvlText w:val="%1."/>
      <w:lvlJc w:val="left"/>
      <w:pPr>
        <w:ind w:left="425" w:hanging="425"/>
      </w:pPr>
    </w:lvl>
    <w:lvl w:ilvl="1" w:tentative="0">
      <w:start w:val="1"/>
      <w:numFmt w:val="decimal"/>
      <w:pStyle w:val="937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156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9">
    <w:nsid w:val="1D5755D3"/>
    <w:multiLevelType w:val="multilevel"/>
    <w:tmpl w:val="1D5755D3"/>
    <w:lvl w:ilvl="0" w:tentative="0">
      <w:start w:val="1"/>
      <w:numFmt w:val="bullet"/>
      <w:pStyle w:val="199"/>
      <w:lvlText w:val=""/>
      <w:lvlJc w:val="left"/>
      <w:pPr>
        <w:tabs>
          <w:tab w:val="left" w:pos="2126"/>
        </w:tabs>
        <w:ind w:left="2126" w:hanging="425"/>
      </w:pPr>
      <w:rPr>
        <w:rFonts w:hint="default" w:ascii="Wingdings" w:hAnsi="Wingdings" w:cs="Wingdings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position w:val="2"/>
        <w:sz w:val="16"/>
        <w:szCs w:val="16"/>
        <w:vertAlign w:val="baseline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0">
    <w:nsid w:val="1F744A08"/>
    <w:multiLevelType w:val="multilevel"/>
    <w:tmpl w:val="1F744A08"/>
    <w:lvl w:ilvl="0" w:tentative="0">
      <w:start w:val="1"/>
      <w:numFmt w:val="bullet"/>
      <w:pStyle w:val="393"/>
      <w:lvlText w:val=""/>
      <w:lvlJc w:val="left"/>
      <w:pPr>
        <w:tabs>
          <w:tab w:val="left" w:pos="1140"/>
        </w:tabs>
        <w:ind w:left="11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560"/>
        </w:tabs>
        <w:ind w:left="15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980"/>
        </w:tabs>
        <w:ind w:left="19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400"/>
        </w:tabs>
        <w:ind w:left="24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820"/>
        </w:tabs>
        <w:ind w:left="28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240"/>
        </w:tabs>
        <w:ind w:left="32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660"/>
        </w:tabs>
        <w:ind w:left="36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080"/>
        </w:tabs>
        <w:ind w:left="40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500"/>
        </w:tabs>
        <w:ind w:left="4500" w:hanging="420"/>
      </w:pPr>
      <w:rPr>
        <w:rFonts w:hint="default" w:ascii="Wingdings" w:hAnsi="Wingdings"/>
      </w:rPr>
    </w:lvl>
  </w:abstractNum>
  <w:abstractNum w:abstractNumId="31">
    <w:nsid w:val="1F7B6DBE"/>
    <w:multiLevelType w:val="multilevel"/>
    <w:tmpl w:val="1F7B6DBE"/>
    <w:lvl w:ilvl="0" w:tentative="0">
      <w:start w:val="1"/>
      <w:numFmt w:val="decimal"/>
      <w:pStyle w:val="950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i w:val="0"/>
      </w:rPr>
    </w:lvl>
    <w:lvl w:ilvl="2" w:tentative="0">
      <w:start w:val="1"/>
      <w:numFmt w:val="decimal"/>
      <w:pStyle w:val="951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2">
    <w:nsid w:val="27727B63"/>
    <w:multiLevelType w:val="multilevel"/>
    <w:tmpl w:val="27727B63"/>
    <w:lvl w:ilvl="0" w:tentative="0">
      <w:start w:val="1"/>
      <w:numFmt w:val="bullet"/>
      <w:pStyle w:val="220"/>
      <w:lvlText w:val=""/>
      <w:lvlJc w:val="left"/>
      <w:pPr>
        <w:tabs>
          <w:tab w:val="left" w:pos="340"/>
        </w:tabs>
        <w:ind w:left="340" w:hanging="170"/>
      </w:pPr>
      <w:rPr>
        <w:rFonts w:hint="default" w:ascii="Wingdings" w:hAnsi="Wingdings"/>
        <w:color w:val="auto"/>
        <w:spacing w:val="0"/>
        <w:w w:val="100"/>
        <w:position w:val="1"/>
        <w:sz w:val="13"/>
        <w:szCs w:val="13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3">
    <w:nsid w:val="27F04AE2"/>
    <w:multiLevelType w:val="multilevel"/>
    <w:tmpl w:val="27F04AE2"/>
    <w:lvl w:ilvl="0" w:tentative="0">
      <w:start w:val="1"/>
      <w:numFmt w:val="bullet"/>
      <w:pStyle w:val="137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cs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34">
    <w:nsid w:val="29B53C67"/>
    <w:multiLevelType w:val="multilevel"/>
    <w:tmpl w:val="29B53C67"/>
    <w:lvl w:ilvl="0" w:tentative="0">
      <w:start w:val="1"/>
      <w:numFmt w:val="decimal"/>
      <w:pStyle w:val="954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pStyle w:val="956"/>
      <w:suff w:val="space"/>
      <w:lvlText w:val="%1.%2"/>
      <w:lvlJc w:val="left"/>
      <w:pPr>
        <w:ind w:left="0" w:firstLine="0"/>
      </w:pPr>
    </w:lvl>
    <w:lvl w:ilvl="2" w:tentative="0">
      <w:start w:val="1"/>
      <w:numFmt w:val="decimal"/>
      <w:pStyle w:val="957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958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pStyle w:val="959"/>
      <w:suff w:val="space"/>
      <w:lvlText w:val="%1.%2.%3.%4.%5"/>
      <w:lvlJc w:val="left"/>
      <w:pPr>
        <w:ind w:left="0" w:firstLine="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>
    <w:nsid w:val="2D821619"/>
    <w:multiLevelType w:val="multilevel"/>
    <w:tmpl w:val="2D821619"/>
    <w:lvl w:ilvl="0" w:tentative="0">
      <w:start w:val="1"/>
      <w:numFmt w:val="chineseCountingThousand"/>
      <w:pStyle w:val="1015"/>
      <w:lvlText w:val="第%1部分"/>
      <w:lvlJc w:val="left"/>
      <w:pPr>
        <w:tabs>
          <w:tab w:val="left" w:pos="425"/>
        </w:tabs>
        <w:ind w:left="425" w:hanging="425"/>
      </w:pPr>
      <w:rPr>
        <w:rFonts w:hint="eastAsia" w:ascii="黑体" w:hAnsi="Times New Roman" w:eastAsia="黑体"/>
      </w:r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2291"/>
        </w:tabs>
        <w:ind w:left="1418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3076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386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4646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5431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6216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7002"/>
        </w:tabs>
        <w:ind w:left="5102" w:hanging="1700"/>
      </w:pPr>
    </w:lvl>
  </w:abstractNum>
  <w:abstractNum w:abstractNumId="36">
    <w:nsid w:val="2EF63F09"/>
    <w:multiLevelType w:val="multilevel"/>
    <w:tmpl w:val="2EF63F09"/>
    <w:lvl w:ilvl="0" w:tentative="0">
      <w:start w:val="1"/>
      <w:numFmt w:val="koreanDigital2"/>
      <w:pStyle w:val="1027"/>
      <w:lvlText w:val="第%1篇."/>
      <w:lvlJc w:val="right"/>
      <w:pPr>
        <w:tabs>
          <w:tab w:val="left" w:pos="1320"/>
        </w:tabs>
        <w:ind w:left="13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7">
    <w:nsid w:val="314C5EE1"/>
    <w:multiLevelType w:val="multilevel"/>
    <w:tmpl w:val="314C5EE1"/>
    <w:lvl w:ilvl="0" w:tentative="0">
      <w:start w:val="1"/>
      <w:numFmt w:val="bullet"/>
      <w:pStyle w:val="703"/>
      <w:lvlText w:val=""/>
      <w:lvlJc w:val="left"/>
      <w:pPr>
        <w:tabs>
          <w:tab w:val="left" w:pos="1052"/>
        </w:tabs>
        <w:ind w:left="105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72"/>
        </w:tabs>
        <w:ind w:left="147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92"/>
        </w:tabs>
        <w:ind w:left="189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312"/>
        </w:tabs>
        <w:ind w:left="231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32"/>
        </w:tabs>
        <w:ind w:left="273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52"/>
        </w:tabs>
        <w:ind w:left="315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72"/>
        </w:tabs>
        <w:ind w:left="357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92"/>
        </w:tabs>
        <w:ind w:left="399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412"/>
        </w:tabs>
        <w:ind w:left="4412" w:hanging="420"/>
      </w:pPr>
      <w:rPr>
        <w:rFonts w:hint="default" w:ascii="Wingdings" w:hAnsi="Wingdings"/>
      </w:rPr>
    </w:lvl>
  </w:abstractNum>
  <w:abstractNum w:abstractNumId="38">
    <w:nsid w:val="33DA7C5F"/>
    <w:multiLevelType w:val="multilevel"/>
    <w:tmpl w:val="33DA7C5F"/>
    <w:lvl w:ilvl="0" w:tentative="0">
      <w:start w:val="1"/>
      <w:numFmt w:val="bullet"/>
      <w:lvlText w:val=""/>
      <w:lvlJc w:val="left"/>
      <w:pPr>
        <w:tabs>
          <w:tab w:val="left" w:pos="2252"/>
        </w:tabs>
        <w:ind w:left="2252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tabs>
          <w:tab w:val="left" w:pos="1832"/>
        </w:tabs>
        <w:ind w:left="1832" w:hanging="420"/>
      </w:pPr>
      <w:rPr>
        <w:rFonts w:hint="default" w:ascii="Wingdings" w:hAnsi="Wingdings"/>
      </w:rPr>
    </w:lvl>
    <w:lvl w:ilvl="2" w:tentative="0">
      <w:start w:val="1"/>
      <w:numFmt w:val="lowerRoman"/>
      <w:pStyle w:val="701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bullet"/>
      <w:lvlText w:val=""/>
      <w:lvlJc w:val="left"/>
      <w:pPr>
        <w:tabs>
          <w:tab w:val="left" w:pos="2672"/>
        </w:tabs>
        <w:ind w:left="267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092"/>
        </w:tabs>
        <w:ind w:left="309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512"/>
        </w:tabs>
        <w:ind w:left="351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932"/>
        </w:tabs>
        <w:ind w:left="393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352"/>
        </w:tabs>
        <w:ind w:left="435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772"/>
        </w:tabs>
        <w:ind w:left="4772" w:hanging="420"/>
      </w:pPr>
      <w:rPr>
        <w:rFonts w:hint="default" w:ascii="Wingdings" w:hAnsi="Wingdings"/>
      </w:rPr>
    </w:lvl>
  </w:abstractNum>
  <w:abstractNum w:abstractNumId="39">
    <w:nsid w:val="368305E4"/>
    <w:multiLevelType w:val="multilevel"/>
    <w:tmpl w:val="368305E4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decimal"/>
      <w:pStyle w:val="1280"/>
      <w:lvlText w:val="%2."/>
      <w:lvlJc w:val="left"/>
      <w:pPr>
        <w:tabs>
          <w:tab w:val="left" w:pos="1280"/>
        </w:tabs>
        <w:ind w:left="1280" w:hanging="380"/>
      </w:pPr>
      <w:rPr>
        <w:rFonts w:hint="eastAsia" w:ascii="宋体" w:hAnsi="宋体" w:eastAsia="宋体"/>
        <w:b w:val="0"/>
        <w:i w:val="0"/>
      </w:rPr>
    </w:lvl>
    <w:lvl w:ilvl="2" w:tentative="0">
      <w:start w:val="1"/>
      <w:numFmt w:val="decimal"/>
      <w:lvlText w:val="%3."/>
      <w:lvlJc w:val="lef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．"/>
      <w:lvlJc w:val="left"/>
      <w:pPr>
        <w:tabs>
          <w:tab w:val="left" w:pos="2100"/>
        </w:tabs>
        <w:ind w:left="2100" w:hanging="360"/>
      </w:p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40">
    <w:nsid w:val="371C6413"/>
    <w:multiLevelType w:val="multilevel"/>
    <w:tmpl w:val="371C6413"/>
    <w:lvl w:ilvl="0" w:tentative="0">
      <w:start w:val="1"/>
      <w:numFmt w:val="bullet"/>
      <w:pStyle w:val="837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pStyle w:val="844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1">
    <w:nsid w:val="3F0B3C1C"/>
    <w:multiLevelType w:val="multilevel"/>
    <w:tmpl w:val="3F0B3C1C"/>
    <w:lvl w:ilvl="0" w:tentative="0">
      <w:start w:val="1"/>
      <w:numFmt w:val="bullet"/>
      <w:pStyle w:val="1013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42">
    <w:nsid w:val="412F76A3"/>
    <w:multiLevelType w:val="multilevel"/>
    <w:tmpl w:val="412F76A3"/>
    <w:lvl w:ilvl="0" w:tentative="0">
      <w:start w:val="1"/>
      <w:numFmt w:val="decimal"/>
      <w:pStyle w:val="853"/>
      <w:lvlText w:val="附录 %1. "/>
      <w:lvlJc w:val="left"/>
      <w:pPr>
        <w:tabs>
          <w:tab w:val="left" w:pos="5580"/>
        </w:tabs>
        <w:ind w:left="4140" w:firstLine="0"/>
      </w:pPr>
    </w:lvl>
    <w:lvl w:ilvl="1" w:tentative="0">
      <w:start w:val="1"/>
      <w:numFmt w:val="decimal"/>
      <w:isLgl/>
      <w:lvlText w:val="%1.%2. "/>
      <w:lvlJc w:val="left"/>
      <w:pPr>
        <w:tabs>
          <w:tab w:val="left" w:pos="4860"/>
        </w:tabs>
        <w:ind w:left="4140" w:firstLine="0"/>
      </w:pPr>
    </w:lvl>
    <w:lvl w:ilvl="2" w:tentative="0">
      <w:start w:val="1"/>
      <w:numFmt w:val="decimal"/>
      <w:isLgl/>
      <w:lvlText w:val="%1.%2.%3. "/>
      <w:lvlJc w:val="left"/>
      <w:pPr>
        <w:tabs>
          <w:tab w:val="left" w:pos="5220"/>
        </w:tabs>
        <w:ind w:left="4140" w:firstLine="0"/>
      </w:pPr>
    </w:lvl>
    <w:lvl w:ilvl="3" w:tentative="0">
      <w:start w:val="1"/>
      <w:numFmt w:val="decimal"/>
      <w:isLgl/>
      <w:lvlText w:val="%1.%2.%3.%4. "/>
      <w:lvlJc w:val="left"/>
      <w:pPr>
        <w:tabs>
          <w:tab w:val="left" w:pos="5693"/>
        </w:tabs>
        <w:ind w:left="4253" w:firstLine="0"/>
      </w:pPr>
    </w:lvl>
    <w:lvl w:ilvl="4" w:tentative="0">
      <w:start w:val="1"/>
      <w:numFmt w:val="decimal"/>
      <w:isLgl/>
      <w:lvlText w:val="%1.%2.%3.%4.%5. "/>
      <w:lvlJc w:val="left"/>
      <w:pPr>
        <w:tabs>
          <w:tab w:val="left" w:pos="6166"/>
        </w:tabs>
        <w:ind w:left="4366" w:firstLine="0"/>
      </w:pPr>
    </w:lvl>
    <w:lvl w:ilvl="5" w:tentative="0">
      <w:start w:val="1"/>
      <w:numFmt w:val="decimal"/>
      <w:isLgl/>
      <w:lvlText w:val="%1.%2.%3.%4.%5.%6. "/>
      <w:lvlJc w:val="left"/>
      <w:pPr>
        <w:tabs>
          <w:tab w:val="left" w:pos="6640"/>
        </w:tabs>
        <w:ind w:left="4480" w:firstLine="0"/>
      </w:pPr>
    </w:lvl>
    <w:lvl w:ilvl="6" w:tentative="0">
      <w:start w:val="1"/>
      <w:numFmt w:val="decimal"/>
      <w:isLgl/>
      <w:lvlText w:val="%1.%2.%3.%4.%5.%6.%7. "/>
      <w:lvlJc w:val="left"/>
      <w:pPr>
        <w:tabs>
          <w:tab w:val="left" w:pos="6660"/>
        </w:tabs>
        <w:ind w:left="5436" w:hanging="1296"/>
      </w:pPr>
    </w:lvl>
    <w:lvl w:ilvl="7" w:tentative="0">
      <w:start w:val="1"/>
      <w:numFmt w:val="decimal"/>
      <w:isLgl/>
      <w:lvlText w:val="%1.%2.%3.%4.%5.%6.%7.%8. "/>
      <w:lvlJc w:val="left"/>
      <w:pPr>
        <w:tabs>
          <w:tab w:val="left" w:pos="6660"/>
        </w:tabs>
        <w:ind w:left="5580" w:hanging="1440"/>
      </w:pPr>
    </w:lvl>
    <w:lvl w:ilvl="8" w:tentative="0">
      <w:start w:val="1"/>
      <w:numFmt w:val="decimal"/>
      <w:isLgl/>
      <w:lvlText w:val="%1.%2.%3.%4.%5.%6.%7.%8.%9. "/>
      <w:lvlJc w:val="left"/>
      <w:pPr>
        <w:tabs>
          <w:tab w:val="left" w:pos="7020"/>
        </w:tabs>
        <w:ind w:left="5724" w:hanging="1584"/>
      </w:pPr>
    </w:lvl>
  </w:abstractNum>
  <w:abstractNum w:abstractNumId="43">
    <w:nsid w:val="41C973A7"/>
    <w:multiLevelType w:val="multilevel"/>
    <w:tmpl w:val="41C973A7"/>
    <w:lvl w:ilvl="0" w:tentative="0">
      <w:start w:val="1"/>
      <w:numFmt w:val="decimal"/>
      <w:pStyle w:val="226"/>
      <w:suff w:val="space"/>
      <w:lvlText w:val="图%1"/>
      <w:lvlJc w:val="left"/>
      <w:pPr>
        <w:ind w:left="1701" w:firstLine="0"/>
      </w:pPr>
      <w:rPr>
        <w:rFonts w:hint="default" w:ascii="Times New Roman" w:hAnsi="Times New Roman" w:eastAsia="黑体" w:cs="Book Antiqua"/>
        <w:b w:val="0"/>
        <w:bCs/>
        <w:i w:val="0"/>
        <w:iCs w:val="0"/>
        <w:sz w:val="21"/>
        <w:szCs w:val="21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4">
    <w:nsid w:val="41C973A8"/>
    <w:multiLevelType w:val="multilevel"/>
    <w:tmpl w:val="41C973A8"/>
    <w:lvl w:ilvl="0" w:tentative="0">
      <w:start w:val="1"/>
      <w:numFmt w:val="decimal"/>
      <w:pStyle w:val="267"/>
      <w:suff w:val="space"/>
      <w:lvlText w:val="表%1"/>
      <w:lvlJc w:val="left"/>
      <w:pPr>
        <w:ind w:left="1701" w:firstLine="0"/>
      </w:pPr>
      <w:rPr>
        <w:rFonts w:hint="default" w:ascii="Times New Roman" w:hAnsi="Times New Roman" w:eastAsia="黑体" w:cs="Book Antiqua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5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 w:cs="Times New Roman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 w:cs="Times New Roman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 w:cs="Times New Roman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 w:cs="Times New Roman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 w:cs="Times New Roman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 w:cs="Times New Roman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 w:cs="Times New Roman"/>
        <w:b w:val="0"/>
        <w:i w:val="0"/>
        <w:sz w:val="21"/>
        <w:szCs w:val="21"/>
      </w:rPr>
    </w:lvl>
    <w:lvl w:ilvl="7" w:tentative="0">
      <w:start w:val="1"/>
      <w:numFmt w:val="decimal"/>
      <w:lvlRestart w:val="0"/>
      <w:suff w:val="space"/>
      <w:lvlText w:val="图%8"/>
      <w:lvlJc w:val="center"/>
      <w:pPr>
        <w:ind w:left="0" w:firstLine="0"/>
      </w:pPr>
      <w:rPr>
        <w:rFonts w:hint="default" w:ascii="Arial" w:hAnsi="Arial" w:eastAsia="宋体" w:cs="Times New Roman"/>
        <w:b w:val="0"/>
        <w:i w:val="0"/>
        <w:sz w:val="21"/>
        <w:szCs w:val="21"/>
      </w:rPr>
    </w:lvl>
    <w:lvl w:ilvl="8" w:tentative="0">
      <w:start w:val="1"/>
      <w:numFmt w:val="decimal"/>
      <w:lvlRestart w:val="0"/>
      <w:pStyle w:val="934"/>
      <w:suff w:val="space"/>
      <w:lvlText w:val="表%9"/>
      <w:lvlJc w:val="center"/>
      <w:pPr>
        <w:ind w:left="0" w:firstLine="0"/>
      </w:pPr>
      <w:rPr>
        <w:rFonts w:hint="default" w:ascii="Arial" w:hAnsi="Arial" w:eastAsia="黑体" w:cs="Times New Roman"/>
        <w:b w:val="0"/>
        <w:i w:val="0"/>
        <w:sz w:val="18"/>
        <w:szCs w:val="18"/>
      </w:rPr>
    </w:lvl>
  </w:abstractNum>
  <w:abstractNum w:abstractNumId="46">
    <w:nsid w:val="463C3DB5"/>
    <w:multiLevelType w:val="multilevel"/>
    <w:tmpl w:val="463C3DB5"/>
    <w:lvl w:ilvl="0" w:tentative="0">
      <w:start w:val="1"/>
      <w:numFmt w:val="decimal"/>
      <w:pStyle w:val="256"/>
      <w:lvlText w:val="%1.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7">
    <w:nsid w:val="475B3203"/>
    <w:multiLevelType w:val="multilevel"/>
    <w:tmpl w:val="475B3203"/>
    <w:lvl w:ilvl="0" w:tentative="0">
      <w:start w:val="1"/>
      <w:numFmt w:val="none"/>
      <w:pStyle w:val="1058"/>
      <w:suff w:val="nothing"/>
      <w:lvlText w:val=""/>
      <w:lvlJc w:val="left"/>
      <w:pPr>
        <w:ind w:left="0" w:firstLine="0"/>
      </w:pPr>
      <w:rPr>
        <w:lang w:val="en-US"/>
      </w:rPr>
    </w:lvl>
    <w:lvl w:ilvl="1" w:tentative="0">
      <w:start w:val="1"/>
      <w:numFmt w:val="none"/>
      <w:pStyle w:val="1059"/>
      <w:suff w:val="nothing"/>
      <w:lvlText w:val=""/>
      <w:lvlJc w:val="left"/>
      <w:pPr>
        <w:ind w:left="720" w:firstLine="0"/>
      </w:pPr>
    </w:lvl>
    <w:lvl w:ilvl="2" w:tentative="0">
      <w:start w:val="1"/>
      <w:numFmt w:val="none"/>
      <w:pStyle w:val="1060"/>
      <w:suff w:val="nothing"/>
      <w:lvlText w:val=""/>
      <w:lvlJc w:val="left"/>
      <w:pPr>
        <w:ind w:left="1440" w:firstLine="0"/>
      </w:pPr>
    </w:lvl>
    <w:lvl w:ilvl="3" w:tentative="0">
      <w:start w:val="1"/>
      <w:numFmt w:val="none"/>
      <w:pStyle w:val="1061"/>
      <w:suff w:val="nothing"/>
      <w:lvlText w:val=""/>
      <w:lvlJc w:val="left"/>
      <w:pPr>
        <w:ind w:left="2160" w:firstLine="0"/>
      </w:pPr>
    </w:lvl>
    <w:lvl w:ilvl="4" w:tentative="0">
      <w:start w:val="1"/>
      <w:numFmt w:val="none"/>
      <w:pStyle w:val="1062"/>
      <w:suff w:val="nothing"/>
      <w:lvlText w:val=""/>
      <w:lvlJc w:val="left"/>
      <w:pPr>
        <w:ind w:left="2880" w:firstLine="0"/>
      </w:pPr>
    </w:lvl>
    <w:lvl w:ilvl="5" w:tentative="0">
      <w:start w:val="1"/>
      <w:numFmt w:val="none"/>
      <w:pStyle w:val="1063"/>
      <w:suff w:val="nothing"/>
      <w:lvlText w:val=""/>
      <w:lvlJc w:val="left"/>
      <w:pPr>
        <w:ind w:left="3600" w:firstLine="0"/>
      </w:pPr>
    </w:lvl>
    <w:lvl w:ilvl="6" w:tentative="0">
      <w:start w:val="1"/>
      <w:numFmt w:val="none"/>
      <w:pStyle w:val="1064"/>
      <w:suff w:val="nothing"/>
      <w:lvlText w:val=""/>
      <w:lvlJc w:val="left"/>
      <w:pPr>
        <w:ind w:left="4320" w:firstLine="0"/>
      </w:pPr>
    </w:lvl>
    <w:lvl w:ilvl="7" w:tentative="0">
      <w:start w:val="1"/>
      <w:numFmt w:val="none"/>
      <w:pStyle w:val="1065"/>
      <w:suff w:val="nothing"/>
      <w:lvlText w:val=""/>
      <w:lvlJc w:val="left"/>
      <w:pPr>
        <w:ind w:left="5040" w:firstLine="0"/>
      </w:pPr>
    </w:lvl>
    <w:lvl w:ilvl="8" w:tentative="0">
      <w:start w:val="1"/>
      <w:numFmt w:val="none"/>
      <w:pStyle w:val="1066"/>
      <w:suff w:val="nothing"/>
      <w:lvlText w:val=""/>
      <w:lvlJc w:val="left"/>
      <w:pPr>
        <w:ind w:left="5760" w:firstLine="0"/>
      </w:pPr>
    </w:lvl>
  </w:abstractNum>
  <w:abstractNum w:abstractNumId="48">
    <w:nsid w:val="4BB47E97"/>
    <w:multiLevelType w:val="singleLevel"/>
    <w:tmpl w:val="4BB47E97"/>
    <w:lvl w:ilvl="0" w:tentative="0">
      <w:start w:val="1"/>
      <w:numFmt w:val="decimal"/>
      <w:pStyle w:val="274"/>
      <w:lvlText w:val="表%1 "/>
      <w:lvlJc w:val="left"/>
      <w:pPr>
        <w:tabs>
          <w:tab w:val="left" w:pos="720"/>
        </w:tabs>
      </w:pPr>
      <w:rPr>
        <w:rFonts w:hint="default" w:ascii="Times New Roman" w:hAnsi="Times New Roman" w:cs="Times New Roman"/>
      </w:rPr>
    </w:lvl>
  </w:abstractNum>
  <w:abstractNum w:abstractNumId="49">
    <w:nsid w:val="4CD42142"/>
    <w:multiLevelType w:val="multilevel"/>
    <w:tmpl w:val="4CD42142"/>
    <w:lvl w:ilvl="0" w:tentative="0">
      <w:start w:val="1"/>
      <w:numFmt w:val="decimal"/>
      <w:pStyle w:val="1277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50">
    <w:nsid w:val="4DDA66D1"/>
    <w:multiLevelType w:val="multilevel"/>
    <w:tmpl w:val="4DDA66D1"/>
    <w:lvl w:ilvl="0" w:tentative="0">
      <w:start w:val="1"/>
      <w:numFmt w:val="upperLetter"/>
      <w:pStyle w:val="160"/>
      <w:suff w:val="nothing"/>
      <w:lvlText w:val="%1 "/>
      <w:lvlJc w:val="left"/>
      <w:pPr>
        <w:ind w:left="0" w:firstLine="0"/>
      </w:pPr>
      <w:rPr>
        <w:rFonts w:hint="default" w:ascii="Book Antiqua" w:hAnsi="Book Antiqua" w:eastAsia="黑体" w:cs="Book Antiqua"/>
        <w:b/>
        <w:bCs/>
        <w:i w:val="0"/>
        <w:iCs w:val="0"/>
        <w:caps w:val="0"/>
        <w:strike w:val="0"/>
        <w:dstrike w:val="0"/>
        <w:vanish w:val="0"/>
        <w:color w:val="000000"/>
        <w:sz w:val="144"/>
        <w:szCs w:val="144"/>
        <w:vertAlign w:val="baseline"/>
      </w:rPr>
    </w:lvl>
    <w:lvl w:ilvl="1" w:tentative="0">
      <w:start w:val="1"/>
      <w:numFmt w:val="decimal"/>
      <w:pStyle w:val="161"/>
      <w:suff w:val="nothing"/>
      <w:lvlText w:val="%1.%2 "/>
      <w:lvlJc w:val="left"/>
      <w:pPr>
        <w:ind w:left="0" w:firstLine="0"/>
      </w:pPr>
      <w:rPr>
        <w:rFonts w:hint="default" w:ascii="Book Antiqua" w:hAnsi="Book Antiqua" w:eastAsia="黑体" w:cs="Book Antiqua"/>
        <w:b w:val="0"/>
        <w:bCs/>
        <w:i w:val="0"/>
        <w:iCs w:val="0"/>
        <w:caps w:val="0"/>
        <w:strike w:val="0"/>
        <w:dstrike w:val="0"/>
        <w:snapToGrid w:val="0"/>
        <w:vanish w:val="0"/>
        <w:spacing w:val="0"/>
        <w:kern w:val="0"/>
        <w:sz w:val="36"/>
        <w:szCs w:val="36"/>
        <w:vertAlign w:val="baseline"/>
      </w:rPr>
    </w:lvl>
    <w:lvl w:ilvl="2" w:tentative="0">
      <w:start w:val="1"/>
      <w:numFmt w:val="decimal"/>
      <w:pStyle w:val="162"/>
      <w:suff w:val="nothing"/>
      <w:lvlText w:val="%1.%2.%3 "/>
      <w:lvlJc w:val="left"/>
      <w:pPr>
        <w:ind w:left="0" w:firstLine="0"/>
      </w:pPr>
      <w:rPr>
        <w:rFonts w:hint="default" w:ascii="Book Antiqua" w:hAnsi="Book Antiqua" w:eastAsia="黑体" w:cs="Book Antiqua"/>
        <w:b w:val="0"/>
        <w:bCs/>
        <w:i w:val="0"/>
        <w:iCs w:val="0"/>
        <w:caps w:val="0"/>
        <w:strike w:val="0"/>
        <w:dstrike w:val="0"/>
        <w:snapToGrid w:val="0"/>
        <w:vanish w:val="0"/>
        <w:kern w:val="0"/>
        <w:sz w:val="32"/>
        <w:szCs w:val="32"/>
        <w:vertAlign w:val="baseline"/>
      </w:rPr>
    </w:lvl>
    <w:lvl w:ilvl="3" w:tentative="0">
      <w:start w:val="1"/>
      <w:numFmt w:val="decimal"/>
      <w:pStyle w:val="163"/>
      <w:suff w:val="nothing"/>
      <w:lvlText w:val="%1.%2.%3.%4 "/>
      <w:lvlJc w:val="left"/>
      <w:pPr>
        <w:ind w:left="0" w:firstLine="0"/>
      </w:pPr>
      <w:rPr>
        <w:rFonts w:hint="default" w:ascii="Book Antiqua" w:hAnsi="Book Antiqua" w:eastAsia="黑体" w:cs="Book Antiqua"/>
        <w:b w:val="0"/>
        <w:bCs/>
        <w:i w:val="0"/>
        <w:iCs w:val="0"/>
        <w:caps w:val="0"/>
        <w:strike w:val="0"/>
        <w:dstrike w:val="0"/>
        <w:snapToGrid w:val="0"/>
        <w:vanish w:val="0"/>
        <w:kern w:val="0"/>
        <w:sz w:val="28"/>
        <w:szCs w:val="28"/>
        <w:vertAlign w:val="baseline"/>
      </w:rPr>
    </w:lvl>
    <w:lvl w:ilvl="4" w:tentative="0">
      <w:start w:val="1"/>
      <w:numFmt w:val="decimal"/>
      <w:pStyle w:val="164"/>
      <w:suff w:val="nothing"/>
      <w:lvlText w:val="%1.%2.%3.%4.%5 "/>
      <w:lvlJc w:val="left"/>
      <w:pPr>
        <w:ind w:left="0" w:firstLine="0"/>
      </w:pPr>
      <w:rPr>
        <w:rFonts w:hint="default" w:ascii="Book Antiqua" w:hAnsi="Book Antiqua" w:eastAsia="黑体" w:cs="Book Antiqua"/>
        <w:b w:val="0"/>
        <w:bCs/>
        <w:i w:val="0"/>
        <w:iCs w:val="0"/>
        <w:caps w:val="0"/>
        <w:strike w:val="0"/>
        <w:dstrike w:val="0"/>
        <w:snapToGrid w:val="0"/>
        <w:vanish w:val="0"/>
        <w:kern w:val="0"/>
        <w:sz w:val="24"/>
        <w:szCs w:val="24"/>
        <w:vertAlign w:val="baseline"/>
      </w:rPr>
    </w:lvl>
    <w:lvl w:ilvl="5" w:tentative="0">
      <w:start w:val="1"/>
      <w:numFmt w:val="decimal"/>
      <w:pStyle w:val="167"/>
      <w:lvlText w:val="步骤 %6"/>
      <w:lvlJc w:val="right"/>
      <w:pPr>
        <w:tabs>
          <w:tab w:val="left" w:pos="1701"/>
        </w:tabs>
        <w:ind w:left="1701" w:hanging="159"/>
      </w:pPr>
      <w:rPr>
        <w:rFonts w:hint="default" w:ascii="Book Antiqua" w:hAnsi="Book Antiqua" w:eastAsia="黑体" w:cs="Times New Roman"/>
        <w:b w:val="0"/>
        <w:bCs/>
        <w:i w:val="0"/>
        <w:iCs w:val="0"/>
        <w:sz w:val="21"/>
        <w:szCs w:val="21"/>
        <w:u w:val="none"/>
      </w:rPr>
    </w:lvl>
    <w:lvl w:ilvl="6" w:tentative="0">
      <w:start w:val="1"/>
      <w:numFmt w:val="decimal"/>
      <w:pStyle w:val="166"/>
      <w:lvlText w:val="%7."/>
      <w:lvlJc w:val="left"/>
      <w:pPr>
        <w:tabs>
          <w:tab w:val="left" w:pos="2126"/>
        </w:tabs>
        <w:ind w:left="2126" w:hanging="425"/>
      </w:pPr>
      <w:rPr>
        <w:rFonts w:hint="default" w:ascii="Times New Roman" w:hAnsi="Times New Roman" w:cs="Times New Roman"/>
        <w:b w:val="0"/>
        <w:bCs/>
        <w:i w:val="0"/>
        <w:iCs w:val="0"/>
        <w:color w:val="auto"/>
        <w:sz w:val="21"/>
        <w:szCs w:val="21"/>
      </w:rPr>
    </w:lvl>
    <w:lvl w:ilvl="7" w:tentative="0">
      <w:start w:val="1"/>
      <w:numFmt w:val="decimal"/>
      <w:lvlRestart w:val="1"/>
      <w:pStyle w:val="165"/>
      <w:suff w:val="space"/>
      <w:lvlText w:val="图%1-%8"/>
      <w:lvlJc w:val="left"/>
      <w:pPr>
        <w:ind w:left="1701" w:firstLine="0"/>
      </w:pPr>
      <w:rPr>
        <w:rFonts w:hint="default" w:ascii="Times New Roman" w:hAnsi="Times New Roman" w:eastAsia="黑体" w:cs="Book Antiqua"/>
        <w:b w:val="0"/>
        <w:bCs/>
        <w:i w:val="0"/>
        <w:iCs w:val="0"/>
        <w:sz w:val="21"/>
        <w:szCs w:val="21"/>
        <w:u w:val="none"/>
      </w:rPr>
    </w:lvl>
    <w:lvl w:ilvl="8" w:tentative="0">
      <w:start w:val="1"/>
      <w:numFmt w:val="decimal"/>
      <w:lvlRestart w:val="1"/>
      <w:pStyle w:val="168"/>
      <w:suff w:val="space"/>
      <w:lvlText w:val="表%1-%9"/>
      <w:lvlJc w:val="left"/>
      <w:pPr>
        <w:ind w:left="1701" w:firstLine="0"/>
      </w:pPr>
      <w:rPr>
        <w:rFonts w:hint="default" w:ascii="Times New Roman" w:hAnsi="Times New Roman" w:eastAsia="黑体" w:cs="Book Antiqua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</w:rPr>
    </w:lvl>
  </w:abstractNum>
  <w:abstractNum w:abstractNumId="51">
    <w:nsid w:val="4EBA7DB2"/>
    <w:multiLevelType w:val="singleLevel"/>
    <w:tmpl w:val="4EBA7DB2"/>
    <w:lvl w:ilvl="0" w:tentative="0">
      <w:start w:val="1"/>
      <w:numFmt w:val="bullet"/>
      <w:pStyle w:val="403"/>
      <w:lvlText w:val=""/>
      <w:lvlJc w:val="left"/>
      <w:pPr>
        <w:tabs>
          <w:tab w:val="left" w:pos="814"/>
        </w:tabs>
        <w:ind w:left="425" w:firstLine="29"/>
      </w:pPr>
      <w:rPr>
        <w:rFonts w:hint="default" w:ascii="Wingdings" w:hAnsi="Wingdings"/>
        <w:b w:val="0"/>
        <w:i w:val="0"/>
        <w:sz w:val="24"/>
      </w:rPr>
    </w:lvl>
  </w:abstractNum>
  <w:abstractNum w:abstractNumId="52">
    <w:nsid w:val="54B72B89"/>
    <w:multiLevelType w:val="multilevel"/>
    <w:tmpl w:val="54B72B89"/>
    <w:lvl w:ilvl="0" w:tentative="0">
      <w:start w:val="1"/>
      <w:numFmt w:val="bullet"/>
      <w:pStyle w:val="397"/>
      <w:lvlText w:val="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53">
    <w:nsid w:val="54CE18DF"/>
    <w:multiLevelType w:val="multilevel"/>
    <w:tmpl w:val="54CE18DF"/>
    <w:lvl w:ilvl="0" w:tentative="0">
      <w:start w:val="1"/>
      <w:numFmt w:val="bullet"/>
      <w:pStyle w:val="350"/>
      <w:lvlText w:val=""/>
      <w:lvlJc w:val="left"/>
      <w:pPr>
        <w:tabs>
          <w:tab w:val="left" w:pos="1407"/>
        </w:tabs>
        <w:ind w:left="1407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827"/>
        </w:tabs>
        <w:ind w:left="182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247"/>
        </w:tabs>
        <w:ind w:left="224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667"/>
        </w:tabs>
        <w:ind w:left="266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087"/>
        </w:tabs>
        <w:ind w:left="308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507"/>
        </w:tabs>
        <w:ind w:left="350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927"/>
        </w:tabs>
        <w:ind w:left="392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347"/>
        </w:tabs>
        <w:ind w:left="434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767"/>
        </w:tabs>
        <w:ind w:left="4767" w:hanging="420"/>
      </w:pPr>
      <w:rPr>
        <w:rFonts w:hint="default" w:ascii="Wingdings" w:hAnsi="Wingdings"/>
      </w:rPr>
    </w:lvl>
  </w:abstractNum>
  <w:abstractNum w:abstractNumId="54">
    <w:nsid w:val="63156163"/>
    <w:multiLevelType w:val="multilevel"/>
    <w:tmpl w:val="63156163"/>
    <w:lvl w:ilvl="0" w:tentative="0">
      <w:start w:val="1"/>
      <w:numFmt w:val="upperLetter"/>
      <w:pStyle w:val="9"/>
      <w:suff w:val="nothing"/>
      <w:lvlText w:val="%1 "/>
      <w:lvlJc w:val="left"/>
      <w:pPr>
        <w:ind w:left="0" w:firstLine="0"/>
      </w:pPr>
      <w:rPr>
        <w:rFonts w:hint="default" w:ascii="Book Antiqua" w:hAnsi="Book Antiqua" w:eastAsia="黑体" w:cs="Book Antiqua"/>
        <w:b/>
        <w:bCs/>
        <w:i w:val="0"/>
        <w:iCs w:val="0"/>
        <w:caps w:val="0"/>
        <w:strike w:val="0"/>
        <w:dstrike w:val="0"/>
        <w:vanish w:val="0"/>
        <w:color w:val="000000"/>
        <w:sz w:val="144"/>
        <w:szCs w:val="144"/>
        <w:vertAlign w:val="baseline"/>
      </w:rPr>
    </w:lvl>
    <w:lvl w:ilvl="1" w:tentative="0">
      <w:start w:val="1"/>
      <w:numFmt w:val="decimal"/>
      <w:pStyle w:val="10"/>
      <w:suff w:val="nothing"/>
      <w:lvlText w:val="%1.%2 "/>
      <w:lvlJc w:val="left"/>
      <w:pPr>
        <w:ind w:left="0" w:firstLine="0"/>
      </w:pPr>
      <w:rPr>
        <w:rFonts w:hint="default" w:ascii="Book Antiqua" w:hAnsi="Book Antiqua" w:eastAsia="黑体" w:cs="Book Antiqua"/>
        <w:b w:val="0"/>
        <w:bCs/>
        <w:i w:val="0"/>
        <w:iCs w:val="0"/>
        <w:caps w:val="0"/>
        <w:strike w:val="0"/>
        <w:dstrike w:val="0"/>
        <w:snapToGrid w:val="0"/>
        <w:vanish w:val="0"/>
        <w:spacing w:val="0"/>
        <w:kern w:val="0"/>
        <w:sz w:val="36"/>
        <w:szCs w:val="36"/>
        <w:vertAlign w:val="baseline"/>
      </w:rPr>
    </w:lvl>
    <w:lvl w:ilvl="2" w:tentative="0">
      <w:start w:val="1"/>
      <w:numFmt w:val="decimal"/>
      <w:pStyle w:val="11"/>
      <w:suff w:val="nothing"/>
      <w:lvlText w:val="%1.%2.%3 "/>
      <w:lvlJc w:val="left"/>
      <w:pPr>
        <w:ind w:left="0" w:firstLine="0"/>
      </w:pPr>
      <w:rPr>
        <w:rFonts w:hint="default" w:ascii="Book Antiqua" w:hAnsi="Book Antiqua" w:eastAsia="黑体" w:cs="Book Antiqua"/>
        <w:b w:val="0"/>
        <w:bCs/>
        <w:i w:val="0"/>
        <w:iCs w:val="0"/>
        <w:caps w:val="0"/>
        <w:strike w:val="0"/>
        <w:dstrike w:val="0"/>
        <w:snapToGrid w:val="0"/>
        <w:vanish w:val="0"/>
        <w:kern w:val="0"/>
        <w:sz w:val="32"/>
        <w:szCs w:val="32"/>
        <w:vertAlign w:val="baseline"/>
      </w:rPr>
    </w:lvl>
    <w:lvl w:ilvl="3" w:tentative="0">
      <w:start w:val="1"/>
      <w:numFmt w:val="decimal"/>
      <w:suff w:val="nothing"/>
      <w:lvlText w:val="%1.%2.%3.%4 "/>
      <w:lvlJc w:val="left"/>
      <w:pPr>
        <w:ind w:left="0" w:firstLine="0"/>
      </w:pPr>
      <w:rPr>
        <w:rFonts w:hint="default" w:ascii="Book Antiqua" w:hAnsi="Book Antiqua" w:eastAsia="黑体" w:cs="Book Antiqua"/>
        <w:b w:val="0"/>
        <w:bCs/>
        <w:i w:val="0"/>
        <w:iCs w:val="0"/>
        <w:caps w:val="0"/>
        <w:strike w:val="0"/>
        <w:dstrike w:val="0"/>
        <w:snapToGrid w:val="0"/>
        <w:vanish w:val="0"/>
        <w:kern w:val="0"/>
        <w:sz w:val="28"/>
        <w:szCs w:val="28"/>
        <w:vertAlign w:val="baseline"/>
      </w:rPr>
    </w:lvl>
    <w:lvl w:ilvl="4" w:tentative="0">
      <w:start w:val="1"/>
      <w:numFmt w:val="decimal"/>
      <w:suff w:val="nothing"/>
      <w:lvlText w:val="%1.%2.%3.%4.%5 "/>
      <w:lvlJc w:val="left"/>
      <w:pPr>
        <w:ind w:left="0" w:firstLine="0"/>
      </w:pPr>
      <w:rPr>
        <w:rFonts w:hint="default" w:ascii="Book Antiqua" w:hAnsi="Book Antiqua" w:eastAsia="黑体" w:cs="Book Antiqua"/>
        <w:b w:val="0"/>
        <w:bCs/>
        <w:i w:val="0"/>
        <w:iCs w:val="0"/>
        <w:caps w:val="0"/>
        <w:strike w:val="0"/>
        <w:dstrike w:val="0"/>
        <w:snapToGrid w:val="0"/>
        <w:vanish w:val="0"/>
        <w:kern w:val="0"/>
        <w:sz w:val="24"/>
        <w:szCs w:val="24"/>
        <w:vertAlign w:val="baseline"/>
      </w:rPr>
    </w:lvl>
    <w:lvl w:ilvl="5" w:tentative="0">
      <w:start w:val="1"/>
      <w:numFmt w:val="decimal"/>
      <w:lvlText w:val="步骤 %6"/>
      <w:lvlJc w:val="right"/>
      <w:pPr>
        <w:tabs>
          <w:tab w:val="left" w:pos="1701"/>
        </w:tabs>
        <w:ind w:left="1701" w:hanging="159"/>
      </w:pPr>
      <w:rPr>
        <w:rFonts w:hint="default" w:ascii="Book Antiqua" w:hAnsi="Book Antiqua" w:eastAsia="黑体" w:cs="Times New Roman"/>
        <w:b w:val="0"/>
        <w:bCs/>
        <w:i w:val="0"/>
        <w:iCs w:val="0"/>
        <w:sz w:val="21"/>
        <w:szCs w:val="21"/>
        <w:u w:val="none"/>
      </w:rPr>
    </w:lvl>
    <w:lvl w:ilvl="6" w:tentative="0">
      <w:start w:val="1"/>
      <w:numFmt w:val="decimal"/>
      <w:lvlText w:val="%7."/>
      <w:lvlJc w:val="left"/>
      <w:pPr>
        <w:tabs>
          <w:tab w:val="left" w:pos="2126"/>
        </w:tabs>
        <w:ind w:left="2126" w:hanging="425"/>
      </w:pPr>
      <w:rPr>
        <w:rFonts w:hint="default" w:ascii="Times New Roman" w:hAnsi="Times New Roman" w:cs="Times New Roman"/>
        <w:b w:val="0"/>
        <w:bCs/>
        <w:i w:val="0"/>
        <w:iCs w:val="0"/>
        <w:color w:val="auto"/>
        <w:sz w:val="21"/>
        <w:szCs w:val="21"/>
      </w:rPr>
    </w:lvl>
    <w:lvl w:ilvl="7" w:tentative="0">
      <w:start w:val="1"/>
      <w:numFmt w:val="decimal"/>
      <w:lvlRestart w:val="1"/>
      <w:suff w:val="space"/>
      <w:lvlText w:val="图%1-%8"/>
      <w:lvlJc w:val="left"/>
      <w:pPr>
        <w:ind w:left="1701" w:firstLine="0"/>
      </w:pPr>
      <w:rPr>
        <w:rFonts w:hint="default" w:ascii="Times New Roman" w:hAnsi="Times New Roman" w:eastAsia="黑体" w:cs="Book Antiqua"/>
        <w:b w:val="0"/>
        <w:bCs/>
        <w:i w:val="0"/>
        <w:iCs w:val="0"/>
        <w:sz w:val="21"/>
        <w:szCs w:val="21"/>
        <w:u w:val="none"/>
      </w:rPr>
    </w:lvl>
    <w:lvl w:ilvl="8" w:tentative="0">
      <w:start w:val="1"/>
      <w:numFmt w:val="decimal"/>
      <w:lvlRestart w:val="1"/>
      <w:suff w:val="space"/>
      <w:lvlText w:val="表%1-%9"/>
      <w:lvlJc w:val="left"/>
      <w:pPr>
        <w:ind w:left="1701" w:firstLine="0"/>
      </w:pPr>
      <w:rPr>
        <w:rFonts w:hint="default" w:ascii="Times New Roman" w:hAnsi="Times New Roman" w:eastAsia="黑体" w:cs="Book Antiqua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</w:rPr>
    </w:lvl>
  </w:abstractNum>
  <w:abstractNum w:abstractNumId="55">
    <w:nsid w:val="64FD7F5E"/>
    <w:multiLevelType w:val="multilevel"/>
    <w:tmpl w:val="64FD7F5E"/>
    <w:lvl w:ilvl="0" w:tentative="0">
      <w:start w:val="1"/>
      <w:numFmt w:val="bullet"/>
      <w:pStyle w:val="846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abstractNum w:abstractNumId="56">
    <w:nsid w:val="667437AC"/>
    <w:multiLevelType w:val="multilevel"/>
    <w:tmpl w:val="667437AC"/>
    <w:lvl w:ilvl="0" w:tentative="0">
      <w:start w:val="1"/>
      <w:numFmt w:val="bullet"/>
      <w:pStyle w:val="261"/>
      <w:lvlText w:val=""/>
      <w:lvlJc w:val="left"/>
      <w:pPr>
        <w:tabs>
          <w:tab w:val="left" w:pos="2359"/>
        </w:tabs>
        <w:ind w:left="2359" w:hanging="284"/>
      </w:pPr>
      <w:rPr>
        <w:rFonts w:hint="default" w:ascii="Wingdings" w:hAnsi="Wingdings" w:cs="Wingdings"/>
        <w:position w:val="1"/>
        <w:sz w:val="13"/>
        <w:szCs w:val="13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7">
    <w:nsid w:val="6B7D5F58"/>
    <w:multiLevelType w:val="multilevel"/>
    <w:tmpl w:val="6B7D5F58"/>
    <w:lvl w:ilvl="0" w:tentative="0">
      <w:start w:val="1"/>
      <w:numFmt w:val="bullet"/>
      <w:pStyle w:val="986"/>
      <w:lvlText w:val="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58">
    <w:nsid w:val="6E230785"/>
    <w:multiLevelType w:val="multilevel"/>
    <w:tmpl w:val="6E230785"/>
    <w:lvl w:ilvl="0" w:tentative="0">
      <w:start w:val="1"/>
      <w:numFmt w:val="bullet"/>
      <w:pStyle w:val="200"/>
      <w:lvlText w:val=""/>
      <w:lvlJc w:val="left"/>
      <w:pPr>
        <w:tabs>
          <w:tab w:val="left" w:pos="284"/>
        </w:tabs>
        <w:ind w:left="284" w:hanging="284"/>
      </w:pPr>
      <w:rPr>
        <w:rFonts w:hint="default" w:ascii="Wingdings" w:hAnsi="Wingdings" w:eastAsia="宋体"/>
        <w:b w:val="0"/>
        <w:i w:val="0"/>
        <w:color w:val="auto"/>
        <w:position w:val="3"/>
        <w:sz w:val="13"/>
        <w:szCs w:val="13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9">
    <w:nsid w:val="710937C7"/>
    <w:multiLevelType w:val="multilevel"/>
    <w:tmpl w:val="710937C7"/>
    <w:lvl w:ilvl="0" w:tentative="0">
      <w:start w:val="1"/>
      <w:numFmt w:val="bullet"/>
      <w:pStyle w:val="467"/>
      <w:lvlText w:val=""/>
      <w:lvlJc w:val="left"/>
      <w:pPr>
        <w:tabs>
          <w:tab w:val="left" w:pos="984"/>
        </w:tabs>
        <w:ind w:left="984" w:hanging="360"/>
      </w:pPr>
      <w:rPr>
        <w:rFonts w:hint="default" w:ascii="Symbol" w:hAnsi="Symbol"/>
        <w:color w:val="auto"/>
        <w:sz w:val="16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0">
    <w:nsid w:val="71A227FF"/>
    <w:multiLevelType w:val="singleLevel"/>
    <w:tmpl w:val="71A227FF"/>
    <w:lvl w:ilvl="0" w:tentative="0">
      <w:start w:val="1"/>
      <w:numFmt w:val="chineseCountingThousand"/>
      <w:pStyle w:val="738"/>
      <w:lvlText w:val="（图%1）."/>
      <w:lvlJc w:val="left"/>
      <w:pPr>
        <w:tabs>
          <w:tab w:val="left" w:pos="720"/>
        </w:tabs>
        <w:ind w:left="425" w:hanging="425"/>
      </w:pPr>
    </w:lvl>
  </w:abstractNum>
  <w:abstractNum w:abstractNumId="61">
    <w:nsid w:val="71F16FB0"/>
    <w:multiLevelType w:val="multilevel"/>
    <w:tmpl w:val="71F16FB0"/>
    <w:lvl w:ilvl="0" w:tentative="0">
      <w:start w:val="1"/>
      <w:numFmt w:val="decimal"/>
      <w:pStyle w:val="1387"/>
      <w:suff w:val="nothing"/>
      <w:lvlText w:val="%1  "/>
      <w:lvlJc w:val="left"/>
      <w:pPr>
        <w:ind w:left="0" w:firstLine="0"/>
      </w:pPr>
      <w:rPr>
        <w:rFonts w:hint="default" w:ascii="Arial" w:hAnsi="Arial" w:cs="Arial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36"/>
        <w:vertAlign w:val="baseline"/>
      </w:rPr>
    </w:lvl>
    <w:lvl w:ilvl="1" w:tentative="0">
      <w:start w:val="4"/>
      <w:numFmt w:val="decimal"/>
      <w:suff w:val="nothing"/>
      <w:lvlText w:val="%1.%2  "/>
      <w:lvlJc w:val="left"/>
      <w:pPr>
        <w:ind w:left="-1365" w:firstLine="0"/>
      </w:pPr>
      <w:rPr>
        <w:rFonts w:hint="default" w:ascii="Arial" w:hAnsi="Arial" w:cs="Arial"/>
        <w:b/>
        <w:bCs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2" w:tentative="0">
      <w:start w:val="3"/>
      <w:numFmt w:val="decimal"/>
      <w:suff w:val="nothing"/>
      <w:lvlText w:val="%1.%2.%3  "/>
      <w:lvlJc w:val="left"/>
      <w:pPr>
        <w:ind w:left="-1365" w:hanging="420"/>
      </w:pPr>
      <w:rPr>
        <w:rFonts w:hint="default" w:ascii="Arial" w:hAnsi="Arial" w:cs="Arial"/>
        <w:b/>
        <w:bCs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 w:tentative="0">
      <w:start w:val="2"/>
      <w:numFmt w:val="upperRoman"/>
      <w:suff w:val="nothing"/>
      <w:lvlText w:val="%4. "/>
      <w:lvlJc w:val="left"/>
      <w:pPr>
        <w:ind w:left="-1297" w:hanging="170"/>
      </w:pPr>
      <w:rPr>
        <w:rFonts w:hint="default" w:ascii="Arial" w:hAnsi="Arial" w:cs="Arial"/>
        <w:b/>
        <w:bCs/>
        <w:i w:val="0"/>
        <w:iCs w:val="0"/>
        <w:caps w:val="0"/>
        <w:strike w:val="0"/>
        <w:dstrike w:val="0"/>
        <w:vanish w:val="0"/>
        <w:color w:val="auto"/>
        <w:sz w:val="21"/>
        <w:szCs w:val="21"/>
        <w:vertAlign w:val="baseline"/>
      </w:rPr>
    </w:lvl>
    <w:lvl w:ilvl="4" w:tentative="0">
      <w:start w:val="1"/>
      <w:numFmt w:val="decimal"/>
      <w:lvlText w:val="%5)"/>
      <w:lvlJc w:val="left"/>
      <w:pPr>
        <w:tabs>
          <w:tab w:val="left" w:pos="1559"/>
        </w:tabs>
        <w:ind w:left="1559" w:hanging="425"/>
      </w:pPr>
      <w:rPr>
        <w:rFonts w:hint="default" w:ascii="Arial" w:hAnsi="Arial" w:eastAsia="宋体"/>
        <w:b w:val="0"/>
        <w:bCs w:val="0"/>
        <w:i w:val="0"/>
        <w:iCs w:val="0"/>
        <w:color w:val="auto"/>
        <w:sz w:val="20"/>
        <w:szCs w:val="20"/>
        <w:u w:val="none"/>
      </w:rPr>
    </w:lvl>
    <w:lvl w:ilvl="5" w:tentative="0">
      <w:start w:val="1"/>
      <w:numFmt w:val="decimal"/>
      <w:suff w:val="space"/>
      <w:lvlText w:val="Figure 2-%6"/>
      <w:lvlJc w:val="left"/>
      <w:pPr>
        <w:ind w:left="1995" w:firstLine="0"/>
      </w:pPr>
      <w:rPr>
        <w:rFonts w:hint="default" w:ascii="Arial" w:hAnsi="Arial" w:cs="Arial"/>
        <w:b/>
        <w:bCs/>
        <w:i w:val="0"/>
        <w:iCs w:val="0"/>
        <w:color w:val="auto"/>
        <w:sz w:val="20"/>
        <w:szCs w:val="20"/>
        <w:u w:val="none"/>
      </w:rPr>
    </w:lvl>
    <w:lvl w:ilvl="6" w:tentative="0">
      <w:start w:val="1"/>
      <w:numFmt w:val="decimal"/>
      <w:suff w:val="space"/>
      <w:lvlText w:val="Table %1-%7"/>
      <w:lvlJc w:val="left"/>
      <w:pPr>
        <w:ind w:left="1134" w:firstLine="0"/>
      </w:pPr>
      <w:rPr>
        <w:rFonts w:hint="default" w:ascii="Arial" w:hAnsi="Arial" w:eastAsia="宋体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vertAlign w:val="baseline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Step%9"/>
      <w:lvlJc w:val="left"/>
      <w:pPr>
        <w:tabs>
          <w:tab w:val="left" w:pos="1134"/>
        </w:tabs>
        <w:ind w:left="1134" w:hanging="850"/>
      </w:pPr>
      <w:rPr>
        <w:rFonts w:hint="default" w:ascii="Arial" w:hAnsi="Arial" w:cs="Arial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</w:abstractNum>
  <w:abstractNum w:abstractNumId="62">
    <w:nsid w:val="74E971F9"/>
    <w:multiLevelType w:val="multilevel"/>
    <w:tmpl w:val="74E971F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pStyle w:val="279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63">
    <w:nsid w:val="75A166B9"/>
    <w:multiLevelType w:val="multilevel"/>
    <w:tmpl w:val="75A166B9"/>
    <w:lvl w:ilvl="0" w:tentative="0">
      <w:start w:val="1"/>
      <w:numFmt w:val="chineseCountingThousand"/>
      <w:pStyle w:val="472"/>
      <w:lvlText w:val="第%1篇 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</w:lvl>
    <w:lvl w:ilvl="2" w:tentative="0">
      <w:start w:val="1"/>
      <w:numFmt w:val="bullet"/>
      <w:lvlText w:val="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4">
    <w:nsid w:val="7F773C35"/>
    <w:multiLevelType w:val="multilevel"/>
    <w:tmpl w:val="7F773C35"/>
    <w:lvl w:ilvl="0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decimal"/>
      <w:pStyle w:val="202"/>
      <w:lvlText w:val="%7."/>
      <w:lvlJc w:val="left"/>
      <w:pPr>
        <w:tabs>
          <w:tab w:val="left" w:pos="2126"/>
        </w:tabs>
        <w:ind w:left="2126" w:hanging="425"/>
      </w:pPr>
      <w:rPr>
        <w:rFonts w:hint="default" w:ascii="Times New Roman" w:hAnsi="Times New Roman" w:cs="Book Antiqua"/>
        <w:b w:val="0"/>
        <w:bCs/>
        <w:i w:val="0"/>
        <w:iCs w:val="0"/>
        <w:sz w:val="21"/>
        <w:szCs w:val="21"/>
        <w:u w:val="none"/>
      </w:rPr>
    </w:lvl>
    <w:lvl w:ilvl="7" w:tentative="0">
      <w:start w:val="1"/>
      <w:numFmt w:val="lowerLetter"/>
      <w:lvlText w:val="%8."/>
      <w:lvlJc w:val="left"/>
      <w:pPr>
        <w:tabs>
          <w:tab w:val="left" w:pos="2126"/>
        </w:tabs>
        <w:ind w:left="2526" w:hanging="425"/>
      </w:pPr>
      <w:rPr>
        <w:rFonts w:hint="default" w:ascii="Times New Roman" w:hAnsi="Times New Roman" w:cs="Book Antiqua"/>
        <w:b w:val="0"/>
        <w:bCs/>
        <w:i w:val="0"/>
        <w:iCs w:val="0"/>
        <w:sz w:val="21"/>
        <w:szCs w:val="21"/>
        <w:u w:val="none"/>
      </w:rPr>
    </w:lvl>
    <w:lvl w:ilvl="8" w:tentative="0">
      <w:start w:val="1"/>
      <w:numFmt w:val="decimal"/>
      <w:lvlRestart w:val="0"/>
      <w:lvlText w:val="%9."/>
      <w:lvlJc w:val="left"/>
      <w:pPr>
        <w:tabs>
          <w:tab w:val="left" w:pos="284"/>
        </w:tabs>
        <w:ind w:left="284" w:hanging="284"/>
      </w:pPr>
      <w:rPr>
        <w:rFonts w:hint="eastAsia"/>
      </w:rPr>
    </w:lvl>
  </w:abstractNum>
  <w:num w:numId="1">
    <w:abstractNumId w:val="54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  <w:num w:numId="12">
    <w:abstractNumId w:val="50"/>
  </w:num>
  <w:num w:numId="13">
    <w:abstractNumId w:val="29"/>
  </w:num>
  <w:num w:numId="14">
    <w:abstractNumId w:val="58"/>
  </w:num>
  <w:num w:numId="15">
    <w:abstractNumId w:val="64"/>
  </w:num>
  <w:num w:numId="16">
    <w:abstractNumId w:val="20"/>
  </w:num>
  <w:num w:numId="17">
    <w:abstractNumId w:val="21"/>
  </w:num>
  <w:num w:numId="18">
    <w:abstractNumId w:val="32"/>
  </w:num>
  <w:num w:numId="19">
    <w:abstractNumId w:val="43"/>
  </w:num>
  <w:num w:numId="20">
    <w:abstractNumId w:val="46"/>
  </w:num>
  <w:num w:numId="21">
    <w:abstractNumId w:val="56"/>
  </w:num>
  <w:num w:numId="22">
    <w:abstractNumId w:val="44"/>
  </w:num>
  <w:num w:numId="23">
    <w:abstractNumId w:val="48"/>
  </w:num>
  <w:num w:numId="24">
    <w:abstractNumId w:val="62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3"/>
  </w:num>
  <w:num w:numId="29">
    <w:abstractNumId w:val="30"/>
  </w:num>
  <w:num w:numId="30">
    <w:abstractNumId w:val="52"/>
  </w:num>
  <w:num w:numId="31">
    <w:abstractNumId w:val="51"/>
  </w:num>
  <w:num w:numId="32">
    <w:abstractNumId w:val="17"/>
    <w:lvlOverride w:ilvl="1">
      <w:startOverride w:val="1"/>
    </w:lvlOverride>
    <w:lvlOverride w:ilvl="2">
      <w:startOverride w:val="1"/>
    </w:lvlOverride>
  </w:num>
  <w:num w:numId="33">
    <w:abstractNumId w:val="13"/>
  </w:num>
  <w:num w:numId="34">
    <w:abstractNumId w:val="18"/>
    <w:lvlOverride w:ilvl="0">
      <w:startOverride w:val="1"/>
    </w:lvlOverride>
  </w:num>
  <w:num w:numId="35">
    <w:abstractNumId w:val="59"/>
  </w:num>
  <w:num w:numId="36">
    <w:abstractNumId w:val="63"/>
    <w:lvlOverride w:ilvl="0">
      <w:startOverride w:val="1"/>
    </w:lvlOverride>
    <w:lvlOverride w:ilvl="1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  <w:lvlOverride w:ilvl="2">
      <w:startOverride w:val="1"/>
    </w:lvlOverride>
  </w:num>
  <w:num w:numId="39">
    <w:abstractNumId w:val="37"/>
  </w:num>
  <w:num w:numId="40">
    <w:abstractNumId w:val="60"/>
    <w:lvlOverride w:ilvl="0">
      <w:startOverride w:val="1"/>
    </w:lvlOverride>
  </w:num>
  <w:num w:numId="41">
    <w:abstractNumId w:val="40"/>
  </w:num>
  <w:num w:numId="42">
    <w:abstractNumId w:val="55"/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1"/>
    <w:lvlOverride w:ilvl="1">
      <w:startOverride w:val="1"/>
    </w:lvlOverride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9"/>
  </w:num>
  <w:num w:numId="58">
    <w:abstractNumId w:val="39"/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59">
    <w:abstractNumId w:val="19"/>
  </w:num>
  <w:num w:numId="60">
    <w:abstractNumId w:val="23"/>
  </w:num>
  <w:num w:numId="61">
    <w:abstractNumId w:val="33"/>
  </w:num>
  <w:num w:numId="62">
    <w:abstractNumId w:val="26"/>
  </w:num>
  <w:num w:numId="63">
    <w:abstractNumId w:val="61"/>
  </w:num>
  <w:num w:numId="64">
    <w:abstractNumId w:val="27"/>
  </w:num>
  <w:num w:numId="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kMjViNTMwOGIzNzNlMWI3YTdhYmIzZDVlMmNhMDkifQ=="/>
  </w:docVars>
  <w:rsids>
    <w:rsidRoot w:val="00FF76F1"/>
    <w:rsid w:val="00024E4B"/>
    <w:rsid w:val="000307CD"/>
    <w:rsid w:val="00035239"/>
    <w:rsid w:val="00040A24"/>
    <w:rsid w:val="00051637"/>
    <w:rsid w:val="00051875"/>
    <w:rsid w:val="0005456C"/>
    <w:rsid w:val="0007185E"/>
    <w:rsid w:val="00085B89"/>
    <w:rsid w:val="000A3247"/>
    <w:rsid w:val="000D6627"/>
    <w:rsid w:val="000F6B7B"/>
    <w:rsid w:val="00114972"/>
    <w:rsid w:val="00121DBF"/>
    <w:rsid w:val="00130EA9"/>
    <w:rsid w:val="001368E7"/>
    <w:rsid w:val="001556B6"/>
    <w:rsid w:val="00181660"/>
    <w:rsid w:val="00184263"/>
    <w:rsid w:val="001A37A8"/>
    <w:rsid w:val="001A4B95"/>
    <w:rsid w:val="001A7F49"/>
    <w:rsid w:val="001B1E11"/>
    <w:rsid w:val="001C2E6F"/>
    <w:rsid w:val="001D0ACF"/>
    <w:rsid w:val="001D1661"/>
    <w:rsid w:val="00215EF7"/>
    <w:rsid w:val="00215EFA"/>
    <w:rsid w:val="00222F15"/>
    <w:rsid w:val="002245EA"/>
    <w:rsid w:val="00237092"/>
    <w:rsid w:val="00242CC3"/>
    <w:rsid w:val="002513C8"/>
    <w:rsid w:val="00253627"/>
    <w:rsid w:val="002604AD"/>
    <w:rsid w:val="002658CE"/>
    <w:rsid w:val="00282CF2"/>
    <w:rsid w:val="00284161"/>
    <w:rsid w:val="00284572"/>
    <w:rsid w:val="00290C3E"/>
    <w:rsid w:val="002D12B6"/>
    <w:rsid w:val="002E5C1D"/>
    <w:rsid w:val="0030506B"/>
    <w:rsid w:val="0031097C"/>
    <w:rsid w:val="00314A5C"/>
    <w:rsid w:val="00326CB0"/>
    <w:rsid w:val="0034321E"/>
    <w:rsid w:val="003578A9"/>
    <w:rsid w:val="003716D4"/>
    <w:rsid w:val="003845FA"/>
    <w:rsid w:val="00394DFB"/>
    <w:rsid w:val="003C1182"/>
    <w:rsid w:val="003C15BF"/>
    <w:rsid w:val="003C40EA"/>
    <w:rsid w:val="003F140A"/>
    <w:rsid w:val="004008C6"/>
    <w:rsid w:val="004171A5"/>
    <w:rsid w:val="0043099C"/>
    <w:rsid w:val="004814FC"/>
    <w:rsid w:val="00484653"/>
    <w:rsid w:val="00487F54"/>
    <w:rsid w:val="00493BD3"/>
    <w:rsid w:val="004D20D7"/>
    <w:rsid w:val="004F05FE"/>
    <w:rsid w:val="004F0BDE"/>
    <w:rsid w:val="00533B2F"/>
    <w:rsid w:val="00533DF2"/>
    <w:rsid w:val="00555F91"/>
    <w:rsid w:val="0055698F"/>
    <w:rsid w:val="00557C4E"/>
    <w:rsid w:val="0058109D"/>
    <w:rsid w:val="0058380B"/>
    <w:rsid w:val="0059237B"/>
    <w:rsid w:val="0059462D"/>
    <w:rsid w:val="005A2674"/>
    <w:rsid w:val="005C67FF"/>
    <w:rsid w:val="005D64CC"/>
    <w:rsid w:val="005E04B9"/>
    <w:rsid w:val="005E0635"/>
    <w:rsid w:val="00626777"/>
    <w:rsid w:val="006308EB"/>
    <w:rsid w:val="006436F6"/>
    <w:rsid w:val="00662FEC"/>
    <w:rsid w:val="00665DF4"/>
    <w:rsid w:val="00671873"/>
    <w:rsid w:val="00674678"/>
    <w:rsid w:val="00697C8E"/>
    <w:rsid w:val="006B27CA"/>
    <w:rsid w:val="007012AA"/>
    <w:rsid w:val="00710AC3"/>
    <w:rsid w:val="00714B43"/>
    <w:rsid w:val="007348BE"/>
    <w:rsid w:val="00741302"/>
    <w:rsid w:val="007544FC"/>
    <w:rsid w:val="007838EA"/>
    <w:rsid w:val="00784D3C"/>
    <w:rsid w:val="00787D95"/>
    <w:rsid w:val="00792563"/>
    <w:rsid w:val="00792CE6"/>
    <w:rsid w:val="007B0AF7"/>
    <w:rsid w:val="007B6B44"/>
    <w:rsid w:val="007D1215"/>
    <w:rsid w:val="007D530A"/>
    <w:rsid w:val="007E3ECC"/>
    <w:rsid w:val="00823FB9"/>
    <w:rsid w:val="0082735D"/>
    <w:rsid w:val="008470D4"/>
    <w:rsid w:val="008625E1"/>
    <w:rsid w:val="00881DF7"/>
    <w:rsid w:val="00897B3D"/>
    <w:rsid w:val="008D158D"/>
    <w:rsid w:val="008D4FC4"/>
    <w:rsid w:val="008E373B"/>
    <w:rsid w:val="008E4E24"/>
    <w:rsid w:val="008E54D5"/>
    <w:rsid w:val="008E7A36"/>
    <w:rsid w:val="00927CE8"/>
    <w:rsid w:val="00935D2F"/>
    <w:rsid w:val="0094369B"/>
    <w:rsid w:val="00946EBE"/>
    <w:rsid w:val="00963913"/>
    <w:rsid w:val="0099588E"/>
    <w:rsid w:val="009C6D19"/>
    <w:rsid w:val="009D4017"/>
    <w:rsid w:val="009D77F3"/>
    <w:rsid w:val="00A02745"/>
    <w:rsid w:val="00A05DE2"/>
    <w:rsid w:val="00A15C2C"/>
    <w:rsid w:val="00A52222"/>
    <w:rsid w:val="00A55F5C"/>
    <w:rsid w:val="00A723B6"/>
    <w:rsid w:val="00AA58CB"/>
    <w:rsid w:val="00AA6C80"/>
    <w:rsid w:val="00AB0266"/>
    <w:rsid w:val="00AC524B"/>
    <w:rsid w:val="00AF5DDD"/>
    <w:rsid w:val="00B03F7A"/>
    <w:rsid w:val="00B0786C"/>
    <w:rsid w:val="00B41908"/>
    <w:rsid w:val="00B4293D"/>
    <w:rsid w:val="00B435F1"/>
    <w:rsid w:val="00B7272B"/>
    <w:rsid w:val="00B73D72"/>
    <w:rsid w:val="00B75496"/>
    <w:rsid w:val="00BA6245"/>
    <w:rsid w:val="00C2490F"/>
    <w:rsid w:val="00C2707D"/>
    <w:rsid w:val="00C308D8"/>
    <w:rsid w:val="00C35421"/>
    <w:rsid w:val="00C5173A"/>
    <w:rsid w:val="00C8056D"/>
    <w:rsid w:val="00CA2577"/>
    <w:rsid w:val="00CD0B12"/>
    <w:rsid w:val="00D0189A"/>
    <w:rsid w:val="00D06647"/>
    <w:rsid w:val="00D14CDA"/>
    <w:rsid w:val="00D23F26"/>
    <w:rsid w:val="00D4355D"/>
    <w:rsid w:val="00D43D62"/>
    <w:rsid w:val="00D64BFF"/>
    <w:rsid w:val="00D94C79"/>
    <w:rsid w:val="00DA2805"/>
    <w:rsid w:val="00DA5320"/>
    <w:rsid w:val="00DD797D"/>
    <w:rsid w:val="00E302C1"/>
    <w:rsid w:val="00E53C45"/>
    <w:rsid w:val="00E55B99"/>
    <w:rsid w:val="00E71E4B"/>
    <w:rsid w:val="00E8155D"/>
    <w:rsid w:val="00E86AA6"/>
    <w:rsid w:val="00EA09C6"/>
    <w:rsid w:val="00EA5832"/>
    <w:rsid w:val="00EC3E28"/>
    <w:rsid w:val="00EC7C7F"/>
    <w:rsid w:val="00ED3700"/>
    <w:rsid w:val="00ED6E89"/>
    <w:rsid w:val="00EE4613"/>
    <w:rsid w:val="00EF0F04"/>
    <w:rsid w:val="00EF7E38"/>
    <w:rsid w:val="00F0419D"/>
    <w:rsid w:val="00F04645"/>
    <w:rsid w:val="00F0505D"/>
    <w:rsid w:val="00F22461"/>
    <w:rsid w:val="00F24114"/>
    <w:rsid w:val="00F26FC1"/>
    <w:rsid w:val="00F42127"/>
    <w:rsid w:val="00F52DE8"/>
    <w:rsid w:val="00F5463D"/>
    <w:rsid w:val="00F577D8"/>
    <w:rsid w:val="00FA3977"/>
    <w:rsid w:val="00FA4F03"/>
    <w:rsid w:val="00FA7A62"/>
    <w:rsid w:val="00FB5346"/>
    <w:rsid w:val="00FE018F"/>
    <w:rsid w:val="00FE6539"/>
    <w:rsid w:val="00FF76F1"/>
    <w:rsid w:val="022D08C7"/>
    <w:rsid w:val="02451E0B"/>
    <w:rsid w:val="03131FCF"/>
    <w:rsid w:val="033E1ACF"/>
    <w:rsid w:val="03C4606F"/>
    <w:rsid w:val="03D12E8E"/>
    <w:rsid w:val="046A4BE8"/>
    <w:rsid w:val="04867606"/>
    <w:rsid w:val="04955AC3"/>
    <w:rsid w:val="04B32892"/>
    <w:rsid w:val="054E1728"/>
    <w:rsid w:val="0575419C"/>
    <w:rsid w:val="059C770A"/>
    <w:rsid w:val="05FD6817"/>
    <w:rsid w:val="06B15014"/>
    <w:rsid w:val="06D70733"/>
    <w:rsid w:val="0712123B"/>
    <w:rsid w:val="071A529C"/>
    <w:rsid w:val="07463070"/>
    <w:rsid w:val="076A2EFE"/>
    <w:rsid w:val="079002B4"/>
    <w:rsid w:val="07A41C23"/>
    <w:rsid w:val="08406162"/>
    <w:rsid w:val="08C45936"/>
    <w:rsid w:val="091475A8"/>
    <w:rsid w:val="093A0B77"/>
    <w:rsid w:val="0946200C"/>
    <w:rsid w:val="09C902B9"/>
    <w:rsid w:val="0A8F7EF3"/>
    <w:rsid w:val="0AEC3153"/>
    <w:rsid w:val="0C002262"/>
    <w:rsid w:val="0C7318FA"/>
    <w:rsid w:val="0D332C82"/>
    <w:rsid w:val="0D6A4A90"/>
    <w:rsid w:val="0DA14681"/>
    <w:rsid w:val="0DC141F0"/>
    <w:rsid w:val="0DFE568B"/>
    <w:rsid w:val="0E623165"/>
    <w:rsid w:val="0EE34171"/>
    <w:rsid w:val="0F3453AE"/>
    <w:rsid w:val="0F8C00BB"/>
    <w:rsid w:val="0FCE361A"/>
    <w:rsid w:val="12F42A3D"/>
    <w:rsid w:val="13587944"/>
    <w:rsid w:val="138A0FAC"/>
    <w:rsid w:val="13B1658A"/>
    <w:rsid w:val="15345EAB"/>
    <w:rsid w:val="16821A41"/>
    <w:rsid w:val="175C3740"/>
    <w:rsid w:val="17DC0096"/>
    <w:rsid w:val="18777DA0"/>
    <w:rsid w:val="18837C53"/>
    <w:rsid w:val="18C35CD7"/>
    <w:rsid w:val="1A1E110C"/>
    <w:rsid w:val="1D9C2E0F"/>
    <w:rsid w:val="1DB8328A"/>
    <w:rsid w:val="1E577B2D"/>
    <w:rsid w:val="1E9D04F4"/>
    <w:rsid w:val="1EF774DD"/>
    <w:rsid w:val="1EFF6455"/>
    <w:rsid w:val="1FC25D61"/>
    <w:rsid w:val="1FDD049D"/>
    <w:rsid w:val="20632791"/>
    <w:rsid w:val="20B265EE"/>
    <w:rsid w:val="21463860"/>
    <w:rsid w:val="21552207"/>
    <w:rsid w:val="227E6095"/>
    <w:rsid w:val="22CF391F"/>
    <w:rsid w:val="241337FB"/>
    <w:rsid w:val="2433141E"/>
    <w:rsid w:val="2569600A"/>
    <w:rsid w:val="25976CEA"/>
    <w:rsid w:val="25F423BF"/>
    <w:rsid w:val="26182694"/>
    <w:rsid w:val="268E25BE"/>
    <w:rsid w:val="26FA44D7"/>
    <w:rsid w:val="27637426"/>
    <w:rsid w:val="27893BD6"/>
    <w:rsid w:val="28822DAB"/>
    <w:rsid w:val="28BD138E"/>
    <w:rsid w:val="294F392A"/>
    <w:rsid w:val="2A970297"/>
    <w:rsid w:val="2AAD22B5"/>
    <w:rsid w:val="2BB35997"/>
    <w:rsid w:val="2BE46EF9"/>
    <w:rsid w:val="2C203703"/>
    <w:rsid w:val="2CFF15C3"/>
    <w:rsid w:val="2D652575"/>
    <w:rsid w:val="2EA05297"/>
    <w:rsid w:val="2F515DD9"/>
    <w:rsid w:val="2FF411EC"/>
    <w:rsid w:val="303276E2"/>
    <w:rsid w:val="30803A19"/>
    <w:rsid w:val="30976ADE"/>
    <w:rsid w:val="313E56AA"/>
    <w:rsid w:val="31AA7411"/>
    <w:rsid w:val="32111FFA"/>
    <w:rsid w:val="32380BB0"/>
    <w:rsid w:val="326A3531"/>
    <w:rsid w:val="328562A4"/>
    <w:rsid w:val="33890F60"/>
    <w:rsid w:val="345877E6"/>
    <w:rsid w:val="350E027B"/>
    <w:rsid w:val="35844727"/>
    <w:rsid w:val="359B03EF"/>
    <w:rsid w:val="366664F9"/>
    <w:rsid w:val="38A3213F"/>
    <w:rsid w:val="3B290BE3"/>
    <w:rsid w:val="3BEB180B"/>
    <w:rsid w:val="3C0C5E9B"/>
    <w:rsid w:val="3C3C70D4"/>
    <w:rsid w:val="3D174316"/>
    <w:rsid w:val="3E460231"/>
    <w:rsid w:val="3F0F7A14"/>
    <w:rsid w:val="400659CC"/>
    <w:rsid w:val="40576D41"/>
    <w:rsid w:val="41D7139F"/>
    <w:rsid w:val="420743DA"/>
    <w:rsid w:val="42232D53"/>
    <w:rsid w:val="429C369D"/>
    <w:rsid w:val="44051B2B"/>
    <w:rsid w:val="441B420C"/>
    <w:rsid w:val="455373DA"/>
    <w:rsid w:val="46197791"/>
    <w:rsid w:val="479E6BC0"/>
    <w:rsid w:val="487232E9"/>
    <w:rsid w:val="49446231"/>
    <w:rsid w:val="49850DD8"/>
    <w:rsid w:val="49FB43DF"/>
    <w:rsid w:val="4A705049"/>
    <w:rsid w:val="4AAF0433"/>
    <w:rsid w:val="4ABF5B50"/>
    <w:rsid w:val="4B3208FC"/>
    <w:rsid w:val="4B507951"/>
    <w:rsid w:val="4BAC3F3A"/>
    <w:rsid w:val="4BAE4897"/>
    <w:rsid w:val="4D4459AF"/>
    <w:rsid w:val="4F0C3375"/>
    <w:rsid w:val="4F551583"/>
    <w:rsid w:val="4F575E8A"/>
    <w:rsid w:val="4F882DCE"/>
    <w:rsid w:val="501B388A"/>
    <w:rsid w:val="51195130"/>
    <w:rsid w:val="518A3670"/>
    <w:rsid w:val="51FE17A4"/>
    <w:rsid w:val="5205742C"/>
    <w:rsid w:val="523C4C3D"/>
    <w:rsid w:val="52EC5104"/>
    <w:rsid w:val="536C2AB4"/>
    <w:rsid w:val="537354F5"/>
    <w:rsid w:val="53887903"/>
    <w:rsid w:val="53EF3125"/>
    <w:rsid w:val="53F63442"/>
    <w:rsid w:val="54C20EAE"/>
    <w:rsid w:val="54F4555B"/>
    <w:rsid w:val="561A3563"/>
    <w:rsid w:val="56675203"/>
    <w:rsid w:val="56795930"/>
    <w:rsid w:val="580808C0"/>
    <w:rsid w:val="58962785"/>
    <w:rsid w:val="58DC01E3"/>
    <w:rsid w:val="5AC66348"/>
    <w:rsid w:val="5B707DF9"/>
    <w:rsid w:val="5B7E226F"/>
    <w:rsid w:val="5C861085"/>
    <w:rsid w:val="5E1F689F"/>
    <w:rsid w:val="5E4152C1"/>
    <w:rsid w:val="5FA10644"/>
    <w:rsid w:val="609D3E8B"/>
    <w:rsid w:val="60AC19C2"/>
    <w:rsid w:val="612750F3"/>
    <w:rsid w:val="61362998"/>
    <w:rsid w:val="61F30A4F"/>
    <w:rsid w:val="624F0AB4"/>
    <w:rsid w:val="62C310F2"/>
    <w:rsid w:val="6316688D"/>
    <w:rsid w:val="64376F64"/>
    <w:rsid w:val="653F68A5"/>
    <w:rsid w:val="656D04E9"/>
    <w:rsid w:val="65AB6EFD"/>
    <w:rsid w:val="65FF4B22"/>
    <w:rsid w:val="670307AB"/>
    <w:rsid w:val="67032BAF"/>
    <w:rsid w:val="67384C71"/>
    <w:rsid w:val="6768478D"/>
    <w:rsid w:val="67685717"/>
    <w:rsid w:val="679F76FF"/>
    <w:rsid w:val="67C3601E"/>
    <w:rsid w:val="68460312"/>
    <w:rsid w:val="689F48E1"/>
    <w:rsid w:val="68B37FB8"/>
    <w:rsid w:val="6C5479E4"/>
    <w:rsid w:val="6D28318E"/>
    <w:rsid w:val="6D3E0BBC"/>
    <w:rsid w:val="6ED70A43"/>
    <w:rsid w:val="6F116686"/>
    <w:rsid w:val="6F4805D3"/>
    <w:rsid w:val="708245EC"/>
    <w:rsid w:val="716A3DA4"/>
    <w:rsid w:val="718C4EF0"/>
    <w:rsid w:val="71A11B73"/>
    <w:rsid w:val="71FF450B"/>
    <w:rsid w:val="7236514C"/>
    <w:rsid w:val="723F55BA"/>
    <w:rsid w:val="726D1B48"/>
    <w:rsid w:val="75C408AC"/>
    <w:rsid w:val="773666CA"/>
    <w:rsid w:val="775B40FA"/>
    <w:rsid w:val="777F20FB"/>
    <w:rsid w:val="779F3419"/>
    <w:rsid w:val="79C34610"/>
    <w:rsid w:val="7A9104BC"/>
    <w:rsid w:val="7C564F11"/>
    <w:rsid w:val="7C6761AD"/>
    <w:rsid w:val="7D5042BF"/>
    <w:rsid w:val="7D566821"/>
    <w:rsid w:val="7DBE6C63"/>
    <w:rsid w:val="7E324077"/>
    <w:rsid w:val="7E9A0750"/>
    <w:rsid w:val="7E9E52E8"/>
    <w:rsid w:val="7F046AEA"/>
    <w:rsid w:val="7F4A01E2"/>
    <w:rsid w:val="7FA5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1" w:semiHidden="0" w:name="heading 3"/>
    <w:lsdException w:qFormat="1" w:uiPriority="1" w:semiHidden="0" w:name="heading 4"/>
    <w:lsdException w:qFormat="1" w:uiPriority="1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99" w:semiHidden="0" w:name="annotation reference"/>
    <w:lsdException w:unhideWhenUsed="0" w:uiPriority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name="HTML Acronym"/>
    <w:lsdException w:unhideWhenUsed="0" w:uiPriority="0" w:semiHidden="0" w:name="HTML Address"/>
    <w:lsdException w:unhideWhenUsed="0" w:uiPriority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name="HTML Keyboard"/>
    <w:lsdException w:unhideWhenUsed="0" w:uiPriority="0" w:semiHidden="0" w:name="HTML Preformatted"/>
    <w:lsdException w:unhideWhenUsed="0" w:uiPriority="0" w:name="HTML Sample"/>
    <w:lsdException w:unhideWhenUsed="0" w:uiPriority="0" w:name="HTML Typewriter"/>
    <w:lsdException w:unhideWhenUsed="0" w:uiPriority="0" w:name="HTML Variable"/>
    <w:lsdException w:qFormat="1" w:uiPriority="99" w:name="Normal Table"/>
    <w:lsdException w:unhideWhenUsed="0" w:uiPriority="0" w:semiHidden="0" w:name="annotation subject"/>
    <w:lsdException w:unhideWhenUsed="0" w:uiPriority="0" w:name="Table Simple 1"/>
    <w:lsdException w:unhideWhenUsed="0" w:uiPriority="0" w:name="Table Simple 2"/>
    <w:lsdException w:unhideWhenUsed="0" w:uiPriority="0" w:name="Table Simple 3"/>
    <w:lsdException w:unhideWhenUsed="0" w:uiPriority="0" w:name="Table Classic 1"/>
    <w:lsdException w:unhideWhenUsed="0" w:uiPriority="0" w:name="Table Classic 2"/>
    <w:lsdException w:unhideWhenUsed="0" w:uiPriority="0" w:name="Table Classic 3"/>
    <w:lsdException w:unhideWhenUsed="0" w:uiPriority="0" w:name="Table Classic 4"/>
    <w:lsdException w:unhideWhenUsed="0" w:uiPriority="0" w:name="Table Colorful 1"/>
    <w:lsdException w:unhideWhenUsed="0" w:uiPriority="0" w:name="Table Colorful 2"/>
    <w:lsdException w:unhideWhenUsed="0" w:uiPriority="0" w:name="Table Colorful 3"/>
    <w:lsdException w:unhideWhenUsed="0" w:uiPriority="0" w:name="Table Columns 1"/>
    <w:lsdException w:unhideWhenUsed="0" w:uiPriority="0" w:name="Table Columns 2"/>
    <w:lsdException w:unhideWhenUsed="0" w:uiPriority="0" w:name="Table Columns 3"/>
    <w:lsdException w:unhideWhenUsed="0" w:uiPriority="0" w:name="Table Columns 4"/>
    <w:lsdException w:unhideWhenUsed="0" w:uiPriority="0" w:name="Table Columns 5"/>
    <w:lsdException w:unhideWhenUsed="0" w:uiPriority="0" w:name="Table Grid 1"/>
    <w:lsdException w:unhideWhenUsed="0" w:uiPriority="0" w:name="Table Grid 2"/>
    <w:lsdException w:unhideWhenUsed="0" w:uiPriority="0" w:name="Table Grid 3"/>
    <w:lsdException w:unhideWhenUsed="0" w:uiPriority="0" w:name="Table Grid 4"/>
    <w:lsdException w:unhideWhenUsed="0" w:uiPriority="0" w:name="Table Grid 5"/>
    <w:lsdException w:unhideWhenUsed="0" w:uiPriority="0" w:name="Table Grid 6"/>
    <w:lsdException w:unhideWhenUsed="0" w:uiPriority="0" w:name="Table Grid 7"/>
    <w:lsdException w:unhideWhenUsed="0" w:uiPriority="0" w:name="Table Grid 8"/>
    <w:lsdException w:unhideWhenUsed="0" w:uiPriority="0" w:name="Table List 1"/>
    <w:lsdException w:unhideWhenUsed="0" w:uiPriority="0" w:name="Table List 2"/>
    <w:lsdException w:unhideWhenUsed="0" w:uiPriority="0" w:name="Table List 3"/>
    <w:lsdException w:unhideWhenUsed="0" w:uiPriority="0" w:name="Table List 4"/>
    <w:lsdException w:unhideWhenUsed="0" w:uiPriority="0" w:semiHidden="0" w:name="Table List 5"/>
    <w:lsdException w:unhideWhenUsed="0" w:uiPriority="0" w:name="Table List 6"/>
    <w:lsdException w:unhideWhenUsed="0" w:uiPriority="0" w:name="Table List 7"/>
    <w:lsdException w:unhideWhenUsed="0" w:uiPriority="0" w:name="Table List 8"/>
    <w:lsdException w:unhideWhenUsed="0" w:uiPriority="0" w:name="Table 3D effects 1"/>
    <w:lsdException w:unhideWhenUsed="0" w:uiPriority="0" w:name="Table 3D effects 2"/>
    <w:lsdException w:unhideWhenUsed="0" w:uiPriority="0" w:name="Table 3D effects 3"/>
    <w:lsdException w:unhideWhenUsed="0" w:uiPriority="0" w:name="Table Contemporary"/>
    <w:lsdException w:unhideWhenUsed="0" w:uiPriority="0" w:name="Table Elegant"/>
    <w:lsdException w:unhideWhenUsed="0" w:uiPriority="0" w:name="Table Professional"/>
    <w:lsdException w:unhideWhenUsed="0" w:uiPriority="0" w:name="Table Subtle 1"/>
    <w:lsdException w:unhideWhenUsed="0" w:uiPriority="0" w:name="Table Subtle 2"/>
    <w:lsdException w:unhideWhenUsed="0" w:uiPriority="0" w:name="Table Web 1"/>
    <w:lsdException w:unhideWhenUsed="0" w:uiPriority="0" w:name="Table Web 2"/>
    <w:lsdException w:unhideWhenUsed="0" w:uiPriority="0" w:name="Table Web 3"/>
    <w:lsdException w:qFormat="1" w:unhideWhenUsed="0" w:uiPriority="99" w:semiHidden="0" w:name="Balloon Text"/>
    <w:lsdException w:unhideWhenUsed="0" w:uiPriority="59" w:semiHidden="0" w:name="Table Grid"/>
    <w:lsdException w:unhideWhenUsed="0" w:uiPriority="0" w:name="Table Theme"/>
    <w:lsdException w:qFormat="1" w:unhideWhenUsed="0" w:uiPriority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82"/>
    <w:qFormat/>
    <w:uiPriority w:val="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6"/>
    <w:unhideWhenUsed/>
    <w:qFormat/>
    <w:uiPriority w:val="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next w:val="1"/>
    <w:link w:val="159"/>
    <w:unhideWhenUsed/>
    <w:qFormat/>
    <w:uiPriority w:val="1"/>
    <w:pPr>
      <w:keepNext/>
      <w:keepLines/>
      <w:widowControl w:val="0"/>
      <w:spacing w:before="260" w:after="260" w:line="413" w:lineRule="auto"/>
      <w:jc w:val="both"/>
      <w:outlineLvl w:val="2"/>
    </w:pPr>
    <w:rPr>
      <w:rFonts w:ascii="Calibri" w:hAnsi="Calibri" w:eastAsia="宋体" w:cs="Times New Roman"/>
      <w:b/>
      <w:kern w:val="2"/>
      <w:sz w:val="32"/>
      <w:szCs w:val="24"/>
      <w:lang w:val="en-US" w:eastAsia="zh-CN" w:bidi="ar-SA"/>
    </w:rPr>
  </w:style>
  <w:style w:type="paragraph" w:styleId="6">
    <w:name w:val="heading 4"/>
    <w:basedOn w:val="1"/>
    <w:next w:val="1"/>
    <w:link w:val="177"/>
    <w:unhideWhenUsed/>
    <w:qFormat/>
    <w:uiPriority w:val="1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169"/>
    <w:unhideWhenUsed/>
    <w:qFormat/>
    <w:uiPriority w:val="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171"/>
    <w:qFormat/>
    <w:uiPriority w:val="0"/>
    <w:pPr>
      <w:keepNext/>
      <w:keepLines/>
      <w:widowControl/>
      <w:topLinePunct/>
      <w:adjustRightInd w:val="0"/>
      <w:snapToGrid w:val="0"/>
      <w:spacing w:before="240" w:after="64" w:line="320" w:lineRule="atLeast"/>
      <w:ind w:left="1701"/>
      <w:jc w:val="left"/>
      <w:outlineLvl w:val="5"/>
    </w:pPr>
    <w:rPr>
      <w:rFonts w:ascii="Arial" w:hAnsi="Arial" w:eastAsia="黑体"/>
      <w:b/>
      <w:bCs/>
      <w:szCs w:val="21"/>
    </w:rPr>
  </w:style>
  <w:style w:type="paragraph" w:styleId="9">
    <w:name w:val="heading 7"/>
    <w:basedOn w:val="3"/>
    <w:next w:val="10"/>
    <w:link w:val="172"/>
    <w:qFormat/>
    <w:uiPriority w:val="0"/>
    <w:pPr>
      <w:widowControl/>
      <w:numPr>
        <w:ilvl w:val="0"/>
        <w:numId w:val="1"/>
      </w:numPr>
      <w:pBdr>
        <w:bottom w:val="single" w:color="auto" w:sz="4" w:space="1"/>
      </w:pBdr>
      <w:adjustRightInd w:val="0"/>
      <w:snapToGrid w:val="0"/>
      <w:spacing w:before="1600" w:after="800" w:line="240" w:lineRule="atLeast"/>
      <w:jc w:val="right"/>
      <w:outlineLvl w:val="6"/>
    </w:pPr>
    <w:rPr>
      <w:rFonts w:ascii="Book Antiqua" w:hAnsi="Book Antiqua" w:eastAsia="黑体"/>
      <w:bCs w:val="0"/>
      <w:kern w:val="2"/>
    </w:rPr>
  </w:style>
  <w:style w:type="paragraph" w:styleId="10">
    <w:name w:val="heading 8"/>
    <w:basedOn w:val="4"/>
    <w:next w:val="11"/>
    <w:link w:val="173"/>
    <w:qFormat/>
    <w:uiPriority w:val="0"/>
    <w:pPr>
      <w:widowControl/>
      <w:numPr>
        <w:ilvl w:val="1"/>
        <w:numId w:val="1"/>
      </w:numPr>
      <w:adjustRightInd w:val="0"/>
      <w:snapToGrid w:val="0"/>
      <w:spacing w:before="200" w:after="160" w:line="240" w:lineRule="atLeast"/>
      <w:jc w:val="left"/>
      <w:outlineLvl w:val="7"/>
    </w:pPr>
    <w:rPr>
      <w:rFonts w:ascii="Book Antiqua" w:hAnsi="Book Antiqua" w:eastAsia="黑体"/>
      <w:b w:val="0"/>
      <w:kern w:val="0"/>
      <w:sz w:val="36"/>
      <w:szCs w:val="36"/>
      <w:lang w:eastAsia="en-US"/>
    </w:rPr>
  </w:style>
  <w:style w:type="paragraph" w:styleId="11">
    <w:name w:val="heading 9"/>
    <w:basedOn w:val="5"/>
    <w:next w:val="1"/>
    <w:link w:val="174"/>
    <w:qFormat/>
    <w:uiPriority w:val="0"/>
    <w:pPr>
      <w:widowControl/>
      <w:numPr>
        <w:ilvl w:val="2"/>
        <w:numId w:val="1"/>
      </w:numPr>
      <w:adjustRightInd w:val="0"/>
      <w:snapToGrid w:val="0"/>
      <w:spacing w:before="200" w:after="160" w:line="240" w:lineRule="atLeast"/>
      <w:jc w:val="left"/>
      <w:outlineLvl w:val="8"/>
    </w:pPr>
    <w:rPr>
      <w:rFonts w:ascii="Book Antiqua" w:hAnsi="Book Antiqua" w:eastAsia="黑体"/>
      <w:b w:val="0"/>
      <w:kern w:val="0"/>
      <w:szCs w:val="32"/>
    </w:rPr>
  </w:style>
  <w:style w:type="character" w:default="1" w:styleId="133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230"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spacing w:before="160" w:after="160"/>
      <w:ind w:left="1701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uiPriority w:val="0"/>
    <w:pPr>
      <w:widowControl/>
      <w:topLinePunct/>
      <w:adjustRightInd w:val="0"/>
      <w:snapToGrid w:val="0"/>
      <w:spacing w:before="160" w:after="160" w:line="240" w:lineRule="atLeast"/>
      <w:ind w:left="400" w:leftChars="400" w:hanging="200" w:hangingChars="200"/>
      <w:jc w:val="left"/>
    </w:pPr>
    <w:rPr>
      <w:rFonts w:hint="eastAsia" w:ascii="Times New Roman" w:hAnsi="Times New Roman" w:cs="Arial"/>
      <w:szCs w:val="21"/>
    </w:rPr>
  </w:style>
  <w:style w:type="paragraph" w:styleId="13">
    <w:name w:val="toc 7"/>
    <w:basedOn w:val="1"/>
    <w:next w:val="1"/>
    <w:uiPriority w:val="39"/>
    <w:pPr>
      <w:widowControl/>
      <w:topLinePunct/>
      <w:adjustRightInd w:val="0"/>
      <w:snapToGrid w:val="0"/>
      <w:spacing w:before="160" w:after="160" w:line="240" w:lineRule="atLeast"/>
      <w:ind w:left="2520"/>
      <w:jc w:val="left"/>
    </w:pPr>
    <w:rPr>
      <w:rFonts w:hint="eastAsia" w:ascii="Times New Roman" w:hAnsi="Times New Roman" w:cs="Arial"/>
      <w:sz w:val="24"/>
      <w:szCs w:val="21"/>
    </w:rPr>
  </w:style>
  <w:style w:type="paragraph" w:styleId="14">
    <w:name w:val="List Number 2"/>
    <w:basedOn w:val="1"/>
    <w:uiPriority w:val="0"/>
    <w:pPr>
      <w:widowControl/>
      <w:numPr>
        <w:ilvl w:val="0"/>
        <w:numId w:val="2"/>
      </w:numPr>
      <w:topLinePunct/>
      <w:adjustRightInd w:val="0"/>
      <w:snapToGrid w:val="0"/>
      <w:spacing w:before="160" w:after="160" w:line="240" w:lineRule="atLeast"/>
      <w:jc w:val="left"/>
    </w:pPr>
    <w:rPr>
      <w:rFonts w:hint="eastAsia" w:ascii="Times New Roman" w:hAnsi="Times New Roman" w:cs="Arial"/>
      <w:szCs w:val="21"/>
    </w:rPr>
  </w:style>
  <w:style w:type="paragraph" w:styleId="15">
    <w:name w:val="table of authorities"/>
    <w:basedOn w:val="1"/>
    <w:next w:val="1"/>
    <w:uiPriority w:val="0"/>
    <w:pPr>
      <w:widowControl/>
      <w:topLinePunct/>
      <w:adjustRightInd w:val="0"/>
      <w:snapToGrid w:val="0"/>
      <w:spacing w:before="160" w:after="160" w:line="240" w:lineRule="atLeast"/>
      <w:ind w:left="420"/>
      <w:jc w:val="left"/>
    </w:pPr>
    <w:rPr>
      <w:rFonts w:hint="eastAsia" w:ascii="Times New Roman" w:hAnsi="Times New Roman" w:cs="Arial"/>
      <w:szCs w:val="21"/>
    </w:rPr>
  </w:style>
  <w:style w:type="paragraph" w:styleId="16">
    <w:name w:val="Note Heading"/>
    <w:basedOn w:val="1"/>
    <w:next w:val="1"/>
    <w:link w:val="255"/>
    <w:uiPriority w:val="0"/>
    <w:pPr>
      <w:widowControl/>
      <w:topLinePunct/>
      <w:adjustRightInd w:val="0"/>
      <w:snapToGrid w:val="0"/>
      <w:spacing w:before="160" w:after="160" w:line="240" w:lineRule="atLeast"/>
      <w:ind w:left="1701"/>
      <w:jc w:val="center"/>
    </w:pPr>
    <w:rPr>
      <w:rFonts w:ascii="Times New Roman" w:hAnsi="Times New Roman"/>
      <w:szCs w:val="21"/>
    </w:rPr>
  </w:style>
  <w:style w:type="paragraph" w:styleId="17">
    <w:name w:val="List Bullet 4"/>
    <w:basedOn w:val="1"/>
    <w:uiPriority w:val="0"/>
    <w:pPr>
      <w:widowControl/>
      <w:numPr>
        <w:ilvl w:val="0"/>
        <w:numId w:val="3"/>
      </w:numPr>
      <w:topLinePunct/>
      <w:adjustRightInd w:val="0"/>
      <w:snapToGrid w:val="0"/>
      <w:spacing w:before="160" w:after="160" w:line="240" w:lineRule="atLeast"/>
      <w:jc w:val="left"/>
    </w:pPr>
    <w:rPr>
      <w:rFonts w:hint="eastAsia" w:ascii="Times New Roman" w:hAnsi="Times New Roman" w:cs="Arial"/>
      <w:szCs w:val="21"/>
    </w:rPr>
  </w:style>
  <w:style w:type="paragraph" w:styleId="18">
    <w:name w:val="index 8"/>
    <w:basedOn w:val="1"/>
    <w:next w:val="1"/>
    <w:uiPriority w:val="0"/>
    <w:pPr>
      <w:widowControl/>
      <w:topLinePunct/>
      <w:adjustRightInd w:val="0"/>
      <w:snapToGrid w:val="0"/>
      <w:spacing w:before="160" w:after="160" w:line="240" w:lineRule="atLeast"/>
      <w:ind w:left="1680" w:hanging="210"/>
      <w:jc w:val="left"/>
    </w:pPr>
    <w:rPr>
      <w:rFonts w:hint="eastAsia" w:ascii="Times New Roman" w:hAnsi="Times New Roman" w:cs="Arial"/>
      <w:sz w:val="20"/>
      <w:szCs w:val="20"/>
    </w:rPr>
  </w:style>
  <w:style w:type="paragraph" w:styleId="19">
    <w:name w:val="E-mail Signature"/>
    <w:basedOn w:val="1"/>
    <w:link w:val="241"/>
    <w:uiPriority w:val="0"/>
    <w:pPr>
      <w:widowControl/>
      <w:topLinePunct/>
      <w:adjustRightInd w:val="0"/>
      <w:snapToGrid w:val="0"/>
      <w:spacing w:before="160" w:after="160" w:line="240" w:lineRule="atLeast"/>
      <w:ind w:left="1701"/>
      <w:jc w:val="left"/>
    </w:pPr>
    <w:rPr>
      <w:rFonts w:ascii="Times New Roman" w:hAnsi="Times New Roman"/>
      <w:szCs w:val="21"/>
    </w:rPr>
  </w:style>
  <w:style w:type="paragraph" w:styleId="20">
    <w:name w:val="List Number"/>
    <w:basedOn w:val="1"/>
    <w:uiPriority w:val="0"/>
    <w:pPr>
      <w:widowControl/>
      <w:numPr>
        <w:ilvl w:val="0"/>
        <w:numId w:val="4"/>
      </w:numPr>
      <w:topLinePunct/>
      <w:adjustRightInd w:val="0"/>
      <w:snapToGrid w:val="0"/>
      <w:spacing w:before="160" w:after="160" w:line="240" w:lineRule="atLeast"/>
      <w:jc w:val="left"/>
    </w:pPr>
    <w:rPr>
      <w:rFonts w:hint="eastAsia" w:ascii="Times New Roman" w:hAnsi="Times New Roman" w:cs="Arial"/>
      <w:szCs w:val="21"/>
    </w:rPr>
  </w:style>
  <w:style w:type="paragraph" w:styleId="21">
    <w:name w:val="Normal Indent"/>
    <w:basedOn w:val="1"/>
    <w:link w:val="292"/>
    <w:qFormat/>
    <w:uiPriority w:val="0"/>
    <w:pPr>
      <w:ind w:firstLine="420"/>
    </w:pPr>
    <w:rPr>
      <w:szCs w:val="20"/>
    </w:rPr>
  </w:style>
  <w:style w:type="paragraph" w:styleId="22">
    <w:name w:val="caption"/>
    <w:basedOn w:val="1"/>
    <w:next w:val="1"/>
    <w:link w:val="295"/>
    <w:qFormat/>
    <w:uiPriority w:val="0"/>
    <w:pPr>
      <w:widowControl/>
      <w:topLinePunct/>
      <w:adjustRightInd w:val="0"/>
      <w:snapToGrid w:val="0"/>
      <w:spacing w:before="152" w:after="160" w:line="240" w:lineRule="atLeast"/>
      <w:ind w:left="1701"/>
      <w:jc w:val="left"/>
    </w:pPr>
    <w:rPr>
      <w:rFonts w:ascii="Arial" w:hAnsi="Arial" w:eastAsia="黑体"/>
      <w:sz w:val="20"/>
      <w:szCs w:val="20"/>
    </w:rPr>
  </w:style>
  <w:style w:type="paragraph" w:styleId="23">
    <w:name w:val="index 5"/>
    <w:basedOn w:val="1"/>
    <w:next w:val="1"/>
    <w:uiPriority w:val="0"/>
    <w:pPr>
      <w:widowControl/>
      <w:topLinePunct/>
      <w:adjustRightInd w:val="0"/>
      <w:snapToGrid w:val="0"/>
      <w:spacing w:before="160" w:after="160" w:line="240" w:lineRule="atLeast"/>
      <w:ind w:left="1050" w:hanging="210"/>
      <w:jc w:val="left"/>
    </w:pPr>
    <w:rPr>
      <w:rFonts w:hint="eastAsia" w:ascii="Times New Roman" w:hAnsi="Times New Roman" w:cs="Arial"/>
      <w:sz w:val="20"/>
      <w:szCs w:val="20"/>
    </w:rPr>
  </w:style>
  <w:style w:type="paragraph" w:styleId="24">
    <w:name w:val="List Bullet"/>
    <w:basedOn w:val="1"/>
    <w:uiPriority w:val="0"/>
    <w:pPr>
      <w:widowControl/>
      <w:numPr>
        <w:ilvl w:val="0"/>
        <w:numId w:val="5"/>
      </w:numPr>
      <w:topLinePunct/>
      <w:adjustRightInd w:val="0"/>
      <w:snapToGrid w:val="0"/>
      <w:spacing w:before="160" w:after="160" w:line="240" w:lineRule="atLeast"/>
      <w:jc w:val="left"/>
    </w:pPr>
    <w:rPr>
      <w:rFonts w:hint="eastAsia" w:ascii="Times New Roman" w:hAnsi="Times New Roman" w:cs="Arial"/>
      <w:szCs w:val="21"/>
    </w:rPr>
  </w:style>
  <w:style w:type="paragraph" w:styleId="25">
    <w:name w:val="envelope address"/>
    <w:basedOn w:val="1"/>
    <w:uiPriority w:val="0"/>
    <w:pPr>
      <w:framePr w:w="7920" w:h="1980" w:hRule="exact" w:hSpace="180" w:wrap="auto" w:vAnchor="margin" w:hAnchor="page" w:xAlign="center" w:yAlign="bottom"/>
      <w:widowControl/>
      <w:topLinePunct/>
      <w:adjustRightInd w:val="0"/>
      <w:snapToGrid w:val="0"/>
      <w:spacing w:before="160" w:after="160" w:line="240" w:lineRule="atLeast"/>
      <w:ind w:left="1400" w:leftChars="1400"/>
      <w:jc w:val="left"/>
    </w:pPr>
    <w:rPr>
      <w:rFonts w:hint="eastAsia" w:ascii="Arial" w:hAnsi="Arial" w:cs="Arial"/>
      <w:szCs w:val="21"/>
    </w:rPr>
  </w:style>
  <w:style w:type="paragraph" w:styleId="26">
    <w:name w:val="Document Map"/>
    <w:basedOn w:val="1"/>
    <w:link w:val="222"/>
    <w:uiPriority w:val="0"/>
    <w:pPr>
      <w:widowControl/>
      <w:shd w:val="clear" w:color="auto" w:fill="000080"/>
      <w:topLinePunct/>
      <w:adjustRightInd w:val="0"/>
      <w:snapToGrid w:val="0"/>
      <w:spacing w:before="160" w:after="160" w:line="240" w:lineRule="atLeast"/>
      <w:ind w:left="1701"/>
      <w:jc w:val="left"/>
    </w:pPr>
    <w:rPr>
      <w:rFonts w:ascii="Times New Roman" w:hAnsi="Times New Roman"/>
      <w:szCs w:val="21"/>
    </w:rPr>
  </w:style>
  <w:style w:type="paragraph" w:styleId="27">
    <w:name w:val="toa heading"/>
    <w:basedOn w:val="1"/>
    <w:next w:val="1"/>
    <w:uiPriority w:val="0"/>
    <w:pPr>
      <w:widowControl/>
      <w:topLinePunct/>
      <w:adjustRightInd w:val="0"/>
      <w:snapToGrid w:val="0"/>
      <w:spacing w:before="120" w:after="160" w:line="240" w:lineRule="atLeast"/>
      <w:ind w:left="1701"/>
      <w:jc w:val="left"/>
    </w:pPr>
    <w:rPr>
      <w:rFonts w:hint="eastAsia" w:ascii="Arial" w:hAnsi="Arial" w:cs="Arial"/>
      <w:szCs w:val="21"/>
    </w:rPr>
  </w:style>
  <w:style w:type="paragraph" w:styleId="28">
    <w:name w:val="annotation text"/>
    <w:basedOn w:val="1"/>
    <w:link w:val="232"/>
    <w:uiPriority w:val="99"/>
    <w:pPr>
      <w:widowControl/>
      <w:topLinePunct/>
      <w:adjustRightInd w:val="0"/>
      <w:snapToGrid w:val="0"/>
      <w:spacing w:before="160" w:after="160" w:line="240" w:lineRule="atLeast"/>
      <w:ind w:left="1701"/>
      <w:jc w:val="left"/>
    </w:pPr>
    <w:rPr>
      <w:rFonts w:ascii="Times New Roman" w:hAnsi="Times New Roman"/>
      <w:szCs w:val="21"/>
    </w:rPr>
  </w:style>
  <w:style w:type="paragraph" w:styleId="29">
    <w:name w:val="index 6"/>
    <w:basedOn w:val="1"/>
    <w:next w:val="1"/>
    <w:uiPriority w:val="0"/>
    <w:pPr>
      <w:widowControl/>
      <w:topLinePunct/>
      <w:adjustRightInd w:val="0"/>
      <w:snapToGrid w:val="0"/>
      <w:spacing w:before="160" w:after="160" w:line="240" w:lineRule="atLeast"/>
      <w:ind w:left="1260" w:hanging="210"/>
      <w:jc w:val="left"/>
    </w:pPr>
    <w:rPr>
      <w:rFonts w:hint="eastAsia" w:ascii="Times New Roman" w:hAnsi="Times New Roman" w:cs="Arial"/>
      <w:sz w:val="20"/>
      <w:szCs w:val="20"/>
    </w:rPr>
  </w:style>
  <w:style w:type="paragraph" w:styleId="30">
    <w:name w:val="Salutation"/>
    <w:basedOn w:val="1"/>
    <w:next w:val="1"/>
    <w:link w:val="238"/>
    <w:uiPriority w:val="0"/>
    <w:pPr>
      <w:widowControl/>
      <w:topLinePunct/>
      <w:adjustRightInd w:val="0"/>
      <w:snapToGrid w:val="0"/>
      <w:spacing w:before="160" w:after="160" w:line="240" w:lineRule="atLeast"/>
      <w:ind w:left="1701"/>
      <w:jc w:val="left"/>
    </w:pPr>
    <w:rPr>
      <w:rFonts w:ascii="Times New Roman" w:hAnsi="Times New Roman"/>
      <w:szCs w:val="21"/>
    </w:rPr>
  </w:style>
  <w:style w:type="paragraph" w:styleId="31">
    <w:name w:val="Body Text 3"/>
    <w:basedOn w:val="1"/>
    <w:link w:val="252"/>
    <w:uiPriority w:val="0"/>
    <w:pPr>
      <w:widowControl/>
      <w:topLinePunct/>
      <w:adjustRightInd w:val="0"/>
      <w:snapToGrid w:val="0"/>
      <w:spacing w:before="160" w:after="120" w:line="240" w:lineRule="atLeast"/>
      <w:ind w:left="1701"/>
      <w:jc w:val="left"/>
    </w:pPr>
    <w:rPr>
      <w:rFonts w:ascii="Times New Roman" w:hAnsi="Times New Roman"/>
      <w:sz w:val="16"/>
      <w:szCs w:val="16"/>
    </w:rPr>
  </w:style>
  <w:style w:type="paragraph" w:styleId="32">
    <w:name w:val="Closing"/>
    <w:basedOn w:val="1"/>
    <w:link w:val="243"/>
    <w:uiPriority w:val="0"/>
    <w:pPr>
      <w:widowControl/>
      <w:topLinePunct/>
      <w:adjustRightInd w:val="0"/>
      <w:snapToGrid w:val="0"/>
      <w:spacing w:before="160" w:after="160" w:line="240" w:lineRule="atLeast"/>
      <w:ind w:left="2100" w:leftChars="2100"/>
      <w:jc w:val="left"/>
    </w:pPr>
    <w:rPr>
      <w:rFonts w:ascii="Times New Roman" w:hAnsi="Times New Roman"/>
      <w:szCs w:val="21"/>
    </w:rPr>
  </w:style>
  <w:style w:type="paragraph" w:styleId="33">
    <w:name w:val="List Bullet 3"/>
    <w:basedOn w:val="1"/>
    <w:uiPriority w:val="0"/>
    <w:pPr>
      <w:widowControl/>
      <w:numPr>
        <w:ilvl w:val="0"/>
        <w:numId w:val="6"/>
      </w:numPr>
      <w:topLinePunct/>
      <w:adjustRightInd w:val="0"/>
      <w:snapToGrid w:val="0"/>
      <w:spacing w:before="160" w:after="160" w:line="240" w:lineRule="atLeast"/>
      <w:jc w:val="left"/>
    </w:pPr>
    <w:rPr>
      <w:rFonts w:hint="eastAsia" w:ascii="Times New Roman" w:hAnsi="Times New Roman" w:cs="Arial"/>
      <w:szCs w:val="21"/>
    </w:rPr>
  </w:style>
  <w:style w:type="paragraph" w:styleId="34">
    <w:name w:val="Body Text"/>
    <w:basedOn w:val="1"/>
    <w:link w:val="246"/>
    <w:qFormat/>
    <w:uiPriority w:val="1"/>
    <w:pPr>
      <w:widowControl/>
      <w:topLinePunct/>
      <w:adjustRightInd w:val="0"/>
      <w:snapToGrid w:val="0"/>
      <w:spacing w:before="160" w:after="120" w:line="240" w:lineRule="atLeast"/>
      <w:ind w:left="1701"/>
      <w:jc w:val="left"/>
    </w:pPr>
    <w:rPr>
      <w:rFonts w:ascii="Times New Roman" w:hAnsi="Times New Roman"/>
      <w:szCs w:val="21"/>
    </w:rPr>
  </w:style>
  <w:style w:type="paragraph" w:styleId="35">
    <w:name w:val="Body Text Indent"/>
    <w:basedOn w:val="1"/>
    <w:link w:val="249"/>
    <w:uiPriority w:val="0"/>
    <w:pPr>
      <w:widowControl/>
      <w:topLinePunct/>
      <w:adjustRightInd w:val="0"/>
      <w:snapToGrid w:val="0"/>
      <w:spacing w:before="160" w:after="120" w:line="240" w:lineRule="atLeast"/>
      <w:ind w:left="200" w:leftChars="200"/>
      <w:jc w:val="left"/>
    </w:pPr>
    <w:rPr>
      <w:rFonts w:ascii="Times New Roman" w:hAnsi="Times New Roman"/>
      <w:szCs w:val="21"/>
    </w:rPr>
  </w:style>
  <w:style w:type="paragraph" w:styleId="36">
    <w:name w:val="List Number 3"/>
    <w:basedOn w:val="1"/>
    <w:uiPriority w:val="0"/>
    <w:pPr>
      <w:widowControl/>
      <w:numPr>
        <w:ilvl w:val="0"/>
        <w:numId w:val="7"/>
      </w:numPr>
      <w:topLinePunct/>
      <w:adjustRightInd w:val="0"/>
      <w:snapToGrid w:val="0"/>
      <w:spacing w:before="160" w:after="160" w:line="240" w:lineRule="atLeast"/>
      <w:jc w:val="left"/>
    </w:pPr>
    <w:rPr>
      <w:rFonts w:hint="eastAsia" w:ascii="Times New Roman" w:hAnsi="Times New Roman" w:cs="Arial"/>
      <w:szCs w:val="21"/>
    </w:rPr>
  </w:style>
  <w:style w:type="paragraph" w:styleId="37">
    <w:name w:val="List 2"/>
    <w:basedOn w:val="1"/>
    <w:uiPriority w:val="0"/>
    <w:pPr>
      <w:widowControl/>
      <w:topLinePunct/>
      <w:adjustRightInd w:val="0"/>
      <w:snapToGrid w:val="0"/>
      <w:spacing w:before="160" w:after="160" w:line="240" w:lineRule="atLeast"/>
      <w:ind w:left="200" w:leftChars="200" w:hanging="200" w:hangingChars="200"/>
      <w:jc w:val="left"/>
    </w:pPr>
    <w:rPr>
      <w:rFonts w:hint="eastAsia" w:ascii="Times New Roman" w:hAnsi="Times New Roman" w:cs="Arial"/>
      <w:szCs w:val="21"/>
    </w:rPr>
  </w:style>
  <w:style w:type="paragraph" w:styleId="38">
    <w:name w:val="List Continue"/>
    <w:basedOn w:val="1"/>
    <w:uiPriority w:val="0"/>
    <w:pPr>
      <w:widowControl/>
      <w:topLinePunct/>
      <w:adjustRightInd w:val="0"/>
      <w:snapToGrid w:val="0"/>
      <w:spacing w:before="160" w:after="120" w:line="240" w:lineRule="atLeast"/>
      <w:ind w:left="200" w:leftChars="200"/>
      <w:jc w:val="left"/>
    </w:pPr>
    <w:rPr>
      <w:rFonts w:hint="eastAsia" w:ascii="Times New Roman" w:hAnsi="Times New Roman" w:cs="Arial"/>
      <w:szCs w:val="21"/>
    </w:rPr>
  </w:style>
  <w:style w:type="paragraph" w:styleId="39">
    <w:name w:val="Block Text"/>
    <w:basedOn w:val="1"/>
    <w:uiPriority w:val="0"/>
    <w:pPr>
      <w:widowControl/>
      <w:topLinePunct/>
      <w:adjustRightInd w:val="0"/>
      <w:snapToGrid w:val="0"/>
      <w:spacing w:before="160" w:after="120" w:line="240" w:lineRule="atLeast"/>
      <w:ind w:left="700" w:leftChars="700" w:right="700" w:rightChars="700"/>
      <w:jc w:val="left"/>
    </w:pPr>
    <w:rPr>
      <w:rFonts w:hint="eastAsia" w:ascii="Times New Roman" w:hAnsi="Times New Roman" w:cs="Arial"/>
      <w:szCs w:val="21"/>
    </w:rPr>
  </w:style>
  <w:style w:type="paragraph" w:styleId="40">
    <w:name w:val="List Bullet 2"/>
    <w:basedOn w:val="1"/>
    <w:uiPriority w:val="0"/>
    <w:pPr>
      <w:widowControl/>
      <w:numPr>
        <w:ilvl w:val="0"/>
        <w:numId w:val="8"/>
      </w:numPr>
      <w:topLinePunct/>
      <w:adjustRightInd w:val="0"/>
      <w:snapToGrid w:val="0"/>
      <w:spacing w:before="160" w:after="160" w:line="240" w:lineRule="atLeast"/>
      <w:jc w:val="left"/>
    </w:pPr>
    <w:rPr>
      <w:rFonts w:hint="eastAsia" w:ascii="Times New Roman" w:hAnsi="Times New Roman" w:cs="Arial"/>
      <w:szCs w:val="21"/>
    </w:rPr>
  </w:style>
  <w:style w:type="paragraph" w:styleId="41">
    <w:name w:val="HTML Address"/>
    <w:basedOn w:val="1"/>
    <w:link w:val="236"/>
    <w:uiPriority w:val="0"/>
    <w:pPr>
      <w:widowControl/>
      <w:topLinePunct/>
      <w:adjustRightInd w:val="0"/>
      <w:snapToGrid w:val="0"/>
      <w:spacing w:before="160" w:after="160" w:line="240" w:lineRule="atLeast"/>
      <w:ind w:left="1701"/>
      <w:jc w:val="left"/>
    </w:pPr>
    <w:rPr>
      <w:rFonts w:ascii="Times New Roman" w:hAnsi="Times New Roman"/>
      <w:i/>
      <w:iCs/>
      <w:szCs w:val="21"/>
    </w:rPr>
  </w:style>
  <w:style w:type="paragraph" w:styleId="42">
    <w:name w:val="index 4"/>
    <w:basedOn w:val="1"/>
    <w:next w:val="1"/>
    <w:uiPriority w:val="0"/>
    <w:pPr>
      <w:widowControl/>
      <w:topLinePunct/>
      <w:adjustRightInd w:val="0"/>
      <w:snapToGrid w:val="0"/>
      <w:spacing w:before="160" w:after="160" w:line="240" w:lineRule="atLeast"/>
      <w:ind w:left="1260"/>
      <w:jc w:val="left"/>
    </w:pPr>
    <w:rPr>
      <w:rFonts w:hint="eastAsia" w:ascii="Times New Roman" w:hAnsi="Times New Roman" w:cs="Arial"/>
      <w:szCs w:val="21"/>
    </w:rPr>
  </w:style>
  <w:style w:type="paragraph" w:styleId="43">
    <w:name w:val="toc 5"/>
    <w:basedOn w:val="1"/>
    <w:next w:val="1"/>
    <w:uiPriority w:val="39"/>
    <w:pPr>
      <w:widowControl/>
      <w:topLinePunct/>
      <w:adjustRightInd w:val="0"/>
      <w:snapToGrid w:val="0"/>
      <w:spacing w:before="80" w:after="80" w:line="240" w:lineRule="atLeast"/>
      <w:ind w:left="750" w:leftChars="750"/>
      <w:jc w:val="left"/>
    </w:pPr>
    <w:rPr>
      <w:rFonts w:hint="eastAsia" w:ascii="Times New Roman" w:hAnsi="Times New Roman" w:cs="Arial"/>
      <w:sz w:val="20"/>
      <w:szCs w:val="20"/>
    </w:rPr>
  </w:style>
  <w:style w:type="paragraph" w:styleId="44">
    <w:name w:val="toc 3"/>
    <w:basedOn w:val="1"/>
    <w:next w:val="1"/>
    <w:qFormat/>
    <w:uiPriority w:val="1"/>
    <w:pPr>
      <w:widowControl/>
      <w:topLinePunct/>
      <w:adjustRightInd w:val="0"/>
      <w:snapToGrid w:val="0"/>
      <w:spacing w:before="80" w:after="80" w:line="240" w:lineRule="atLeast"/>
      <w:ind w:left="450" w:leftChars="450"/>
      <w:jc w:val="left"/>
    </w:pPr>
    <w:rPr>
      <w:rFonts w:hint="eastAsia" w:ascii="Times New Roman" w:hAnsi="Times New Roman" w:cs="Arial"/>
      <w:sz w:val="20"/>
      <w:szCs w:val="20"/>
    </w:rPr>
  </w:style>
  <w:style w:type="paragraph" w:styleId="45">
    <w:name w:val="Plain Text"/>
    <w:basedOn w:val="1"/>
    <w:link w:val="239"/>
    <w:uiPriority w:val="0"/>
    <w:pPr>
      <w:widowControl/>
      <w:topLinePunct/>
      <w:adjustRightInd w:val="0"/>
      <w:snapToGrid w:val="0"/>
      <w:spacing w:before="160" w:after="160" w:line="240" w:lineRule="atLeast"/>
      <w:ind w:left="1701"/>
      <w:jc w:val="left"/>
    </w:pPr>
    <w:rPr>
      <w:rFonts w:ascii="宋体" w:hAnsi="Courier New"/>
      <w:szCs w:val="21"/>
    </w:rPr>
  </w:style>
  <w:style w:type="paragraph" w:styleId="46">
    <w:name w:val="List Bullet 5"/>
    <w:basedOn w:val="1"/>
    <w:uiPriority w:val="0"/>
    <w:pPr>
      <w:widowControl/>
      <w:numPr>
        <w:ilvl w:val="0"/>
        <w:numId w:val="9"/>
      </w:numPr>
      <w:topLinePunct/>
      <w:adjustRightInd w:val="0"/>
      <w:snapToGrid w:val="0"/>
      <w:spacing w:before="160" w:after="160" w:line="240" w:lineRule="atLeast"/>
      <w:jc w:val="left"/>
    </w:pPr>
    <w:rPr>
      <w:rFonts w:hint="eastAsia" w:ascii="Times New Roman" w:hAnsi="Times New Roman" w:cs="Arial"/>
      <w:szCs w:val="21"/>
    </w:rPr>
  </w:style>
  <w:style w:type="paragraph" w:styleId="47">
    <w:name w:val="List Number 4"/>
    <w:basedOn w:val="1"/>
    <w:uiPriority w:val="0"/>
    <w:pPr>
      <w:widowControl/>
      <w:numPr>
        <w:ilvl w:val="0"/>
        <w:numId w:val="10"/>
      </w:numPr>
      <w:topLinePunct/>
      <w:adjustRightInd w:val="0"/>
      <w:snapToGrid w:val="0"/>
      <w:spacing w:before="160" w:after="160" w:line="240" w:lineRule="atLeast"/>
      <w:jc w:val="left"/>
    </w:pPr>
    <w:rPr>
      <w:rFonts w:hint="eastAsia" w:ascii="Times New Roman" w:hAnsi="Times New Roman" w:cs="Arial"/>
      <w:szCs w:val="21"/>
    </w:rPr>
  </w:style>
  <w:style w:type="paragraph" w:styleId="48">
    <w:name w:val="toc 8"/>
    <w:basedOn w:val="1"/>
    <w:next w:val="1"/>
    <w:uiPriority w:val="39"/>
    <w:pPr>
      <w:widowControl/>
      <w:topLinePunct/>
      <w:adjustRightInd w:val="0"/>
      <w:snapToGrid w:val="0"/>
      <w:spacing w:before="160" w:after="160" w:line="240" w:lineRule="atLeast"/>
      <w:ind w:left="2940"/>
      <w:jc w:val="left"/>
    </w:pPr>
    <w:rPr>
      <w:rFonts w:hint="eastAsia" w:ascii="Times New Roman" w:hAnsi="Times New Roman" w:cs="Arial"/>
      <w:sz w:val="24"/>
      <w:szCs w:val="21"/>
    </w:rPr>
  </w:style>
  <w:style w:type="paragraph" w:styleId="49">
    <w:name w:val="index 3"/>
    <w:next w:val="1"/>
    <w:uiPriority w:val="0"/>
    <w:pPr>
      <w:adjustRightInd w:val="0"/>
      <w:snapToGrid w:val="0"/>
      <w:ind w:left="567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50">
    <w:name w:val="Date"/>
    <w:basedOn w:val="1"/>
    <w:next w:val="1"/>
    <w:link w:val="170"/>
    <w:qFormat/>
    <w:uiPriority w:val="0"/>
    <w:pPr>
      <w:ind w:left="100" w:leftChars="2500"/>
    </w:pPr>
  </w:style>
  <w:style w:type="paragraph" w:styleId="51">
    <w:name w:val="Body Text Indent 2"/>
    <w:basedOn w:val="1"/>
    <w:link w:val="253"/>
    <w:uiPriority w:val="0"/>
    <w:pPr>
      <w:widowControl/>
      <w:topLinePunct/>
      <w:adjustRightInd w:val="0"/>
      <w:snapToGrid w:val="0"/>
      <w:spacing w:before="160" w:after="120" w:line="480" w:lineRule="auto"/>
      <w:ind w:left="200" w:leftChars="200"/>
      <w:jc w:val="left"/>
    </w:pPr>
    <w:rPr>
      <w:rFonts w:ascii="Times New Roman" w:hAnsi="Times New Roman"/>
      <w:szCs w:val="21"/>
    </w:rPr>
  </w:style>
  <w:style w:type="paragraph" w:styleId="52">
    <w:name w:val="endnote text"/>
    <w:basedOn w:val="1"/>
    <w:link w:val="234"/>
    <w:uiPriority w:val="0"/>
    <w:pPr>
      <w:widowControl/>
      <w:topLinePunct/>
      <w:adjustRightInd w:val="0"/>
      <w:snapToGrid w:val="0"/>
      <w:spacing w:before="160" w:after="160" w:line="240" w:lineRule="atLeast"/>
      <w:ind w:left="1701"/>
      <w:jc w:val="left"/>
    </w:pPr>
    <w:rPr>
      <w:rFonts w:ascii="Times New Roman" w:hAnsi="Times New Roman"/>
      <w:szCs w:val="21"/>
    </w:rPr>
  </w:style>
  <w:style w:type="paragraph" w:styleId="53">
    <w:name w:val="List Continue 5"/>
    <w:basedOn w:val="1"/>
    <w:uiPriority w:val="0"/>
    <w:pPr>
      <w:widowControl/>
      <w:topLinePunct/>
      <w:adjustRightInd w:val="0"/>
      <w:snapToGrid w:val="0"/>
      <w:spacing w:before="160" w:after="120" w:line="240" w:lineRule="atLeast"/>
      <w:ind w:left="1000" w:leftChars="1000"/>
      <w:jc w:val="left"/>
    </w:pPr>
    <w:rPr>
      <w:rFonts w:hint="eastAsia" w:ascii="Times New Roman" w:hAnsi="Times New Roman" w:cs="Arial"/>
      <w:szCs w:val="21"/>
    </w:rPr>
  </w:style>
  <w:style w:type="paragraph" w:styleId="54">
    <w:name w:val="Balloon Text"/>
    <w:basedOn w:val="1"/>
    <w:link w:val="156"/>
    <w:qFormat/>
    <w:uiPriority w:val="99"/>
    <w:rPr>
      <w:sz w:val="18"/>
      <w:szCs w:val="18"/>
    </w:rPr>
  </w:style>
  <w:style w:type="paragraph" w:styleId="55">
    <w:name w:val="footer"/>
    <w:basedOn w:val="1"/>
    <w:link w:val="2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6">
    <w:name w:val="envelope return"/>
    <w:basedOn w:val="1"/>
    <w:uiPriority w:val="0"/>
    <w:pPr>
      <w:widowControl/>
      <w:topLinePunct/>
      <w:adjustRightInd w:val="0"/>
      <w:snapToGrid w:val="0"/>
      <w:spacing w:before="160" w:after="160" w:line="240" w:lineRule="atLeast"/>
      <w:ind w:left="1701"/>
      <w:jc w:val="left"/>
    </w:pPr>
    <w:rPr>
      <w:rFonts w:hint="eastAsia" w:ascii="Arial" w:hAnsi="Arial" w:cs="Arial"/>
      <w:szCs w:val="21"/>
    </w:rPr>
  </w:style>
  <w:style w:type="paragraph" w:styleId="57">
    <w:name w:val="header"/>
    <w:basedOn w:val="1"/>
    <w:link w:val="22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8">
    <w:name w:val="Signature"/>
    <w:basedOn w:val="1"/>
    <w:link w:val="244"/>
    <w:uiPriority w:val="0"/>
    <w:pPr>
      <w:widowControl/>
      <w:topLinePunct/>
      <w:adjustRightInd w:val="0"/>
      <w:snapToGrid w:val="0"/>
      <w:spacing w:before="160" w:after="160" w:line="240" w:lineRule="atLeast"/>
      <w:ind w:left="2100" w:leftChars="2100"/>
      <w:jc w:val="left"/>
    </w:pPr>
    <w:rPr>
      <w:rFonts w:ascii="Times New Roman" w:hAnsi="Times New Roman"/>
      <w:szCs w:val="21"/>
    </w:rPr>
  </w:style>
  <w:style w:type="paragraph" w:styleId="59">
    <w:name w:val="toc 1"/>
    <w:basedOn w:val="1"/>
    <w:next w:val="1"/>
    <w:qFormat/>
    <w:uiPriority w:val="1"/>
  </w:style>
  <w:style w:type="paragraph" w:styleId="60">
    <w:name w:val="List Continue 4"/>
    <w:basedOn w:val="1"/>
    <w:uiPriority w:val="0"/>
    <w:pPr>
      <w:widowControl/>
      <w:topLinePunct/>
      <w:adjustRightInd w:val="0"/>
      <w:snapToGrid w:val="0"/>
      <w:spacing w:before="160" w:after="120" w:line="240" w:lineRule="atLeast"/>
      <w:ind w:left="800" w:leftChars="800"/>
      <w:jc w:val="left"/>
    </w:pPr>
    <w:rPr>
      <w:rFonts w:hint="eastAsia" w:ascii="Times New Roman" w:hAnsi="Times New Roman" w:cs="Arial"/>
      <w:szCs w:val="21"/>
    </w:rPr>
  </w:style>
  <w:style w:type="paragraph" w:styleId="61">
    <w:name w:val="toc 4"/>
    <w:basedOn w:val="1"/>
    <w:next w:val="1"/>
    <w:uiPriority w:val="39"/>
    <w:pPr>
      <w:widowControl/>
      <w:topLinePunct/>
      <w:adjustRightInd w:val="0"/>
      <w:snapToGrid w:val="0"/>
      <w:spacing w:before="80" w:after="80" w:line="240" w:lineRule="atLeast"/>
      <w:ind w:left="600" w:leftChars="600"/>
      <w:jc w:val="left"/>
    </w:pPr>
    <w:rPr>
      <w:rFonts w:hint="eastAsia" w:ascii="Times New Roman" w:hAnsi="Times New Roman" w:cs="Arial"/>
      <w:sz w:val="20"/>
      <w:szCs w:val="20"/>
    </w:rPr>
  </w:style>
  <w:style w:type="paragraph" w:styleId="62">
    <w:name w:val="index heading"/>
    <w:basedOn w:val="1"/>
    <w:next w:val="63"/>
    <w:uiPriority w:val="0"/>
    <w:pPr>
      <w:widowControl/>
      <w:topLinePunct/>
      <w:adjustRightInd w:val="0"/>
      <w:snapToGrid w:val="0"/>
      <w:spacing w:before="160" w:after="160" w:line="240" w:lineRule="atLeast"/>
      <w:ind w:left="1701"/>
      <w:jc w:val="left"/>
    </w:pPr>
    <w:rPr>
      <w:rFonts w:hint="eastAsia" w:ascii="Arial" w:hAnsi="Arial" w:cs="Arial"/>
      <w:b/>
      <w:bCs/>
      <w:szCs w:val="21"/>
    </w:rPr>
  </w:style>
  <w:style w:type="paragraph" w:styleId="63">
    <w:name w:val="index 1"/>
    <w:next w:val="1"/>
    <w:uiPriority w:val="0"/>
    <w:pPr>
      <w:adjustRightInd w:val="0"/>
      <w:snapToGrid w:val="0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64">
    <w:name w:val="Subtitle"/>
    <w:basedOn w:val="1"/>
    <w:link w:val="242"/>
    <w:qFormat/>
    <w:uiPriority w:val="0"/>
    <w:pPr>
      <w:widowControl/>
      <w:topLinePunct/>
      <w:adjustRightInd w:val="0"/>
      <w:snapToGrid w:val="0"/>
      <w:spacing w:before="240" w:after="60" w:line="312" w:lineRule="atLeast"/>
      <w:ind w:left="1701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65">
    <w:name w:val="List Number 5"/>
    <w:basedOn w:val="1"/>
    <w:uiPriority w:val="0"/>
    <w:pPr>
      <w:widowControl/>
      <w:numPr>
        <w:ilvl w:val="0"/>
        <w:numId w:val="11"/>
      </w:numPr>
      <w:topLinePunct/>
      <w:adjustRightInd w:val="0"/>
      <w:snapToGrid w:val="0"/>
      <w:spacing w:before="160" w:after="160" w:line="240" w:lineRule="atLeast"/>
      <w:jc w:val="left"/>
    </w:pPr>
    <w:rPr>
      <w:rFonts w:hint="eastAsia" w:ascii="Times New Roman" w:hAnsi="Times New Roman" w:cs="Arial"/>
      <w:szCs w:val="21"/>
    </w:rPr>
  </w:style>
  <w:style w:type="paragraph" w:styleId="66">
    <w:name w:val="List"/>
    <w:basedOn w:val="1"/>
    <w:uiPriority w:val="0"/>
    <w:pPr>
      <w:widowControl/>
      <w:topLinePunct/>
      <w:adjustRightInd w:val="0"/>
      <w:snapToGrid w:val="0"/>
      <w:spacing w:before="160" w:after="160" w:line="240" w:lineRule="atLeast"/>
      <w:ind w:left="200" w:hanging="200" w:hangingChars="200"/>
      <w:jc w:val="left"/>
    </w:pPr>
    <w:rPr>
      <w:rFonts w:hint="eastAsia" w:ascii="Times New Roman" w:hAnsi="Times New Roman" w:cs="Arial"/>
      <w:szCs w:val="21"/>
    </w:rPr>
  </w:style>
  <w:style w:type="paragraph" w:styleId="67">
    <w:name w:val="footnote text"/>
    <w:basedOn w:val="1"/>
    <w:link w:val="231"/>
    <w:uiPriority w:val="0"/>
    <w:pPr>
      <w:widowControl/>
      <w:topLinePunct/>
      <w:adjustRightInd w:val="0"/>
      <w:snapToGrid w:val="0"/>
      <w:spacing w:before="160" w:after="160" w:line="240" w:lineRule="atLeast"/>
      <w:ind w:left="1701"/>
      <w:jc w:val="left"/>
    </w:pPr>
    <w:rPr>
      <w:rFonts w:ascii="Times New Roman" w:hAnsi="Times New Roman"/>
      <w:sz w:val="18"/>
      <w:szCs w:val="18"/>
    </w:rPr>
  </w:style>
  <w:style w:type="paragraph" w:styleId="68">
    <w:name w:val="toc 6"/>
    <w:basedOn w:val="1"/>
    <w:next w:val="1"/>
    <w:uiPriority w:val="39"/>
    <w:pPr>
      <w:widowControl/>
      <w:topLinePunct/>
      <w:adjustRightInd w:val="0"/>
      <w:snapToGrid w:val="0"/>
      <w:spacing w:before="160" w:after="160" w:line="240" w:lineRule="atLeast"/>
      <w:ind w:left="2100"/>
      <w:jc w:val="left"/>
    </w:pPr>
    <w:rPr>
      <w:rFonts w:hint="eastAsia" w:ascii="Times New Roman" w:hAnsi="Times New Roman" w:cs="Arial"/>
      <w:sz w:val="24"/>
      <w:szCs w:val="21"/>
    </w:rPr>
  </w:style>
  <w:style w:type="paragraph" w:styleId="69">
    <w:name w:val="List 5"/>
    <w:basedOn w:val="1"/>
    <w:uiPriority w:val="0"/>
    <w:pPr>
      <w:widowControl/>
      <w:topLinePunct/>
      <w:adjustRightInd w:val="0"/>
      <w:snapToGrid w:val="0"/>
      <w:spacing w:before="160" w:after="160" w:line="240" w:lineRule="atLeast"/>
      <w:ind w:left="800" w:leftChars="800" w:hanging="200" w:hangingChars="200"/>
      <w:jc w:val="left"/>
    </w:pPr>
    <w:rPr>
      <w:rFonts w:hint="eastAsia" w:ascii="Times New Roman" w:hAnsi="Times New Roman" w:cs="Arial"/>
      <w:szCs w:val="21"/>
    </w:rPr>
  </w:style>
  <w:style w:type="paragraph" w:styleId="70">
    <w:name w:val="Body Text Indent 3"/>
    <w:basedOn w:val="1"/>
    <w:link w:val="254"/>
    <w:uiPriority w:val="0"/>
    <w:pPr>
      <w:widowControl/>
      <w:topLinePunct/>
      <w:adjustRightInd w:val="0"/>
      <w:snapToGrid w:val="0"/>
      <w:spacing w:before="160" w:after="120" w:line="240" w:lineRule="atLeast"/>
      <w:ind w:left="200" w:leftChars="200"/>
      <w:jc w:val="left"/>
    </w:pPr>
    <w:rPr>
      <w:rFonts w:ascii="Times New Roman" w:hAnsi="Times New Roman"/>
      <w:sz w:val="16"/>
      <w:szCs w:val="16"/>
    </w:rPr>
  </w:style>
  <w:style w:type="paragraph" w:styleId="71">
    <w:name w:val="index 7"/>
    <w:basedOn w:val="1"/>
    <w:next w:val="1"/>
    <w:uiPriority w:val="0"/>
    <w:pPr>
      <w:widowControl/>
      <w:topLinePunct/>
      <w:adjustRightInd w:val="0"/>
      <w:snapToGrid w:val="0"/>
      <w:spacing w:before="160" w:after="160" w:line="240" w:lineRule="atLeast"/>
      <w:ind w:left="1470" w:hanging="210"/>
      <w:jc w:val="left"/>
    </w:pPr>
    <w:rPr>
      <w:rFonts w:hint="eastAsia" w:ascii="Times New Roman" w:hAnsi="Times New Roman" w:cs="Arial"/>
      <w:sz w:val="20"/>
      <w:szCs w:val="20"/>
    </w:rPr>
  </w:style>
  <w:style w:type="paragraph" w:styleId="72">
    <w:name w:val="index 9"/>
    <w:basedOn w:val="1"/>
    <w:next w:val="1"/>
    <w:uiPriority w:val="0"/>
    <w:pPr>
      <w:widowControl/>
      <w:topLinePunct/>
      <w:adjustRightInd w:val="0"/>
      <w:snapToGrid w:val="0"/>
      <w:spacing w:before="160" w:after="160" w:line="240" w:lineRule="atLeast"/>
      <w:ind w:left="1890" w:hanging="210"/>
      <w:jc w:val="left"/>
    </w:pPr>
    <w:rPr>
      <w:rFonts w:hint="eastAsia" w:ascii="Times New Roman" w:hAnsi="Times New Roman" w:cs="Arial"/>
      <w:sz w:val="20"/>
      <w:szCs w:val="20"/>
    </w:rPr>
  </w:style>
  <w:style w:type="paragraph" w:styleId="73">
    <w:name w:val="table of figures"/>
    <w:basedOn w:val="1"/>
    <w:next w:val="1"/>
    <w:uiPriority w:val="0"/>
    <w:pPr>
      <w:widowControl/>
      <w:topLinePunct/>
      <w:adjustRightInd w:val="0"/>
      <w:snapToGrid w:val="0"/>
      <w:spacing w:before="160" w:after="160" w:afterLines="50" w:line="240" w:lineRule="atLeast"/>
      <w:ind w:left="300" w:leftChars="300"/>
      <w:jc w:val="left"/>
    </w:pPr>
    <w:rPr>
      <w:rFonts w:hint="eastAsia" w:ascii="Times New Roman" w:hAnsi="Times New Roman" w:cs="Arial"/>
      <w:sz w:val="20"/>
      <w:szCs w:val="20"/>
    </w:rPr>
  </w:style>
  <w:style w:type="paragraph" w:styleId="74">
    <w:name w:val="toc 2"/>
    <w:basedOn w:val="1"/>
    <w:next w:val="1"/>
    <w:qFormat/>
    <w:uiPriority w:val="1"/>
    <w:pPr>
      <w:widowControl/>
      <w:topLinePunct/>
      <w:adjustRightInd w:val="0"/>
      <w:snapToGrid w:val="0"/>
      <w:spacing w:before="80" w:after="80" w:line="240" w:lineRule="atLeast"/>
      <w:ind w:left="300" w:leftChars="300"/>
      <w:jc w:val="left"/>
    </w:pPr>
    <w:rPr>
      <w:rFonts w:hint="eastAsia" w:ascii="Times New Roman" w:hAnsi="Times New Roman" w:cs="Arial"/>
      <w:sz w:val="20"/>
      <w:szCs w:val="20"/>
    </w:rPr>
  </w:style>
  <w:style w:type="paragraph" w:styleId="75">
    <w:name w:val="toc 9"/>
    <w:basedOn w:val="1"/>
    <w:next w:val="1"/>
    <w:uiPriority w:val="39"/>
    <w:pPr>
      <w:widowControl/>
      <w:topLinePunct/>
      <w:adjustRightInd w:val="0"/>
      <w:snapToGrid w:val="0"/>
      <w:spacing w:before="160" w:after="160" w:line="240" w:lineRule="atLeast"/>
      <w:ind w:left="3360"/>
      <w:jc w:val="left"/>
    </w:pPr>
    <w:rPr>
      <w:rFonts w:hint="eastAsia" w:ascii="Times New Roman" w:hAnsi="Times New Roman" w:cs="Arial"/>
      <w:sz w:val="24"/>
      <w:szCs w:val="21"/>
    </w:rPr>
  </w:style>
  <w:style w:type="paragraph" w:styleId="76">
    <w:name w:val="Body Text 2"/>
    <w:basedOn w:val="1"/>
    <w:link w:val="251"/>
    <w:uiPriority w:val="0"/>
    <w:pPr>
      <w:widowControl/>
      <w:topLinePunct/>
      <w:adjustRightInd w:val="0"/>
      <w:snapToGrid w:val="0"/>
      <w:spacing w:before="160" w:after="120" w:line="480" w:lineRule="auto"/>
      <w:ind w:left="1701"/>
      <w:jc w:val="left"/>
    </w:pPr>
    <w:rPr>
      <w:rFonts w:ascii="Times New Roman" w:hAnsi="Times New Roman"/>
      <w:szCs w:val="21"/>
    </w:rPr>
  </w:style>
  <w:style w:type="paragraph" w:styleId="77">
    <w:name w:val="List 4"/>
    <w:basedOn w:val="1"/>
    <w:uiPriority w:val="0"/>
    <w:pPr>
      <w:widowControl/>
      <w:topLinePunct/>
      <w:adjustRightInd w:val="0"/>
      <w:snapToGrid w:val="0"/>
      <w:spacing w:before="160" w:after="160" w:line="240" w:lineRule="atLeast"/>
      <w:ind w:left="600" w:leftChars="600" w:hanging="200" w:hangingChars="200"/>
      <w:jc w:val="left"/>
    </w:pPr>
    <w:rPr>
      <w:rFonts w:hint="eastAsia" w:ascii="Times New Roman" w:hAnsi="Times New Roman" w:cs="Arial"/>
      <w:szCs w:val="21"/>
    </w:rPr>
  </w:style>
  <w:style w:type="paragraph" w:styleId="78">
    <w:name w:val="List Continue 2"/>
    <w:basedOn w:val="1"/>
    <w:uiPriority w:val="0"/>
    <w:pPr>
      <w:widowControl/>
      <w:topLinePunct/>
      <w:adjustRightInd w:val="0"/>
      <w:snapToGrid w:val="0"/>
      <w:spacing w:before="160" w:after="120" w:line="240" w:lineRule="atLeast"/>
      <w:ind w:left="400" w:leftChars="400"/>
      <w:jc w:val="left"/>
    </w:pPr>
    <w:rPr>
      <w:rFonts w:hint="eastAsia" w:ascii="Times New Roman" w:hAnsi="Times New Roman" w:cs="Arial"/>
      <w:szCs w:val="21"/>
    </w:rPr>
  </w:style>
  <w:style w:type="paragraph" w:styleId="79">
    <w:name w:val="Message Header"/>
    <w:basedOn w:val="1"/>
    <w:link w:val="245"/>
    <w:uiPriority w:val="0"/>
    <w:pPr>
      <w:widowControl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topLinePunct/>
      <w:adjustRightInd w:val="0"/>
      <w:snapToGrid w:val="0"/>
      <w:spacing w:before="160" w:after="160" w:line="240" w:lineRule="atLeast"/>
      <w:ind w:left="500" w:leftChars="500" w:hanging="500" w:hangingChars="500"/>
      <w:jc w:val="left"/>
    </w:pPr>
    <w:rPr>
      <w:rFonts w:ascii="Arial" w:hAnsi="Arial"/>
      <w:szCs w:val="21"/>
    </w:rPr>
  </w:style>
  <w:style w:type="paragraph" w:styleId="80">
    <w:name w:val="HTML Preformatted"/>
    <w:basedOn w:val="1"/>
    <w:link w:val="237"/>
    <w:uiPriority w:val="0"/>
    <w:pPr>
      <w:widowControl/>
      <w:topLinePunct/>
      <w:adjustRightInd w:val="0"/>
      <w:snapToGrid w:val="0"/>
      <w:spacing w:before="160" w:after="160" w:line="240" w:lineRule="atLeast"/>
      <w:ind w:left="1701"/>
      <w:jc w:val="left"/>
    </w:pPr>
    <w:rPr>
      <w:rFonts w:ascii="Courier New" w:hAnsi="Courier New"/>
      <w:sz w:val="20"/>
      <w:szCs w:val="20"/>
    </w:rPr>
  </w:style>
  <w:style w:type="paragraph" w:styleId="81">
    <w:name w:val="Normal (Web)"/>
    <w:basedOn w:val="1"/>
    <w:uiPriority w:val="99"/>
    <w:pPr>
      <w:widowControl/>
      <w:topLinePunct/>
      <w:adjustRightInd w:val="0"/>
      <w:snapToGrid w:val="0"/>
      <w:spacing w:before="160" w:after="160" w:line="240" w:lineRule="atLeast"/>
      <w:ind w:left="1701"/>
      <w:jc w:val="left"/>
    </w:pPr>
    <w:rPr>
      <w:rFonts w:hint="eastAsia" w:ascii="Times New Roman" w:hAnsi="Times New Roman"/>
      <w:szCs w:val="21"/>
    </w:rPr>
  </w:style>
  <w:style w:type="paragraph" w:styleId="82">
    <w:name w:val="List Continue 3"/>
    <w:basedOn w:val="1"/>
    <w:uiPriority w:val="0"/>
    <w:pPr>
      <w:widowControl/>
      <w:topLinePunct/>
      <w:adjustRightInd w:val="0"/>
      <w:snapToGrid w:val="0"/>
      <w:spacing w:before="160" w:after="120" w:line="240" w:lineRule="atLeast"/>
      <w:ind w:left="600" w:leftChars="600"/>
      <w:jc w:val="left"/>
    </w:pPr>
    <w:rPr>
      <w:rFonts w:hint="eastAsia" w:ascii="Times New Roman" w:hAnsi="Times New Roman" w:cs="Arial"/>
      <w:szCs w:val="21"/>
    </w:rPr>
  </w:style>
  <w:style w:type="paragraph" w:styleId="83">
    <w:name w:val="index 2"/>
    <w:next w:val="1"/>
    <w:uiPriority w:val="0"/>
    <w:pPr>
      <w:adjustRightInd w:val="0"/>
      <w:snapToGrid w:val="0"/>
      <w:ind w:left="284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84">
    <w:name w:val="Title"/>
    <w:basedOn w:val="1"/>
    <w:link w:val="218"/>
    <w:qFormat/>
    <w:uiPriority w:val="0"/>
    <w:pPr>
      <w:widowControl/>
      <w:topLinePunct/>
      <w:adjustRightInd w:val="0"/>
      <w:snapToGrid w:val="0"/>
      <w:spacing w:before="240" w:after="60" w:line="240" w:lineRule="atLeast"/>
      <w:ind w:left="1701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85">
    <w:name w:val="annotation subject"/>
    <w:basedOn w:val="28"/>
    <w:next w:val="28"/>
    <w:link w:val="233"/>
    <w:uiPriority w:val="0"/>
    <w:rPr>
      <w:b/>
      <w:bCs/>
    </w:rPr>
  </w:style>
  <w:style w:type="paragraph" w:styleId="86">
    <w:name w:val="Body Text First Indent"/>
    <w:basedOn w:val="34"/>
    <w:link w:val="248"/>
    <w:uiPriority w:val="0"/>
    <w:pPr>
      <w:ind w:firstLine="100" w:firstLineChars="100"/>
    </w:pPr>
  </w:style>
  <w:style w:type="paragraph" w:styleId="87">
    <w:name w:val="Body Text First Indent 2"/>
    <w:basedOn w:val="35"/>
    <w:link w:val="250"/>
    <w:uiPriority w:val="0"/>
    <w:pPr>
      <w:ind w:firstLine="200" w:firstLineChars="200"/>
    </w:pPr>
  </w:style>
  <w:style w:type="table" w:styleId="89">
    <w:name w:val="Table Grid"/>
    <w:basedOn w:val="8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0">
    <w:name w:val="Table Theme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Colorful 1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2">
    <w:name w:val="Table Colorful 2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3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4">
    <w:name w:val="Table Elegant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5">
    <w:name w:val="Table Classic 1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2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3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4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Simple 1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00">
    <w:name w:val="Table Simple 2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01">
    <w:name w:val="Table Simple 3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2">
    <w:name w:val="Table Subtle 1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3">
    <w:name w:val="Table Subtle 2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3D effects 1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5">
    <w:name w:val="Table 3D effects 2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3D effects 3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List 1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2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3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4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1">
    <w:name w:val="Table List 5"/>
    <w:basedOn w:val="88"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2">
    <w:name w:val="Table List 6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List 7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4">
    <w:name w:val="Table List 8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5">
    <w:name w:val="Table Contemporary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6">
    <w:name w:val="Table Columns 1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7">
    <w:name w:val="Table Columns 2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3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4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0">
    <w:name w:val="Table Columns 5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1">
    <w:name w:val="Table Grid 1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2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3">
    <w:name w:val="Table Grid 3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4">
    <w:name w:val="Table Grid 4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5">
    <w:name w:val="Table Grid 5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Grid 6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7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8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9">
    <w:name w:val="Table Web 1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2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Web 3"/>
    <w:basedOn w:val="88"/>
    <w:semiHidden/>
    <w:uiPriority w:val="0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2">
    <w:name w:val="Table Professional"/>
    <w:basedOn w:val="88"/>
    <w:semiHidden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134">
    <w:name w:val="Strong"/>
    <w:qFormat/>
    <w:uiPriority w:val="0"/>
    <w:rPr>
      <w:b/>
      <w:bCs/>
    </w:rPr>
  </w:style>
  <w:style w:type="character" w:styleId="135">
    <w:name w:val="endnote reference"/>
    <w:uiPriority w:val="0"/>
    <w:rPr>
      <w:vertAlign w:val="superscript"/>
    </w:rPr>
  </w:style>
  <w:style w:type="character" w:styleId="136">
    <w:name w:val="page number"/>
    <w:basedOn w:val="133"/>
    <w:uiPriority w:val="0"/>
  </w:style>
  <w:style w:type="character" w:styleId="137">
    <w:name w:val="FollowedHyperlink"/>
    <w:basedOn w:val="133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8">
    <w:name w:val="Emphasis"/>
    <w:qFormat/>
    <w:uiPriority w:val="20"/>
    <w:rPr>
      <w:i/>
      <w:iCs/>
    </w:rPr>
  </w:style>
  <w:style w:type="character" w:styleId="139">
    <w:name w:val="line number"/>
    <w:basedOn w:val="133"/>
    <w:semiHidden/>
    <w:uiPriority w:val="0"/>
  </w:style>
  <w:style w:type="character" w:styleId="140">
    <w:name w:val="HTML Definition"/>
    <w:uiPriority w:val="0"/>
    <w:rPr>
      <w:i/>
      <w:iCs/>
    </w:rPr>
  </w:style>
  <w:style w:type="character" w:styleId="141">
    <w:name w:val="HTML Typewriter"/>
    <w:semiHidden/>
    <w:uiPriority w:val="0"/>
    <w:rPr>
      <w:rFonts w:ascii="Courier New" w:hAnsi="Courier New" w:cs="Courier New"/>
      <w:sz w:val="20"/>
      <w:szCs w:val="20"/>
    </w:rPr>
  </w:style>
  <w:style w:type="character" w:styleId="142">
    <w:name w:val="HTML Acronym"/>
    <w:basedOn w:val="133"/>
    <w:semiHidden/>
    <w:uiPriority w:val="0"/>
  </w:style>
  <w:style w:type="character" w:styleId="143">
    <w:name w:val="HTML Variable"/>
    <w:semiHidden/>
    <w:uiPriority w:val="0"/>
    <w:rPr>
      <w:i/>
      <w:iCs/>
    </w:rPr>
  </w:style>
  <w:style w:type="character" w:styleId="144">
    <w:name w:val="Hyperlink"/>
    <w:basedOn w:val="133"/>
    <w:qFormat/>
    <w:uiPriority w:val="99"/>
    <w:rPr>
      <w:color w:val="0000FF"/>
      <w:u w:val="single"/>
    </w:rPr>
  </w:style>
  <w:style w:type="character" w:styleId="145">
    <w:name w:val="HTML Code"/>
    <w:uiPriority w:val="0"/>
    <w:rPr>
      <w:rFonts w:ascii="Courier New" w:hAnsi="Courier New" w:cs="Courier New"/>
      <w:sz w:val="20"/>
      <w:szCs w:val="20"/>
    </w:rPr>
  </w:style>
  <w:style w:type="character" w:styleId="146">
    <w:name w:val="annotation reference"/>
    <w:uiPriority w:val="99"/>
    <w:rPr>
      <w:sz w:val="21"/>
      <w:szCs w:val="21"/>
    </w:rPr>
  </w:style>
  <w:style w:type="character" w:styleId="147">
    <w:name w:val="HTML Cite"/>
    <w:semiHidden/>
    <w:uiPriority w:val="0"/>
    <w:rPr>
      <w:i/>
      <w:iCs/>
    </w:rPr>
  </w:style>
  <w:style w:type="character" w:styleId="148">
    <w:name w:val="footnote reference"/>
    <w:uiPriority w:val="0"/>
    <w:rPr>
      <w:vertAlign w:val="superscript"/>
    </w:rPr>
  </w:style>
  <w:style w:type="character" w:styleId="149">
    <w:name w:val="HTML Keyboard"/>
    <w:semiHidden/>
    <w:uiPriority w:val="0"/>
    <w:rPr>
      <w:rFonts w:ascii="Courier New" w:hAnsi="Courier New" w:cs="Courier New"/>
      <w:sz w:val="20"/>
      <w:szCs w:val="20"/>
    </w:rPr>
  </w:style>
  <w:style w:type="character" w:styleId="150">
    <w:name w:val="HTML Sample"/>
    <w:semiHidden/>
    <w:uiPriority w:val="0"/>
    <w:rPr>
      <w:rFonts w:ascii="Courier New" w:hAnsi="Courier New" w:cs="Courier New"/>
    </w:rPr>
  </w:style>
  <w:style w:type="character" w:customStyle="1" w:styleId="151">
    <w:name w:val="font21"/>
    <w:basedOn w:val="13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152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53">
    <w:name w:val="111"/>
    <w:basedOn w:val="1"/>
    <w:qFormat/>
    <w:uiPriority w:val="0"/>
    <w:pPr>
      <w:ind w:firstLine="560" w:firstLineChars="200"/>
    </w:pPr>
    <w:rPr>
      <w:rFonts w:ascii="宋体" w:hAnsi="宋体"/>
      <w:sz w:val="28"/>
      <w:szCs w:val="28"/>
    </w:rPr>
  </w:style>
  <w:style w:type="paragraph" w:customStyle="1" w:styleId="15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5">
    <w:name w:val="font6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6">
    <w:name w:val="批注框文本 字符"/>
    <w:basedOn w:val="133"/>
    <w:link w:val="54"/>
    <w:qFormat/>
    <w:uiPriority w:val="99"/>
    <w:rPr>
      <w:rFonts w:ascii="Calibri" w:hAnsi="Calibri"/>
      <w:kern w:val="2"/>
      <w:sz w:val="18"/>
      <w:szCs w:val="18"/>
    </w:rPr>
  </w:style>
  <w:style w:type="paragraph" w:styleId="157">
    <w:name w:val="List Paragraph"/>
    <w:basedOn w:val="1"/>
    <w:link w:val="305"/>
    <w:unhideWhenUsed/>
    <w:qFormat/>
    <w:uiPriority w:val="1"/>
    <w:pPr>
      <w:ind w:firstLine="420" w:firstLineChars="200"/>
    </w:pPr>
  </w:style>
  <w:style w:type="paragraph" w:customStyle="1" w:styleId="158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character" w:customStyle="1" w:styleId="159">
    <w:name w:val="标题 3 字符"/>
    <w:basedOn w:val="133"/>
    <w:link w:val="5"/>
    <w:uiPriority w:val="1"/>
    <w:rPr>
      <w:rFonts w:ascii="Calibri" w:hAnsi="Calibri"/>
      <w:b/>
      <w:kern w:val="2"/>
      <w:sz w:val="32"/>
      <w:szCs w:val="24"/>
    </w:rPr>
  </w:style>
  <w:style w:type="paragraph" w:customStyle="1" w:styleId="160">
    <w:name w:val="Appendix heading 1"/>
    <w:basedOn w:val="3"/>
    <w:next w:val="161"/>
    <w:qFormat/>
    <w:uiPriority w:val="0"/>
    <w:pPr>
      <w:widowControl/>
      <w:numPr>
        <w:ilvl w:val="0"/>
        <w:numId w:val="12"/>
      </w:numPr>
      <w:pBdr>
        <w:bottom w:val="single" w:color="auto" w:sz="12" w:space="1"/>
      </w:pBdr>
      <w:adjustRightInd w:val="0"/>
      <w:snapToGrid w:val="0"/>
      <w:spacing w:before="1600" w:after="800" w:line="240" w:lineRule="atLeast"/>
      <w:jc w:val="right"/>
    </w:pPr>
    <w:rPr>
      <w:rFonts w:ascii="Book Antiqua" w:hAnsi="Book Antiqua" w:eastAsia="黑体"/>
      <w:bCs w:val="0"/>
      <w:kern w:val="2"/>
    </w:rPr>
  </w:style>
  <w:style w:type="paragraph" w:customStyle="1" w:styleId="161">
    <w:name w:val="Appendix heading 2"/>
    <w:basedOn w:val="4"/>
    <w:next w:val="162"/>
    <w:qFormat/>
    <w:uiPriority w:val="0"/>
    <w:pPr>
      <w:widowControl/>
      <w:numPr>
        <w:ilvl w:val="1"/>
        <w:numId w:val="12"/>
      </w:numPr>
      <w:adjustRightInd w:val="0"/>
      <w:snapToGrid w:val="0"/>
      <w:spacing w:before="200" w:after="160" w:line="240" w:lineRule="atLeast"/>
      <w:jc w:val="left"/>
    </w:pPr>
    <w:rPr>
      <w:rFonts w:ascii="Book Antiqua" w:hAnsi="Book Antiqua" w:eastAsia="黑体"/>
      <w:b w:val="0"/>
      <w:kern w:val="0"/>
      <w:sz w:val="36"/>
      <w:szCs w:val="36"/>
      <w:lang w:eastAsia="en-US"/>
    </w:rPr>
  </w:style>
  <w:style w:type="paragraph" w:customStyle="1" w:styleId="162">
    <w:name w:val="Appendix heading 3"/>
    <w:basedOn w:val="5"/>
    <w:next w:val="163"/>
    <w:uiPriority w:val="0"/>
    <w:pPr>
      <w:widowControl/>
      <w:numPr>
        <w:ilvl w:val="2"/>
        <w:numId w:val="12"/>
      </w:numPr>
      <w:adjustRightInd w:val="0"/>
      <w:snapToGrid w:val="0"/>
      <w:spacing w:before="200" w:after="160" w:line="240" w:lineRule="atLeast"/>
      <w:jc w:val="left"/>
    </w:pPr>
    <w:rPr>
      <w:rFonts w:ascii="Book Antiqua" w:hAnsi="Book Antiqua" w:eastAsia="黑体"/>
      <w:b w:val="0"/>
      <w:kern w:val="0"/>
      <w:szCs w:val="32"/>
    </w:rPr>
  </w:style>
  <w:style w:type="paragraph" w:customStyle="1" w:styleId="163">
    <w:name w:val="Appendix heading 4"/>
    <w:basedOn w:val="6"/>
    <w:next w:val="164"/>
    <w:qFormat/>
    <w:uiPriority w:val="0"/>
    <w:pPr>
      <w:widowControl/>
      <w:numPr>
        <w:ilvl w:val="3"/>
        <w:numId w:val="12"/>
      </w:numPr>
      <w:adjustRightInd w:val="0"/>
      <w:snapToGrid w:val="0"/>
      <w:spacing w:before="160" w:after="160" w:line="240" w:lineRule="atLeast"/>
      <w:jc w:val="left"/>
    </w:pPr>
    <w:rPr>
      <w:rFonts w:ascii="Book Antiqua" w:hAnsi="Book Antiqua"/>
      <w:b w:val="0"/>
      <w:kern w:val="0"/>
      <w:szCs w:val="28"/>
    </w:rPr>
  </w:style>
  <w:style w:type="paragraph" w:customStyle="1" w:styleId="164">
    <w:name w:val="Appendix heading 5"/>
    <w:basedOn w:val="7"/>
    <w:next w:val="1"/>
    <w:qFormat/>
    <w:uiPriority w:val="0"/>
    <w:pPr>
      <w:widowControl/>
      <w:numPr>
        <w:ilvl w:val="4"/>
        <w:numId w:val="12"/>
      </w:numPr>
      <w:tabs>
        <w:tab w:val="left" w:pos="360"/>
      </w:tabs>
      <w:adjustRightInd w:val="0"/>
      <w:snapToGrid w:val="0"/>
      <w:spacing w:before="160" w:after="160" w:line="240" w:lineRule="atLeast"/>
      <w:jc w:val="left"/>
    </w:pPr>
    <w:rPr>
      <w:rFonts w:ascii="Book Antiqua" w:hAnsi="Book Antiqua" w:eastAsia="黑体"/>
      <w:b w:val="0"/>
      <w:bCs w:val="0"/>
      <w:kern w:val="0"/>
      <w:sz w:val="24"/>
      <w:szCs w:val="24"/>
    </w:rPr>
  </w:style>
  <w:style w:type="paragraph" w:customStyle="1" w:styleId="165">
    <w:name w:val="Figure Description in Appendix"/>
    <w:basedOn w:val="1"/>
    <w:next w:val="1"/>
    <w:qFormat/>
    <w:uiPriority w:val="0"/>
    <w:pPr>
      <w:widowControl/>
      <w:numPr>
        <w:ilvl w:val="7"/>
        <w:numId w:val="12"/>
      </w:numPr>
      <w:topLinePunct/>
      <w:adjustRightInd w:val="0"/>
      <w:snapToGrid w:val="0"/>
      <w:spacing w:before="160" w:after="160" w:line="240" w:lineRule="atLeast"/>
      <w:jc w:val="left"/>
      <w:outlineLvl w:val="6"/>
    </w:pPr>
    <w:rPr>
      <w:rFonts w:ascii="Times New Roman" w:hAnsi="Times New Roman"/>
      <w:szCs w:val="21"/>
    </w:rPr>
  </w:style>
  <w:style w:type="paragraph" w:customStyle="1" w:styleId="166">
    <w:name w:val="Item Step in Appendix"/>
    <w:basedOn w:val="1"/>
    <w:uiPriority w:val="0"/>
    <w:pPr>
      <w:widowControl/>
      <w:numPr>
        <w:ilvl w:val="6"/>
        <w:numId w:val="12"/>
      </w:numPr>
      <w:adjustRightInd w:val="0"/>
      <w:snapToGrid w:val="0"/>
      <w:spacing w:before="80" w:after="80" w:line="240" w:lineRule="atLeast"/>
      <w:outlineLvl w:val="5"/>
    </w:pPr>
    <w:rPr>
      <w:rFonts w:hint="eastAsia" w:ascii="Times New Roman" w:hAnsi="Times New Roman" w:cs="Arial"/>
      <w:kern w:val="0"/>
      <w:szCs w:val="21"/>
    </w:rPr>
  </w:style>
  <w:style w:type="paragraph" w:customStyle="1" w:styleId="167">
    <w:name w:val="Step in Appendix"/>
    <w:basedOn w:val="1"/>
    <w:uiPriority w:val="0"/>
    <w:pPr>
      <w:widowControl/>
      <w:numPr>
        <w:ilvl w:val="5"/>
        <w:numId w:val="12"/>
      </w:numPr>
      <w:adjustRightInd w:val="0"/>
      <w:snapToGrid w:val="0"/>
      <w:spacing w:before="160" w:after="160" w:line="240" w:lineRule="atLeast"/>
      <w:jc w:val="left"/>
      <w:outlineLvl w:val="4"/>
    </w:pPr>
    <w:rPr>
      <w:rFonts w:hint="eastAsia" w:ascii="Times New Roman" w:hAnsi="Times New Roman" w:cs="Arial"/>
      <w:snapToGrid w:val="0"/>
      <w:kern w:val="0"/>
      <w:szCs w:val="21"/>
    </w:rPr>
  </w:style>
  <w:style w:type="paragraph" w:customStyle="1" w:styleId="168">
    <w:name w:val="Table Description in Appendix"/>
    <w:basedOn w:val="1"/>
    <w:next w:val="1"/>
    <w:uiPriority w:val="0"/>
    <w:pPr>
      <w:keepNext/>
      <w:widowControl/>
      <w:numPr>
        <w:ilvl w:val="8"/>
        <w:numId w:val="12"/>
      </w:numPr>
      <w:adjustRightInd w:val="0"/>
      <w:snapToGrid w:val="0"/>
      <w:spacing w:before="320" w:after="80" w:line="240" w:lineRule="atLeast"/>
      <w:jc w:val="left"/>
      <w:outlineLvl w:val="6"/>
    </w:pPr>
    <w:rPr>
      <w:rFonts w:hint="eastAsia" w:ascii="Times New Roman" w:hAnsi="Times New Roman" w:cs="Arial"/>
      <w:spacing w:val="-4"/>
      <w:szCs w:val="21"/>
    </w:rPr>
  </w:style>
  <w:style w:type="character" w:customStyle="1" w:styleId="169">
    <w:name w:val="标题 5 字符"/>
    <w:basedOn w:val="133"/>
    <w:link w:val="7"/>
    <w:qFormat/>
    <w:uiPriority w:val="1"/>
    <w:rPr>
      <w:rFonts w:ascii="Calibri" w:hAnsi="Calibri"/>
      <w:b/>
      <w:bCs/>
      <w:kern w:val="2"/>
      <w:sz w:val="28"/>
      <w:szCs w:val="28"/>
    </w:rPr>
  </w:style>
  <w:style w:type="character" w:customStyle="1" w:styleId="170">
    <w:name w:val="日期 字符"/>
    <w:basedOn w:val="133"/>
    <w:link w:val="50"/>
    <w:uiPriority w:val="0"/>
    <w:rPr>
      <w:rFonts w:ascii="Calibri" w:hAnsi="Calibri"/>
      <w:kern w:val="2"/>
      <w:sz w:val="21"/>
      <w:szCs w:val="24"/>
    </w:rPr>
  </w:style>
  <w:style w:type="character" w:customStyle="1" w:styleId="171">
    <w:name w:val="标题 6 字符"/>
    <w:basedOn w:val="133"/>
    <w:link w:val="8"/>
    <w:qFormat/>
    <w:uiPriority w:val="0"/>
    <w:rPr>
      <w:rFonts w:ascii="Arial" w:hAnsi="Arial" w:eastAsia="黑体"/>
      <w:b/>
      <w:bCs/>
      <w:kern w:val="2"/>
      <w:sz w:val="21"/>
      <w:szCs w:val="21"/>
    </w:rPr>
  </w:style>
  <w:style w:type="character" w:customStyle="1" w:styleId="172">
    <w:name w:val="标题 7 字符"/>
    <w:basedOn w:val="133"/>
    <w:link w:val="9"/>
    <w:qFormat/>
    <w:uiPriority w:val="0"/>
    <w:rPr>
      <w:rFonts w:ascii="Book Antiqua" w:hAnsi="Book Antiqua" w:eastAsia="黑体"/>
      <w:b/>
      <w:kern w:val="2"/>
      <w:sz w:val="44"/>
      <w:szCs w:val="44"/>
    </w:rPr>
  </w:style>
  <w:style w:type="character" w:customStyle="1" w:styleId="173">
    <w:name w:val="标题 8 字符"/>
    <w:basedOn w:val="133"/>
    <w:link w:val="10"/>
    <w:uiPriority w:val="0"/>
    <w:rPr>
      <w:rFonts w:ascii="Book Antiqua" w:hAnsi="Book Antiqua" w:eastAsia="黑体"/>
      <w:bCs/>
      <w:sz w:val="36"/>
      <w:szCs w:val="36"/>
      <w:lang w:eastAsia="en-US"/>
    </w:rPr>
  </w:style>
  <w:style w:type="character" w:customStyle="1" w:styleId="174">
    <w:name w:val="标题 9 字符"/>
    <w:basedOn w:val="133"/>
    <w:link w:val="11"/>
    <w:qFormat/>
    <w:uiPriority w:val="0"/>
    <w:rPr>
      <w:rFonts w:ascii="Book Antiqua" w:hAnsi="Book Antiqua" w:eastAsia="黑体"/>
      <w:sz w:val="32"/>
      <w:szCs w:val="32"/>
    </w:rPr>
  </w:style>
  <w:style w:type="character" w:customStyle="1" w:styleId="175">
    <w:name w:val="标题 1 Char"/>
    <w:basedOn w:val="133"/>
    <w:qFormat/>
    <w:uiPriority w:val="9"/>
    <w:rPr>
      <w:rFonts w:ascii="Times New Roman" w:hAnsi="Times New Roman" w:eastAsia="宋体" w:cs="Arial"/>
      <w:b/>
      <w:bCs/>
      <w:kern w:val="44"/>
      <w:sz w:val="44"/>
      <w:szCs w:val="44"/>
    </w:rPr>
  </w:style>
  <w:style w:type="character" w:customStyle="1" w:styleId="176">
    <w:name w:val="标题 2 字符"/>
    <w:basedOn w:val="133"/>
    <w:link w:val="4"/>
    <w:qFormat/>
    <w:uiPriority w:val="1"/>
    <w:rPr>
      <w:rFonts w:ascii="Cambria" w:hAnsi="Cambria"/>
      <w:b/>
      <w:bCs/>
      <w:kern w:val="2"/>
      <w:sz w:val="32"/>
      <w:szCs w:val="32"/>
    </w:rPr>
  </w:style>
  <w:style w:type="character" w:customStyle="1" w:styleId="177">
    <w:name w:val="标题 4 字符"/>
    <w:basedOn w:val="133"/>
    <w:link w:val="6"/>
    <w:qFormat/>
    <w:uiPriority w:val="1"/>
    <w:rPr>
      <w:rFonts w:ascii="Arial" w:hAnsi="Arial" w:eastAsia="黑体"/>
      <w:b/>
      <w:kern w:val="2"/>
      <w:sz w:val="28"/>
      <w:szCs w:val="24"/>
    </w:rPr>
  </w:style>
  <w:style w:type="paragraph" w:customStyle="1" w:styleId="178">
    <w:name w:val="Normal In Title Page"/>
    <w:qFormat/>
    <w:uiPriority w:val="0"/>
    <w:rPr>
      <w:rFonts w:ascii="Arial" w:hAnsi="Arial" w:eastAsia="宋体" w:cs="Arial"/>
      <w:kern w:val="2"/>
      <w:sz w:val="22"/>
      <w:szCs w:val="22"/>
      <w:lang w:val="en-US" w:eastAsia="zh-CN" w:bidi="ar-SA"/>
    </w:rPr>
  </w:style>
  <w:style w:type="paragraph" w:customStyle="1" w:styleId="179">
    <w:name w:val="Table Text In Title Page"/>
    <w:uiPriority w:val="0"/>
    <w:pPr>
      <w:autoSpaceDE w:val="0"/>
      <w:autoSpaceDN w:val="0"/>
      <w:spacing w:before="80" w:after="80"/>
    </w:pPr>
    <w:rPr>
      <w:rFonts w:ascii="Arial" w:hAnsi="Arial" w:eastAsia="宋体" w:cs="Arial"/>
      <w:snapToGrid w:val="0"/>
      <w:lang w:val="zh-CN" w:eastAsia="en-US" w:bidi="ar-SA"/>
    </w:rPr>
  </w:style>
  <w:style w:type="paragraph" w:customStyle="1" w:styleId="180">
    <w:name w:val="Block Label"/>
    <w:basedOn w:val="1"/>
    <w:next w:val="1"/>
    <w:link w:val="269"/>
    <w:uiPriority w:val="0"/>
    <w:pPr>
      <w:keepNext/>
      <w:keepLines/>
      <w:widowControl/>
      <w:topLinePunct/>
      <w:adjustRightInd w:val="0"/>
      <w:snapToGrid w:val="0"/>
      <w:spacing w:before="300" w:after="80" w:line="240" w:lineRule="atLeast"/>
      <w:ind w:left="-2977"/>
      <w:jc w:val="left"/>
      <w:outlineLvl w:val="4"/>
    </w:pPr>
    <w:rPr>
      <w:rFonts w:ascii="Book Antiqua" w:hAnsi="Book Antiqua" w:eastAsia="黑体"/>
      <w:bCs/>
      <w:kern w:val="0"/>
      <w:sz w:val="26"/>
      <w:szCs w:val="26"/>
    </w:rPr>
  </w:style>
  <w:style w:type="paragraph" w:customStyle="1" w:styleId="181">
    <w:name w:val="Block Label In Title Page"/>
    <w:next w:val="1"/>
    <w:uiPriority w:val="0"/>
    <w:pPr>
      <w:keepNext/>
      <w:keepLines/>
      <w:spacing w:before="300" w:after="80"/>
      <w:outlineLvl w:val="3"/>
    </w:pPr>
    <w:rPr>
      <w:rFonts w:ascii="Book Antiqua" w:hAnsi="Book Antiqua" w:eastAsia="黑体" w:cs="Book Antiqua"/>
      <w:bCs/>
      <w:sz w:val="26"/>
      <w:szCs w:val="26"/>
      <w:lang w:val="en-US" w:eastAsia="zh-CN" w:bidi="ar-SA"/>
    </w:rPr>
  </w:style>
  <w:style w:type="paragraph" w:customStyle="1" w:styleId="182">
    <w:name w:val="Copyright Declaration1"/>
    <w:uiPriority w:val="0"/>
    <w:pPr>
      <w:spacing w:before="80" w:after="80"/>
    </w:pPr>
    <w:rPr>
      <w:rFonts w:ascii="Arial" w:hAnsi="Arial" w:eastAsia="黑体" w:cs="Arial"/>
      <w:b/>
      <w:bCs/>
      <w:sz w:val="48"/>
      <w:szCs w:val="48"/>
      <w:lang w:val="en-US" w:eastAsia="zh-CN" w:bidi="ar-SA"/>
    </w:rPr>
  </w:style>
  <w:style w:type="paragraph" w:customStyle="1" w:styleId="183">
    <w:name w:val="Cover 1"/>
    <w:basedOn w:val="1"/>
    <w:uiPriority w:val="0"/>
    <w:pPr>
      <w:kinsoku w:val="0"/>
      <w:overflowPunct w:val="0"/>
      <w:autoSpaceDE w:val="0"/>
      <w:autoSpaceDN w:val="0"/>
      <w:adjustRightInd w:val="0"/>
      <w:snapToGrid w:val="0"/>
      <w:spacing w:before="80" w:after="80" w:line="240" w:lineRule="atLeast"/>
      <w:jc w:val="left"/>
    </w:pPr>
    <w:rPr>
      <w:rFonts w:hint="eastAsia" w:ascii="Arial" w:hAnsi="Arial" w:cs="Arial"/>
      <w:b/>
      <w:bCs/>
      <w:kern w:val="0"/>
      <w:sz w:val="40"/>
      <w:szCs w:val="40"/>
    </w:rPr>
  </w:style>
  <w:style w:type="paragraph" w:customStyle="1" w:styleId="184">
    <w:name w:val="Cover 2"/>
    <w:uiPriority w:val="0"/>
    <w:pPr>
      <w:adjustRightInd w:val="0"/>
      <w:snapToGrid w:val="0"/>
    </w:pPr>
    <w:rPr>
      <w:rFonts w:ascii="Arial" w:hAnsi="Arial" w:eastAsia="黑体" w:cs="Arial"/>
      <w:sz w:val="32"/>
      <w:szCs w:val="32"/>
      <w:lang w:val="en-US" w:eastAsia="en-US" w:bidi="ar-SA"/>
    </w:rPr>
  </w:style>
  <w:style w:type="paragraph" w:customStyle="1" w:styleId="185">
    <w:name w:val="Cover Text"/>
    <w:uiPriority w:val="0"/>
    <w:pPr>
      <w:adjustRightInd w:val="0"/>
      <w:snapToGrid w:val="0"/>
      <w:spacing w:before="80" w:after="80" w:line="240" w:lineRule="atLeast"/>
      <w:jc w:val="both"/>
    </w:pPr>
    <w:rPr>
      <w:rFonts w:ascii="Arial" w:hAnsi="Arial" w:eastAsia="宋体" w:cs="Arial"/>
      <w:snapToGrid w:val="0"/>
      <w:lang w:val="en-US" w:eastAsia="zh-CN" w:bidi="ar-SA"/>
    </w:rPr>
  </w:style>
  <w:style w:type="paragraph" w:customStyle="1" w:styleId="186">
    <w:name w:val="Cover 5"/>
    <w:basedOn w:val="1"/>
    <w:uiPriority w:val="0"/>
    <w:pPr>
      <w:topLinePunct/>
      <w:adjustRightInd w:val="0"/>
      <w:snapToGrid w:val="0"/>
      <w:jc w:val="left"/>
    </w:pPr>
    <w:rPr>
      <w:rFonts w:hint="eastAsia" w:ascii="Arial" w:hAnsi="Times New Roman" w:cs="Arial"/>
      <w:sz w:val="18"/>
      <w:szCs w:val="18"/>
    </w:rPr>
  </w:style>
  <w:style w:type="paragraph" w:customStyle="1" w:styleId="187">
    <w:name w:val="Cover 3"/>
    <w:uiPriority w:val="0"/>
    <w:pPr>
      <w:adjustRightInd w:val="0"/>
      <w:snapToGrid w:val="0"/>
      <w:spacing w:before="80" w:after="80" w:line="240" w:lineRule="atLeast"/>
    </w:pPr>
    <w:rPr>
      <w:rFonts w:ascii="Arial" w:hAnsi="Arial" w:eastAsia="黑体" w:cs="Arial"/>
      <w:sz w:val="32"/>
      <w:szCs w:val="32"/>
      <w:lang w:val="en-US" w:eastAsia="en-US" w:bidi="ar-SA"/>
    </w:rPr>
  </w:style>
  <w:style w:type="paragraph" w:customStyle="1" w:styleId="188">
    <w:name w:val="Cover 4"/>
    <w:basedOn w:val="1"/>
    <w:uiPriority w:val="0"/>
    <w:pPr>
      <w:adjustRightInd w:val="0"/>
      <w:snapToGrid w:val="0"/>
      <w:spacing w:before="80" w:after="80" w:line="240" w:lineRule="atLeast"/>
      <w:jc w:val="left"/>
    </w:pPr>
    <w:rPr>
      <w:rFonts w:hint="eastAsia" w:ascii="Arial" w:hAnsi="Arial" w:eastAsia="黑体" w:cs="Arial"/>
      <w:b/>
      <w:sz w:val="22"/>
      <w:szCs w:val="22"/>
    </w:rPr>
  </w:style>
  <w:style w:type="paragraph" w:customStyle="1" w:styleId="189">
    <w:name w:val="Figure"/>
    <w:basedOn w:val="1"/>
    <w:next w:val="1"/>
    <w:uiPriority w:val="0"/>
    <w:pPr>
      <w:keepNext/>
      <w:widowControl/>
      <w:topLinePunct/>
      <w:adjustRightInd w:val="0"/>
      <w:snapToGrid w:val="0"/>
      <w:spacing w:before="160" w:after="160" w:line="240" w:lineRule="atLeast"/>
      <w:ind w:left="1701"/>
      <w:jc w:val="left"/>
    </w:pPr>
    <w:rPr>
      <w:rFonts w:ascii="Times New Roman" w:hAnsi="Times New Roman"/>
      <w:szCs w:val="21"/>
    </w:rPr>
  </w:style>
  <w:style w:type="paragraph" w:customStyle="1" w:styleId="190">
    <w:name w:val="Figure Description"/>
    <w:next w:val="189"/>
    <w:link w:val="280"/>
    <w:qFormat/>
    <w:uiPriority w:val="99"/>
    <w:pPr>
      <w:keepNext/>
      <w:adjustRightInd w:val="0"/>
      <w:snapToGrid w:val="0"/>
      <w:spacing w:before="320" w:after="80" w:line="240" w:lineRule="atLeast"/>
      <w:ind w:left="-1134"/>
      <w:outlineLvl w:val="7"/>
    </w:pPr>
    <w:rPr>
      <w:rFonts w:ascii="Times New Roman" w:hAnsi="Times New Roman" w:eastAsia="黑体" w:cs="Times New Roman"/>
      <w:spacing w:val="-4"/>
      <w:kern w:val="2"/>
      <w:sz w:val="21"/>
      <w:szCs w:val="21"/>
      <w:lang w:val="en-US" w:eastAsia="zh-CN" w:bidi="ar-SA"/>
    </w:rPr>
  </w:style>
  <w:style w:type="paragraph" w:customStyle="1" w:styleId="191">
    <w:name w:val="Figure Text"/>
    <w:link w:val="1413"/>
    <w:uiPriority w:val="0"/>
    <w:pPr>
      <w:widowControl w:val="0"/>
      <w:adjustRightInd w:val="0"/>
      <w:snapToGrid w:val="0"/>
      <w:spacing w:line="240" w:lineRule="atLeast"/>
    </w:pPr>
    <w:rPr>
      <w:rFonts w:ascii="Times New Roman" w:hAnsi="Times New Roman" w:eastAsia="宋体" w:cs="Times New Roman"/>
      <w:sz w:val="18"/>
      <w:szCs w:val="18"/>
      <w:lang w:val="en-US" w:eastAsia="en-US" w:bidi="ar-SA"/>
    </w:rPr>
  </w:style>
  <w:style w:type="paragraph" w:customStyle="1" w:styleId="192">
    <w:name w:val="Heading Left"/>
    <w:basedOn w:val="1"/>
    <w:uiPriority w:val="0"/>
    <w:pPr>
      <w:widowControl/>
      <w:topLinePunct/>
      <w:adjustRightInd w:val="0"/>
      <w:snapToGrid w:val="0"/>
      <w:spacing w:line="240" w:lineRule="atLeast"/>
      <w:jc w:val="left"/>
    </w:pPr>
    <w:rPr>
      <w:rFonts w:hint="eastAsia" w:ascii="Times New Roman" w:hAnsi="Times New Roman" w:cs="Arial"/>
      <w:sz w:val="20"/>
      <w:szCs w:val="20"/>
    </w:rPr>
  </w:style>
  <w:style w:type="paragraph" w:customStyle="1" w:styleId="193">
    <w:name w:val="Heading Right"/>
    <w:basedOn w:val="1"/>
    <w:uiPriority w:val="0"/>
    <w:pPr>
      <w:widowControl/>
      <w:topLinePunct/>
      <w:adjustRightInd w:val="0"/>
      <w:snapToGrid w:val="0"/>
      <w:spacing w:line="240" w:lineRule="atLeast"/>
      <w:jc w:val="right"/>
    </w:pPr>
    <w:rPr>
      <w:rFonts w:hint="eastAsia" w:ascii="Times New Roman" w:hAnsi="Times New Roman" w:cs="Arial"/>
      <w:sz w:val="20"/>
      <w:szCs w:val="20"/>
    </w:rPr>
  </w:style>
  <w:style w:type="paragraph" w:customStyle="1" w:styleId="194">
    <w:name w:val="Heading1 No Number"/>
    <w:basedOn w:val="3"/>
    <w:next w:val="1"/>
    <w:uiPriority w:val="0"/>
    <w:pPr>
      <w:keepLines w:val="0"/>
      <w:pageBreakBefore/>
      <w:widowControl/>
      <w:pBdr>
        <w:bottom w:val="single" w:color="auto" w:sz="12" w:space="1"/>
      </w:pBdr>
      <w:topLinePunct/>
      <w:adjustRightInd w:val="0"/>
      <w:snapToGrid w:val="0"/>
      <w:spacing w:before="1600" w:after="800" w:line="240" w:lineRule="atLeast"/>
      <w:jc w:val="right"/>
    </w:pPr>
    <w:rPr>
      <w:rFonts w:ascii="Book Antiqua" w:hAnsi="Book Antiqua" w:eastAsia="黑体"/>
      <w:kern w:val="2"/>
    </w:rPr>
  </w:style>
  <w:style w:type="paragraph" w:customStyle="1" w:styleId="195">
    <w:name w:val="Heading2 No Number"/>
    <w:basedOn w:val="4"/>
    <w:next w:val="1"/>
    <w:uiPriority w:val="0"/>
    <w:pPr>
      <w:widowControl/>
      <w:topLinePunct/>
      <w:adjustRightInd w:val="0"/>
      <w:snapToGrid w:val="0"/>
      <w:spacing w:before="600" w:after="160" w:line="240" w:lineRule="atLeast"/>
      <w:jc w:val="left"/>
    </w:pPr>
    <w:rPr>
      <w:rFonts w:ascii="Book Antiqua" w:hAnsi="Book Antiqua" w:eastAsia="黑体"/>
      <w:b w:val="0"/>
      <w:kern w:val="0"/>
      <w:sz w:val="36"/>
      <w:szCs w:val="36"/>
      <w:lang w:eastAsia="en-US"/>
    </w:rPr>
  </w:style>
  <w:style w:type="paragraph" w:customStyle="1" w:styleId="196">
    <w:name w:val="Heading3 No Number"/>
    <w:basedOn w:val="5"/>
    <w:next w:val="1"/>
    <w:uiPriority w:val="0"/>
    <w:pPr>
      <w:widowControl/>
      <w:topLinePunct/>
      <w:adjustRightInd w:val="0"/>
      <w:snapToGrid w:val="0"/>
      <w:spacing w:before="200" w:after="160" w:line="240" w:lineRule="atLeast"/>
      <w:jc w:val="left"/>
    </w:pPr>
    <w:rPr>
      <w:rFonts w:ascii="Book Antiqua" w:hAnsi="Book Antiqua" w:eastAsia="黑体" w:cs="Book Antiqua"/>
      <w:b w:val="0"/>
      <w:kern w:val="0"/>
      <w:szCs w:val="32"/>
    </w:rPr>
  </w:style>
  <w:style w:type="paragraph" w:customStyle="1" w:styleId="197">
    <w:name w:val="Heading4 No Number"/>
    <w:basedOn w:val="1"/>
    <w:semiHidden/>
    <w:uiPriority w:val="0"/>
    <w:pPr>
      <w:keepNext/>
      <w:widowControl/>
      <w:topLinePunct/>
      <w:adjustRightInd w:val="0"/>
      <w:snapToGrid w:val="0"/>
      <w:spacing w:before="200" w:after="160" w:line="240" w:lineRule="atLeast"/>
      <w:ind w:left="1701"/>
      <w:jc w:val="left"/>
    </w:pPr>
    <w:rPr>
      <w:rFonts w:hint="eastAsia" w:ascii="Times New Roman" w:hAnsi="Times New Roman" w:eastAsia="黑体" w:cs="Arial"/>
      <w:bCs/>
      <w:spacing w:val="-4"/>
      <w:szCs w:val="21"/>
    </w:rPr>
  </w:style>
  <w:style w:type="paragraph" w:customStyle="1" w:styleId="198">
    <w:name w:val="About This Chapter"/>
    <w:basedOn w:val="195"/>
    <w:next w:val="1"/>
    <w:uiPriority w:val="0"/>
    <w:pPr>
      <w:spacing w:after="560"/>
    </w:pPr>
  </w:style>
  <w:style w:type="paragraph" w:customStyle="1" w:styleId="199">
    <w:name w:val="Item List"/>
    <w:link w:val="277"/>
    <w:uiPriority w:val="0"/>
    <w:pPr>
      <w:numPr>
        <w:ilvl w:val="0"/>
        <w:numId w:val="13"/>
      </w:numPr>
      <w:adjustRightInd w:val="0"/>
      <w:snapToGrid w:val="0"/>
      <w:spacing w:before="80" w:after="80" w:line="240" w:lineRule="atLeast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00">
    <w:name w:val="Item List in Table"/>
    <w:basedOn w:val="1"/>
    <w:uiPriority w:val="0"/>
    <w:pPr>
      <w:widowControl/>
      <w:numPr>
        <w:ilvl w:val="0"/>
        <w:numId w:val="14"/>
      </w:numPr>
      <w:topLinePunct/>
      <w:adjustRightInd w:val="0"/>
      <w:snapToGrid w:val="0"/>
      <w:spacing w:before="80" w:after="80" w:line="240" w:lineRule="atLeast"/>
      <w:jc w:val="left"/>
    </w:pPr>
    <w:rPr>
      <w:rFonts w:hint="eastAsia" w:ascii="Times New Roman" w:hAnsi="Times New Roman" w:cs="Arial"/>
      <w:kern w:val="0"/>
      <w:szCs w:val="21"/>
    </w:rPr>
  </w:style>
  <w:style w:type="paragraph" w:customStyle="1" w:styleId="201">
    <w:name w:val="Item List Text"/>
    <w:link w:val="278"/>
    <w:uiPriority w:val="0"/>
    <w:pPr>
      <w:adjustRightInd w:val="0"/>
      <w:snapToGrid w:val="0"/>
      <w:spacing w:before="80" w:after="80" w:line="240" w:lineRule="atLeast"/>
      <w:ind w:left="2126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02">
    <w:name w:val="Item Step"/>
    <w:uiPriority w:val="99"/>
    <w:pPr>
      <w:numPr>
        <w:ilvl w:val="6"/>
        <w:numId w:val="15"/>
      </w:numPr>
      <w:adjustRightInd w:val="0"/>
      <w:snapToGrid w:val="0"/>
      <w:spacing w:before="80" w:after="80" w:line="240" w:lineRule="atLeast"/>
      <w:jc w:val="both"/>
      <w:outlineLvl w:val="6"/>
    </w:pPr>
    <w:rPr>
      <w:rFonts w:hint="eastAsia" w:ascii="Times New Roman" w:hAnsi="Times New Roman" w:eastAsia="宋体" w:cs="Arial"/>
      <w:sz w:val="21"/>
      <w:szCs w:val="21"/>
      <w:lang w:val="en-US" w:eastAsia="zh-CN" w:bidi="ar-SA"/>
    </w:rPr>
  </w:style>
  <w:style w:type="paragraph" w:customStyle="1" w:styleId="203">
    <w:name w:val="Sub Item Step"/>
    <w:uiPriority w:val="0"/>
    <w:pPr>
      <w:tabs>
        <w:tab w:val="left" w:pos="1701"/>
      </w:tabs>
      <w:adjustRightInd w:val="0"/>
      <w:snapToGrid w:val="0"/>
      <w:spacing w:before="80" w:after="80" w:line="240" w:lineRule="atLeast"/>
      <w:ind w:left="1701" w:hanging="159"/>
      <w:jc w:val="both"/>
    </w:pPr>
    <w:rPr>
      <w:rFonts w:hint="eastAsia" w:ascii="Times New Roman" w:hAnsi="Times New Roman" w:eastAsia="宋体" w:cs="Arial"/>
      <w:sz w:val="21"/>
      <w:szCs w:val="21"/>
      <w:lang w:val="en-US" w:eastAsia="zh-CN" w:bidi="ar-SA"/>
    </w:rPr>
  </w:style>
  <w:style w:type="paragraph" w:customStyle="1" w:styleId="204">
    <w:name w:val="Manual Title1"/>
    <w:semiHidden/>
    <w:uiPriority w:val="0"/>
    <w:rPr>
      <w:rFonts w:ascii="Arial" w:hAnsi="Arial" w:eastAsia="黑体" w:cs="Times New Roman"/>
      <w:sz w:val="30"/>
      <w:lang w:val="en-US" w:eastAsia="en-US" w:bidi="ar-SA"/>
    </w:rPr>
  </w:style>
  <w:style w:type="paragraph" w:customStyle="1" w:styleId="205">
    <w:name w:val="CAUTION Heading"/>
    <w:basedOn w:val="1"/>
    <w:uiPriority w:val="0"/>
    <w:pPr>
      <w:keepNext/>
      <w:widowControl/>
      <w:pBdr>
        <w:top w:val="single" w:color="auto" w:sz="12" w:space="4"/>
      </w:pBdr>
      <w:topLinePunct/>
      <w:adjustRightInd w:val="0"/>
      <w:snapToGrid w:val="0"/>
      <w:spacing w:before="80" w:after="80" w:line="240" w:lineRule="atLeast"/>
      <w:ind w:left="1701"/>
      <w:jc w:val="left"/>
    </w:pPr>
    <w:rPr>
      <w:rFonts w:hint="eastAsia" w:ascii="Book Antiqua" w:hAnsi="Book Antiqua" w:eastAsia="黑体" w:cs="Arial"/>
      <w:bCs/>
      <w:szCs w:val="21"/>
    </w:rPr>
  </w:style>
  <w:style w:type="paragraph" w:customStyle="1" w:styleId="206">
    <w:name w:val="Notes Heading in Table"/>
    <w:next w:val="207"/>
    <w:link w:val="1407"/>
    <w:uiPriority w:val="0"/>
    <w:pPr>
      <w:keepNext/>
      <w:adjustRightInd w:val="0"/>
      <w:snapToGrid w:val="0"/>
      <w:spacing w:before="80" w:after="40" w:line="240" w:lineRule="atLeast"/>
    </w:pPr>
    <w:rPr>
      <w:rFonts w:ascii="Times New Roman" w:hAnsi="Times New Roman" w:eastAsia="黑体" w:cs="Times New Roman"/>
      <w:bCs/>
      <w:kern w:val="2"/>
      <w:sz w:val="18"/>
      <w:szCs w:val="18"/>
      <w:lang w:val="en-US" w:eastAsia="zh-CN" w:bidi="ar-SA"/>
    </w:rPr>
  </w:style>
  <w:style w:type="paragraph" w:customStyle="1" w:styleId="207">
    <w:name w:val="Notes Text in Table"/>
    <w:uiPriority w:val="0"/>
    <w:pPr>
      <w:widowControl w:val="0"/>
      <w:adjustRightInd w:val="0"/>
      <w:snapToGrid w:val="0"/>
      <w:spacing w:before="40" w:after="80" w:line="240" w:lineRule="atLeast"/>
      <w:ind w:left="170"/>
    </w:pPr>
    <w:rPr>
      <w:rFonts w:ascii="Times New Roman" w:hAnsi="Times New Roman" w:eastAsia="楷体_GB2312" w:cs="Arial"/>
      <w:iCs/>
      <w:kern w:val="2"/>
      <w:sz w:val="18"/>
      <w:szCs w:val="18"/>
      <w:lang w:val="en-US" w:eastAsia="zh-CN" w:bidi="ar-SA"/>
    </w:rPr>
  </w:style>
  <w:style w:type="paragraph" w:customStyle="1" w:styleId="208">
    <w:name w:val="CAUTION Text"/>
    <w:basedOn w:val="1"/>
    <w:uiPriority w:val="0"/>
    <w:pPr>
      <w:keepLines/>
      <w:widowControl/>
      <w:pBdr>
        <w:bottom w:val="single" w:color="auto" w:sz="12" w:space="4"/>
      </w:pBdr>
      <w:topLinePunct/>
      <w:adjustRightInd w:val="0"/>
      <w:snapToGrid w:val="0"/>
      <w:spacing w:before="80" w:after="80" w:line="240" w:lineRule="atLeast"/>
      <w:ind w:left="1701"/>
      <w:jc w:val="left"/>
    </w:pPr>
    <w:rPr>
      <w:rFonts w:hint="eastAsia" w:ascii="Times New Roman" w:hAnsi="Times New Roman" w:eastAsia="楷体_GB2312" w:cs="Arial"/>
      <w:iCs/>
      <w:szCs w:val="21"/>
    </w:rPr>
  </w:style>
  <w:style w:type="paragraph" w:customStyle="1" w:styleId="209">
    <w:name w:val="Notes Text TD"/>
    <w:uiPriority w:val="0"/>
    <w:pPr>
      <w:snapToGrid w:val="0"/>
      <w:spacing w:line="240" w:lineRule="atLeast"/>
      <w:ind w:left="2075"/>
    </w:pPr>
    <w:rPr>
      <w:rFonts w:ascii="Courier New" w:hAnsi="Courier New" w:eastAsia="宋体" w:cs="Courier New"/>
      <w:snapToGrid w:val="0"/>
      <w:spacing w:val="-1"/>
      <w:sz w:val="16"/>
      <w:szCs w:val="16"/>
      <w:lang w:val="en-US" w:eastAsia="zh-CN" w:bidi="ar-SA"/>
    </w:rPr>
  </w:style>
  <w:style w:type="paragraph" w:customStyle="1" w:styleId="210">
    <w:name w:val="Notes Text List Text TD"/>
    <w:uiPriority w:val="0"/>
    <w:pPr>
      <w:snapToGrid w:val="0"/>
      <w:spacing w:line="240" w:lineRule="atLeast"/>
      <w:ind w:left="2359"/>
    </w:pPr>
    <w:rPr>
      <w:rFonts w:ascii="Courier New" w:hAnsi="Courier New" w:eastAsia="宋体" w:cs="Courier New"/>
      <w:snapToGrid w:val="0"/>
      <w:spacing w:val="-1"/>
      <w:sz w:val="16"/>
      <w:szCs w:val="16"/>
      <w:lang w:val="en-US" w:eastAsia="zh-CN" w:bidi="ar-SA"/>
    </w:rPr>
  </w:style>
  <w:style w:type="paragraph" w:customStyle="1" w:styleId="211">
    <w:name w:val="Notes Text List Text"/>
    <w:basedOn w:val="208"/>
    <w:uiPriority w:val="0"/>
    <w:pPr>
      <w:pBdr>
        <w:bottom w:val="none" w:color="auto" w:sz="0" w:space="0"/>
      </w:pBdr>
      <w:spacing w:before="40" w:line="200" w:lineRule="atLeast"/>
      <w:ind w:left="2359"/>
    </w:pPr>
    <w:rPr>
      <w:sz w:val="18"/>
      <w:szCs w:val="18"/>
    </w:rPr>
  </w:style>
  <w:style w:type="paragraph" w:customStyle="1" w:styleId="212">
    <w:name w:val="CAUTION Text List"/>
    <w:basedOn w:val="208"/>
    <w:uiPriority w:val="0"/>
    <w:pPr>
      <w:keepNext/>
      <w:numPr>
        <w:ilvl w:val="0"/>
        <w:numId w:val="16"/>
      </w:numPr>
    </w:pPr>
  </w:style>
  <w:style w:type="table" w:customStyle="1" w:styleId="213">
    <w:name w:val="Table"/>
    <w:basedOn w:val="132"/>
    <w:uiPriority w:val="0"/>
    <w:pPr>
      <w:jc w:val="left"/>
    </w:pPr>
    <w:rPr>
      <w:rFonts w:cs="Arial"/>
    </w:rPr>
    <w:tblPr/>
    <w:trPr>
      <w:cantSplit/>
    </w:trPr>
    <w:tcPr>
      <w:shd w:val="clear" w:color="auto" w:fill="auto"/>
    </w:tcPr>
    <w:tblStylePr w:type="firstRow">
      <w:rPr>
        <w:b w:val="0"/>
        <w:bCs w:val="0"/>
        <w:i w:val="0"/>
        <w:iCs w:val="0"/>
        <w:color w:val="auto"/>
        <w:sz w:val="20"/>
        <w:szCs w:val="20"/>
      </w:rPr>
      <w:tcPr>
        <w:tc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sz="6" w:space="0"/>
          <w:insideV w:val="single" w:sz="6" w:space="0"/>
          <w:tl2br w:val="nil"/>
          <w:tr2bl w:val="nil"/>
        </w:tcBorders>
        <w:shd w:val="clear" w:color="auto" w:fill="D9D9D9"/>
      </w:tcPr>
    </w:tblStylePr>
  </w:style>
  <w:style w:type="table" w:customStyle="1" w:styleId="214">
    <w:name w:val="Remarks Table"/>
    <w:basedOn w:val="88"/>
    <w:uiPriority w:val="0"/>
    <w:tblPr/>
  </w:style>
  <w:style w:type="paragraph" w:customStyle="1" w:styleId="215">
    <w:name w:val="Step"/>
    <w:basedOn w:val="1"/>
    <w:uiPriority w:val="0"/>
    <w:pPr>
      <w:widowControl/>
      <w:tabs>
        <w:tab w:val="left" w:pos="-1276"/>
      </w:tabs>
      <w:topLinePunct/>
      <w:adjustRightInd w:val="0"/>
      <w:snapToGrid w:val="0"/>
      <w:spacing w:before="160" w:after="160" w:line="240" w:lineRule="atLeast"/>
      <w:ind w:left="-1276" w:hanging="159"/>
      <w:jc w:val="left"/>
      <w:outlineLvl w:val="5"/>
    </w:pPr>
    <w:rPr>
      <w:rFonts w:hint="eastAsia" w:ascii="Times New Roman" w:hAnsi="Times New Roman" w:cs="Arial"/>
      <w:snapToGrid w:val="0"/>
      <w:kern w:val="0"/>
      <w:szCs w:val="21"/>
    </w:rPr>
  </w:style>
  <w:style w:type="paragraph" w:customStyle="1" w:styleId="216">
    <w:name w:val="Sub Item List"/>
    <w:basedOn w:val="1"/>
    <w:uiPriority w:val="0"/>
    <w:pPr>
      <w:widowControl/>
      <w:numPr>
        <w:ilvl w:val="0"/>
        <w:numId w:val="17"/>
      </w:numPr>
      <w:topLinePunct/>
      <w:adjustRightInd w:val="0"/>
      <w:snapToGrid w:val="0"/>
      <w:spacing w:before="80" w:after="80" w:line="240" w:lineRule="atLeast"/>
      <w:jc w:val="left"/>
    </w:pPr>
    <w:rPr>
      <w:rFonts w:hint="eastAsia" w:ascii="Times New Roman" w:hAnsi="Times New Roman" w:cs="Arial"/>
      <w:szCs w:val="21"/>
    </w:rPr>
  </w:style>
  <w:style w:type="paragraph" w:customStyle="1" w:styleId="217">
    <w:name w:val="Sub Item List Text"/>
    <w:uiPriority w:val="0"/>
    <w:pPr>
      <w:adjustRightInd w:val="0"/>
      <w:snapToGrid w:val="0"/>
      <w:spacing w:before="80" w:after="80" w:line="240" w:lineRule="atLeast"/>
      <w:ind w:left="2410"/>
    </w:pPr>
    <w:rPr>
      <w:rFonts w:hint="eastAsia" w:ascii="Times New Roman" w:hAnsi="Times New Roman" w:eastAsia="宋体" w:cs="Arial"/>
      <w:kern w:val="2"/>
      <w:sz w:val="21"/>
      <w:szCs w:val="21"/>
      <w:lang w:val="en-US" w:eastAsia="zh-CN" w:bidi="ar-SA"/>
    </w:rPr>
  </w:style>
  <w:style w:type="character" w:customStyle="1" w:styleId="218">
    <w:name w:val="标题 字符"/>
    <w:basedOn w:val="133"/>
    <w:link w:val="84"/>
    <w:uiPriority w:val="0"/>
    <w:rPr>
      <w:rFonts w:ascii="Arial" w:hAnsi="Arial"/>
      <w:b/>
      <w:bCs/>
      <w:kern w:val="2"/>
      <w:sz w:val="32"/>
      <w:szCs w:val="32"/>
    </w:rPr>
  </w:style>
  <w:style w:type="paragraph" w:customStyle="1" w:styleId="219">
    <w:name w:val="Table Description"/>
    <w:basedOn w:val="1"/>
    <w:next w:val="1"/>
    <w:uiPriority w:val="99"/>
    <w:pPr>
      <w:keepNext/>
      <w:widowControl/>
      <w:topLinePunct/>
      <w:adjustRightInd w:val="0"/>
      <w:snapToGrid w:val="0"/>
      <w:spacing w:before="320" w:after="80" w:line="240" w:lineRule="atLeast"/>
      <w:ind w:left="-1276"/>
      <w:jc w:val="left"/>
      <w:outlineLvl w:val="7"/>
    </w:pPr>
    <w:rPr>
      <w:rFonts w:hint="eastAsia" w:ascii="Times New Roman" w:hAnsi="Times New Roman" w:eastAsia="黑体" w:cs="Arial"/>
      <w:spacing w:val="-4"/>
      <w:szCs w:val="21"/>
    </w:rPr>
  </w:style>
  <w:style w:type="paragraph" w:customStyle="1" w:styleId="220">
    <w:name w:val="Notes Text List in Table"/>
    <w:uiPriority w:val="0"/>
    <w:pPr>
      <w:numPr>
        <w:ilvl w:val="0"/>
        <w:numId w:val="18"/>
      </w:numPr>
      <w:spacing w:before="40" w:after="80" w:line="200" w:lineRule="atLeast"/>
      <w:jc w:val="both"/>
    </w:pPr>
    <w:rPr>
      <w:rFonts w:ascii="Times New Roman" w:hAnsi="Times New Roman" w:eastAsia="楷体_GB2312" w:cs="楷体_GB2312"/>
      <w:sz w:val="18"/>
      <w:szCs w:val="18"/>
      <w:lang w:val="en-US" w:eastAsia="zh-CN" w:bidi="ar-SA"/>
    </w:rPr>
  </w:style>
  <w:style w:type="paragraph" w:customStyle="1" w:styleId="221">
    <w:name w:val="Terminal Display"/>
    <w:uiPriority w:val="0"/>
    <w:pPr>
      <w:snapToGrid w:val="0"/>
      <w:spacing w:line="240" w:lineRule="atLeast"/>
      <w:ind w:left="1701"/>
    </w:pPr>
    <w:rPr>
      <w:rFonts w:ascii="Courier New" w:hAnsi="Courier New" w:eastAsia="宋体" w:cs="Courier New"/>
      <w:snapToGrid w:val="0"/>
      <w:spacing w:val="-1"/>
      <w:sz w:val="16"/>
      <w:szCs w:val="16"/>
      <w:lang w:val="en-US" w:eastAsia="zh-CN" w:bidi="ar-SA"/>
    </w:rPr>
  </w:style>
  <w:style w:type="character" w:customStyle="1" w:styleId="222">
    <w:name w:val="文档结构图 字符"/>
    <w:basedOn w:val="133"/>
    <w:link w:val="26"/>
    <w:uiPriority w:val="0"/>
    <w:rPr>
      <w:kern w:val="2"/>
      <w:sz w:val="21"/>
      <w:szCs w:val="21"/>
      <w:shd w:val="clear" w:color="auto" w:fill="000080"/>
    </w:rPr>
  </w:style>
  <w:style w:type="character" w:customStyle="1" w:styleId="223">
    <w:name w:val="页脚 字符"/>
    <w:basedOn w:val="133"/>
    <w:link w:val="55"/>
    <w:uiPriority w:val="99"/>
    <w:rPr>
      <w:rFonts w:ascii="Calibri" w:hAnsi="Calibri"/>
      <w:kern w:val="2"/>
      <w:sz w:val="18"/>
      <w:szCs w:val="24"/>
    </w:rPr>
  </w:style>
  <w:style w:type="paragraph" w:customStyle="1" w:styleId="224">
    <w:name w:val="Terminal Display in Table"/>
    <w:uiPriority w:val="0"/>
    <w:pPr>
      <w:widowControl w:val="0"/>
      <w:adjustRightInd w:val="0"/>
      <w:snapToGrid w:val="0"/>
      <w:spacing w:before="80" w:after="80" w:line="240" w:lineRule="atLeast"/>
    </w:pPr>
    <w:rPr>
      <w:rFonts w:ascii="Courier New" w:hAnsi="Courier New" w:eastAsia="宋体" w:cs="Courier New"/>
      <w:snapToGrid w:val="0"/>
      <w:spacing w:val="-1"/>
      <w:sz w:val="16"/>
      <w:szCs w:val="16"/>
      <w:lang w:val="en-US" w:eastAsia="zh-CN" w:bidi="ar-SA"/>
    </w:rPr>
  </w:style>
  <w:style w:type="character" w:customStyle="1" w:styleId="225">
    <w:name w:val="页眉 字符"/>
    <w:basedOn w:val="133"/>
    <w:link w:val="57"/>
    <w:uiPriority w:val="99"/>
    <w:rPr>
      <w:rFonts w:ascii="Calibri" w:hAnsi="Calibri"/>
      <w:kern w:val="2"/>
      <w:sz w:val="18"/>
      <w:szCs w:val="24"/>
    </w:rPr>
  </w:style>
  <w:style w:type="paragraph" w:customStyle="1" w:styleId="226">
    <w:name w:val="Figure Description in Preface"/>
    <w:basedOn w:val="189"/>
    <w:next w:val="189"/>
    <w:uiPriority w:val="0"/>
    <w:pPr>
      <w:keepNext w:val="0"/>
      <w:numPr>
        <w:ilvl w:val="0"/>
        <w:numId w:val="19"/>
      </w:numPr>
      <w:outlineLvl w:val="6"/>
    </w:pPr>
  </w:style>
  <w:style w:type="paragraph" w:customStyle="1" w:styleId="227">
    <w:name w:val="Table Heading"/>
    <w:basedOn w:val="1"/>
    <w:link w:val="1402"/>
    <w:uiPriority w:val="0"/>
    <w:pPr>
      <w:keepNext/>
      <w:topLinePunct/>
      <w:adjustRightInd w:val="0"/>
      <w:snapToGrid w:val="0"/>
      <w:spacing w:before="80" w:after="80" w:line="240" w:lineRule="atLeast"/>
      <w:jc w:val="left"/>
    </w:pPr>
    <w:rPr>
      <w:rFonts w:ascii="Book Antiqua" w:hAnsi="Book Antiqua" w:eastAsia="黑体"/>
      <w:bCs/>
      <w:snapToGrid w:val="0"/>
      <w:kern w:val="0"/>
      <w:szCs w:val="21"/>
    </w:rPr>
  </w:style>
  <w:style w:type="paragraph" w:customStyle="1" w:styleId="228">
    <w:name w:val="Table Text"/>
    <w:basedOn w:val="1"/>
    <w:link w:val="281"/>
    <w:uiPriority w:val="0"/>
    <w:pPr>
      <w:topLinePunct/>
      <w:adjustRightInd w:val="0"/>
      <w:snapToGrid w:val="0"/>
      <w:spacing w:before="80" w:after="80" w:line="240" w:lineRule="atLeast"/>
      <w:jc w:val="left"/>
    </w:pPr>
    <w:rPr>
      <w:rFonts w:ascii="Times New Roman" w:hAnsi="Times New Roman"/>
      <w:snapToGrid w:val="0"/>
      <w:kern w:val="0"/>
      <w:szCs w:val="21"/>
    </w:rPr>
  </w:style>
  <w:style w:type="paragraph" w:customStyle="1" w:styleId="229">
    <w:name w:val="Heading Middle"/>
    <w:uiPriority w:val="0"/>
    <w:pPr>
      <w:adjustRightInd w:val="0"/>
      <w:snapToGrid w:val="0"/>
      <w:spacing w:line="240" w:lineRule="atLeast"/>
      <w:jc w:val="center"/>
    </w:pPr>
    <w:rPr>
      <w:rFonts w:ascii="Times New Roman" w:hAnsi="Times New Roman" w:eastAsia="宋体" w:cs="Times New Roman"/>
      <w:snapToGrid w:val="0"/>
      <w:lang w:val="en-US" w:eastAsia="zh-CN" w:bidi="ar-SA"/>
    </w:rPr>
  </w:style>
  <w:style w:type="character" w:customStyle="1" w:styleId="230">
    <w:name w:val="宏文本 字符"/>
    <w:basedOn w:val="133"/>
    <w:link w:val="2"/>
    <w:uiPriority w:val="0"/>
    <w:rPr>
      <w:rFonts w:ascii="Courier New" w:hAnsi="Courier New" w:cs="Courier New"/>
      <w:kern w:val="2"/>
      <w:sz w:val="24"/>
      <w:szCs w:val="24"/>
    </w:rPr>
  </w:style>
  <w:style w:type="character" w:customStyle="1" w:styleId="231">
    <w:name w:val="脚注文本 字符"/>
    <w:basedOn w:val="133"/>
    <w:link w:val="67"/>
    <w:uiPriority w:val="0"/>
    <w:rPr>
      <w:kern w:val="2"/>
      <w:sz w:val="18"/>
      <w:szCs w:val="18"/>
    </w:rPr>
  </w:style>
  <w:style w:type="character" w:customStyle="1" w:styleId="232">
    <w:name w:val="批注文字 字符"/>
    <w:basedOn w:val="133"/>
    <w:link w:val="28"/>
    <w:uiPriority w:val="99"/>
    <w:rPr>
      <w:kern w:val="2"/>
      <w:sz w:val="21"/>
      <w:szCs w:val="21"/>
    </w:rPr>
  </w:style>
  <w:style w:type="character" w:customStyle="1" w:styleId="233">
    <w:name w:val="批注主题 字符"/>
    <w:basedOn w:val="232"/>
    <w:link w:val="85"/>
    <w:uiPriority w:val="0"/>
    <w:rPr>
      <w:b/>
      <w:bCs/>
      <w:kern w:val="2"/>
      <w:sz w:val="21"/>
      <w:szCs w:val="21"/>
    </w:rPr>
  </w:style>
  <w:style w:type="character" w:customStyle="1" w:styleId="234">
    <w:name w:val="尾注文本 字符"/>
    <w:basedOn w:val="133"/>
    <w:link w:val="52"/>
    <w:uiPriority w:val="0"/>
    <w:rPr>
      <w:kern w:val="2"/>
      <w:sz w:val="21"/>
      <w:szCs w:val="21"/>
    </w:rPr>
  </w:style>
  <w:style w:type="paragraph" w:customStyle="1" w:styleId="235">
    <w:name w:val="Contents"/>
    <w:basedOn w:val="194"/>
    <w:uiPriority w:val="0"/>
  </w:style>
  <w:style w:type="character" w:customStyle="1" w:styleId="236">
    <w:name w:val="HTML 地址 字符"/>
    <w:basedOn w:val="133"/>
    <w:link w:val="41"/>
    <w:uiPriority w:val="0"/>
    <w:rPr>
      <w:i/>
      <w:iCs/>
      <w:kern w:val="2"/>
      <w:sz w:val="21"/>
      <w:szCs w:val="21"/>
    </w:rPr>
  </w:style>
  <w:style w:type="character" w:customStyle="1" w:styleId="237">
    <w:name w:val="HTML 预设格式 字符"/>
    <w:basedOn w:val="133"/>
    <w:link w:val="80"/>
    <w:uiPriority w:val="0"/>
    <w:rPr>
      <w:rFonts w:ascii="Courier New" w:hAnsi="Courier New"/>
      <w:kern w:val="2"/>
    </w:rPr>
  </w:style>
  <w:style w:type="character" w:customStyle="1" w:styleId="238">
    <w:name w:val="称呼 字符"/>
    <w:basedOn w:val="133"/>
    <w:link w:val="30"/>
    <w:uiPriority w:val="0"/>
    <w:rPr>
      <w:kern w:val="2"/>
      <w:sz w:val="21"/>
      <w:szCs w:val="21"/>
    </w:rPr>
  </w:style>
  <w:style w:type="character" w:customStyle="1" w:styleId="239">
    <w:name w:val="纯文本 字符"/>
    <w:basedOn w:val="133"/>
    <w:link w:val="45"/>
    <w:uiPriority w:val="0"/>
    <w:rPr>
      <w:rFonts w:ascii="宋体" w:hAnsi="Courier New"/>
      <w:kern w:val="2"/>
      <w:sz w:val="21"/>
      <w:szCs w:val="21"/>
    </w:rPr>
  </w:style>
  <w:style w:type="character" w:customStyle="1" w:styleId="240">
    <w:name w:val="纯文本 Char"/>
    <w:basedOn w:val="133"/>
    <w:uiPriority w:val="0"/>
    <w:rPr>
      <w:rFonts w:ascii="宋体" w:hAnsi="Courier New" w:eastAsia="宋体" w:cs="Courier New"/>
      <w:szCs w:val="21"/>
    </w:rPr>
  </w:style>
  <w:style w:type="character" w:customStyle="1" w:styleId="241">
    <w:name w:val="电子邮件签名 字符"/>
    <w:basedOn w:val="133"/>
    <w:link w:val="19"/>
    <w:uiPriority w:val="0"/>
    <w:rPr>
      <w:kern w:val="2"/>
      <w:sz w:val="21"/>
      <w:szCs w:val="21"/>
    </w:rPr>
  </w:style>
  <w:style w:type="character" w:customStyle="1" w:styleId="242">
    <w:name w:val="副标题 字符"/>
    <w:basedOn w:val="133"/>
    <w:link w:val="64"/>
    <w:uiPriority w:val="0"/>
    <w:rPr>
      <w:rFonts w:ascii="Arial" w:hAnsi="Arial"/>
      <w:b/>
      <w:bCs/>
      <w:kern w:val="28"/>
      <w:sz w:val="32"/>
      <w:szCs w:val="32"/>
    </w:rPr>
  </w:style>
  <w:style w:type="character" w:customStyle="1" w:styleId="243">
    <w:name w:val="结束语 字符"/>
    <w:basedOn w:val="133"/>
    <w:link w:val="32"/>
    <w:uiPriority w:val="0"/>
    <w:rPr>
      <w:kern w:val="2"/>
      <w:sz w:val="21"/>
      <w:szCs w:val="21"/>
    </w:rPr>
  </w:style>
  <w:style w:type="character" w:customStyle="1" w:styleId="244">
    <w:name w:val="签名 字符"/>
    <w:basedOn w:val="133"/>
    <w:link w:val="58"/>
    <w:uiPriority w:val="0"/>
    <w:rPr>
      <w:kern w:val="2"/>
      <w:sz w:val="21"/>
      <w:szCs w:val="21"/>
    </w:rPr>
  </w:style>
  <w:style w:type="character" w:customStyle="1" w:styleId="245">
    <w:name w:val="信息标题 字符"/>
    <w:basedOn w:val="133"/>
    <w:link w:val="79"/>
    <w:uiPriority w:val="0"/>
    <w:rPr>
      <w:rFonts w:ascii="Arial" w:hAnsi="Arial"/>
      <w:kern w:val="2"/>
      <w:sz w:val="21"/>
      <w:szCs w:val="21"/>
      <w:shd w:val="pct20" w:color="auto" w:fill="auto"/>
    </w:rPr>
  </w:style>
  <w:style w:type="character" w:customStyle="1" w:styleId="246">
    <w:name w:val="正文文本 字符"/>
    <w:basedOn w:val="133"/>
    <w:link w:val="34"/>
    <w:uiPriority w:val="1"/>
    <w:rPr>
      <w:kern w:val="2"/>
      <w:sz w:val="21"/>
      <w:szCs w:val="21"/>
    </w:rPr>
  </w:style>
  <w:style w:type="character" w:customStyle="1" w:styleId="247">
    <w:name w:val="正文文本 Char"/>
    <w:basedOn w:val="133"/>
    <w:semiHidden/>
    <w:uiPriority w:val="0"/>
    <w:rPr>
      <w:rFonts w:ascii="Times New Roman" w:hAnsi="Times New Roman" w:eastAsia="宋体" w:cs="Arial"/>
      <w:szCs w:val="21"/>
    </w:rPr>
  </w:style>
  <w:style w:type="character" w:customStyle="1" w:styleId="248">
    <w:name w:val="正文首行缩进 字符"/>
    <w:basedOn w:val="246"/>
    <w:link w:val="86"/>
    <w:uiPriority w:val="0"/>
    <w:rPr>
      <w:kern w:val="2"/>
      <w:sz w:val="21"/>
      <w:szCs w:val="21"/>
    </w:rPr>
  </w:style>
  <w:style w:type="character" w:customStyle="1" w:styleId="249">
    <w:name w:val="正文文本缩进 字符"/>
    <w:basedOn w:val="133"/>
    <w:link w:val="35"/>
    <w:uiPriority w:val="0"/>
    <w:rPr>
      <w:kern w:val="2"/>
      <w:sz w:val="21"/>
      <w:szCs w:val="21"/>
    </w:rPr>
  </w:style>
  <w:style w:type="character" w:customStyle="1" w:styleId="250">
    <w:name w:val="正文首行缩进 2 字符"/>
    <w:basedOn w:val="249"/>
    <w:link w:val="87"/>
    <w:uiPriority w:val="0"/>
    <w:rPr>
      <w:kern w:val="2"/>
      <w:sz w:val="21"/>
      <w:szCs w:val="21"/>
    </w:rPr>
  </w:style>
  <w:style w:type="character" w:customStyle="1" w:styleId="251">
    <w:name w:val="正文文本 2 字符"/>
    <w:basedOn w:val="133"/>
    <w:link w:val="76"/>
    <w:uiPriority w:val="0"/>
    <w:rPr>
      <w:kern w:val="2"/>
      <w:sz w:val="21"/>
      <w:szCs w:val="21"/>
    </w:rPr>
  </w:style>
  <w:style w:type="character" w:customStyle="1" w:styleId="252">
    <w:name w:val="正文文本 3 字符"/>
    <w:basedOn w:val="133"/>
    <w:link w:val="31"/>
    <w:uiPriority w:val="0"/>
    <w:rPr>
      <w:kern w:val="2"/>
      <w:sz w:val="16"/>
      <w:szCs w:val="16"/>
    </w:rPr>
  </w:style>
  <w:style w:type="character" w:customStyle="1" w:styleId="253">
    <w:name w:val="正文文本缩进 2 字符"/>
    <w:basedOn w:val="133"/>
    <w:link w:val="51"/>
    <w:uiPriority w:val="0"/>
    <w:rPr>
      <w:kern w:val="2"/>
      <w:sz w:val="21"/>
      <w:szCs w:val="21"/>
    </w:rPr>
  </w:style>
  <w:style w:type="character" w:customStyle="1" w:styleId="254">
    <w:name w:val="正文文本缩进 3 字符"/>
    <w:basedOn w:val="133"/>
    <w:link w:val="70"/>
    <w:uiPriority w:val="0"/>
    <w:rPr>
      <w:kern w:val="2"/>
      <w:sz w:val="16"/>
      <w:szCs w:val="16"/>
    </w:rPr>
  </w:style>
  <w:style w:type="character" w:customStyle="1" w:styleId="255">
    <w:name w:val="注释标题 字符"/>
    <w:basedOn w:val="133"/>
    <w:link w:val="16"/>
    <w:uiPriority w:val="0"/>
    <w:rPr>
      <w:kern w:val="2"/>
      <w:sz w:val="21"/>
      <w:szCs w:val="21"/>
    </w:rPr>
  </w:style>
  <w:style w:type="paragraph" w:customStyle="1" w:styleId="256">
    <w:name w:val="Item Step in Table"/>
    <w:uiPriority w:val="0"/>
    <w:pPr>
      <w:numPr>
        <w:ilvl w:val="0"/>
        <w:numId w:val="20"/>
      </w:numPr>
      <w:topLinePunct/>
      <w:spacing w:before="40" w:after="40"/>
    </w:pPr>
    <w:rPr>
      <w:rFonts w:hint="eastAsia" w:ascii="Times New Roman" w:hAnsi="Times New Roman" w:eastAsia="宋体" w:cs="Arial"/>
      <w:sz w:val="21"/>
      <w:szCs w:val="21"/>
      <w:lang w:val="en-US" w:eastAsia="zh-CN" w:bidi="ar-SA"/>
    </w:rPr>
  </w:style>
  <w:style w:type="paragraph" w:customStyle="1" w:styleId="257">
    <w:name w:val="Table Note"/>
    <w:basedOn w:val="1"/>
    <w:uiPriority w:val="0"/>
    <w:pPr>
      <w:widowControl/>
      <w:topLinePunct/>
      <w:adjustRightInd w:val="0"/>
      <w:snapToGrid w:val="0"/>
      <w:spacing w:before="80" w:after="80" w:line="240" w:lineRule="atLeast"/>
      <w:ind w:left="1701"/>
      <w:jc w:val="left"/>
    </w:pPr>
    <w:rPr>
      <w:rFonts w:hint="eastAsia" w:ascii="Times New Roman" w:hAnsi="Times New Roman" w:cs="Arial"/>
      <w:sz w:val="18"/>
      <w:szCs w:val="18"/>
    </w:rPr>
  </w:style>
  <w:style w:type="paragraph" w:customStyle="1" w:styleId="258">
    <w:name w:val="End"/>
    <w:basedOn w:val="1"/>
    <w:uiPriority w:val="0"/>
    <w:pPr>
      <w:widowControl/>
      <w:topLinePunct/>
      <w:adjustRightInd w:val="0"/>
      <w:snapToGrid w:val="0"/>
      <w:spacing w:before="160" w:after="400" w:line="240" w:lineRule="atLeast"/>
      <w:ind w:left="1701"/>
      <w:jc w:val="left"/>
    </w:pPr>
    <w:rPr>
      <w:rFonts w:hint="eastAsia" w:ascii="Times New Roman" w:hAnsi="Times New Roman" w:cs="Arial"/>
      <w:b/>
      <w:szCs w:val="21"/>
    </w:rPr>
  </w:style>
  <w:style w:type="paragraph" w:customStyle="1" w:styleId="259">
    <w:name w:val="Notes Heading"/>
    <w:basedOn w:val="205"/>
    <w:uiPriority w:val="0"/>
    <w:pPr>
      <w:pBdr>
        <w:top w:val="none" w:color="auto" w:sz="0" w:space="0"/>
      </w:pBdr>
      <w:spacing w:after="40"/>
    </w:pPr>
    <w:rPr>
      <w:position w:val="-6"/>
      <w:sz w:val="18"/>
      <w:szCs w:val="18"/>
    </w:rPr>
  </w:style>
  <w:style w:type="paragraph" w:customStyle="1" w:styleId="260">
    <w:name w:val="Notes Text"/>
    <w:basedOn w:val="208"/>
    <w:uiPriority w:val="0"/>
    <w:pPr>
      <w:pBdr>
        <w:bottom w:val="none" w:color="auto" w:sz="0" w:space="0"/>
      </w:pBdr>
      <w:spacing w:before="40" w:line="200" w:lineRule="atLeast"/>
      <w:ind w:left="2075"/>
    </w:pPr>
    <w:rPr>
      <w:sz w:val="18"/>
      <w:szCs w:val="18"/>
    </w:rPr>
  </w:style>
  <w:style w:type="paragraph" w:customStyle="1" w:styleId="261">
    <w:name w:val="Notes Text List"/>
    <w:basedOn w:val="212"/>
    <w:uiPriority w:val="0"/>
    <w:pPr>
      <w:numPr>
        <w:numId w:val="21"/>
      </w:numPr>
      <w:pBdr>
        <w:bottom w:val="none" w:color="auto" w:sz="0" w:space="0"/>
      </w:pBdr>
      <w:tabs>
        <w:tab w:val="left" w:pos="2359"/>
      </w:tabs>
      <w:spacing w:before="40" w:line="200" w:lineRule="atLeast"/>
    </w:pPr>
    <w:rPr>
      <w:sz w:val="18"/>
      <w:szCs w:val="18"/>
    </w:rPr>
  </w:style>
  <w:style w:type="paragraph" w:customStyle="1" w:styleId="262">
    <w:name w:val="Code"/>
    <w:basedOn w:val="1"/>
    <w:uiPriority w:val="0"/>
    <w:pPr>
      <w:topLinePunct/>
      <w:autoSpaceDE w:val="0"/>
      <w:autoSpaceDN w:val="0"/>
      <w:adjustRightInd w:val="0"/>
      <w:snapToGrid w:val="0"/>
      <w:spacing w:line="360" w:lineRule="auto"/>
      <w:ind w:left="1701"/>
      <w:jc w:val="left"/>
    </w:pPr>
    <w:rPr>
      <w:rFonts w:hint="eastAsia" w:ascii="Courier New" w:hAnsi="Courier New" w:cs="Arial"/>
      <w:sz w:val="18"/>
      <w:szCs w:val="21"/>
    </w:rPr>
  </w:style>
  <w:style w:type="paragraph" w:customStyle="1" w:styleId="263">
    <w:name w:val="Code in Table"/>
    <w:basedOn w:val="1"/>
    <w:uiPriority w:val="0"/>
    <w:pPr>
      <w:topLinePunct/>
      <w:autoSpaceDE w:val="0"/>
      <w:autoSpaceDN w:val="0"/>
      <w:adjustRightInd w:val="0"/>
      <w:snapToGrid w:val="0"/>
      <w:spacing w:line="360" w:lineRule="auto"/>
      <w:jc w:val="left"/>
    </w:pPr>
    <w:rPr>
      <w:rFonts w:hint="eastAsia" w:ascii="Courier New" w:hAnsi="Courier New" w:cs="Arial"/>
      <w:sz w:val="18"/>
      <w:szCs w:val="21"/>
    </w:rPr>
  </w:style>
  <w:style w:type="paragraph" w:customStyle="1" w:styleId="264">
    <w:name w:val="Outline"/>
    <w:basedOn w:val="1"/>
    <w:semiHidden/>
    <w:uiPriority w:val="0"/>
    <w:pPr>
      <w:widowControl/>
      <w:topLinePunct/>
      <w:adjustRightInd w:val="0"/>
      <w:snapToGrid w:val="0"/>
      <w:spacing w:before="160" w:after="160" w:line="240" w:lineRule="atLeast"/>
      <w:ind w:left="1701"/>
      <w:jc w:val="left"/>
    </w:pPr>
    <w:rPr>
      <w:rFonts w:hint="eastAsia" w:ascii="Times New Roman" w:hAnsi="Times New Roman" w:cs="Arial"/>
      <w:i/>
      <w:color w:val="0000FF"/>
      <w:szCs w:val="21"/>
    </w:rPr>
  </w:style>
  <w:style w:type="paragraph" w:customStyle="1" w:styleId="265">
    <w:name w:val="Item list Text TD"/>
    <w:basedOn w:val="221"/>
    <w:uiPriority w:val="0"/>
    <w:pPr>
      <w:adjustRightInd w:val="0"/>
      <w:ind w:left="2126"/>
    </w:pPr>
  </w:style>
  <w:style w:type="paragraph" w:customStyle="1" w:styleId="266">
    <w:name w:val="Sub Item List Text TD"/>
    <w:basedOn w:val="221"/>
    <w:uiPriority w:val="0"/>
    <w:pPr>
      <w:adjustRightInd w:val="0"/>
      <w:ind w:left="2410"/>
    </w:pPr>
  </w:style>
  <w:style w:type="paragraph" w:customStyle="1" w:styleId="267">
    <w:name w:val="Table Description in Preface"/>
    <w:basedOn w:val="219"/>
    <w:next w:val="1"/>
    <w:uiPriority w:val="0"/>
    <w:pPr>
      <w:numPr>
        <w:ilvl w:val="0"/>
        <w:numId w:val="22"/>
      </w:numPr>
      <w:topLinePunct w:val="0"/>
      <w:outlineLvl w:val="6"/>
    </w:pPr>
    <w:rPr>
      <w:rFonts w:eastAsia="宋体"/>
    </w:rPr>
  </w:style>
  <w:style w:type="paragraph" w:customStyle="1" w:styleId="268">
    <w:name w:val="Item List in Table Text"/>
    <w:basedOn w:val="228"/>
    <w:uiPriority w:val="0"/>
    <w:pPr>
      <w:ind w:left="284"/>
    </w:pPr>
  </w:style>
  <w:style w:type="character" w:customStyle="1" w:styleId="269">
    <w:name w:val="Block Label Char"/>
    <w:link w:val="180"/>
    <w:uiPriority w:val="0"/>
    <w:rPr>
      <w:rFonts w:ascii="Book Antiqua" w:hAnsi="Book Antiqua" w:eastAsia="黑体"/>
      <w:bCs/>
      <w:sz w:val="26"/>
      <w:szCs w:val="26"/>
    </w:rPr>
  </w:style>
  <w:style w:type="paragraph" w:customStyle="1" w:styleId="270">
    <w:name w:val="标准文本"/>
    <w:basedOn w:val="1"/>
    <w:link w:val="271"/>
    <w:qFormat/>
    <w:uiPriority w:val="0"/>
    <w:pPr>
      <w:spacing w:line="360" w:lineRule="auto"/>
      <w:jc w:val="center"/>
    </w:pPr>
    <w:rPr>
      <w:rFonts w:ascii="黑体" w:hAnsi="黑体" w:eastAsia="黑体"/>
      <w:sz w:val="36"/>
      <w:szCs w:val="36"/>
    </w:rPr>
  </w:style>
  <w:style w:type="character" w:customStyle="1" w:styleId="271">
    <w:name w:val="标准文本 Char"/>
    <w:link w:val="270"/>
    <w:uiPriority w:val="0"/>
    <w:rPr>
      <w:rFonts w:ascii="黑体" w:hAnsi="黑体" w:eastAsia="黑体"/>
      <w:kern w:val="2"/>
      <w:sz w:val="36"/>
      <w:szCs w:val="36"/>
    </w:rPr>
  </w:style>
  <w:style w:type="paragraph" w:customStyle="1" w:styleId="272">
    <w:name w:val="默认段落字体 Para Char Char Char Char Char Char Char Char Char Char"/>
    <w:basedOn w:val="26"/>
    <w:uiPriority w:val="99"/>
    <w:pPr>
      <w:widowControl w:val="0"/>
      <w:topLinePunct w:val="0"/>
      <w:snapToGrid/>
      <w:spacing w:before="0" w:after="0" w:line="436" w:lineRule="exact"/>
      <w:ind w:left="357"/>
      <w:outlineLvl w:val="3"/>
    </w:pPr>
    <w:rPr>
      <w:kern w:val="0"/>
      <w:sz w:val="20"/>
      <w:szCs w:val="20"/>
    </w:rPr>
  </w:style>
  <w:style w:type="paragraph" w:customStyle="1" w:styleId="273">
    <w:name w:val="正文1"/>
    <w:basedOn w:val="1"/>
    <w:link w:val="630"/>
    <w:uiPriority w:val="0"/>
    <w:pPr>
      <w:autoSpaceDE w:val="0"/>
      <w:autoSpaceDN w:val="0"/>
      <w:adjustRightInd w:val="0"/>
      <w:ind w:firstLine="440" w:firstLineChars="200"/>
      <w:jc w:val="left"/>
    </w:pPr>
    <w:rPr>
      <w:rFonts w:ascii="Times New Roman" w:hAnsi="Times New Roman"/>
      <w:kern w:val="0"/>
      <w:sz w:val="22"/>
      <w:szCs w:val="22"/>
    </w:rPr>
  </w:style>
  <w:style w:type="paragraph" w:customStyle="1" w:styleId="274">
    <w:name w:val="表号"/>
    <w:basedOn w:val="1"/>
    <w:uiPriority w:val="0"/>
    <w:pPr>
      <w:keepLines/>
      <w:numPr>
        <w:ilvl w:val="0"/>
        <w:numId w:val="23"/>
      </w:numPr>
      <w:autoSpaceDE w:val="0"/>
      <w:autoSpaceDN w:val="0"/>
      <w:adjustRightInd w:val="0"/>
      <w:spacing w:line="360" w:lineRule="auto"/>
      <w:jc w:val="center"/>
    </w:pPr>
    <w:rPr>
      <w:rFonts w:ascii="宋体" w:hAnsi="Times New Roman"/>
      <w:kern w:val="0"/>
      <w:szCs w:val="20"/>
    </w:rPr>
  </w:style>
  <w:style w:type="paragraph" w:customStyle="1" w:styleId="275">
    <w:name w:val="编写建议"/>
    <w:basedOn w:val="1"/>
    <w:next w:val="86"/>
    <w:link w:val="276"/>
    <w:uiPriority w:val="99"/>
    <w:pPr>
      <w:autoSpaceDE w:val="0"/>
      <w:autoSpaceDN w:val="0"/>
      <w:adjustRightInd w:val="0"/>
      <w:spacing w:line="360" w:lineRule="auto"/>
      <w:ind w:firstLine="420" w:firstLineChars="200"/>
      <w:jc w:val="left"/>
    </w:pPr>
    <w:rPr>
      <w:rFonts w:ascii="Times New Roman" w:hAnsi="Times New Roman"/>
      <w:i/>
      <w:color w:val="0000FF"/>
      <w:kern w:val="0"/>
      <w:szCs w:val="21"/>
    </w:rPr>
  </w:style>
  <w:style w:type="character" w:customStyle="1" w:styleId="276">
    <w:name w:val="编写建议 Char"/>
    <w:link w:val="275"/>
    <w:uiPriority w:val="99"/>
    <w:rPr>
      <w:i/>
      <w:color w:val="0000FF"/>
      <w:sz w:val="21"/>
      <w:szCs w:val="21"/>
    </w:rPr>
  </w:style>
  <w:style w:type="character" w:customStyle="1" w:styleId="277">
    <w:name w:val="Item List Char"/>
    <w:link w:val="199"/>
    <w:uiPriority w:val="0"/>
    <w:rPr>
      <w:kern w:val="2"/>
      <w:sz w:val="21"/>
      <w:szCs w:val="21"/>
    </w:rPr>
  </w:style>
  <w:style w:type="character" w:customStyle="1" w:styleId="278">
    <w:name w:val="Item List Text Char"/>
    <w:link w:val="201"/>
    <w:uiPriority w:val="0"/>
    <w:rPr>
      <w:kern w:val="2"/>
      <w:sz w:val="21"/>
      <w:szCs w:val="21"/>
    </w:rPr>
  </w:style>
  <w:style w:type="paragraph" w:customStyle="1" w:styleId="279">
    <w:name w:val="样式4"/>
    <w:basedOn w:val="5"/>
    <w:uiPriority w:val="0"/>
    <w:pPr>
      <w:numPr>
        <w:ilvl w:val="3"/>
        <w:numId w:val="24"/>
      </w:numPr>
      <w:spacing w:line="300" w:lineRule="auto"/>
    </w:pPr>
    <w:rPr>
      <w:rFonts w:ascii="Times New Roman" w:hAnsi="Times New Roman"/>
      <w:bCs/>
      <w:szCs w:val="32"/>
    </w:rPr>
  </w:style>
  <w:style w:type="character" w:customStyle="1" w:styleId="280">
    <w:name w:val="Figure Description Char"/>
    <w:link w:val="190"/>
    <w:uiPriority w:val="99"/>
    <w:rPr>
      <w:rFonts w:eastAsia="黑体"/>
      <w:spacing w:val="-4"/>
      <w:kern w:val="2"/>
      <w:sz w:val="21"/>
      <w:szCs w:val="21"/>
    </w:rPr>
  </w:style>
  <w:style w:type="character" w:customStyle="1" w:styleId="281">
    <w:name w:val="Table Text Char"/>
    <w:link w:val="228"/>
    <w:uiPriority w:val="0"/>
    <w:rPr>
      <w:snapToGrid w:val="0"/>
      <w:sz w:val="21"/>
      <w:szCs w:val="21"/>
    </w:rPr>
  </w:style>
  <w:style w:type="character" w:customStyle="1" w:styleId="282">
    <w:name w:val="标题 1 字符"/>
    <w:link w:val="3"/>
    <w:uiPriority w:val="1"/>
    <w:rPr>
      <w:rFonts w:ascii="Calibri" w:hAnsi="Calibri"/>
      <w:b/>
      <w:bCs/>
      <w:kern w:val="44"/>
      <w:sz w:val="44"/>
      <w:szCs w:val="44"/>
    </w:rPr>
  </w:style>
  <w:style w:type="character" w:customStyle="1" w:styleId="283">
    <w:name w:val="标题 1 Char1"/>
    <w:uiPriority w:val="0"/>
    <w:rPr>
      <w:rFonts w:cs="宋体"/>
      <w:b/>
      <w:bCs/>
      <w:kern w:val="44"/>
      <w:sz w:val="44"/>
      <w:szCs w:val="44"/>
    </w:rPr>
  </w:style>
  <w:style w:type="character" w:customStyle="1" w:styleId="284">
    <w:name w:val="标题 2 Char1"/>
    <w:uiPriority w:val="0"/>
    <w:rPr>
      <w:rFonts w:hint="default" w:ascii="Arial" w:hAnsi="Arial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285">
    <w:name w:val="标题 3 Char1"/>
    <w:semiHidden/>
    <w:locked/>
    <w:uiPriority w:val="0"/>
    <w:rPr>
      <w:b/>
      <w:bCs/>
      <w:kern w:val="2"/>
      <w:sz w:val="32"/>
      <w:szCs w:val="32"/>
    </w:rPr>
  </w:style>
  <w:style w:type="character" w:customStyle="1" w:styleId="286">
    <w:name w:val="H4 Char1"/>
    <w:semiHidden/>
    <w:uiPriority w:val="0"/>
    <w:rPr>
      <w:rFonts w:hint="default" w:ascii="Cambria" w:hAnsi="Cambria" w:eastAsia="宋体" w:cs="Times New Roman"/>
      <w:b/>
      <w:bCs/>
      <w:kern w:val="2"/>
      <w:sz w:val="28"/>
      <w:szCs w:val="28"/>
    </w:rPr>
  </w:style>
  <w:style w:type="character" w:customStyle="1" w:styleId="287">
    <w:name w:val="标题 5 Char1"/>
    <w:semiHidden/>
    <w:uiPriority w:val="0"/>
    <w:rPr>
      <w:rFonts w:cs="宋体"/>
      <w:b/>
      <w:bCs/>
      <w:kern w:val="2"/>
      <w:sz w:val="28"/>
      <w:szCs w:val="28"/>
    </w:rPr>
  </w:style>
  <w:style w:type="character" w:customStyle="1" w:styleId="288">
    <w:name w:val="标题 6 Char1"/>
    <w:semiHidden/>
    <w:uiPriority w:val="0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289">
    <w:name w:val="标题 7 Char1"/>
    <w:semiHidden/>
    <w:uiPriority w:val="0"/>
    <w:rPr>
      <w:rFonts w:cs="宋体"/>
      <w:b/>
      <w:bCs/>
      <w:kern w:val="2"/>
      <w:sz w:val="24"/>
      <w:szCs w:val="24"/>
    </w:rPr>
  </w:style>
  <w:style w:type="character" w:customStyle="1" w:styleId="290">
    <w:name w:val="标题 8 Char1"/>
    <w:semiHidden/>
    <w:uiPriority w:val="0"/>
    <w:rPr>
      <w:rFonts w:ascii="Cambria" w:hAnsi="Cambria" w:eastAsia="宋体" w:cs="Times New Roman"/>
      <w:kern w:val="2"/>
      <w:sz w:val="24"/>
      <w:szCs w:val="24"/>
    </w:rPr>
  </w:style>
  <w:style w:type="character" w:customStyle="1" w:styleId="291">
    <w:name w:val="标题 9 Char1"/>
    <w:semiHidden/>
    <w:uiPriority w:val="0"/>
    <w:rPr>
      <w:rFonts w:ascii="Cambria" w:hAnsi="Cambria" w:eastAsia="宋体" w:cs="Times New Roman"/>
      <w:kern w:val="2"/>
      <w:sz w:val="21"/>
      <w:szCs w:val="21"/>
    </w:rPr>
  </w:style>
  <w:style w:type="character" w:customStyle="1" w:styleId="292">
    <w:name w:val="正文缩进 字符"/>
    <w:link w:val="21"/>
    <w:locked/>
    <w:uiPriority w:val="0"/>
    <w:rPr>
      <w:rFonts w:ascii="Calibri" w:hAnsi="Calibri"/>
      <w:kern w:val="2"/>
      <w:sz w:val="21"/>
    </w:rPr>
  </w:style>
  <w:style w:type="character" w:customStyle="1" w:styleId="293">
    <w:name w:val="页眉 Char1"/>
    <w:semiHidden/>
    <w:uiPriority w:val="0"/>
    <w:rPr>
      <w:rFonts w:ascii="Times New Roman" w:hAnsi="Times New Roman" w:eastAsia="宋体" w:cs="宋体"/>
      <w:sz w:val="18"/>
      <w:szCs w:val="18"/>
    </w:rPr>
  </w:style>
  <w:style w:type="character" w:customStyle="1" w:styleId="294">
    <w:name w:val="页脚 Char1"/>
    <w:semiHidden/>
    <w:uiPriority w:val="0"/>
    <w:rPr>
      <w:rFonts w:ascii="Times New Roman" w:hAnsi="Times New Roman" w:eastAsia="宋体" w:cs="宋体"/>
      <w:sz w:val="18"/>
      <w:szCs w:val="18"/>
    </w:rPr>
  </w:style>
  <w:style w:type="character" w:customStyle="1" w:styleId="295">
    <w:name w:val="题注 字符"/>
    <w:link w:val="22"/>
    <w:locked/>
    <w:uiPriority w:val="0"/>
    <w:rPr>
      <w:rFonts w:ascii="Arial" w:hAnsi="Arial" w:eastAsia="黑体"/>
      <w:kern w:val="2"/>
    </w:rPr>
  </w:style>
  <w:style w:type="character" w:customStyle="1" w:styleId="296">
    <w:name w:val="正文文本缩进 Char1"/>
    <w:semiHidden/>
    <w:uiPriority w:val="0"/>
    <w:rPr>
      <w:rFonts w:ascii="Times New Roman" w:hAnsi="Times New Roman" w:eastAsia="宋体" w:cs="宋体"/>
      <w:sz w:val="24"/>
      <w:szCs w:val="20"/>
    </w:rPr>
  </w:style>
  <w:style w:type="character" w:customStyle="1" w:styleId="297">
    <w:name w:val="正文首行缩进 Char1"/>
    <w:basedOn w:val="247"/>
    <w:semiHidden/>
    <w:uiPriority w:val="99"/>
    <w:rPr>
      <w:rFonts w:ascii="Times New Roman" w:hAnsi="Times New Roman" w:eastAsia="宋体" w:cs="宋体"/>
      <w:sz w:val="24"/>
      <w:szCs w:val="20"/>
    </w:rPr>
  </w:style>
  <w:style w:type="character" w:customStyle="1" w:styleId="298">
    <w:name w:val="正文首行缩进 Char2"/>
    <w:semiHidden/>
    <w:uiPriority w:val="0"/>
    <w:rPr>
      <w:kern w:val="2"/>
      <w:sz w:val="21"/>
      <w:szCs w:val="24"/>
    </w:rPr>
  </w:style>
  <w:style w:type="character" w:customStyle="1" w:styleId="299">
    <w:name w:val="正文首行缩进 2 Char1"/>
    <w:basedOn w:val="296"/>
    <w:semiHidden/>
    <w:uiPriority w:val="0"/>
    <w:rPr>
      <w:rFonts w:ascii="Times New Roman" w:hAnsi="Times New Roman" w:eastAsia="宋体" w:cs="宋体"/>
      <w:sz w:val="24"/>
      <w:szCs w:val="20"/>
    </w:rPr>
  </w:style>
  <w:style w:type="character" w:customStyle="1" w:styleId="300">
    <w:name w:val="正文文本缩进 2 Char1"/>
    <w:semiHidden/>
    <w:uiPriority w:val="0"/>
    <w:rPr>
      <w:rFonts w:ascii="Times New Roman" w:hAnsi="Times New Roman" w:eastAsia="宋体" w:cs="宋体"/>
      <w:sz w:val="24"/>
      <w:szCs w:val="20"/>
    </w:rPr>
  </w:style>
  <w:style w:type="character" w:customStyle="1" w:styleId="301">
    <w:name w:val="正文文本缩进 3 Char1"/>
    <w:semiHidden/>
    <w:uiPriority w:val="0"/>
    <w:rPr>
      <w:rFonts w:ascii="Times New Roman" w:hAnsi="Times New Roman" w:eastAsia="宋体" w:cs="宋体"/>
      <w:sz w:val="16"/>
      <w:szCs w:val="16"/>
    </w:rPr>
  </w:style>
  <w:style w:type="character" w:customStyle="1" w:styleId="302">
    <w:name w:val="无间隔 字符"/>
    <w:link w:val="303"/>
    <w:locked/>
    <w:uiPriority w:val="0"/>
    <w:rPr>
      <w:rFonts w:ascii="Calibri" w:hAnsi="Calibri" w:cs="Calibri"/>
      <w:sz w:val="22"/>
    </w:rPr>
  </w:style>
  <w:style w:type="paragraph" w:styleId="303">
    <w:name w:val="No Spacing"/>
    <w:link w:val="302"/>
    <w:qFormat/>
    <w:uiPriority w:val="0"/>
    <w:rPr>
      <w:rFonts w:ascii="Calibri" w:hAnsi="Calibri" w:eastAsia="宋体" w:cs="Calibri"/>
      <w:sz w:val="22"/>
      <w:lang w:val="en-US" w:eastAsia="zh-CN" w:bidi="ar-SA"/>
    </w:rPr>
  </w:style>
  <w:style w:type="paragraph" w:customStyle="1" w:styleId="304">
    <w:name w:val="Revision"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5">
    <w:name w:val="列出段落 字符"/>
    <w:link w:val="157"/>
    <w:locked/>
    <w:uiPriority w:val="1"/>
    <w:rPr>
      <w:rFonts w:ascii="Calibri" w:hAnsi="Calibri"/>
      <w:kern w:val="2"/>
      <w:sz w:val="21"/>
      <w:szCs w:val="24"/>
    </w:rPr>
  </w:style>
  <w:style w:type="paragraph" w:styleId="306">
    <w:name w:val="Intense Quote"/>
    <w:basedOn w:val="1"/>
    <w:next w:val="1"/>
    <w:link w:val="307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</w:rPr>
  </w:style>
  <w:style w:type="character" w:customStyle="1" w:styleId="307">
    <w:name w:val="明显引用 字符"/>
    <w:basedOn w:val="133"/>
    <w:link w:val="306"/>
    <w:uiPriority w:val="30"/>
    <w:rPr>
      <w:b/>
      <w:bCs/>
      <w:i/>
      <w:iCs/>
      <w:color w:val="4F81BD"/>
      <w:kern w:val="2"/>
      <w:sz w:val="21"/>
      <w:szCs w:val="24"/>
    </w:rPr>
  </w:style>
  <w:style w:type="paragraph" w:customStyle="1" w:styleId="308">
    <w:name w:val="TOC Heading"/>
    <w:basedOn w:val="3"/>
    <w:next w:val="1"/>
    <w:unhideWhenUsed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 w:eastAsia="黑体" w:cs="宋体"/>
      <w:color w:val="365F91"/>
      <w:kern w:val="0"/>
      <w:sz w:val="28"/>
      <w:szCs w:val="28"/>
    </w:rPr>
  </w:style>
  <w:style w:type="character" w:customStyle="1" w:styleId="309">
    <w:name w:val="图片居中 Char"/>
    <w:link w:val="310"/>
    <w:locked/>
    <w:uiPriority w:val="0"/>
    <w:rPr>
      <w:rFonts w:ascii="宋体" w:hAnsi="宋体" w:cs="宋体"/>
      <w:sz w:val="24"/>
    </w:rPr>
  </w:style>
  <w:style w:type="paragraph" w:customStyle="1" w:styleId="310">
    <w:name w:val="图片居中"/>
    <w:basedOn w:val="1"/>
    <w:next w:val="270"/>
    <w:link w:val="309"/>
    <w:uiPriority w:val="0"/>
    <w:pPr>
      <w:spacing w:line="360" w:lineRule="auto"/>
      <w:jc w:val="center"/>
    </w:pPr>
    <w:rPr>
      <w:rFonts w:ascii="宋体" w:hAnsi="宋体" w:cs="宋体"/>
      <w:kern w:val="0"/>
      <w:sz w:val="24"/>
      <w:szCs w:val="20"/>
    </w:rPr>
  </w:style>
  <w:style w:type="character" w:customStyle="1" w:styleId="311">
    <w:name w:val="封面小标题 Char"/>
    <w:link w:val="312"/>
    <w:locked/>
    <w:uiPriority w:val="0"/>
    <w:rPr>
      <w:rFonts w:ascii="黑体" w:hAnsi="黑体" w:eastAsia="黑体" w:cs="宋体"/>
      <w:b/>
      <w:bCs/>
      <w:sz w:val="36"/>
    </w:rPr>
  </w:style>
  <w:style w:type="paragraph" w:customStyle="1" w:styleId="312">
    <w:name w:val="封面小标题"/>
    <w:basedOn w:val="1"/>
    <w:link w:val="311"/>
    <w:uiPriority w:val="0"/>
    <w:pPr>
      <w:spacing w:line="360" w:lineRule="auto"/>
      <w:jc w:val="center"/>
    </w:pPr>
    <w:rPr>
      <w:rFonts w:ascii="黑体" w:hAnsi="黑体" w:eastAsia="黑体" w:cs="宋体"/>
      <w:b/>
      <w:bCs/>
      <w:kern w:val="0"/>
      <w:sz w:val="36"/>
      <w:szCs w:val="20"/>
    </w:rPr>
  </w:style>
  <w:style w:type="character" w:customStyle="1" w:styleId="313">
    <w:name w:val="封面大标题 Char"/>
    <w:link w:val="314"/>
    <w:locked/>
    <w:uiPriority w:val="0"/>
    <w:rPr>
      <w:rFonts w:ascii="黑体" w:hAnsi="黑体" w:eastAsia="黑体" w:cs="宋体"/>
      <w:b/>
      <w:bCs/>
      <w:sz w:val="52"/>
    </w:rPr>
  </w:style>
  <w:style w:type="paragraph" w:customStyle="1" w:styleId="314">
    <w:name w:val="封面大标题"/>
    <w:basedOn w:val="1"/>
    <w:link w:val="313"/>
    <w:uiPriority w:val="0"/>
    <w:pPr>
      <w:spacing w:line="360" w:lineRule="auto"/>
      <w:jc w:val="center"/>
    </w:pPr>
    <w:rPr>
      <w:rFonts w:ascii="黑体" w:hAnsi="黑体" w:eastAsia="黑体" w:cs="宋体"/>
      <w:b/>
      <w:bCs/>
      <w:kern w:val="0"/>
      <w:sz w:val="52"/>
      <w:szCs w:val="20"/>
    </w:rPr>
  </w:style>
  <w:style w:type="character" w:customStyle="1" w:styleId="315">
    <w:name w:val="加重文字 Char"/>
    <w:link w:val="316"/>
    <w:locked/>
    <w:uiPriority w:val="0"/>
    <w:rPr>
      <w:rFonts w:ascii="黑体" w:hAnsi="黑体" w:eastAsia="黑体"/>
      <w:b/>
      <w:sz w:val="36"/>
      <w:szCs w:val="36"/>
      <w:u w:val="thick"/>
    </w:rPr>
  </w:style>
  <w:style w:type="paragraph" w:customStyle="1" w:styleId="316">
    <w:name w:val="加重文字"/>
    <w:basedOn w:val="270"/>
    <w:link w:val="315"/>
    <w:uiPriority w:val="0"/>
    <w:pPr>
      <w:jc w:val="both"/>
    </w:pPr>
    <w:rPr>
      <w:b/>
      <w:kern w:val="0"/>
      <w:u w:val="thick"/>
    </w:rPr>
  </w:style>
  <w:style w:type="character" w:customStyle="1" w:styleId="317">
    <w:name w:val="表格内容 Char"/>
    <w:link w:val="318"/>
    <w:locked/>
    <w:uiPriority w:val="0"/>
    <w:rPr>
      <w:rFonts w:ascii="宋体" w:hAnsi="宋体" w:cs="宋体"/>
      <w:sz w:val="24"/>
    </w:rPr>
  </w:style>
  <w:style w:type="paragraph" w:customStyle="1" w:styleId="318">
    <w:name w:val="表格内容"/>
    <w:link w:val="317"/>
    <w:qFormat/>
    <w:uiPriority w:val="0"/>
    <w:pPr>
      <w:spacing w:line="360" w:lineRule="auto"/>
      <w:jc w:val="center"/>
    </w:pPr>
    <w:rPr>
      <w:rFonts w:ascii="宋体" w:hAnsi="宋体" w:eastAsia="宋体" w:cs="宋体"/>
      <w:sz w:val="24"/>
      <w:lang w:val="en-US" w:eastAsia="zh-CN" w:bidi="ar-SA"/>
    </w:rPr>
  </w:style>
  <w:style w:type="paragraph" w:customStyle="1" w:styleId="319">
    <w:name w:val="庄制定的正文"/>
    <w:basedOn w:val="1"/>
    <w:uiPriority w:val="0"/>
    <w:pPr>
      <w:spacing w:after="50" w:line="360" w:lineRule="auto"/>
      <w:ind w:firstLine="454"/>
    </w:pPr>
    <w:rPr>
      <w:rFonts w:ascii="宋体" w:hAnsi="宋体" w:cs="宋体"/>
      <w:kern w:val="44"/>
      <w:sz w:val="24"/>
      <w:szCs w:val="20"/>
    </w:rPr>
  </w:style>
  <w:style w:type="character" w:customStyle="1" w:styleId="320">
    <w:name w:val="下划线 Char"/>
    <w:link w:val="321"/>
    <w:locked/>
    <w:uiPriority w:val="0"/>
    <w:rPr>
      <w:rFonts w:ascii="黑体" w:hAnsi="黑体" w:eastAsia="黑体"/>
      <w:sz w:val="36"/>
      <w:szCs w:val="21"/>
      <w:u w:val="single"/>
    </w:rPr>
  </w:style>
  <w:style w:type="paragraph" w:customStyle="1" w:styleId="321">
    <w:name w:val="下划线"/>
    <w:basedOn w:val="270"/>
    <w:link w:val="320"/>
    <w:uiPriority w:val="0"/>
    <w:pPr>
      <w:ind w:firstLine="420" w:firstLineChars="200"/>
      <w:jc w:val="both"/>
    </w:pPr>
    <w:rPr>
      <w:kern w:val="0"/>
      <w:szCs w:val="21"/>
      <w:u w:val="single"/>
    </w:rPr>
  </w:style>
  <w:style w:type="character" w:customStyle="1" w:styleId="322">
    <w:name w:val="正文首行缩进2字 Char"/>
    <w:link w:val="323"/>
    <w:locked/>
    <w:uiPriority w:val="0"/>
    <w:rPr>
      <w:rFonts w:ascii="楷体_GB2312" w:eastAsia="楷体_GB2312" w:cs="宋体"/>
      <w:sz w:val="24"/>
    </w:rPr>
  </w:style>
  <w:style w:type="paragraph" w:customStyle="1" w:styleId="323">
    <w:name w:val="正文首行缩进2字"/>
    <w:basedOn w:val="1"/>
    <w:link w:val="322"/>
    <w:uiPriority w:val="0"/>
    <w:pPr>
      <w:snapToGrid w:val="0"/>
      <w:spacing w:line="288" w:lineRule="auto"/>
      <w:ind w:firstLine="480" w:firstLineChars="200"/>
    </w:pPr>
    <w:rPr>
      <w:rFonts w:ascii="楷体_GB2312" w:hAnsi="Times New Roman" w:eastAsia="楷体_GB2312" w:cs="宋体"/>
      <w:kern w:val="0"/>
      <w:sz w:val="24"/>
      <w:szCs w:val="20"/>
    </w:rPr>
  </w:style>
  <w:style w:type="character" w:customStyle="1" w:styleId="324">
    <w:name w:val="正文符号1 Char"/>
    <w:link w:val="325"/>
    <w:locked/>
    <w:uiPriority w:val="0"/>
    <w:rPr>
      <w:rFonts w:ascii="楷体_GB2312" w:eastAsia="楷体_GB2312" w:cs="宋体"/>
      <w:kern w:val="44"/>
      <w:sz w:val="24"/>
    </w:rPr>
  </w:style>
  <w:style w:type="paragraph" w:customStyle="1" w:styleId="325">
    <w:name w:val="正文符号1"/>
    <w:basedOn w:val="323"/>
    <w:link w:val="324"/>
    <w:uiPriority w:val="0"/>
    <w:rPr>
      <w:kern w:val="44"/>
    </w:rPr>
  </w:style>
  <w:style w:type="character" w:customStyle="1" w:styleId="326">
    <w:name w:val="表格正文 Char"/>
    <w:link w:val="327"/>
    <w:locked/>
    <w:uiPriority w:val="0"/>
    <w:rPr>
      <w:rFonts w:ascii="楷体_GB2312" w:eastAsia="楷体_GB2312" w:cs="宋体"/>
      <w:sz w:val="24"/>
    </w:rPr>
  </w:style>
  <w:style w:type="paragraph" w:customStyle="1" w:styleId="327">
    <w:name w:val="表格正文"/>
    <w:basedOn w:val="1"/>
    <w:link w:val="326"/>
    <w:uiPriority w:val="0"/>
    <w:pPr>
      <w:spacing w:line="240" w:lineRule="atLeast"/>
    </w:pPr>
    <w:rPr>
      <w:rFonts w:ascii="楷体_GB2312" w:hAnsi="Times New Roman" w:eastAsia="楷体_GB2312" w:cs="宋体"/>
      <w:kern w:val="0"/>
      <w:sz w:val="24"/>
      <w:szCs w:val="20"/>
    </w:rPr>
  </w:style>
  <w:style w:type="character" w:customStyle="1" w:styleId="328">
    <w:name w:val="标书_正文 Char"/>
    <w:link w:val="329"/>
    <w:locked/>
    <w:uiPriority w:val="0"/>
    <w:rPr>
      <w:rFonts w:ascii="宋体" w:hAnsi="宋体" w:cs="宋体"/>
      <w:sz w:val="24"/>
    </w:rPr>
  </w:style>
  <w:style w:type="paragraph" w:customStyle="1" w:styleId="329">
    <w:name w:val="标书_正文"/>
    <w:basedOn w:val="1"/>
    <w:link w:val="328"/>
    <w:uiPriority w:val="0"/>
    <w:pPr>
      <w:spacing w:line="360" w:lineRule="auto"/>
    </w:pPr>
    <w:rPr>
      <w:rFonts w:ascii="宋体" w:hAnsi="宋体" w:cs="宋体"/>
      <w:kern w:val="0"/>
      <w:sz w:val="24"/>
      <w:szCs w:val="20"/>
    </w:rPr>
  </w:style>
  <w:style w:type="paragraph" w:customStyle="1" w:styleId="330">
    <w:name w:val="样式2"/>
    <w:basedOn w:val="4"/>
    <w:uiPriority w:val="0"/>
    <w:pPr>
      <w:numPr>
        <w:ilvl w:val="1"/>
        <w:numId w:val="25"/>
      </w:numPr>
      <w:spacing w:line="360" w:lineRule="auto"/>
    </w:pPr>
    <w:rPr>
      <w:rFonts w:ascii="Arial" w:hAnsi="Arial" w:cs="宋体"/>
      <w:b w:val="0"/>
      <w:sz w:val="30"/>
    </w:rPr>
  </w:style>
  <w:style w:type="character" w:customStyle="1" w:styleId="331">
    <w:name w:val="YZ首缩2.0 Char"/>
    <w:link w:val="332"/>
    <w:locked/>
    <w:uiPriority w:val="0"/>
    <w:rPr>
      <w:rFonts w:ascii="宋体" w:hAnsi="宋体" w:cs="宋体"/>
      <w:sz w:val="24"/>
    </w:rPr>
  </w:style>
  <w:style w:type="paragraph" w:customStyle="1" w:styleId="332">
    <w:name w:val="YZ首缩2.0"/>
    <w:basedOn w:val="1"/>
    <w:link w:val="331"/>
    <w:uiPriority w:val="0"/>
    <w:pPr>
      <w:spacing w:line="360" w:lineRule="auto"/>
      <w:ind w:firstLine="480"/>
      <w:jc w:val="left"/>
    </w:pPr>
    <w:rPr>
      <w:rFonts w:ascii="宋体" w:hAnsi="宋体" w:cs="宋体"/>
      <w:kern w:val="0"/>
      <w:sz w:val="24"/>
      <w:szCs w:val="20"/>
    </w:rPr>
  </w:style>
  <w:style w:type="paragraph" w:customStyle="1" w:styleId="333">
    <w:name w:val="封面"/>
    <w:basedOn w:val="1"/>
    <w:uiPriority w:val="0"/>
    <w:pPr>
      <w:spacing w:line="480" w:lineRule="auto"/>
      <w:jc w:val="center"/>
    </w:pPr>
    <w:rPr>
      <w:rFonts w:ascii="Times New Roman" w:hAnsi="Times New Roman" w:eastAsia="黑体" w:cs="宋体"/>
      <w:b/>
      <w:bCs/>
      <w:sz w:val="48"/>
      <w:szCs w:val="20"/>
    </w:rPr>
  </w:style>
  <w:style w:type="paragraph" w:customStyle="1" w:styleId="334">
    <w:name w:val="封面标题"/>
    <w:basedOn w:val="333"/>
    <w:uiPriority w:val="0"/>
  </w:style>
  <w:style w:type="paragraph" w:customStyle="1" w:styleId="335">
    <w:name w:val="样式 标题 1H1PIM 1Section Headh1l11H11H12H111H13H1121st ..."/>
    <w:basedOn w:val="3"/>
    <w:uiPriority w:val="0"/>
    <w:pPr>
      <w:numPr>
        <w:ilvl w:val="0"/>
        <w:numId w:val="26"/>
      </w:numPr>
      <w:tabs>
        <w:tab w:val="left" w:pos="831"/>
      </w:tabs>
      <w:spacing w:line="360" w:lineRule="auto"/>
      <w:ind w:left="635" w:leftChars="100" w:right="210" w:rightChars="100"/>
    </w:pPr>
    <w:rPr>
      <w:rFonts w:ascii="黑体" w:hAnsi="黑体" w:eastAsia="黑体" w:cs="宋体"/>
      <w:szCs w:val="20"/>
    </w:rPr>
  </w:style>
  <w:style w:type="paragraph" w:customStyle="1" w:styleId="336">
    <w:name w:val="样式 样式 标题 1H1PIM 1Section Headh1l11H11H12H111H13H1121st ... + 右侧:..."/>
    <w:basedOn w:val="335"/>
    <w:uiPriority w:val="0"/>
  </w:style>
  <w:style w:type="paragraph" w:customStyle="1" w:styleId="337">
    <w:name w:val="样式 标题 2h2Heading 2 HiddenHeading 2 CCBSl2heading 2I22nd l...2"/>
    <w:basedOn w:val="1"/>
    <w:uiPriority w:val="0"/>
    <w:pPr>
      <w:numPr>
        <w:ilvl w:val="1"/>
        <w:numId w:val="26"/>
      </w:numPr>
      <w:tabs>
        <w:tab w:val="left" w:pos="1183"/>
      </w:tabs>
      <w:spacing w:line="360" w:lineRule="auto"/>
      <w:ind w:left="567" w:leftChars="100" w:right="210" w:rightChars="100"/>
    </w:pPr>
    <w:rPr>
      <w:rFonts w:ascii="Arial" w:hAnsi="Arial" w:cs="宋体"/>
      <w:b/>
      <w:sz w:val="32"/>
      <w:szCs w:val="32"/>
    </w:rPr>
  </w:style>
  <w:style w:type="paragraph" w:customStyle="1" w:styleId="338">
    <w:name w:val="图片"/>
    <w:basedOn w:val="1"/>
    <w:next w:val="22"/>
    <w:uiPriority w:val="0"/>
    <w:pPr>
      <w:keepNext/>
      <w:widowControl/>
      <w:spacing w:line="360" w:lineRule="auto"/>
      <w:ind w:firstLine="476"/>
      <w:jc w:val="left"/>
    </w:pPr>
    <w:rPr>
      <w:rFonts w:ascii="Times New Roman" w:hAnsi="Times New Roman" w:cs="宋体"/>
      <w:spacing w:val="-5"/>
      <w:kern w:val="0"/>
      <w:sz w:val="24"/>
      <w:szCs w:val="20"/>
    </w:rPr>
  </w:style>
  <w:style w:type="paragraph" w:customStyle="1" w:styleId="339">
    <w:name w:val="样式 标题 1DocAccpt(Chapter Nbr)PIM 1H1123321Title1卷标题aa章标题..."/>
    <w:basedOn w:val="3"/>
    <w:uiPriority w:val="0"/>
    <w:pPr>
      <w:widowControl/>
      <w:numPr>
        <w:ilvl w:val="0"/>
        <w:numId w:val="27"/>
      </w:numPr>
      <w:spacing w:before="0" w:after="220" w:line="360" w:lineRule="auto"/>
      <w:jc w:val="left"/>
    </w:pPr>
    <w:rPr>
      <w:rFonts w:ascii="楷体_GB2312" w:hAnsi="楷体_GB2312" w:eastAsia="楷体_GB2312" w:cs="宋体"/>
      <w:spacing w:val="-10"/>
      <w:kern w:val="28"/>
      <w:sz w:val="36"/>
      <w:szCs w:val="20"/>
    </w:rPr>
  </w:style>
  <w:style w:type="paragraph" w:customStyle="1" w:styleId="340">
    <w:name w:val="样式 标题 2h22Header 2l2Level 2 HeadH2Small Chapter)Reshdr2..."/>
    <w:basedOn w:val="4"/>
    <w:uiPriority w:val="0"/>
    <w:pPr>
      <w:widowControl/>
      <w:numPr>
        <w:ilvl w:val="1"/>
        <w:numId w:val="27"/>
      </w:numPr>
      <w:spacing w:before="0" w:after="0" w:line="360" w:lineRule="auto"/>
      <w:jc w:val="left"/>
    </w:pPr>
    <w:rPr>
      <w:rFonts w:ascii="楷体_GB2312" w:hAnsi="Arial" w:eastAsia="楷体_GB2312" w:cs="宋体"/>
      <w:b w:val="0"/>
      <w:spacing w:val="-5"/>
      <w:kern w:val="0"/>
      <w:sz w:val="30"/>
      <w:szCs w:val="20"/>
    </w:rPr>
  </w:style>
  <w:style w:type="paragraph" w:customStyle="1" w:styleId="341">
    <w:name w:val="样式 标题 3h33rd levelHeading 3 - oldH3Fab-3level_3PIM 3Leve..."/>
    <w:basedOn w:val="5"/>
    <w:uiPriority w:val="0"/>
    <w:pPr>
      <w:widowControl/>
      <w:numPr>
        <w:ilvl w:val="2"/>
        <w:numId w:val="27"/>
      </w:numPr>
      <w:tabs>
        <w:tab w:val="left" w:pos="1140"/>
        <w:tab w:val="left" w:pos="2040"/>
        <w:tab w:val="clear" w:pos="1055"/>
      </w:tabs>
      <w:spacing w:before="156" w:after="156" w:line="360" w:lineRule="auto"/>
      <w:ind w:left="2040" w:hanging="360"/>
    </w:pPr>
    <w:rPr>
      <w:rFonts w:ascii="楷体_GB2312" w:hAnsi="宋体" w:eastAsia="楷体_GB2312" w:cs="宋体"/>
      <w:b w:val="0"/>
      <w:color w:val="000000"/>
      <w:spacing w:val="-5"/>
      <w:kern w:val="28"/>
      <w:sz w:val="28"/>
      <w:szCs w:val="21"/>
    </w:rPr>
  </w:style>
  <w:style w:type="paragraph" w:customStyle="1" w:styleId="342">
    <w:name w:val="样式 标题 4H4sect 1.2.3.4Ref Heading 1rh1Heading sql4th level..."/>
    <w:basedOn w:val="6"/>
    <w:uiPriority w:val="0"/>
    <w:pPr>
      <w:widowControl/>
      <w:numPr>
        <w:ilvl w:val="3"/>
        <w:numId w:val="27"/>
      </w:numPr>
      <w:spacing w:before="0" w:after="0" w:line="374" w:lineRule="auto"/>
    </w:pPr>
    <w:rPr>
      <w:rFonts w:ascii="楷体_GB2312" w:hAnsi="楷体_GB2312" w:eastAsia="楷体_GB2312"/>
      <w:b w:val="0"/>
      <w:spacing w:val="-2"/>
      <w:kern w:val="28"/>
      <w:sz w:val="24"/>
      <w:szCs w:val="20"/>
    </w:rPr>
  </w:style>
  <w:style w:type="paragraph" w:customStyle="1" w:styleId="343">
    <w:name w:val="样式 标题 6PIM 6H6h6Third Subheading + (符号) Arial 左侧:  1 字符 右侧..."/>
    <w:basedOn w:val="8"/>
    <w:uiPriority w:val="0"/>
    <w:pPr>
      <w:numPr>
        <w:ilvl w:val="5"/>
        <w:numId w:val="27"/>
      </w:numPr>
      <w:tabs>
        <w:tab w:val="left" w:pos="2340"/>
      </w:tabs>
      <w:topLinePunct w:val="0"/>
      <w:adjustRightInd/>
      <w:snapToGrid/>
      <w:spacing w:before="0" w:after="0" w:line="360" w:lineRule="auto"/>
      <w:ind w:right="230" w:rightChars="100" w:hanging="940"/>
    </w:pPr>
    <w:rPr>
      <w:rFonts w:ascii="Times New Roman" w:eastAsia="楷体_GB2312" w:cs="宋体"/>
      <w:b w:val="0"/>
      <w:bCs w:val="0"/>
      <w:spacing w:val="-4"/>
      <w:kern w:val="28"/>
      <w:sz w:val="28"/>
      <w:szCs w:val="20"/>
    </w:rPr>
  </w:style>
  <w:style w:type="paragraph" w:customStyle="1" w:styleId="344">
    <w:name w:val="样式 标题 5H5ITT t5PA Pico Section5H5-Heading 5h5l5heading5...1"/>
    <w:basedOn w:val="7"/>
    <w:uiPriority w:val="0"/>
    <w:pPr>
      <w:widowControl/>
      <w:numPr>
        <w:ilvl w:val="4"/>
        <w:numId w:val="27"/>
      </w:numPr>
      <w:tabs>
        <w:tab w:val="left" w:pos="1260"/>
        <w:tab w:val="left" w:pos="1800"/>
      </w:tabs>
      <w:spacing w:before="0" w:after="0" w:line="360" w:lineRule="auto"/>
      <w:jc w:val="left"/>
    </w:pPr>
    <w:rPr>
      <w:rFonts w:ascii="楷体_GB2312" w:hAnsi="楷体_GB2312" w:eastAsia="楷体_GB2312"/>
      <w:b w:val="0"/>
      <w:bCs w:val="0"/>
      <w:spacing w:val="-2"/>
      <w:kern w:val="28"/>
      <w:sz w:val="21"/>
      <w:szCs w:val="20"/>
    </w:rPr>
  </w:style>
  <w:style w:type="character" w:customStyle="1" w:styleId="345">
    <w:name w:val="正文@0418Yuan Char"/>
    <w:link w:val="346"/>
    <w:locked/>
    <w:uiPriority w:val="0"/>
    <w:rPr>
      <w:rFonts w:ascii="宋体" w:hAnsi="宋体" w:cs="宋体"/>
      <w:sz w:val="24"/>
    </w:rPr>
  </w:style>
  <w:style w:type="paragraph" w:customStyle="1" w:styleId="346">
    <w:name w:val="正文@0418Yuan"/>
    <w:basedOn w:val="1"/>
    <w:next w:val="1"/>
    <w:link w:val="345"/>
    <w:uiPriority w:val="0"/>
    <w:pPr>
      <w:spacing w:line="360" w:lineRule="auto"/>
      <w:ind w:firstLine="720" w:firstLineChars="300"/>
    </w:pPr>
    <w:rPr>
      <w:rFonts w:ascii="宋体" w:hAnsi="宋体" w:cs="宋体"/>
      <w:kern w:val="0"/>
      <w:sz w:val="24"/>
      <w:szCs w:val="20"/>
    </w:rPr>
  </w:style>
  <w:style w:type="character" w:customStyle="1" w:styleId="347">
    <w:name w:val="YZ加重突出 Char"/>
    <w:basedOn w:val="331"/>
    <w:link w:val="348"/>
    <w:locked/>
    <w:uiPriority w:val="0"/>
    <w:rPr>
      <w:rFonts w:ascii="宋体" w:hAnsi="宋体" w:cs="宋体"/>
      <w:sz w:val="24"/>
    </w:rPr>
  </w:style>
  <w:style w:type="paragraph" w:customStyle="1" w:styleId="348">
    <w:name w:val="YZ加重突出"/>
    <w:basedOn w:val="332"/>
    <w:link w:val="347"/>
    <w:uiPriority w:val="0"/>
  </w:style>
  <w:style w:type="paragraph" w:customStyle="1" w:styleId="349">
    <w:name w:val="YZ图片居中"/>
    <w:basedOn w:val="1"/>
    <w:uiPriority w:val="0"/>
    <w:pPr>
      <w:spacing w:line="360" w:lineRule="auto"/>
      <w:jc w:val="center"/>
    </w:pPr>
    <w:rPr>
      <w:rFonts w:ascii="Times New Roman" w:hAnsi="Times New Roman" w:cs="宋体"/>
      <w:sz w:val="24"/>
      <w:szCs w:val="20"/>
    </w:rPr>
  </w:style>
  <w:style w:type="paragraph" w:customStyle="1" w:styleId="350">
    <w:name w:val="正文符号2"/>
    <w:basedOn w:val="325"/>
    <w:uiPriority w:val="0"/>
    <w:pPr>
      <w:numPr>
        <w:ilvl w:val="0"/>
        <w:numId w:val="28"/>
      </w:numPr>
      <w:tabs>
        <w:tab w:val="clear" w:pos="1407"/>
      </w:tabs>
      <w:ind w:left="0" w:firstLine="480"/>
    </w:pPr>
  </w:style>
  <w:style w:type="paragraph" w:customStyle="1" w:styleId="351">
    <w:name w:val="表格标题"/>
    <w:basedOn w:val="1"/>
    <w:uiPriority w:val="0"/>
    <w:pPr>
      <w:spacing w:line="360" w:lineRule="auto"/>
      <w:jc w:val="center"/>
    </w:pPr>
    <w:rPr>
      <w:rFonts w:ascii="宋体" w:hAnsi="宋体" w:cs="宋体"/>
      <w:b/>
      <w:bCs/>
      <w:kern w:val="0"/>
      <w:sz w:val="24"/>
      <w:szCs w:val="20"/>
    </w:rPr>
  </w:style>
  <w:style w:type="paragraph" w:customStyle="1" w:styleId="352">
    <w:name w:val="图表标题"/>
    <w:basedOn w:val="1"/>
    <w:uiPriority w:val="0"/>
    <w:pPr>
      <w:spacing w:before="100" w:beforeAutospacing="1" w:after="100" w:afterAutospacing="1" w:line="360" w:lineRule="auto"/>
      <w:jc w:val="center"/>
    </w:pPr>
    <w:rPr>
      <w:rFonts w:ascii="Times New Roman" w:hAnsi="Times New Roman" w:eastAsia="楷体_GB2312" w:cs="宋体"/>
      <w:sz w:val="28"/>
      <w:szCs w:val="20"/>
    </w:rPr>
  </w:style>
  <w:style w:type="character" w:customStyle="1" w:styleId="353">
    <w:name w:val="正文加重首行缩进2字 Char"/>
    <w:link w:val="354"/>
    <w:locked/>
    <w:uiPriority w:val="0"/>
    <w:rPr>
      <w:rFonts w:ascii="宋体" w:hAnsi="宋体" w:eastAsia="楷体_GB2312" w:cs="宋体"/>
      <w:bCs/>
      <w:sz w:val="24"/>
      <w:szCs w:val="21"/>
    </w:rPr>
  </w:style>
  <w:style w:type="paragraph" w:customStyle="1" w:styleId="354">
    <w:name w:val="正文加重首行缩进2字"/>
    <w:basedOn w:val="323"/>
    <w:link w:val="353"/>
    <w:uiPriority w:val="0"/>
    <w:rPr>
      <w:rFonts w:ascii="宋体" w:hAnsi="宋体"/>
      <w:bCs/>
      <w:szCs w:val="21"/>
    </w:rPr>
  </w:style>
  <w:style w:type="paragraph" w:customStyle="1" w:styleId="355">
    <w:name w:val="作者"/>
    <w:basedOn w:val="1"/>
    <w:uiPriority w:val="0"/>
    <w:pPr>
      <w:widowControl/>
      <w:spacing w:before="160" w:beforeLines="100" w:line="360" w:lineRule="auto"/>
      <w:jc w:val="right"/>
    </w:pPr>
    <w:rPr>
      <w:rFonts w:ascii="宋体" w:hAnsi="宋体" w:cs="宋体"/>
      <w:b/>
      <w:kern w:val="0"/>
      <w:sz w:val="30"/>
      <w:szCs w:val="30"/>
    </w:rPr>
  </w:style>
  <w:style w:type="paragraph" w:customStyle="1" w:styleId="356">
    <w:name w:val="目录标题"/>
    <w:next w:val="1"/>
    <w:uiPriority w:val="0"/>
    <w:pPr>
      <w:spacing w:before="120" w:after="120" w:line="600" w:lineRule="exact"/>
      <w:ind w:left="301"/>
      <w:jc w:val="center"/>
    </w:pPr>
    <w:rPr>
      <w:rFonts w:ascii="宋体" w:hAnsi="宋体" w:eastAsia="宋体" w:cs="Times New Roman"/>
      <w:b/>
      <w:sz w:val="36"/>
      <w:szCs w:val="96"/>
      <w:lang w:val="en-US" w:eastAsia="zh-CN" w:bidi="ar-SA"/>
    </w:rPr>
  </w:style>
  <w:style w:type="paragraph" w:customStyle="1" w:styleId="357">
    <w:name w:val="样式 项目名称"/>
    <w:basedOn w:val="1"/>
    <w:uiPriority w:val="0"/>
    <w:pPr>
      <w:widowControl/>
      <w:spacing w:before="160" w:beforeLines="100" w:line="360" w:lineRule="auto"/>
      <w:jc w:val="right"/>
    </w:pPr>
    <w:rPr>
      <w:rFonts w:ascii="Times New Roman" w:hAnsi="Times New Roman" w:eastAsia="华文新魏" w:cs="宋体"/>
      <w:b/>
      <w:bCs/>
      <w:kern w:val="0"/>
      <w:sz w:val="52"/>
      <w:szCs w:val="20"/>
      <w:lang w:eastAsia="en-US"/>
    </w:rPr>
  </w:style>
  <w:style w:type="paragraph" w:customStyle="1" w:styleId="358">
    <w:name w:val="样式 文件编号"/>
    <w:basedOn w:val="1"/>
    <w:uiPriority w:val="0"/>
    <w:pPr>
      <w:widowControl/>
      <w:spacing w:before="160" w:beforeLines="100" w:line="360" w:lineRule="auto"/>
      <w:jc w:val="right"/>
    </w:pPr>
    <w:rPr>
      <w:rFonts w:ascii="Times New Roman" w:hAnsi="Times New Roman" w:cs="宋体"/>
      <w:b/>
      <w:bCs/>
      <w:kern w:val="0"/>
      <w:sz w:val="30"/>
      <w:szCs w:val="20"/>
    </w:rPr>
  </w:style>
  <w:style w:type="paragraph" w:customStyle="1" w:styleId="359">
    <w:name w:val="样式 版本号"/>
    <w:basedOn w:val="1"/>
    <w:uiPriority w:val="0"/>
    <w:pPr>
      <w:widowControl/>
      <w:spacing w:before="160" w:beforeLines="100" w:line="360" w:lineRule="auto"/>
      <w:jc w:val="right"/>
    </w:pPr>
    <w:rPr>
      <w:rFonts w:ascii="宋体" w:hAnsi="宋体" w:cs="宋体"/>
      <w:b/>
      <w:bCs/>
      <w:kern w:val="0"/>
      <w:sz w:val="30"/>
      <w:szCs w:val="30"/>
    </w:rPr>
  </w:style>
  <w:style w:type="paragraph" w:customStyle="1" w:styleId="360">
    <w:name w:val="样式 文件发布日期"/>
    <w:basedOn w:val="1"/>
    <w:uiPriority w:val="0"/>
    <w:pPr>
      <w:widowControl/>
      <w:spacing w:before="160" w:beforeLines="100" w:line="360" w:lineRule="auto"/>
      <w:jc w:val="right"/>
    </w:pPr>
    <w:rPr>
      <w:rFonts w:ascii="Times New Roman" w:hAnsi="Times New Roman" w:cs="宋体"/>
      <w:b/>
      <w:bCs/>
      <w:kern w:val="0"/>
      <w:sz w:val="30"/>
      <w:szCs w:val="30"/>
    </w:rPr>
  </w:style>
  <w:style w:type="paragraph" w:customStyle="1" w:styleId="361">
    <w:name w:val="项目编号"/>
    <w:basedOn w:val="358"/>
    <w:uiPriority w:val="0"/>
  </w:style>
  <w:style w:type="paragraph" w:customStyle="1" w:styleId="362">
    <w:name w:val="ByLine"/>
    <w:basedOn w:val="84"/>
    <w:uiPriority w:val="0"/>
    <w:pPr>
      <w:topLinePunct w:val="0"/>
      <w:adjustRightInd/>
      <w:snapToGrid/>
      <w:spacing w:after="720" w:line="360" w:lineRule="auto"/>
      <w:ind w:left="0"/>
      <w:jc w:val="right"/>
      <w:outlineLvl w:val="9"/>
    </w:pPr>
    <w:rPr>
      <w:bCs w:val="0"/>
      <w:kern w:val="28"/>
      <w:sz w:val="28"/>
      <w:szCs w:val="20"/>
    </w:rPr>
  </w:style>
  <w:style w:type="character" w:customStyle="1" w:styleId="363">
    <w:name w:val="样式1 Char"/>
    <w:link w:val="364"/>
    <w:locked/>
    <w:uiPriority w:val="0"/>
    <w:rPr>
      <w:rFonts w:ascii="Arial" w:hAnsi="Arial" w:eastAsia="黑体" w:cs="宋体"/>
      <w:b/>
      <w:bCs/>
      <w:sz w:val="28"/>
      <w:szCs w:val="28"/>
    </w:rPr>
  </w:style>
  <w:style w:type="paragraph" w:customStyle="1" w:styleId="364">
    <w:name w:val="样式1"/>
    <w:basedOn w:val="6"/>
    <w:link w:val="363"/>
    <w:qFormat/>
    <w:uiPriority w:val="0"/>
    <w:pPr>
      <w:spacing w:before="156" w:after="156" w:line="374" w:lineRule="auto"/>
      <w:ind w:left="1728" w:hanging="648"/>
    </w:pPr>
    <w:rPr>
      <w:rFonts w:cs="宋体"/>
      <w:bCs/>
      <w:kern w:val="0"/>
      <w:szCs w:val="28"/>
    </w:rPr>
  </w:style>
  <w:style w:type="paragraph" w:customStyle="1" w:styleId="365">
    <w:name w:val="项目名称"/>
    <w:uiPriority w:val="0"/>
    <w:pPr>
      <w:spacing w:beforeLines="50"/>
      <w:jc w:val="right"/>
    </w:pPr>
    <w:rPr>
      <w:rFonts w:ascii="Times New Roman" w:hAnsi="Times New Roman" w:eastAsia="华文新魏" w:cs="Times New Roman"/>
      <w:b/>
      <w:sz w:val="52"/>
      <w:lang w:val="en-US" w:eastAsia="en-US" w:bidi="ar-SA"/>
    </w:rPr>
  </w:style>
  <w:style w:type="paragraph" w:customStyle="1" w:styleId="366">
    <w:name w:val="文件名称"/>
    <w:basedOn w:val="1"/>
    <w:uiPriority w:val="0"/>
    <w:pPr>
      <w:widowControl/>
      <w:spacing w:before="240" w:after="240" w:line="360" w:lineRule="auto"/>
      <w:jc w:val="right"/>
    </w:pPr>
    <w:rPr>
      <w:rFonts w:ascii="Times New Roman" w:hAnsi="Times New Roman" w:eastAsia="华文新魏" w:cs="宋体"/>
      <w:b/>
      <w:kern w:val="0"/>
      <w:sz w:val="52"/>
      <w:szCs w:val="72"/>
    </w:rPr>
  </w:style>
  <w:style w:type="paragraph" w:customStyle="1" w:styleId="367">
    <w:name w:val="font5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68">
    <w:name w:val="xl24"/>
    <w:basedOn w:val="1"/>
    <w:uiPriority w:val="0"/>
    <w:pPr>
      <w:widowControl/>
      <w:spacing w:before="100" w:beforeAutospacing="1" w:after="100" w:afterAutospacing="1" w:line="360" w:lineRule="auto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69">
    <w:name w:val="xl25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70">
    <w:name w:val="xl26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71">
    <w:name w:val="xl27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360" w:lineRule="auto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72">
    <w:name w:val="xl28"/>
    <w:basedOn w:val="1"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73">
    <w:name w:val="xl29"/>
    <w:basedOn w:val="1"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360" w:lineRule="auto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74">
    <w:name w:val="xl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75">
    <w:name w:val="xl3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76">
    <w:name w:val="xl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377">
    <w:name w:val="xl3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360" w:lineRule="auto"/>
    </w:pPr>
    <w:rPr>
      <w:rFonts w:ascii="Times New Roman" w:hAnsi="Times New Roman" w:cs="宋体"/>
      <w:kern w:val="0"/>
      <w:sz w:val="16"/>
      <w:szCs w:val="16"/>
    </w:rPr>
  </w:style>
  <w:style w:type="paragraph" w:customStyle="1" w:styleId="378">
    <w:name w:val="xl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360" w:lineRule="auto"/>
    </w:pPr>
    <w:rPr>
      <w:rFonts w:ascii="宋体" w:hAnsi="宋体" w:cs="宋体"/>
      <w:kern w:val="0"/>
      <w:sz w:val="16"/>
      <w:szCs w:val="16"/>
    </w:rPr>
  </w:style>
  <w:style w:type="paragraph" w:customStyle="1" w:styleId="379">
    <w:name w:val="xl3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360" w:lineRule="auto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380">
    <w:name w:val="xl3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81">
    <w:name w:val="xl3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360" w:lineRule="auto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82">
    <w:name w:val="xl3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83">
    <w:name w:val="xl3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84">
    <w:name w:val="xl4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360" w:lineRule="auto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85">
    <w:name w:val="xl4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 w:line="360" w:lineRule="auto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386">
    <w:name w:val="xl42"/>
    <w:basedOn w:val="1"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87">
    <w:name w:val="xl43"/>
    <w:basedOn w:val="1"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360" w:lineRule="auto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88">
    <w:name w:val="pic"/>
    <w:basedOn w:val="1"/>
    <w:uiPriority w:val="0"/>
    <w:pPr>
      <w:adjustRightInd w:val="0"/>
      <w:spacing w:line="360" w:lineRule="auto"/>
      <w:jc w:val="left"/>
    </w:pPr>
    <w:rPr>
      <w:rFonts w:ascii="Times New Roman" w:hAnsi="Times New Roman" w:cs="宋体"/>
      <w:sz w:val="24"/>
      <w:szCs w:val="20"/>
    </w:rPr>
  </w:style>
  <w:style w:type="paragraph" w:customStyle="1" w:styleId="389">
    <w:name w:val="样式3"/>
    <w:basedOn w:val="1"/>
    <w:uiPriority w:val="0"/>
    <w:pPr>
      <w:spacing w:after="120" w:line="360" w:lineRule="auto"/>
      <w:ind w:firstLine="425"/>
      <w:outlineLvl w:val="2"/>
    </w:pPr>
    <w:rPr>
      <w:rFonts w:ascii="Times New Roman" w:hAnsi="Times New Roman" w:cs="宋体"/>
      <w:b/>
      <w:sz w:val="28"/>
      <w:szCs w:val="20"/>
    </w:rPr>
  </w:style>
  <w:style w:type="paragraph" w:customStyle="1" w:styleId="390">
    <w:name w:val="Char Char Char"/>
    <w:basedOn w:val="1"/>
    <w:uiPriority w:val="0"/>
    <w:pPr>
      <w:spacing w:line="360" w:lineRule="auto"/>
    </w:pPr>
    <w:rPr>
      <w:rFonts w:ascii="Tahoma" w:hAnsi="Tahoma" w:cs="宋体"/>
      <w:sz w:val="24"/>
      <w:szCs w:val="20"/>
    </w:rPr>
  </w:style>
  <w:style w:type="paragraph" w:customStyle="1" w:styleId="391">
    <w:name w:val="Body text Char"/>
    <w:basedOn w:val="1"/>
    <w:uiPriority w:val="0"/>
    <w:pPr>
      <w:widowControl/>
      <w:spacing w:line="360" w:lineRule="auto"/>
      <w:jc w:val="left"/>
    </w:pPr>
    <w:rPr>
      <w:rFonts w:ascii="Arial" w:hAnsi="Arial" w:cs="宋体"/>
      <w:color w:val="000000"/>
      <w:kern w:val="20"/>
      <w:sz w:val="20"/>
      <w:szCs w:val="20"/>
    </w:rPr>
  </w:style>
  <w:style w:type="paragraph" w:customStyle="1" w:styleId="392">
    <w:name w:val="Default"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93">
    <w:name w:val="报告正文"/>
    <w:basedOn w:val="34"/>
    <w:uiPriority w:val="0"/>
    <w:pPr>
      <w:widowControl w:val="0"/>
      <w:numPr>
        <w:ilvl w:val="0"/>
        <w:numId w:val="29"/>
      </w:numPr>
      <w:topLinePunct w:val="0"/>
      <w:snapToGrid/>
      <w:spacing w:before="0" w:after="0" w:line="360" w:lineRule="auto"/>
      <w:ind w:right="240" w:rightChars="100"/>
      <w:jc w:val="both"/>
    </w:pPr>
    <w:rPr>
      <w:rFonts w:ascii="宋体" w:hAnsi="宋体" w:cs="宋体"/>
      <w:sz w:val="24"/>
      <w:szCs w:val="22"/>
    </w:rPr>
  </w:style>
  <w:style w:type="paragraph" w:customStyle="1" w:styleId="394">
    <w:name w:val="样式 首行缩进:  2 字符 段前: 0.5 行 段后: 0.5 行"/>
    <w:basedOn w:val="1"/>
    <w:uiPriority w:val="0"/>
    <w:pPr>
      <w:spacing w:before="160" w:beforeLines="50" w:line="360" w:lineRule="auto"/>
      <w:ind w:firstLine="420" w:firstLineChars="200"/>
      <w:jc w:val="left"/>
    </w:pPr>
    <w:rPr>
      <w:rFonts w:ascii="Times New Roman" w:hAnsi="Times New Roman" w:cs="宋体"/>
      <w:sz w:val="24"/>
      <w:szCs w:val="20"/>
    </w:rPr>
  </w:style>
  <w:style w:type="paragraph" w:customStyle="1" w:styleId="395">
    <w:name w:val="分类说明"/>
    <w:basedOn w:val="1"/>
    <w:uiPriority w:val="0"/>
    <w:pPr>
      <w:spacing w:line="360" w:lineRule="auto"/>
    </w:pPr>
    <w:rPr>
      <w:rFonts w:ascii="Times New Roman" w:hAnsi="Times New Roman" w:cs="宋体"/>
      <w:sz w:val="24"/>
      <w:szCs w:val="20"/>
    </w:rPr>
  </w:style>
  <w:style w:type="character" w:customStyle="1" w:styleId="396">
    <w:name w:val="规范正文 Char"/>
    <w:link w:val="397"/>
    <w:locked/>
    <w:uiPriority w:val="0"/>
    <w:rPr>
      <w:b/>
      <w:sz w:val="24"/>
    </w:rPr>
  </w:style>
  <w:style w:type="paragraph" w:customStyle="1" w:styleId="397">
    <w:name w:val="规范正文"/>
    <w:basedOn w:val="1"/>
    <w:link w:val="396"/>
    <w:qFormat/>
    <w:uiPriority w:val="0"/>
    <w:pPr>
      <w:numPr>
        <w:ilvl w:val="0"/>
        <w:numId w:val="30"/>
      </w:numPr>
      <w:adjustRightInd w:val="0"/>
      <w:spacing w:line="360" w:lineRule="auto"/>
    </w:pPr>
    <w:rPr>
      <w:rFonts w:ascii="Times New Roman" w:hAnsi="Times New Roman"/>
      <w:b/>
      <w:kern w:val="0"/>
      <w:sz w:val="24"/>
      <w:szCs w:val="20"/>
    </w:rPr>
  </w:style>
  <w:style w:type="paragraph" w:customStyle="1" w:styleId="398">
    <w:name w:val="Char Char3 Char Char Char Char"/>
    <w:basedOn w:val="1"/>
    <w:next w:val="1"/>
    <w:uiPriority w:val="0"/>
    <w:pPr>
      <w:widowControl/>
      <w:spacing w:line="360" w:lineRule="auto"/>
      <w:jc w:val="left"/>
    </w:pPr>
    <w:rPr>
      <w:rFonts w:ascii="Times New Roman" w:hAnsi="Times New Roman" w:cs="宋体"/>
      <w:kern w:val="0"/>
      <w:sz w:val="24"/>
      <w:szCs w:val="20"/>
      <w:lang w:eastAsia="en-US"/>
    </w:rPr>
  </w:style>
  <w:style w:type="character" w:customStyle="1" w:styleId="399">
    <w:name w:val="符号与编号 Char"/>
    <w:link w:val="400"/>
    <w:locked/>
    <w:uiPriority w:val="0"/>
    <w:rPr>
      <w:rFonts w:ascii="宋体" w:hAnsi="宋体" w:cs="宋体"/>
      <w:sz w:val="24"/>
    </w:rPr>
  </w:style>
  <w:style w:type="paragraph" w:customStyle="1" w:styleId="400">
    <w:name w:val="符号与编号"/>
    <w:basedOn w:val="1"/>
    <w:link w:val="399"/>
    <w:uiPriority w:val="0"/>
    <w:pPr>
      <w:spacing w:line="400" w:lineRule="atLeast"/>
      <w:jc w:val="left"/>
    </w:pPr>
    <w:rPr>
      <w:rFonts w:ascii="宋体" w:hAnsi="宋体" w:cs="宋体"/>
      <w:kern w:val="0"/>
      <w:sz w:val="24"/>
      <w:szCs w:val="20"/>
    </w:rPr>
  </w:style>
  <w:style w:type="paragraph" w:customStyle="1" w:styleId="401">
    <w:name w:val="表格"/>
    <w:basedOn w:val="9"/>
    <w:uiPriority w:val="0"/>
    <w:pPr>
      <w:keepNext w:val="0"/>
      <w:keepLines w:val="0"/>
      <w:framePr w:wrap="around" w:vAnchor="text" w:hAnchor="text" w:y="1"/>
      <w:widowControl w:val="0"/>
      <w:numPr>
        <w:numId w:val="0"/>
      </w:numPr>
      <w:pBdr>
        <w:bottom w:val="none" w:color="auto" w:sz="0" w:space="0"/>
      </w:pBdr>
      <w:tabs>
        <w:tab w:val="left" w:pos="-1276"/>
        <w:tab w:val="left" w:pos="1296"/>
      </w:tabs>
      <w:adjustRightInd/>
      <w:snapToGrid/>
      <w:spacing w:before="0" w:after="0" w:line="400" w:lineRule="atLeast"/>
      <w:ind w:left="1296" w:hanging="1296"/>
      <w:jc w:val="both"/>
      <w:outlineLvl w:val="9"/>
    </w:pPr>
    <w:rPr>
      <w:rFonts w:ascii="Times New Roman" w:hAnsi="Times New Roman" w:eastAsia="宋体" w:cs="宋体"/>
      <w:b w:val="0"/>
      <w:bCs/>
      <w:sz w:val="24"/>
      <w:szCs w:val="20"/>
    </w:rPr>
  </w:style>
  <w:style w:type="paragraph" w:customStyle="1" w:styleId="402">
    <w:name w:val="表内容"/>
    <w:qFormat/>
    <w:uiPriority w:val="0"/>
    <w:rPr>
      <w:rFonts w:ascii="宋体" w:hAnsi="Times New Roman" w:eastAsia="宋体" w:cs="Times New Roman"/>
      <w:kern w:val="21"/>
      <w:sz w:val="24"/>
      <w:szCs w:val="24"/>
      <w:lang w:val="en-US" w:eastAsia="zh-CN" w:bidi="ar-SA"/>
    </w:rPr>
  </w:style>
  <w:style w:type="paragraph" w:customStyle="1" w:styleId="403">
    <w:name w:val="列表数字1）"/>
    <w:next w:val="86"/>
    <w:qFormat/>
    <w:uiPriority w:val="0"/>
    <w:pPr>
      <w:numPr>
        <w:ilvl w:val="0"/>
        <w:numId w:val="31"/>
      </w:numPr>
      <w:tabs>
        <w:tab w:val="left" w:pos="900"/>
      </w:tabs>
      <w:spacing w:line="360" w:lineRule="auto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404">
    <w:name w:val="Char1"/>
    <w:basedOn w:val="1"/>
    <w:qFormat/>
    <w:uiPriority w:val="0"/>
    <w:pPr>
      <w:spacing w:line="360" w:lineRule="auto"/>
    </w:pPr>
    <w:rPr>
      <w:rFonts w:ascii="Times New Roman" w:hAnsi="Times New Roman" w:cs="宋体"/>
      <w:sz w:val="24"/>
      <w:szCs w:val="20"/>
    </w:rPr>
  </w:style>
  <w:style w:type="paragraph" w:customStyle="1" w:styleId="405">
    <w:name w:val="正文(标准)"/>
    <w:basedOn w:val="1"/>
    <w:qFormat/>
    <w:uiPriority w:val="0"/>
    <w:pPr>
      <w:tabs>
        <w:tab w:val="left" w:pos="420"/>
      </w:tabs>
      <w:spacing w:line="360" w:lineRule="auto"/>
      <w:ind w:left="420" w:hanging="420"/>
    </w:pPr>
    <w:rPr>
      <w:rFonts w:ascii="Times New Roman" w:hAnsi="Times New Roman" w:cs="宋体"/>
      <w:sz w:val="24"/>
      <w:szCs w:val="20"/>
    </w:rPr>
  </w:style>
  <w:style w:type="paragraph" w:customStyle="1" w:styleId="406">
    <w:name w:val="Default Paragraph Font Para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宋体"/>
      <w:kern w:val="0"/>
      <w:sz w:val="20"/>
      <w:szCs w:val="20"/>
      <w:lang w:eastAsia="en-US"/>
    </w:rPr>
  </w:style>
  <w:style w:type="paragraph" w:customStyle="1" w:styleId="407">
    <w:name w:val="样式 宋体 首行缩进:  0.74 厘米"/>
    <w:basedOn w:val="1"/>
    <w:qFormat/>
    <w:uiPriority w:val="0"/>
    <w:pPr>
      <w:spacing w:line="360" w:lineRule="auto"/>
    </w:pPr>
    <w:rPr>
      <w:rFonts w:ascii="宋体" w:hAnsi="宋体" w:cs="宋体"/>
      <w:color w:val="000000"/>
      <w:sz w:val="24"/>
      <w:szCs w:val="21"/>
    </w:rPr>
  </w:style>
  <w:style w:type="paragraph" w:customStyle="1" w:styleId="408">
    <w:name w:val="样式 标题 2H2Underrubrik1prop2h2l22nd levelTitre22Header 2...1"/>
    <w:basedOn w:val="4"/>
    <w:qFormat/>
    <w:uiPriority w:val="0"/>
    <w:pPr>
      <w:spacing w:before="50" w:after="50" w:line="374" w:lineRule="auto"/>
      <w:jc w:val="left"/>
    </w:pPr>
    <w:rPr>
      <w:rFonts w:ascii="黑体" w:hAnsi="Times New Roman" w:eastAsia="黑体" w:cs="宋体"/>
      <w:b w:val="0"/>
      <w:sz w:val="30"/>
      <w:szCs w:val="20"/>
    </w:rPr>
  </w:style>
  <w:style w:type="paragraph" w:customStyle="1" w:styleId="409">
    <w:name w:val="样式 标准文本 + 加粗 下划线"/>
    <w:basedOn w:val="270"/>
    <w:qFormat/>
    <w:uiPriority w:val="0"/>
    <w:pPr>
      <w:ind w:firstLine="482" w:firstLineChars="200"/>
      <w:jc w:val="both"/>
    </w:pPr>
    <w:rPr>
      <w:rFonts w:hAnsi="Arial Narrow" w:cs="宋体"/>
      <w:b/>
      <w:bCs/>
      <w:sz w:val="21"/>
    </w:rPr>
  </w:style>
  <w:style w:type="paragraph" w:customStyle="1" w:styleId="410">
    <w:name w:val="样式 标准文本"/>
    <w:basedOn w:val="270"/>
    <w:qFormat/>
    <w:uiPriority w:val="0"/>
    <w:pPr>
      <w:ind w:firstLine="420" w:firstLineChars="200"/>
      <w:jc w:val="both"/>
    </w:pPr>
    <w:rPr>
      <w:rFonts w:ascii="Times New Roman" w:hAnsi="Times New Roman" w:cs="宋体"/>
      <w:bCs/>
      <w:sz w:val="21"/>
      <w:szCs w:val="21"/>
    </w:rPr>
  </w:style>
  <w:style w:type="paragraph" w:customStyle="1" w:styleId="411">
    <w:name w:val="pic居中"/>
    <w:basedOn w:val="1"/>
    <w:qFormat/>
    <w:uiPriority w:val="0"/>
    <w:pPr>
      <w:spacing w:line="360" w:lineRule="auto"/>
      <w:jc w:val="center"/>
    </w:pPr>
    <w:rPr>
      <w:rFonts w:ascii="Times New Roman" w:hAnsi="Times New Roman" w:cs="宋体"/>
      <w:sz w:val="24"/>
      <w:szCs w:val="20"/>
    </w:rPr>
  </w:style>
  <w:style w:type="character" w:customStyle="1" w:styleId="412">
    <w:name w:val="样式 列表项目符号 2 + 段前: 0.3 行 Char"/>
    <w:link w:val="413"/>
    <w:qFormat/>
    <w:locked/>
    <w:uiPriority w:val="0"/>
    <w:rPr>
      <w:rFonts w:ascii="宋体" w:hAnsi="宋体" w:cs="宋体"/>
      <w:bCs/>
      <w:i/>
      <w:sz w:val="24"/>
      <w:szCs w:val="21"/>
    </w:rPr>
  </w:style>
  <w:style w:type="paragraph" w:customStyle="1" w:styleId="413">
    <w:name w:val="样式 列表项目符号 2 + 段前: 0.3 行"/>
    <w:basedOn w:val="40"/>
    <w:link w:val="412"/>
    <w:qFormat/>
    <w:uiPriority w:val="0"/>
    <w:pPr>
      <w:widowControl w:val="0"/>
      <w:numPr>
        <w:numId w:val="0"/>
      </w:numPr>
      <w:tabs>
        <w:tab w:val="left" w:pos="1157"/>
      </w:tabs>
      <w:topLinePunct w:val="0"/>
      <w:adjustRightInd/>
      <w:snapToGrid/>
      <w:spacing w:beforeLines="30" w:after="0" w:line="360" w:lineRule="auto"/>
      <w:ind w:left="1157" w:hanging="420"/>
      <w:jc w:val="both"/>
    </w:pPr>
    <w:rPr>
      <w:rFonts w:hint="default" w:ascii="宋体" w:hAnsi="宋体" w:cs="宋体"/>
      <w:bCs/>
      <w:i/>
      <w:kern w:val="0"/>
      <w:sz w:val="24"/>
    </w:rPr>
  </w:style>
  <w:style w:type="paragraph" w:customStyle="1" w:styleId="414">
    <w:name w:val="大全正文"/>
    <w:basedOn w:val="1"/>
    <w:qFormat/>
    <w:uiPriority w:val="0"/>
    <w:pPr>
      <w:autoSpaceDE w:val="0"/>
      <w:autoSpaceDN w:val="0"/>
      <w:adjustRightInd w:val="0"/>
      <w:spacing w:before="160" w:beforeLines="50" w:line="360" w:lineRule="auto"/>
      <w:ind w:firstLine="225" w:firstLineChars="225"/>
      <w:jc w:val="left"/>
    </w:pPr>
    <w:rPr>
      <w:rFonts w:ascii="宋体" w:hAnsi="Times New Roman" w:cs="宋体"/>
      <w:kern w:val="0"/>
      <w:sz w:val="24"/>
      <w:szCs w:val="20"/>
    </w:rPr>
  </w:style>
  <w:style w:type="paragraph" w:customStyle="1" w:styleId="415">
    <w:name w:val="Char11"/>
    <w:basedOn w:val="1"/>
    <w:qFormat/>
    <w:uiPriority w:val="0"/>
    <w:pPr>
      <w:spacing w:line="360" w:lineRule="auto"/>
    </w:pPr>
    <w:rPr>
      <w:rFonts w:ascii="Tahoma" w:hAnsi="Tahoma" w:cs="宋体"/>
      <w:sz w:val="24"/>
      <w:szCs w:val="20"/>
    </w:rPr>
  </w:style>
  <w:style w:type="paragraph" w:customStyle="1" w:styleId="416">
    <w:name w:val="FCH Bid缩进1"/>
    <w:basedOn w:val="1"/>
    <w:qFormat/>
    <w:uiPriority w:val="0"/>
    <w:pPr>
      <w:numPr>
        <w:ilvl w:val="0"/>
        <w:numId w:val="32"/>
      </w:numPr>
      <w:tabs>
        <w:tab w:val="left" w:pos="540"/>
      </w:tabs>
      <w:snapToGrid w:val="0"/>
      <w:spacing w:before="160" w:beforeLines="50" w:line="288" w:lineRule="auto"/>
      <w:ind w:left="540" w:hanging="540"/>
    </w:pPr>
    <w:rPr>
      <w:rFonts w:ascii="Times New Roman" w:hAnsi="Times New Roman" w:cs="宋体"/>
      <w:sz w:val="24"/>
      <w:szCs w:val="20"/>
    </w:rPr>
  </w:style>
  <w:style w:type="character" w:customStyle="1" w:styleId="417">
    <w:name w:val="FCH Bid 正文 Char"/>
    <w:link w:val="418"/>
    <w:qFormat/>
    <w:locked/>
    <w:uiPriority w:val="0"/>
    <w:rPr>
      <w:rFonts w:ascii="宋体" w:hAnsi="宋体" w:cs="宋体"/>
      <w:sz w:val="24"/>
    </w:rPr>
  </w:style>
  <w:style w:type="paragraph" w:customStyle="1" w:styleId="418">
    <w:name w:val="FCH Bid 正文"/>
    <w:basedOn w:val="1"/>
    <w:link w:val="417"/>
    <w:qFormat/>
    <w:uiPriority w:val="0"/>
    <w:pPr>
      <w:spacing w:line="360" w:lineRule="auto"/>
      <w:ind w:firstLine="200" w:firstLineChars="200"/>
    </w:pPr>
    <w:rPr>
      <w:rFonts w:ascii="宋体" w:hAnsi="宋体" w:cs="宋体"/>
      <w:kern w:val="0"/>
      <w:sz w:val="24"/>
      <w:szCs w:val="20"/>
    </w:rPr>
  </w:style>
  <w:style w:type="paragraph" w:customStyle="1" w:styleId="419">
    <w:name w:val="FCH 缩进2"/>
    <w:basedOn w:val="1"/>
    <w:qFormat/>
    <w:uiPriority w:val="0"/>
    <w:pPr>
      <w:widowControl/>
      <w:numPr>
        <w:ilvl w:val="1"/>
        <w:numId w:val="33"/>
      </w:numPr>
      <w:tabs>
        <w:tab w:val="left" w:pos="540"/>
      </w:tabs>
      <w:spacing w:before="160" w:beforeLines="20" w:line="288" w:lineRule="auto"/>
      <w:ind w:left="540" w:firstLine="0"/>
      <w:jc w:val="left"/>
    </w:pPr>
    <w:rPr>
      <w:rFonts w:ascii="Times New Roman" w:hAnsi="Times New Roman" w:cs="宋体"/>
      <w:kern w:val="0"/>
      <w:sz w:val="24"/>
      <w:szCs w:val="20"/>
    </w:rPr>
  </w:style>
  <w:style w:type="paragraph" w:customStyle="1" w:styleId="420">
    <w:name w:val="Char2"/>
    <w:basedOn w:val="1"/>
    <w:qFormat/>
    <w:uiPriority w:val="0"/>
    <w:pPr>
      <w:spacing w:line="360" w:lineRule="auto"/>
    </w:pPr>
    <w:rPr>
      <w:rFonts w:ascii="Tahoma" w:hAnsi="Tahoma" w:cs="宋体"/>
      <w:sz w:val="24"/>
      <w:szCs w:val="20"/>
    </w:rPr>
  </w:style>
  <w:style w:type="paragraph" w:customStyle="1" w:styleId="421">
    <w:name w:val="正文2"/>
    <w:qFormat/>
    <w:uiPriority w:val="0"/>
    <w:pPr>
      <w:spacing w:line="360" w:lineRule="auto"/>
      <w:ind w:firstLine="425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422">
    <w:name w:val="样式 标题 3h33rd level3H3l3CTsect1.2.31.1.1Level 3 Topic He... Char"/>
    <w:link w:val="423"/>
    <w:qFormat/>
    <w:locked/>
    <w:uiPriority w:val="0"/>
    <w:rPr>
      <w:rFonts w:ascii="黑体" w:hAnsi="黑体" w:eastAsia="黑体"/>
      <w:color w:val="000000"/>
      <w:sz w:val="24"/>
    </w:rPr>
  </w:style>
  <w:style w:type="paragraph" w:customStyle="1" w:styleId="423">
    <w:name w:val="样式 标题 3h33rd level3H3l3CTsect1.2.31.1.1Level 3 Topic He..."/>
    <w:basedOn w:val="5"/>
    <w:link w:val="422"/>
    <w:qFormat/>
    <w:uiPriority w:val="0"/>
    <w:pPr>
      <w:tabs>
        <w:tab w:val="left" w:pos="720"/>
      </w:tabs>
      <w:spacing w:line="400" w:lineRule="exact"/>
      <w:ind w:left="284" w:hanging="720"/>
    </w:pPr>
    <w:rPr>
      <w:rFonts w:ascii="黑体" w:hAnsi="黑体" w:eastAsia="黑体"/>
      <w:b w:val="0"/>
      <w:color w:val="000000"/>
      <w:kern w:val="0"/>
      <w:sz w:val="24"/>
      <w:szCs w:val="20"/>
    </w:rPr>
  </w:style>
  <w:style w:type="paragraph" w:customStyle="1" w:styleId="424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宋体"/>
      <w:kern w:val="0"/>
      <w:sz w:val="20"/>
      <w:szCs w:val="20"/>
      <w:lang w:eastAsia="en-US"/>
    </w:rPr>
  </w:style>
  <w:style w:type="character" w:customStyle="1" w:styleId="425">
    <w:name w:val="ES_字段名 Char"/>
    <w:link w:val="426"/>
    <w:qFormat/>
    <w:locked/>
    <w:uiPriority w:val="0"/>
    <w:rPr>
      <w:rFonts w:ascii="楷体_GB2312" w:eastAsia="楷体_GB2312" w:cs="宋体"/>
      <w:b/>
      <w:kern w:val="44"/>
      <w:sz w:val="24"/>
      <w:szCs w:val="21"/>
    </w:rPr>
  </w:style>
  <w:style w:type="paragraph" w:customStyle="1" w:styleId="426">
    <w:name w:val="ES_字段名"/>
    <w:basedOn w:val="1"/>
    <w:next w:val="1"/>
    <w:link w:val="425"/>
    <w:qFormat/>
    <w:uiPriority w:val="0"/>
    <w:pPr>
      <w:keepNext/>
      <w:widowControl/>
      <w:spacing w:line="360" w:lineRule="auto"/>
      <w:ind w:left="1260" w:leftChars="600"/>
      <w:jc w:val="left"/>
    </w:pPr>
    <w:rPr>
      <w:rFonts w:ascii="楷体_GB2312" w:hAnsi="Times New Roman" w:eastAsia="楷体_GB2312" w:cs="宋体"/>
      <w:b/>
      <w:kern w:val="44"/>
      <w:sz w:val="24"/>
      <w:szCs w:val="21"/>
    </w:rPr>
  </w:style>
  <w:style w:type="character" w:customStyle="1" w:styleId="427">
    <w:name w:val="ES_小条目 Char"/>
    <w:link w:val="428"/>
    <w:qFormat/>
    <w:locked/>
    <w:uiPriority w:val="0"/>
    <w:rPr>
      <w:rFonts w:ascii="楷体_GB2312" w:eastAsia="楷体_GB2312" w:cs="宋体"/>
      <w:b/>
      <w:bCs/>
      <w:kern w:val="44"/>
      <w:sz w:val="24"/>
    </w:rPr>
  </w:style>
  <w:style w:type="paragraph" w:customStyle="1" w:styleId="428">
    <w:name w:val="ES_小条目"/>
    <w:basedOn w:val="1"/>
    <w:next w:val="1"/>
    <w:link w:val="427"/>
    <w:qFormat/>
    <w:uiPriority w:val="0"/>
    <w:pPr>
      <w:widowControl/>
      <w:spacing w:line="360" w:lineRule="auto"/>
      <w:jc w:val="left"/>
    </w:pPr>
    <w:rPr>
      <w:rFonts w:ascii="楷体_GB2312" w:hAnsi="Times New Roman" w:eastAsia="楷体_GB2312" w:cs="宋体"/>
      <w:b/>
      <w:bCs/>
      <w:kern w:val="44"/>
      <w:sz w:val="24"/>
      <w:szCs w:val="20"/>
    </w:rPr>
  </w:style>
  <w:style w:type="character" w:customStyle="1" w:styleId="429">
    <w:name w:val="ES_正文 Char"/>
    <w:link w:val="430"/>
    <w:qFormat/>
    <w:locked/>
    <w:uiPriority w:val="0"/>
    <w:rPr>
      <w:rFonts w:ascii="宋体" w:hAnsi="宋体" w:cs="宋体"/>
      <w:sz w:val="28"/>
    </w:rPr>
  </w:style>
  <w:style w:type="paragraph" w:customStyle="1" w:styleId="430">
    <w:name w:val="ES_正文"/>
    <w:basedOn w:val="1"/>
    <w:link w:val="429"/>
    <w:qFormat/>
    <w:uiPriority w:val="0"/>
    <w:pPr>
      <w:spacing w:line="360" w:lineRule="auto"/>
      <w:ind w:firstLine="200" w:firstLineChars="200"/>
      <w:jc w:val="left"/>
    </w:pPr>
    <w:rPr>
      <w:rFonts w:ascii="宋体" w:hAnsi="宋体" w:cs="宋体"/>
      <w:kern w:val="0"/>
      <w:sz w:val="28"/>
      <w:szCs w:val="20"/>
    </w:rPr>
  </w:style>
  <w:style w:type="paragraph" w:customStyle="1" w:styleId="431">
    <w:name w:val="Char Char Char Char"/>
    <w:basedOn w:val="26"/>
    <w:qFormat/>
    <w:uiPriority w:val="0"/>
    <w:pPr>
      <w:widowControl w:val="0"/>
      <w:topLinePunct w:val="0"/>
      <w:adjustRightInd/>
      <w:snapToGrid/>
      <w:spacing w:before="0" w:after="0" w:line="360" w:lineRule="auto"/>
      <w:ind w:left="0"/>
      <w:jc w:val="both"/>
    </w:pPr>
    <w:rPr>
      <w:rFonts w:ascii="Tahoma" w:hAnsi="Tahoma" w:cs="宋体"/>
      <w:sz w:val="24"/>
      <w:szCs w:val="20"/>
    </w:rPr>
  </w:style>
  <w:style w:type="paragraph" w:customStyle="1" w:styleId="432">
    <w:name w:val="样式9"/>
    <w:basedOn w:val="7"/>
    <w:qFormat/>
    <w:uiPriority w:val="0"/>
    <w:pPr>
      <w:tabs>
        <w:tab w:val="left" w:pos="1260"/>
        <w:tab w:val="left" w:pos="2100"/>
      </w:tabs>
      <w:spacing w:before="120" w:after="120" w:line="360" w:lineRule="auto"/>
      <w:ind w:left="2100" w:hanging="420"/>
    </w:pPr>
    <w:rPr>
      <w:rFonts w:ascii="宋体" w:hAnsi="宋体"/>
      <w:kern w:val="0"/>
      <w:sz w:val="24"/>
      <w:szCs w:val="21"/>
    </w:rPr>
  </w:style>
  <w:style w:type="paragraph" w:customStyle="1" w:styleId="433">
    <w:name w:val="样式 标题 4H4heading 4Ref Heading 1rh1Heading sqlsect 1.2.3.4..."/>
    <w:basedOn w:val="6"/>
    <w:qFormat/>
    <w:uiPriority w:val="0"/>
    <w:pPr>
      <w:tabs>
        <w:tab w:val="left" w:pos="864"/>
      </w:tabs>
      <w:spacing w:before="160" w:beforeLines="50" w:after="160" w:afterLines="50" w:line="374" w:lineRule="auto"/>
      <w:ind w:left="567" w:hanging="567"/>
    </w:pPr>
    <w:rPr>
      <w:bCs/>
      <w:kern w:val="0"/>
      <w:sz w:val="24"/>
      <w:szCs w:val="20"/>
    </w:rPr>
  </w:style>
  <w:style w:type="character" w:customStyle="1" w:styleId="434">
    <w:name w:val="小四 段落 宋体 Char Char Char"/>
    <w:link w:val="435"/>
    <w:qFormat/>
    <w:locked/>
    <w:uiPriority w:val="0"/>
    <w:rPr>
      <w:rFonts w:ascii="宋体" w:hAnsi="宋体" w:cs="宋体"/>
      <w:sz w:val="24"/>
    </w:rPr>
  </w:style>
  <w:style w:type="paragraph" w:customStyle="1" w:styleId="435">
    <w:name w:val="小四 段落 宋体 Char Char"/>
    <w:basedOn w:val="1"/>
    <w:link w:val="434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  <w:szCs w:val="20"/>
    </w:rPr>
  </w:style>
  <w:style w:type="paragraph" w:customStyle="1" w:styleId="436">
    <w:name w:val="8"/>
    <w:basedOn w:val="1"/>
    <w:next w:val="21"/>
    <w:qFormat/>
    <w:uiPriority w:val="0"/>
    <w:pPr>
      <w:widowControl/>
      <w:spacing w:line="360" w:lineRule="auto"/>
      <w:ind w:firstLine="420"/>
      <w:jc w:val="left"/>
    </w:pPr>
    <w:rPr>
      <w:rFonts w:ascii="宋体" w:hAnsi="宋体" w:cs="宋体"/>
      <w:kern w:val="0"/>
      <w:sz w:val="24"/>
      <w:szCs w:val="20"/>
    </w:rPr>
  </w:style>
  <w:style w:type="paragraph" w:customStyle="1" w:styleId="437">
    <w:name w:val="7"/>
    <w:basedOn w:val="1"/>
    <w:next w:val="21"/>
    <w:qFormat/>
    <w:uiPriority w:val="0"/>
    <w:pPr>
      <w:widowControl/>
      <w:spacing w:line="360" w:lineRule="auto"/>
      <w:ind w:firstLine="420"/>
      <w:jc w:val="left"/>
    </w:pPr>
    <w:rPr>
      <w:rFonts w:ascii="宋体" w:hAnsi="宋体" w:cs="宋体"/>
      <w:kern w:val="0"/>
      <w:sz w:val="24"/>
      <w:szCs w:val="20"/>
    </w:rPr>
  </w:style>
  <w:style w:type="paragraph" w:customStyle="1" w:styleId="438">
    <w:name w:val="Char Char Char Char Char Char Char Char Char Char"/>
    <w:basedOn w:val="26"/>
    <w:qFormat/>
    <w:uiPriority w:val="0"/>
    <w:pPr>
      <w:widowControl w:val="0"/>
      <w:topLinePunct w:val="0"/>
      <w:adjustRightInd/>
      <w:snapToGrid/>
      <w:spacing w:before="0" w:after="0" w:line="360" w:lineRule="auto"/>
      <w:ind w:left="0"/>
      <w:jc w:val="both"/>
    </w:pPr>
    <w:rPr>
      <w:rFonts w:ascii="Tahoma" w:hAnsi="Tahoma" w:cs="宋体"/>
      <w:sz w:val="24"/>
      <w:szCs w:val="20"/>
    </w:rPr>
  </w:style>
  <w:style w:type="paragraph" w:customStyle="1" w:styleId="439">
    <w:name w:val="Byline"/>
    <w:basedOn w:val="1"/>
    <w:next w:val="1"/>
    <w:qFormat/>
    <w:uiPriority w:val="0"/>
    <w:pPr>
      <w:widowControl/>
      <w:spacing w:after="120" w:line="200" w:lineRule="exact"/>
      <w:ind w:right="-357"/>
      <w:jc w:val="left"/>
    </w:pPr>
    <w:rPr>
      <w:rFonts w:ascii="Arial" w:hAnsi="Arial" w:cs="Arial"/>
      <w:i/>
      <w:iCs/>
      <w:kern w:val="0"/>
      <w:sz w:val="20"/>
      <w:szCs w:val="20"/>
      <w:lang w:eastAsia="en-US"/>
    </w:rPr>
  </w:style>
  <w:style w:type="character" w:customStyle="1" w:styleId="440">
    <w:name w:val="hisc Indent 正文 Char"/>
    <w:link w:val="441"/>
    <w:qFormat/>
    <w:locked/>
    <w:uiPriority w:val="0"/>
    <w:rPr>
      <w:rFonts w:ascii="楷体_GB2312" w:hAnsi="楷体_GB2312" w:eastAsia="楷体_GB2312" w:cs="宋体"/>
      <w:sz w:val="24"/>
    </w:rPr>
  </w:style>
  <w:style w:type="paragraph" w:customStyle="1" w:styleId="441">
    <w:name w:val="hisc Indent 正文"/>
    <w:basedOn w:val="1"/>
    <w:link w:val="440"/>
    <w:qFormat/>
    <w:uiPriority w:val="0"/>
    <w:pPr>
      <w:spacing w:line="360" w:lineRule="auto"/>
      <w:ind w:firstLine="420"/>
    </w:pPr>
    <w:rPr>
      <w:rFonts w:ascii="楷体_GB2312" w:hAnsi="楷体_GB2312" w:eastAsia="楷体_GB2312" w:cs="宋体"/>
      <w:kern w:val="0"/>
      <w:sz w:val="24"/>
      <w:szCs w:val="20"/>
    </w:rPr>
  </w:style>
  <w:style w:type="paragraph" w:customStyle="1" w:styleId="442">
    <w:name w:val="Char Char Char1"/>
    <w:basedOn w:val="1"/>
    <w:qFormat/>
    <w:uiPriority w:val="0"/>
    <w:pPr>
      <w:spacing w:line="360" w:lineRule="auto"/>
    </w:pPr>
    <w:rPr>
      <w:rFonts w:ascii="Tahoma" w:hAnsi="Tahoma" w:cs="宋体"/>
      <w:sz w:val="24"/>
      <w:szCs w:val="20"/>
    </w:rPr>
  </w:style>
  <w:style w:type="paragraph" w:customStyle="1" w:styleId="443">
    <w:name w:val="图"/>
    <w:basedOn w:val="1"/>
    <w:next w:val="1"/>
    <w:qFormat/>
    <w:uiPriority w:val="0"/>
    <w:pPr>
      <w:spacing w:line="360" w:lineRule="auto"/>
      <w:jc w:val="right"/>
    </w:pPr>
    <w:rPr>
      <w:rFonts w:ascii="宋体" w:hAnsi="宋体" w:cs="宋体"/>
      <w:b/>
      <w:sz w:val="24"/>
      <w:szCs w:val="20"/>
    </w:rPr>
  </w:style>
  <w:style w:type="character" w:customStyle="1" w:styleId="444">
    <w:name w:val="ES_换行 Char"/>
    <w:link w:val="445"/>
    <w:qFormat/>
    <w:locked/>
    <w:uiPriority w:val="0"/>
    <w:rPr>
      <w:bCs/>
      <w:kern w:val="44"/>
      <w:szCs w:val="44"/>
    </w:rPr>
  </w:style>
  <w:style w:type="paragraph" w:customStyle="1" w:styleId="445">
    <w:name w:val="ES_换行"/>
    <w:link w:val="444"/>
    <w:qFormat/>
    <w:uiPriority w:val="0"/>
    <w:rPr>
      <w:rFonts w:ascii="Times New Roman" w:hAnsi="Times New Roman" w:eastAsia="宋体" w:cs="Times New Roman"/>
      <w:bCs/>
      <w:kern w:val="44"/>
      <w:szCs w:val="44"/>
      <w:lang w:val="en-US" w:eastAsia="zh-CN" w:bidi="ar-SA"/>
    </w:rPr>
  </w:style>
  <w:style w:type="character" w:customStyle="1" w:styleId="446">
    <w:name w:val="ES_功能点 Char"/>
    <w:link w:val="447"/>
    <w:qFormat/>
    <w:locked/>
    <w:uiPriority w:val="0"/>
    <w:rPr>
      <w:rFonts w:ascii="黑体" w:eastAsia="黑体"/>
      <w:sz w:val="28"/>
      <w:szCs w:val="28"/>
    </w:rPr>
  </w:style>
  <w:style w:type="paragraph" w:customStyle="1" w:styleId="447">
    <w:name w:val="ES_功能点"/>
    <w:next w:val="445"/>
    <w:link w:val="446"/>
    <w:qFormat/>
    <w:uiPriority w:val="0"/>
    <w:pPr>
      <w:numPr>
        <w:ilvl w:val="0"/>
        <w:numId w:val="34"/>
      </w:numPr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character" w:customStyle="1" w:styleId="448">
    <w:name w:val="ES_题注 Char"/>
    <w:link w:val="449"/>
    <w:qFormat/>
    <w:locked/>
    <w:uiPriority w:val="0"/>
    <w:rPr>
      <w:rFonts w:ascii="Arial" w:hAnsi="Arial" w:eastAsia="黑体" w:cs="Arial"/>
      <w:b/>
      <w:bCs/>
      <w:szCs w:val="32"/>
    </w:rPr>
  </w:style>
  <w:style w:type="paragraph" w:customStyle="1" w:styleId="449">
    <w:name w:val="ES_题注"/>
    <w:next w:val="445"/>
    <w:link w:val="448"/>
    <w:qFormat/>
    <w:uiPriority w:val="0"/>
    <w:pPr>
      <w:jc w:val="center"/>
    </w:pPr>
    <w:rPr>
      <w:rFonts w:ascii="Arial" w:hAnsi="Arial" w:eastAsia="黑体" w:cs="Arial"/>
      <w:b/>
      <w:bCs/>
      <w:szCs w:val="32"/>
      <w:lang w:val="en-US" w:eastAsia="zh-CN" w:bidi="ar-SA"/>
    </w:rPr>
  </w:style>
  <w:style w:type="character" w:customStyle="1" w:styleId="450">
    <w:name w:val="样式 标题 4H4heading 4Ref Heading 1rh1Heading sqlsect 1.2.3.4...1 Char"/>
    <w:link w:val="451"/>
    <w:qFormat/>
    <w:locked/>
    <w:uiPriority w:val="0"/>
    <w:rPr>
      <w:rFonts w:ascii="Arial" w:hAnsi="Arial" w:eastAsia="黑体"/>
      <w:b/>
      <w:bCs/>
      <w:sz w:val="28"/>
      <w:szCs w:val="28"/>
    </w:rPr>
  </w:style>
  <w:style w:type="paragraph" w:customStyle="1" w:styleId="451">
    <w:name w:val="样式 标题 4H4heading 4Ref Heading 1rh1Heading sqlsect 1.2.3.4...1"/>
    <w:basedOn w:val="6"/>
    <w:link w:val="450"/>
    <w:qFormat/>
    <w:uiPriority w:val="0"/>
    <w:pPr>
      <w:tabs>
        <w:tab w:val="left" w:pos="864"/>
      </w:tabs>
      <w:adjustRightInd w:val="0"/>
      <w:spacing w:before="156" w:after="156" w:line="374" w:lineRule="auto"/>
      <w:ind w:left="-2977"/>
    </w:pPr>
    <w:rPr>
      <w:bCs/>
      <w:kern w:val="0"/>
      <w:szCs w:val="28"/>
    </w:rPr>
  </w:style>
  <w:style w:type="character" w:customStyle="1" w:styleId="452">
    <w:name w:val="样式 标题 4H4heading 4Ref Heading 1rh1Heading sqlsect 1.2.3.4...2 Char"/>
    <w:link w:val="453"/>
    <w:qFormat/>
    <w:locked/>
    <w:uiPriority w:val="0"/>
    <w:rPr>
      <w:rFonts w:ascii="Arial" w:hAnsi="Arial" w:eastAsia="黑体"/>
      <w:b/>
      <w:bCs/>
      <w:sz w:val="28"/>
      <w:szCs w:val="28"/>
    </w:rPr>
  </w:style>
  <w:style w:type="paragraph" w:customStyle="1" w:styleId="453">
    <w:name w:val="样式 标题 4H4heading 4Ref Heading 1rh1Heading sqlsect 1.2.3.4...2"/>
    <w:basedOn w:val="6"/>
    <w:link w:val="452"/>
    <w:qFormat/>
    <w:uiPriority w:val="0"/>
    <w:pPr>
      <w:tabs>
        <w:tab w:val="left" w:pos="864"/>
      </w:tabs>
      <w:spacing w:before="156" w:after="156" w:line="374" w:lineRule="auto"/>
      <w:ind w:left="-2977"/>
    </w:pPr>
    <w:rPr>
      <w:bCs/>
      <w:kern w:val="0"/>
      <w:szCs w:val="28"/>
    </w:rPr>
  </w:style>
  <w:style w:type="paragraph" w:customStyle="1" w:styleId="454">
    <w:name w:val="样式 标题 2H2h22Header 2l2Level 2 HeadSmall Chapter)Reshdr2..."/>
    <w:basedOn w:val="1"/>
    <w:qFormat/>
    <w:uiPriority w:val="0"/>
    <w:pPr>
      <w:spacing w:line="360" w:lineRule="auto"/>
    </w:pPr>
    <w:rPr>
      <w:rFonts w:ascii="Times New Roman" w:hAnsi="Times New Roman" w:cs="宋体"/>
      <w:sz w:val="24"/>
      <w:szCs w:val="20"/>
    </w:rPr>
  </w:style>
  <w:style w:type="character" w:customStyle="1" w:styleId="455">
    <w:name w:val="2级标题 Char"/>
    <w:link w:val="456"/>
    <w:qFormat/>
    <w:locked/>
    <w:uiPriority w:val="0"/>
    <w:rPr>
      <w:rFonts w:ascii="宋体" w:hAnsi="宋体" w:cs="宋体"/>
      <w:b/>
      <w:bCs/>
      <w:sz w:val="24"/>
      <w:szCs w:val="24"/>
    </w:rPr>
  </w:style>
  <w:style w:type="paragraph" w:customStyle="1" w:styleId="456">
    <w:name w:val="2级标题"/>
    <w:basedOn w:val="4"/>
    <w:link w:val="455"/>
    <w:qFormat/>
    <w:uiPriority w:val="0"/>
    <w:pPr>
      <w:keepNext w:val="0"/>
      <w:keepLines w:val="0"/>
      <w:widowControl/>
      <w:spacing w:before="120" w:after="120" w:line="36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57">
    <w:name w:val="我的样式"/>
    <w:basedOn w:val="1"/>
    <w:qFormat/>
    <w:uiPriority w:val="0"/>
    <w:pPr>
      <w:widowControl/>
      <w:snapToGrid w:val="0"/>
      <w:spacing w:before="50" w:line="300" w:lineRule="auto"/>
      <w:ind w:firstLine="454"/>
      <w:jc w:val="left"/>
    </w:pPr>
    <w:rPr>
      <w:rFonts w:ascii="宋体" w:hAnsi="宋体" w:cs="宋体"/>
      <w:color w:val="000000"/>
      <w:kern w:val="0"/>
      <w:sz w:val="24"/>
      <w:szCs w:val="20"/>
    </w:rPr>
  </w:style>
  <w:style w:type="paragraph" w:customStyle="1" w:styleId="458">
    <w:name w:val="正文文本1"/>
    <w:qFormat/>
    <w:uiPriority w:val="0"/>
    <w:pPr>
      <w:snapToGrid w:val="0"/>
      <w:spacing w:line="360" w:lineRule="atLeast"/>
      <w:ind w:firstLine="446"/>
    </w:pPr>
    <w:rPr>
      <w:rFonts w:ascii="楷体" w:hAnsi="Times New Roman" w:eastAsia="楷体" w:cs="Times New Roman"/>
      <w:color w:val="000000"/>
      <w:sz w:val="21"/>
      <w:lang w:val="en-US" w:eastAsia="zh-CN" w:bidi="ar-SA"/>
    </w:rPr>
  </w:style>
  <w:style w:type="paragraph" w:customStyle="1" w:styleId="459">
    <w:name w:val="小四 段落 宋体 Char Char Char Char"/>
    <w:basedOn w:val="1"/>
    <w:qFormat/>
    <w:uiPriority w:val="0"/>
    <w:pPr>
      <w:spacing w:line="360" w:lineRule="auto"/>
      <w:ind w:firstLine="480"/>
    </w:pPr>
    <w:rPr>
      <w:rFonts w:ascii="宋体" w:hAnsi="宋体" w:eastAsia="新宋体" w:cs="宋体"/>
      <w:sz w:val="24"/>
      <w:szCs w:val="20"/>
    </w:rPr>
  </w:style>
  <w:style w:type="paragraph" w:customStyle="1" w:styleId="460">
    <w:name w:val="普通正文"/>
    <w:basedOn w:val="1"/>
    <w:qFormat/>
    <w:uiPriority w:val="0"/>
    <w:pPr>
      <w:widowControl/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="72" w:leftChars="30" w:right="62" w:firstLine="425"/>
      <w:jc w:val="left"/>
    </w:pPr>
    <w:rPr>
      <w:rFonts w:ascii="宋体" w:hAnsi="宋体" w:cs="宋体"/>
      <w:b/>
      <w:bCs/>
      <w:color w:val="000000"/>
      <w:kern w:val="0"/>
      <w:sz w:val="24"/>
      <w:szCs w:val="20"/>
    </w:rPr>
  </w:style>
  <w:style w:type="paragraph" w:customStyle="1" w:styleId="461">
    <w:name w:val="小四 段落 宋体 Char Char Char Char Char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462">
    <w:name w:val="Char3"/>
    <w:basedOn w:val="1"/>
    <w:qFormat/>
    <w:uiPriority w:val="0"/>
    <w:pPr>
      <w:spacing w:line="360" w:lineRule="auto"/>
    </w:pPr>
    <w:rPr>
      <w:rFonts w:ascii="仿宋_GB2312" w:hAnsi="Times New Roman" w:eastAsia="仿宋_GB2312" w:cs="宋体"/>
      <w:b/>
      <w:sz w:val="32"/>
      <w:szCs w:val="32"/>
    </w:rPr>
  </w:style>
  <w:style w:type="character" w:customStyle="1" w:styleId="463">
    <w:name w:val="Table Text Char1"/>
    <w:qFormat/>
    <w:locked/>
    <w:uiPriority w:val="0"/>
    <w:rPr>
      <w:rFonts w:ascii="宋体" w:hAnsi="宋体" w:eastAsia="宋体" w:cs="宋体"/>
      <w:sz w:val="24"/>
    </w:rPr>
  </w:style>
  <w:style w:type="paragraph" w:customStyle="1" w:styleId="464">
    <w:name w:val="默认段落字体 Para Char"/>
    <w:basedOn w:val="1"/>
    <w:qFormat/>
    <w:uiPriority w:val="0"/>
    <w:pPr>
      <w:adjustRightInd w:val="0"/>
      <w:spacing w:line="360" w:lineRule="auto"/>
    </w:pPr>
    <w:rPr>
      <w:rFonts w:ascii="Times New Roman" w:hAnsi="Times New Roman" w:cs="宋体"/>
      <w:kern w:val="0"/>
      <w:sz w:val="24"/>
      <w:szCs w:val="20"/>
    </w:rPr>
  </w:style>
  <w:style w:type="paragraph" w:customStyle="1" w:styleId="465">
    <w:name w:val="Char1 Char Char Char"/>
    <w:basedOn w:val="1"/>
    <w:qFormat/>
    <w:uiPriority w:val="0"/>
    <w:pPr>
      <w:adjustRightInd w:val="0"/>
      <w:spacing w:line="360" w:lineRule="auto"/>
    </w:pPr>
    <w:rPr>
      <w:rFonts w:ascii="Times New Roman" w:hAnsi="Times New Roman" w:cs="宋体"/>
      <w:kern w:val="0"/>
      <w:sz w:val="24"/>
      <w:szCs w:val="20"/>
    </w:rPr>
  </w:style>
  <w:style w:type="paragraph" w:customStyle="1" w:styleId="466">
    <w:name w:val="Body"/>
    <w:qFormat/>
    <w:uiPriority w:val="0"/>
    <w:pPr>
      <w:spacing w:before="130" w:after="130" w:line="260" w:lineRule="exact"/>
    </w:pPr>
    <w:rPr>
      <w:rFonts w:ascii="Univers" w:hAnsi="Univers" w:eastAsia="宋体" w:cs="Times New Roman"/>
      <w:color w:val="000000"/>
      <w:sz w:val="22"/>
      <w:lang w:val="en-US" w:eastAsia="en-US" w:bidi="ar-SA"/>
    </w:rPr>
  </w:style>
  <w:style w:type="paragraph" w:customStyle="1" w:styleId="467">
    <w:name w:val="List Bullet1"/>
    <w:basedOn w:val="1"/>
    <w:qFormat/>
    <w:uiPriority w:val="0"/>
    <w:pPr>
      <w:widowControl/>
      <w:numPr>
        <w:ilvl w:val="0"/>
        <w:numId w:val="35"/>
      </w:numPr>
      <w:spacing w:before="240" w:after="120" w:line="288" w:lineRule="auto"/>
      <w:ind w:left="981" w:right="57" w:hanging="357"/>
      <w:jc w:val="left"/>
    </w:pPr>
    <w:rPr>
      <w:rFonts w:ascii="Times New Roman" w:hAnsi="Times New Roman" w:cs="宋体"/>
      <w:kern w:val="0"/>
      <w:sz w:val="24"/>
      <w:szCs w:val="20"/>
    </w:rPr>
  </w:style>
  <w:style w:type="paragraph" w:customStyle="1" w:styleId="468">
    <w:name w:val="样式 标题 1 + (中文) 黑体 小二 黑色 两端对齐 段前: 16 行"/>
    <w:basedOn w:val="3"/>
    <w:qFormat/>
    <w:uiPriority w:val="0"/>
    <w:pPr>
      <w:keepNext w:val="0"/>
      <w:keepLines w:val="0"/>
      <w:tabs>
        <w:tab w:val="left" w:pos="0"/>
      </w:tabs>
      <w:spacing w:before="0" w:after="0" w:line="360" w:lineRule="auto"/>
    </w:pPr>
    <w:rPr>
      <w:rFonts w:ascii="宋体" w:hAnsi="宋体" w:eastAsia="黑体" w:cs="宋体"/>
      <w:color w:val="000000"/>
      <w:sz w:val="24"/>
      <w:szCs w:val="24"/>
    </w:rPr>
  </w:style>
  <w:style w:type="paragraph" w:customStyle="1" w:styleId="469">
    <w:name w:val="纯文本1"/>
    <w:basedOn w:val="1"/>
    <w:next w:val="1"/>
    <w:qFormat/>
    <w:uiPriority w:val="0"/>
    <w:pPr>
      <w:widowControl/>
      <w:spacing w:line="360" w:lineRule="auto"/>
    </w:pPr>
    <w:rPr>
      <w:rFonts w:ascii="宋体" w:hAnsi="Times New Roman" w:cs="宋体"/>
      <w:color w:val="000000"/>
      <w:sz w:val="24"/>
      <w:szCs w:val="20"/>
    </w:rPr>
  </w:style>
  <w:style w:type="paragraph" w:customStyle="1" w:styleId="470">
    <w:name w:val="表格文字"/>
    <w:basedOn w:val="1"/>
    <w:qFormat/>
    <w:uiPriority w:val="0"/>
    <w:pPr>
      <w:spacing w:before="25" w:after="25" w:line="360" w:lineRule="auto"/>
      <w:jc w:val="left"/>
    </w:pPr>
    <w:rPr>
      <w:rFonts w:ascii="Times New Roman" w:hAnsi="Times New Roman" w:cs="宋体"/>
      <w:bCs/>
      <w:spacing w:val="10"/>
      <w:kern w:val="0"/>
      <w:sz w:val="24"/>
      <w:szCs w:val="20"/>
    </w:rPr>
  </w:style>
  <w:style w:type="paragraph" w:customStyle="1" w:styleId="471">
    <w:name w:val="Char Char Char1 Char"/>
    <w:basedOn w:val="26"/>
    <w:qFormat/>
    <w:uiPriority w:val="0"/>
    <w:pPr>
      <w:widowControl w:val="0"/>
      <w:topLinePunct w:val="0"/>
      <w:adjustRightInd/>
      <w:snapToGrid/>
      <w:spacing w:before="0" w:after="0" w:line="360" w:lineRule="auto"/>
      <w:ind w:left="0"/>
      <w:jc w:val="both"/>
    </w:pPr>
    <w:rPr>
      <w:rFonts w:ascii="Tahoma" w:hAnsi="Tahoma" w:cs="Tahoma"/>
      <w:kern w:val="0"/>
      <w:sz w:val="18"/>
      <w:szCs w:val="20"/>
    </w:rPr>
  </w:style>
  <w:style w:type="paragraph" w:customStyle="1" w:styleId="472">
    <w:name w:val="样式0"/>
    <w:basedOn w:val="84"/>
    <w:next w:val="364"/>
    <w:qFormat/>
    <w:uiPriority w:val="0"/>
    <w:pPr>
      <w:keepNext/>
      <w:keepLines/>
      <w:pageBreakBefore/>
      <w:widowControl w:val="0"/>
      <w:numPr>
        <w:ilvl w:val="0"/>
        <w:numId w:val="36"/>
      </w:numPr>
      <w:topLinePunct w:val="0"/>
      <w:adjustRightInd/>
      <w:snapToGrid/>
      <w:spacing w:line="360" w:lineRule="auto"/>
      <w:ind w:left="0" w:firstLine="0"/>
    </w:pPr>
    <w:rPr>
      <w:color w:val="0000FF"/>
      <w:sz w:val="44"/>
    </w:rPr>
  </w:style>
  <w:style w:type="paragraph" w:customStyle="1" w:styleId="473">
    <w:name w:val="样式ds"/>
    <w:basedOn w:val="3"/>
    <w:qFormat/>
    <w:uiPriority w:val="0"/>
    <w:pPr>
      <w:spacing w:line="576" w:lineRule="auto"/>
    </w:pPr>
    <w:rPr>
      <w:rFonts w:ascii="黑体" w:hAnsi="黑体" w:eastAsia="黑体" w:cs="宋体"/>
    </w:rPr>
  </w:style>
  <w:style w:type="character" w:customStyle="1" w:styleId="474">
    <w:name w:val="YZ正文首缩2 Char Char"/>
    <w:link w:val="475"/>
    <w:qFormat/>
    <w:locked/>
    <w:uiPriority w:val="0"/>
    <w:rPr>
      <w:rFonts w:ascii="宋体" w:hAnsi="宋体" w:cs="宋体"/>
      <w:kern w:val="10"/>
      <w:sz w:val="24"/>
    </w:rPr>
  </w:style>
  <w:style w:type="paragraph" w:customStyle="1" w:styleId="475">
    <w:name w:val="YZ正文首缩2"/>
    <w:basedOn w:val="1"/>
    <w:link w:val="474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10"/>
      <w:sz w:val="24"/>
      <w:szCs w:val="20"/>
    </w:rPr>
  </w:style>
  <w:style w:type="paragraph" w:customStyle="1" w:styleId="476">
    <w:name w:val="列出段落1"/>
    <w:basedOn w:val="1"/>
    <w:qFormat/>
    <w:uiPriority w:val="0"/>
    <w:pPr>
      <w:spacing w:line="360" w:lineRule="auto"/>
      <w:ind w:firstLine="420" w:firstLineChars="200"/>
    </w:pPr>
    <w:rPr>
      <w:rFonts w:cs="宋体"/>
      <w:sz w:val="24"/>
      <w:szCs w:val="22"/>
    </w:rPr>
  </w:style>
  <w:style w:type="paragraph" w:customStyle="1" w:styleId="477">
    <w:name w:val="样式 正文缩进 + (中文) 仿宋_GB2312 小四"/>
    <w:basedOn w:val="21"/>
    <w:qFormat/>
    <w:uiPriority w:val="0"/>
    <w:pPr>
      <w:spacing w:line="360" w:lineRule="auto"/>
      <w:ind w:firstLine="200" w:firstLineChars="200"/>
    </w:pPr>
    <w:rPr>
      <w:rFonts w:ascii="宋体" w:hAnsi="宋体" w:eastAsia="仿宋_GB2312" w:cs="宋体"/>
      <w:sz w:val="24"/>
      <w:szCs w:val="22"/>
    </w:rPr>
  </w:style>
  <w:style w:type="paragraph" w:customStyle="1" w:styleId="478">
    <w:name w:val="Char Char1 Char Char Char Char"/>
    <w:basedOn w:val="1"/>
    <w:qFormat/>
    <w:uiPriority w:val="0"/>
    <w:pPr>
      <w:spacing w:line="360" w:lineRule="auto"/>
      <w:ind w:firstLine="359" w:firstLineChars="171"/>
    </w:pPr>
    <w:rPr>
      <w:rFonts w:ascii="Times New Roman" w:hAnsi="Times New Roman" w:cs="宋体"/>
      <w:sz w:val="24"/>
      <w:szCs w:val="20"/>
    </w:rPr>
  </w:style>
  <w:style w:type="paragraph" w:customStyle="1" w:styleId="479">
    <w:name w:val="Char Char1 Char"/>
    <w:basedOn w:val="1"/>
    <w:qFormat/>
    <w:uiPriority w:val="0"/>
    <w:pPr>
      <w:adjustRightInd w:val="0"/>
      <w:spacing w:line="360" w:lineRule="auto"/>
      <w:ind w:firstLine="420" w:firstLineChars="200"/>
    </w:pPr>
    <w:rPr>
      <w:rFonts w:ascii="Arial" w:hAnsi="Arial" w:cs="Angsana New"/>
      <w:color w:val="000000"/>
      <w:kern w:val="0"/>
      <w:sz w:val="24"/>
      <w:szCs w:val="20"/>
      <w:lang w:bidi="th-TH"/>
    </w:rPr>
  </w:style>
  <w:style w:type="paragraph" w:customStyle="1" w:styleId="480">
    <w:name w:val="rlzy标题2"/>
    <w:basedOn w:val="7"/>
    <w:qFormat/>
    <w:uiPriority w:val="0"/>
    <w:pPr>
      <w:tabs>
        <w:tab w:val="left" w:pos="1260"/>
      </w:tabs>
      <w:autoSpaceDE w:val="0"/>
      <w:autoSpaceDN w:val="0"/>
      <w:adjustRightInd w:val="0"/>
      <w:spacing w:line="376" w:lineRule="atLeast"/>
      <w:outlineLvl w:val="9"/>
    </w:pPr>
    <w:rPr>
      <w:rFonts w:ascii="宋体" w:hAnsi="黑体" w:eastAsia="黑体"/>
      <w:b w:val="0"/>
      <w:bCs w:val="0"/>
      <w:kern w:val="0"/>
      <w:sz w:val="21"/>
      <w:szCs w:val="20"/>
    </w:rPr>
  </w:style>
  <w:style w:type="paragraph" w:customStyle="1" w:styleId="481">
    <w:name w:val="正文居中标题1"/>
    <w:basedOn w:val="1"/>
    <w:qFormat/>
    <w:uiPriority w:val="0"/>
    <w:pPr>
      <w:spacing w:line="360" w:lineRule="auto"/>
      <w:jc w:val="center"/>
    </w:pPr>
    <w:rPr>
      <w:rFonts w:ascii="Times New Roman" w:hAnsi="Times New Roman" w:eastAsia="隶书" w:cs="宋体"/>
      <w:b/>
      <w:bCs/>
      <w:sz w:val="84"/>
      <w:szCs w:val="20"/>
    </w:rPr>
  </w:style>
  <w:style w:type="paragraph" w:customStyle="1" w:styleId="482">
    <w:name w:val="正文居中标题2"/>
    <w:basedOn w:val="1"/>
    <w:qFormat/>
    <w:uiPriority w:val="0"/>
    <w:pPr>
      <w:spacing w:line="360" w:lineRule="auto"/>
      <w:jc w:val="center"/>
    </w:pPr>
    <w:rPr>
      <w:rFonts w:ascii="Times New Roman" w:hAnsi="Times New Roman" w:eastAsia="隶书" w:cs="宋体"/>
      <w:b/>
      <w:bCs/>
      <w:sz w:val="36"/>
      <w:szCs w:val="20"/>
    </w:rPr>
  </w:style>
  <w:style w:type="paragraph" w:customStyle="1" w:styleId="483">
    <w:name w:val="正文符号4"/>
    <w:basedOn w:val="1"/>
    <w:qFormat/>
    <w:uiPriority w:val="0"/>
    <w:pPr>
      <w:tabs>
        <w:tab w:val="left" w:pos="360"/>
        <w:tab w:val="left" w:pos="2040"/>
      </w:tabs>
      <w:spacing w:line="360" w:lineRule="auto"/>
      <w:ind w:left="800" w:leftChars="800" w:hanging="200" w:hangingChars="200"/>
    </w:pPr>
    <w:rPr>
      <w:rFonts w:ascii="Times New Roman" w:hAnsi="Times New Roman" w:eastAsia="楷体_GB2312" w:cs="宋体"/>
      <w:kern w:val="0"/>
      <w:sz w:val="28"/>
      <w:szCs w:val="20"/>
    </w:rPr>
  </w:style>
  <w:style w:type="paragraph" w:customStyle="1" w:styleId="484">
    <w:name w:val="表格正文中"/>
    <w:basedOn w:val="1"/>
    <w:qFormat/>
    <w:uiPriority w:val="0"/>
    <w:pPr>
      <w:spacing w:line="240" w:lineRule="atLeast"/>
      <w:jc w:val="center"/>
    </w:pPr>
    <w:rPr>
      <w:rFonts w:ascii="Times New Roman" w:hAnsi="Times New Roman" w:eastAsia="楷体_GB2312" w:cs="宋体"/>
      <w:sz w:val="24"/>
      <w:szCs w:val="20"/>
    </w:rPr>
  </w:style>
  <w:style w:type="character" w:customStyle="1" w:styleId="485">
    <w:name w:val="文档正文 Char"/>
    <w:link w:val="486"/>
    <w:qFormat/>
    <w:locked/>
    <w:uiPriority w:val="0"/>
    <w:rPr>
      <w:rFonts w:ascii="Arial Narrow" w:hAnsi="Arial Narrow" w:cs="宋体"/>
      <w:sz w:val="24"/>
    </w:rPr>
  </w:style>
  <w:style w:type="paragraph" w:customStyle="1" w:styleId="486">
    <w:name w:val="文档正文"/>
    <w:basedOn w:val="1"/>
    <w:link w:val="485"/>
    <w:qFormat/>
    <w:uiPriority w:val="0"/>
    <w:pPr>
      <w:adjustRightInd w:val="0"/>
      <w:spacing w:line="440" w:lineRule="exact"/>
      <w:ind w:firstLine="567"/>
    </w:pPr>
    <w:rPr>
      <w:rFonts w:ascii="Arial Narrow" w:hAnsi="Arial Narrow" w:cs="宋体"/>
      <w:kern w:val="0"/>
      <w:sz w:val="24"/>
      <w:szCs w:val="20"/>
    </w:rPr>
  </w:style>
  <w:style w:type="paragraph" w:customStyle="1" w:styleId="487">
    <w:name w:val="*8. General Text"/>
    <w:basedOn w:val="1"/>
    <w:qFormat/>
    <w:uiPriority w:val="0"/>
    <w:pPr>
      <w:widowControl/>
      <w:overflowPunct w:val="0"/>
      <w:autoSpaceDE w:val="0"/>
      <w:autoSpaceDN w:val="0"/>
      <w:adjustRightInd w:val="0"/>
      <w:spacing w:after="120" w:line="280" w:lineRule="exact"/>
      <w:jc w:val="left"/>
    </w:pPr>
    <w:rPr>
      <w:rFonts w:ascii="Garamond" w:hAnsi="Garamond" w:cs="宋体"/>
      <w:kern w:val="0"/>
      <w:sz w:val="24"/>
      <w:szCs w:val="20"/>
    </w:rPr>
  </w:style>
  <w:style w:type="paragraph" w:customStyle="1" w:styleId="488">
    <w:name w:val="正文居中"/>
    <w:basedOn w:val="1"/>
    <w:qFormat/>
    <w:uiPriority w:val="0"/>
    <w:pPr>
      <w:spacing w:line="360" w:lineRule="auto"/>
      <w:jc w:val="center"/>
    </w:pPr>
    <w:rPr>
      <w:rFonts w:ascii="Arial" w:hAnsi="Arial" w:eastAsia="楷体_GB2312" w:cs="宋体"/>
      <w:sz w:val="28"/>
      <w:szCs w:val="20"/>
    </w:rPr>
  </w:style>
  <w:style w:type="paragraph" w:customStyle="1" w:styleId="489">
    <w:name w:val="样式 小四 行距: 1.5 倍行距 首行缩进:  2 字符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cs="宋体"/>
      <w:sz w:val="24"/>
      <w:szCs w:val="20"/>
    </w:rPr>
  </w:style>
  <w:style w:type="character" w:customStyle="1" w:styleId="490">
    <w:name w:val="正文 首行缩进:  2 字符 Char1"/>
    <w:link w:val="491"/>
    <w:qFormat/>
    <w:locked/>
    <w:uiPriority w:val="0"/>
    <w:rPr>
      <w:rFonts w:ascii="Arial" w:hAnsi="Arial" w:eastAsia="楷体_GB2312" w:cs="宋体"/>
      <w:sz w:val="28"/>
    </w:rPr>
  </w:style>
  <w:style w:type="paragraph" w:customStyle="1" w:styleId="491">
    <w:name w:val="正文 首行缩进:  2 字符"/>
    <w:basedOn w:val="1"/>
    <w:link w:val="490"/>
    <w:qFormat/>
    <w:uiPriority w:val="0"/>
    <w:pPr>
      <w:spacing w:line="360" w:lineRule="auto"/>
      <w:ind w:firstLine="560" w:firstLineChars="200"/>
    </w:pPr>
    <w:rPr>
      <w:rFonts w:ascii="Arial" w:hAnsi="Arial" w:eastAsia="楷体_GB2312" w:cs="宋体"/>
      <w:kern w:val="0"/>
      <w:sz w:val="28"/>
      <w:szCs w:val="20"/>
    </w:rPr>
  </w:style>
  <w:style w:type="paragraph" w:customStyle="1" w:styleId="492">
    <w:name w:val="正文编号1"/>
    <w:basedOn w:val="1"/>
    <w:qFormat/>
    <w:uiPriority w:val="0"/>
    <w:pPr>
      <w:tabs>
        <w:tab w:val="left" w:pos="992"/>
      </w:tabs>
      <w:spacing w:line="360" w:lineRule="auto"/>
      <w:ind w:left="992" w:hanging="567"/>
    </w:pPr>
    <w:rPr>
      <w:rFonts w:ascii="Times New Roman" w:hAnsi="Times New Roman" w:eastAsia="楷体_GB2312" w:cs="宋体"/>
      <w:kern w:val="0"/>
      <w:sz w:val="28"/>
      <w:szCs w:val="20"/>
    </w:rPr>
  </w:style>
  <w:style w:type="character" w:customStyle="1" w:styleId="493">
    <w:name w:val="WW-正文（首行缩进两字） Char"/>
    <w:link w:val="494"/>
    <w:qFormat/>
    <w:locked/>
    <w:uiPriority w:val="0"/>
    <w:rPr>
      <w:rFonts w:ascii="宋体" w:hAnsi="宋体" w:cs="宋体"/>
      <w:sz w:val="24"/>
    </w:rPr>
  </w:style>
  <w:style w:type="paragraph" w:customStyle="1" w:styleId="494">
    <w:name w:val="WW-正文（首行缩进两字）"/>
    <w:basedOn w:val="1"/>
    <w:link w:val="493"/>
    <w:qFormat/>
    <w:uiPriority w:val="0"/>
    <w:pPr>
      <w:suppressAutoHyphens/>
      <w:spacing w:before="60" w:after="60" w:line="360" w:lineRule="exact"/>
      <w:ind w:firstLine="420"/>
    </w:pPr>
    <w:rPr>
      <w:rFonts w:ascii="宋体" w:hAnsi="宋体" w:cs="宋体"/>
      <w:kern w:val="0"/>
      <w:sz w:val="24"/>
      <w:szCs w:val="20"/>
    </w:rPr>
  </w:style>
  <w:style w:type="paragraph" w:customStyle="1" w:styleId="495">
    <w:name w:val="小标题缩进"/>
    <w:basedOn w:val="1"/>
    <w:qFormat/>
    <w:uiPriority w:val="0"/>
    <w:pPr>
      <w:spacing w:before="40" w:line="340" w:lineRule="exact"/>
      <w:ind w:left="851" w:hanging="624"/>
      <w:jc w:val="left"/>
    </w:pPr>
    <w:rPr>
      <w:rFonts w:ascii="宋体" w:hAnsi="Times New Roman" w:cs="宋体"/>
      <w:sz w:val="24"/>
      <w:szCs w:val="20"/>
    </w:rPr>
  </w:style>
  <w:style w:type="paragraph" w:customStyle="1" w:styleId="496">
    <w:name w:val="style52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497">
    <w:name w:val="正文符号3 Char"/>
    <w:link w:val="498"/>
    <w:qFormat/>
    <w:locked/>
    <w:uiPriority w:val="0"/>
    <w:rPr>
      <w:rFonts w:ascii="楷体_GB2312" w:eastAsia="楷体_GB2312" w:cs="宋体"/>
      <w:sz w:val="28"/>
    </w:rPr>
  </w:style>
  <w:style w:type="paragraph" w:customStyle="1" w:styleId="498">
    <w:name w:val="正文符号3"/>
    <w:basedOn w:val="1"/>
    <w:link w:val="497"/>
    <w:qFormat/>
    <w:uiPriority w:val="0"/>
    <w:pPr>
      <w:tabs>
        <w:tab w:val="left" w:pos="1400"/>
      </w:tabs>
      <w:spacing w:before="160" w:beforeLines="50" w:line="360" w:lineRule="auto"/>
      <w:ind w:left="1400" w:hanging="420"/>
    </w:pPr>
    <w:rPr>
      <w:rFonts w:ascii="楷体_GB2312" w:hAnsi="Times New Roman" w:eastAsia="楷体_GB2312" w:cs="宋体"/>
      <w:kern w:val="0"/>
      <w:sz w:val="28"/>
      <w:szCs w:val="20"/>
    </w:rPr>
  </w:style>
  <w:style w:type="paragraph" w:customStyle="1" w:styleId="499">
    <w:name w:val="正文符号5"/>
    <w:basedOn w:val="1"/>
    <w:qFormat/>
    <w:uiPriority w:val="0"/>
    <w:pPr>
      <w:tabs>
        <w:tab w:val="left" w:pos="2931"/>
      </w:tabs>
      <w:spacing w:line="360" w:lineRule="auto"/>
      <w:ind w:left="2931" w:hanging="425"/>
    </w:pPr>
    <w:rPr>
      <w:rFonts w:ascii="Times New Roman" w:hAnsi="Times New Roman" w:eastAsia="楷体_GB2312" w:cs="宋体"/>
      <w:sz w:val="28"/>
      <w:szCs w:val="20"/>
    </w:rPr>
  </w:style>
  <w:style w:type="paragraph" w:customStyle="1" w:styleId="500">
    <w:name w:val="样式 黑体 居中 首行缩进:  0.35 厘米 行距: 1.5 倍行距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kern w:val="0"/>
      <w:sz w:val="24"/>
      <w:szCs w:val="20"/>
    </w:rPr>
  </w:style>
  <w:style w:type="paragraph" w:customStyle="1" w:styleId="501">
    <w:name w:val="Char Char Char Char Char Char Char Char Char Char1"/>
    <w:basedOn w:val="26"/>
    <w:qFormat/>
    <w:uiPriority w:val="0"/>
    <w:pPr>
      <w:widowControl w:val="0"/>
      <w:topLinePunct w:val="0"/>
      <w:adjustRightInd/>
      <w:snapToGrid/>
      <w:spacing w:before="0" w:after="0" w:line="360" w:lineRule="auto"/>
      <w:ind w:left="0"/>
      <w:jc w:val="both"/>
    </w:pPr>
    <w:rPr>
      <w:rFonts w:ascii="Tahoma" w:hAnsi="Tahoma" w:cs="宋体"/>
      <w:sz w:val="24"/>
      <w:szCs w:val="20"/>
    </w:rPr>
  </w:style>
  <w:style w:type="paragraph" w:customStyle="1" w:styleId="502">
    <w:name w:val="4 Char"/>
    <w:basedOn w:val="1"/>
    <w:qFormat/>
    <w:uiPriority w:val="0"/>
    <w:pPr>
      <w:spacing w:line="360" w:lineRule="auto"/>
    </w:pPr>
    <w:rPr>
      <w:rFonts w:ascii="Tahoma" w:hAnsi="Tahoma" w:cs="宋体"/>
      <w:sz w:val="24"/>
      <w:szCs w:val="20"/>
    </w:rPr>
  </w:style>
  <w:style w:type="paragraph" w:customStyle="1" w:styleId="503">
    <w:name w:val="CONTENT"/>
    <w:basedOn w:val="1"/>
    <w:qFormat/>
    <w:uiPriority w:val="0"/>
    <w:pPr>
      <w:spacing w:line="300" w:lineRule="auto"/>
      <w:jc w:val="left"/>
    </w:pPr>
    <w:rPr>
      <w:rFonts w:ascii="Microsoft Sans Serif" w:hAnsi="Microsoft Sans Serif" w:cs="宋体"/>
      <w:sz w:val="24"/>
      <w:szCs w:val="21"/>
    </w:rPr>
  </w:style>
  <w:style w:type="paragraph" w:customStyle="1" w:styleId="504">
    <w:name w:val="gb_master正文"/>
    <w:basedOn w:val="1"/>
    <w:qFormat/>
    <w:uiPriority w:val="0"/>
    <w:pPr>
      <w:spacing w:before="60" w:after="60" w:line="360" w:lineRule="auto"/>
      <w:ind w:firstLine="200" w:firstLineChars="200"/>
    </w:pPr>
    <w:rPr>
      <w:rFonts w:ascii="Times New Roman" w:hAnsi="Times New Roman" w:cs="宋体"/>
      <w:sz w:val="24"/>
      <w:szCs w:val="20"/>
    </w:rPr>
  </w:style>
  <w:style w:type="character" w:customStyle="1" w:styleId="505">
    <w:name w:val="wellhope正文 Char1"/>
    <w:link w:val="506"/>
    <w:qFormat/>
    <w:locked/>
    <w:uiPriority w:val="0"/>
    <w:rPr>
      <w:rFonts w:ascii="楷体_GB2312" w:eastAsia="楷体_GB2312" w:cs="宋体"/>
      <w:sz w:val="28"/>
    </w:rPr>
  </w:style>
  <w:style w:type="paragraph" w:customStyle="1" w:styleId="506">
    <w:name w:val="wellhope正文"/>
    <w:basedOn w:val="1"/>
    <w:link w:val="505"/>
    <w:qFormat/>
    <w:uiPriority w:val="0"/>
    <w:pPr>
      <w:spacing w:before="120" w:after="60" w:line="480" w:lineRule="exact"/>
      <w:ind w:firstLine="200" w:firstLineChars="200"/>
    </w:pPr>
    <w:rPr>
      <w:rFonts w:ascii="楷体_GB2312" w:hAnsi="Times New Roman" w:eastAsia="楷体_GB2312" w:cs="宋体"/>
      <w:kern w:val="0"/>
      <w:sz w:val="28"/>
      <w:szCs w:val="20"/>
    </w:rPr>
  </w:style>
  <w:style w:type="paragraph" w:customStyle="1" w:styleId="507">
    <w:name w:val="正文编号2"/>
    <w:basedOn w:val="323"/>
    <w:qFormat/>
    <w:uiPriority w:val="0"/>
  </w:style>
  <w:style w:type="paragraph" w:customStyle="1" w:styleId="508">
    <w:name w:val="正文缩进二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cs="宋体"/>
      <w:color w:val="000000"/>
      <w:sz w:val="24"/>
      <w:szCs w:val="20"/>
    </w:rPr>
  </w:style>
  <w:style w:type="paragraph" w:customStyle="1" w:styleId="509">
    <w:name w:val="样式 小四 段前: 6 磅 段后: 6 磅 行距: 1.5 倍行距"/>
    <w:basedOn w:val="1"/>
    <w:qFormat/>
    <w:uiPriority w:val="0"/>
    <w:pPr>
      <w:spacing w:before="120" w:after="120" w:line="360" w:lineRule="auto"/>
    </w:pPr>
    <w:rPr>
      <w:rFonts w:ascii="Times New Roman" w:hAnsi="Times New Roman" w:cs="宋体"/>
      <w:sz w:val="24"/>
      <w:szCs w:val="20"/>
    </w:rPr>
  </w:style>
  <w:style w:type="paragraph" w:customStyle="1" w:styleId="510">
    <w:name w:val="样式 正文首行缩进2字 + 宋体 段前: 6 磅 段后: 6 磅 行距: 1.5 倍行距"/>
    <w:basedOn w:val="323"/>
    <w:qFormat/>
    <w:uiPriority w:val="0"/>
  </w:style>
  <w:style w:type="paragraph" w:customStyle="1" w:styleId="511">
    <w:name w:val="样式 小四 段前: 6 磅 段后: 6 磅 行距: 1.5 倍行距1"/>
    <w:basedOn w:val="1"/>
    <w:qFormat/>
    <w:uiPriority w:val="0"/>
    <w:pPr>
      <w:spacing w:before="120" w:after="120" w:line="360" w:lineRule="auto"/>
      <w:ind w:firstLine="480" w:firstLineChars="200"/>
    </w:pPr>
    <w:rPr>
      <w:rFonts w:ascii="Times New Roman" w:hAnsi="Times New Roman" w:cs="宋体"/>
      <w:sz w:val="24"/>
      <w:szCs w:val="20"/>
    </w:rPr>
  </w:style>
  <w:style w:type="paragraph" w:customStyle="1" w:styleId="512">
    <w:name w:val="样式 宋体 小四 段前: 6 磅 段后: 6 磅 行距: 1.5 倍行距"/>
    <w:basedOn w:val="1"/>
    <w:qFormat/>
    <w:uiPriority w:val="0"/>
    <w:pPr>
      <w:spacing w:before="120" w:after="120" w:line="360" w:lineRule="auto"/>
      <w:ind w:firstLine="480" w:firstLineChars="200"/>
    </w:pPr>
    <w:rPr>
      <w:rFonts w:ascii="宋体" w:hAnsi="Times New Roman" w:cs="宋体"/>
      <w:sz w:val="24"/>
      <w:szCs w:val="20"/>
    </w:rPr>
  </w:style>
  <w:style w:type="paragraph" w:customStyle="1" w:styleId="513">
    <w:name w:val="样式 宋体 小四 段前: 6 磅 段后: 6 磅 行距: 1.5 倍行距1"/>
    <w:basedOn w:val="1"/>
    <w:qFormat/>
    <w:uiPriority w:val="0"/>
    <w:pPr>
      <w:spacing w:before="120" w:after="120" w:line="360" w:lineRule="auto"/>
      <w:ind w:firstLine="480" w:firstLineChars="200"/>
    </w:pPr>
    <w:rPr>
      <w:rFonts w:ascii="宋体" w:hAnsi="Times New Roman" w:cs="宋体"/>
      <w:kern w:val="0"/>
      <w:sz w:val="24"/>
      <w:szCs w:val="20"/>
    </w:rPr>
  </w:style>
  <w:style w:type="paragraph" w:customStyle="1" w:styleId="514">
    <w:name w:val="样式 宋体 小四 段前: 6 磅 段后: 6 磅 行距: 1.5 倍行距2"/>
    <w:basedOn w:val="1"/>
    <w:qFormat/>
    <w:uiPriority w:val="0"/>
    <w:pPr>
      <w:spacing w:before="120" w:after="120" w:line="36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515">
    <w:name w:val="样式 正文首行缩进 2 + 首行缩进:  2 字符"/>
    <w:basedOn w:val="1"/>
    <w:next w:val="46"/>
    <w:qFormat/>
    <w:uiPriority w:val="0"/>
    <w:pPr>
      <w:spacing w:after="120" w:line="360" w:lineRule="auto"/>
      <w:ind w:firstLine="480" w:firstLineChars="200"/>
    </w:pPr>
    <w:rPr>
      <w:rFonts w:ascii="Times New Roman" w:hAnsi="Times New Roman" w:cs="宋体"/>
      <w:sz w:val="24"/>
      <w:szCs w:val="20"/>
    </w:rPr>
  </w:style>
  <w:style w:type="paragraph" w:customStyle="1" w:styleId="516">
    <w:name w:val="样式 首行缩进:  0.85 厘米"/>
    <w:basedOn w:val="1"/>
    <w:qFormat/>
    <w:uiPriority w:val="0"/>
    <w:pPr>
      <w:spacing w:line="360" w:lineRule="auto"/>
      <w:ind w:firstLine="480"/>
    </w:pPr>
    <w:rPr>
      <w:rFonts w:ascii="Times New Roman" w:hAnsi="Times New Roman" w:cs="宋体"/>
      <w:sz w:val="24"/>
      <w:szCs w:val="20"/>
    </w:rPr>
  </w:style>
  <w:style w:type="paragraph" w:customStyle="1" w:styleId="517">
    <w:name w:val="样式 标题 1 + 仿宋_GB2312 居中"/>
    <w:basedOn w:val="3"/>
    <w:qFormat/>
    <w:uiPriority w:val="0"/>
    <w:pPr>
      <w:tabs>
        <w:tab w:val="left" w:pos="360"/>
      </w:tabs>
      <w:spacing w:line="576" w:lineRule="auto"/>
    </w:pPr>
    <w:rPr>
      <w:rFonts w:ascii="仿宋_GB2312" w:hAnsi="黑体" w:eastAsia="仿宋_GB2312" w:cs="宋体"/>
      <w:szCs w:val="20"/>
    </w:rPr>
  </w:style>
  <w:style w:type="paragraph" w:customStyle="1" w:styleId="518">
    <w:name w:val="正文缩进:  2 字符"/>
    <w:basedOn w:val="1"/>
    <w:qFormat/>
    <w:uiPriority w:val="0"/>
    <w:pPr>
      <w:spacing w:before="60" w:after="60" w:line="300" w:lineRule="auto"/>
      <w:ind w:firstLine="210" w:firstLineChars="210"/>
    </w:pPr>
    <w:rPr>
      <w:rFonts w:ascii="Times New Roman" w:hAnsi="Times New Roman" w:cs="宋体"/>
      <w:sz w:val="24"/>
      <w:szCs w:val="20"/>
    </w:rPr>
  </w:style>
  <w:style w:type="character" w:customStyle="1" w:styleId="519">
    <w:name w:val="正文－1 Char"/>
    <w:link w:val="520"/>
    <w:qFormat/>
    <w:locked/>
    <w:uiPriority w:val="0"/>
    <w:rPr>
      <w:rFonts w:ascii="宋体" w:hAnsi="宋体" w:cs="宋体"/>
      <w:sz w:val="24"/>
    </w:rPr>
  </w:style>
  <w:style w:type="paragraph" w:customStyle="1" w:styleId="520">
    <w:name w:val="正文－1"/>
    <w:basedOn w:val="1"/>
    <w:link w:val="519"/>
    <w:qFormat/>
    <w:uiPriority w:val="0"/>
    <w:pPr>
      <w:spacing w:before="240" w:after="240" w:line="360" w:lineRule="auto"/>
    </w:pPr>
    <w:rPr>
      <w:rFonts w:ascii="宋体" w:hAnsi="宋体" w:cs="宋体"/>
      <w:kern w:val="0"/>
      <w:sz w:val="24"/>
      <w:szCs w:val="20"/>
    </w:rPr>
  </w:style>
  <w:style w:type="paragraph" w:customStyle="1" w:styleId="521">
    <w:name w:val="正文+1"/>
    <w:basedOn w:val="392"/>
    <w:next w:val="392"/>
    <w:qFormat/>
    <w:uiPriority w:val="0"/>
    <w:rPr>
      <w:rFonts w:ascii="宋体" w:eastAsia="宋体" w:cs="Times New Roman"/>
      <w:color w:val="auto"/>
    </w:rPr>
  </w:style>
  <w:style w:type="paragraph" w:customStyle="1" w:styleId="522">
    <w:name w:val="项目2"/>
    <w:basedOn w:val="1"/>
    <w:qFormat/>
    <w:uiPriority w:val="0"/>
    <w:pPr>
      <w:tabs>
        <w:tab w:val="left" w:pos="780"/>
      </w:tabs>
      <w:spacing w:before="60" w:after="60" w:line="300" w:lineRule="auto"/>
      <w:ind w:left="780" w:leftChars="200" w:hanging="360" w:hangingChars="200"/>
    </w:pPr>
    <w:rPr>
      <w:rFonts w:ascii="Times New Roman" w:hAnsi="Times New Roman" w:cs="宋体"/>
      <w:sz w:val="24"/>
      <w:szCs w:val="20"/>
    </w:rPr>
  </w:style>
  <w:style w:type="paragraph" w:customStyle="1" w:styleId="523">
    <w:name w:val="默认段落字体 Para Char Char Char Char Char Char Char"/>
    <w:basedOn w:val="6"/>
    <w:qFormat/>
    <w:uiPriority w:val="0"/>
    <w:pPr>
      <w:adjustRightInd w:val="0"/>
      <w:spacing w:before="240" w:after="120" w:line="374" w:lineRule="auto"/>
    </w:pPr>
    <w:rPr>
      <w:rFonts w:ascii="Times New Roman" w:hAnsi="Times New Roman" w:eastAsia="宋体"/>
      <w:color w:val="000000"/>
      <w:kern w:val="0"/>
      <w:sz w:val="21"/>
    </w:rPr>
  </w:style>
  <w:style w:type="paragraph" w:customStyle="1" w:styleId="524">
    <w:name w:val="Char Char1 Char Char Char Char Char Char"/>
    <w:basedOn w:val="1"/>
    <w:qFormat/>
    <w:uiPriority w:val="0"/>
    <w:pPr>
      <w:widowControl/>
      <w:adjustRightInd w:val="0"/>
      <w:snapToGrid w:val="0"/>
      <w:spacing w:before="160" w:beforeLines="25" w:line="240" w:lineRule="exact"/>
      <w:ind w:firstLine="403" w:firstLineChars="192"/>
      <w:jc w:val="left"/>
    </w:pPr>
    <w:rPr>
      <w:rFonts w:ascii="宋体" w:hAnsi="宋体" w:cs="宋体"/>
      <w:kern w:val="0"/>
      <w:sz w:val="24"/>
      <w:szCs w:val="21"/>
      <w:lang w:eastAsia="en-US"/>
    </w:rPr>
  </w:style>
  <w:style w:type="paragraph" w:customStyle="1" w:styleId="525">
    <w:name w:val="样式 标题 1Section Headh11st levell11H1H11H12H13H14H15H1..."/>
    <w:basedOn w:val="3"/>
    <w:qFormat/>
    <w:uiPriority w:val="0"/>
    <w:pPr>
      <w:tabs>
        <w:tab w:val="left" w:pos="0"/>
      </w:tabs>
      <w:spacing w:before="240" w:after="240" w:line="360" w:lineRule="auto"/>
      <w:jc w:val="center"/>
    </w:pPr>
    <w:rPr>
      <w:rFonts w:ascii="黑体" w:hAnsi="黑体" w:eastAsia="黑体" w:cs="宋体"/>
      <w:szCs w:val="20"/>
    </w:rPr>
  </w:style>
  <w:style w:type="paragraph" w:customStyle="1" w:styleId="526">
    <w:name w:val="图片说明"/>
    <w:basedOn w:val="1"/>
    <w:qFormat/>
    <w:uiPriority w:val="0"/>
    <w:pPr>
      <w:spacing w:line="360" w:lineRule="auto"/>
      <w:jc w:val="center"/>
    </w:pPr>
    <w:rPr>
      <w:rFonts w:ascii="Times New Roman" w:hAnsi="Times New Roman" w:cs="宋体"/>
      <w:b/>
      <w:sz w:val="24"/>
      <w:szCs w:val="20"/>
    </w:rPr>
  </w:style>
  <w:style w:type="paragraph" w:customStyle="1" w:styleId="527">
    <w:name w:val="样式 加粗 居中"/>
    <w:basedOn w:val="1"/>
    <w:qFormat/>
    <w:uiPriority w:val="0"/>
    <w:pPr>
      <w:spacing w:line="360" w:lineRule="auto"/>
      <w:jc w:val="center"/>
    </w:pPr>
    <w:rPr>
      <w:rFonts w:ascii="Times New Roman" w:hAnsi="Times New Roman" w:cs="宋体"/>
      <w:b/>
      <w:bCs/>
      <w:sz w:val="24"/>
      <w:szCs w:val="20"/>
    </w:rPr>
  </w:style>
  <w:style w:type="paragraph" w:customStyle="1" w:styleId="528">
    <w:name w:val="样式 加粗 居中1"/>
    <w:basedOn w:val="1"/>
    <w:qFormat/>
    <w:uiPriority w:val="0"/>
    <w:pPr>
      <w:spacing w:line="360" w:lineRule="auto"/>
      <w:jc w:val="center"/>
    </w:pPr>
    <w:rPr>
      <w:rFonts w:ascii="Times New Roman" w:hAnsi="Times New Roman" w:cs="宋体"/>
      <w:b/>
      <w:bCs/>
      <w:sz w:val="24"/>
      <w:szCs w:val="20"/>
    </w:rPr>
  </w:style>
  <w:style w:type="paragraph" w:customStyle="1" w:styleId="529">
    <w:name w:val="样式 标准文本 + 首行缩进:  0 厘米"/>
    <w:basedOn w:val="270"/>
    <w:qFormat/>
    <w:uiPriority w:val="0"/>
    <w:rPr>
      <w:rFonts w:ascii="Times New Roman" w:hAnsi="Times New Roman" w:cs="宋体"/>
      <w:sz w:val="21"/>
      <w:szCs w:val="21"/>
    </w:rPr>
  </w:style>
  <w:style w:type="paragraph" w:customStyle="1" w:styleId="530">
    <w:name w:val="Char Char Char Char Char Char Char Char Char1 Char Char Char Char Char Char Char Char Char1 Char"/>
    <w:basedOn w:val="1"/>
    <w:qFormat/>
    <w:uiPriority w:val="0"/>
    <w:pPr>
      <w:widowControl/>
      <w:spacing w:line="360" w:lineRule="auto"/>
      <w:jc w:val="left"/>
    </w:pPr>
    <w:rPr>
      <w:rFonts w:ascii="Verdana" w:hAnsi="Verdana" w:cs="宋体"/>
      <w:kern w:val="0"/>
      <w:sz w:val="20"/>
      <w:szCs w:val="20"/>
      <w:lang w:eastAsia="en-US"/>
    </w:rPr>
  </w:style>
  <w:style w:type="character" w:customStyle="1" w:styleId="531">
    <w:name w:val="ES_正文条目 Char"/>
    <w:link w:val="532"/>
    <w:qFormat/>
    <w:locked/>
    <w:uiPriority w:val="0"/>
    <w:rPr>
      <w:rFonts w:ascii="宋体" w:hAnsi="宋体"/>
      <w:sz w:val="28"/>
      <w:szCs w:val="24"/>
    </w:rPr>
  </w:style>
  <w:style w:type="paragraph" w:customStyle="1" w:styleId="532">
    <w:name w:val="ES_正文条目"/>
    <w:basedOn w:val="1"/>
    <w:link w:val="531"/>
    <w:qFormat/>
    <w:uiPriority w:val="0"/>
    <w:pPr>
      <w:tabs>
        <w:tab w:val="left" w:pos="780"/>
      </w:tabs>
      <w:spacing w:line="360" w:lineRule="auto"/>
      <w:ind w:left="780" w:leftChars="200" w:hanging="360" w:hangingChars="200"/>
    </w:pPr>
    <w:rPr>
      <w:rFonts w:ascii="宋体" w:hAnsi="宋体"/>
      <w:kern w:val="0"/>
      <w:sz w:val="28"/>
    </w:rPr>
  </w:style>
  <w:style w:type="paragraph" w:customStyle="1" w:styleId="533">
    <w:name w:val="样式 黑体 小一 加粗 黑色 居中 左侧: (单实线 自定义颜(RGB(123160205))  1.5 磅 ..."/>
    <w:basedOn w:val="1"/>
    <w:qFormat/>
    <w:uiPriority w:val="0"/>
    <w:pPr>
      <w:spacing w:line="360" w:lineRule="auto"/>
      <w:jc w:val="center"/>
    </w:pPr>
    <w:rPr>
      <w:rFonts w:ascii="黑体" w:hAnsi="Times New Roman" w:eastAsia="黑体" w:cs="宋体"/>
      <w:b/>
      <w:bCs/>
      <w:color w:val="000000"/>
      <w:sz w:val="48"/>
      <w:szCs w:val="20"/>
    </w:rPr>
  </w:style>
  <w:style w:type="paragraph" w:customStyle="1" w:styleId="534">
    <w:name w:val="样式 黑体 小初 加粗 黑色 居中 左侧: (单实线 自定义颜(RGB(123160205))  1.5 磅 ..."/>
    <w:basedOn w:val="1"/>
    <w:qFormat/>
    <w:uiPriority w:val="0"/>
    <w:pPr>
      <w:spacing w:line="360" w:lineRule="auto"/>
      <w:jc w:val="center"/>
    </w:pPr>
    <w:rPr>
      <w:rFonts w:ascii="黑体" w:hAnsi="Times New Roman" w:eastAsia="黑体" w:cs="宋体"/>
      <w:b/>
      <w:bCs/>
      <w:color w:val="000000"/>
      <w:sz w:val="72"/>
      <w:szCs w:val="20"/>
    </w:rPr>
  </w:style>
  <w:style w:type="paragraph" w:customStyle="1" w:styleId="535">
    <w:name w:val="z1"/>
    <w:basedOn w:val="1"/>
    <w:qFormat/>
    <w:uiPriority w:val="0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36">
    <w:name w:val="样式 标准文本 + 首行缩进:  0.74 厘米"/>
    <w:basedOn w:val="270"/>
    <w:qFormat/>
    <w:uiPriority w:val="0"/>
    <w:pPr>
      <w:snapToGrid w:val="0"/>
      <w:ind w:firstLine="454" w:firstLineChars="225"/>
    </w:pPr>
    <w:rPr>
      <w:rFonts w:ascii="Times New Roman" w:hAnsi="Times New Roman" w:cs="宋体"/>
      <w:sz w:val="21"/>
      <w:szCs w:val="21"/>
    </w:rPr>
  </w:style>
  <w:style w:type="paragraph" w:customStyle="1" w:styleId="537">
    <w:name w:val="样式 WW-正文（首行缩进两字） + 宋体 小四 行距: 1.5 倍行距"/>
    <w:basedOn w:val="494"/>
    <w:qFormat/>
    <w:uiPriority w:val="0"/>
    <w:pPr>
      <w:spacing w:line="360" w:lineRule="auto"/>
    </w:pPr>
  </w:style>
  <w:style w:type="paragraph" w:customStyle="1" w:styleId="538">
    <w:name w:val="样式 行距: 单倍行距1"/>
    <w:basedOn w:val="1"/>
    <w:qFormat/>
    <w:uiPriority w:val="0"/>
    <w:pPr>
      <w:tabs>
        <w:tab w:val="left" w:pos="360"/>
      </w:tabs>
      <w:spacing w:line="360" w:lineRule="auto"/>
    </w:pPr>
    <w:rPr>
      <w:rFonts w:ascii="Times New Roman" w:hAnsi="Times New Roman" w:cs="宋体"/>
      <w:kern w:val="10"/>
      <w:sz w:val="24"/>
      <w:szCs w:val="20"/>
    </w:rPr>
  </w:style>
  <w:style w:type="paragraph" w:customStyle="1" w:styleId="539">
    <w:name w:val="正文文本2"/>
    <w:basedOn w:val="1"/>
    <w:qFormat/>
    <w:uiPriority w:val="0"/>
    <w:pPr>
      <w:adjustRightInd w:val="0"/>
      <w:spacing w:before="120" w:line="280" w:lineRule="atLeast"/>
    </w:pPr>
    <w:rPr>
      <w:rFonts w:ascii="Times New Roman" w:hAnsi="Times New Roman" w:eastAsia="新宋体" w:cs="宋体"/>
      <w:sz w:val="24"/>
      <w:szCs w:val="21"/>
    </w:rPr>
  </w:style>
  <w:style w:type="paragraph" w:customStyle="1" w:styleId="540">
    <w:name w:val="样式 标题 22nd levelh22Header 2l2Titre2Head 2H2Heading 2 Hi..."/>
    <w:basedOn w:val="4"/>
    <w:qFormat/>
    <w:uiPriority w:val="0"/>
    <w:pPr>
      <w:tabs>
        <w:tab w:val="left" w:pos="0"/>
      </w:tabs>
      <w:spacing w:before="120" w:after="120" w:line="360" w:lineRule="auto"/>
    </w:pPr>
    <w:rPr>
      <w:rFonts w:ascii="Arial" w:hAnsi="Arial" w:eastAsia="黑体" w:cs="宋体"/>
      <w:b w:val="0"/>
      <w:sz w:val="36"/>
      <w:szCs w:val="20"/>
    </w:rPr>
  </w:style>
  <w:style w:type="paragraph" w:customStyle="1" w:styleId="541">
    <w:name w:val="样式 标题 1 + (中文) 黑体 小二 黑色"/>
    <w:basedOn w:val="3"/>
    <w:qFormat/>
    <w:uiPriority w:val="0"/>
    <w:pPr>
      <w:keepNext w:val="0"/>
      <w:keepLines w:val="0"/>
      <w:tabs>
        <w:tab w:val="left" w:pos="900"/>
      </w:tabs>
      <w:spacing w:before="1600" w:beforeLines="1600" w:after="0" w:line="360" w:lineRule="auto"/>
      <w:ind w:left="900" w:hanging="420"/>
      <w:jc w:val="left"/>
    </w:pPr>
    <w:rPr>
      <w:rFonts w:ascii="宋体" w:hAnsi="宋体" w:eastAsia="黑体" w:cs="宋体"/>
      <w:color w:val="000000"/>
      <w:sz w:val="36"/>
    </w:rPr>
  </w:style>
  <w:style w:type="paragraph" w:customStyle="1" w:styleId="542">
    <w:name w:val="样式 标题 1 + 两端对齐 段前: 16 行"/>
    <w:basedOn w:val="3"/>
    <w:qFormat/>
    <w:uiPriority w:val="0"/>
    <w:pPr>
      <w:keepNext w:val="0"/>
      <w:keepLines w:val="0"/>
      <w:spacing w:before="0" w:after="0" w:line="360" w:lineRule="auto"/>
    </w:pPr>
    <w:rPr>
      <w:rFonts w:ascii="宋体" w:hAnsi="宋体" w:eastAsia="黑体" w:cs="宋体"/>
      <w:sz w:val="52"/>
      <w:szCs w:val="20"/>
    </w:rPr>
  </w:style>
  <w:style w:type="paragraph" w:customStyle="1" w:styleId="543">
    <w:name w:val="样式 标准文本 + 宋体 五号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544">
    <w:name w:val="Char Char Char Char Char Char Char Char Char"/>
    <w:basedOn w:val="1"/>
    <w:qFormat/>
    <w:uiPriority w:val="0"/>
    <w:pPr>
      <w:spacing w:line="360" w:lineRule="auto"/>
    </w:pPr>
    <w:rPr>
      <w:rFonts w:ascii="Tahoma" w:hAnsi="Tahoma" w:cs="宋体"/>
      <w:sz w:val="24"/>
      <w:szCs w:val="20"/>
    </w:rPr>
  </w:style>
  <w:style w:type="paragraph" w:customStyle="1" w:styleId="545">
    <w:name w:val="文档大标题"/>
    <w:next w:val="1"/>
    <w:qFormat/>
    <w:uiPriority w:val="0"/>
    <w:pPr>
      <w:jc w:val="right"/>
    </w:pPr>
    <w:rPr>
      <w:rFonts w:ascii="Arial Unicode MS" w:hAnsi="Arial Unicode MS" w:eastAsia="微软雅黑" w:cs="Times New Roman"/>
      <w:b/>
      <w:kern w:val="2"/>
      <w:sz w:val="84"/>
      <w:szCs w:val="84"/>
      <w:lang w:val="en-US" w:eastAsia="zh-CN" w:bidi="ar-SA"/>
    </w:rPr>
  </w:style>
  <w:style w:type="paragraph" w:customStyle="1" w:styleId="546">
    <w:name w:val="落款"/>
    <w:next w:val="1"/>
    <w:qFormat/>
    <w:uiPriority w:val="0"/>
    <w:pPr>
      <w:spacing w:line="360" w:lineRule="auto"/>
      <w:jc w:val="center"/>
    </w:pPr>
    <w:rPr>
      <w:rFonts w:ascii="微软雅黑" w:hAnsi="微软雅黑" w:eastAsia="微软雅黑" w:cs="Times New Roman"/>
      <w:b/>
      <w:kern w:val="2"/>
      <w:sz w:val="30"/>
      <w:szCs w:val="30"/>
      <w:lang w:val="en-US" w:eastAsia="zh-CN" w:bidi="ar-SA"/>
    </w:rPr>
  </w:style>
  <w:style w:type="paragraph" w:customStyle="1" w:styleId="547">
    <w:name w:val="目录样式"/>
    <w:next w:val="1"/>
    <w:qFormat/>
    <w:uiPriority w:val="0"/>
    <w:pPr>
      <w:pageBreakBefore/>
      <w:spacing w:line="360" w:lineRule="auto"/>
      <w:jc w:val="center"/>
    </w:pPr>
    <w:rPr>
      <w:rFonts w:ascii="黑体" w:hAnsi="Calibri" w:eastAsia="黑体" w:cs="Times New Roman"/>
      <w:b/>
      <w:kern w:val="2"/>
      <w:sz w:val="30"/>
      <w:szCs w:val="30"/>
      <w:lang w:val="en-US" w:eastAsia="zh-CN" w:bidi="ar-SA"/>
    </w:rPr>
  </w:style>
  <w:style w:type="paragraph" w:customStyle="1" w:styleId="548">
    <w:name w:val="项目列表"/>
    <w:basedOn w:val="157"/>
    <w:next w:val="157"/>
    <w:qFormat/>
    <w:uiPriority w:val="0"/>
    <w:pPr>
      <w:numPr>
        <w:ilvl w:val="0"/>
        <w:numId w:val="37"/>
      </w:numPr>
      <w:spacing w:line="360" w:lineRule="auto"/>
      <w:ind w:left="1701" w:firstLine="0" w:firstLineChars="0"/>
    </w:pPr>
    <w:rPr>
      <w:rFonts w:ascii="Arial" w:hAnsi="Arial"/>
      <w:sz w:val="24"/>
    </w:rPr>
  </w:style>
  <w:style w:type="character" w:customStyle="1" w:styleId="549">
    <w:name w:val="MM Relationship Char"/>
    <w:link w:val="550"/>
    <w:qFormat/>
    <w:locked/>
    <w:uiPriority w:val="0"/>
    <w:rPr>
      <w:rFonts w:ascii="Calibri" w:hAnsi="Calibri"/>
    </w:rPr>
  </w:style>
  <w:style w:type="paragraph" w:customStyle="1" w:styleId="550">
    <w:name w:val="MM Relationship"/>
    <w:basedOn w:val="1"/>
    <w:link w:val="549"/>
    <w:qFormat/>
    <w:uiPriority w:val="0"/>
    <w:rPr>
      <w:kern w:val="0"/>
      <w:sz w:val="20"/>
      <w:szCs w:val="20"/>
    </w:rPr>
  </w:style>
  <w:style w:type="paragraph" w:customStyle="1" w:styleId="551">
    <w:name w:val="标准正文"/>
    <w:basedOn w:val="1"/>
    <w:qFormat/>
    <w:uiPriority w:val="99"/>
    <w:pPr>
      <w:spacing w:line="360" w:lineRule="auto"/>
      <w:ind w:firstLine="192" w:firstLineChars="192"/>
    </w:pPr>
    <w:rPr>
      <w:rFonts w:ascii="Times New Roman" w:hAnsi="Times New Roman"/>
      <w:lang w:val="en-GB"/>
    </w:rPr>
  </w:style>
  <w:style w:type="paragraph" w:customStyle="1" w:styleId="552">
    <w:name w:val="Char111"/>
    <w:basedOn w:val="1"/>
    <w:qFormat/>
    <w:uiPriority w:val="99"/>
    <w:pPr>
      <w:spacing w:line="360" w:lineRule="auto"/>
    </w:pPr>
    <w:rPr>
      <w:rFonts w:ascii="Tahoma" w:hAnsi="Tahoma" w:cs="宋体"/>
      <w:sz w:val="24"/>
      <w:szCs w:val="20"/>
    </w:rPr>
  </w:style>
  <w:style w:type="paragraph" w:customStyle="1" w:styleId="553">
    <w:name w:val="Char Char Char10"/>
    <w:basedOn w:val="1"/>
    <w:qFormat/>
    <w:uiPriority w:val="99"/>
    <w:pPr>
      <w:spacing w:line="360" w:lineRule="auto"/>
    </w:pPr>
    <w:rPr>
      <w:rFonts w:ascii="Tahoma" w:hAnsi="Tahoma" w:cs="宋体"/>
      <w:sz w:val="24"/>
      <w:szCs w:val="20"/>
    </w:rPr>
  </w:style>
  <w:style w:type="paragraph" w:customStyle="1" w:styleId="554">
    <w:name w:val="Char20"/>
    <w:basedOn w:val="1"/>
    <w:qFormat/>
    <w:uiPriority w:val="99"/>
    <w:pPr>
      <w:spacing w:line="360" w:lineRule="auto"/>
    </w:pPr>
    <w:rPr>
      <w:rFonts w:ascii="仿宋_GB2312" w:hAnsi="Times New Roman" w:eastAsia="仿宋_GB2312" w:cs="宋体"/>
      <w:b/>
      <w:sz w:val="32"/>
      <w:szCs w:val="32"/>
    </w:rPr>
  </w:style>
  <w:style w:type="paragraph" w:customStyle="1" w:styleId="555">
    <w:name w:val="Char Char Char Char Char Char Char Char Char Char10"/>
    <w:basedOn w:val="26"/>
    <w:qFormat/>
    <w:uiPriority w:val="99"/>
    <w:pPr>
      <w:widowControl w:val="0"/>
      <w:topLinePunct w:val="0"/>
      <w:adjustRightInd/>
      <w:snapToGrid/>
      <w:spacing w:before="0" w:after="0" w:line="360" w:lineRule="auto"/>
      <w:ind w:left="0"/>
      <w:jc w:val="both"/>
    </w:pPr>
    <w:rPr>
      <w:rFonts w:ascii="Tahoma" w:hAnsi="Tahoma" w:cs="宋体"/>
      <w:sz w:val="24"/>
      <w:szCs w:val="20"/>
    </w:rPr>
  </w:style>
  <w:style w:type="paragraph" w:customStyle="1" w:styleId="556">
    <w:name w:val="Char110"/>
    <w:basedOn w:val="1"/>
    <w:qFormat/>
    <w:uiPriority w:val="99"/>
    <w:pPr>
      <w:spacing w:line="360" w:lineRule="auto"/>
    </w:pPr>
    <w:rPr>
      <w:rFonts w:ascii="Tahoma" w:hAnsi="Tahoma" w:cs="宋体"/>
      <w:sz w:val="24"/>
      <w:szCs w:val="20"/>
    </w:rPr>
  </w:style>
  <w:style w:type="paragraph" w:customStyle="1" w:styleId="557">
    <w:name w:val="Char Char Char9"/>
    <w:basedOn w:val="1"/>
    <w:qFormat/>
    <w:uiPriority w:val="99"/>
    <w:pPr>
      <w:spacing w:line="360" w:lineRule="auto"/>
    </w:pPr>
    <w:rPr>
      <w:rFonts w:ascii="Tahoma" w:hAnsi="Tahoma" w:cs="宋体"/>
      <w:sz w:val="24"/>
      <w:szCs w:val="20"/>
    </w:rPr>
  </w:style>
  <w:style w:type="paragraph" w:customStyle="1" w:styleId="558">
    <w:name w:val="Char19"/>
    <w:basedOn w:val="1"/>
    <w:qFormat/>
    <w:uiPriority w:val="99"/>
    <w:pPr>
      <w:spacing w:line="360" w:lineRule="auto"/>
    </w:pPr>
    <w:rPr>
      <w:rFonts w:ascii="仿宋_GB2312" w:hAnsi="Times New Roman" w:eastAsia="仿宋_GB2312" w:cs="宋体"/>
      <w:b/>
      <w:sz w:val="32"/>
      <w:szCs w:val="32"/>
    </w:rPr>
  </w:style>
  <w:style w:type="paragraph" w:customStyle="1" w:styleId="559">
    <w:name w:val="Char Char Char Char Char Char Char Char Char Char9"/>
    <w:basedOn w:val="26"/>
    <w:qFormat/>
    <w:uiPriority w:val="99"/>
    <w:pPr>
      <w:widowControl w:val="0"/>
      <w:topLinePunct w:val="0"/>
      <w:adjustRightInd/>
      <w:snapToGrid/>
      <w:spacing w:before="0" w:after="0" w:line="360" w:lineRule="auto"/>
      <w:ind w:left="0"/>
      <w:jc w:val="both"/>
    </w:pPr>
    <w:rPr>
      <w:rFonts w:ascii="Tahoma" w:hAnsi="Tahoma" w:cs="宋体"/>
      <w:sz w:val="24"/>
      <w:szCs w:val="20"/>
    </w:rPr>
  </w:style>
  <w:style w:type="paragraph" w:customStyle="1" w:styleId="560">
    <w:name w:val="Char18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561">
    <w:name w:val="Char Char Char8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562">
    <w:name w:val="Char10"/>
    <w:basedOn w:val="1"/>
    <w:qFormat/>
    <w:uiPriority w:val="99"/>
    <w:rPr>
      <w:rFonts w:ascii="仿宋_GB2312" w:hAnsi="Times New Roman" w:eastAsia="仿宋_GB2312"/>
      <w:b/>
      <w:sz w:val="32"/>
      <w:szCs w:val="32"/>
    </w:rPr>
  </w:style>
  <w:style w:type="paragraph" w:customStyle="1" w:styleId="563">
    <w:name w:val="Char Char Char Char Char Char Char Char Char Char8"/>
    <w:basedOn w:val="26"/>
    <w:qFormat/>
    <w:uiPriority w:val="99"/>
    <w:pPr>
      <w:widowControl w:val="0"/>
      <w:topLinePunct w:val="0"/>
      <w:adjustRightInd/>
      <w:snapToGrid/>
      <w:spacing w:before="0" w:after="0" w:line="240" w:lineRule="auto"/>
      <w:ind w:left="0"/>
      <w:jc w:val="both"/>
    </w:pPr>
    <w:rPr>
      <w:rFonts w:ascii="Tahoma" w:hAnsi="Tahoma"/>
      <w:sz w:val="24"/>
      <w:szCs w:val="24"/>
    </w:rPr>
  </w:style>
  <w:style w:type="paragraph" w:customStyle="1" w:styleId="564">
    <w:name w:val="Char Char3 Char Char Char Char7"/>
    <w:basedOn w:val="1"/>
    <w:next w:val="1"/>
    <w:qFormat/>
    <w:uiPriority w:val="99"/>
    <w:pPr>
      <w:widowControl/>
      <w:spacing w:line="360" w:lineRule="auto"/>
      <w:jc w:val="left"/>
    </w:pPr>
    <w:rPr>
      <w:rFonts w:ascii="Times New Roman" w:hAnsi="Times New Roman"/>
      <w:kern w:val="0"/>
      <w:szCs w:val="20"/>
      <w:lang w:eastAsia="en-US"/>
    </w:rPr>
  </w:style>
  <w:style w:type="paragraph" w:customStyle="1" w:styleId="565">
    <w:name w:val="Char14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66">
    <w:name w:val="Char28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567">
    <w:name w:val="Char Char1 Char Char Char Char Char Char Char Char7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68">
    <w:name w:val="Char Char Char Char7"/>
    <w:basedOn w:val="26"/>
    <w:qFormat/>
    <w:uiPriority w:val="99"/>
    <w:pPr>
      <w:widowControl w:val="0"/>
      <w:topLinePunct w:val="0"/>
      <w:adjustRightInd/>
      <w:snapToGrid/>
      <w:spacing w:before="0" w:after="0" w:line="240" w:lineRule="auto"/>
      <w:ind w:left="0"/>
      <w:jc w:val="both"/>
    </w:pPr>
    <w:rPr>
      <w:rFonts w:ascii="Tahoma" w:hAnsi="Tahoma"/>
      <w:sz w:val="24"/>
      <w:szCs w:val="24"/>
    </w:rPr>
  </w:style>
  <w:style w:type="paragraph" w:customStyle="1" w:styleId="569">
    <w:name w:val="Char Char Char4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70">
    <w:name w:val="Char6"/>
    <w:basedOn w:val="1"/>
    <w:qFormat/>
    <w:uiPriority w:val="0"/>
    <w:rPr>
      <w:rFonts w:ascii="仿宋_GB2312" w:hAnsi="Times New Roman" w:eastAsia="仿宋_GB2312"/>
      <w:b/>
      <w:sz w:val="32"/>
      <w:szCs w:val="32"/>
    </w:rPr>
  </w:style>
  <w:style w:type="paragraph" w:customStyle="1" w:styleId="571">
    <w:name w:val="Char1 Char Char Char7"/>
    <w:basedOn w:val="1"/>
    <w:qFormat/>
    <w:uiPriority w:val="99"/>
    <w:pPr>
      <w:adjustRightInd w:val="0"/>
      <w:spacing w:line="360" w:lineRule="auto"/>
    </w:pPr>
    <w:rPr>
      <w:rFonts w:ascii="Times New Roman" w:hAnsi="Times New Roman"/>
      <w:kern w:val="0"/>
      <w:sz w:val="24"/>
    </w:rPr>
  </w:style>
  <w:style w:type="paragraph" w:customStyle="1" w:styleId="572">
    <w:name w:val="Char Char Char1 Char7"/>
    <w:basedOn w:val="26"/>
    <w:qFormat/>
    <w:uiPriority w:val="99"/>
    <w:pPr>
      <w:widowControl w:val="0"/>
      <w:topLinePunct w:val="0"/>
      <w:adjustRightInd/>
      <w:snapToGrid/>
      <w:spacing w:before="0" w:after="0" w:line="240" w:lineRule="auto"/>
      <w:ind w:left="0"/>
      <w:jc w:val="both"/>
    </w:pPr>
    <w:rPr>
      <w:rFonts w:ascii="Tahoma" w:hAnsi="Tahoma" w:cs="Tahoma"/>
      <w:kern w:val="0"/>
      <w:sz w:val="18"/>
      <w:szCs w:val="24"/>
    </w:rPr>
  </w:style>
  <w:style w:type="paragraph" w:customStyle="1" w:styleId="573">
    <w:name w:val="Char Char3 Char Char Char Char3"/>
    <w:basedOn w:val="1"/>
    <w:next w:val="1"/>
    <w:qFormat/>
    <w:uiPriority w:val="0"/>
    <w:pPr>
      <w:widowControl/>
      <w:spacing w:line="360" w:lineRule="auto"/>
      <w:jc w:val="left"/>
    </w:pPr>
    <w:rPr>
      <w:rFonts w:ascii="Times New Roman" w:hAnsi="Times New Roman"/>
      <w:kern w:val="0"/>
      <w:szCs w:val="20"/>
      <w:lang w:eastAsia="en-US"/>
    </w:rPr>
  </w:style>
  <w:style w:type="paragraph" w:customStyle="1" w:styleId="574">
    <w:name w:val="Char24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75">
    <w:name w:val="Char Char1 Char Char Char Char Char Char Char Char3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76">
    <w:name w:val="Char Char Char Char3"/>
    <w:basedOn w:val="26"/>
    <w:qFormat/>
    <w:uiPriority w:val="0"/>
    <w:pPr>
      <w:widowControl w:val="0"/>
      <w:topLinePunct w:val="0"/>
      <w:adjustRightInd/>
      <w:snapToGrid/>
      <w:spacing w:before="0" w:after="0" w:line="240" w:lineRule="auto"/>
      <w:ind w:left="0"/>
      <w:jc w:val="both"/>
    </w:pPr>
    <w:rPr>
      <w:rFonts w:ascii="Tahoma" w:hAnsi="Tahoma"/>
      <w:sz w:val="24"/>
      <w:szCs w:val="24"/>
    </w:rPr>
  </w:style>
  <w:style w:type="paragraph" w:customStyle="1" w:styleId="577">
    <w:name w:val="Char Char Char Char Char Char Char Char Char Char4"/>
    <w:basedOn w:val="26"/>
    <w:qFormat/>
    <w:uiPriority w:val="0"/>
    <w:pPr>
      <w:widowControl w:val="0"/>
      <w:topLinePunct w:val="0"/>
      <w:adjustRightInd/>
      <w:snapToGrid/>
      <w:spacing w:before="0" w:after="0" w:line="240" w:lineRule="auto"/>
      <w:ind w:left="0"/>
      <w:jc w:val="both"/>
    </w:pPr>
    <w:rPr>
      <w:rFonts w:ascii="Tahoma" w:hAnsi="Tahoma"/>
      <w:sz w:val="24"/>
      <w:szCs w:val="24"/>
    </w:rPr>
  </w:style>
  <w:style w:type="paragraph" w:customStyle="1" w:styleId="578">
    <w:name w:val="Char1 Char Char Char3"/>
    <w:basedOn w:val="1"/>
    <w:qFormat/>
    <w:uiPriority w:val="0"/>
    <w:pPr>
      <w:adjustRightInd w:val="0"/>
      <w:spacing w:line="360" w:lineRule="auto"/>
    </w:pPr>
    <w:rPr>
      <w:rFonts w:ascii="Times New Roman" w:hAnsi="Times New Roman"/>
      <w:kern w:val="0"/>
      <w:sz w:val="24"/>
    </w:rPr>
  </w:style>
  <w:style w:type="paragraph" w:customStyle="1" w:styleId="579">
    <w:name w:val="Char Char Char1 Char3"/>
    <w:basedOn w:val="26"/>
    <w:qFormat/>
    <w:uiPriority w:val="0"/>
    <w:pPr>
      <w:widowControl w:val="0"/>
      <w:topLinePunct w:val="0"/>
      <w:adjustRightInd/>
      <w:snapToGrid/>
      <w:spacing w:before="0" w:after="0" w:line="240" w:lineRule="auto"/>
      <w:ind w:left="0"/>
      <w:jc w:val="both"/>
    </w:pPr>
    <w:rPr>
      <w:rFonts w:ascii="Tahoma" w:hAnsi="Tahoma" w:cs="Tahoma"/>
      <w:kern w:val="0"/>
      <w:sz w:val="18"/>
      <w:szCs w:val="24"/>
    </w:rPr>
  </w:style>
  <w:style w:type="paragraph" w:customStyle="1" w:styleId="580">
    <w:name w:val="列出段落11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581">
    <w:name w:val="Char Char1 Char6"/>
    <w:basedOn w:val="1"/>
    <w:qFormat/>
    <w:uiPriority w:val="99"/>
    <w:pPr>
      <w:adjustRightInd w:val="0"/>
      <w:spacing w:line="360" w:lineRule="auto"/>
      <w:ind w:firstLine="420" w:firstLineChars="200"/>
    </w:pPr>
    <w:rPr>
      <w:rFonts w:ascii="Arial" w:hAnsi="Arial" w:cs="Angsana New"/>
      <w:color w:val="000000"/>
      <w:kern w:val="0"/>
      <w:sz w:val="24"/>
      <w:szCs w:val="20"/>
      <w:lang w:bidi="th-TH"/>
    </w:rPr>
  </w:style>
  <w:style w:type="paragraph" w:customStyle="1" w:styleId="582">
    <w:name w:val="Char Char Char Char Char Char Char Char Char2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583">
    <w:name w:val="Wiscom正文"/>
    <w:basedOn w:val="1"/>
    <w:qFormat/>
    <w:uiPriority w:val="0"/>
    <w:pPr>
      <w:ind w:firstLine="200" w:firstLineChars="200"/>
    </w:pPr>
    <w:rPr>
      <w:rFonts w:ascii="Times New Roman" w:hAnsi="Times New Roman" w:cs="宋体"/>
      <w:szCs w:val="20"/>
    </w:rPr>
  </w:style>
  <w:style w:type="paragraph" w:customStyle="1" w:styleId="584">
    <w:name w:val="5 Char"/>
    <w:basedOn w:val="1"/>
    <w:qFormat/>
    <w:uiPriority w:val="99"/>
    <w:rPr>
      <w:rFonts w:ascii="Times New Roman" w:hAnsi="Times New Roman"/>
    </w:rPr>
  </w:style>
  <w:style w:type="paragraph" w:customStyle="1" w:styleId="585">
    <w:name w:val="列出段落2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586">
    <w:name w:val="Char Char1 Char3"/>
    <w:basedOn w:val="1"/>
    <w:qFormat/>
    <w:uiPriority w:val="0"/>
    <w:pPr>
      <w:adjustRightInd w:val="0"/>
      <w:spacing w:line="360" w:lineRule="auto"/>
      <w:ind w:firstLine="420" w:firstLineChars="200"/>
    </w:pPr>
    <w:rPr>
      <w:rFonts w:ascii="Arial" w:hAnsi="Arial" w:cs="Angsana New"/>
      <w:color w:val="000000"/>
      <w:kern w:val="0"/>
      <w:sz w:val="24"/>
      <w:szCs w:val="20"/>
      <w:lang w:bidi="th-TH"/>
    </w:rPr>
  </w:style>
  <w:style w:type="paragraph" w:customStyle="1" w:styleId="587">
    <w:name w:val="Char1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88">
    <w:name w:val="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89">
    <w:name w:val="Char4"/>
    <w:basedOn w:val="1"/>
    <w:qFormat/>
    <w:uiPriority w:val="0"/>
    <w:rPr>
      <w:rFonts w:ascii="仿宋_GB2312" w:hAnsi="Times New Roman" w:eastAsia="仿宋_GB2312"/>
      <w:b/>
      <w:sz w:val="32"/>
      <w:szCs w:val="32"/>
    </w:rPr>
  </w:style>
  <w:style w:type="paragraph" w:customStyle="1" w:styleId="590">
    <w:name w:val="Char3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91">
    <w:name w:val="Char Char Char Char Char Char Char Char Char Char2"/>
    <w:basedOn w:val="26"/>
    <w:qFormat/>
    <w:uiPriority w:val="0"/>
    <w:pPr>
      <w:widowControl w:val="0"/>
      <w:topLinePunct w:val="0"/>
      <w:adjustRightInd/>
      <w:snapToGrid/>
      <w:spacing w:before="0" w:after="0" w:line="240" w:lineRule="auto"/>
      <w:ind w:left="0"/>
      <w:jc w:val="both"/>
    </w:pPr>
    <w:rPr>
      <w:rFonts w:ascii="Tahoma" w:hAnsi="Tahoma"/>
      <w:sz w:val="24"/>
      <w:szCs w:val="24"/>
    </w:rPr>
  </w:style>
  <w:style w:type="paragraph" w:customStyle="1" w:styleId="592">
    <w:name w:val="Char2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93">
    <w:name w:val="Char Char3 Char Char Char Char1"/>
    <w:basedOn w:val="1"/>
    <w:next w:val="1"/>
    <w:qFormat/>
    <w:uiPriority w:val="0"/>
    <w:pPr>
      <w:widowControl/>
      <w:spacing w:line="360" w:lineRule="auto"/>
      <w:jc w:val="left"/>
    </w:pPr>
    <w:rPr>
      <w:rFonts w:ascii="Times New Roman" w:hAnsi="Times New Roman"/>
      <w:kern w:val="0"/>
      <w:szCs w:val="20"/>
      <w:lang w:eastAsia="en-US"/>
    </w:rPr>
  </w:style>
  <w:style w:type="paragraph" w:customStyle="1" w:styleId="594">
    <w:name w:val="Char2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95">
    <w:name w:val="Char Char1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96">
    <w:name w:val="Char Char Char Char1"/>
    <w:basedOn w:val="26"/>
    <w:qFormat/>
    <w:uiPriority w:val="0"/>
    <w:pPr>
      <w:widowControl w:val="0"/>
      <w:topLinePunct w:val="0"/>
      <w:adjustRightInd/>
      <w:snapToGrid/>
      <w:spacing w:before="0" w:after="0" w:line="240" w:lineRule="auto"/>
      <w:ind w:left="0"/>
      <w:jc w:val="both"/>
    </w:pPr>
    <w:rPr>
      <w:rFonts w:ascii="Tahoma" w:hAnsi="Tahoma"/>
      <w:sz w:val="24"/>
      <w:szCs w:val="24"/>
    </w:rPr>
  </w:style>
  <w:style w:type="paragraph" w:customStyle="1" w:styleId="597">
    <w:name w:val="Char1 Char Char Char1"/>
    <w:basedOn w:val="1"/>
    <w:qFormat/>
    <w:uiPriority w:val="0"/>
    <w:pPr>
      <w:adjustRightInd w:val="0"/>
      <w:spacing w:line="360" w:lineRule="auto"/>
    </w:pPr>
    <w:rPr>
      <w:rFonts w:ascii="Times New Roman" w:hAnsi="Times New Roman"/>
      <w:kern w:val="0"/>
      <w:sz w:val="24"/>
    </w:rPr>
  </w:style>
  <w:style w:type="paragraph" w:customStyle="1" w:styleId="598">
    <w:name w:val="Char Char Char1 Char1"/>
    <w:basedOn w:val="26"/>
    <w:qFormat/>
    <w:uiPriority w:val="0"/>
    <w:pPr>
      <w:widowControl w:val="0"/>
      <w:topLinePunct w:val="0"/>
      <w:adjustRightInd/>
      <w:snapToGrid/>
      <w:spacing w:before="0" w:after="0" w:line="240" w:lineRule="auto"/>
      <w:ind w:left="0"/>
      <w:jc w:val="both"/>
    </w:pPr>
    <w:rPr>
      <w:rFonts w:ascii="Tahoma" w:hAnsi="Tahoma" w:cs="Tahoma"/>
      <w:kern w:val="0"/>
      <w:sz w:val="18"/>
      <w:szCs w:val="24"/>
    </w:rPr>
  </w:style>
  <w:style w:type="paragraph" w:customStyle="1" w:styleId="599">
    <w:name w:val="列出段落22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600">
    <w:name w:val="Char Char1 Char1"/>
    <w:basedOn w:val="1"/>
    <w:qFormat/>
    <w:uiPriority w:val="0"/>
    <w:pPr>
      <w:adjustRightInd w:val="0"/>
      <w:spacing w:line="360" w:lineRule="auto"/>
      <w:ind w:firstLine="420" w:firstLineChars="200"/>
    </w:pPr>
    <w:rPr>
      <w:rFonts w:ascii="Arial" w:hAnsi="Arial" w:cs="Angsana New"/>
      <w:color w:val="000000"/>
      <w:kern w:val="0"/>
      <w:sz w:val="24"/>
      <w:szCs w:val="20"/>
      <w:lang w:bidi="th-TH"/>
    </w:rPr>
  </w:style>
  <w:style w:type="paragraph" w:customStyle="1" w:styleId="601">
    <w:name w:val="Char Char Char Char Char Char 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02">
    <w:name w:val="列出段落3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603">
    <w:name w:val="YZ重点突出 Char"/>
    <w:link w:val="604"/>
    <w:qFormat/>
    <w:locked/>
    <w:uiPriority w:val="0"/>
    <w:rPr>
      <w:rFonts w:ascii="宋体" w:hAnsi="宋体" w:cs="宋体"/>
      <w:b/>
      <w:bCs/>
      <w:sz w:val="24"/>
      <w:u w:val="single"/>
    </w:rPr>
  </w:style>
  <w:style w:type="paragraph" w:customStyle="1" w:styleId="604">
    <w:name w:val="YZ重点突出"/>
    <w:basedOn w:val="1"/>
    <w:link w:val="603"/>
    <w:qFormat/>
    <w:uiPriority w:val="0"/>
    <w:pPr>
      <w:adjustRightInd w:val="0"/>
      <w:spacing w:line="360" w:lineRule="auto"/>
      <w:ind w:firstLine="482" w:firstLineChars="200"/>
      <w:jc w:val="left"/>
    </w:pPr>
    <w:rPr>
      <w:rFonts w:ascii="宋体" w:hAnsi="宋体" w:cs="宋体"/>
      <w:b/>
      <w:bCs/>
      <w:kern w:val="0"/>
      <w:sz w:val="24"/>
      <w:szCs w:val="20"/>
      <w:u w:val="single"/>
    </w:rPr>
  </w:style>
  <w:style w:type="paragraph" w:customStyle="1" w:styleId="605">
    <w:name w:val="Form标题"/>
    <w:basedOn w:val="1"/>
    <w:qFormat/>
    <w:uiPriority w:val="0"/>
    <w:pPr>
      <w:spacing w:line="360" w:lineRule="auto"/>
      <w:jc w:val="center"/>
    </w:pPr>
    <w:rPr>
      <w:rFonts w:ascii="Times New Roman" w:hAnsi="Times New Roman" w:cs="宋体"/>
      <w:b/>
      <w:bCs/>
      <w:sz w:val="24"/>
      <w:szCs w:val="20"/>
    </w:rPr>
  </w:style>
  <w:style w:type="paragraph" w:customStyle="1" w:styleId="606">
    <w:name w:val="YZ一般突出"/>
    <w:basedOn w:val="332"/>
    <w:qFormat/>
    <w:uiPriority w:val="0"/>
  </w:style>
  <w:style w:type="paragraph" w:customStyle="1" w:styleId="607">
    <w:name w:val="不缩进正文"/>
    <w:basedOn w:val="1"/>
    <w:qFormat/>
    <w:uiPriority w:val="0"/>
    <w:pPr>
      <w:spacing w:line="360" w:lineRule="auto"/>
    </w:pPr>
    <w:rPr>
      <w:rFonts w:ascii="Times New Roman" w:hAnsi="Times New Roman" w:cs="宋体"/>
      <w:sz w:val="24"/>
      <w:szCs w:val="20"/>
    </w:rPr>
  </w:style>
  <w:style w:type="paragraph" w:customStyle="1" w:styleId="608">
    <w:name w:val="正文(标书)"/>
    <w:basedOn w:val="1"/>
    <w:qFormat/>
    <w:uiPriority w:val="0"/>
    <w:pPr>
      <w:spacing w:before="40" w:line="360" w:lineRule="auto"/>
      <w:ind w:firstLine="540" w:firstLineChars="200"/>
    </w:pPr>
    <w:rPr>
      <w:rFonts w:ascii="宋体" w:hAnsi="Times New Roman"/>
      <w:sz w:val="24"/>
    </w:rPr>
  </w:style>
  <w:style w:type="paragraph" w:customStyle="1" w:styleId="609">
    <w:name w:val="加粗"/>
    <w:basedOn w:val="332"/>
    <w:qFormat/>
    <w:uiPriority w:val="0"/>
  </w:style>
  <w:style w:type="paragraph" w:customStyle="1" w:styleId="610">
    <w:name w:val="样式 标题 3 + 小三 左侧:  1.27 厘米 行距: 1.5 倍行距"/>
    <w:basedOn w:val="5"/>
    <w:qFormat/>
    <w:uiPriority w:val="0"/>
    <w:pPr>
      <w:tabs>
        <w:tab w:val="left" w:pos="720"/>
        <w:tab w:val="left" w:pos="815"/>
      </w:tabs>
      <w:spacing w:before="240" w:after="120" w:line="360" w:lineRule="auto"/>
      <w:ind w:left="815" w:right="240" w:rightChars="100" w:hanging="851"/>
      <w:jc w:val="left"/>
    </w:pPr>
    <w:rPr>
      <w:rFonts w:ascii="宋体" w:hAnsi="宋体" w:cs="宋体"/>
      <w:bCs/>
      <w:sz w:val="30"/>
      <w:szCs w:val="21"/>
    </w:rPr>
  </w:style>
  <w:style w:type="paragraph" w:customStyle="1" w:styleId="611">
    <w:name w:val="样式 标题 4H4PIM 4Heading 14Heading 141Heading 142 + 宋体 悬挂缩进: ..."/>
    <w:basedOn w:val="6"/>
    <w:qFormat/>
    <w:uiPriority w:val="0"/>
    <w:pPr>
      <w:tabs>
        <w:tab w:val="left" w:pos="2040"/>
      </w:tabs>
      <w:ind w:left="2040" w:leftChars="800" w:right="240" w:rightChars="100" w:hanging="360" w:hangingChars="200"/>
    </w:pPr>
    <w:rPr>
      <w:rFonts w:ascii="宋体" w:hAnsi="宋体" w:eastAsia="宋体"/>
      <w:bCs/>
      <w:kern w:val="0"/>
      <w:sz w:val="30"/>
      <w:szCs w:val="20"/>
    </w:rPr>
  </w:style>
  <w:style w:type="paragraph" w:customStyle="1" w:styleId="612">
    <w:name w:val="样式 正文首行缩进2字 + 首行缩进:  2 字符"/>
    <w:basedOn w:val="323"/>
    <w:qFormat/>
    <w:uiPriority w:val="0"/>
  </w:style>
  <w:style w:type="paragraph" w:customStyle="1" w:styleId="613">
    <w:name w:val="pic超长"/>
    <w:basedOn w:val="388"/>
    <w:qFormat/>
    <w:uiPriority w:val="0"/>
  </w:style>
  <w:style w:type="paragraph" w:customStyle="1" w:styleId="614">
    <w:name w:val="BodyText"/>
    <w:basedOn w:val="1"/>
    <w:qFormat/>
    <w:uiPriority w:val="0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80" w:firstLineChars="200"/>
    </w:pPr>
    <w:rPr>
      <w:rFonts w:ascii="宋体" w:hAnsi="宋体"/>
      <w:bCs/>
      <w:spacing w:val="42"/>
      <w:kern w:val="0"/>
      <w:sz w:val="28"/>
      <w:szCs w:val="20"/>
    </w:rPr>
  </w:style>
  <w:style w:type="paragraph" w:customStyle="1" w:styleId="615">
    <w:name w:val="项目"/>
    <w:basedOn w:val="1"/>
    <w:qFormat/>
    <w:uiPriority w:val="0"/>
    <w:pPr>
      <w:tabs>
        <w:tab w:val="left" w:pos="360"/>
      </w:tabs>
      <w:spacing w:line="400" w:lineRule="atLeast"/>
      <w:ind w:firstLine="200" w:firstLineChars="200"/>
    </w:pPr>
    <w:rPr>
      <w:rFonts w:ascii="宋体" w:hAnsi="宋体"/>
      <w:bCs/>
      <w:sz w:val="24"/>
    </w:rPr>
  </w:style>
  <w:style w:type="paragraph" w:customStyle="1" w:styleId="616">
    <w:name w:val="基准页眉样式"/>
    <w:basedOn w:val="1"/>
    <w:qFormat/>
    <w:uiPriority w:val="0"/>
    <w:pPr>
      <w:spacing w:line="360" w:lineRule="auto"/>
      <w:ind w:left="1565" w:leftChars="408" w:hanging="586" w:hangingChars="244"/>
    </w:pPr>
    <w:rPr>
      <w:rFonts w:ascii="宋体" w:hAnsi="宋体" w:cs="Arial"/>
      <w:bCs/>
      <w:sz w:val="24"/>
      <w:szCs w:val="18"/>
    </w:rPr>
  </w:style>
  <w:style w:type="paragraph" w:customStyle="1" w:styleId="617">
    <w:name w:val="章小节标"/>
    <w:basedOn w:val="1"/>
    <w:qFormat/>
    <w:uiPriority w:val="0"/>
    <w:pPr>
      <w:spacing w:before="240" w:line="400" w:lineRule="atLeast"/>
      <w:ind w:firstLine="200" w:firstLineChars="200"/>
    </w:pPr>
    <w:rPr>
      <w:rFonts w:ascii="宋体" w:hAnsi="Times New Roman"/>
      <w:b/>
      <w:sz w:val="24"/>
    </w:rPr>
  </w:style>
  <w:style w:type="paragraph" w:customStyle="1" w:styleId="618">
    <w:name w:val="标题2下并列"/>
    <w:basedOn w:val="1"/>
    <w:qFormat/>
    <w:uiPriority w:val="0"/>
    <w:pPr>
      <w:tabs>
        <w:tab w:val="left" w:pos="360"/>
        <w:tab w:val="left" w:pos="1474"/>
      </w:tabs>
      <w:ind w:left="1474" w:hanging="360" w:hangingChars="200"/>
    </w:pPr>
    <w:rPr>
      <w:rFonts w:ascii="Times New Roman" w:hAnsi="Times New Roman"/>
      <w:sz w:val="24"/>
    </w:rPr>
  </w:style>
  <w:style w:type="paragraph" w:customStyle="1" w:styleId="619">
    <w:name w:val="二级分类"/>
    <w:basedOn w:val="1"/>
    <w:qFormat/>
    <w:uiPriority w:val="0"/>
    <w:pPr>
      <w:tabs>
        <w:tab w:val="left" w:pos="1200"/>
      </w:tabs>
      <w:spacing w:line="345" w:lineRule="auto"/>
      <w:ind w:left="1200" w:leftChars="400" w:hanging="360" w:hangingChars="200"/>
    </w:pPr>
    <w:rPr>
      <w:rFonts w:ascii="Times New Roman" w:hAnsi="Times New Roman"/>
      <w:sz w:val="24"/>
    </w:rPr>
  </w:style>
  <w:style w:type="paragraph" w:customStyle="1" w:styleId="620">
    <w:name w:val="缺省文本"/>
    <w:basedOn w:val="1"/>
    <w:qFormat/>
    <w:uiPriority w:val="0"/>
    <w:pPr>
      <w:autoSpaceDE w:val="0"/>
      <w:autoSpaceDN w:val="0"/>
      <w:adjustRightInd w:val="0"/>
      <w:ind w:firstLine="567"/>
      <w:jc w:val="left"/>
    </w:pPr>
    <w:rPr>
      <w:rFonts w:ascii="Times New Roman" w:hAnsi="Times New Roman"/>
      <w:sz w:val="24"/>
      <w:szCs w:val="20"/>
    </w:rPr>
  </w:style>
  <w:style w:type="paragraph" w:customStyle="1" w:styleId="621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cs="宋体"/>
      <w:sz w:val="24"/>
      <w:szCs w:val="20"/>
    </w:rPr>
  </w:style>
  <w:style w:type="paragraph" w:customStyle="1" w:styleId="622">
    <w:name w:val="百姓X"/>
    <w:basedOn w:val="1"/>
    <w:qFormat/>
    <w:uiPriority w:val="0"/>
    <w:pPr>
      <w:adjustRightInd w:val="0"/>
      <w:spacing w:before="120" w:after="120" w:line="360" w:lineRule="auto"/>
      <w:ind w:firstLine="420" w:firstLineChars="200"/>
      <w:jc w:val="left"/>
    </w:pPr>
    <w:rPr>
      <w:rFonts w:ascii="宋体" w:hAnsi="宋体"/>
      <w:bCs/>
      <w:kern w:val="0"/>
      <w:sz w:val="24"/>
      <w:szCs w:val="20"/>
    </w:rPr>
  </w:style>
  <w:style w:type="paragraph" w:customStyle="1" w:styleId="623">
    <w:name w:val="段落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bCs/>
      <w:sz w:val="24"/>
    </w:rPr>
  </w:style>
  <w:style w:type="paragraph" w:customStyle="1" w:styleId="624">
    <w:name w:val="N-1"/>
    <w:basedOn w:val="3"/>
    <w:qFormat/>
    <w:uiPriority w:val="0"/>
    <w:pPr>
      <w:tabs>
        <w:tab w:val="left" w:pos="1200"/>
      </w:tabs>
      <w:adjustRightInd w:val="0"/>
      <w:spacing w:before="160" w:after="160" w:line="240" w:lineRule="auto"/>
      <w:ind w:left="1200" w:leftChars="400" w:hanging="360" w:hangingChars="200"/>
      <w:jc w:val="left"/>
    </w:pPr>
    <w:rPr>
      <w:rFonts w:ascii="宋体" w:hAnsi="宋体"/>
      <w:sz w:val="28"/>
    </w:rPr>
  </w:style>
  <w:style w:type="paragraph" w:customStyle="1" w:styleId="625">
    <w:name w:val="外部"/>
    <w:basedOn w:val="1"/>
    <w:qFormat/>
    <w:uiPriority w:val="0"/>
    <w:pPr>
      <w:tabs>
        <w:tab w:val="left" w:pos="0"/>
      </w:tabs>
      <w:spacing w:before="20" w:after="20"/>
      <w:ind w:firstLine="480" w:firstLineChars="200"/>
    </w:pPr>
    <w:rPr>
      <w:rFonts w:ascii="宋体" w:hAnsi="宋体"/>
      <w:sz w:val="24"/>
      <w:szCs w:val="20"/>
    </w:rPr>
  </w:style>
  <w:style w:type="paragraph" w:customStyle="1" w:styleId="626">
    <w:name w:val="N-2"/>
    <w:basedOn w:val="4"/>
    <w:qFormat/>
    <w:uiPriority w:val="0"/>
    <w:pPr>
      <w:tabs>
        <w:tab w:val="left" w:pos="1200"/>
      </w:tabs>
      <w:adjustRightInd w:val="0"/>
      <w:spacing w:before="120" w:after="120" w:line="360" w:lineRule="auto"/>
      <w:ind w:left="1200" w:leftChars="400" w:hanging="360" w:hangingChars="200"/>
      <w:jc w:val="left"/>
    </w:pPr>
    <w:rPr>
      <w:rFonts w:ascii="Arial Narrow" w:hAnsi="Arial Narrow"/>
      <w:b w:val="0"/>
      <w:bCs w:val="0"/>
      <w:kern w:val="0"/>
      <w:sz w:val="24"/>
      <w:szCs w:val="36"/>
    </w:rPr>
  </w:style>
  <w:style w:type="paragraph" w:customStyle="1" w:styleId="627">
    <w:name w:val="N-3"/>
    <w:basedOn w:val="1"/>
    <w:qFormat/>
    <w:uiPriority w:val="0"/>
    <w:pPr>
      <w:keepNext/>
      <w:keepLines/>
      <w:tabs>
        <w:tab w:val="left" w:pos="720"/>
      </w:tabs>
      <w:spacing w:before="160" w:after="160" w:line="360" w:lineRule="auto"/>
      <w:ind w:left="360"/>
      <w:outlineLvl w:val="2"/>
    </w:pPr>
    <w:rPr>
      <w:rFonts w:ascii="Arial Narrow" w:hAnsi="Arial Narrow"/>
      <w:b/>
      <w:bCs/>
      <w:sz w:val="24"/>
    </w:rPr>
  </w:style>
  <w:style w:type="paragraph" w:customStyle="1" w:styleId="628">
    <w:name w:val="标题3"/>
    <w:basedOn w:val="5"/>
    <w:qFormat/>
    <w:uiPriority w:val="0"/>
    <w:pPr>
      <w:tabs>
        <w:tab w:val="left" w:pos="720"/>
        <w:tab w:val="left" w:pos="794"/>
        <w:tab w:val="left" w:pos="864"/>
        <w:tab w:val="left" w:pos="1771"/>
      </w:tabs>
      <w:spacing w:before="120" w:after="120" w:line="360" w:lineRule="auto"/>
      <w:ind w:left="709" w:right="240" w:rightChars="100" w:hanging="709"/>
      <w:jc w:val="left"/>
    </w:pPr>
    <w:rPr>
      <w:rFonts w:ascii="宋体" w:hAnsi="宋体"/>
      <w:bCs/>
      <w:sz w:val="24"/>
    </w:rPr>
  </w:style>
  <w:style w:type="paragraph" w:customStyle="1" w:styleId="629">
    <w:name w:val="小四 段落 宋体"/>
    <w:basedOn w:val="20"/>
    <w:qFormat/>
    <w:uiPriority w:val="0"/>
    <w:pPr>
      <w:widowControl w:val="0"/>
      <w:numPr>
        <w:numId w:val="0"/>
      </w:numPr>
      <w:topLinePunct w:val="0"/>
      <w:adjustRightInd/>
      <w:snapToGrid/>
      <w:spacing w:before="0" w:after="0" w:line="360" w:lineRule="auto"/>
      <w:ind w:left="113" w:right="113" w:firstLine="425"/>
    </w:pPr>
    <w:rPr>
      <w:rFonts w:hint="default" w:ascii="宋体" w:hAnsi="宋体" w:cs="Times New Roman"/>
      <w:bCs/>
      <w:sz w:val="24"/>
      <w:szCs w:val="24"/>
    </w:rPr>
  </w:style>
  <w:style w:type="character" w:customStyle="1" w:styleId="630">
    <w:name w:val="正文1 Char"/>
    <w:link w:val="273"/>
    <w:qFormat/>
    <w:locked/>
    <w:uiPriority w:val="0"/>
    <w:rPr>
      <w:sz w:val="22"/>
      <w:szCs w:val="22"/>
    </w:rPr>
  </w:style>
  <w:style w:type="paragraph" w:customStyle="1" w:styleId="631">
    <w:name w:val="标头1"/>
    <w:basedOn w:val="5"/>
    <w:qFormat/>
    <w:uiPriority w:val="0"/>
    <w:pPr>
      <w:tabs>
        <w:tab w:val="left" w:pos="720"/>
      </w:tabs>
      <w:spacing w:before="120" w:after="120" w:line="240" w:lineRule="auto"/>
      <w:ind w:right="240" w:rightChars="100"/>
      <w:jc w:val="left"/>
    </w:pPr>
    <w:rPr>
      <w:rFonts w:ascii="宋体" w:hAnsi="宋体"/>
      <w:bCs/>
      <w:sz w:val="24"/>
      <w:szCs w:val="21"/>
    </w:rPr>
  </w:style>
  <w:style w:type="paragraph" w:customStyle="1" w:styleId="632">
    <w:name w:val="普文W"/>
    <w:basedOn w:val="45"/>
    <w:qFormat/>
    <w:uiPriority w:val="0"/>
    <w:pPr>
      <w:widowControl w:val="0"/>
      <w:tabs>
        <w:tab w:val="left" w:pos="1140"/>
      </w:tabs>
      <w:topLinePunct w:val="0"/>
      <w:adjustRightInd/>
      <w:snapToGrid/>
      <w:spacing w:before="120" w:after="120" w:line="360" w:lineRule="auto"/>
      <w:ind w:left="0" w:firstLine="480" w:firstLineChars="200"/>
      <w:jc w:val="both"/>
    </w:pPr>
    <w:rPr>
      <w:bCs/>
      <w:sz w:val="24"/>
      <w:szCs w:val="20"/>
    </w:rPr>
  </w:style>
  <w:style w:type="paragraph" w:customStyle="1" w:styleId="633">
    <w:name w:val="WfxFaxNum"/>
    <w:basedOn w:val="1"/>
    <w:qFormat/>
    <w:uiPriority w:val="0"/>
    <w:pPr>
      <w:widowControl/>
      <w:overflowPunct w:val="0"/>
      <w:autoSpaceDE w:val="0"/>
      <w:autoSpaceDN w:val="0"/>
      <w:adjustRightInd w:val="0"/>
      <w:spacing w:before="120" w:line="360" w:lineRule="auto"/>
      <w:ind w:firstLine="480" w:firstLineChars="200"/>
      <w:jc w:val="left"/>
    </w:pPr>
    <w:rPr>
      <w:rFonts w:ascii="Arial" w:hAnsi="Arial"/>
      <w:bCs/>
      <w:kern w:val="0"/>
      <w:sz w:val="24"/>
    </w:rPr>
  </w:style>
  <w:style w:type="paragraph" w:customStyle="1" w:styleId="634">
    <w:name w:val="段X"/>
    <w:basedOn w:val="1"/>
    <w:qFormat/>
    <w:uiPriority w:val="0"/>
    <w:pPr>
      <w:tabs>
        <w:tab w:val="left" w:pos="1200"/>
      </w:tabs>
      <w:spacing w:before="120" w:after="120" w:line="360" w:lineRule="auto"/>
      <w:ind w:left="400" w:leftChars="400" w:firstLine="539" w:firstLineChars="200"/>
    </w:pPr>
    <w:rPr>
      <w:rFonts w:ascii="宋体" w:hAnsi="宋体" w:eastAsia="楷体_GB2312"/>
      <w:bCs/>
      <w:kern w:val="10"/>
      <w:sz w:val="24"/>
    </w:rPr>
  </w:style>
  <w:style w:type="paragraph" w:customStyle="1" w:styleId="635">
    <w:name w:val="勾"/>
    <w:basedOn w:val="1"/>
    <w:qFormat/>
    <w:uiPriority w:val="0"/>
    <w:pPr>
      <w:tabs>
        <w:tab w:val="left" w:pos="900"/>
        <w:tab w:val="left" w:pos="1200"/>
      </w:tabs>
      <w:spacing w:line="360" w:lineRule="auto"/>
      <w:ind w:left="900" w:leftChars="400" w:hanging="360" w:firstLineChars="200"/>
    </w:pPr>
    <w:rPr>
      <w:rFonts w:ascii="宋体" w:hAnsi="宋体"/>
      <w:bCs/>
      <w:sz w:val="24"/>
    </w:rPr>
  </w:style>
  <w:style w:type="paragraph" w:customStyle="1" w:styleId="636">
    <w:name w:val="paragraph"/>
    <w:basedOn w:val="1"/>
    <w:qFormat/>
    <w:uiPriority w:val="0"/>
    <w:pPr>
      <w:widowControl/>
      <w:spacing w:before="100" w:beforeAutospacing="1" w:after="100" w:afterAutospacing="1" w:line="240" w:lineRule="atLeast"/>
      <w:ind w:firstLine="480" w:firstLineChars="200"/>
      <w:jc w:val="left"/>
    </w:pPr>
    <w:rPr>
      <w:rFonts w:ascii="宋体" w:hAnsi="宋体"/>
      <w:bCs/>
      <w:color w:val="333333"/>
      <w:kern w:val="0"/>
      <w:sz w:val="24"/>
    </w:rPr>
  </w:style>
  <w:style w:type="paragraph" w:customStyle="1" w:styleId="637">
    <w:name w:val="head2"/>
    <w:basedOn w:val="1"/>
    <w:qFormat/>
    <w:uiPriority w:val="0"/>
    <w:pPr>
      <w:widowControl/>
      <w:spacing w:before="100" w:beforeAutospacing="1" w:after="100" w:afterAutospacing="1" w:line="360" w:lineRule="auto"/>
      <w:ind w:firstLine="480" w:firstLineChars="200"/>
      <w:jc w:val="left"/>
    </w:pPr>
    <w:rPr>
      <w:rFonts w:ascii="Times New Roman" w:hAnsi="Times New Roman"/>
      <w:b/>
      <w:color w:val="000000"/>
      <w:kern w:val="0"/>
      <w:sz w:val="20"/>
    </w:rPr>
  </w:style>
  <w:style w:type="paragraph" w:customStyle="1" w:styleId="638">
    <w:name w:val="正文 3"/>
    <w:basedOn w:val="1"/>
    <w:qFormat/>
    <w:uiPriority w:val="0"/>
    <w:pPr>
      <w:widowControl/>
      <w:spacing w:before="120" w:line="360" w:lineRule="auto"/>
      <w:ind w:left="1276" w:firstLine="425" w:firstLineChars="200"/>
    </w:pPr>
    <w:rPr>
      <w:rFonts w:ascii="Garamond" w:hAnsi="Garamond" w:eastAsia="楷体_GB2312"/>
      <w:bCs/>
      <w:kern w:val="0"/>
      <w:sz w:val="24"/>
      <w:szCs w:val="20"/>
    </w:rPr>
  </w:style>
  <w:style w:type="paragraph" w:customStyle="1" w:styleId="639">
    <w:name w:val="封面公司名称"/>
    <w:basedOn w:val="21"/>
    <w:qFormat/>
    <w:uiPriority w:val="0"/>
    <w:pPr>
      <w:spacing w:before="3600" w:line="360" w:lineRule="auto"/>
      <w:ind w:left="1323" w:leftChars="630" w:firstLine="0"/>
      <w:jc w:val="left"/>
    </w:pPr>
    <w:rPr>
      <w:rFonts w:ascii="宋体" w:hAnsi="宋体" w:eastAsia="楷体_GB2312"/>
      <w:b/>
      <w:bCs/>
      <w:sz w:val="44"/>
      <w:szCs w:val="22"/>
    </w:rPr>
  </w:style>
  <w:style w:type="paragraph" w:customStyle="1" w:styleId="640">
    <w:name w:val="封面版本号"/>
    <w:basedOn w:val="1"/>
    <w:qFormat/>
    <w:uiPriority w:val="0"/>
    <w:pPr>
      <w:spacing w:line="360" w:lineRule="auto"/>
      <w:ind w:firstLine="480" w:firstLineChars="200"/>
      <w:jc w:val="center"/>
    </w:pPr>
    <w:rPr>
      <w:rFonts w:ascii="Arial" w:hAnsi="Arial" w:eastAsia="楷体_GB2312" w:cs="Arial"/>
      <w:b/>
      <w:bCs/>
      <w:sz w:val="30"/>
      <w:szCs w:val="20"/>
    </w:rPr>
  </w:style>
  <w:style w:type="paragraph" w:customStyle="1" w:styleId="641">
    <w:name w:val="封面软件名称"/>
    <w:basedOn w:val="1"/>
    <w:next w:val="640"/>
    <w:qFormat/>
    <w:uiPriority w:val="0"/>
    <w:pPr>
      <w:pBdr>
        <w:bottom w:val="threeDEngrave" w:color="auto" w:sz="48" w:space="1"/>
      </w:pBdr>
      <w:spacing w:before="3600" w:line="360" w:lineRule="auto"/>
      <w:ind w:firstLine="480" w:firstLineChars="200"/>
      <w:jc w:val="center"/>
    </w:pPr>
    <w:rPr>
      <w:rFonts w:ascii="宋体" w:hAnsi="宋体" w:eastAsia="楷体_GB2312"/>
      <w:b/>
      <w:bCs/>
      <w:sz w:val="52"/>
      <w:szCs w:val="20"/>
    </w:rPr>
  </w:style>
  <w:style w:type="paragraph" w:customStyle="1" w:styleId="642">
    <w:name w:val="pc"/>
    <w:basedOn w:val="1"/>
    <w:qFormat/>
    <w:uiPriority w:val="0"/>
    <w:pPr>
      <w:widowControl/>
      <w:spacing w:before="100" w:beforeAutospacing="1" w:after="100" w:afterAutospacing="1" w:line="360" w:lineRule="auto"/>
      <w:ind w:firstLine="480" w:firstLineChars="200"/>
      <w:jc w:val="left"/>
    </w:pPr>
    <w:rPr>
      <w:rFonts w:ascii="宋体" w:hAnsi="宋体"/>
      <w:bCs/>
      <w:color w:val="000000"/>
      <w:kern w:val="0"/>
      <w:sz w:val="24"/>
    </w:rPr>
  </w:style>
  <w:style w:type="paragraph" w:customStyle="1" w:styleId="643">
    <w:name w:val="Bullet"/>
    <w:basedOn w:val="1"/>
    <w:qFormat/>
    <w:uiPriority w:val="0"/>
    <w:pPr>
      <w:tabs>
        <w:tab w:val="left" w:pos="1050"/>
        <w:tab w:val="left" w:pos="1260"/>
      </w:tabs>
      <w:spacing w:line="360" w:lineRule="auto"/>
      <w:ind w:left="1050" w:hanging="630" w:firstLineChars="200"/>
      <w:jc w:val="left"/>
    </w:pPr>
    <w:rPr>
      <w:rFonts w:ascii="宋体" w:hAnsi="宋体"/>
      <w:bCs/>
      <w:kern w:val="0"/>
      <w:sz w:val="20"/>
      <w:szCs w:val="22"/>
      <w:lang w:eastAsia="en-US"/>
    </w:rPr>
  </w:style>
  <w:style w:type="paragraph" w:customStyle="1" w:styleId="644">
    <w:name w:val="subtitle 2"/>
    <w:basedOn w:val="1"/>
    <w:qFormat/>
    <w:uiPriority w:val="0"/>
    <w:pPr>
      <w:autoSpaceDE w:val="0"/>
      <w:autoSpaceDN w:val="0"/>
      <w:adjustRightInd w:val="0"/>
      <w:spacing w:before="240" w:after="240" w:line="312" w:lineRule="atLeast"/>
      <w:ind w:firstLine="480" w:firstLineChars="200"/>
    </w:pPr>
    <w:rPr>
      <w:rFonts w:ascii="宋体" w:hAnsi="宋体"/>
      <w:b/>
      <w:bCs/>
      <w:spacing w:val="-20"/>
      <w:kern w:val="0"/>
      <w:position w:val="-6"/>
      <w:sz w:val="24"/>
      <w:szCs w:val="20"/>
    </w:rPr>
  </w:style>
  <w:style w:type="paragraph" w:customStyle="1" w:styleId="645">
    <w:name w:val="Ëõ 1"/>
    <w:qFormat/>
    <w:uiPriority w:val="0"/>
    <w:pPr>
      <w:widowControl w:val="0"/>
      <w:overflowPunct w:val="0"/>
      <w:autoSpaceDE w:val="0"/>
      <w:autoSpaceDN w:val="0"/>
      <w:adjustRightInd w:val="0"/>
      <w:spacing w:line="312" w:lineRule="atLeast"/>
      <w:ind w:left="709" w:hanging="284"/>
      <w:jc w:val="both"/>
    </w:pPr>
    <w:rPr>
      <w:rFonts w:ascii="??" w:hAnsi="Times New Roman" w:eastAsia="??" w:cs="Times New Roman"/>
      <w:sz w:val="21"/>
      <w:lang w:val="en-US" w:eastAsia="zh-CN" w:bidi="ar-SA"/>
    </w:rPr>
  </w:style>
  <w:style w:type="paragraph" w:customStyle="1" w:styleId="646">
    <w:name w:val="Ëõ 2"/>
    <w:qFormat/>
    <w:uiPriority w:val="0"/>
    <w:pPr>
      <w:widowControl w:val="0"/>
      <w:overflowPunct w:val="0"/>
      <w:autoSpaceDE w:val="0"/>
      <w:autoSpaceDN w:val="0"/>
      <w:adjustRightInd w:val="0"/>
      <w:spacing w:line="312" w:lineRule="atLeast"/>
      <w:ind w:left="1021" w:hanging="284"/>
      <w:jc w:val="both"/>
    </w:pPr>
    <w:rPr>
      <w:rFonts w:ascii="??" w:hAnsi="Times New Roman" w:eastAsia="??" w:cs="Times New Roman"/>
      <w:sz w:val="21"/>
      <w:lang w:val="en-US" w:eastAsia="zh-CN" w:bidi="ar-SA"/>
    </w:rPr>
  </w:style>
  <w:style w:type="paragraph" w:customStyle="1" w:styleId="647">
    <w:name w:val="Ëõ 2 (12)"/>
    <w:basedOn w:val="646"/>
    <w:qFormat/>
    <w:uiPriority w:val="0"/>
  </w:style>
  <w:style w:type="paragraph" w:customStyle="1" w:styleId="648">
    <w:name w:val="l18"/>
    <w:basedOn w:val="1"/>
    <w:qFormat/>
    <w:uiPriority w:val="0"/>
    <w:pPr>
      <w:widowControl/>
      <w:spacing w:before="100" w:beforeAutospacing="1" w:after="100" w:afterAutospacing="1" w:line="360" w:lineRule="auto"/>
      <w:ind w:firstLine="480" w:firstLineChars="200"/>
      <w:jc w:val="left"/>
    </w:pPr>
    <w:rPr>
      <w:rFonts w:ascii="Arial Unicode MS" w:hAnsi="Arial Unicode MS" w:eastAsia="Arial Unicode MS"/>
      <w:bCs/>
      <w:kern w:val="0"/>
      <w:sz w:val="24"/>
    </w:rPr>
  </w:style>
  <w:style w:type="paragraph" w:customStyle="1" w:styleId="649">
    <w:name w:val="contentnoteheader"/>
    <w:basedOn w:val="1"/>
    <w:qFormat/>
    <w:uiPriority w:val="0"/>
    <w:pPr>
      <w:widowControl/>
      <w:spacing w:before="100" w:beforeAutospacing="1" w:after="100" w:afterAutospacing="1" w:line="360" w:lineRule="auto"/>
      <w:ind w:firstLine="480" w:firstLineChars="200"/>
      <w:jc w:val="left"/>
    </w:pPr>
    <w:rPr>
      <w:rFonts w:ascii="Arial Unicode MS" w:hAnsi="Arial Unicode MS" w:eastAsia="Arial Unicode MS"/>
      <w:bCs/>
      <w:kern w:val="0"/>
      <w:sz w:val="24"/>
    </w:rPr>
  </w:style>
  <w:style w:type="paragraph" w:customStyle="1" w:styleId="650">
    <w:name w:val="Normal1"/>
    <w:basedOn w:val="1"/>
    <w:qFormat/>
    <w:uiPriority w:val="0"/>
    <w:pPr>
      <w:widowControl/>
      <w:spacing w:line="360" w:lineRule="auto"/>
      <w:ind w:firstLine="354" w:firstLineChars="177"/>
    </w:pPr>
    <w:rPr>
      <w:rFonts w:ascii="宋体" w:hAnsi="宋体"/>
      <w:bCs/>
      <w:spacing w:val="-20"/>
      <w:kern w:val="0"/>
      <w:sz w:val="24"/>
      <w:szCs w:val="20"/>
    </w:rPr>
  </w:style>
  <w:style w:type="paragraph" w:customStyle="1" w:styleId="651">
    <w:name w:val="应答"/>
    <w:basedOn w:val="34"/>
    <w:qFormat/>
    <w:uiPriority w:val="0"/>
    <w:pPr>
      <w:widowControl w:val="0"/>
      <w:topLinePunct w:val="0"/>
      <w:adjustRightInd/>
      <w:snapToGrid/>
      <w:spacing w:before="0" w:after="0" w:line="360" w:lineRule="auto"/>
      <w:ind w:left="0" w:firstLine="480" w:firstLineChars="200"/>
      <w:jc w:val="both"/>
    </w:pPr>
    <w:rPr>
      <w:rFonts w:ascii="宋体" w:hAnsi="宋体" w:eastAsia="MS Song"/>
      <w:b/>
      <w:bCs/>
      <w:i/>
      <w:color w:val="993366"/>
      <w:sz w:val="28"/>
      <w:szCs w:val="22"/>
    </w:rPr>
  </w:style>
  <w:style w:type="paragraph" w:customStyle="1" w:styleId="652">
    <w:name w:val="日期1"/>
    <w:basedOn w:val="1"/>
    <w:next w:val="1"/>
    <w:qFormat/>
    <w:uiPriority w:val="0"/>
    <w:pPr>
      <w:adjustRightInd w:val="0"/>
      <w:spacing w:line="312" w:lineRule="atLeast"/>
      <w:ind w:firstLine="480" w:firstLineChars="200"/>
    </w:pPr>
    <w:rPr>
      <w:rFonts w:ascii="宋体" w:hAnsi="宋体"/>
      <w:bCs/>
      <w:kern w:val="0"/>
      <w:sz w:val="24"/>
      <w:szCs w:val="20"/>
    </w:rPr>
  </w:style>
  <w:style w:type="paragraph" w:customStyle="1" w:styleId="653">
    <w:name w:val="contentlabel"/>
    <w:basedOn w:val="1"/>
    <w:qFormat/>
    <w:uiPriority w:val="0"/>
    <w:pPr>
      <w:widowControl/>
      <w:spacing w:before="30" w:after="100" w:afterAutospacing="1" w:line="360" w:lineRule="auto"/>
      <w:ind w:left="90" w:firstLine="480" w:firstLineChars="200"/>
      <w:jc w:val="left"/>
    </w:pPr>
    <w:rPr>
      <w:rFonts w:ascii="宋体" w:hAnsi="宋体"/>
      <w:bCs/>
      <w:color w:val="336666"/>
      <w:kern w:val="0"/>
      <w:sz w:val="18"/>
      <w:szCs w:val="18"/>
    </w:rPr>
  </w:style>
  <w:style w:type="paragraph" w:customStyle="1" w:styleId="654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5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paragraph" w:customStyle="1" w:styleId="65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657">
    <w:name w:val="xl44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58">
    <w:name w:val="xl4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59">
    <w:name w:val="xl46"/>
    <w:basedOn w:val="1"/>
    <w:qFormat/>
    <w:uiPriority w:val="0"/>
    <w:pPr>
      <w:widowControl/>
      <w:pBdr>
        <w:top w:val="single" w:color="auto" w:sz="4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60">
    <w:name w:val="xl4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61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62">
    <w:name w:val="xl49"/>
    <w:basedOn w:val="1"/>
    <w:qFormat/>
    <w:uiPriority w:val="0"/>
    <w:pPr>
      <w:widowControl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63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64">
    <w:name w:val="xl51"/>
    <w:basedOn w:val="1"/>
    <w:qFormat/>
    <w:uiPriority w:val="0"/>
    <w:pPr>
      <w:widowControl/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65">
    <w:name w:val="xl52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66">
    <w:name w:val="xl5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67">
    <w:name w:val="xl5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68">
    <w:name w:val="xl5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69">
    <w:name w:val="xl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70">
    <w:name w:val="xl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71">
    <w:name w:val="xl58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72">
    <w:name w:val="xl59"/>
    <w:basedOn w:val="1"/>
    <w:qFormat/>
    <w:uiPriority w:val="0"/>
    <w:pPr>
      <w:widowControl/>
      <w:pBdr>
        <w:top w:val="single" w:color="auto" w:sz="4" w:space="0"/>
        <w:bottom w:val="single" w:color="auto" w:sz="8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73">
    <w:name w:val="xl60"/>
    <w:basedOn w:val="1"/>
    <w:qFormat/>
    <w:uiPriority w:val="0"/>
    <w:pPr>
      <w:widowControl/>
      <w:pBdr>
        <w:top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74">
    <w:name w:val="xl6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75">
    <w:name w:val="xl6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76">
    <w:name w:val="xl6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7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78">
    <w:name w:val="xl6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79">
    <w:name w:val="xl66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80">
    <w:name w:val="xl6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81">
    <w:name w:val="xl6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82">
    <w:name w:val="xl6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83">
    <w:name w:val="xl70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8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85">
    <w:name w:val="xl72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86">
    <w:name w:val="xl73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8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8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8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9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91">
    <w:name w:val="xl78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92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93">
    <w:name w:val="xl80"/>
    <w:basedOn w:val="1"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94">
    <w:name w:val="xl8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95">
    <w:name w:val="xl8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696">
    <w:name w:val="xl8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character" w:customStyle="1" w:styleId="697">
    <w:name w:val="华宇段落1 Char Char Char"/>
    <w:link w:val="698"/>
    <w:qFormat/>
    <w:locked/>
    <w:uiPriority w:val="0"/>
    <w:rPr>
      <w:rFonts w:ascii="宋体" w:hAnsi="宋体"/>
      <w:bCs/>
      <w:sz w:val="24"/>
      <w:szCs w:val="24"/>
    </w:rPr>
  </w:style>
  <w:style w:type="paragraph" w:customStyle="1" w:styleId="698">
    <w:name w:val="华宇段落1 Char Char"/>
    <w:basedOn w:val="1"/>
    <w:link w:val="697"/>
    <w:uiPriority w:val="0"/>
    <w:pPr>
      <w:spacing w:line="360" w:lineRule="auto"/>
      <w:ind w:firstLine="200" w:firstLineChars="200"/>
    </w:pPr>
    <w:rPr>
      <w:rFonts w:ascii="宋体" w:hAnsi="宋体"/>
      <w:bCs/>
      <w:kern w:val="0"/>
      <w:sz w:val="24"/>
    </w:rPr>
  </w:style>
  <w:style w:type="paragraph" w:customStyle="1" w:styleId="699">
    <w:name w:val="符号与编号 Char Char Char"/>
    <w:basedOn w:val="1"/>
    <w:uiPriority w:val="0"/>
    <w:pPr>
      <w:tabs>
        <w:tab w:val="left" w:pos="780"/>
        <w:tab w:val="left" w:pos="900"/>
      </w:tabs>
      <w:spacing w:line="400" w:lineRule="atLeast"/>
      <w:ind w:left="900" w:leftChars="200" w:hanging="180" w:hangingChars="200"/>
    </w:pPr>
    <w:rPr>
      <w:rFonts w:ascii="Times New Roman" w:hAnsi="Times New Roman"/>
      <w:sz w:val="24"/>
    </w:rPr>
  </w:style>
  <w:style w:type="paragraph" w:customStyle="1" w:styleId="700">
    <w:name w:val="符号与编号 Char Char"/>
    <w:basedOn w:val="1"/>
    <w:qFormat/>
    <w:uiPriority w:val="0"/>
    <w:pPr>
      <w:spacing w:line="360" w:lineRule="auto"/>
    </w:pPr>
    <w:rPr>
      <w:rFonts w:ascii="Times New Roman" w:hAnsi="Times New Roman"/>
      <w:sz w:val="24"/>
    </w:rPr>
  </w:style>
  <w:style w:type="paragraph" w:customStyle="1" w:styleId="701">
    <w:name w:val="标题7"/>
    <w:basedOn w:val="45"/>
    <w:next w:val="9"/>
    <w:qFormat/>
    <w:uiPriority w:val="0"/>
    <w:pPr>
      <w:widowControl w:val="0"/>
      <w:numPr>
        <w:ilvl w:val="2"/>
        <w:numId w:val="38"/>
      </w:numPr>
      <w:tabs>
        <w:tab w:val="right" w:pos="8280"/>
      </w:tabs>
      <w:topLinePunct w:val="0"/>
      <w:spacing w:before="0" w:after="100" w:afterAutospacing="1" w:line="360" w:lineRule="auto"/>
      <w:ind w:right="25" w:rightChars="12"/>
      <w:jc w:val="both"/>
    </w:pPr>
    <w:rPr>
      <w:rFonts w:ascii="Times New Roman" w:hAnsi="Times New Roman"/>
      <w:sz w:val="24"/>
      <w:szCs w:val="20"/>
    </w:rPr>
  </w:style>
  <w:style w:type="paragraph" w:customStyle="1" w:styleId="702">
    <w:name w:val="正文 + Tahoma"/>
    <w:basedOn w:val="1"/>
    <w:qFormat/>
    <w:uiPriority w:val="0"/>
    <w:pPr>
      <w:spacing w:line="360" w:lineRule="auto"/>
      <w:ind w:firstLine="480" w:firstLineChars="200"/>
    </w:pPr>
    <w:rPr>
      <w:rFonts w:ascii="Tahoma" w:hAnsi="Tahoma" w:cs="Tahoma"/>
      <w:sz w:val="24"/>
    </w:rPr>
  </w:style>
  <w:style w:type="paragraph" w:customStyle="1" w:styleId="703">
    <w:name w:val="List1"/>
    <w:basedOn w:val="1"/>
    <w:qFormat/>
    <w:uiPriority w:val="0"/>
    <w:pPr>
      <w:numPr>
        <w:ilvl w:val="0"/>
        <w:numId w:val="39"/>
      </w:numPr>
      <w:spacing w:line="360" w:lineRule="auto"/>
    </w:pPr>
    <w:rPr>
      <w:rFonts w:ascii="Tahoma" w:hAnsi="Tahoma"/>
      <w:kern w:val="0"/>
      <w:sz w:val="24"/>
    </w:rPr>
  </w:style>
  <w:style w:type="paragraph" w:customStyle="1" w:styleId="704">
    <w:name w:val="List1+Content"/>
    <w:basedOn w:val="1"/>
    <w:qFormat/>
    <w:uiPriority w:val="0"/>
    <w:pPr>
      <w:spacing w:line="360" w:lineRule="auto"/>
      <w:ind w:left="1006" w:leftChars="479" w:firstLine="480" w:firstLineChars="200"/>
    </w:pPr>
    <w:rPr>
      <w:rFonts w:ascii="Tahoma" w:hAnsi="Tahoma"/>
      <w:kern w:val="0"/>
      <w:sz w:val="24"/>
      <w:szCs w:val="28"/>
    </w:rPr>
  </w:style>
  <w:style w:type="paragraph" w:customStyle="1" w:styleId="705">
    <w:name w:val="c3"/>
    <w:basedOn w:val="1"/>
    <w:qFormat/>
    <w:uiPriority w:val="0"/>
    <w:pPr>
      <w:widowControl/>
      <w:spacing w:before="100" w:beforeAutospacing="1" w:after="100" w:afterAutospacing="1" w:line="320" w:lineRule="atLeast"/>
      <w:jc w:val="left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706">
    <w:name w:val="目录 Char"/>
    <w:link w:val="707"/>
    <w:qFormat/>
    <w:locked/>
    <w:uiPriority w:val="0"/>
    <w:rPr>
      <w:b/>
      <w:spacing w:val="200"/>
      <w:sz w:val="36"/>
    </w:rPr>
  </w:style>
  <w:style w:type="paragraph" w:customStyle="1" w:styleId="707">
    <w:name w:val="目录"/>
    <w:basedOn w:val="1"/>
    <w:next w:val="1"/>
    <w:link w:val="706"/>
    <w:qFormat/>
    <w:uiPriority w:val="0"/>
    <w:pPr>
      <w:spacing w:before="360" w:line="360" w:lineRule="auto"/>
      <w:ind w:firstLine="200" w:firstLineChars="200"/>
      <w:jc w:val="center"/>
    </w:pPr>
    <w:rPr>
      <w:rFonts w:ascii="Times New Roman" w:hAnsi="Times New Roman"/>
      <w:b/>
      <w:spacing w:val="200"/>
      <w:kern w:val="0"/>
      <w:sz w:val="36"/>
      <w:szCs w:val="20"/>
    </w:rPr>
  </w:style>
  <w:style w:type="paragraph" w:customStyle="1" w:styleId="708">
    <w:name w:val="正文点列"/>
    <w:basedOn w:val="1"/>
    <w:qFormat/>
    <w:uiPriority w:val="0"/>
    <w:pPr>
      <w:keepLines/>
      <w:tabs>
        <w:tab w:val="left" w:pos="780"/>
      </w:tabs>
      <w:spacing w:line="360" w:lineRule="auto"/>
      <w:ind w:left="780" w:leftChars="200" w:hanging="360" w:firstLineChars="200"/>
    </w:pPr>
    <w:rPr>
      <w:rFonts w:ascii="宋体" w:hAnsi="Times New Roman"/>
      <w:kern w:val="0"/>
      <w:sz w:val="24"/>
      <w:szCs w:val="20"/>
    </w:rPr>
  </w:style>
  <w:style w:type="paragraph" w:customStyle="1" w:styleId="709">
    <w:name w:val="正文1)"/>
    <w:basedOn w:val="1"/>
    <w:uiPriority w:val="0"/>
    <w:pPr>
      <w:tabs>
        <w:tab w:val="left" w:pos="-120"/>
        <w:tab w:val="left" w:pos="0"/>
        <w:tab w:val="left" w:pos="120"/>
        <w:tab w:val="left" w:pos="1200"/>
      </w:tabs>
      <w:spacing w:line="360" w:lineRule="auto"/>
      <w:ind w:left="1200" w:leftChars="400" w:hanging="360" w:firstLineChars="200"/>
      <w:jc w:val="left"/>
    </w:pPr>
    <w:rPr>
      <w:rFonts w:ascii="宋体" w:hAnsi="Arial"/>
      <w:smallCaps/>
      <w:spacing w:val="-20"/>
      <w:sz w:val="24"/>
      <w:szCs w:val="20"/>
    </w:rPr>
  </w:style>
  <w:style w:type="paragraph" w:customStyle="1" w:styleId="710">
    <w:name w:val="TOPIC"/>
    <w:basedOn w:val="3"/>
    <w:qFormat/>
    <w:uiPriority w:val="0"/>
    <w:pPr>
      <w:tabs>
        <w:tab w:val="left" w:pos="1620"/>
      </w:tabs>
      <w:spacing w:before="360" w:after="800" w:afterLines="50" w:line="660" w:lineRule="auto"/>
      <w:ind w:left="1620" w:leftChars="600" w:hanging="360" w:firstLineChars="200"/>
      <w:jc w:val="left"/>
    </w:pPr>
    <w:rPr>
      <w:rFonts w:ascii="宋体" w:hAnsi="Times New Roman" w:eastAsia="黑体"/>
      <w:b w:val="0"/>
      <w:sz w:val="32"/>
    </w:rPr>
  </w:style>
  <w:style w:type="paragraph" w:customStyle="1" w:styleId="711">
    <w:name w:val="项目下文字"/>
    <w:basedOn w:val="1"/>
    <w:qFormat/>
    <w:uiPriority w:val="0"/>
    <w:pPr>
      <w:tabs>
        <w:tab w:val="left" w:pos="360"/>
      </w:tabs>
      <w:adjustRightInd w:val="0"/>
      <w:spacing w:before="120" w:line="360" w:lineRule="auto"/>
      <w:ind w:left="360" w:hanging="360" w:firstLineChars="200"/>
      <w:jc w:val="left"/>
    </w:pPr>
    <w:rPr>
      <w:rFonts w:ascii="宋体" w:hAnsi="Times New Roman" w:eastAsia="仿宋_GB2312"/>
      <w:kern w:val="0"/>
      <w:sz w:val="24"/>
      <w:szCs w:val="20"/>
    </w:rPr>
  </w:style>
  <w:style w:type="paragraph" w:customStyle="1" w:styleId="712">
    <w:name w:val="样式 标题 2H2h2l22nd level2Header 2节Titre2Heading 2 Hidden..."/>
    <w:basedOn w:val="4"/>
    <w:qFormat/>
    <w:uiPriority w:val="0"/>
    <w:pPr>
      <w:tabs>
        <w:tab w:val="left" w:pos="576"/>
      </w:tabs>
      <w:spacing w:before="120" w:after="160" w:afterLines="100" w:line="400" w:lineRule="atLeast"/>
      <w:ind w:left="576" w:hanging="576"/>
      <w:jc w:val="left"/>
    </w:pPr>
    <w:rPr>
      <w:rFonts w:ascii="仿宋_GB2312" w:hAnsi="Times New Roman" w:eastAsia="黑体" w:cs="宋体"/>
      <w:sz w:val="36"/>
      <w:szCs w:val="36"/>
    </w:rPr>
  </w:style>
  <w:style w:type="paragraph" w:customStyle="1" w:styleId="713">
    <w:name w:val="样式 标题 3h3Level 3 Topic HeadingHeading 3 - oldH3l33rd level..."/>
    <w:basedOn w:val="5"/>
    <w:qFormat/>
    <w:uiPriority w:val="0"/>
    <w:pPr>
      <w:tabs>
        <w:tab w:val="left" w:pos="720"/>
      </w:tabs>
      <w:spacing w:before="200" w:beforeLines="50" w:after="160" w:afterLines="50" w:line="180" w:lineRule="auto"/>
      <w:ind w:left="720" w:right="240" w:rightChars="100" w:hanging="720"/>
      <w:jc w:val="left"/>
    </w:pPr>
    <w:rPr>
      <w:rFonts w:ascii="仿宋_GB2312" w:hAnsi="宋体" w:cs="宋体"/>
      <w:b w:val="0"/>
      <w:bCs/>
      <w:sz w:val="24"/>
      <w:szCs w:val="32"/>
    </w:rPr>
  </w:style>
  <w:style w:type="paragraph" w:customStyle="1" w:styleId="714">
    <w:name w:val="样式 标题 5 + 仿宋_GB2312"/>
    <w:basedOn w:val="7"/>
    <w:qFormat/>
    <w:uiPriority w:val="0"/>
    <w:pPr>
      <w:tabs>
        <w:tab w:val="left" w:pos="1008"/>
        <w:tab w:val="left" w:pos="1260"/>
      </w:tabs>
      <w:spacing w:after="160" w:afterLines="50"/>
      <w:ind w:left="1008" w:right="240" w:rightChars="100" w:hanging="1008"/>
    </w:pPr>
    <w:rPr>
      <w:rFonts w:ascii="仿宋_GB2312" w:hAnsi="仿宋_GB2312"/>
      <w:sz w:val="21"/>
      <w:szCs w:val="21"/>
    </w:rPr>
  </w:style>
  <w:style w:type="paragraph" w:customStyle="1" w:styleId="715">
    <w:name w:val="样式 正文文字缩进 2 + 仿宋_GB2312"/>
    <w:basedOn w:val="51"/>
    <w:qFormat/>
    <w:uiPriority w:val="0"/>
    <w:pPr>
      <w:widowControl w:val="0"/>
      <w:tabs>
        <w:tab w:val="left" w:pos="1440"/>
      </w:tabs>
      <w:topLinePunct w:val="0"/>
      <w:adjustRightInd/>
      <w:snapToGrid/>
      <w:spacing w:before="0" w:afterLines="50" w:line="360" w:lineRule="auto"/>
      <w:ind w:left="0" w:leftChars="0" w:firstLine="420" w:firstLineChars="200"/>
      <w:jc w:val="both"/>
    </w:pPr>
    <w:rPr>
      <w:rFonts w:ascii="仿宋_GB2312" w:hAnsi="仿宋_GB2312"/>
      <w:sz w:val="24"/>
      <w:szCs w:val="24"/>
    </w:rPr>
  </w:style>
  <w:style w:type="paragraph" w:customStyle="1" w:styleId="716">
    <w:name w:val="普通表格1"/>
    <w:basedOn w:val="1"/>
    <w:qFormat/>
    <w:uiPriority w:val="0"/>
    <w:pPr>
      <w:widowControl/>
      <w:tabs>
        <w:tab w:val="left" w:pos="680"/>
        <w:tab w:val="left" w:pos="1134"/>
        <w:tab w:val="left" w:pos="4320"/>
        <w:tab w:val="left" w:pos="4680"/>
        <w:tab w:val="left" w:pos="5040"/>
        <w:tab w:val="left" w:pos="5400"/>
        <w:tab w:val="right" w:pos="10080"/>
      </w:tabs>
      <w:spacing w:before="60" w:line="360" w:lineRule="auto"/>
      <w:ind w:right="624" w:firstLine="200" w:firstLineChars="200"/>
      <w:jc w:val="left"/>
    </w:pPr>
    <w:rPr>
      <w:rFonts w:ascii="Palatino" w:hAnsi="Palatino"/>
      <w:spacing w:val="120"/>
      <w:kern w:val="24"/>
      <w:sz w:val="24"/>
      <w:szCs w:val="20"/>
    </w:rPr>
  </w:style>
  <w:style w:type="paragraph" w:customStyle="1" w:styleId="717">
    <w:name w:val="para"/>
    <w:basedOn w:val="1"/>
    <w:qFormat/>
    <w:uiPriority w:val="0"/>
    <w:pPr>
      <w:widowControl/>
      <w:spacing w:before="60" w:line="400" w:lineRule="atLeast"/>
      <w:ind w:firstLine="200" w:firstLineChars="200"/>
      <w:jc w:val="left"/>
    </w:pPr>
    <w:rPr>
      <w:rFonts w:ascii="Times" w:hAnsi="Times"/>
      <w:kern w:val="0"/>
      <w:sz w:val="24"/>
      <w:szCs w:val="20"/>
    </w:rPr>
  </w:style>
  <w:style w:type="paragraph" w:customStyle="1" w:styleId="718">
    <w:name w:val="text1"/>
    <w:basedOn w:val="1"/>
    <w:uiPriority w:val="0"/>
    <w:pPr>
      <w:widowControl/>
      <w:spacing w:line="400" w:lineRule="atLeast"/>
      <w:ind w:firstLine="450" w:firstLineChars="200"/>
    </w:pPr>
    <w:rPr>
      <w:rFonts w:ascii="Times New Roman" w:hAnsi="Times New Roman"/>
      <w:kern w:val="0"/>
      <w:sz w:val="20"/>
      <w:szCs w:val="20"/>
    </w:rPr>
  </w:style>
  <w:style w:type="paragraph" w:customStyle="1" w:styleId="719">
    <w:name w:val="符号正文"/>
    <w:basedOn w:val="1"/>
    <w:qFormat/>
    <w:uiPriority w:val="0"/>
    <w:pPr>
      <w:spacing w:line="400" w:lineRule="atLeast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720">
    <w:name w:val="black9"/>
    <w:basedOn w:val="1"/>
    <w:qFormat/>
    <w:uiPriority w:val="0"/>
    <w:pPr>
      <w:widowControl/>
      <w:spacing w:before="100" w:beforeAutospacing="1" w:line="300" w:lineRule="atLeast"/>
      <w:ind w:firstLine="200" w:firstLineChars="200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721">
    <w:name w:val="脚注"/>
    <w:basedOn w:val="1"/>
    <w:qFormat/>
    <w:uiPriority w:val="0"/>
    <w:pPr>
      <w:adjustRightInd w:val="0"/>
      <w:spacing w:line="312" w:lineRule="atLeast"/>
      <w:ind w:firstLine="200" w:firstLineChars="200"/>
    </w:pPr>
    <w:rPr>
      <w:rFonts w:ascii="Times New Roman" w:hAnsi="Times New Roman"/>
      <w:kern w:val="0"/>
      <w:sz w:val="24"/>
      <w:szCs w:val="20"/>
    </w:rPr>
  </w:style>
  <w:style w:type="paragraph" w:customStyle="1" w:styleId="722">
    <w:name w:val="正文文本 21"/>
    <w:basedOn w:val="1"/>
    <w:qFormat/>
    <w:uiPriority w:val="0"/>
    <w:pPr>
      <w:adjustRightInd w:val="0"/>
      <w:spacing w:line="360" w:lineRule="auto"/>
      <w:ind w:firstLine="540" w:firstLineChars="200"/>
    </w:pPr>
    <w:rPr>
      <w:rFonts w:ascii="Times New Roman" w:hAnsi="Times New Roman"/>
      <w:kern w:val="0"/>
      <w:sz w:val="24"/>
      <w:szCs w:val="20"/>
    </w:rPr>
  </w:style>
  <w:style w:type="paragraph" w:customStyle="1" w:styleId="723">
    <w:name w:val="v15"/>
    <w:basedOn w:val="1"/>
    <w:qFormat/>
    <w:uiPriority w:val="0"/>
    <w:pPr>
      <w:widowControl/>
      <w:spacing w:before="100" w:beforeAutospacing="1" w:line="400" w:lineRule="atLeast"/>
      <w:ind w:firstLine="200" w:firstLineChars="200"/>
      <w:jc w:val="left"/>
    </w:pPr>
    <w:rPr>
      <w:rFonts w:ascii="ˎ̥" w:hAnsi="ˎ̥" w:cs="宋体"/>
      <w:color w:val="000000"/>
      <w:kern w:val="0"/>
      <w:sz w:val="18"/>
      <w:szCs w:val="18"/>
    </w:rPr>
  </w:style>
  <w:style w:type="paragraph" w:customStyle="1" w:styleId="724">
    <w:name w:val="重点说明"/>
    <w:basedOn w:val="1"/>
    <w:qFormat/>
    <w:uiPriority w:val="0"/>
    <w:pPr>
      <w:widowControl/>
      <w:tabs>
        <w:tab w:val="left" w:pos="425"/>
      </w:tabs>
      <w:spacing w:before="40" w:line="400" w:lineRule="exact"/>
      <w:ind w:left="425" w:hanging="425" w:firstLineChars="200"/>
    </w:pPr>
    <w:rPr>
      <w:rFonts w:ascii="宋体" w:hAnsi="宋体"/>
      <w:b/>
      <w:bCs/>
      <w:spacing w:val="6"/>
      <w:sz w:val="28"/>
      <w:szCs w:val="20"/>
    </w:rPr>
  </w:style>
  <w:style w:type="paragraph" w:customStyle="1" w:styleId="725">
    <w:name w:val="正文3"/>
    <w:basedOn w:val="1"/>
    <w:qFormat/>
    <w:uiPriority w:val="0"/>
    <w:pPr>
      <w:adjustRightInd w:val="0"/>
      <w:spacing w:before="80" w:line="312" w:lineRule="atLeast"/>
      <w:ind w:firstLine="425" w:firstLineChars="200"/>
    </w:pPr>
    <w:rPr>
      <w:rFonts w:ascii="Times New Roman" w:hAnsi="Times New Roman"/>
      <w:kern w:val="0"/>
      <w:sz w:val="24"/>
      <w:szCs w:val="20"/>
    </w:rPr>
  </w:style>
  <w:style w:type="paragraph" w:customStyle="1" w:styleId="726">
    <w:name w:val="cnword03"/>
    <w:basedOn w:val="1"/>
    <w:qFormat/>
    <w:uiPriority w:val="0"/>
    <w:pPr>
      <w:widowControl/>
      <w:spacing w:before="100" w:beforeAutospacing="1" w:line="400" w:lineRule="atLeast"/>
      <w:ind w:firstLine="200" w:firstLineChars="20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27">
    <w:name w:val="Ttl Block Label"/>
    <w:basedOn w:val="1"/>
    <w:next w:val="1"/>
    <w:qFormat/>
    <w:uiPriority w:val="0"/>
    <w:pPr>
      <w:keepNext/>
      <w:keepLines/>
      <w:widowControl/>
      <w:spacing w:before="280" w:line="240" w:lineRule="atLeast"/>
      <w:ind w:firstLine="200" w:firstLineChars="200"/>
      <w:jc w:val="left"/>
    </w:pPr>
    <w:rPr>
      <w:rFonts w:ascii="Arial" w:hAnsi="Arial"/>
      <w:b/>
      <w:kern w:val="0"/>
      <w:sz w:val="24"/>
      <w:szCs w:val="20"/>
      <w:lang w:eastAsia="en-US"/>
    </w:rPr>
  </w:style>
  <w:style w:type="paragraph" w:customStyle="1" w:styleId="728">
    <w:name w:val="Normal Bullet"/>
    <w:basedOn w:val="1"/>
    <w:qFormat/>
    <w:uiPriority w:val="0"/>
    <w:pPr>
      <w:widowControl/>
      <w:spacing w:before="60" w:line="400" w:lineRule="atLeast"/>
      <w:ind w:left="4248" w:hanging="288" w:firstLineChars="200"/>
      <w:jc w:val="left"/>
    </w:pPr>
    <w:rPr>
      <w:rFonts w:ascii="Palatino" w:hAnsi="Palatino" w:eastAsia="Times New Roman"/>
      <w:kern w:val="0"/>
      <w:sz w:val="20"/>
      <w:szCs w:val="20"/>
      <w:lang w:eastAsia="en-US"/>
    </w:rPr>
  </w:style>
  <w:style w:type="paragraph" w:customStyle="1" w:styleId="729">
    <w:name w:val="Side Bar Text"/>
    <w:basedOn w:val="1"/>
    <w:qFormat/>
    <w:uiPriority w:val="0"/>
    <w:pPr>
      <w:keepLines/>
      <w:framePr w:hSpace="187" w:vSpace="187" w:wrap="around" w:vAnchor="text" w:hAnchor="text" w:xAlign="inside" w:y="1"/>
      <w:widowControl/>
      <w:tabs>
        <w:tab w:val="left" w:pos="4320"/>
        <w:tab w:val="left" w:pos="4680"/>
        <w:tab w:val="left" w:pos="5040"/>
        <w:tab w:val="left" w:pos="5400"/>
        <w:tab w:val="right" w:pos="10080"/>
      </w:tabs>
      <w:spacing w:before="120" w:line="400" w:lineRule="atLeast"/>
      <w:ind w:left="144" w:right="144" w:firstLine="200" w:firstLineChars="200"/>
      <w:jc w:val="left"/>
    </w:pPr>
    <w:rPr>
      <w:rFonts w:ascii="Arial" w:hAnsi="Arial" w:eastAsia="Times New Roman"/>
      <w:b/>
      <w:color w:val="000000"/>
      <w:kern w:val="0"/>
      <w:sz w:val="20"/>
      <w:szCs w:val="20"/>
      <w:lang w:eastAsia="en-US"/>
    </w:rPr>
  </w:style>
  <w:style w:type="paragraph" w:customStyle="1" w:styleId="730">
    <w:name w:val="Title Address"/>
    <w:basedOn w:val="1"/>
    <w:qFormat/>
    <w:uiPriority w:val="0"/>
    <w:pPr>
      <w:widowControl/>
      <w:tabs>
        <w:tab w:val="left" w:pos="4320"/>
        <w:tab w:val="left" w:pos="4680"/>
        <w:tab w:val="left" w:pos="5040"/>
        <w:tab w:val="left" w:pos="5400"/>
        <w:tab w:val="right" w:pos="10080"/>
      </w:tabs>
      <w:spacing w:line="400" w:lineRule="atLeast"/>
      <w:ind w:left="3960" w:firstLine="200" w:firstLineChars="200"/>
      <w:jc w:val="left"/>
    </w:pPr>
    <w:rPr>
      <w:rFonts w:ascii="Palatino" w:hAnsi="Palatino" w:eastAsia="Times New Roman"/>
      <w:kern w:val="0"/>
      <w:sz w:val="20"/>
      <w:szCs w:val="20"/>
      <w:lang w:eastAsia="en-US"/>
    </w:rPr>
  </w:style>
  <w:style w:type="paragraph" w:customStyle="1" w:styleId="731">
    <w:name w:val="Title Cust Name"/>
    <w:basedOn w:val="1"/>
    <w:next w:val="1"/>
    <w:qFormat/>
    <w:uiPriority w:val="0"/>
    <w:pPr>
      <w:widowControl/>
      <w:tabs>
        <w:tab w:val="left" w:pos="4320"/>
        <w:tab w:val="left" w:pos="4680"/>
        <w:tab w:val="left" w:pos="5040"/>
        <w:tab w:val="left" w:pos="5400"/>
        <w:tab w:val="right" w:pos="10080"/>
      </w:tabs>
      <w:spacing w:before="240" w:line="400" w:lineRule="atLeast"/>
      <w:ind w:left="3960" w:firstLine="200" w:firstLineChars="200"/>
      <w:jc w:val="left"/>
    </w:pPr>
    <w:rPr>
      <w:rFonts w:ascii="Arial" w:hAnsi="Arial" w:eastAsia="Times New Roman"/>
      <w:b/>
      <w:kern w:val="0"/>
      <w:sz w:val="48"/>
      <w:szCs w:val="20"/>
      <w:lang w:eastAsia="en-US"/>
    </w:rPr>
  </w:style>
  <w:style w:type="paragraph" w:customStyle="1" w:styleId="732">
    <w:name w:val="HTML 预先格式化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00" w:lineRule="atLeast"/>
      <w:ind w:firstLine="200" w:firstLineChars="200"/>
      <w:jc w:val="left"/>
    </w:pPr>
    <w:rPr>
      <w:rFonts w:ascii="黑体" w:hAnsi="Courier New" w:eastAsia="黑体" w:cs="Century"/>
      <w:kern w:val="0"/>
      <w:sz w:val="20"/>
      <w:szCs w:val="20"/>
    </w:rPr>
  </w:style>
  <w:style w:type="paragraph" w:customStyle="1" w:styleId="733">
    <w:name w:val="IBM 正文"/>
    <w:basedOn w:val="1"/>
    <w:qFormat/>
    <w:uiPriority w:val="0"/>
    <w:pPr>
      <w:autoSpaceDE w:val="0"/>
      <w:autoSpaceDN w:val="0"/>
      <w:adjustRightInd w:val="0"/>
      <w:spacing w:line="360" w:lineRule="exact"/>
      <w:ind w:firstLine="200" w:firstLineChars="200"/>
    </w:pPr>
    <w:rPr>
      <w:rFonts w:ascii="Times New Roman" w:hAnsi="Times New Roman"/>
      <w:sz w:val="24"/>
    </w:rPr>
  </w:style>
  <w:style w:type="paragraph" w:customStyle="1" w:styleId="734">
    <w:name w:val="样式 正文文本缩进 2 + 宋体 首行缩进:  0 厘米"/>
    <w:basedOn w:val="51"/>
    <w:qFormat/>
    <w:uiPriority w:val="0"/>
    <w:pPr>
      <w:widowControl w:val="0"/>
      <w:topLinePunct w:val="0"/>
      <w:spacing w:before="0" w:afterLines="50" w:line="360" w:lineRule="auto"/>
      <w:ind w:left="0" w:leftChars="0" w:firstLine="200" w:firstLineChars="200"/>
      <w:jc w:val="both"/>
    </w:pPr>
    <w:rPr>
      <w:rFonts w:ascii="宋体" w:hAnsi="宋体" w:cs="宋体"/>
      <w:kern w:val="0"/>
      <w:sz w:val="24"/>
      <w:szCs w:val="22"/>
    </w:rPr>
  </w:style>
  <w:style w:type="paragraph" w:customStyle="1" w:styleId="735">
    <w:name w:val="1.正文"/>
    <w:qFormat/>
    <w:uiPriority w:val="0"/>
    <w:pPr>
      <w:widowControl w:val="0"/>
      <w:adjustRightInd w:val="0"/>
      <w:spacing w:line="360" w:lineRule="exact"/>
      <w:ind w:firstLine="403"/>
      <w:jc w:val="both"/>
    </w:pPr>
    <w:rPr>
      <w:rFonts w:ascii="Times New Roman" w:hAnsi="Times New Roman" w:eastAsia="宋体" w:cs="Times New Roman"/>
      <w:spacing w:val="20"/>
      <w:sz w:val="24"/>
      <w:lang w:val="en-US" w:eastAsia="zh-CN" w:bidi="ar-SA"/>
    </w:rPr>
  </w:style>
  <w:style w:type="paragraph" w:customStyle="1" w:styleId="736">
    <w:name w:val="主标题"/>
    <w:basedOn w:val="84"/>
    <w:next w:val="3"/>
    <w:qFormat/>
    <w:uiPriority w:val="0"/>
    <w:pPr>
      <w:widowControl w:val="0"/>
      <w:topLinePunct w:val="0"/>
      <w:adjustRightInd/>
      <w:snapToGrid/>
      <w:spacing w:before="360" w:afterLines="50" w:line="240" w:lineRule="auto"/>
      <w:ind w:left="0" w:firstLine="200" w:firstLineChars="200"/>
    </w:pPr>
    <w:rPr>
      <w:sz w:val="36"/>
    </w:rPr>
  </w:style>
  <w:style w:type="paragraph" w:customStyle="1" w:styleId="737">
    <w:name w:val="列示"/>
    <w:basedOn w:val="1"/>
    <w:qFormat/>
    <w:uiPriority w:val="0"/>
    <w:pPr>
      <w:adjustRightInd w:val="0"/>
      <w:snapToGrid w:val="0"/>
      <w:spacing w:line="300" w:lineRule="auto"/>
      <w:ind w:left="1440" w:firstLine="200" w:firstLineChars="200"/>
      <w:jc w:val="left"/>
    </w:pPr>
    <w:rPr>
      <w:rFonts w:ascii="Times New Roman" w:hAnsi="Times New Roman"/>
      <w:color w:val="000000"/>
      <w:sz w:val="24"/>
    </w:rPr>
  </w:style>
  <w:style w:type="paragraph" w:customStyle="1" w:styleId="738">
    <w:name w:val="插图编号"/>
    <w:basedOn w:val="21"/>
    <w:qFormat/>
    <w:uiPriority w:val="0"/>
    <w:pPr>
      <w:numPr>
        <w:ilvl w:val="0"/>
        <w:numId w:val="40"/>
      </w:numPr>
      <w:adjustRightInd w:val="0"/>
      <w:spacing w:line="360" w:lineRule="auto"/>
      <w:ind w:firstLine="200" w:firstLineChars="200"/>
      <w:jc w:val="center"/>
    </w:pPr>
    <w:rPr>
      <w:rFonts w:ascii="宋体" w:hAnsi="宋体"/>
      <w:kern w:val="0"/>
      <w:sz w:val="18"/>
      <w:szCs w:val="22"/>
    </w:rPr>
  </w:style>
  <w:style w:type="paragraph" w:customStyle="1" w:styleId="739">
    <w:name w:val="Default Text"/>
    <w:basedOn w:val="1"/>
    <w:qFormat/>
    <w:uiPriority w:val="0"/>
    <w:pPr>
      <w:snapToGrid w:val="0"/>
      <w:spacing w:line="300" w:lineRule="auto"/>
      <w:ind w:firstLine="510" w:firstLineChars="200"/>
      <w:jc w:val="left"/>
    </w:pPr>
    <w:rPr>
      <w:rFonts w:ascii="宋体" w:hAnsi="Times New Roman"/>
      <w:spacing w:val="20"/>
      <w:kern w:val="0"/>
      <w:sz w:val="24"/>
      <w:szCs w:val="20"/>
      <w:lang w:eastAsia="en-US"/>
    </w:rPr>
  </w:style>
  <w:style w:type="paragraph" w:customStyle="1" w:styleId="740">
    <w:name w:val="P2"/>
    <w:qFormat/>
    <w:uiPriority w:val="0"/>
    <w:pPr>
      <w:widowControl w:val="0"/>
      <w:adjustRightInd w:val="0"/>
      <w:spacing w:after="240" w:line="0" w:lineRule="atLeast"/>
      <w:ind w:left="1728"/>
      <w:jc w:val="both"/>
    </w:pPr>
    <w:rPr>
      <w:rFonts w:ascii="Times New Roman" w:hAnsi="Times New Roman" w:eastAsia="全真中明體" w:cs="Times New Roman"/>
      <w:spacing w:val="20"/>
      <w:sz w:val="24"/>
      <w:lang w:val="en-GB" w:eastAsia="zh-TW" w:bidi="ar-SA"/>
    </w:rPr>
  </w:style>
  <w:style w:type="paragraph" w:customStyle="1" w:styleId="741">
    <w:name w:val="font8"/>
    <w:basedOn w:val="1"/>
    <w:qFormat/>
    <w:uiPriority w:val="0"/>
    <w:pPr>
      <w:widowControl/>
      <w:spacing w:before="100" w:beforeAutospacing="1" w:line="400" w:lineRule="atLeast"/>
      <w:ind w:firstLine="200" w:firstLineChars="200"/>
      <w:jc w:val="left"/>
    </w:pPr>
    <w:rPr>
      <w:rFonts w:ascii="宋体" w:hAnsi="宋体" w:cs="宋体"/>
      <w:kern w:val="0"/>
      <w:sz w:val="24"/>
      <w:szCs w:val="21"/>
    </w:rPr>
  </w:style>
  <w:style w:type="paragraph" w:customStyle="1" w:styleId="742">
    <w:name w:val="font9"/>
    <w:basedOn w:val="1"/>
    <w:qFormat/>
    <w:uiPriority w:val="0"/>
    <w:pPr>
      <w:widowControl/>
      <w:spacing w:before="100" w:beforeAutospacing="1" w:line="400" w:lineRule="atLeast"/>
      <w:ind w:firstLine="200" w:firstLineChars="200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743">
    <w:name w:val="font10"/>
    <w:basedOn w:val="1"/>
    <w:qFormat/>
    <w:uiPriority w:val="0"/>
    <w:pPr>
      <w:widowControl/>
      <w:spacing w:before="100" w:beforeAutospacing="1" w:line="400" w:lineRule="atLeast"/>
      <w:ind w:firstLine="200" w:firstLineChars="20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744">
    <w:name w:val="font11"/>
    <w:basedOn w:val="1"/>
    <w:qFormat/>
    <w:uiPriority w:val="0"/>
    <w:pPr>
      <w:widowControl/>
      <w:spacing w:before="100" w:beforeAutospacing="1" w:line="400" w:lineRule="atLeast"/>
      <w:ind w:firstLine="200" w:firstLineChars="200"/>
      <w:jc w:val="left"/>
    </w:pPr>
    <w:rPr>
      <w:rFonts w:ascii="Times New Roman" w:hAnsi="Times New Roman"/>
      <w:b/>
      <w:bCs/>
      <w:color w:val="000000"/>
      <w:kern w:val="0"/>
      <w:sz w:val="18"/>
      <w:szCs w:val="18"/>
    </w:rPr>
  </w:style>
  <w:style w:type="paragraph" w:customStyle="1" w:styleId="745">
    <w:name w:val="font12"/>
    <w:basedOn w:val="1"/>
    <w:qFormat/>
    <w:uiPriority w:val="0"/>
    <w:pPr>
      <w:widowControl/>
      <w:spacing w:before="100" w:beforeAutospacing="1" w:line="400" w:lineRule="atLeast"/>
      <w:ind w:firstLine="200" w:firstLineChars="200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746">
    <w:name w:val="font13"/>
    <w:basedOn w:val="1"/>
    <w:qFormat/>
    <w:uiPriority w:val="0"/>
    <w:pPr>
      <w:widowControl/>
      <w:spacing w:before="100" w:beforeAutospacing="1" w:line="400" w:lineRule="atLeast"/>
      <w:ind w:firstLine="200" w:firstLineChars="200"/>
      <w:jc w:val="left"/>
    </w:pPr>
    <w:rPr>
      <w:rFonts w:ascii="Times New Roman" w:hAnsi="Times New Roman"/>
      <w:kern w:val="0"/>
      <w:sz w:val="24"/>
      <w:szCs w:val="21"/>
    </w:rPr>
  </w:style>
  <w:style w:type="paragraph" w:customStyle="1" w:styleId="74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CC"/>
      <w:spacing w:before="100" w:beforeAutospacing="1" w:line="400" w:lineRule="atLeast"/>
      <w:ind w:firstLine="200" w:firstLineChars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4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CC"/>
      <w:spacing w:before="100" w:beforeAutospacing="1" w:line="400" w:lineRule="atLeast"/>
      <w:ind w:firstLine="200" w:firstLineChars="200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749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CC"/>
      <w:spacing w:before="100" w:beforeAutospacing="1" w:line="400" w:lineRule="atLeast"/>
      <w:ind w:firstLine="200" w:firstLineChars="200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750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line="400" w:lineRule="atLeast"/>
      <w:ind w:firstLine="200" w:firstLineChars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51">
    <w:name w:val="xl88"/>
    <w:basedOn w:val="1"/>
    <w:qFormat/>
    <w:uiPriority w:val="0"/>
    <w:pPr>
      <w:widowControl/>
      <w:spacing w:before="100" w:beforeAutospacing="1" w:line="400" w:lineRule="atLeast"/>
      <w:ind w:firstLine="200" w:firstLineChars="200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752">
    <w:name w:val="xl89"/>
    <w:basedOn w:val="1"/>
    <w:qFormat/>
    <w:uiPriority w:val="0"/>
    <w:pPr>
      <w:widowControl/>
      <w:spacing w:before="100" w:beforeAutospacing="1" w:line="400" w:lineRule="atLeast"/>
      <w:ind w:firstLine="200" w:firstLineChars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53">
    <w:name w:val="xl90"/>
    <w:basedOn w:val="1"/>
    <w:qFormat/>
    <w:uiPriority w:val="0"/>
    <w:pPr>
      <w:widowControl/>
      <w:spacing w:before="100" w:beforeAutospacing="1" w:line="400" w:lineRule="atLeast"/>
      <w:ind w:firstLine="200" w:firstLineChars="2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754">
    <w:name w:val="xl91"/>
    <w:basedOn w:val="1"/>
    <w:uiPriority w:val="0"/>
    <w:pPr>
      <w:widowControl/>
      <w:spacing w:before="100" w:beforeAutospacing="1" w:line="400" w:lineRule="atLeast"/>
      <w:ind w:firstLine="200" w:firstLineChars="200"/>
      <w:jc w:val="right"/>
    </w:pPr>
    <w:rPr>
      <w:rFonts w:ascii="Times New Roman" w:hAnsi="Times New Roman"/>
      <w:kern w:val="0"/>
      <w:sz w:val="18"/>
      <w:szCs w:val="18"/>
    </w:rPr>
  </w:style>
  <w:style w:type="paragraph" w:customStyle="1" w:styleId="755">
    <w:name w:val="xl92"/>
    <w:basedOn w:val="1"/>
    <w:qFormat/>
    <w:uiPriority w:val="0"/>
    <w:pPr>
      <w:widowControl/>
      <w:spacing w:before="100" w:beforeAutospacing="1" w:line="400" w:lineRule="atLeast"/>
      <w:ind w:firstLine="200" w:firstLineChars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56">
    <w:name w:val="xl93"/>
    <w:basedOn w:val="1"/>
    <w:qFormat/>
    <w:uiPriority w:val="0"/>
    <w:pPr>
      <w:widowControl/>
      <w:spacing w:before="100" w:beforeAutospacing="1" w:line="400" w:lineRule="atLeast"/>
      <w:ind w:firstLine="200" w:firstLineChars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57">
    <w:name w:val="xl94"/>
    <w:basedOn w:val="1"/>
    <w:qFormat/>
    <w:uiPriority w:val="0"/>
    <w:pPr>
      <w:widowControl/>
      <w:spacing w:before="100" w:beforeAutospacing="1" w:line="400" w:lineRule="atLeast"/>
      <w:ind w:firstLine="200" w:firstLineChars="2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758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line="400" w:lineRule="atLeast"/>
      <w:ind w:firstLine="200" w:firstLineChars="20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759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line="400" w:lineRule="atLeast"/>
      <w:ind w:firstLine="200" w:firstLineChars="20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60">
    <w:name w:val="xl9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line="400" w:lineRule="atLeast"/>
      <w:ind w:firstLine="200" w:firstLineChars="20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61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auto" w:fill="FFFFCC"/>
      <w:spacing w:before="100" w:beforeAutospacing="1" w:line="400" w:lineRule="atLeast"/>
      <w:ind w:firstLine="200" w:firstLineChars="20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762">
    <w:name w:val="xl99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auto" w:fill="FFFFCC"/>
      <w:spacing w:before="100" w:beforeAutospacing="1" w:line="400" w:lineRule="atLeast"/>
      <w:ind w:firstLine="200" w:firstLineChars="20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63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line="400" w:lineRule="atLeast"/>
      <w:ind w:firstLine="200" w:firstLineChars="200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764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line="400" w:lineRule="atLeast"/>
      <w:ind w:firstLine="200" w:firstLineChars="200"/>
      <w:jc w:val="left"/>
    </w:pPr>
    <w:rPr>
      <w:rFonts w:ascii="Times New Roman" w:hAnsi="Times New Roman"/>
      <w:kern w:val="0"/>
      <w:sz w:val="24"/>
      <w:szCs w:val="21"/>
    </w:rPr>
  </w:style>
  <w:style w:type="paragraph" w:customStyle="1" w:styleId="765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line="400" w:lineRule="atLeast"/>
      <w:ind w:firstLine="200" w:firstLineChars="200"/>
      <w:jc w:val="left"/>
    </w:pPr>
    <w:rPr>
      <w:rFonts w:ascii="宋体" w:hAnsi="宋体" w:cs="宋体"/>
      <w:kern w:val="0"/>
      <w:sz w:val="24"/>
      <w:szCs w:val="21"/>
    </w:rPr>
  </w:style>
  <w:style w:type="paragraph" w:customStyle="1" w:styleId="766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CC"/>
      <w:spacing w:before="100" w:beforeAutospacing="1" w:line="400" w:lineRule="atLeast"/>
      <w:ind w:firstLine="200" w:firstLineChars="200"/>
      <w:jc w:val="left"/>
    </w:pPr>
    <w:rPr>
      <w:rFonts w:ascii="宋体" w:hAnsi="宋体" w:cs="宋体"/>
      <w:kern w:val="0"/>
      <w:sz w:val="24"/>
      <w:szCs w:val="21"/>
    </w:rPr>
  </w:style>
  <w:style w:type="paragraph" w:customStyle="1" w:styleId="767">
    <w:name w:val="xl104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line="400" w:lineRule="atLeast"/>
      <w:ind w:firstLine="200" w:firstLineChars="20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68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line="400" w:lineRule="atLeast"/>
      <w:ind w:firstLine="200" w:firstLineChars="20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69">
    <w:name w:val="xl10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line="400" w:lineRule="atLeast"/>
      <w:ind w:firstLine="200" w:firstLineChars="20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770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line="400" w:lineRule="atLeast"/>
      <w:ind w:firstLine="200" w:firstLineChars="20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771">
    <w:name w:val="xl108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line="400" w:lineRule="atLeast"/>
      <w:ind w:firstLine="200" w:firstLineChars="2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772">
    <w:name w:val="xl109"/>
    <w:basedOn w:val="1"/>
    <w:qFormat/>
    <w:uiPriority w:val="0"/>
    <w:pPr>
      <w:widowControl/>
      <w:pBdr>
        <w:top w:val="single" w:color="auto" w:sz="4" w:space="0"/>
        <w:right w:val="single" w:color="auto" w:sz="8" w:space="0"/>
      </w:pBdr>
      <w:spacing w:before="100" w:beforeAutospacing="1" w:line="400" w:lineRule="atLeast"/>
      <w:ind w:firstLine="200" w:firstLineChars="2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773">
    <w:name w:val="xl110"/>
    <w:basedOn w:val="1"/>
    <w:qFormat/>
    <w:uiPriority w:val="0"/>
    <w:pPr>
      <w:widowControl/>
      <w:pBdr>
        <w:top w:val="single" w:color="auto" w:sz="4" w:space="0"/>
        <w:left w:val="single" w:color="auto" w:sz="8" w:space="0"/>
      </w:pBdr>
      <w:spacing w:before="100" w:beforeAutospacing="1" w:line="400" w:lineRule="atLeast"/>
      <w:ind w:firstLine="200" w:firstLineChars="200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774">
    <w:name w:val="xl111"/>
    <w:basedOn w:val="1"/>
    <w:qFormat/>
    <w:uiPriority w:val="0"/>
    <w:pPr>
      <w:widowControl/>
      <w:pBdr>
        <w:top w:val="single" w:color="auto" w:sz="4" w:space="0"/>
      </w:pBdr>
      <w:spacing w:before="100" w:beforeAutospacing="1" w:line="400" w:lineRule="atLeast"/>
      <w:ind w:firstLine="200" w:firstLineChars="2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775">
    <w:name w:val="xl112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line="400" w:lineRule="atLeast"/>
      <w:ind w:firstLine="200" w:firstLineChars="2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776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line="400" w:lineRule="atLeast"/>
      <w:ind w:firstLine="200" w:firstLineChars="2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777">
    <w:name w:val="xl114"/>
    <w:basedOn w:val="1"/>
    <w:uiPriority w:val="0"/>
    <w:pPr>
      <w:widowControl/>
      <w:pBdr>
        <w:top w:val="single" w:color="auto" w:sz="4" w:space="0"/>
        <w:right w:val="single" w:color="auto" w:sz="8" w:space="0"/>
      </w:pBdr>
      <w:spacing w:before="100" w:beforeAutospacing="1" w:line="400" w:lineRule="atLeast"/>
      <w:ind w:firstLine="200" w:firstLineChars="2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778">
    <w:name w:val="xl11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line="400" w:lineRule="atLeast"/>
      <w:ind w:firstLine="200" w:firstLineChars="200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779">
    <w:name w:val="xl116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line="400" w:lineRule="atLeast"/>
      <w:ind w:firstLine="200" w:firstLineChars="200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780">
    <w:name w:val="xl117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line="400" w:lineRule="atLeast"/>
      <w:ind w:firstLine="200" w:firstLineChars="200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781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line="400" w:lineRule="atLeast"/>
      <w:ind w:firstLine="200" w:firstLineChars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82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line="400" w:lineRule="atLeast"/>
      <w:ind w:firstLine="200" w:firstLineChars="200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783">
    <w:name w:val="xl12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line="400" w:lineRule="atLeast"/>
      <w:ind w:firstLine="200" w:firstLineChars="200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784">
    <w:name w:val="xl12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line="400" w:lineRule="atLeast"/>
      <w:ind w:firstLine="200" w:firstLineChars="200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785">
    <w:name w:val="xl12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line="400" w:lineRule="atLeast"/>
      <w:ind w:firstLine="200" w:firstLineChars="200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786">
    <w:name w:val="xl12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line="400" w:lineRule="atLeast"/>
      <w:ind w:firstLine="200" w:firstLineChars="200"/>
      <w:jc w:val="right"/>
    </w:pPr>
    <w:rPr>
      <w:rFonts w:ascii="Times New Roman" w:hAnsi="Times New Roman"/>
      <w:kern w:val="0"/>
      <w:sz w:val="18"/>
      <w:szCs w:val="18"/>
    </w:rPr>
  </w:style>
  <w:style w:type="paragraph" w:customStyle="1" w:styleId="787">
    <w:name w:val="xl12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line="400" w:lineRule="atLeast"/>
      <w:ind w:firstLine="200" w:firstLineChars="200"/>
    </w:pPr>
    <w:rPr>
      <w:rFonts w:ascii="宋体" w:hAnsi="宋体" w:cs="宋体"/>
      <w:kern w:val="0"/>
      <w:sz w:val="18"/>
      <w:szCs w:val="18"/>
    </w:rPr>
  </w:style>
  <w:style w:type="paragraph" w:customStyle="1" w:styleId="788">
    <w:name w:val="xl125"/>
    <w:basedOn w:val="1"/>
    <w:qFormat/>
    <w:uiPriority w:val="0"/>
    <w:pPr>
      <w:widowControl/>
      <w:spacing w:before="100" w:beforeAutospacing="1" w:line="400" w:lineRule="atLeast"/>
      <w:ind w:firstLine="200" w:firstLineChars="200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789">
    <w:name w:val="xl126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line="400" w:lineRule="atLeast"/>
      <w:ind w:firstLine="200" w:firstLineChars="200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790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line="400" w:lineRule="atLeast"/>
      <w:ind w:firstLine="200" w:firstLineChars="200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791">
    <w:name w:val="xl128"/>
    <w:basedOn w:val="1"/>
    <w:qFormat/>
    <w:uiPriority w:val="0"/>
    <w:pPr>
      <w:widowControl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line="400" w:lineRule="atLeast"/>
      <w:ind w:firstLine="200" w:firstLineChars="200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792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line="400" w:lineRule="atLeast"/>
      <w:ind w:firstLine="200" w:firstLineChars="200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793">
    <w:name w:val="xl130"/>
    <w:basedOn w:val="1"/>
    <w:qFormat/>
    <w:uiPriority w:val="0"/>
    <w:pPr>
      <w:widowControl/>
      <w:pBdr>
        <w:top w:val="single" w:color="auto" w:sz="4" w:space="0"/>
        <w:bottom w:val="single" w:color="auto" w:sz="8" w:space="0"/>
        <w:right w:val="single" w:color="auto" w:sz="4" w:space="0"/>
      </w:pBdr>
      <w:spacing w:before="100" w:beforeAutospacing="1" w:line="400" w:lineRule="atLeast"/>
      <w:ind w:firstLine="20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794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line="400" w:lineRule="atLeast"/>
      <w:ind w:firstLine="200" w:firstLineChars="2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795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line="400" w:lineRule="atLeast"/>
      <w:ind w:firstLine="200" w:firstLineChars="200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796">
    <w:name w:val="xl133"/>
    <w:basedOn w:val="1"/>
    <w:uiPriority w:val="0"/>
    <w:pPr>
      <w:widowControl/>
      <w:pBdr>
        <w:top w:val="single" w:color="auto" w:sz="4" w:space="0"/>
        <w:bottom w:val="single" w:color="auto" w:sz="8" w:space="0"/>
        <w:right w:val="single" w:color="auto" w:sz="8" w:space="0"/>
      </w:pBdr>
      <w:spacing w:before="100" w:beforeAutospacing="1" w:line="400" w:lineRule="atLeast"/>
      <w:ind w:firstLine="200" w:firstLineChars="200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797">
    <w:name w:val="xl134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</w:pBdr>
      <w:spacing w:before="100" w:beforeAutospacing="1" w:line="400" w:lineRule="atLeast"/>
      <w:ind w:firstLine="200" w:firstLineChars="2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798">
    <w:name w:val="xl135"/>
    <w:basedOn w:val="1"/>
    <w:qFormat/>
    <w:uiPriority w:val="0"/>
    <w:pPr>
      <w:widowControl/>
      <w:pBdr>
        <w:top w:val="single" w:color="auto" w:sz="4" w:space="0"/>
        <w:bottom w:val="single" w:color="auto" w:sz="8" w:space="0"/>
      </w:pBdr>
      <w:spacing w:before="100" w:beforeAutospacing="1" w:line="400" w:lineRule="atLeast"/>
      <w:ind w:firstLine="200" w:firstLineChars="2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799">
    <w:name w:val="xl136"/>
    <w:basedOn w:val="1"/>
    <w:qFormat/>
    <w:uiPriority w:val="0"/>
    <w:pPr>
      <w:widowControl/>
      <w:pBdr>
        <w:top w:val="single" w:color="auto" w:sz="4" w:space="0"/>
        <w:bottom w:val="single" w:color="auto" w:sz="8" w:space="0"/>
        <w:right w:val="single" w:color="auto" w:sz="4" w:space="0"/>
      </w:pBdr>
      <w:spacing w:before="100" w:beforeAutospacing="1" w:line="400" w:lineRule="atLeast"/>
      <w:ind w:firstLine="200" w:firstLineChars="2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800">
    <w:name w:val="xl137"/>
    <w:basedOn w:val="1"/>
    <w:uiPriority w:val="0"/>
    <w:pPr>
      <w:widowControl/>
      <w:pBdr>
        <w:top w:val="single" w:color="auto" w:sz="4" w:space="0"/>
        <w:bottom w:val="single" w:color="auto" w:sz="8" w:space="0"/>
        <w:right w:val="single" w:color="auto" w:sz="8" w:space="0"/>
      </w:pBdr>
      <w:spacing w:before="100" w:beforeAutospacing="1" w:line="400" w:lineRule="atLeast"/>
      <w:ind w:firstLine="200" w:firstLineChars="2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801">
    <w:name w:val="xl138"/>
    <w:basedOn w:val="1"/>
    <w:qFormat/>
    <w:uiPriority w:val="0"/>
    <w:pPr>
      <w:widowControl/>
      <w:pBdr>
        <w:bottom w:val="single" w:color="auto" w:sz="8" w:space="0"/>
      </w:pBdr>
      <w:spacing w:before="100" w:beforeAutospacing="1" w:line="400" w:lineRule="atLeast"/>
      <w:ind w:firstLine="200" w:firstLineChars="200"/>
      <w:jc w:val="center"/>
    </w:pPr>
    <w:rPr>
      <w:rFonts w:ascii="黑体" w:hAnsi="宋体" w:eastAsia="黑体" w:cs="宋体"/>
      <w:kern w:val="0"/>
      <w:sz w:val="24"/>
    </w:rPr>
  </w:style>
  <w:style w:type="paragraph" w:customStyle="1" w:styleId="802">
    <w:name w:val="xl139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line="400" w:lineRule="atLeast"/>
      <w:ind w:firstLine="200" w:firstLineChars="200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03">
    <w:name w:val="xl140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line="400" w:lineRule="atLeast"/>
      <w:ind w:firstLine="200" w:firstLineChars="200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04">
    <w:name w:val="xl141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line="400" w:lineRule="atLeast"/>
      <w:ind w:firstLine="200" w:firstLineChars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5">
    <w:name w:val="xl14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line="400" w:lineRule="atLeast"/>
      <w:ind w:firstLine="200" w:firstLineChars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6">
    <w:name w:val="xl14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line="400" w:lineRule="atLeast"/>
      <w:ind w:firstLine="200" w:firstLineChars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7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line="400" w:lineRule="atLeast"/>
      <w:ind w:firstLine="200" w:firstLineChars="2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808">
    <w:name w:val="xl14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line="400" w:lineRule="atLeast"/>
      <w:ind w:firstLine="200" w:firstLineChars="2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809">
    <w:name w:val="xl146"/>
    <w:basedOn w:val="1"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line="400" w:lineRule="atLeast"/>
      <w:ind w:firstLine="200" w:firstLineChars="200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810">
    <w:name w:val="xl14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line="400" w:lineRule="atLeast"/>
      <w:ind w:firstLine="200" w:firstLineChars="200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811">
    <w:name w:val="xl14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line="400" w:lineRule="atLeast"/>
      <w:ind w:firstLine="200" w:firstLineChars="200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812">
    <w:name w:val="xl149"/>
    <w:basedOn w:val="1"/>
    <w:qFormat/>
    <w:uiPriority w:val="0"/>
    <w:pPr>
      <w:widowControl/>
      <w:spacing w:before="100" w:beforeAutospacing="1" w:line="400" w:lineRule="atLeast"/>
      <w:ind w:firstLine="200" w:firstLineChars="200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813">
    <w:name w:val="xl15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</w:pBdr>
      <w:shd w:val="clear" w:color="auto" w:fill="C0C0C0"/>
      <w:spacing w:before="100" w:beforeAutospacing="1" w:line="400" w:lineRule="atLeast"/>
      <w:ind w:firstLine="200" w:firstLineChars="200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14">
    <w:name w:val="xl151"/>
    <w:basedOn w:val="1"/>
    <w:qFormat/>
    <w:uiPriority w:val="0"/>
    <w:pPr>
      <w:widowControl/>
      <w:pBdr>
        <w:top w:val="single" w:color="auto" w:sz="8" w:space="0"/>
        <w:bottom w:val="single" w:color="auto" w:sz="4" w:space="0"/>
      </w:pBdr>
      <w:shd w:val="clear" w:color="auto" w:fill="C0C0C0"/>
      <w:spacing w:before="100" w:beforeAutospacing="1" w:line="400" w:lineRule="atLeast"/>
      <w:ind w:firstLine="200" w:firstLineChars="200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15">
    <w:name w:val="xl152"/>
    <w:basedOn w:val="1"/>
    <w:qFormat/>
    <w:uiPriority w:val="0"/>
    <w:pPr>
      <w:widowControl/>
      <w:pBdr>
        <w:top w:val="single" w:color="auto" w:sz="8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line="400" w:lineRule="atLeast"/>
      <w:ind w:firstLine="200" w:firstLineChars="200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16">
    <w:name w:val="xl153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</w:pBdr>
      <w:shd w:val="clear" w:color="auto" w:fill="C0C0C0"/>
      <w:spacing w:before="100" w:beforeAutospacing="1" w:line="400" w:lineRule="atLeast"/>
      <w:ind w:firstLine="200" w:firstLineChars="200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17">
    <w:name w:val="xl154"/>
    <w:basedOn w:val="1"/>
    <w:qFormat/>
    <w:uiPriority w:val="0"/>
    <w:pPr>
      <w:widowControl/>
      <w:pBdr>
        <w:top w:val="single" w:color="auto" w:sz="8" w:space="0"/>
        <w:bottom w:val="single" w:color="auto" w:sz="4" w:space="0"/>
        <w:right w:val="single" w:color="auto" w:sz="8" w:space="0"/>
      </w:pBdr>
      <w:shd w:val="clear" w:color="auto" w:fill="C0C0C0"/>
      <w:spacing w:before="100" w:beforeAutospacing="1" w:line="400" w:lineRule="atLeast"/>
      <w:ind w:firstLine="200" w:firstLineChars="200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18">
    <w:name w:val="xl1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line="400" w:lineRule="atLeast"/>
      <w:ind w:firstLine="200" w:firstLineChars="2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819">
    <w:name w:val="标题下分类说明"/>
    <w:basedOn w:val="1"/>
    <w:qFormat/>
    <w:uiPriority w:val="0"/>
    <w:pPr>
      <w:tabs>
        <w:tab w:val="left" w:pos="2040"/>
      </w:tabs>
      <w:spacing w:before="60" w:after="60"/>
      <w:ind w:left="567" w:leftChars="800" w:hanging="200" w:hangingChars="200"/>
    </w:pPr>
    <w:rPr>
      <w:rFonts w:ascii="Times New Roman" w:hAnsi="Times New Roman"/>
      <w:sz w:val="24"/>
    </w:rPr>
  </w:style>
  <w:style w:type="paragraph" w:customStyle="1" w:styleId="820">
    <w:name w:val="样式 标题 3h33rd level3Heading 3 - oldH3l3CTheading 3 + 四号 ..."/>
    <w:basedOn w:val="5"/>
    <w:qFormat/>
    <w:uiPriority w:val="0"/>
    <w:pPr>
      <w:keepNext w:val="0"/>
      <w:widowControl/>
      <w:tabs>
        <w:tab w:val="left" w:pos="720"/>
      </w:tabs>
      <w:spacing w:before="200" w:beforeLines="50" w:after="120" w:line="360" w:lineRule="auto"/>
      <w:ind w:right="240" w:rightChars="100"/>
      <w:jc w:val="left"/>
    </w:pPr>
    <w:rPr>
      <w:rFonts w:ascii="Arial" w:hAnsi="Arial"/>
      <w:bCs/>
      <w:sz w:val="24"/>
      <w:szCs w:val="21"/>
    </w:rPr>
  </w:style>
  <w:style w:type="paragraph" w:customStyle="1" w:styleId="821">
    <w:name w:val="缩2加重文字"/>
    <w:basedOn w:val="1"/>
    <w:qFormat/>
    <w:uiPriority w:val="0"/>
    <w:pPr>
      <w:adjustRightInd w:val="0"/>
      <w:spacing w:line="360" w:lineRule="auto"/>
      <w:ind w:firstLine="482" w:firstLineChars="200"/>
      <w:jc w:val="left"/>
    </w:pPr>
    <w:rPr>
      <w:rFonts w:ascii="Times New Roman" w:hAnsi="Times New Roman" w:cs="宋体"/>
      <w:b/>
      <w:bCs/>
      <w:sz w:val="24"/>
      <w:szCs w:val="20"/>
      <w:u w:val="single"/>
    </w:rPr>
  </w:style>
  <w:style w:type="character" w:customStyle="1" w:styleId="822">
    <w:name w:val="*Body Text Char"/>
    <w:link w:val="823"/>
    <w:qFormat/>
    <w:locked/>
    <w:uiPriority w:val="0"/>
    <w:rPr>
      <w:rFonts w:ascii="Arial" w:hAnsi="Arial" w:cs="Arial"/>
      <w:color w:val="000000"/>
    </w:rPr>
  </w:style>
  <w:style w:type="paragraph" w:customStyle="1" w:styleId="823">
    <w:name w:val="*Body Text"/>
    <w:link w:val="822"/>
    <w:qFormat/>
    <w:uiPriority w:val="0"/>
    <w:pPr>
      <w:snapToGrid w:val="0"/>
      <w:spacing w:after="220" w:line="220" w:lineRule="atLeast"/>
    </w:pPr>
    <w:rPr>
      <w:rFonts w:ascii="Arial" w:hAnsi="Arial" w:eastAsia="宋体" w:cs="Arial"/>
      <w:color w:val="000000"/>
      <w:lang w:val="en-US" w:eastAsia="zh-CN" w:bidi="ar-SA"/>
    </w:rPr>
  </w:style>
  <w:style w:type="paragraph" w:customStyle="1" w:styleId="824">
    <w:name w:val="widthline style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25">
    <w:name w:val="样式 宋体 行距: 1.5 倍行距"/>
    <w:basedOn w:val="1"/>
    <w:qFormat/>
    <w:uiPriority w:val="0"/>
    <w:pPr>
      <w:spacing w:line="360" w:lineRule="auto"/>
    </w:pPr>
    <w:rPr>
      <w:rFonts w:ascii="宋体" w:hAnsi="宋体" w:cs="宋体"/>
      <w:sz w:val="24"/>
      <w:szCs w:val="20"/>
    </w:rPr>
  </w:style>
  <w:style w:type="paragraph" w:customStyle="1" w:styleId="826">
    <w:name w:val="样式 宋体 段后: 7.8 磅 行距: 1.5 倍行距"/>
    <w:basedOn w:val="1"/>
    <w:qFormat/>
    <w:uiPriority w:val="0"/>
    <w:pPr>
      <w:spacing w:after="156" w:line="360" w:lineRule="auto"/>
    </w:pPr>
    <w:rPr>
      <w:rFonts w:ascii="宋体" w:hAnsi="宋体" w:cs="宋体"/>
      <w:sz w:val="24"/>
      <w:szCs w:val="20"/>
    </w:rPr>
  </w:style>
  <w:style w:type="paragraph" w:customStyle="1" w:styleId="827">
    <w:name w:val="样式 样式 正文文本缩进 + 仿宋_GB2312 小四 首行缩进:  0 厘米 行距: 1.5 倍行距 + (中文) 仿宋_GB... Char Char"/>
    <w:basedOn w:val="1"/>
    <w:qFormat/>
    <w:uiPriority w:val="0"/>
    <w:pPr>
      <w:adjustRightInd w:val="0"/>
      <w:snapToGrid w:val="0"/>
      <w:spacing w:line="360" w:lineRule="auto"/>
      <w:ind w:firstLine="482"/>
      <w:jc w:val="left"/>
    </w:pPr>
    <w:rPr>
      <w:rFonts w:ascii="楷体_GB2312" w:hAnsi="宋体" w:eastAsia="楷体_GB2312"/>
      <w:bCs/>
      <w:sz w:val="24"/>
      <w:szCs w:val="20"/>
    </w:rPr>
  </w:style>
  <w:style w:type="paragraph" w:customStyle="1" w:styleId="828">
    <w:name w:val="样式 仿宋_GB2312 三号 首行缩进:  0.74 厘米 右侧:  0.05 厘米"/>
    <w:basedOn w:val="1"/>
    <w:qFormat/>
    <w:uiPriority w:val="0"/>
    <w:pPr>
      <w:ind w:right="28" w:firstLine="510"/>
    </w:pPr>
    <w:rPr>
      <w:rFonts w:ascii="仿宋_GB2312" w:eastAsia="仿宋_GB2312" w:cs="宋体"/>
      <w:sz w:val="32"/>
      <w:szCs w:val="20"/>
    </w:rPr>
  </w:style>
  <w:style w:type="character" w:customStyle="1" w:styleId="829">
    <w:name w:val="样式5 Char"/>
    <w:link w:val="830"/>
    <w:qFormat/>
    <w:locked/>
    <w:uiPriority w:val="0"/>
    <w:rPr>
      <w:rFonts w:ascii="Arial" w:hAnsi="Arial" w:eastAsia="黑体" w:cs="Arial"/>
      <w:b/>
      <w:bCs/>
      <w:sz w:val="24"/>
      <w:szCs w:val="24"/>
    </w:rPr>
  </w:style>
  <w:style w:type="paragraph" w:customStyle="1" w:styleId="830">
    <w:name w:val="样式5"/>
    <w:basedOn w:val="8"/>
    <w:link w:val="829"/>
    <w:qFormat/>
    <w:uiPriority w:val="0"/>
    <w:pPr>
      <w:widowControl w:val="0"/>
      <w:tabs>
        <w:tab w:val="left" w:pos="1440"/>
      </w:tabs>
      <w:topLinePunct w:val="0"/>
      <w:snapToGrid/>
      <w:spacing w:line="316" w:lineRule="auto"/>
      <w:ind w:left="0"/>
    </w:pPr>
    <w:rPr>
      <w:rFonts w:cs="Arial"/>
      <w:kern w:val="0"/>
      <w:sz w:val="24"/>
      <w:szCs w:val="24"/>
    </w:rPr>
  </w:style>
  <w:style w:type="paragraph" w:customStyle="1" w:styleId="831">
    <w:name w:val="样式6"/>
    <w:basedOn w:val="8"/>
    <w:uiPriority w:val="0"/>
    <w:pPr>
      <w:widowControl w:val="0"/>
      <w:tabs>
        <w:tab w:val="left" w:pos="1440"/>
      </w:tabs>
      <w:topLinePunct w:val="0"/>
      <w:snapToGrid/>
      <w:spacing w:line="316" w:lineRule="auto"/>
      <w:ind w:left="0"/>
    </w:pPr>
    <w:rPr>
      <w:sz w:val="24"/>
      <w:szCs w:val="24"/>
    </w:rPr>
  </w:style>
  <w:style w:type="paragraph" w:customStyle="1" w:styleId="832">
    <w:name w:val="样式8"/>
    <w:basedOn w:val="343"/>
    <w:qFormat/>
    <w:uiPriority w:val="0"/>
  </w:style>
  <w:style w:type="paragraph" w:customStyle="1" w:styleId="833">
    <w:name w:val="样式7"/>
    <w:basedOn w:val="8"/>
    <w:qFormat/>
    <w:uiPriority w:val="0"/>
    <w:pPr>
      <w:widowControl w:val="0"/>
      <w:tabs>
        <w:tab w:val="left" w:pos="1440"/>
      </w:tabs>
      <w:topLinePunct w:val="0"/>
      <w:snapToGrid/>
      <w:spacing w:line="316" w:lineRule="auto"/>
      <w:ind w:left="0"/>
    </w:pPr>
    <w:rPr>
      <w:sz w:val="24"/>
      <w:szCs w:val="24"/>
    </w:rPr>
  </w:style>
  <w:style w:type="paragraph" w:customStyle="1" w:styleId="834">
    <w:name w:val="样式10"/>
    <w:basedOn w:val="1"/>
    <w:next w:val="343"/>
    <w:qFormat/>
    <w:uiPriority w:val="0"/>
    <w:pPr>
      <w:tabs>
        <w:tab w:val="left" w:pos="720"/>
      </w:tabs>
      <w:ind w:left="720" w:hanging="360"/>
    </w:pPr>
    <w:rPr>
      <w:rFonts w:ascii="Times New Roman" w:hAnsi="Times New Roman"/>
    </w:rPr>
  </w:style>
  <w:style w:type="paragraph" w:customStyle="1" w:styleId="835">
    <w:name w:val="ModuleTitle"/>
    <w:qFormat/>
    <w:uiPriority w:val="0"/>
    <w:rPr>
      <w:rFonts w:ascii="Helvetica" w:hAnsi="Helvetica" w:eastAsia="宋体" w:cs="Times New Roman"/>
      <w:b/>
      <w:sz w:val="36"/>
      <w:szCs w:val="24"/>
      <w:lang w:val="en-US" w:eastAsia="en-US" w:bidi="ar-SA"/>
    </w:rPr>
  </w:style>
  <w:style w:type="paragraph" w:customStyle="1" w:styleId="836">
    <w:name w:val="样式12"/>
    <w:basedOn w:val="8"/>
    <w:qFormat/>
    <w:uiPriority w:val="0"/>
    <w:pPr>
      <w:widowControl w:val="0"/>
      <w:tabs>
        <w:tab w:val="left" w:pos="1440"/>
      </w:tabs>
      <w:topLinePunct w:val="0"/>
      <w:snapToGrid/>
      <w:spacing w:line="316" w:lineRule="auto"/>
      <w:ind w:left="0" w:right="210"/>
    </w:pPr>
    <w:rPr>
      <w:sz w:val="24"/>
      <w:szCs w:val="24"/>
    </w:rPr>
  </w:style>
  <w:style w:type="paragraph" w:customStyle="1" w:styleId="837">
    <w:name w:val="BulletStyle1"/>
    <w:qFormat/>
    <w:uiPriority w:val="0"/>
    <w:pPr>
      <w:numPr>
        <w:ilvl w:val="0"/>
        <w:numId w:val="41"/>
      </w:numPr>
    </w:pPr>
    <w:rPr>
      <w:rFonts w:ascii="Helvetica" w:hAnsi="Helvetica" w:eastAsia="宋体" w:cs="Times New Roman"/>
      <w:szCs w:val="24"/>
      <w:lang w:val="en-US" w:eastAsia="en-US" w:bidi="ar-SA"/>
    </w:rPr>
  </w:style>
  <w:style w:type="paragraph" w:customStyle="1" w:styleId="838">
    <w:name w:val="Teaser"/>
    <w:qFormat/>
    <w:uiPriority w:val="0"/>
    <w:rPr>
      <w:rFonts w:ascii="Helvetica" w:hAnsi="Helvetica" w:eastAsia="宋体" w:cs="Times New Roman"/>
      <w:i/>
      <w:sz w:val="24"/>
      <w:szCs w:val="24"/>
      <w:lang w:val="en-US" w:eastAsia="en-US" w:bidi="ar-SA"/>
    </w:rPr>
  </w:style>
  <w:style w:type="paragraph" w:customStyle="1" w:styleId="839">
    <w:name w:val="TextHead1"/>
    <w:qFormat/>
    <w:uiPriority w:val="0"/>
    <w:rPr>
      <w:rFonts w:ascii="Helvetica" w:hAnsi="Helvetica" w:eastAsia="宋体" w:cs="Times New Roman"/>
      <w:b/>
      <w:sz w:val="24"/>
      <w:szCs w:val="24"/>
      <w:lang w:val="en-US" w:eastAsia="en-US" w:bidi="ar-SA"/>
    </w:rPr>
  </w:style>
  <w:style w:type="paragraph" w:customStyle="1" w:styleId="840">
    <w:name w:val="TextStyle1"/>
    <w:qFormat/>
    <w:uiPriority w:val="0"/>
    <w:rPr>
      <w:rFonts w:ascii="Helvetica" w:hAnsi="Helvetica" w:eastAsia="宋体" w:cs="Times New Roman"/>
      <w:szCs w:val="24"/>
      <w:lang w:val="en-US" w:eastAsia="en-US" w:bidi="ar-SA"/>
    </w:rPr>
  </w:style>
  <w:style w:type="paragraph" w:customStyle="1" w:styleId="841">
    <w:name w:val="ColumnHead"/>
    <w:qFormat/>
    <w:uiPriority w:val="0"/>
    <w:rPr>
      <w:rFonts w:ascii="Helvetica" w:hAnsi="Helvetica" w:eastAsia="宋体" w:cs="Times New Roman"/>
      <w:b/>
      <w:szCs w:val="24"/>
      <w:lang w:val="en-US" w:eastAsia="en-US" w:bidi="ar-SA"/>
    </w:rPr>
  </w:style>
  <w:style w:type="paragraph" w:customStyle="1" w:styleId="842">
    <w:name w:val="WebHeader"/>
    <w:qFormat/>
    <w:uiPriority w:val="0"/>
    <w:rPr>
      <w:rFonts w:ascii="Helvetica" w:hAnsi="Helvetica" w:eastAsia="宋体" w:cs="Times New Roman"/>
      <w:b/>
      <w:color w:val="FF0000"/>
      <w:sz w:val="24"/>
      <w:szCs w:val="24"/>
      <w:lang w:val="en-US" w:eastAsia="en-US" w:bidi="ar-SA"/>
    </w:rPr>
  </w:style>
  <w:style w:type="paragraph" w:customStyle="1" w:styleId="843">
    <w:name w:val="TableText"/>
    <w:qFormat/>
    <w:uiPriority w:val="0"/>
    <w:rPr>
      <w:rFonts w:ascii="Helvetica" w:hAnsi="Helvetica" w:eastAsia="宋体" w:cs="Times New Roman"/>
      <w:sz w:val="18"/>
      <w:szCs w:val="24"/>
      <w:lang w:val="en-US" w:eastAsia="en-US" w:bidi="ar-SA"/>
    </w:rPr>
  </w:style>
  <w:style w:type="paragraph" w:customStyle="1" w:styleId="844">
    <w:name w:val="SFClearBullets"/>
    <w:qFormat/>
    <w:uiPriority w:val="0"/>
    <w:pPr>
      <w:numPr>
        <w:ilvl w:val="1"/>
        <w:numId w:val="41"/>
      </w:numPr>
    </w:pPr>
    <w:rPr>
      <w:rFonts w:ascii="Helvetica" w:hAnsi="Helvetica" w:eastAsia="宋体" w:cs="Times New Roman"/>
      <w:szCs w:val="24"/>
      <w:lang w:val="en-US" w:eastAsia="en-US" w:bidi="ar-SA"/>
    </w:rPr>
  </w:style>
  <w:style w:type="paragraph" w:customStyle="1" w:styleId="845">
    <w:name w:val="TableBulletStyle1_NoBullet"/>
    <w:next w:val="846"/>
    <w:qFormat/>
    <w:uiPriority w:val="0"/>
    <w:pPr>
      <w:tabs>
        <w:tab w:val="left" w:pos="720"/>
      </w:tabs>
      <w:ind w:left="720"/>
    </w:pPr>
    <w:rPr>
      <w:rFonts w:ascii="Helvetica" w:hAnsi="Helvetica" w:eastAsia="宋体" w:cs="Times New Roman"/>
      <w:szCs w:val="2"/>
      <w:lang w:val="en-US" w:eastAsia="en-US" w:bidi="ar-SA"/>
    </w:rPr>
  </w:style>
  <w:style w:type="paragraph" w:customStyle="1" w:styleId="846">
    <w:name w:val="TableBulletStyle1"/>
    <w:next w:val="845"/>
    <w:qFormat/>
    <w:uiPriority w:val="0"/>
    <w:pPr>
      <w:keepNext/>
      <w:numPr>
        <w:ilvl w:val="0"/>
        <w:numId w:val="42"/>
      </w:numPr>
      <w:tabs>
        <w:tab w:val="left" w:pos="720"/>
      </w:tabs>
      <w:ind w:left="714" w:hanging="357"/>
    </w:pPr>
    <w:rPr>
      <w:rFonts w:ascii="Helvetica" w:hAnsi="Helvetica" w:eastAsia="宋体" w:cs="Times New Roman"/>
      <w:szCs w:val="24"/>
      <w:lang w:val="en-GB" w:eastAsia="en-US" w:bidi="ar-SA"/>
    </w:rPr>
  </w:style>
  <w:style w:type="paragraph" w:customStyle="1" w:styleId="847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3399FF"/>
      <w:kern w:val="0"/>
      <w:sz w:val="24"/>
    </w:rPr>
  </w:style>
  <w:style w:type="character" w:customStyle="1" w:styleId="848">
    <w:name w:val="样式 样式 标题 3 + (中文) 黑体 Char + (中文) 宋体 小四 Char Char Char Char Char Char"/>
    <w:link w:val="849"/>
    <w:qFormat/>
    <w:locked/>
    <w:uiPriority w:val="0"/>
    <w:rPr>
      <w:rFonts w:ascii="宋体" w:hAnsi="Courier New" w:cs="Courier New"/>
      <w:sz w:val="24"/>
      <w:szCs w:val="21"/>
    </w:rPr>
  </w:style>
  <w:style w:type="paragraph" w:customStyle="1" w:styleId="849">
    <w:name w:val="样式 样式 标题 3 + (中文) 黑体 Char + (中文) 宋体 小四 Char Char Char Char Char"/>
    <w:basedOn w:val="1"/>
    <w:link w:val="848"/>
    <w:qFormat/>
    <w:uiPriority w:val="0"/>
    <w:pPr>
      <w:spacing w:line="400" w:lineRule="exact"/>
      <w:ind w:left="960" w:leftChars="400"/>
    </w:pPr>
    <w:rPr>
      <w:rFonts w:ascii="宋体" w:hAnsi="Courier New" w:cs="Courier New"/>
      <w:kern w:val="0"/>
      <w:sz w:val="24"/>
      <w:szCs w:val="21"/>
    </w:rPr>
  </w:style>
  <w:style w:type="paragraph" w:customStyle="1" w:styleId="850">
    <w:name w:val="FCH 段落标题"/>
    <w:basedOn w:val="1"/>
    <w:qFormat/>
    <w:uiPriority w:val="0"/>
    <w:pPr>
      <w:spacing w:before="160" w:beforeLines="50"/>
    </w:pPr>
    <w:rPr>
      <w:rFonts w:ascii="Arial" w:hAnsi="Arial" w:eastAsia="黑体"/>
      <w:b/>
      <w:bCs/>
      <w:sz w:val="28"/>
    </w:rPr>
  </w:style>
  <w:style w:type="paragraph" w:customStyle="1" w:styleId="851">
    <w:name w:val="标题2"/>
    <w:basedOn w:val="4"/>
    <w:qFormat/>
    <w:uiPriority w:val="0"/>
    <w:pPr>
      <w:spacing w:line="415" w:lineRule="auto"/>
    </w:pPr>
    <w:rPr>
      <w:rFonts w:ascii="Arial" w:hAnsi="Arial" w:eastAsia="黑体"/>
      <w:b w:val="0"/>
      <w:sz w:val="36"/>
      <w:szCs w:val="36"/>
    </w:rPr>
  </w:style>
  <w:style w:type="paragraph" w:customStyle="1" w:styleId="852">
    <w:name w:val="my正文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4"/>
    </w:rPr>
  </w:style>
  <w:style w:type="paragraph" w:customStyle="1" w:styleId="853">
    <w:name w:val="附录 Heading 2"/>
    <w:basedOn w:val="4"/>
    <w:qFormat/>
    <w:uiPriority w:val="0"/>
    <w:pPr>
      <w:keepLines w:val="0"/>
      <w:widowControl/>
      <w:numPr>
        <w:ilvl w:val="0"/>
        <w:numId w:val="43"/>
      </w:numPr>
      <w:tabs>
        <w:tab w:val="left" w:pos="0"/>
      </w:tabs>
      <w:spacing w:before="480" w:after="120" w:line="240" w:lineRule="auto"/>
      <w:ind w:left="420"/>
      <w:jc w:val="left"/>
    </w:pPr>
    <w:rPr>
      <w:rFonts w:ascii="宋体" w:hAnsi="宋体" w:cs="Microsoft Sans Serif"/>
      <w:b w:val="0"/>
      <w:iCs/>
      <w:color w:val="000000"/>
      <w:kern w:val="0"/>
      <w:sz w:val="36"/>
      <w:szCs w:val="21"/>
    </w:rPr>
  </w:style>
  <w:style w:type="paragraph" w:customStyle="1" w:styleId="854">
    <w:name w:val="样式 宋体 10 磅 加粗 粗下划线 行距: 1.5 倍行距"/>
    <w:basedOn w:val="1"/>
    <w:qFormat/>
    <w:uiPriority w:val="0"/>
    <w:pPr>
      <w:spacing w:line="360" w:lineRule="auto"/>
    </w:pPr>
    <w:rPr>
      <w:rFonts w:ascii="宋体" w:hAnsi="宋体" w:cs="宋体"/>
      <w:bCs/>
      <w:kern w:val="0"/>
      <w:sz w:val="20"/>
      <w:szCs w:val="20"/>
    </w:rPr>
  </w:style>
  <w:style w:type="paragraph" w:customStyle="1" w:styleId="855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56">
    <w:name w:val="*1. Cover Title"/>
    <w:basedOn w:val="1"/>
    <w:qFormat/>
    <w:uiPriority w:val="0"/>
    <w:pPr>
      <w:widowControl/>
      <w:overflowPunct w:val="0"/>
      <w:autoSpaceDE w:val="0"/>
      <w:autoSpaceDN w:val="0"/>
      <w:adjustRightInd w:val="0"/>
      <w:spacing w:after="40"/>
      <w:jc w:val="left"/>
    </w:pPr>
    <w:rPr>
      <w:rFonts w:ascii="Garamond" w:hAnsi="Garamond"/>
      <w:kern w:val="0"/>
      <w:sz w:val="36"/>
      <w:szCs w:val="20"/>
      <w:lang w:eastAsia="en-US"/>
    </w:rPr>
  </w:style>
  <w:style w:type="paragraph" w:customStyle="1" w:styleId="857">
    <w:name w:val="Char13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58">
    <w:name w:val="Char Char Char3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59">
    <w:name w:val="Char5"/>
    <w:basedOn w:val="1"/>
    <w:qFormat/>
    <w:uiPriority w:val="0"/>
    <w:rPr>
      <w:rFonts w:ascii="仿宋_GB2312" w:hAnsi="Times New Roman" w:eastAsia="仿宋_GB2312"/>
      <w:b/>
      <w:sz w:val="32"/>
      <w:szCs w:val="32"/>
    </w:rPr>
  </w:style>
  <w:style w:type="paragraph" w:customStyle="1" w:styleId="860">
    <w:name w:val="Char Char3 Char Char Char Char2"/>
    <w:basedOn w:val="1"/>
    <w:next w:val="1"/>
    <w:qFormat/>
    <w:uiPriority w:val="0"/>
    <w:pPr>
      <w:widowControl/>
      <w:spacing w:line="360" w:lineRule="auto"/>
      <w:jc w:val="left"/>
    </w:pPr>
    <w:rPr>
      <w:rFonts w:ascii="Times New Roman" w:hAnsi="Times New Roman"/>
      <w:kern w:val="0"/>
      <w:szCs w:val="20"/>
      <w:lang w:eastAsia="en-US"/>
    </w:rPr>
  </w:style>
  <w:style w:type="paragraph" w:customStyle="1" w:styleId="861">
    <w:name w:val="Char23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62">
    <w:name w:val="Char Char1 Char Char Char Char Char Char Char 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863">
    <w:name w:val="Char Char Char Char2"/>
    <w:basedOn w:val="26"/>
    <w:qFormat/>
    <w:uiPriority w:val="0"/>
    <w:pPr>
      <w:widowControl w:val="0"/>
      <w:topLinePunct w:val="0"/>
      <w:adjustRightInd/>
      <w:snapToGrid/>
      <w:spacing w:before="0" w:after="0" w:line="240" w:lineRule="auto"/>
      <w:ind w:left="0"/>
      <w:jc w:val="both"/>
    </w:pPr>
    <w:rPr>
      <w:rFonts w:ascii="Tahoma" w:hAnsi="Tahoma"/>
      <w:sz w:val="24"/>
      <w:szCs w:val="24"/>
    </w:rPr>
  </w:style>
  <w:style w:type="paragraph" w:customStyle="1" w:styleId="864">
    <w:name w:val="Char Char Char Char Char Char Char Char Char Char3"/>
    <w:basedOn w:val="26"/>
    <w:qFormat/>
    <w:uiPriority w:val="0"/>
    <w:pPr>
      <w:widowControl w:val="0"/>
      <w:topLinePunct w:val="0"/>
      <w:adjustRightInd/>
      <w:snapToGrid/>
      <w:spacing w:before="0" w:after="0" w:line="240" w:lineRule="auto"/>
      <w:ind w:left="0"/>
      <w:jc w:val="both"/>
    </w:pPr>
    <w:rPr>
      <w:rFonts w:ascii="Tahoma" w:hAnsi="Tahoma"/>
      <w:sz w:val="24"/>
      <w:szCs w:val="24"/>
    </w:rPr>
  </w:style>
  <w:style w:type="paragraph" w:customStyle="1" w:styleId="865">
    <w:name w:val="Char1 Char Char Char2"/>
    <w:basedOn w:val="1"/>
    <w:qFormat/>
    <w:uiPriority w:val="0"/>
    <w:pPr>
      <w:adjustRightInd w:val="0"/>
      <w:spacing w:line="360" w:lineRule="auto"/>
    </w:pPr>
    <w:rPr>
      <w:rFonts w:ascii="Times New Roman" w:hAnsi="Times New Roman"/>
      <w:kern w:val="0"/>
      <w:sz w:val="24"/>
    </w:rPr>
  </w:style>
  <w:style w:type="paragraph" w:customStyle="1" w:styleId="866">
    <w:name w:val="Char Char Char1 Char2"/>
    <w:basedOn w:val="26"/>
    <w:qFormat/>
    <w:uiPriority w:val="0"/>
    <w:pPr>
      <w:widowControl w:val="0"/>
      <w:topLinePunct w:val="0"/>
      <w:adjustRightInd/>
      <w:snapToGrid/>
      <w:spacing w:before="0" w:after="0" w:line="240" w:lineRule="auto"/>
      <w:ind w:left="0"/>
      <w:jc w:val="both"/>
    </w:pPr>
    <w:rPr>
      <w:rFonts w:ascii="Tahoma" w:hAnsi="Tahoma" w:cs="Tahoma"/>
      <w:kern w:val="0"/>
      <w:sz w:val="18"/>
      <w:szCs w:val="24"/>
    </w:rPr>
  </w:style>
  <w:style w:type="paragraph" w:customStyle="1" w:styleId="867">
    <w:name w:val="Char Char1 Char2"/>
    <w:basedOn w:val="1"/>
    <w:uiPriority w:val="0"/>
    <w:pPr>
      <w:adjustRightInd w:val="0"/>
      <w:spacing w:line="360" w:lineRule="auto"/>
      <w:ind w:firstLine="420" w:firstLineChars="200"/>
    </w:pPr>
    <w:rPr>
      <w:rFonts w:ascii="Arial" w:hAnsi="Arial" w:cs="Angsana New"/>
      <w:color w:val="000000"/>
      <w:kern w:val="0"/>
      <w:sz w:val="24"/>
      <w:szCs w:val="20"/>
      <w:lang w:bidi="th-TH"/>
    </w:rPr>
  </w:style>
  <w:style w:type="paragraph" w:customStyle="1" w:styleId="868">
    <w:name w:val="列出段落21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869">
    <w:name w:val="日期11"/>
    <w:basedOn w:val="1"/>
    <w:next w:val="1"/>
    <w:qFormat/>
    <w:uiPriority w:val="0"/>
    <w:pPr>
      <w:adjustRightInd w:val="0"/>
      <w:spacing w:line="312" w:lineRule="atLeast"/>
      <w:ind w:firstLine="480" w:firstLineChars="200"/>
    </w:pPr>
    <w:rPr>
      <w:rFonts w:ascii="宋体" w:hAnsi="宋体"/>
      <w:bCs/>
      <w:kern w:val="0"/>
      <w:sz w:val="24"/>
      <w:szCs w:val="20"/>
    </w:rPr>
  </w:style>
  <w:style w:type="paragraph" w:customStyle="1" w:styleId="870">
    <w:name w:val="普通表格11"/>
    <w:basedOn w:val="1"/>
    <w:qFormat/>
    <w:uiPriority w:val="0"/>
    <w:pPr>
      <w:widowControl/>
      <w:tabs>
        <w:tab w:val="left" w:pos="680"/>
        <w:tab w:val="left" w:pos="1134"/>
        <w:tab w:val="left" w:pos="4320"/>
        <w:tab w:val="left" w:pos="4680"/>
        <w:tab w:val="left" w:pos="5040"/>
        <w:tab w:val="left" w:pos="5400"/>
        <w:tab w:val="right" w:pos="10080"/>
      </w:tabs>
      <w:spacing w:before="60" w:line="360" w:lineRule="auto"/>
      <w:ind w:right="624" w:firstLine="200" w:firstLineChars="200"/>
      <w:jc w:val="left"/>
    </w:pPr>
    <w:rPr>
      <w:rFonts w:ascii="Palatino" w:hAnsi="Palatino"/>
      <w:spacing w:val="120"/>
      <w:kern w:val="24"/>
      <w:sz w:val="24"/>
      <w:szCs w:val="20"/>
    </w:rPr>
  </w:style>
  <w:style w:type="paragraph" w:customStyle="1" w:styleId="871">
    <w:name w:val="正文文本 211"/>
    <w:basedOn w:val="1"/>
    <w:qFormat/>
    <w:uiPriority w:val="0"/>
    <w:pPr>
      <w:adjustRightInd w:val="0"/>
      <w:spacing w:line="360" w:lineRule="auto"/>
      <w:ind w:firstLine="540" w:firstLineChars="200"/>
    </w:pPr>
    <w:rPr>
      <w:rFonts w:ascii="Times New Roman" w:hAnsi="Times New Roman"/>
      <w:kern w:val="0"/>
      <w:sz w:val="24"/>
      <w:szCs w:val="20"/>
    </w:rPr>
  </w:style>
  <w:style w:type="paragraph" w:customStyle="1" w:styleId="872">
    <w:name w:val="列出段落4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873">
    <w:name w:val="日期2"/>
    <w:basedOn w:val="1"/>
    <w:next w:val="1"/>
    <w:qFormat/>
    <w:uiPriority w:val="0"/>
    <w:pPr>
      <w:adjustRightInd w:val="0"/>
      <w:spacing w:line="312" w:lineRule="atLeast"/>
      <w:ind w:firstLine="480" w:firstLineChars="200"/>
    </w:pPr>
    <w:rPr>
      <w:rFonts w:ascii="宋体" w:hAnsi="宋体"/>
      <w:bCs/>
      <w:kern w:val="0"/>
      <w:sz w:val="24"/>
      <w:szCs w:val="20"/>
    </w:rPr>
  </w:style>
  <w:style w:type="paragraph" w:customStyle="1" w:styleId="874">
    <w:name w:val="普通表格2"/>
    <w:basedOn w:val="1"/>
    <w:qFormat/>
    <w:uiPriority w:val="0"/>
    <w:pPr>
      <w:widowControl/>
      <w:tabs>
        <w:tab w:val="left" w:pos="680"/>
        <w:tab w:val="left" w:pos="1134"/>
        <w:tab w:val="left" w:pos="4320"/>
        <w:tab w:val="left" w:pos="4680"/>
        <w:tab w:val="left" w:pos="5040"/>
        <w:tab w:val="left" w:pos="5400"/>
        <w:tab w:val="right" w:pos="10080"/>
      </w:tabs>
      <w:spacing w:before="60" w:line="360" w:lineRule="auto"/>
      <w:ind w:right="624" w:firstLine="200" w:firstLineChars="200"/>
      <w:jc w:val="left"/>
    </w:pPr>
    <w:rPr>
      <w:rFonts w:ascii="Palatino" w:hAnsi="Palatino"/>
      <w:spacing w:val="120"/>
      <w:kern w:val="24"/>
      <w:sz w:val="24"/>
      <w:szCs w:val="20"/>
    </w:rPr>
  </w:style>
  <w:style w:type="paragraph" w:customStyle="1" w:styleId="875">
    <w:name w:val="正文文本 22"/>
    <w:basedOn w:val="1"/>
    <w:qFormat/>
    <w:uiPriority w:val="0"/>
    <w:pPr>
      <w:adjustRightInd w:val="0"/>
      <w:spacing w:line="360" w:lineRule="auto"/>
      <w:ind w:firstLine="540" w:firstLineChars="200"/>
    </w:pPr>
    <w:rPr>
      <w:rFonts w:ascii="Times New Roman" w:hAnsi="Times New Roman"/>
      <w:kern w:val="0"/>
      <w:sz w:val="24"/>
      <w:szCs w:val="20"/>
    </w:rPr>
  </w:style>
  <w:style w:type="paragraph" w:customStyle="1" w:styleId="876">
    <w:name w:val="Char7"/>
    <w:basedOn w:val="1"/>
    <w:qFormat/>
    <w:uiPriority w:val="0"/>
    <w:pPr>
      <w:tabs>
        <w:tab w:val="left" w:pos="425"/>
      </w:tabs>
      <w:ind w:left="425" w:hanging="425"/>
    </w:pPr>
    <w:rPr>
      <w:rFonts w:ascii="Times New Roman" w:hAnsi="Times New Roman"/>
      <w:sz w:val="24"/>
    </w:rPr>
  </w:style>
  <w:style w:type="paragraph" w:customStyle="1" w:styleId="877">
    <w:name w:val="Char Char3 Char Char Char Char4"/>
    <w:basedOn w:val="1"/>
    <w:next w:val="1"/>
    <w:qFormat/>
    <w:uiPriority w:val="0"/>
    <w:pPr>
      <w:widowControl/>
      <w:spacing w:line="360" w:lineRule="auto"/>
      <w:jc w:val="left"/>
    </w:pPr>
    <w:rPr>
      <w:rFonts w:ascii="Times New Roman" w:hAnsi="Times New Roman"/>
      <w:kern w:val="0"/>
      <w:szCs w:val="20"/>
      <w:lang w:eastAsia="en-US"/>
    </w:rPr>
  </w:style>
  <w:style w:type="paragraph" w:customStyle="1" w:styleId="878">
    <w:name w:val="Char15"/>
    <w:basedOn w:val="1"/>
    <w:qFormat/>
    <w:uiPriority w:val="0"/>
    <w:rPr>
      <w:rFonts w:ascii="Times New Roman" w:hAnsi="Times New Roman"/>
    </w:rPr>
  </w:style>
  <w:style w:type="paragraph" w:customStyle="1" w:styleId="879">
    <w:name w:val="Char25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80">
    <w:name w:val="Char Char1 Char Char Char Char Char Char Char Char4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881">
    <w:name w:val="Char Char Char Char4"/>
    <w:basedOn w:val="26"/>
    <w:qFormat/>
    <w:uiPriority w:val="0"/>
    <w:pPr>
      <w:widowControl w:val="0"/>
      <w:topLinePunct w:val="0"/>
      <w:adjustRightInd/>
      <w:snapToGrid/>
      <w:spacing w:before="0" w:after="0" w:line="240" w:lineRule="auto"/>
      <w:ind w:left="0"/>
      <w:jc w:val="both"/>
    </w:pPr>
    <w:rPr>
      <w:rFonts w:ascii="Tahoma" w:hAnsi="Tahoma"/>
      <w:sz w:val="24"/>
      <w:szCs w:val="24"/>
    </w:rPr>
  </w:style>
  <w:style w:type="paragraph" w:customStyle="1" w:styleId="882">
    <w:name w:val="Char Char Char Char Char Char Char Char Char Char5"/>
    <w:basedOn w:val="26"/>
    <w:qFormat/>
    <w:uiPriority w:val="0"/>
    <w:pPr>
      <w:widowControl w:val="0"/>
      <w:topLinePunct w:val="0"/>
      <w:adjustRightInd/>
      <w:snapToGrid/>
      <w:spacing w:before="0" w:after="0" w:line="240" w:lineRule="auto"/>
      <w:ind w:left="0"/>
      <w:jc w:val="both"/>
    </w:pPr>
    <w:rPr>
      <w:rFonts w:ascii="Tahoma" w:hAnsi="Tahoma"/>
      <w:sz w:val="24"/>
      <w:szCs w:val="24"/>
    </w:rPr>
  </w:style>
  <w:style w:type="paragraph" w:customStyle="1" w:styleId="883">
    <w:name w:val="Char Char Char5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84">
    <w:name w:val="Char1 Char Char Char4"/>
    <w:basedOn w:val="1"/>
    <w:qFormat/>
    <w:uiPriority w:val="0"/>
    <w:pPr>
      <w:adjustRightInd w:val="0"/>
      <w:spacing w:line="360" w:lineRule="auto"/>
    </w:pPr>
    <w:rPr>
      <w:rFonts w:ascii="Times New Roman" w:hAnsi="Times New Roman"/>
      <w:kern w:val="0"/>
      <w:sz w:val="24"/>
    </w:rPr>
  </w:style>
  <w:style w:type="paragraph" w:customStyle="1" w:styleId="885">
    <w:name w:val="Char Char Char1 Char4"/>
    <w:basedOn w:val="26"/>
    <w:qFormat/>
    <w:uiPriority w:val="0"/>
    <w:pPr>
      <w:widowControl w:val="0"/>
      <w:topLinePunct w:val="0"/>
      <w:adjustRightInd/>
      <w:snapToGrid/>
      <w:spacing w:before="0" w:after="0" w:line="240" w:lineRule="auto"/>
      <w:ind w:left="0"/>
      <w:jc w:val="both"/>
    </w:pPr>
    <w:rPr>
      <w:rFonts w:ascii="Tahoma" w:hAnsi="Tahoma" w:cs="Tahoma"/>
      <w:kern w:val="0"/>
      <w:sz w:val="18"/>
      <w:szCs w:val="24"/>
    </w:rPr>
  </w:style>
  <w:style w:type="paragraph" w:customStyle="1" w:styleId="886">
    <w:name w:val="列出段落5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887">
    <w:name w:val="Char Char1 Char4"/>
    <w:basedOn w:val="1"/>
    <w:qFormat/>
    <w:uiPriority w:val="0"/>
    <w:pPr>
      <w:adjustRightInd w:val="0"/>
      <w:spacing w:line="360" w:lineRule="auto"/>
      <w:ind w:firstLine="420" w:firstLineChars="200"/>
    </w:pPr>
    <w:rPr>
      <w:rFonts w:ascii="Arial" w:hAnsi="Arial" w:cs="Angsana New"/>
      <w:color w:val="000000"/>
      <w:kern w:val="0"/>
      <w:sz w:val="24"/>
      <w:szCs w:val="20"/>
      <w:lang w:bidi="th-TH"/>
    </w:rPr>
  </w:style>
  <w:style w:type="paragraph" w:customStyle="1" w:styleId="888">
    <w:name w:val="列出段落6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889">
    <w:name w:val="Char9"/>
    <w:basedOn w:val="1"/>
    <w:qFormat/>
    <w:uiPriority w:val="99"/>
    <w:pPr>
      <w:tabs>
        <w:tab w:val="left" w:pos="425"/>
      </w:tabs>
      <w:ind w:left="425" w:hanging="425"/>
    </w:pPr>
    <w:rPr>
      <w:rFonts w:ascii="Times New Roman" w:hAnsi="Times New Roman"/>
      <w:sz w:val="24"/>
    </w:rPr>
  </w:style>
  <w:style w:type="paragraph" w:customStyle="1" w:styleId="890">
    <w:name w:val="Char Char3 Char Char Char Char6"/>
    <w:basedOn w:val="1"/>
    <w:next w:val="1"/>
    <w:qFormat/>
    <w:uiPriority w:val="99"/>
    <w:pPr>
      <w:widowControl/>
      <w:spacing w:line="360" w:lineRule="auto"/>
      <w:jc w:val="left"/>
    </w:pPr>
    <w:rPr>
      <w:rFonts w:ascii="Times New Roman" w:hAnsi="Times New Roman"/>
      <w:kern w:val="0"/>
      <w:szCs w:val="20"/>
      <w:lang w:eastAsia="en-US"/>
    </w:rPr>
  </w:style>
  <w:style w:type="paragraph" w:customStyle="1" w:styleId="891">
    <w:name w:val="Char17"/>
    <w:basedOn w:val="1"/>
    <w:qFormat/>
    <w:uiPriority w:val="99"/>
    <w:rPr>
      <w:rFonts w:ascii="Times New Roman" w:hAnsi="Times New Roman"/>
    </w:rPr>
  </w:style>
  <w:style w:type="paragraph" w:customStyle="1" w:styleId="892">
    <w:name w:val="Char27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893">
    <w:name w:val="Char Char1 Char Char Char Char Char Char Char Char6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894">
    <w:name w:val="Char Char Char Char6"/>
    <w:basedOn w:val="26"/>
    <w:qFormat/>
    <w:uiPriority w:val="99"/>
    <w:pPr>
      <w:widowControl w:val="0"/>
      <w:topLinePunct w:val="0"/>
      <w:adjustRightInd/>
      <w:snapToGrid/>
      <w:spacing w:before="0" w:after="0" w:line="240" w:lineRule="auto"/>
      <w:ind w:left="0"/>
      <w:jc w:val="both"/>
    </w:pPr>
    <w:rPr>
      <w:rFonts w:ascii="Tahoma" w:hAnsi="Tahoma"/>
      <w:sz w:val="24"/>
      <w:szCs w:val="24"/>
    </w:rPr>
  </w:style>
  <w:style w:type="paragraph" w:customStyle="1" w:styleId="895">
    <w:name w:val="Char Char Char Char Char Char Char Char Char Char7"/>
    <w:basedOn w:val="26"/>
    <w:qFormat/>
    <w:uiPriority w:val="99"/>
    <w:pPr>
      <w:widowControl w:val="0"/>
      <w:topLinePunct w:val="0"/>
      <w:adjustRightInd/>
      <w:snapToGrid/>
      <w:spacing w:before="0" w:after="0" w:line="240" w:lineRule="auto"/>
      <w:ind w:left="0"/>
      <w:jc w:val="both"/>
    </w:pPr>
    <w:rPr>
      <w:rFonts w:ascii="Tahoma" w:hAnsi="Tahoma"/>
      <w:sz w:val="24"/>
      <w:szCs w:val="24"/>
    </w:rPr>
  </w:style>
  <w:style w:type="paragraph" w:customStyle="1" w:styleId="896">
    <w:name w:val="Char Char Char7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897">
    <w:name w:val="Char1 Char Char Char6"/>
    <w:basedOn w:val="1"/>
    <w:qFormat/>
    <w:uiPriority w:val="99"/>
    <w:pPr>
      <w:adjustRightInd w:val="0"/>
      <w:spacing w:line="360" w:lineRule="auto"/>
    </w:pPr>
    <w:rPr>
      <w:rFonts w:ascii="Times New Roman" w:hAnsi="Times New Roman"/>
      <w:kern w:val="0"/>
      <w:sz w:val="24"/>
    </w:rPr>
  </w:style>
  <w:style w:type="paragraph" w:customStyle="1" w:styleId="898">
    <w:name w:val="Char Char Char1 Char6"/>
    <w:basedOn w:val="26"/>
    <w:qFormat/>
    <w:uiPriority w:val="99"/>
    <w:pPr>
      <w:widowControl w:val="0"/>
      <w:topLinePunct w:val="0"/>
      <w:adjustRightInd/>
      <w:snapToGrid/>
      <w:spacing w:before="0" w:after="0" w:line="240" w:lineRule="auto"/>
      <w:ind w:left="0"/>
      <w:jc w:val="both"/>
    </w:pPr>
    <w:rPr>
      <w:rFonts w:ascii="Tahoma" w:hAnsi="Tahoma" w:cs="Tahoma"/>
      <w:kern w:val="0"/>
      <w:sz w:val="18"/>
      <w:szCs w:val="24"/>
    </w:rPr>
  </w:style>
  <w:style w:type="paragraph" w:customStyle="1" w:styleId="899">
    <w:name w:val="首页标题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cs="宋体"/>
      <w:b/>
      <w:bCs/>
      <w:sz w:val="44"/>
      <w:szCs w:val="20"/>
    </w:rPr>
  </w:style>
  <w:style w:type="paragraph" w:customStyle="1" w:styleId="900">
    <w:name w:val="正文内容"/>
    <w:basedOn w:val="87"/>
    <w:qFormat/>
    <w:uiPriority w:val="99"/>
    <w:pPr>
      <w:widowControl w:val="0"/>
      <w:topLinePunct w:val="0"/>
      <w:adjustRightInd/>
      <w:snapToGrid/>
      <w:spacing w:before="0" w:line="240" w:lineRule="auto"/>
      <w:ind w:left="420" w:firstLine="480"/>
      <w:jc w:val="both"/>
    </w:pPr>
    <w:rPr>
      <w:rFonts w:ascii="Arial" w:hAnsi="Arial"/>
      <w:sz w:val="24"/>
      <w:szCs w:val="22"/>
    </w:rPr>
  </w:style>
  <w:style w:type="paragraph" w:customStyle="1" w:styleId="901">
    <w:name w:val="Char8"/>
    <w:basedOn w:val="1"/>
    <w:qFormat/>
    <w:uiPriority w:val="0"/>
    <w:pPr>
      <w:tabs>
        <w:tab w:val="left" w:pos="425"/>
      </w:tabs>
      <w:ind w:left="425" w:hanging="425"/>
    </w:pPr>
    <w:rPr>
      <w:rFonts w:ascii="Times New Roman" w:hAnsi="Times New Roman"/>
      <w:sz w:val="24"/>
    </w:rPr>
  </w:style>
  <w:style w:type="paragraph" w:customStyle="1" w:styleId="902">
    <w:name w:val="Char Char3 Char Char Char Char5"/>
    <w:basedOn w:val="1"/>
    <w:next w:val="1"/>
    <w:qFormat/>
    <w:uiPriority w:val="99"/>
    <w:pPr>
      <w:widowControl/>
      <w:spacing w:line="360" w:lineRule="auto"/>
      <w:jc w:val="left"/>
    </w:pPr>
    <w:rPr>
      <w:rFonts w:ascii="Times New Roman" w:hAnsi="Times New Roman"/>
      <w:kern w:val="0"/>
      <w:szCs w:val="20"/>
      <w:lang w:eastAsia="en-US"/>
    </w:rPr>
  </w:style>
  <w:style w:type="paragraph" w:customStyle="1" w:styleId="903">
    <w:name w:val="Char16"/>
    <w:basedOn w:val="1"/>
    <w:qFormat/>
    <w:uiPriority w:val="0"/>
    <w:rPr>
      <w:rFonts w:ascii="Times New Roman" w:hAnsi="Times New Roman"/>
    </w:rPr>
  </w:style>
  <w:style w:type="paragraph" w:customStyle="1" w:styleId="904">
    <w:name w:val="Char26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905">
    <w:name w:val="Char Char1 Char Char Char Char Char Char Char Char5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06">
    <w:name w:val="Char Char Char Char5"/>
    <w:basedOn w:val="26"/>
    <w:qFormat/>
    <w:uiPriority w:val="99"/>
    <w:pPr>
      <w:widowControl w:val="0"/>
      <w:topLinePunct w:val="0"/>
      <w:adjustRightInd/>
      <w:snapToGrid/>
      <w:spacing w:before="0" w:after="0" w:line="240" w:lineRule="auto"/>
      <w:ind w:left="0"/>
      <w:jc w:val="both"/>
    </w:pPr>
    <w:rPr>
      <w:rFonts w:ascii="Tahoma" w:hAnsi="Tahoma"/>
      <w:sz w:val="24"/>
      <w:szCs w:val="24"/>
    </w:rPr>
  </w:style>
  <w:style w:type="paragraph" w:customStyle="1" w:styleId="907">
    <w:name w:val="Char Char Char Char Char Char Char Char Char Char6"/>
    <w:basedOn w:val="26"/>
    <w:qFormat/>
    <w:uiPriority w:val="0"/>
    <w:pPr>
      <w:widowControl w:val="0"/>
      <w:topLinePunct w:val="0"/>
      <w:adjustRightInd/>
      <w:snapToGrid/>
      <w:spacing w:before="0" w:after="0" w:line="240" w:lineRule="auto"/>
      <w:ind w:left="0"/>
      <w:jc w:val="both"/>
    </w:pPr>
    <w:rPr>
      <w:rFonts w:ascii="Tahoma" w:hAnsi="Tahoma"/>
      <w:sz w:val="24"/>
      <w:szCs w:val="24"/>
    </w:rPr>
  </w:style>
  <w:style w:type="paragraph" w:customStyle="1" w:styleId="908">
    <w:name w:val="Char Char Char6"/>
    <w:basedOn w:val="1"/>
    <w:qFormat/>
    <w:uiPriority w:val="0"/>
    <w:rPr>
      <w:rFonts w:ascii="Tahoma" w:hAnsi="Tahoma"/>
      <w:sz w:val="24"/>
      <w:szCs w:val="20"/>
    </w:rPr>
  </w:style>
  <w:style w:type="paragraph" w:customStyle="1" w:styleId="909">
    <w:name w:val="正文文本3"/>
    <w:qFormat/>
    <w:uiPriority w:val="0"/>
    <w:pPr>
      <w:snapToGrid w:val="0"/>
      <w:spacing w:line="360" w:lineRule="atLeast"/>
      <w:ind w:firstLine="446"/>
    </w:pPr>
    <w:rPr>
      <w:rFonts w:ascii="楷体" w:hAnsi="Times New Roman" w:eastAsia="楷体" w:cs="Times New Roman"/>
      <w:color w:val="000000"/>
      <w:sz w:val="21"/>
      <w:lang w:val="en-US" w:eastAsia="zh-CN" w:bidi="ar-SA"/>
    </w:rPr>
  </w:style>
  <w:style w:type="paragraph" w:customStyle="1" w:styleId="910">
    <w:name w:val="Char1 Char Char Char5"/>
    <w:basedOn w:val="1"/>
    <w:qFormat/>
    <w:uiPriority w:val="99"/>
    <w:pPr>
      <w:adjustRightInd w:val="0"/>
      <w:spacing w:line="360" w:lineRule="auto"/>
    </w:pPr>
    <w:rPr>
      <w:rFonts w:ascii="Times New Roman" w:hAnsi="Times New Roman"/>
      <w:kern w:val="0"/>
      <w:sz w:val="24"/>
    </w:rPr>
  </w:style>
  <w:style w:type="paragraph" w:customStyle="1" w:styleId="911">
    <w:name w:val="Char Char Char1 Char5"/>
    <w:basedOn w:val="26"/>
    <w:qFormat/>
    <w:uiPriority w:val="99"/>
    <w:pPr>
      <w:widowControl w:val="0"/>
      <w:topLinePunct w:val="0"/>
      <w:adjustRightInd/>
      <w:snapToGrid/>
      <w:spacing w:before="0" w:after="0" w:line="240" w:lineRule="auto"/>
      <w:ind w:left="0"/>
      <w:jc w:val="both"/>
    </w:pPr>
    <w:rPr>
      <w:rFonts w:ascii="Tahoma" w:hAnsi="Tahoma" w:cs="Tahoma"/>
      <w:kern w:val="0"/>
      <w:sz w:val="18"/>
      <w:szCs w:val="24"/>
    </w:rPr>
  </w:style>
  <w:style w:type="paragraph" w:customStyle="1" w:styleId="912">
    <w:name w:val="正文文本4"/>
    <w:basedOn w:val="1"/>
    <w:link w:val="1331"/>
    <w:qFormat/>
    <w:uiPriority w:val="0"/>
    <w:pPr>
      <w:adjustRightInd w:val="0"/>
      <w:spacing w:before="120" w:line="280" w:lineRule="atLeast"/>
    </w:pPr>
    <w:rPr>
      <w:rFonts w:ascii="Times New Roman" w:hAnsi="Times New Roman" w:eastAsia="新宋体"/>
      <w:szCs w:val="21"/>
    </w:rPr>
  </w:style>
  <w:style w:type="paragraph" w:customStyle="1" w:styleId="913">
    <w:name w:val="正文4"/>
    <w:basedOn w:val="1"/>
    <w:qFormat/>
    <w:uiPriority w:val="99"/>
    <w:pPr>
      <w:adjustRightInd w:val="0"/>
      <w:spacing w:before="80" w:line="312" w:lineRule="atLeast"/>
      <w:ind w:firstLine="425" w:firstLineChars="200"/>
    </w:pPr>
    <w:rPr>
      <w:rFonts w:ascii="Times New Roman" w:hAnsi="Times New Roman"/>
      <w:kern w:val="0"/>
      <w:sz w:val="24"/>
      <w:szCs w:val="20"/>
    </w:rPr>
  </w:style>
  <w:style w:type="paragraph" w:customStyle="1" w:styleId="914">
    <w:name w:val="列出段落7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915">
    <w:name w:val="Char Char1 Char5"/>
    <w:basedOn w:val="1"/>
    <w:qFormat/>
    <w:uiPriority w:val="99"/>
    <w:pPr>
      <w:adjustRightInd w:val="0"/>
      <w:spacing w:line="360" w:lineRule="auto"/>
      <w:ind w:firstLine="420" w:firstLineChars="200"/>
    </w:pPr>
    <w:rPr>
      <w:rFonts w:ascii="Arial" w:hAnsi="Arial" w:cs="Angsana New"/>
      <w:color w:val="000000"/>
      <w:kern w:val="0"/>
      <w:sz w:val="24"/>
      <w:szCs w:val="20"/>
      <w:lang w:bidi="th-TH"/>
    </w:rPr>
  </w:style>
  <w:style w:type="paragraph" w:customStyle="1" w:styleId="916">
    <w:name w:val="样式 标题 5H5h5Second Subheading口口1口2First Bulletdashdsdd..."/>
    <w:basedOn w:val="7"/>
    <w:qFormat/>
    <w:uiPriority w:val="0"/>
    <w:pPr>
      <w:numPr>
        <w:ilvl w:val="4"/>
        <w:numId w:val="44"/>
      </w:numPr>
      <w:tabs>
        <w:tab w:val="left" w:pos="360"/>
        <w:tab w:val="left" w:pos="1260"/>
      </w:tabs>
      <w:spacing w:before="260" w:after="260" w:line="415" w:lineRule="auto"/>
      <w:ind w:left="0" w:right="240" w:rightChars="100" w:firstLine="0"/>
    </w:pPr>
    <w:rPr>
      <w:rFonts w:ascii="宋体" w:hAnsi="宋体"/>
      <w:kern w:val="0"/>
      <w:sz w:val="24"/>
      <w:szCs w:val="20"/>
    </w:rPr>
  </w:style>
  <w:style w:type="character" w:customStyle="1" w:styleId="917">
    <w:name w:val="正文首行缩进两字 Char"/>
    <w:link w:val="918"/>
    <w:qFormat/>
    <w:locked/>
    <w:uiPriority w:val="0"/>
    <w:rPr>
      <w:rFonts w:ascii="Arial" w:hAnsi="Arial" w:cs="Arial"/>
      <w:bCs/>
      <w:sz w:val="24"/>
      <w:szCs w:val="24"/>
    </w:rPr>
  </w:style>
  <w:style w:type="paragraph" w:customStyle="1" w:styleId="918">
    <w:name w:val="正文首行缩进两字"/>
    <w:link w:val="917"/>
    <w:qFormat/>
    <w:uiPriority w:val="0"/>
    <w:pPr>
      <w:widowControl w:val="0"/>
      <w:spacing w:before="240" w:line="300" w:lineRule="auto"/>
      <w:ind w:right="245"/>
      <w:jc w:val="center"/>
    </w:pPr>
    <w:rPr>
      <w:rFonts w:ascii="Arial" w:hAnsi="Arial" w:eastAsia="宋体" w:cs="Arial"/>
      <w:bCs/>
      <w:sz w:val="24"/>
      <w:szCs w:val="24"/>
      <w:lang w:val="en-US" w:eastAsia="zh-CN" w:bidi="ar-SA"/>
    </w:rPr>
  </w:style>
  <w:style w:type="paragraph" w:customStyle="1" w:styleId="919">
    <w:name w:val="样式 标题 2 + 宋体 五号 行距: 单倍行距"/>
    <w:basedOn w:val="4"/>
    <w:qFormat/>
    <w:uiPriority w:val="0"/>
    <w:pPr>
      <w:spacing w:before="0" w:after="0" w:line="240" w:lineRule="auto"/>
      <w:ind w:firstLine="422" w:firstLineChars="200"/>
    </w:pPr>
    <w:rPr>
      <w:rFonts w:ascii="宋体" w:hAnsi="宋体" w:cs="宋体"/>
      <w:color w:val="000000"/>
      <w:sz w:val="21"/>
      <w:szCs w:val="20"/>
    </w:rPr>
  </w:style>
  <w:style w:type="paragraph" w:customStyle="1" w:styleId="920">
    <w:name w:val="标题文字"/>
    <w:basedOn w:val="5"/>
    <w:next w:val="1"/>
    <w:qFormat/>
    <w:uiPriority w:val="0"/>
    <w:pPr>
      <w:spacing w:before="0" w:after="120" w:line="0" w:lineRule="atLeast"/>
      <w:ind w:right="240" w:rightChars="100"/>
    </w:pPr>
    <w:rPr>
      <w:rFonts w:ascii="Times New Roman" w:hAnsi="Times New Roman"/>
      <w:bCs/>
      <w:color w:val="000000"/>
      <w:sz w:val="28"/>
      <w:szCs w:val="32"/>
    </w:rPr>
  </w:style>
  <w:style w:type="paragraph" w:customStyle="1" w:styleId="921">
    <w:name w:val="正文文字 5"/>
    <w:basedOn w:val="76"/>
    <w:qFormat/>
    <w:uiPriority w:val="0"/>
    <w:pPr>
      <w:widowControl w:val="0"/>
      <w:tabs>
        <w:tab w:val="left" w:pos="-1560"/>
        <w:tab w:val="left" w:pos="-851"/>
        <w:tab w:val="left" w:pos="360"/>
        <w:tab w:val="left" w:pos="1260"/>
        <w:tab w:val="left" w:pos="2127"/>
      </w:tabs>
      <w:topLinePunct w:val="0"/>
      <w:adjustRightInd/>
      <w:snapToGrid/>
      <w:spacing w:before="0" w:line="240" w:lineRule="auto"/>
      <w:ind w:left="2125" w:leftChars="878" w:hanging="281" w:hangingChars="134"/>
      <w:jc w:val="both"/>
    </w:pPr>
    <w:rPr>
      <w:szCs w:val="24"/>
    </w:rPr>
  </w:style>
  <w:style w:type="paragraph" w:customStyle="1" w:styleId="922">
    <w:name w:val="样式 标题 1 + 左侧:  0 磅 首行缩进:  0 磅"/>
    <w:basedOn w:val="3"/>
    <w:qFormat/>
    <w:uiPriority w:val="0"/>
    <w:pPr>
      <w:tabs>
        <w:tab w:val="left" w:pos="1620"/>
      </w:tabs>
      <w:spacing w:before="100" w:after="90" w:line="576" w:lineRule="auto"/>
      <w:ind w:left="1620" w:leftChars="600" w:hanging="360" w:hangingChars="200"/>
    </w:pPr>
    <w:rPr>
      <w:rFonts w:ascii="Times New Roman" w:hAnsi="Times New Roman" w:cs="宋体"/>
      <w:color w:val="000000"/>
      <w:sz w:val="32"/>
      <w:szCs w:val="20"/>
    </w:rPr>
  </w:style>
  <w:style w:type="character" w:customStyle="1" w:styleId="923">
    <w:name w:val="样式 标题 3 + 宋体 五号 非加粗 Char"/>
    <w:link w:val="924"/>
    <w:qFormat/>
    <w:locked/>
    <w:uiPriority w:val="0"/>
    <w:rPr>
      <w:rFonts w:ascii="宋体" w:hAnsi="宋体" w:cs="宋体"/>
      <w:b/>
      <w:color w:val="000000"/>
      <w:szCs w:val="32"/>
    </w:rPr>
  </w:style>
  <w:style w:type="paragraph" w:customStyle="1" w:styleId="924">
    <w:name w:val="样式 标题 3 + 宋体 五号 非加粗"/>
    <w:basedOn w:val="5"/>
    <w:link w:val="923"/>
    <w:qFormat/>
    <w:uiPriority w:val="0"/>
    <w:pPr>
      <w:spacing w:before="20" w:after="20" w:line="360" w:lineRule="auto"/>
      <w:ind w:right="240" w:rightChars="100"/>
    </w:pPr>
    <w:rPr>
      <w:rFonts w:ascii="宋体" w:hAnsi="宋体" w:cs="宋体"/>
      <w:color w:val="000000"/>
      <w:kern w:val="0"/>
      <w:sz w:val="20"/>
      <w:szCs w:val="32"/>
    </w:rPr>
  </w:style>
  <w:style w:type="character" w:customStyle="1" w:styleId="925">
    <w:name w:val="样式 标题 2 + 宋体 五号 非加粗 Char"/>
    <w:link w:val="926"/>
    <w:qFormat/>
    <w:locked/>
    <w:uiPriority w:val="0"/>
    <w:rPr>
      <w:rFonts w:ascii="宋体" w:hAnsi="宋体" w:eastAsia="黑体" w:cs="宋体"/>
      <w:color w:val="000000"/>
      <w:spacing w:val="-20"/>
      <w:szCs w:val="32"/>
      <w:u w:val="single"/>
    </w:rPr>
  </w:style>
  <w:style w:type="paragraph" w:customStyle="1" w:styleId="926">
    <w:name w:val="样式 标题 2 + 宋体 五号 非加粗"/>
    <w:basedOn w:val="4"/>
    <w:link w:val="925"/>
    <w:qFormat/>
    <w:uiPriority w:val="0"/>
    <w:pPr>
      <w:spacing w:before="0" w:after="0" w:line="415" w:lineRule="auto"/>
    </w:pPr>
    <w:rPr>
      <w:rFonts w:ascii="宋体" w:hAnsi="宋体" w:eastAsia="黑体" w:cs="宋体"/>
      <w:b w:val="0"/>
      <w:bCs w:val="0"/>
      <w:color w:val="000000"/>
      <w:spacing w:val="-20"/>
      <w:kern w:val="0"/>
      <w:sz w:val="20"/>
      <w:u w:val="single"/>
    </w:rPr>
  </w:style>
  <w:style w:type="character" w:customStyle="1" w:styleId="927">
    <w:name w:val="样式 标题 2 + 五号 Char"/>
    <w:link w:val="928"/>
    <w:qFormat/>
    <w:locked/>
    <w:uiPriority w:val="0"/>
    <w:rPr>
      <w:rFonts w:ascii="Arial" w:hAnsi="Arial" w:eastAsia="黑体" w:cs="宋体"/>
      <w:b/>
      <w:bCs/>
      <w:color w:val="000000"/>
      <w:szCs w:val="32"/>
      <w:u w:val="single"/>
    </w:rPr>
  </w:style>
  <w:style w:type="paragraph" w:customStyle="1" w:styleId="928">
    <w:name w:val="样式 标题 2 + 五号"/>
    <w:basedOn w:val="4"/>
    <w:link w:val="927"/>
    <w:qFormat/>
    <w:uiPriority w:val="0"/>
    <w:pPr>
      <w:spacing w:before="0" w:after="0" w:line="415" w:lineRule="auto"/>
    </w:pPr>
    <w:rPr>
      <w:rFonts w:ascii="Arial" w:hAnsi="Arial" w:eastAsia="黑体" w:cs="宋体"/>
      <w:color w:val="000000"/>
      <w:kern w:val="0"/>
      <w:sz w:val="20"/>
      <w:u w:val="single"/>
    </w:rPr>
  </w:style>
  <w:style w:type="paragraph" w:customStyle="1" w:styleId="929">
    <w:name w:val="样式 正文文本 2 + 段前: 0.1 行"/>
    <w:basedOn w:val="76"/>
    <w:qFormat/>
    <w:uiPriority w:val="0"/>
    <w:pPr>
      <w:widowControl w:val="0"/>
      <w:topLinePunct w:val="0"/>
      <w:adjustRightInd/>
      <w:snapToGrid/>
      <w:spacing w:beforeLines="10" w:after="0" w:line="264" w:lineRule="auto"/>
      <w:ind w:left="0"/>
    </w:pPr>
    <w:rPr>
      <w:sz w:val="18"/>
      <w:szCs w:val="18"/>
    </w:rPr>
  </w:style>
  <w:style w:type="paragraph" w:customStyle="1" w:styleId="930">
    <w:name w:val="样式 样式1 正文（首行缩进两字） Char + 黑色 首行缩进:  2 字符 段前: 0 行 行距: 多倍行距 1.15 ....."/>
    <w:basedOn w:val="1"/>
    <w:qFormat/>
    <w:uiPriority w:val="0"/>
    <w:pPr>
      <w:tabs>
        <w:tab w:val="left" w:pos="3885"/>
      </w:tabs>
      <w:overflowPunct w:val="0"/>
      <w:snapToGrid w:val="0"/>
      <w:spacing w:line="300" w:lineRule="auto"/>
      <w:ind w:firstLine="420"/>
    </w:pPr>
    <w:rPr>
      <w:rFonts w:ascii="Times New Roman" w:hAnsi="Times New Roman" w:cs="宋体"/>
      <w:szCs w:val="20"/>
    </w:rPr>
  </w:style>
  <w:style w:type="paragraph" w:customStyle="1" w:styleId="931">
    <w:name w:val="正文newnewnew"/>
    <w:basedOn w:val="1"/>
    <w:qFormat/>
    <w:uiPriority w:val="0"/>
    <w:pPr>
      <w:widowControl/>
      <w:spacing w:line="300" w:lineRule="auto"/>
      <w:ind w:firstLine="485" w:firstLineChars="202"/>
    </w:pPr>
    <w:rPr>
      <w:rFonts w:ascii="Times New Roman" w:hAnsi="Times New Roman"/>
      <w:kern w:val="24"/>
      <w:sz w:val="24"/>
    </w:rPr>
  </w:style>
  <w:style w:type="character" w:customStyle="1" w:styleId="932">
    <w:name w:val="样式15 Char"/>
    <w:link w:val="933"/>
    <w:qFormat/>
    <w:locked/>
    <w:uiPriority w:val="0"/>
    <w:rPr>
      <w:b/>
      <w:bCs/>
      <w:kern w:val="44"/>
      <w:sz w:val="44"/>
      <w:szCs w:val="44"/>
    </w:rPr>
  </w:style>
  <w:style w:type="paragraph" w:customStyle="1" w:styleId="933">
    <w:name w:val="样式15"/>
    <w:basedOn w:val="3"/>
    <w:link w:val="932"/>
    <w:qFormat/>
    <w:uiPriority w:val="0"/>
    <w:pPr>
      <w:tabs>
        <w:tab w:val="left" w:pos="425"/>
      </w:tabs>
      <w:spacing w:line="240" w:lineRule="auto"/>
      <w:ind w:left="425" w:hanging="425"/>
    </w:pPr>
    <w:rPr>
      <w:rFonts w:ascii="Times New Roman" w:hAnsi="Times New Roman"/>
    </w:rPr>
  </w:style>
  <w:style w:type="paragraph" w:customStyle="1" w:styleId="934">
    <w:name w:val="插图题注 Char"/>
    <w:next w:val="1"/>
    <w:qFormat/>
    <w:uiPriority w:val="99"/>
    <w:pPr>
      <w:numPr>
        <w:ilvl w:val="8"/>
        <w:numId w:val="45"/>
      </w:numPr>
      <w:jc w:val="center"/>
    </w:pPr>
    <w:rPr>
      <w:rFonts w:ascii="Arial" w:hAnsi="Arial" w:eastAsia="宋体" w:cs="Times New Roman"/>
      <w:b/>
      <w:kern w:val="2"/>
      <w:sz w:val="18"/>
      <w:szCs w:val="18"/>
      <w:lang w:val="en-US" w:eastAsia="zh-CN" w:bidi="ar-SA"/>
    </w:rPr>
  </w:style>
  <w:style w:type="character" w:customStyle="1" w:styleId="935">
    <w:name w:val="图号 Char"/>
    <w:link w:val="936"/>
    <w:qFormat/>
    <w:locked/>
    <w:uiPriority w:val="99"/>
    <w:rPr>
      <w:rFonts w:ascii="宋体" w:hAnsi="宋体"/>
    </w:rPr>
  </w:style>
  <w:style w:type="paragraph" w:customStyle="1" w:styleId="936">
    <w:name w:val="图号"/>
    <w:basedOn w:val="1"/>
    <w:link w:val="935"/>
    <w:qFormat/>
    <w:uiPriority w:val="99"/>
    <w:pPr>
      <w:autoSpaceDE w:val="0"/>
      <w:autoSpaceDN w:val="0"/>
      <w:adjustRightInd w:val="0"/>
      <w:spacing w:before="210" w:after="105" w:line="360" w:lineRule="auto"/>
      <w:ind w:left="544" w:hanging="544"/>
      <w:jc w:val="center"/>
    </w:pPr>
    <w:rPr>
      <w:rFonts w:ascii="宋体" w:hAnsi="宋体"/>
      <w:kern w:val="0"/>
      <w:sz w:val="20"/>
      <w:szCs w:val="20"/>
    </w:rPr>
  </w:style>
  <w:style w:type="paragraph" w:customStyle="1" w:styleId="937">
    <w:name w:val="层级编号_标题2"/>
    <w:basedOn w:val="4"/>
    <w:next w:val="1"/>
    <w:link w:val="939"/>
    <w:qFormat/>
    <w:uiPriority w:val="99"/>
    <w:pPr>
      <w:numPr>
        <w:ilvl w:val="1"/>
        <w:numId w:val="46"/>
      </w:numPr>
      <w:spacing w:line="360" w:lineRule="auto"/>
    </w:pPr>
    <w:rPr>
      <w:rFonts w:ascii="宋体" w:hAnsi="宋体"/>
      <w:b w:val="0"/>
      <w:color w:val="000000"/>
      <w:sz w:val="24"/>
      <w:lang w:eastAsia="en-US"/>
    </w:rPr>
  </w:style>
  <w:style w:type="paragraph" w:customStyle="1" w:styleId="938">
    <w:name w:val="层级编号_标题1"/>
    <w:basedOn w:val="3"/>
    <w:next w:val="937"/>
    <w:qFormat/>
    <w:uiPriority w:val="99"/>
    <w:pPr>
      <w:numPr>
        <w:ilvl w:val="0"/>
        <w:numId w:val="46"/>
      </w:numPr>
      <w:spacing w:line="360" w:lineRule="auto"/>
    </w:pPr>
    <w:rPr>
      <w:color w:val="000000"/>
      <w:sz w:val="28"/>
    </w:rPr>
  </w:style>
  <w:style w:type="character" w:customStyle="1" w:styleId="939">
    <w:name w:val="层级编号_标题2 Char"/>
    <w:link w:val="937"/>
    <w:qFormat/>
    <w:locked/>
    <w:uiPriority w:val="99"/>
    <w:rPr>
      <w:rFonts w:ascii="宋体" w:hAnsi="宋体"/>
      <w:bCs/>
      <w:color w:val="000000"/>
      <w:kern w:val="2"/>
      <w:sz w:val="24"/>
      <w:szCs w:val="32"/>
      <w:lang w:eastAsia="en-US"/>
    </w:rPr>
  </w:style>
  <w:style w:type="character" w:customStyle="1" w:styleId="940">
    <w:name w:val="+正文 Char"/>
    <w:link w:val="941"/>
    <w:qFormat/>
    <w:locked/>
    <w:uiPriority w:val="0"/>
    <w:rPr>
      <w:sz w:val="24"/>
      <w:szCs w:val="28"/>
    </w:rPr>
  </w:style>
  <w:style w:type="paragraph" w:customStyle="1" w:styleId="941">
    <w:name w:val="+正文"/>
    <w:basedOn w:val="1"/>
    <w:link w:val="940"/>
    <w:qFormat/>
    <w:uiPriority w:val="0"/>
    <w:pPr>
      <w:spacing w:line="360" w:lineRule="auto"/>
      <w:ind w:firstLine="200" w:firstLineChars="200"/>
    </w:pPr>
    <w:rPr>
      <w:rFonts w:ascii="Times New Roman" w:hAnsi="Times New Roman"/>
      <w:kern w:val="0"/>
      <w:sz w:val="24"/>
      <w:szCs w:val="28"/>
    </w:rPr>
  </w:style>
  <w:style w:type="paragraph" w:customStyle="1" w:styleId="942">
    <w:name w:val="默认段落字体 Para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943">
    <w:name w:val="IN Step"/>
    <w:basedOn w:val="1"/>
    <w:qFormat/>
    <w:uiPriority w:val="99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 w:cs="Arial"/>
      <w:kern w:val="0"/>
      <w:szCs w:val="21"/>
    </w:rPr>
  </w:style>
  <w:style w:type="paragraph" w:customStyle="1" w:styleId="944">
    <w:name w:val="IN Feature"/>
    <w:next w:val="943"/>
    <w:qFormat/>
    <w:uiPriority w:val="99"/>
    <w:pPr>
      <w:keepNext/>
      <w:keepLines/>
      <w:spacing w:before="240" w:after="240"/>
      <w:outlineLvl w:val="7"/>
    </w:pPr>
    <w:rPr>
      <w:rFonts w:ascii="Arial" w:hAnsi="Arial" w:eastAsia="黑体" w:cs="Arial"/>
      <w:sz w:val="21"/>
      <w:szCs w:val="21"/>
      <w:lang w:val="en-US" w:eastAsia="zh-CN" w:bidi="ar-SA"/>
    </w:rPr>
  </w:style>
  <w:style w:type="paragraph" w:customStyle="1" w:styleId="945">
    <w:name w:val="封面华为技术"/>
    <w:basedOn w:val="1"/>
    <w:qFormat/>
    <w:uiPriority w:val="0"/>
    <w:pPr>
      <w:autoSpaceDE w:val="0"/>
      <w:autoSpaceDN w:val="0"/>
      <w:adjustRightInd w:val="0"/>
      <w:spacing w:line="360" w:lineRule="auto"/>
      <w:jc w:val="center"/>
    </w:pPr>
    <w:rPr>
      <w:rFonts w:ascii="Arial" w:hAnsi="Arial" w:eastAsia="黑体"/>
      <w:kern w:val="0"/>
      <w:sz w:val="32"/>
      <w:szCs w:val="32"/>
    </w:rPr>
  </w:style>
  <w:style w:type="paragraph" w:customStyle="1" w:styleId="946">
    <w:name w:val="封面表格文本"/>
    <w:basedOn w:val="1"/>
    <w:qFormat/>
    <w:uiPriority w:val="0"/>
    <w:pPr>
      <w:autoSpaceDE w:val="0"/>
      <w:autoSpaceDN w:val="0"/>
      <w:adjustRightInd w:val="0"/>
      <w:jc w:val="center"/>
    </w:pPr>
    <w:rPr>
      <w:rFonts w:ascii="Arial" w:hAnsi="Arial"/>
      <w:kern w:val="0"/>
      <w:szCs w:val="21"/>
    </w:rPr>
  </w:style>
  <w:style w:type="paragraph" w:customStyle="1" w:styleId="947">
    <w:name w:val="封面文档标题"/>
    <w:basedOn w:val="1"/>
    <w:qFormat/>
    <w:uiPriority w:val="99"/>
    <w:pPr>
      <w:autoSpaceDE w:val="0"/>
      <w:autoSpaceDN w:val="0"/>
      <w:adjustRightInd w:val="0"/>
      <w:spacing w:line="360" w:lineRule="auto"/>
      <w:jc w:val="center"/>
    </w:pPr>
    <w:rPr>
      <w:rFonts w:ascii="Arial" w:hAnsi="Arial" w:eastAsia="黑体"/>
      <w:bCs/>
      <w:kern w:val="0"/>
      <w:sz w:val="44"/>
      <w:szCs w:val="44"/>
    </w:rPr>
  </w:style>
  <w:style w:type="paragraph" w:customStyle="1" w:styleId="948">
    <w:name w:val="表格题注"/>
    <w:next w:val="1"/>
    <w:qFormat/>
    <w:uiPriority w:val="0"/>
    <w:pPr>
      <w:keepLines/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949">
    <w:name w:val="插图题注"/>
    <w:next w:val="1"/>
    <w:qFormat/>
    <w:uiPriority w:val="0"/>
    <w:pPr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950">
    <w:name w:val="章节标题1"/>
    <w:basedOn w:val="3"/>
    <w:next w:val="1"/>
    <w:qFormat/>
    <w:uiPriority w:val="99"/>
    <w:pPr>
      <w:numPr>
        <w:ilvl w:val="0"/>
        <w:numId w:val="47"/>
      </w:numPr>
      <w:spacing w:before="0" w:after="10" w:line="576" w:lineRule="auto"/>
    </w:pPr>
    <w:rPr>
      <w:rFonts w:ascii="Verdana" w:hAnsi="Verdana" w:cs="宋体"/>
      <w:spacing w:val="5"/>
      <w:sz w:val="32"/>
      <w:szCs w:val="32"/>
    </w:rPr>
  </w:style>
  <w:style w:type="paragraph" w:customStyle="1" w:styleId="951">
    <w:name w:val="章节标题3"/>
    <w:basedOn w:val="1"/>
    <w:qFormat/>
    <w:uiPriority w:val="99"/>
    <w:pPr>
      <w:keepNext/>
      <w:keepLines/>
      <w:numPr>
        <w:ilvl w:val="2"/>
        <w:numId w:val="47"/>
      </w:numPr>
      <w:spacing w:before="10" w:after="10"/>
      <w:outlineLvl w:val="1"/>
    </w:pPr>
    <w:rPr>
      <w:rFonts w:ascii="Verdana" w:hAnsi="Verdana" w:cs="宋体"/>
      <w:b/>
      <w:bCs/>
      <w:spacing w:val="5"/>
      <w:kern w:val="21"/>
      <w:sz w:val="28"/>
      <w:szCs w:val="28"/>
    </w:rPr>
  </w:style>
  <w:style w:type="paragraph" w:customStyle="1" w:styleId="952">
    <w:name w:val="章节标题2"/>
    <w:basedOn w:val="4"/>
    <w:qFormat/>
    <w:uiPriority w:val="99"/>
    <w:pPr>
      <w:numPr>
        <w:ilvl w:val="1"/>
        <w:numId w:val="48"/>
      </w:numPr>
      <w:spacing w:before="10" w:after="10" w:line="240" w:lineRule="auto"/>
    </w:pPr>
    <w:rPr>
      <w:rFonts w:ascii="Verdana" w:hAnsi="Verdana" w:cs="宋体"/>
      <w:b w:val="0"/>
      <w:spacing w:val="5"/>
      <w:kern w:val="21"/>
      <w:sz w:val="28"/>
      <w:szCs w:val="28"/>
    </w:rPr>
  </w:style>
  <w:style w:type="character" w:customStyle="1" w:styleId="953">
    <w:name w:val="MM Topic 1 Char"/>
    <w:link w:val="954"/>
    <w:qFormat/>
    <w:locked/>
    <w:uiPriority w:val="99"/>
    <w:rPr>
      <w:rFonts w:ascii="Calibri" w:hAnsi="Calibri"/>
      <w:szCs w:val="21"/>
    </w:rPr>
  </w:style>
  <w:style w:type="paragraph" w:customStyle="1" w:styleId="954">
    <w:name w:val="MM Topic 1"/>
    <w:basedOn w:val="1"/>
    <w:link w:val="953"/>
    <w:qFormat/>
    <w:uiPriority w:val="99"/>
    <w:pPr>
      <w:numPr>
        <w:ilvl w:val="0"/>
        <w:numId w:val="49"/>
      </w:numPr>
    </w:pPr>
    <w:rPr>
      <w:kern w:val="0"/>
      <w:sz w:val="20"/>
      <w:szCs w:val="21"/>
    </w:rPr>
  </w:style>
  <w:style w:type="character" w:customStyle="1" w:styleId="955">
    <w:name w:val="MM Topic 2 Char"/>
    <w:link w:val="956"/>
    <w:qFormat/>
    <w:locked/>
    <w:uiPriority w:val="99"/>
    <w:rPr>
      <w:rFonts w:ascii="Calibri" w:hAnsi="Calibri"/>
      <w:szCs w:val="21"/>
    </w:rPr>
  </w:style>
  <w:style w:type="paragraph" w:customStyle="1" w:styleId="956">
    <w:name w:val="MM Topic 2"/>
    <w:basedOn w:val="1"/>
    <w:link w:val="955"/>
    <w:qFormat/>
    <w:uiPriority w:val="99"/>
    <w:pPr>
      <w:numPr>
        <w:ilvl w:val="1"/>
        <w:numId w:val="49"/>
      </w:numPr>
    </w:pPr>
    <w:rPr>
      <w:kern w:val="0"/>
      <w:sz w:val="20"/>
      <w:szCs w:val="21"/>
    </w:rPr>
  </w:style>
  <w:style w:type="paragraph" w:customStyle="1" w:styleId="957">
    <w:name w:val="MM Topic 3"/>
    <w:basedOn w:val="1"/>
    <w:qFormat/>
    <w:uiPriority w:val="99"/>
    <w:pPr>
      <w:numPr>
        <w:ilvl w:val="2"/>
        <w:numId w:val="49"/>
      </w:numPr>
    </w:pPr>
    <w:rPr>
      <w:rFonts w:cs="Calibri"/>
      <w:szCs w:val="21"/>
    </w:rPr>
  </w:style>
  <w:style w:type="paragraph" w:customStyle="1" w:styleId="958">
    <w:name w:val="MM Topic 4"/>
    <w:basedOn w:val="1"/>
    <w:qFormat/>
    <w:uiPriority w:val="99"/>
    <w:pPr>
      <w:numPr>
        <w:ilvl w:val="3"/>
        <w:numId w:val="49"/>
      </w:numPr>
    </w:pPr>
    <w:rPr>
      <w:rFonts w:cs="Calibri"/>
      <w:szCs w:val="21"/>
    </w:rPr>
  </w:style>
  <w:style w:type="paragraph" w:customStyle="1" w:styleId="959">
    <w:name w:val="MM Topic 5"/>
    <w:basedOn w:val="1"/>
    <w:qFormat/>
    <w:uiPriority w:val="99"/>
    <w:pPr>
      <w:numPr>
        <w:ilvl w:val="4"/>
        <w:numId w:val="49"/>
      </w:numPr>
    </w:pPr>
    <w:rPr>
      <w:rFonts w:cs="Calibri"/>
      <w:szCs w:val="21"/>
    </w:rPr>
  </w:style>
  <w:style w:type="paragraph" w:customStyle="1" w:styleId="960">
    <w:name w:val="默认段落字体 Para Char Char Char"/>
    <w:basedOn w:val="1"/>
    <w:qFormat/>
    <w:uiPriority w:val="99"/>
    <w:rPr>
      <w:rFonts w:ascii="Times New Roman" w:hAnsi="Times New Roman"/>
    </w:rPr>
  </w:style>
  <w:style w:type="paragraph" w:customStyle="1" w:styleId="961">
    <w:name w:val="图示描述"/>
    <w:basedOn w:val="1"/>
    <w:qFormat/>
    <w:uiPriority w:val="99"/>
    <w:pPr>
      <w:spacing w:before="100" w:beforeAutospacing="1" w:after="100" w:afterAutospacing="1" w:line="360" w:lineRule="auto"/>
      <w:ind w:firstLine="192" w:firstLineChars="192"/>
      <w:jc w:val="center"/>
    </w:pPr>
    <w:rPr>
      <w:rFonts w:ascii="Times New Roman" w:hAnsi="Times New Roman" w:cs="宋体"/>
      <w:b/>
      <w:bCs/>
      <w:sz w:val="18"/>
      <w:szCs w:val="20"/>
    </w:rPr>
  </w:style>
  <w:style w:type="paragraph" w:customStyle="1" w:styleId="962">
    <w:name w:val="封面描述"/>
    <w:basedOn w:val="1"/>
    <w:qFormat/>
    <w:uiPriority w:val="99"/>
    <w:pPr>
      <w:spacing w:before="100" w:beforeAutospacing="1" w:after="100" w:afterAutospacing="1" w:line="360" w:lineRule="auto"/>
      <w:ind w:firstLine="192" w:firstLineChars="192"/>
      <w:jc w:val="center"/>
    </w:pPr>
    <w:rPr>
      <w:rFonts w:ascii="Times New Roman" w:hAnsi="Times New Roman" w:cs="宋体"/>
      <w:b/>
      <w:bCs/>
      <w:sz w:val="28"/>
      <w:szCs w:val="20"/>
    </w:rPr>
  </w:style>
  <w:style w:type="paragraph" w:customStyle="1" w:styleId="963">
    <w:name w:val="tty80"/>
    <w:basedOn w:val="1"/>
    <w:qFormat/>
    <w:uiPriority w:val="99"/>
    <w:pPr>
      <w:widowControl/>
      <w:spacing w:line="360" w:lineRule="auto"/>
      <w:ind w:firstLine="192" w:firstLineChars="192"/>
      <w:jc w:val="left"/>
    </w:pPr>
    <w:rPr>
      <w:rFonts w:ascii="Courier New" w:hAnsi="Courier New" w:eastAsia="PMingLiU"/>
      <w:kern w:val="0"/>
      <w:sz w:val="20"/>
      <w:szCs w:val="20"/>
      <w:lang w:val="en-GB" w:eastAsia="en-US"/>
    </w:rPr>
  </w:style>
  <w:style w:type="paragraph" w:customStyle="1" w:styleId="964">
    <w:name w:val="Paragraph2"/>
    <w:basedOn w:val="1"/>
    <w:qFormat/>
    <w:uiPriority w:val="99"/>
    <w:pPr>
      <w:snapToGrid w:val="0"/>
      <w:spacing w:before="80" w:line="240" w:lineRule="atLeast"/>
      <w:ind w:left="720" w:firstLine="192" w:firstLineChars="192"/>
    </w:pPr>
    <w:rPr>
      <w:rFonts w:ascii="Arial" w:hAnsi="Arial"/>
      <w:color w:val="000000"/>
      <w:kern w:val="0"/>
      <w:sz w:val="24"/>
      <w:szCs w:val="20"/>
      <w:lang w:val="en-AU"/>
    </w:rPr>
  </w:style>
  <w:style w:type="paragraph" w:customStyle="1" w:styleId="965">
    <w:name w:val="Bullet1"/>
    <w:basedOn w:val="1"/>
    <w:qFormat/>
    <w:uiPriority w:val="99"/>
    <w:pPr>
      <w:snapToGrid w:val="0"/>
      <w:spacing w:line="240" w:lineRule="atLeast"/>
      <w:ind w:left="720" w:hanging="432" w:firstLineChars="192"/>
      <w:jc w:val="left"/>
    </w:pPr>
    <w:rPr>
      <w:rFonts w:ascii="Arial" w:hAnsi="Arial"/>
      <w:kern w:val="0"/>
      <w:sz w:val="24"/>
      <w:szCs w:val="20"/>
    </w:rPr>
  </w:style>
  <w:style w:type="paragraph" w:customStyle="1" w:styleId="966">
    <w:name w:val="Bullet2"/>
    <w:basedOn w:val="1"/>
    <w:qFormat/>
    <w:uiPriority w:val="99"/>
    <w:pPr>
      <w:snapToGrid w:val="0"/>
      <w:spacing w:line="240" w:lineRule="atLeast"/>
      <w:ind w:left="1440" w:hanging="360" w:firstLineChars="192"/>
      <w:jc w:val="left"/>
    </w:pPr>
    <w:rPr>
      <w:rFonts w:ascii="Arial" w:hAnsi="Arial"/>
      <w:color w:val="000080"/>
      <w:kern w:val="0"/>
      <w:sz w:val="24"/>
      <w:szCs w:val="20"/>
    </w:rPr>
  </w:style>
  <w:style w:type="paragraph" w:customStyle="1" w:styleId="967">
    <w:name w:val="Tabletext"/>
    <w:basedOn w:val="1"/>
    <w:qFormat/>
    <w:uiPriority w:val="99"/>
    <w:pPr>
      <w:keepLines/>
      <w:snapToGrid w:val="0"/>
      <w:spacing w:after="120" w:line="240" w:lineRule="atLeast"/>
      <w:ind w:firstLine="192" w:firstLineChars="192"/>
      <w:jc w:val="left"/>
    </w:pPr>
    <w:rPr>
      <w:rFonts w:ascii="Arial" w:hAnsi="Arial"/>
      <w:kern w:val="0"/>
      <w:sz w:val="24"/>
      <w:szCs w:val="20"/>
    </w:rPr>
  </w:style>
  <w:style w:type="paragraph" w:customStyle="1" w:styleId="968">
    <w:name w:val="Main Title"/>
    <w:basedOn w:val="1"/>
    <w:qFormat/>
    <w:uiPriority w:val="99"/>
    <w:pPr>
      <w:snapToGrid w:val="0"/>
      <w:spacing w:before="480" w:after="60" w:line="360" w:lineRule="auto"/>
      <w:ind w:firstLine="192" w:firstLineChars="192"/>
      <w:jc w:val="center"/>
    </w:pPr>
    <w:rPr>
      <w:rFonts w:ascii="Arial" w:hAnsi="Arial"/>
      <w:b/>
      <w:kern w:val="28"/>
      <w:sz w:val="32"/>
      <w:szCs w:val="20"/>
    </w:rPr>
  </w:style>
  <w:style w:type="paragraph" w:customStyle="1" w:styleId="969">
    <w:name w:val="Paragraph1"/>
    <w:basedOn w:val="1"/>
    <w:qFormat/>
    <w:uiPriority w:val="99"/>
    <w:pPr>
      <w:snapToGrid w:val="0"/>
      <w:spacing w:before="80" w:line="360" w:lineRule="auto"/>
      <w:ind w:firstLine="192" w:firstLineChars="192"/>
    </w:pPr>
    <w:rPr>
      <w:rFonts w:ascii="Arial" w:hAnsi="Arial"/>
      <w:kern w:val="0"/>
      <w:sz w:val="24"/>
      <w:szCs w:val="20"/>
    </w:rPr>
  </w:style>
  <w:style w:type="paragraph" w:customStyle="1" w:styleId="970">
    <w:name w:val="Paragraph3"/>
    <w:basedOn w:val="1"/>
    <w:qFormat/>
    <w:uiPriority w:val="99"/>
    <w:pPr>
      <w:snapToGrid w:val="0"/>
      <w:spacing w:before="80" w:line="360" w:lineRule="auto"/>
      <w:ind w:left="1530" w:firstLine="192" w:firstLineChars="192"/>
    </w:pPr>
    <w:rPr>
      <w:rFonts w:ascii="Arial" w:hAnsi="Arial"/>
      <w:kern w:val="0"/>
      <w:sz w:val="24"/>
      <w:szCs w:val="20"/>
    </w:rPr>
  </w:style>
  <w:style w:type="paragraph" w:customStyle="1" w:styleId="971">
    <w:name w:val="Paragraph4"/>
    <w:basedOn w:val="1"/>
    <w:qFormat/>
    <w:uiPriority w:val="99"/>
    <w:pPr>
      <w:snapToGrid w:val="0"/>
      <w:spacing w:before="80" w:line="360" w:lineRule="auto"/>
      <w:ind w:left="2250" w:firstLine="192" w:firstLineChars="192"/>
    </w:pPr>
    <w:rPr>
      <w:rFonts w:ascii="Arial" w:hAnsi="Arial"/>
      <w:kern w:val="0"/>
      <w:sz w:val="24"/>
      <w:szCs w:val="20"/>
    </w:rPr>
  </w:style>
  <w:style w:type="paragraph" w:customStyle="1" w:styleId="972">
    <w:name w:val="InfoBlue"/>
    <w:basedOn w:val="1"/>
    <w:next w:val="34"/>
    <w:qFormat/>
    <w:uiPriority w:val="99"/>
    <w:pPr>
      <w:snapToGrid w:val="0"/>
      <w:spacing w:after="120" w:line="240" w:lineRule="atLeast"/>
      <w:ind w:left="720" w:firstLine="192" w:firstLineChars="192"/>
      <w:jc w:val="left"/>
    </w:pPr>
    <w:rPr>
      <w:rFonts w:ascii="Arial" w:hAnsi="Arial"/>
      <w:i/>
      <w:color w:val="0000FF"/>
      <w:kern w:val="0"/>
      <w:sz w:val="24"/>
      <w:szCs w:val="20"/>
    </w:rPr>
  </w:style>
  <w:style w:type="paragraph" w:customStyle="1" w:styleId="973">
    <w:name w:val="标准标题4"/>
    <w:qFormat/>
    <w:uiPriority w:val="99"/>
    <w:pPr>
      <w:spacing w:before="100" w:beforeAutospacing="1" w:after="100" w:afterAutospacing="1" w:line="360" w:lineRule="auto"/>
      <w:ind w:firstLine="192" w:firstLineChars="192"/>
      <w:jc w:val="both"/>
    </w:pPr>
    <w:rPr>
      <w:rFonts w:ascii="黑体" w:hAnsi="宋体" w:eastAsia="黑体" w:cs="Times New Roman"/>
      <w:b/>
      <w:bCs/>
      <w:sz w:val="24"/>
      <w:szCs w:val="21"/>
      <w:lang w:val="en-US" w:eastAsia="zh-CN" w:bidi="ar-SA"/>
    </w:rPr>
  </w:style>
  <w:style w:type="paragraph" w:customStyle="1" w:styleId="974">
    <w:name w:val="标准标题3"/>
    <w:basedOn w:val="1"/>
    <w:qFormat/>
    <w:uiPriority w:val="99"/>
    <w:pPr>
      <w:widowControl/>
      <w:spacing w:before="240" w:after="120" w:line="240" w:lineRule="exact"/>
      <w:ind w:firstLine="192" w:firstLineChars="192"/>
      <w:outlineLvl w:val="1"/>
    </w:pPr>
    <w:rPr>
      <w:rFonts w:ascii="Arial" w:hAnsi="Arial" w:eastAsia="黑体"/>
      <w:b/>
      <w:kern w:val="28"/>
      <w:sz w:val="28"/>
      <w:szCs w:val="20"/>
    </w:rPr>
  </w:style>
  <w:style w:type="paragraph" w:customStyle="1" w:styleId="975">
    <w:name w:val="syh正文"/>
    <w:basedOn w:val="1"/>
    <w:qFormat/>
    <w:uiPriority w:val="99"/>
    <w:pPr>
      <w:spacing w:line="360" w:lineRule="auto"/>
      <w:ind w:firstLine="192" w:firstLineChars="192"/>
    </w:pPr>
    <w:rPr>
      <w:rFonts w:ascii="Times New Roman" w:hAnsi="Times New Roman"/>
      <w:lang w:val="en-GB"/>
    </w:rPr>
  </w:style>
  <w:style w:type="paragraph" w:customStyle="1" w:styleId="97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77">
    <w:name w:val="正文文本 23"/>
    <w:basedOn w:val="1"/>
    <w:qFormat/>
    <w:uiPriority w:val="99"/>
    <w:pPr>
      <w:adjustRightInd w:val="0"/>
      <w:spacing w:line="360" w:lineRule="auto"/>
      <w:ind w:firstLine="540" w:firstLineChars="200"/>
    </w:pPr>
    <w:rPr>
      <w:rFonts w:ascii="Times New Roman" w:hAnsi="Times New Roman"/>
      <w:kern w:val="0"/>
      <w:sz w:val="24"/>
      <w:szCs w:val="20"/>
    </w:rPr>
  </w:style>
  <w:style w:type="paragraph" w:customStyle="1" w:styleId="978">
    <w:name w:val="DAS列表一"/>
    <w:basedOn w:val="1"/>
    <w:qFormat/>
    <w:uiPriority w:val="99"/>
    <w:pPr>
      <w:tabs>
        <w:tab w:val="left" w:pos="1155"/>
      </w:tabs>
      <w:spacing w:line="460" w:lineRule="exact"/>
      <w:ind w:left="1410" w:leftChars="557" w:right="181" w:hanging="240" w:hangingChars="100"/>
    </w:pPr>
    <w:rPr>
      <w:rFonts w:ascii="宋体" w:hAnsi="宋体"/>
      <w:color w:val="000000"/>
      <w:sz w:val="24"/>
    </w:rPr>
  </w:style>
  <w:style w:type="paragraph" w:customStyle="1" w:styleId="979">
    <w:name w:val="widthline"/>
    <w:basedOn w:val="1"/>
    <w:qFormat/>
    <w:uiPriority w:val="99"/>
    <w:pPr>
      <w:widowControl/>
      <w:spacing w:before="100" w:beforeAutospacing="1" w:after="100" w:afterAutospacing="1" w:line="32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980">
    <w:name w:val="样式 正文首行缩进 + 宋体 首行缩进:  0.74 厘米"/>
    <w:basedOn w:val="86"/>
    <w:qFormat/>
    <w:uiPriority w:val="99"/>
    <w:pPr>
      <w:widowControl w:val="0"/>
      <w:topLinePunct w:val="0"/>
      <w:autoSpaceDE w:val="0"/>
      <w:autoSpaceDN w:val="0"/>
      <w:snapToGrid/>
      <w:spacing w:before="120" w:after="0" w:line="380" w:lineRule="exact"/>
      <w:ind w:left="0" w:firstLine="0" w:firstLineChars="0"/>
      <w:jc w:val="both"/>
    </w:pPr>
    <w:rPr>
      <w:rFonts w:ascii="宋体" w:hAnsi="宋体"/>
      <w:kern w:val="0"/>
      <w:sz w:val="24"/>
      <w:szCs w:val="24"/>
    </w:rPr>
  </w:style>
  <w:style w:type="paragraph" w:customStyle="1" w:styleId="981">
    <w:name w:val="正文(左对齐)"/>
    <w:basedOn w:val="1"/>
    <w:qFormat/>
    <w:uiPriority w:val="99"/>
    <w:pPr>
      <w:spacing w:line="360" w:lineRule="auto"/>
      <w:jc w:val="left"/>
    </w:pPr>
    <w:rPr>
      <w:rFonts w:ascii="Times New Roman" w:hAnsi="Times New Roman" w:cs="宋体"/>
      <w:kern w:val="0"/>
      <w:sz w:val="24"/>
      <w:szCs w:val="20"/>
    </w:rPr>
  </w:style>
  <w:style w:type="character" w:customStyle="1" w:styleId="982">
    <w:name w:val="正文（首行缩进2字符） Char"/>
    <w:link w:val="983"/>
    <w:qFormat/>
    <w:locked/>
    <w:uiPriority w:val="0"/>
    <w:rPr>
      <w:sz w:val="24"/>
      <w:szCs w:val="24"/>
    </w:rPr>
  </w:style>
  <w:style w:type="paragraph" w:customStyle="1" w:styleId="983">
    <w:name w:val="正文（首行缩进2字符）"/>
    <w:basedOn w:val="1"/>
    <w:link w:val="982"/>
    <w:qFormat/>
    <w:uiPriority w:val="0"/>
    <w:pPr>
      <w:spacing w:line="360" w:lineRule="auto"/>
      <w:ind w:firstLine="480" w:firstLineChars="200"/>
    </w:pPr>
    <w:rPr>
      <w:rFonts w:ascii="Times New Roman" w:hAnsi="Times New Roman"/>
      <w:kern w:val="0"/>
      <w:sz w:val="24"/>
    </w:rPr>
  </w:style>
  <w:style w:type="character" w:customStyle="1" w:styleId="984">
    <w:name w:val="标书正文:  0.74 厘米 Char"/>
    <w:link w:val="985"/>
    <w:qFormat/>
    <w:locked/>
    <w:uiPriority w:val="0"/>
    <w:rPr>
      <w:sz w:val="24"/>
    </w:rPr>
  </w:style>
  <w:style w:type="paragraph" w:customStyle="1" w:styleId="985">
    <w:name w:val="标书正文:  0.74 厘米"/>
    <w:basedOn w:val="1"/>
    <w:link w:val="984"/>
    <w:qFormat/>
    <w:uiPriority w:val="0"/>
    <w:pPr>
      <w:snapToGrid w:val="0"/>
      <w:spacing w:line="360" w:lineRule="auto"/>
      <w:ind w:firstLine="420"/>
    </w:pPr>
    <w:rPr>
      <w:rFonts w:ascii="Times New Roman" w:hAnsi="Times New Roman"/>
      <w:kern w:val="0"/>
      <w:sz w:val="24"/>
      <w:szCs w:val="20"/>
    </w:rPr>
  </w:style>
  <w:style w:type="paragraph" w:customStyle="1" w:styleId="986">
    <w:name w:val="样式 宋体 四号 加粗 自定义颜(RGB(094166)) 段前: 7.8 磅 行距: 多倍行距 1.25 字行"/>
    <w:basedOn w:val="1"/>
    <w:qFormat/>
    <w:uiPriority w:val="99"/>
    <w:pPr>
      <w:numPr>
        <w:ilvl w:val="0"/>
        <w:numId w:val="50"/>
      </w:numPr>
    </w:pPr>
    <w:rPr>
      <w:rFonts w:ascii="Times New Roman" w:hAnsi="Times New Roman"/>
    </w:rPr>
  </w:style>
  <w:style w:type="paragraph" w:customStyle="1" w:styleId="987">
    <w:name w:val="CM17"/>
    <w:basedOn w:val="1"/>
    <w:next w:val="1"/>
    <w:qFormat/>
    <w:uiPriority w:val="99"/>
    <w:pPr>
      <w:autoSpaceDE w:val="0"/>
      <w:autoSpaceDN w:val="0"/>
      <w:adjustRightInd w:val="0"/>
      <w:spacing w:line="466" w:lineRule="atLeast"/>
      <w:jc w:val="left"/>
    </w:pPr>
    <w:rPr>
      <w:rFonts w:ascii="宋体"/>
      <w:kern w:val="0"/>
      <w:sz w:val="24"/>
    </w:rPr>
  </w:style>
  <w:style w:type="paragraph" w:customStyle="1" w:styleId="988">
    <w:name w:val="CM115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宋体"/>
      <w:kern w:val="0"/>
      <w:sz w:val="24"/>
    </w:rPr>
  </w:style>
  <w:style w:type="paragraph" w:customStyle="1" w:styleId="989">
    <w:name w:val="a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90">
    <w:name w:val="标书文档正文 Char"/>
    <w:link w:val="991"/>
    <w:qFormat/>
    <w:locked/>
    <w:uiPriority w:val="0"/>
    <w:rPr>
      <w:rFonts w:ascii="Tahoma" w:hAnsi="Tahoma" w:cs="Tahoma"/>
      <w:color w:val="000000"/>
      <w:sz w:val="24"/>
      <w:szCs w:val="24"/>
      <w:shd w:val="clear" w:color="auto" w:fill="FFFFFF"/>
    </w:rPr>
  </w:style>
  <w:style w:type="paragraph" w:customStyle="1" w:styleId="991">
    <w:name w:val="标书文档正文"/>
    <w:basedOn w:val="1"/>
    <w:link w:val="990"/>
    <w:qFormat/>
    <w:uiPriority w:val="0"/>
    <w:pPr>
      <w:shd w:val="clear" w:color="auto" w:fill="FFFFFF"/>
      <w:spacing w:line="360" w:lineRule="auto"/>
      <w:ind w:firstLine="480" w:firstLineChars="200"/>
    </w:pPr>
    <w:rPr>
      <w:rFonts w:ascii="Tahoma" w:hAnsi="Tahoma" w:cs="Tahoma"/>
      <w:color w:val="000000"/>
      <w:kern w:val="0"/>
      <w:sz w:val="24"/>
    </w:rPr>
  </w:style>
  <w:style w:type="paragraph" w:customStyle="1" w:styleId="992">
    <w:name w:val="样式 左 行距: 1.5 倍行距1"/>
    <w:basedOn w:val="1"/>
    <w:qFormat/>
    <w:uiPriority w:val="0"/>
    <w:pPr>
      <w:spacing w:line="360" w:lineRule="auto"/>
      <w:jc w:val="left"/>
    </w:pPr>
    <w:rPr>
      <w:rFonts w:ascii="Times New Roman" w:hAnsi="Times New Roman" w:cs="宋体"/>
      <w:color w:val="FF0000"/>
      <w:sz w:val="24"/>
      <w:szCs w:val="20"/>
    </w:rPr>
  </w:style>
  <w:style w:type="paragraph" w:customStyle="1" w:styleId="993">
    <w:name w:val="普通 (Web)"/>
    <w:basedOn w:val="1"/>
    <w:qFormat/>
    <w:uiPriority w:val="0"/>
    <w:pPr>
      <w:widowControl/>
      <w:spacing w:line="384" w:lineRule="auto"/>
      <w:ind w:left="359" w:leftChars="171" w:right="34" w:firstLine="540" w:firstLineChars="225"/>
      <w:jc w:val="left"/>
    </w:pPr>
    <w:rPr>
      <w:rFonts w:ascii="Arial" w:hAnsi="Arial" w:cs="Arial"/>
      <w:kern w:val="0"/>
      <w:sz w:val="24"/>
    </w:rPr>
  </w:style>
  <w:style w:type="paragraph" w:customStyle="1" w:styleId="994">
    <w:name w:val="List Paragraph1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995">
    <w:name w:val="Sun_Paragraph1"/>
    <w:basedOn w:val="1"/>
    <w:qFormat/>
    <w:uiPriority w:val="99"/>
    <w:pPr>
      <w:suppressAutoHyphens/>
      <w:jc w:val="left"/>
    </w:pPr>
    <w:rPr>
      <w:rFonts w:ascii="SunSans-Regular" w:hAnsi="SunSans-Regular" w:eastAsia="Andale Sans UI"/>
      <w:kern w:val="0"/>
      <w:sz w:val="20"/>
      <w:lang w:val="en-GB"/>
    </w:rPr>
  </w:style>
  <w:style w:type="paragraph" w:customStyle="1" w:styleId="996">
    <w:name w:val="框内容"/>
    <w:basedOn w:val="34"/>
    <w:qFormat/>
    <w:uiPriority w:val="99"/>
    <w:pPr>
      <w:widowControl w:val="0"/>
      <w:suppressAutoHyphens/>
      <w:topLinePunct w:val="0"/>
      <w:adjustRightInd/>
      <w:snapToGrid/>
      <w:spacing w:before="0" w:line="240" w:lineRule="auto"/>
      <w:ind w:left="0"/>
    </w:pPr>
    <w:rPr>
      <w:rFonts w:ascii="SunSans-Regular" w:hAnsi="SunSans-Regular" w:eastAsia="Andale Sans UI"/>
      <w:kern w:val="0"/>
      <w:sz w:val="20"/>
      <w:szCs w:val="24"/>
      <w:lang w:val="en-GB"/>
    </w:rPr>
  </w:style>
  <w:style w:type="paragraph" w:customStyle="1" w:styleId="997">
    <w:name w:val="Sun_Small"/>
    <w:basedOn w:val="1"/>
    <w:qFormat/>
    <w:uiPriority w:val="99"/>
    <w:pPr>
      <w:suppressAutoHyphens/>
      <w:jc w:val="left"/>
    </w:pPr>
    <w:rPr>
      <w:rFonts w:ascii="SunSans-Regular" w:hAnsi="SunSans-Regular" w:eastAsia="Andale Sans UI"/>
      <w:kern w:val="0"/>
      <w:sz w:val="16"/>
      <w:lang w:val="en-GB"/>
    </w:rPr>
  </w:style>
  <w:style w:type="paragraph" w:customStyle="1" w:styleId="998">
    <w:name w:val="CellHead1"/>
    <w:basedOn w:val="392"/>
    <w:next w:val="392"/>
    <w:qFormat/>
    <w:uiPriority w:val="99"/>
    <w:rPr>
      <w:rFonts w:ascii="Arial" w:hAnsi="Arial" w:eastAsia="宋体" w:cs="Times New Roman"/>
      <w:color w:val="auto"/>
    </w:rPr>
  </w:style>
  <w:style w:type="paragraph" w:customStyle="1" w:styleId="999">
    <w:name w:val="Chart_subhead"/>
    <w:basedOn w:val="392"/>
    <w:next w:val="392"/>
    <w:qFormat/>
    <w:uiPriority w:val="99"/>
    <w:rPr>
      <w:rFonts w:ascii="Arial" w:hAnsi="Arial" w:eastAsia="宋体" w:cs="Times New Roman"/>
      <w:color w:val="auto"/>
    </w:rPr>
  </w:style>
  <w:style w:type="paragraph" w:customStyle="1" w:styleId="1000">
    <w:name w:val="Chart_body"/>
    <w:basedOn w:val="392"/>
    <w:next w:val="392"/>
    <w:qFormat/>
    <w:uiPriority w:val="99"/>
    <w:rPr>
      <w:rFonts w:ascii="Arial" w:hAnsi="Arial" w:eastAsia="宋体" w:cs="Times New Roman"/>
      <w:color w:val="auto"/>
    </w:rPr>
  </w:style>
  <w:style w:type="paragraph" w:customStyle="1" w:styleId="1001">
    <w:name w:val="文档结构图1"/>
    <w:basedOn w:val="1"/>
    <w:qFormat/>
    <w:uiPriority w:val="99"/>
    <w:rPr>
      <w:rFonts w:ascii="宋体" w:hAnsi="Times New Roman"/>
      <w:sz w:val="18"/>
      <w:szCs w:val="18"/>
    </w:rPr>
  </w:style>
  <w:style w:type="paragraph" w:customStyle="1" w:styleId="1002">
    <w:name w:val="正文缩进1"/>
    <w:basedOn w:val="1"/>
    <w:qFormat/>
    <w:uiPriority w:val="99"/>
    <w:pPr>
      <w:autoSpaceDE w:val="0"/>
      <w:autoSpaceDN w:val="0"/>
      <w:spacing w:line="360" w:lineRule="auto"/>
      <w:ind w:left="181" w:firstLine="420"/>
    </w:pPr>
    <w:rPr>
      <w:rFonts w:ascii="Times New Roman" w:hAnsi="Times New Roman"/>
      <w:kern w:val="0"/>
      <w:sz w:val="24"/>
      <w:szCs w:val="20"/>
    </w:rPr>
  </w:style>
  <w:style w:type="paragraph" w:customStyle="1" w:styleId="1003">
    <w:name w:val="样式 五号 首行缩进:  2 字符 行距: 固定值 20 磅"/>
    <w:basedOn w:val="1"/>
    <w:qFormat/>
    <w:uiPriority w:val="99"/>
    <w:pPr>
      <w:spacing w:line="400" w:lineRule="exact"/>
      <w:ind w:firstLine="420" w:firstLineChars="200"/>
    </w:pPr>
    <w:rPr>
      <w:rFonts w:ascii="Arial" w:hAnsi="Arial" w:cs="宋体"/>
      <w:szCs w:val="20"/>
    </w:rPr>
  </w:style>
  <w:style w:type="paragraph" w:customStyle="1" w:styleId="1004">
    <w:name w:val="批注主题1"/>
    <w:basedOn w:val="28"/>
    <w:next w:val="28"/>
    <w:qFormat/>
    <w:uiPriority w:val="99"/>
    <w:pPr>
      <w:widowControl w:val="0"/>
      <w:topLinePunct w:val="0"/>
      <w:adjustRightInd/>
      <w:snapToGrid/>
      <w:spacing w:before="0" w:after="0" w:line="240" w:lineRule="auto"/>
      <w:ind w:left="0"/>
    </w:pPr>
    <w:rPr>
      <w:b/>
      <w:bCs/>
      <w:kern w:val="0"/>
      <w:sz w:val="20"/>
      <w:szCs w:val="24"/>
    </w:rPr>
  </w:style>
  <w:style w:type="paragraph" w:customStyle="1" w:styleId="1005">
    <w:name w:val="TOC 标题1"/>
    <w:basedOn w:val="3"/>
    <w:next w:val="1"/>
    <w:qFormat/>
    <w:uiPriority w:val="99"/>
    <w:pPr>
      <w:widowControl/>
      <w:tabs>
        <w:tab w:val="left" w:pos="780"/>
      </w:tabs>
      <w:spacing w:before="480" w:after="0" w:line="276" w:lineRule="auto"/>
      <w:ind w:left="780" w:leftChars="200" w:hanging="360" w:hangingChars="200"/>
      <w:jc w:val="left"/>
      <w:outlineLvl w:val="9"/>
    </w:pPr>
    <w:rPr>
      <w:rFonts w:ascii="Cambria" w:hAnsi="Cambria" w:cs="黑体"/>
      <w:color w:val="365F90"/>
      <w:kern w:val="0"/>
      <w:sz w:val="28"/>
      <w:szCs w:val="28"/>
    </w:rPr>
  </w:style>
  <w:style w:type="paragraph" w:customStyle="1" w:styleId="1006">
    <w:name w:val="样式.1"/>
    <w:basedOn w:val="1"/>
    <w:qFormat/>
    <w:uiPriority w:val="99"/>
    <w:pPr>
      <w:numPr>
        <w:ilvl w:val="0"/>
        <w:numId w:val="51"/>
      </w:numPr>
      <w:tabs>
        <w:tab w:val="left" w:pos="1134"/>
      </w:tabs>
      <w:autoSpaceDE w:val="0"/>
      <w:autoSpaceDN w:val="0"/>
      <w:adjustRightInd w:val="0"/>
      <w:snapToGrid w:val="0"/>
      <w:ind w:left="1134" w:right="-20" w:hanging="1134"/>
      <w:jc w:val="left"/>
    </w:pPr>
    <w:rPr>
      <w:rFonts w:ascii="宋体" w:hAnsi="Times New Roman"/>
      <w:kern w:val="0"/>
      <w:sz w:val="28"/>
      <w:szCs w:val="28"/>
      <w:lang w:val="zh-CN"/>
    </w:rPr>
  </w:style>
  <w:style w:type="paragraph" w:customStyle="1" w:styleId="1007">
    <w:name w:val="样式.2"/>
    <w:basedOn w:val="1"/>
    <w:qFormat/>
    <w:uiPriority w:val="99"/>
    <w:pPr>
      <w:numPr>
        <w:ilvl w:val="1"/>
        <w:numId w:val="51"/>
      </w:numPr>
      <w:tabs>
        <w:tab w:val="left" w:pos="1134"/>
      </w:tabs>
      <w:autoSpaceDE w:val="0"/>
      <w:autoSpaceDN w:val="0"/>
      <w:adjustRightInd w:val="0"/>
      <w:snapToGrid w:val="0"/>
      <w:ind w:left="1134" w:right="-20" w:hanging="1134"/>
      <w:jc w:val="left"/>
    </w:pPr>
    <w:rPr>
      <w:rFonts w:ascii="宋体" w:hAnsi="Times New Roman"/>
      <w:b/>
      <w:color w:val="003D8A"/>
      <w:kern w:val="0"/>
      <w:szCs w:val="21"/>
      <w:lang w:val="zh-CN"/>
    </w:rPr>
  </w:style>
  <w:style w:type="paragraph" w:customStyle="1" w:styleId="1008">
    <w:name w:val="样式.3"/>
    <w:basedOn w:val="1"/>
    <w:qFormat/>
    <w:uiPriority w:val="99"/>
    <w:pPr>
      <w:numPr>
        <w:ilvl w:val="2"/>
        <w:numId w:val="51"/>
      </w:numPr>
      <w:tabs>
        <w:tab w:val="left" w:pos="1134"/>
      </w:tabs>
      <w:autoSpaceDE w:val="0"/>
      <w:autoSpaceDN w:val="0"/>
      <w:adjustRightInd w:val="0"/>
      <w:snapToGrid w:val="0"/>
      <w:ind w:left="1134" w:right="-20" w:hanging="1134"/>
      <w:jc w:val="left"/>
    </w:pPr>
    <w:rPr>
      <w:rFonts w:ascii="宋体" w:hAnsi="Times New Roman"/>
      <w:color w:val="003D8A"/>
      <w:kern w:val="0"/>
      <w:szCs w:val="21"/>
      <w:lang w:val="zh-CN"/>
    </w:rPr>
  </w:style>
  <w:style w:type="paragraph" w:customStyle="1" w:styleId="1009">
    <w:name w:val="样式.4"/>
    <w:basedOn w:val="1"/>
    <w:qFormat/>
    <w:uiPriority w:val="99"/>
    <w:pPr>
      <w:numPr>
        <w:ilvl w:val="3"/>
        <w:numId w:val="51"/>
      </w:numPr>
      <w:autoSpaceDE w:val="0"/>
      <w:autoSpaceDN w:val="0"/>
      <w:adjustRightInd w:val="0"/>
      <w:snapToGrid w:val="0"/>
      <w:ind w:right="-20"/>
      <w:jc w:val="left"/>
    </w:pPr>
    <w:rPr>
      <w:rFonts w:ascii="宋体" w:hAnsi="Times New Roman"/>
      <w:b/>
      <w:color w:val="003D8A"/>
      <w:kern w:val="0"/>
      <w:sz w:val="16"/>
      <w:szCs w:val="16"/>
      <w:lang w:val="zh-CN"/>
    </w:rPr>
  </w:style>
  <w:style w:type="paragraph" w:customStyle="1" w:styleId="1010">
    <w:name w:val="自定义表格文字"/>
    <w:basedOn w:val="1"/>
    <w:qFormat/>
    <w:uiPriority w:val="99"/>
    <w:pPr>
      <w:widowControl/>
      <w:spacing w:before="60" w:after="60" w:line="320" w:lineRule="exact"/>
      <w:jc w:val="left"/>
    </w:pPr>
    <w:rPr>
      <w:rFonts w:ascii="宋体" w:hAnsi="宋体" w:eastAsia="仿宋_GB2312"/>
      <w:kern w:val="0"/>
      <w:sz w:val="22"/>
      <w:szCs w:val="22"/>
    </w:rPr>
  </w:style>
  <w:style w:type="paragraph" w:customStyle="1" w:styleId="1011">
    <w:name w:val="自定义正文"/>
    <w:basedOn w:val="1"/>
    <w:qFormat/>
    <w:uiPriority w:val="99"/>
    <w:pPr>
      <w:widowControl/>
      <w:spacing w:line="360" w:lineRule="auto"/>
      <w:ind w:firstLine="200" w:firstLineChars="200"/>
      <w:jc w:val="left"/>
    </w:pPr>
    <w:rPr>
      <w:sz w:val="24"/>
    </w:rPr>
  </w:style>
  <w:style w:type="paragraph" w:customStyle="1" w:styleId="1012">
    <w:name w:val="样式 标题 3 + 五号 左侧:  0 厘米 首行缩进:  0 厘米 段前: 自动 段后: 自动 行距: 1.5 倍行距"/>
    <w:basedOn w:val="5"/>
    <w:qFormat/>
    <w:uiPriority w:val="99"/>
    <w:pPr>
      <w:numPr>
        <w:ilvl w:val="2"/>
        <w:numId w:val="52"/>
      </w:numPr>
      <w:tabs>
        <w:tab w:val="left" w:pos="0"/>
        <w:tab w:val="left" w:pos="1140"/>
      </w:tabs>
      <w:spacing w:before="0" w:after="0" w:line="360" w:lineRule="auto"/>
      <w:ind w:left="0" w:firstLine="0"/>
    </w:pPr>
    <w:rPr>
      <w:rFonts w:ascii="Times New Roman" w:hAnsi="Times New Roman" w:cs="宋体"/>
      <w:bCs/>
      <w:color w:val="000000"/>
      <w:sz w:val="28"/>
      <w:szCs w:val="28"/>
    </w:rPr>
  </w:style>
  <w:style w:type="paragraph" w:customStyle="1" w:styleId="1013">
    <w:name w:val="正文 + 宋体"/>
    <w:basedOn w:val="1"/>
    <w:qFormat/>
    <w:uiPriority w:val="0"/>
    <w:pPr>
      <w:numPr>
        <w:ilvl w:val="0"/>
        <w:numId w:val="53"/>
      </w:numPr>
      <w:spacing w:line="360" w:lineRule="auto"/>
      <w:ind w:firstLine="200" w:firstLineChars="200"/>
    </w:pPr>
    <w:rPr>
      <w:rFonts w:ascii="Verdana" w:hAnsi="Verdana"/>
      <w:color w:val="000000"/>
      <w:sz w:val="24"/>
      <w:szCs w:val="21"/>
    </w:rPr>
  </w:style>
  <w:style w:type="paragraph" w:customStyle="1" w:styleId="1014">
    <w:name w:val="文本正文"/>
    <w:basedOn w:val="1"/>
    <w:qFormat/>
    <w:uiPriority w:val="99"/>
    <w:pPr>
      <w:spacing w:before="156" w:after="156" w:line="360" w:lineRule="auto"/>
      <w:ind w:firstLine="480"/>
    </w:pPr>
    <w:rPr>
      <w:rFonts w:ascii="Times New Roman" w:hAnsi="Times New Roman"/>
      <w:color w:val="000000"/>
      <w:szCs w:val="21"/>
    </w:rPr>
  </w:style>
  <w:style w:type="paragraph" w:customStyle="1" w:styleId="1015">
    <w:name w:val="Char Char Char Char Char Char Char"/>
    <w:basedOn w:val="1"/>
    <w:next w:val="1"/>
    <w:qFormat/>
    <w:uiPriority w:val="0"/>
    <w:pPr>
      <w:widowControl/>
      <w:numPr>
        <w:ilvl w:val="0"/>
        <w:numId w:val="54"/>
      </w:numPr>
      <w:spacing w:after="160" w:line="240" w:lineRule="exact"/>
      <w:ind w:left="0" w:firstLine="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016">
    <w:name w:val="样式 宋体 黑色 段前: 0.5 行"/>
    <w:basedOn w:val="1"/>
    <w:qFormat/>
    <w:uiPriority w:val="99"/>
    <w:pPr>
      <w:spacing w:line="300" w:lineRule="auto"/>
    </w:pPr>
    <w:rPr>
      <w:rFonts w:ascii="宋体" w:hAnsi="宋体" w:cs="宋体"/>
      <w:color w:val="000000"/>
      <w:sz w:val="24"/>
      <w:szCs w:val="20"/>
    </w:rPr>
  </w:style>
  <w:style w:type="character" w:customStyle="1" w:styleId="1017">
    <w:name w:val="样式 宋体 行距: 多倍行距 1.25 字行 韩海东 Char"/>
    <w:link w:val="1018"/>
    <w:qFormat/>
    <w:locked/>
    <w:uiPriority w:val="0"/>
    <w:rPr>
      <w:rFonts w:ascii="宋体" w:hAnsi="宋体"/>
    </w:rPr>
  </w:style>
  <w:style w:type="paragraph" w:customStyle="1" w:styleId="1018">
    <w:name w:val="样式 宋体 行距: 多倍行距 1.25 字行 韩海东"/>
    <w:basedOn w:val="1"/>
    <w:link w:val="1017"/>
    <w:qFormat/>
    <w:uiPriority w:val="0"/>
    <w:pPr>
      <w:spacing w:line="300" w:lineRule="auto"/>
      <w:ind w:left="158" w:leftChars="75" w:right="-315" w:rightChars="-150" w:firstLine="420" w:firstLineChars="200"/>
    </w:pPr>
    <w:rPr>
      <w:rFonts w:ascii="宋体" w:hAnsi="宋体"/>
      <w:kern w:val="0"/>
      <w:sz w:val="20"/>
      <w:szCs w:val="20"/>
    </w:rPr>
  </w:style>
  <w:style w:type="paragraph" w:customStyle="1" w:styleId="1019">
    <w:name w:val="方案文档"/>
    <w:basedOn w:val="1"/>
    <w:qFormat/>
    <w:uiPriority w:val="99"/>
    <w:pPr>
      <w:spacing w:before="120" w:after="120" w:line="360" w:lineRule="auto"/>
      <w:ind w:firstLine="225" w:firstLineChars="225"/>
    </w:pPr>
    <w:rPr>
      <w:rFonts w:ascii="Arial" w:hAnsi="Arial"/>
      <w:sz w:val="24"/>
    </w:rPr>
  </w:style>
  <w:style w:type="paragraph" w:customStyle="1" w:styleId="1020">
    <w:name w:val="样式 正文首行缩进 + 宋体 五号 首行缩进:  0 厘米 行距: 最小值 20 磅"/>
    <w:basedOn w:val="86"/>
    <w:qFormat/>
    <w:uiPriority w:val="99"/>
    <w:pPr>
      <w:widowControl w:val="0"/>
      <w:topLinePunct w:val="0"/>
      <w:snapToGrid/>
      <w:spacing w:before="0" w:after="40" w:line="400" w:lineRule="atLeast"/>
      <w:ind w:left="0" w:firstLine="0" w:firstLineChars="0"/>
    </w:pPr>
    <w:rPr>
      <w:rFonts w:ascii="宋体" w:hAnsi="宋体"/>
      <w:kern w:val="0"/>
      <w:sz w:val="24"/>
      <w:szCs w:val="24"/>
    </w:rPr>
  </w:style>
  <w:style w:type="paragraph" w:customStyle="1" w:styleId="1021">
    <w:name w:val="正文自"/>
    <w:basedOn w:val="1"/>
    <w:qFormat/>
    <w:uiPriority w:val="99"/>
    <w:pPr>
      <w:spacing w:line="400" w:lineRule="exact"/>
      <w:ind w:left="240" w:leftChars="100" w:right="240" w:rightChars="100" w:firstLine="480" w:firstLineChars="200"/>
      <w:jc w:val="left"/>
    </w:pPr>
    <w:rPr>
      <w:rFonts w:ascii="Times New Roman" w:hAnsi="Times New Roman"/>
      <w:kern w:val="0"/>
      <w:sz w:val="24"/>
    </w:rPr>
  </w:style>
  <w:style w:type="character" w:customStyle="1" w:styleId="1022">
    <w:name w:val="标题5 Char"/>
    <w:link w:val="1023"/>
    <w:qFormat/>
    <w:locked/>
    <w:uiPriority w:val="0"/>
    <w:rPr>
      <w:b/>
      <w:bCs/>
      <w:sz w:val="28"/>
      <w:szCs w:val="28"/>
    </w:rPr>
  </w:style>
  <w:style w:type="paragraph" w:customStyle="1" w:styleId="1023">
    <w:name w:val="标题5"/>
    <w:basedOn w:val="7"/>
    <w:link w:val="1022"/>
    <w:qFormat/>
    <w:uiPriority w:val="0"/>
    <w:pPr>
      <w:tabs>
        <w:tab w:val="left" w:pos="1260"/>
      </w:tabs>
      <w:spacing w:line="372" w:lineRule="auto"/>
    </w:pPr>
    <w:rPr>
      <w:rFonts w:ascii="Times New Roman" w:hAnsi="Times New Roman"/>
      <w:kern w:val="0"/>
    </w:rPr>
  </w:style>
  <w:style w:type="paragraph" w:customStyle="1" w:styleId="1024">
    <w:name w:val="总标题"/>
    <w:basedOn w:val="1"/>
    <w:next w:val="1"/>
    <w:qFormat/>
    <w:uiPriority w:val="99"/>
    <w:pPr>
      <w:spacing w:before="160" w:beforeLines="50" w:line="360" w:lineRule="auto"/>
      <w:jc w:val="center"/>
    </w:pPr>
    <w:rPr>
      <w:rFonts w:ascii="Times New Roman" w:hAnsi="Times New Roman" w:eastAsia="华文行楷"/>
      <w:b/>
      <w:sz w:val="72"/>
    </w:rPr>
  </w:style>
  <w:style w:type="paragraph" w:customStyle="1" w:styleId="1025">
    <w:name w:val="信雅达"/>
    <w:basedOn w:val="1"/>
    <w:qFormat/>
    <w:uiPriority w:val="99"/>
    <w:pPr>
      <w:spacing w:before="160" w:beforeLines="50" w:line="300" w:lineRule="auto"/>
      <w:jc w:val="center"/>
    </w:pPr>
    <w:rPr>
      <w:rFonts w:ascii="Times New Roman" w:hAnsi="Times New Roman" w:eastAsia="华文中宋"/>
      <w:b/>
      <w:sz w:val="32"/>
    </w:rPr>
  </w:style>
  <w:style w:type="paragraph" w:customStyle="1" w:styleId="1026">
    <w:name w:val="t5"/>
    <w:basedOn w:val="1"/>
    <w:qFormat/>
    <w:uiPriority w:val="99"/>
    <w:pPr>
      <w:widowControl/>
      <w:spacing w:before="160" w:beforeLines="50" w:after="100" w:afterAutospacing="1" w:line="300" w:lineRule="atLeast"/>
      <w:jc w:val="left"/>
    </w:pPr>
    <w:rPr>
      <w:rFonts w:ascii="Times New Roman" w:hAnsi="Times New Roman"/>
      <w:color w:val="000066"/>
      <w:kern w:val="0"/>
      <w:sz w:val="24"/>
      <w:szCs w:val="21"/>
    </w:rPr>
  </w:style>
  <w:style w:type="paragraph" w:customStyle="1" w:styleId="1027">
    <w:name w:val="篇节"/>
    <w:basedOn w:val="1"/>
    <w:qFormat/>
    <w:uiPriority w:val="99"/>
    <w:pPr>
      <w:numPr>
        <w:ilvl w:val="0"/>
        <w:numId w:val="55"/>
      </w:numPr>
      <w:spacing w:before="160" w:beforeLines="50" w:line="300" w:lineRule="auto"/>
      <w:jc w:val="center"/>
    </w:pPr>
    <w:rPr>
      <w:rFonts w:ascii="华文行楷" w:hAnsi="Times New Roman" w:eastAsia="华文行楷" w:cs="宋体"/>
      <w:b/>
      <w:bCs/>
      <w:sz w:val="52"/>
      <w:szCs w:val="52"/>
    </w:rPr>
  </w:style>
  <w:style w:type="paragraph" w:customStyle="1" w:styleId="1028">
    <w:name w:val="正文文本 body text + Tahoma 行距: 多倍行距 1.3 字行 Char Char"/>
    <w:basedOn w:val="34"/>
    <w:qFormat/>
    <w:uiPriority w:val="99"/>
    <w:pPr>
      <w:widowControl w:val="0"/>
      <w:topLinePunct w:val="0"/>
      <w:autoSpaceDE w:val="0"/>
      <w:autoSpaceDN w:val="0"/>
      <w:snapToGrid/>
      <w:spacing w:beforeLines="50" w:after="0" w:line="312" w:lineRule="auto"/>
      <w:ind w:left="0" w:firstLine="420" w:firstLineChars="200"/>
      <w:jc w:val="both"/>
    </w:pPr>
    <w:rPr>
      <w:rFonts w:ascii="Tahoma" w:hAnsi="Tahoma"/>
      <w:sz w:val="24"/>
      <w:lang w:val="fr-FR"/>
    </w:rPr>
  </w:style>
  <w:style w:type="paragraph" w:customStyle="1" w:styleId="1029">
    <w:name w:val="标准有序列表（L1）"/>
    <w:basedOn w:val="21"/>
    <w:qFormat/>
    <w:uiPriority w:val="99"/>
    <w:pPr>
      <w:spacing w:before="160" w:beforeLines="50" w:after="156"/>
      <w:ind w:firstLine="0"/>
    </w:pPr>
    <w:rPr>
      <w:rFonts w:ascii="宋体" w:hAnsi="宋体" w:eastAsia="仿宋_GB2312"/>
      <w:color w:val="000000"/>
      <w:spacing w:val="12"/>
      <w:sz w:val="28"/>
      <w:szCs w:val="22"/>
    </w:rPr>
  </w:style>
  <w:style w:type="paragraph" w:customStyle="1" w:styleId="1030">
    <w:name w:val="Normal Paragraph Char"/>
    <w:basedOn w:val="1"/>
    <w:qFormat/>
    <w:uiPriority w:val="99"/>
    <w:pPr>
      <w:widowControl/>
      <w:spacing w:before="160" w:beforeLines="50" w:line="300" w:lineRule="auto"/>
      <w:ind w:firstLine="425"/>
    </w:pPr>
    <w:rPr>
      <w:rFonts w:ascii="Times New Roman" w:hAnsi="Times New Roman"/>
      <w:kern w:val="0"/>
      <w:sz w:val="24"/>
    </w:rPr>
  </w:style>
  <w:style w:type="paragraph" w:customStyle="1" w:styleId="1031">
    <w:name w:val="_"/>
    <w:basedOn w:val="1"/>
    <w:qFormat/>
    <w:uiPriority w:val="99"/>
    <w:pPr>
      <w:adjustRightInd w:val="0"/>
      <w:spacing w:before="160" w:beforeLines="50" w:line="300" w:lineRule="auto"/>
      <w:ind w:left="480"/>
    </w:pPr>
    <w:rPr>
      <w:rFonts w:ascii="Times New Roman" w:hAnsi="Times New Roman"/>
      <w:kern w:val="0"/>
      <w:sz w:val="24"/>
      <w:szCs w:val="20"/>
    </w:rPr>
  </w:style>
  <w:style w:type="paragraph" w:customStyle="1" w:styleId="1032">
    <w:name w:val="正文文本 body text + Tahoma 行距: 多倍行距 1.3 字行 Char"/>
    <w:basedOn w:val="34"/>
    <w:qFormat/>
    <w:uiPriority w:val="99"/>
    <w:pPr>
      <w:widowControl w:val="0"/>
      <w:topLinePunct w:val="0"/>
      <w:autoSpaceDE w:val="0"/>
      <w:autoSpaceDN w:val="0"/>
      <w:snapToGrid/>
      <w:spacing w:beforeLines="50" w:after="0" w:line="312" w:lineRule="auto"/>
      <w:ind w:left="0" w:firstLine="420" w:firstLineChars="200"/>
      <w:jc w:val="both"/>
    </w:pPr>
    <w:rPr>
      <w:rFonts w:ascii="Tahoma" w:hAnsi="Tahoma"/>
      <w:sz w:val="24"/>
      <w:lang w:val="fr-FR"/>
    </w:rPr>
  </w:style>
  <w:style w:type="paragraph" w:customStyle="1" w:styleId="1033">
    <w:name w:val="样式 标题 4h4H4bulletblbbPIM 4sect 1.2.3.4Ref Heading 1rh1..."/>
    <w:basedOn w:val="6"/>
    <w:qFormat/>
    <w:uiPriority w:val="99"/>
    <w:pPr>
      <w:tabs>
        <w:tab w:val="left" w:pos="964"/>
      </w:tabs>
      <w:spacing w:before="160" w:beforeLines="50" w:after="160" w:afterLines="50" w:line="300" w:lineRule="auto"/>
      <w:ind w:left="964" w:hanging="964"/>
    </w:pPr>
    <w:rPr>
      <w:rFonts w:ascii="Times New Roman" w:hAnsi="Times New Roman"/>
      <w:bCs/>
      <w:sz w:val="24"/>
      <w:szCs w:val="20"/>
    </w:rPr>
  </w:style>
  <w:style w:type="paragraph" w:customStyle="1" w:styleId="1034">
    <w:name w:val="正文6"/>
    <w:basedOn w:val="1"/>
    <w:qFormat/>
    <w:uiPriority w:val="99"/>
    <w:pPr>
      <w:spacing w:line="300" w:lineRule="auto"/>
    </w:pPr>
    <w:rPr>
      <w:rFonts w:ascii="宋体" w:hAnsi="宋体" w:cs="宋体"/>
      <w:szCs w:val="20"/>
    </w:rPr>
  </w:style>
  <w:style w:type="paragraph" w:customStyle="1" w:styleId="1035">
    <w:name w:val="样式 (符号) 宋体 居中 段前: 0.5 行"/>
    <w:basedOn w:val="1"/>
    <w:qFormat/>
    <w:uiPriority w:val="99"/>
    <w:pPr>
      <w:spacing w:line="300" w:lineRule="auto"/>
      <w:jc w:val="center"/>
    </w:pPr>
    <w:rPr>
      <w:rFonts w:ascii="Times New Roman" w:hAnsi="宋体" w:cs="宋体"/>
      <w:sz w:val="24"/>
      <w:szCs w:val="20"/>
    </w:rPr>
  </w:style>
  <w:style w:type="paragraph" w:customStyle="1" w:styleId="1036">
    <w:name w:val="Char Char2 Char Char Char Char Char Char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1037">
    <w:name w:val="封面公司名"/>
    <w:semiHidden/>
    <w:qFormat/>
    <w:uiPriority w:val="99"/>
    <w:pPr>
      <w:jc w:val="center"/>
    </w:pPr>
    <w:rPr>
      <w:rFonts w:ascii="Arial Unicode MS" w:hAnsi="Arial Unicode MS" w:eastAsia="楷体_GB2312" w:cs="宋体"/>
      <w:bCs/>
      <w:kern w:val="2"/>
      <w:sz w:val="24"/>
      <w:lang w:val="en-US" w:eastAsia="zh-CN" w:bidi="ar-SA"/>
    </w:rPr>
  </w:style>
  <w:style w:type="character" w:customStyle="1" w:styleId="1038">
    <w:name w:val="文章标题 Char"/>
    <w:link w:val="1039"/>
    <w:qFormat/>
    <w:locked/>
    <w:uiPriority w:val="0"/>
    <w:rPr>
      <w:rFonts w:ascii="Arial Unicode MS" w:hAnsi="Arial Unicode MS" w:eastAsia="黑体" w:cs="宋体"/>
      <w:bCs/>
      <w:sz w:val="52"/>
    </w:rPr>
  </w:style>
  <w:style w:type="paragraph" w:customStyle="1" w:styleId="1039">
    <w:name w:val="文章标题"/>
    <w:next w:val="1037"/>
    <w:link w:val="1038"/>
    <w:qFormat/>
    <w:uiPriority w:val="0"/>
    <w:pPr>
      <w:spacing w:beforeLines="800"/>
      <w:jc w:val="center"/>
    </w:pPr>
    <w:rPr>
      <w:rFonts w:ascii="Arial Unicode MS" w:hAnsi="Arial Unicode MS" w:eastAsia="黑体" w:cs="宋体"/>
      <w:bCs/>
      <w:sz w:val="52"/>
      <w:lang w:val="en-US" w:eastAsia="zh-CN" w:bidi="ar-SA"/>
    </w:rPr>
  </w:style>
  <w:style w:type="character" w:customStyle="1" w:styleId="1040">
    <w:name w:val="表格内文 Char"/>
    <w:link w:val="1041"/>
    <w:qFormat/>
    <w:locked/>
    <w:uiPriority w:val="0"/>
    <w:rPr>
      <w:rFonts w:ascii="Arial" w:hAnsi="Arial" w:cs="Arial"/>
    </w:rPr>
  </w:style>
  <w:style w:type="paragraph" w:customStyle="1" w:styleId="1041">
    <w:name w:val="表格内文"/>
    <w:basedOn w:val="1"/>
    <w:link w:val="1040"/>
    <w:qFormat/>
    <w:uiPriority w:val="0"/>
    <w:pPr>
      <w:autoSpaceDE w:val="0"/>
      <w:autoSpaceDN w:val="0"/>
      <w:adjustRightInd w:val="0"/>
      <w:spacing w:line="360" w:lineRule="auto"/>
      <w:jc w:val="left"/>
    </w:pPr>
    <w:rPr>
      <w:rFonts w:ascii="Arial" w:hAnsi="Arial" w:cs="Arial"/>
      <w:kern w:val="0"/>
      <w:sz w:val="20"/>
      <w:szCs w:val="20"/>
    </w:rPr>
  </w:style>
  <w:style w:type="character" w:customStyle="1" w:styleId="1042">
    <w:name w:val="样式 四号 行距: 1.5 倍行距 首行缩进:  2 字符 Char"/>
    <w:link w:val="1043"/>
    <w:qFormat/>
    <w:locked/>
    <w:uiPriority w:val="0"/>
    <w:rPr>
      <w:sz w:val="24"/>
    </w:rPr>
  </w:style>
  <w:style w:type="paragraph" w:customStyle="1" w:styleId="1043">
    <w:name w:val="样式 四号 行距: 1.5 倍行距 首行缩进:  2 字符"/>
    <w:basedOn w:val="1"/>
    <w:link w:val="1042"/>
    <w:qFormat/>
    <w:uiPriority w:val="0"/>
    <w:pPr>
      <w:spacing w:line="360" w:lineRule="auto"/>
      <w:ind w:firstLine="560" w:firstLineChars="200"/>
    </w:pPr>
    <w:rPr>
      <w:rFonts w:ascii="Times New Roman" w:hAnsi="Times New Roman"/>
      <w:kern w:val="0"/>
      <w:sz w:val="24"/>
      <w:szCs w:val="20"/>
    </w:rPr>
  </w:style>
  <w:style w:type="character" w:customStyle="1" w:styleId="1044">
    <w:name w:val="样式 小四 行距: 固定值 23 磅1 Char"/>
    <w:link w:val="1045"/>
    <w:qFormat/>
    <w:locked/>
    <w:uiPriority w:val="0"/>
    <w:rPr>
      <w:sz w:val="24"/>
    </w:rPr>
  </w:style>
  <w:style w:type="paragraph" w:customStyle="1" w:styleId="1045">
    <w:name w:val="样式 小四 行距: 固定值 23 磅1"/>
    <w:basedOn w:val="1"/>
    <w:link w:val="1044"/>
    <w:qFormat/>
    <w:uiPriority w:val="0"/>
    <w:pPr>
      <w:spacing w:line="460" w:lineRule="exact"/>
      <w:ind w:firstLine="480" w:firstLineChars="200"/>
    </w:pPr>
    <w:rPr>
      <w:rFonts w:ascii="Times New Roman" w:hAnsi="Times New Roman"/>
      <w:kern w:val="0"/>
      <w:sz w:val="24"/>
      <w:szCs w:val="20"/>
    </w:rPr>
  </w:style>
  <w:style w:type="paragraph" w:customStyle="1" w:styleId="1046">
    <w:name w:val="Char Char Char Char Char Char"/>
    <w:basedOn w:val="1"/>
    <w:qFormat/>
    <w:uiPriority w:val="99"/>
    <w:pPr>
      <w:autoSpaceDE w:val="0"/>
      <w:autoSpaceDN w:val="0"/>
      <w:adjustRightInd w:val="0"/>
      <w:spacing w:line="360" w:lineRule="auto"/>
      <w:ind w:firstLine="420" w:firstLineChars="200"/>
      <w:jc w:val="left"/>
    </w:pPr>
    <w:rPr>
      <w:rFonts w:ascii="Tahoma" w:hAnsi="Tahoma"/>
      <w:kern w:val="0"/>
      <w:sz w:val="24"/>
      <w:szCs w:val="20"/>
    </w:rPr>
  </w:style>
  <w:style w:type="paragraph" w:customStyle="1" w:styleId="1047">
    <w:name w:val="paragraph1"/>
    <w:basedOn w:val="1"/>
    <w:qFormat/>
    <w:uiPriority w:val="99"/>
    <w:pPr>
      <w:spacing w:line="360" w:lineRule="auto"/>
      <w:ind w:firstLine="480" w:firstLineChars="200"/>
    </w:pPr>
    <w:rPr>
      <w:rFonts w:ascii="Times New Roman" w:hAnsi="Times New Roman"/>
      <w:sz w:val="24"/>
    </w:rPr>
  </w:style>
  <w:style w:type="paragraph" w:customStyle="1" w:styleId="1048">
    <w:name w:val="默认段落字体 Para Char Char Char Char Char Char Char Char Char Char Char Char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1049">
    <w:name w:val="Char2 Char Char Char Char Char Char Char Char Char Char1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1050">
    <w:name w:val="默认段落字体 Para Char Char Char Char"/>
    <w:basedOn w:val="1"/>
    <w:qFormat/>
    <w:uiPriority w:val="99"/>
    <w:pPr>
      <w:spacing w:line="240" w:lineRule="atLeast"/>
      <w:ind w:left="420" w:firstLine="420"/>
    </w:pPr>
    <w:rPr>
      <w:rFonts w:ascii="Times New Roman" w:hAnsi="Times New Roman"/>
      <w:kern w:val="0"/>
      <w:szCs w:val="21"/>
    </w:rPr>
  </w:style>
  <w:style w:type="paragraph" w:customStyle="1" w:styleId="1051">
    <w:name w:val="正文5"/>
    <w:qFormat/>
    <w:uiPriority w:val="99"/>
    <w:pPr>
      <w:widowControl w:val="0"/>
      <w:adjustRightInd w:val="0"/>
      <w:spacing w:line="0" w:lineRule="atLeast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1052">
    <w:name w:val="Ä¿Â¼3"/>
    <w:basedOn w:val="1"/>
    <w:qFormat/>
    <w:uiPriority w:val="99"/>
    <w:pPr>
      <w:widowControl/>
      <w:overflowPunct w:val="0"/>
      <w:autoSpaceDE w:val="0"/>
      <w:autoSpaceDN w:val="0"/>
      <w:adjustRightInd w:val="0"/>
      <w:ind w:left="833"/>
      <w:jc w:val="left"/>
    </w:pPr>
    <w:rPr>
      <w:rFonts w:ascii="Times New Roman" w:hAnsi="Times New Roman"/>
      <w:kern w:val="0"/>
      <w:szCs w:val="20"/>
    </w:rPr>
  </w:style>
  <w:style w:type="paragraph" w:customStyle="1" w:styleId="105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1054">
    <w:name w:val="默认段落字体 Para Char Char Char Char Char Char Char Char Char Char Char Char Char Char Char Char Char Char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1055">
    <w:name w:val="Char Char Char Char Char Char Char Char Char Char Char1 Char"/>
    <w:basedOn w:val="1"/>
    <w:qFormat/>
    <w:uiPriority w:val="99"/>
    <w:rPr>
      <w:rFonts w:ascii="Times New Roman" w:hAnsi="Times New Roman"/>
    </w:rPr>
  </w:style>
  <w:style w:type="paragraph" w:customStyle="1" w:styleId="1056">
    <w:name w:val="样式 Arial 行距: 多倍行距 1.2 字行 首行缩进:  2 字符"/>
    <w:basedOn w:val="1"/>
    <w:qFormat/>
    <w:uiPriority w:val="99"/>
    <w:pPr>
      <w:spacing w:line="288" w:lineRule="auto"/>
      <w:ind w:firstLine="420" w:firstLineChars="200"/>
    </w:pPr>
    <w:rPr>
      <w:rFonts w:ascii="Arial" w:hAnsi="Arial" w:cs="宋体"/>
      <w:sz w:val="20"/>
      <w:szCs w:val="20"/>
    </w:rPr>
  </w:style>
  <w:style w:type="paragraph" w:customStyle="1" w:styleId="1057">
    <w:name w:val="三级编号"/>
    <w:basedOn w:val="1"/>
    <w:qFormat/>
    <w:uiPriority w:val="99"/>
    <w:pPr>
      <w:tabs>
        <w:tab w:val="left" w:pos="360"/>
        <w:tab w:val="left" w:pos="770"/>
      </w:tabs>
      <w:spacing w:line="360" w:lineRule="auto"/>
      <w:ind w:left="600" w:leftChars="400" w:hanging="200" w:hangingChars="200"/>
    </w:pPr>
    <w:rPr>
      <w:rFonts w:ascii="Times New Roman" w:hAnsi="Times New Roman"/>
      <w:sz w:val="24"/>
    </w:rPr>
  </w:style>
  <w:style w:type="paragraph" w:customStyle="1" w:styleId="1058">
    <w:name w:val="AODocTxt"/>
    <w:basedOn w:val="1"/>
    <w:qFormat/>
    <w:uiPriority w:val="99"/>
    <w:pPr>
      <w:widowControl/>
      <w:numPr>
        <w:ilvl w:val="0"/>
        <w:numId w:val="56"/>
      </w:numPr>
      <w:spacing w:before="240" w:line="260" w:lineRule="atLeast"/>
    </w:pPr>
    <w:rPr>
      <w:rFonts w:ascii="Times New Roman" w:hAnsi="Times New Roman"/>
      <w:kern w:val="0"/>
      <w:sz w:val="22"/>
      <w:szCs w:val="22"/>
      <w:lang w:val="en-GB" w:eastAsia="en-US"/>
    </w:rPr>
  </w:style>
  <w:style w:type="paragraph" w:customStyle="1" w:styleId="1059">
    <w:name w:val="AODocTxtL1"/>
    <w:basedOn w:val="1058"/>
    <w:qFormat/>
    <w:uiPriority w:val="99"/>
    <w:pPr>
      <w:numPr>
        <w:ilvl w:val="1"/>
      </w:numPr>
    </w:pPr>
  </w:style>
  <w:style w:type="paragraph" w:customStyle="1" w:styleId="1060">
    <w:name w:val="AODocTxtL2"/>
    <w:basedOn w:val="1058"/>
    <w:qFormat/>
    <w:uiPriority w:val="99"/>
    <w:pPr>
      <w:numPr>
        <w:ilvl w:val="2"/>
      </w:numPr>
    </w:pPr>
  </w:style>
  <w:style w:type="paragraph" w:customStyle="1" w:styleId="1061">
    <w:name w:val="AODocTxtL3"/>
    <w:basedOn w:val="1058"/>
    <w:qFormat/>
    <w:uiPriority w:val="99"/>
    <w:pPr>
      <w:numPr>
        <w:ilvl w:val="3"/>
      </w:numPr>
    </w:pPr>
  </w:style>
  <w:style w:type="paragraph" w:customStyle="1" w:styleId="1062">
    <w:name w:val="AODocTxtL4"/>
    <w:basedOn w:val="1058"/>
    <w:qFormat/>
    <w:uiPriority w:val="99"/>
    <w:pPr>
      <w:numPr>
        <w:ilvl w:val="4"/>
      </w:numPr>
    </w:pPr>
  </w:style>
  <w:style w:type="paragraph" w:customStyle="1" w:styleId="1063">
    <w:name w:val="AODocTxtL5"/>
    <w:basedOn w:val="1058"/>
    <w:qFormat/>
    <w:uiPriority w:val="99"/>
    <w:pPr>
      <w:numPr>
        <w:ilvl w:val="5"/>
      </w:numPr>
    </w:pPr>
  </w:style>
  <w:style w:type="paragraph" w:customStyle="1" w:styleId="1064">
    <w:name w:val="AODocTxtL6"/>
    <w:basedOn w:val="1058"/>
    <w:qFormat/>
    <w:uiPriority w:val="99"/>
    <w:pPr>
      <w:numPr>
        <w:ilvl w:val="6"/>
      </w:numPr>
    </w:pPr>
  </w:style>
  <w:style w:type="paragraph" w:customStyle="1" w:styleId="1065">
    <w:name w:val="AODocTxtL7"/>
    <w:basedOn w:val="1058"/>
    <w:qFormat/>
    <w:uiPriority w:val="99"/>
    <w:pPr>
      <w:numPr>
        <w:ilvl w:val="7"/>
      </w:numPr>
    </w:pPr>
  </w:style>
  <w:style w:type="paragraph" w:customStyle="1" w:styleId="1066">
    <w:name w:val="AODocTxtL8"/>
    <w:basedOn w:val="1058"/>
    <w:qFormat/>
    <w:uiPriority w:val="99"/>
    <w:pPr>
      <w:numPr>
        <w:ilvl w:val="8"/>
      </w:numPr>
    </w:pPr>
  </w:style>
  <w:style w:type="paragraph" w:customStyle="1" w:styleId="1067">
    <w:name w:val="Char Char Char Char Char Char Char Char Char Char Char Char Char Char Char Char"/>
    <w:basedOn w:val="1"/>
    <w:qFormat/>
    <w:uiPriority w:val="99"/>
    <w:pPr>
      <w:tabs>
        <w:tab w:val="left" w:pos="360"/>
      </w:tabs>
    </w:pPr>
    <w:rPr>
      <w:rFonts w:ascii="Times New Roman" w:hAnsi="Times New Roman"/>
      <w:sz w:val="24"/>
      <w:szCs w:val="20"/>
    </w:rPr>
  </w:style>
  <w:style w:type="paragraph" w:customStyle="1" w:styleId="1068">
    <w:name w:val="Char 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069">
    <w:name w:val="样式 加粗 居中 行距: 1.5 倍行距"/>
    <w:basedOn w:val="1"/>
    <w:qFormat/>
    <w:uiPriority w:val="99"/>
    <w:pPr>
      <w:spacing w:line="360" w:lineRule="auto"/>
      <w:jc w:val="center"/>
    </w:pPr>
    <w:rPr>
      <w:rFonts w:ascii="Times New Roman" w:hAnsi="Times New Roman" w:cs="宋体"/>
      <w:b/>
      <w:bCs/>
      <w:szCs w:val="20"/>
    </w:rPr>
  </w:style>
  <w:style w:type="paragraph" w:customStyle="1" w:styleId="1070">
    <w:name w:val="样式 宋体 小四 行距: 1.5 倍行距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0"/>
    </w:rPr>
  </w:style>
  <w:style w:type="character" w:customStyle="1" w:styleId="1071">
    <w:name w:val="样式 正文1111 + 左侧:  2 字符 首行缩进:  2 字符 Char Char"/>
    <w:link w:val="1072"/>
    <w:qFormat/>
    <w:locked/>
    <w:uiPriority w:val="0"/>
    <w:rPr>
      <w:rFonts w:ascii="Arial" w:hAnsi="Arial" w:cs="宋体"/>
      <w:sz w:val="24"/>
      <w:szCs w:val="21"/>
    </w:rPr>
  </w:style>
  <w:style w:type="paragraph" w:customStyle="1" w:styleId="1072">
    <w:name w:val="样式 正文1111 + 左侧:  2 字符 首行缩进:  2 字符"/>
    <w:basedOn w:val="1"/>
    <w:link w:val="1071"/>
    <w:qFormat/>
    <w:uiPriority w:val="0"/>
    <w:pPr>
      <w:adjustRightInd w:val="0"/>
      <w:ind w:firstLine="200"/>
      <w:jc w:val="left"/>
    </w:pPr>
    <w:rPr>
      <w:rFonts w:ascii="Arial" w:hAnsi="Arial" w:cs="宋体"/>
      <w:kern w:val="0"/>
      <w:sz w:val="24"/>
      <w:szCs w:val="21"/>
    </w:rPr>
  </w:style>
  <w:style w:type="character" w:customStyle="1" w:styleId="1073">
    <w:name w:val="表格标题(居中) Char Char"/>
    <w:link w:val="1074"/>
    <w:qFormat/>
    <w:locked/>
    <w:uiPriority w:val="0"/>
    <w:rPr>
      <w:rFonts w:ascii="黑体" w:hAnsi="黑体" w:eastAsia="黑体"/>
      <w:sz w:val="24"/>
    </w:rPr>
  </w:style>
  <w:style w:type="paragraph" w:customStyle="1" w:styleId="1074">
    <w:name w:val="表格标题(居中)"/>
    <w:basedOn w:val="1"/>
    <w:link w:val="1073"/>
    <w:qFormat/>
    <w:uiPriority w:val="0"/>
    <w:pPr>
      <w:snapToGrid w:val="0"/>
      <w:spacing w:line="300" w:lineRule="auto"/>
      <w:jc w:val="center"/>
    </w:pPr>
    <w:rPr>
      <w:rFonts w:ascii="黑体" w:hAnsi="黑体" w:eastAsia="黑体"/>
      <w:kern w:val="0"/>
      <w:sz w:val="24"/>
      <w:szCs w:val="20"/>
    </w:rPr>
  </w:style>
  <w:style w:type="character" w:customStyle="1" w:styleId="1075">
    <w:name w:val="表格(五号) Char Char"/>
    <w:link w:val="1076"/>
    <w:qFormat/>
    <w:locked/>
    <w:uiPriority w:val="0"/>
    <w:rPr>
      <w:rFonts w:ascii="Calibri" w:hAnsi="Calibri"/>
    </w:rPr>
  </w:style>
  <w:style w:type="paragraph" w:customStyle="1" w:styleId="1076">
    <w:name w:val="表格(五号)"/>
    <w:basedOn w:val="1"/>
    <w:link w:val="1075"/>
    <w:qFormat/>
    <w:uiPriority w:val="0"/>
    <w:pPr>
      <w:adjustRightInd w:val="0"/>
      <w:snapToGrid w:val="0"/>
      <w:spacing w:before="60" w:after="60"/>
      <w:ind w:left="11"/>
      <w:jc w:val="center"/>
    </w:pPr>
    <w:rPr>
      <w:kern w:val="0"/>
      <w:sz w:val="20"/>
      <w:szCs w:val="20"/>
    </w:rPr>
  </w:style>
  <w:style w:type="character" w:customStyle="1" w:styleId="1077">
    <w:name w:val="_正文段落 Char"/>
    <w:link w:val="1078"/>
    <w:qFormat/>
    <w:locked/>
    <w:uiPriority w:val="0"/>
    <w:rPr>
      <w:rFonts w:ascii="宋体" w:hAnsi="宋体"/>
      <w:sz w:val="24"/>
      <w:szCs w:val="24"/>
    </w:rPr>
  </w:style>
  <w:style w:type="paragraph" w:customStyle="1" w:styleId="1078">
    <w:name w:val="_正文段落"/>
    <w:basedOn w:val="1"/>
    <w:link w:val="1077"/>
    <w:qFormat/>
    <w:uiPriority w:val="0"/>
    <w:pPr>
      <w:widowControl/>
      <w:spacing w:line="300" w:lineRule="auto"/>
      <w:ind w:firstLine="480" w:firstLineChars="200"/>
    </w:pPr>
    <w:rPr>
      <w:rFonts w:ascii="宋体" w:hAnsi="宋体"/>
      <w:kern w:val="0"/>
      <w:sz w:val="24"/>
    </w:rPr>
  </w:style>
  <w:style w:type="paragraph" w:customStyle="1" w:styleId="1079">
    <w:name w:val="表样式"/>
    <w:basedOn w:val="1"/>
    <w:qFormat/>
    <w:uiPriority w:val="0"/>
    <w:pPr>
      <w:autoSpaceDE w:val="0"/>
      <w:autoSpaceDN w:val="0"/>
      <w:adjustRightInd w:val="0"/>
      <w:spacing w:before="90" w:after="90"/>
      <w:jc w:val="center"/>
    </w:pPr>
    <w:rPr>
      <w:rFonts w:ascii="Arial" w:hAnsi="Arial"/>
      <w:color w:val="000000"/>
      <w:kern w:val="0"/>
      <w:sz w:val="18"/>
      <w:szCs w:val="20"/>
    </w:rPr>
  </w:style>
  <w:style w:type="paragraph" w:customStyle="1" w:styleId="1080">
    <w:name w:val="电信设计院文本"/>
    <w:basedOn w:val="1"/>
    <w:qFormat/>
    <w:uiPriority w:val="99"/>
    <w:pPr>
      <w:spacing w:line="360" w:lineRule="auto"/>
      <w:ind w:firstLine="480" w:firstLineChars="200"/>
      <w:jc w:val="left"/>
    </w:pPr>
    <w:rPr>
      <w:rFonts w:ascii="宋体" w:hAnsi="宋体"/>
      <w:sz w:val="24"/>
      <w:szCs w:val="21"/>
    </w:rPr>
  </w:style>
  <w:style w:type="character" w:customStyle="1" w:styleId="1081">
    <w:name w:val="C3+正文 Char"/>
    <w:link w:val="1082"/>
    <w:qFormat/>
    <w:locked/>
    <w:uiPriority w:val="0"/>
    <w:rPr>
      <w:rFonts w:ascii="宋体" w:hAnsi="宋体" w:cs="宋体"/>
      <w:sz w:val="24"/>
      <w:szCs w:val="24"/>
    </w:rPr>
  </w:style>
  <w:style w:type="paragraph" w:customStyle="1" w:styleId="1082">
    <w:name w:val="C3+正文"/>
    <w:link w:val="1081"/>
    <w:qFormat/>
    <w:uiPriority w:val="0"/>
    <w:pPr>
      <w:widowControl w:val="0"/>
      <w:adjustRightInd w:val="0"/>
      <w:snapToGrid w:val="0"/>
      <w:spacing w:line="420" w:lineRule="atLeast"/>
      <w:ind w:firstLine="480" w:firstLineChars="20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083">
    <w:name w:val="表格表头 Char"/>
    <w:link w:val="1084"/>
    <w:qFormat/>
    <w:locked/>
    <w:uiPriority w:val="0"/>
    <w:rPr>
      <w:rFonts w:ascii="宋体" w:hAnsi="宋体" w:cs="宋体"/>
      <w:b/>
      <w:color w:val="002060"/>
      <w:sz w:val="18"/>
      <w:szCs w:val="18"/>
    </w:rPr>
  </w:style>
  <w:style w:type="paragraph" w:customStyle="1" w:styleId="1084">
    <w:name w:val="表格表头"/>
    <w:basedOn w:val="1"/>
    <w:link w:val="1083"/>
    <w:qFormat/>
    <w:uiPriority w:val="0"/>
    <w:pPr>
      <w:widowControl/>
      <w:jc w:val="center"/>
    </w:pPr>
    <w:rPr>
      <w:rFonts w:ascii="宋体" w:hAnsi="宋体" w:cs="宋体"/>
      <w:b/>
      <w:color w:val="002060"/>
      <w:kern w:val="0"/>
      <w:sz w:val="18"/>
      <w:szCs w:val="18"/>
    </w:rPr>
  </w:style>
  <w:style w:type="paragraph" w:customStyle="1" w:styleId="1085">
    <w:name w:val="样式 小四 首行缩进:  2 字符"/>
    <w:basedOn w:val="1"/>
    <w:qFormat/>
    <w:uiPriority w:val="99"/>
    <w:pPr>
      <w:spacing w:line="300" w:lineRule="auto"/>
      <w:ind w:firstLine="480" w:firstLineChars="200"/>
    </w:pPr>
    <w:rPr>
      <w:rFonts w:ascii="Times New Roman" w:hAnsi="Times New Roman"/>
      <w:sz w:val="24"/>
      <w:szCs w:val="20"/>
    </w:rPr>
  </w:style>
  <w:style w:type="character" w:customStyle="1" w:styleId="1086">
    <w:name w:val="表格说明 Char"/>
    <w:link w:val="1087"/>
    <w:qFormat/>
    <w:locked/>
    <w:uiPriority w:val="0"/>
    <w:rPr>
      <w:rFonts w:ascii="宋体" w:hAnsi="宋体"/>
      <w:sz w:val="24"/>
      <w:szCs w:val="24"/>
    </w:rPr>
  </w:style>
  <w:style w:type="paragraph" w:customStyle="1" w:styleId="1087">
    <w:name w:val="表格说明"/>
    <w:basedOn w:val="1"/>
    <w:link w:val="1086"/>
    <w:qFormat/>
    <w:uiPriority w:val="0"/>
    <w:pPr>
      <w:widowControl/>
      <w:jc w:val="center"/>
    </w:pPr>
    <w:rPr>
      <w:rFonts w:ascii="宋体" w:hAnsi="宋体"/>
      <w:kern w:val="0"/>
      <w:sz w:val="24"/>
    </w:rPr>
  </w:style>
  <w:style w:type="character" w:styleId="1088">
    <w:name w:val="Placeholder Text"/>
    <w:semiHidden/>
    <w:qFormat/>
    <w:uiPriority w:val="0"/>
    <w:rPr>
      <w:color w:val="808080"/>
    </w:rPr>
  </w:style>
  <w:style w:type="character" w:customStyle="1" w:styleId="1089">
    <w:name w:val="样式 Arial 下划线"/>
    <w:qFormat/>
    <w:uiPriority w:val="0"/>
    <w:rPr>
      <w:rFonts w:hint="default" w:ascii="Arial" w:hAnsi="Arial" w:cs="Arial"/>
      <w:b/>
      <w:u w:val="single"/>
    </w:rPr>
  </w:style>
  <w:style w:type="character" w:customStyle="1" w:styleId="1090">
    <w:name w:val="point_normal"/>
    <w:basedOn w:val="133"/>
    <w:qFormat/>
    <w:uiPriority w:val="0"/>
  </w:style>
  <w:style w:type="character" w:customStyle="1" w:styleId="1091">
    <w:name w:val="招标信息"/>
    <w:qFormat/>
    <w:uiPriority w:val="0"/>
    <w:rPr>
      <w:b/>
      <w:bCs/>
      <w:sz w:val="36"/>
    </w:rPr>
  </w:style>
  <w:style w:type="character" w:customStyle="1" w:styleId="1092">
    <w:name w:val="招标信息下划线"/>
    <w:qFormat/>
    <w:uiPriority w:val="0"/>
    <w:rPr>
      <w:b/>
      <w:bCs/>
      <w:sz w:val="36"/>
      <w:u w:val="single"/>
    </w:rPr>
  </w:style>
  <w:style w:type="character" w:customStyle="1" w:styleId="1093">
    <w:name w:val="unnamed21"/>
    <w:qFormat/>
    <w:uiPriority w:val="0"/>
    <w:rPr>
      <w:rFonts w:hint="default" w:ascii="Arial" w:hAnsi="Arial" w:cs="Arial"/>
      <w:color w:val="000033"/>
      <w:sz w:val="18"/>
      <w:szCs w:val="18"/>
    </w:rPr>
  </w:style>
  <w:style w:type="character" w:customStyle="1" w:styleId="1094">
    <w:name w:val="文本1"/>
    <w:qFormat/>
    <w:uiPriority w:val="0"/>
    <w:rPr>
      <w:rFonts w:hint="eastAsia" w:ascii="宋体" w:hAnsi="宋体" w:eastAsia="宋体"/>
      <w:color w:val="990000"/>
      <w:sz w:val="20"/>
      <w:szCs w:val="20"/>
      <w:u w:val="none"/>
    </w:rPr>
  </w:style>
  <w:style w:type="character" w:customStyle="1" w:styleId="1095">
    <w:name w:val="ourfont1"/>
    <w:qFormat/>
    <w:uiPriority w:val="0"/>
    <w:rPr>
      <w:rFonts w:hint="eastAsia" w:ascii="宋体" w:hAnsi="宋体" w:eastAsia="宋体"/>
      <w:sz w:val="18"/>
      <w:szCs w:val="18"/>
    </w:rPr>
  </w:style>
  <w:style w:type="character" w:customStyle="1" w:styleId="1096">
    <w:name w:val="sos1"/>
    <w:qFormat/>
    <w:uiPriority w:val="0"/>
    <w:rPr>
      <w:spacing w:val="300"/>
      <w:sz w:val="21"/>
      <w:szCs w:val="21"/>
    </w:rPr>
  </w:style>
  <w:style w:type="character" w:customStyle="1" w:styleId="1097">
    <w:name w:val="c141"/>
    <w:qFormat/>
    <w:uiPriority w:val="0"/>
    <w:rPr>
      <w:rFonts w:hint="default" w:ascii="ˎ̥" w:hAnsi="ˎ̥"/>
      <w:color w:val="2E5C5C"/>
      <w:sz w:val="28"/>
      <w:szCs w:val="28"/>
    </w:rPr>
  </w:style>
  <w:style w:type="character" w:customStyle="1" w:styleId="1098">
    <w:name w:val="着重标记"/>
    <w:qFormat/>
    <w:uiPriority w:val="0"/>
    <w:rPr>
      <w:b/>
      <w:bCs/>
      <w:sz w:val="24"/>
      <w:u w:val="single"/>
    </w:rPr>
  </w:style>
  <w:style w:type="character" w:customStyle="1" w:styleId="1099">
    <w:name w:val="hei16b"/>
    <w:basedOn w:val="133"/>
    <w:qFormat/>
    <w:uiPriority w:val="0"/>
  </w:style>
  <w:style w:type="character" w:customStyle="1" w:styleId="1100">
    <w:name w:val="top11"/>
    <w:basedOn w:val="133"/>
    <w:qFormat/>
    <w:uiPriority w:val="0"/>
  </w:style>
  <w:style w:type="character" w:customStyle="1" w:styleId="1101">
    <w:name w:val="myp111"/>
    <w:qFormat/>
    <w:uiPriority w:val="0"/>
    <w:rPr>
      <w:rFonts w:hint="default" w:ascii="ˎ̥" w:hAnsi="ˎ̥"/>
      <w:color w:val="000000"/>
      <w:sz w:val="22"/>
      <w:szCs w:val="22"/>
      <w:u w:val="none"/>
    </w:rPr>
  </w:style>
  <w:style w:type="character" w:customStyle="1" w:styleId="1102">
    <w:name w:val="样式 标题 3h33rd level3H3l3CTsect1.2.31.1.1Level 3 Topic He... Char Char"/>
    <w:qFormat/>
    <w:uiPriority w:val="0"/>
    <w:rPr>
      <w:rFonts w:hint="eastAsia" w:ascii="宋体" w:hAnsi="宋体" w:eastAsia="宋体" w:cs="宋体"/>
      <w:b/>
      <w:bCs/>
      <w:kern w:val="2"/>
      <w:sz w:val="28"/>
      <w:szCs w:val="32"/>
      <w:lang w:val="en-US" w:eastAsia="zh-CN" w:bidi="ar-SA"/>
    </w:rPr>
  </w:style>
  <w:style w:type="character" w:customStyle="1" w:styleId="1103">
    <w:name w:val="小节"/>
    <w:qFormat/>
    <w:uiPriority w:val="0"/>
    <w:rPr>
      <w:rFonts w:hint="eastAsia" w:ascii="宋体" w:hAnsi="宋体" w:eastAsia="宋体"/>
      <w:b/>
      <w:bCs/>
      <w:kern w:val="2"/>
      <w:sz w:val="32"/>
      <w:szCs w:val="32"/>
      <w:lang w:val="en-US" w:eastAsia="zh-CN" w:bidi="ar-SA"/>
    </w:rPr>
  </w:style>
  <w:style w:type="character" w:customStyle="1" w:styleId="1104">
    <w:name w:val="reg"/>
    <w:basedOn w:val="133"/>
    <w:qFormat/>
    <w:uiPriority w:val="0"/>
  </w:style>
  <w:style w:type="character" w:customStyle="1" w:styleId="1105">
    <w:name w:val="skyzhi1"/>
    <w:qFormat/>
    <w:uiPriority w:val="0"/>
    <w:rPr>
      <w:sz w:val="26"/>
      <w:szCs w:val="26"/>
    </w:rPr>
  </w:style>
  <w:style w:type="character" w:customStyle="1" w:styleId="1106">
    <w:name w:val="a14"/>
    <w:basedOn w:val="133"/>
    <w:qFormat/>
    <w:uiPriority w:val="0"/>
  </w:style>
  <w:style w:type="character" w:customStyle="1" w:styleId="1107">
    <w:name w:val="正文 首行缩进:  2 字符 Char"/>
    <w:qFormat/>
    <w:uiPriority w:val="0"/>
    <w:rPr>
      <w:rFonts w:hint="eastAsia" w:ascii="楷体_GB2312" w:eastAsia="楷体_GB2312" w:cs="宋体"/>
      <w:kern w:val="2"/>
      <w:sz w:val="28"/>
      <w:lang w:val="en-US" w:eastAsia="zh-CN" w:bidi="ar-SA"/>
    </w:rPr>
  </w:style>
  <w:style w:type="character" w:customStyle="1" w:styleId="1108">
    <w:name w:val="普通文字 Char Char Char Char"/>
    <w:qFormat/>
    <w:uiPriority w:val="0"/>
    <w:rPr>
      <w:rFonts w:hint="eastAsia"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109">
    <w:name w:val="样式 宋体 四号"/>
    <w:qFormat/>
    <w:uiPriority w:val="0"/>
    <w:rPr>
      <w:rFonts w:hint="eastAsia" w:ascii="宋体" w:hAnsi="宋体" w:eastAsia="宋体"/>
      <w:sz w:val="24"/>
    </w:rPr>
  </w:style>
  <w:style w:type="character" w:customStyle="1" w:styleId="1110">
    <w:name w:val="widthline1"/>
    <w:basedOn w:val="133"/>
    <w:qFormat/>
    <w:uiPriority w:val="0"/>
  </w:style>
  <w:style w:type="character" w:customStyle="1" w:styleId="1111">
    <w:name w:val="样式 小四"/>
    <w:qFormat/>
    <w:uiPriority w:val="0"/>
    <w:rPr>
      <w:sz w:val="21"/>
    </w:rPr>
  </w:style>
  <w:style w:type="character" w:customStyle="1" w:styleId="1112">
    <w:name w:val="样式 宋体 小四"/>
    <w:qFormat/>
    <w:uiPriority w:val="0"/>
    <w:rPr>
      <w:rFonts w:hint="eastAsia" w:ascii="宋体" w:hAnsi="宋体" w:eastAsia="宋体"/>
      <w:sz w:val="21"/>
    </w:rPr>
  </w:style>
  <w:style w:type="character" w:customStyle="1" w:styleId="1113">
    <w:name w:val="Footer-Even Char Char"/>
    <w:qFormat/>
    <w:uiPriority w:val="0"/>
    <w:rPr>
      <w:rFonts w:hint="eastAsia"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1114">
    <w:name w:val="reg1"/>
    <w:qFormat/>
    <w:uiPriority w:val="0"/>
    <w:rPr>
      <w:sz w:val="17"/>
      <w:szCs w:val="17"/>
      <w:vertAlign w:val="superscript"/>
    </w:rPr>
  </w:style>
  <w:style w:type="character" w:customStyle="1" w:styleId="1115">
    <w:name w:val="small1"/>
    <w:qFormat/>
    <w:uiPriority w:val="0"/>
    <w:rPr>
      <w:rFonts w:hint="default" w:ascii="Verdana" w:hAnsi="Verdana"/>
      <w:sz w:val="22"/>
      <w:szCs w:val="22"/>
    </w:rPr>
  </w:style>
  <w:style w:type="character" w:customStyle="1" w:styleId="1116">
    <w:name w:val="apple-style-span"/>
    <w:basedOn w:val="133"/>
    <w:qFormat/>
    <w:uiPriority w:val="0"/>
  </w:style>
  <w:style w:type="character" w:customStyle="1" w:styleId="1117">
    <w:name w:val="Char Char17"/>
    <w:qFormat/>
    <w:uiPriority w:val="0"/>
    <w:rPr>
      <w:rFonts w:hint="default" w:ascii="Arial" w:hAnsi="Arial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118">
    <w:name w:val="Char Char8"/>
    <w:qFormat/>
    <w:uiPriority w:val="0"/>
    <w:rPr>
      <w:rFonts w:hint="eastAsia" w:ascii="宋体" w:hAnsi="宋体" w:eastAsia="宋体"/>
      <w:b/>
      <w:bCs/>
      <w:kern w:val="2"/>
      <w:sz w:val="28"/>
      <w:szCs w:val="28"/>
      <w:lang w:val="en-US" w:eastAsia="zh-CN" w:bidi="ar-SA"/>
    </w:rPr>
  </w:style>
  <w:style w:type="character" w:customStyle="1" w:styleId="1119">
    <w:name w:val="Char Char13"/>
    <w:qFormat/>
    <w:uiPriority w:val="0"/>
    <w:rPr>
      <w:rFonts w:hint="default" w:ascii="Arial" w:hAnsi="Arial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120">
    <w:name w:val="Char Char4"/>
    <w:qFormat/>
    <w:uiPriority w:val="0"/>
    <w:rPr>
      <w:rFonts w:hint="eastAsia" w:ascii="宋体" w:hAnsi="宋体" w:eastAsia="宋体"/>
      <w:b/>
      <w:bCs/>
      <w:kern w:val="2"/>
      <w:sz w:val="28"/>
      <w:szCs w:val="28"/>
      <w:lang w:val="en-US" w:eastAsia="zh-CN" w:bidi="ar-SA"/>
    </w:rPr>
  </w:style>
  <w:style w:type="character" w:customStyle="1" w:styleId="1121">
    <w:name w:val="small18"/>
    <w:basedOn w:val="133"/>
    <w:qFormat/>
    <w:uiPriority w:val="0"/>
  </w:style>
  <w:style w:type="character" w:customStyle="1" w:styleId="1122">
    <w:name w:val="wordtel"/>
    <w:basedOn w:val="133"/>
    <w:qFormat/>
    <w:uiPriority w:val="0"/>
  </w:style>
  <w:style w:type="character" w:customStyle="1" w:styleId="1123">
    <w:name w:val="Char Char11"/>
    <w:qFormat/>
    <w:uiPriority w:val="0"/>
    <w:rPr>
      <w:rFonts w:hint="default" w:ascii="Arial" w:hAnsi="Arial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124">
    <w:name w:val="Char Char2"/>
    <w:qFormat/>
    <w:uiPriority w:val="0"/>
    <w:rPr>
      <w:rFonts w:hint="eastAsia" w:ascii="宋体" w:hAnsi="宋体" w:eastAsia="宋体"/>
      <w:b/>
      <w:bCs/>
      <w:kern w:val="2"/>
      <w:sz w:val="28"/>
      <w:szCs w:val="28"/>
      <w:lang w:val="en-US" w:eastAsia="zh-CN" w:bidi="ar-SA"/>
    </w:rPr>
  </w:style>
  <w:style w:type="character" w:customStyle="1" w:styleId="1125">
    <w:name w:val="标题 1 Char Char"/>
    <w:qFormat/>
    <w:uiPriority w:val="0"/>
    <w:rPr>
      <w:rFonts w:hint="eastAsia" w:ascii="宋体" w:hAnsi="宋体" w:eastAsia="宋体"/>
      <w:b/>
      <w:spacing w:val="-2"/>
      <w:sz w:val="24"/>
      <w:lang w:val="en-US" w:eastAsia="zh-CN" w:bidi="ar-SA"/>
    </w:rPr>
  </w:style>
  <w:style w:type="character" w:customStyle="1" w:styleId="1126">
    <w:name w:val="blue"/>
    <w:basedOn w:val="133"/>
    <w:qFormat/>
    <w:uiPriority w:val="0"/>
  </w:style>
  <w:style w:type="character" w:customStyle="1" w:styleId="1127">
    <w:name w:val="font"/>
    <w:basedOn w:val="133"/>
    <w:qFormat/>
    <w:uiPriority w:val="0"/>
  </w:style>
  <w:style w:type="character" w:customStyle="1" w:styleId="1128">
    <w:name w:val="庄制定的正文 Char"/>
    <w:qFormat/>
    <w:uiPriority w:val="0"/>
    <w:rPr>
      <w:rFonts w:hint="eastAsia" w:ascii="宋体" w:hAnsi="宋体" w:eastAsia="宋体" w:cs="宋体"/>
      <w:kern w:val="44"/>
      <w:sz w:val="24"/>
      <w:lang w:val="en-US" w:eastAsia="zh-CN" w:bidi="ar-SA"/>
    </w:rPr>
  </w:style>
  <w:style w:type="character" w:customStyle="1" w:styleId="1129">
    <w:name w:val="小四 段落 宋体 Char"/>
    <w:qFormat/>
    <w:uiPriority w:val="0"/>
    <w:rPr>
      <w:rFonts w:hint="eastAsia"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1130">
    <w:name w:val="Level 2 Topic Heading Char Char Char"/>
    <w:qFormat/>
    <w:uiPriority w:val="0"/>
    <w:rPr>
      <w:rFonts w:hint="default" w:ascii="Arial" w:hAnsi="Arial" w:eastAsia="黑体" w:cs="Arial"/>
      <w:b/>
      <w:kern w:val="2"/>
      <w:sz w:val="32"/>
      <w:szCs w:val="24"/>
      <w:lang w:val="en-US" w:eastAsia="zh-CN" w:bidi="ar-SA"/>
    </w:rPr>
  </w:style>
  <w:style w:type="character" w:customStyle="1" w:styleId="1131">
    <w:name w:val="p91"/>
    <w:qFormat/>
    <w:uiPriority w:val="0"/>
    <w:rPr>
      <w:rFonts w:hint="eastAsia" w:ascii="宋体" w:hAnsi="宋体" w:eastAsia="宋体"/>
      <w:spacing w:val="300"/>
      <w:sz w:val="18"/>
      <w:szCs w:val="18"/>
    </w:rPr>
  </w:style>
  <w:style w:type="character" w:customStyle="1" w:styleId="1132">
    <w:name w:val="content1"/>
    <w:qFormat/>
    <w:uiPriority w:val="0"/>
    <w:rPr>
      <w:spacing w:val="360"/>
      <w:sz w:val="18"/>
      <w:szCs w:val="18"/>
    </w:rPr>
  </w:style>
  <w:style w:type="character" w:customStyle="1" w:styleId="1133">
    <w:name w:val="contenttitle"/>
    <w:basedOn w:val="133"/>
    <w:qFormat/>
    <w:uiPriority w:val="0"/>
  </w:style>
  <w:style w:type="character" w:customStyle="1" w:styleId="1134">
    <w:name w:val="contentheaderrev"/>
    <w:basedOn w:val="133"/>
    <w:qFormat/>
    <w:uiPriority w:val="0"/>
  </w:style>
  <w:style w:type="character" w:customStyle="1" w:styleId="1135">
    <w:name w:val="unnamed41"/>
    <w:qFormat/>
    <w:uiPriority w:val="0"/>
    <w:rPr>
      <w:color w:val="000000"/>
      <w:sz w:val="18"/>
      <w:szCs w:val="18"/>
      <w:u w:val="none"/>
    </w:rPr>
  </w:style>
  <w:style w:type="character" w:customStyle="1" w:styleId="1136">
    <w:name w:val="contentheaderrev1"/>
    <w:qFormat/>
    <w:uiPriority w:val="0"/>
    <w:rPr>
      <w:rFonts w:hint="default" w:ascii="Arial" w:hAnsi="Arial" w:cs="Arial"/>
      <w:b/>
      <w:bCs/>
      <w:color w:val="FFFFFF"/>
      <w:sz w:val="18"/>
      <w:szCs w:val="18"/>
      <w:u w:val="none"/>
    </w:rPr>
  </w:style>
  <w:style w:type="character" w:customStyle="1" w:styleId="1137">
    <w:name w:val="contentlabel1"/>
    <w:qFormat/>
    <w:uiPriority w:val="0"/>
    <w:rPr>
      <w:color w:val="336666"/>
      <w:sz w:val="18"/>
      <w:szCs w:val="18"/>
      <w:u w:val="none"/>
    </w:rPr>
  </w:style>
  <w:style w:type="character" w:customStyle="1" w:styleId="1138">
    <w:name w:val="content041"/>
    <w:qFormat/>
    <w:uiPriority w:val="0"/>
    <w:rPr>
      <w:rFonts w:hint="default" w:ascii="ˎ̥" w:hAnsi="ˎ̥"/>
      <w:color w:val="535353"/>
      <w:sz w:val="18"/>
      <w:szCs w:val="18"/>
      <w:u w:val="none"/>
    </w:rPr>
  </w:style>
  <w:style w:type="character" w:customStyle="1" w:styleId="1139">
    <w:name w:val="1.0"/>
    <w:qFormat/>
    <w:uiPriority w:val="0"/>
    <w:rPr>
      <w:rFonts w:hint="eastAsia" w:ascii="宋体" w:hAnsi="宋体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140">
    <w:name w:val="pac"/>
    <w:basedOn w:val="133"/>
    <w:qFormat/>
    <w:uiPriority w:val="0"/>
  </w:style>
  <w:style w:type="character" w:customStyle="1" w:styleId="1141">
    <w:name w:val="符号与编号 Char Char Char Char"/>
    <w:qFormat/>
    <w:uiPriority w:val="0"/>
    <w:rPr>
      <w:rFonts w:hint="eastAsia"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1142">
    <w:name w:val="biaoti1"/>
    <w:qFormat/>
    <w:uiPriority w:val="0"/>
    <w:rPr>
      <w:b/>
      <w:bCs/>
      <w:sz w:val="24"/>
      <w:szCs w:val="24"/>
    </w:rPr>
  </w:style>
  <w:style w:type="character" w:customStyle="1" w:styleId="1143">
    <w:name w:val="cn1"/>
    <w:qFormat/>
    <w:uiPriority w:val="0"/>
    <w:rPr>
      <w:sz w:val="18"/>
      <w:szCs w:val="18"/>
    </w:rPr>
  </w:style>
  <w:style w:type="character" w:customStyle="1" w:styleId="1144">
    <w:name w:val="font91"/>
    <w:qFormat/>
    <w:uiPriority w:val="0"/>
    <w:rPr>
      <w:rFonts w:hint="eastAsia" w:ascii="宋体" w:hAnsi="宋体" w:eastAsia="宋体"/>
      <w:spacing w:val="336"/>
      <w:sz w:val="18"/>
      <w:szCs w:val="18"/>
    </w:rPr>
  </w:style>
  <w:style w:type="character" w:customStyle="1" w:styleId="1145">
    <w:name w:val="样式 仿宋_GB2312"/>
    <w:qFormat/>
    <w:uiPriority w:val="0"/>
    <w:rPr>
      <w:rFonts w:hint="eastAsia" w:ascii="仿宋_GB2312" w:hAnsi="仿宋_GB2312" w:eastAsia="宋体"/>
      <w:sz w:val="24"/>
    </w:rPr>
  </w:style>
  <w:style w:type="character" w:customStyle="1" w:styleId="1146">
    <w:name w:val="样式 正文文字缩进 2 + 仿宋_GB2312 Char"/>
    <w:qFormat/>
    <w:uiPriority w:val="0"/>
    <w:rPr>
      <w:rFonts w:hint="eastAsia" w:ascii="仿宋_GB2312" w:hAnsi="仿宋_GB2312" w:eastAsia="宋体"/>
      <w:kern w:val="2"/>
      <w:sz w:val="24"/>
      <w:szCs w:val="24"/>
      <w:lang w:val="en-US" w:eastAsia="zh-CN" w:bidi="ar-SA"/>
    </w:rPr>
  </w:style>
  <w:style w:type="character" w:customStyle="1" w:styleId="1147">
    <w:name w:val="font111"/>
    <w:qFormat/>
    <w:uiPriority w:val="0"/>
    <w:rPr>
      <w:spacing w:val="320"/>
      <w:sz w:val="22"/>
      <w:szCs w:val="22"/>
    </w:rPr>
  </w:style>
  <w:style w:type="character" w:customStyle="1" w:styleId="1148">
    <w:name w:val="pagetitle1"/>
    <w:qFormat/>
    <w:uiPriority w:val="0"/>
    <w:rPr>
      <w:rFonts w:hint="default" w:ascii="Arial" w:hAnsi="Arial" w:cs="Arial"/>
      <w:b/>
      <w:bCs/>
      <w:color w:val="000000"/>
      <w:sz w:val="38"/>
      <w:szCs w:val="38"/>
    </w:rPr>
  </w:style>
  <w:style w:type="character" w:customStyle="1" w:styleId="1149">
    <w:name w:val="ptt1"/>
    <w:qFormat/>
    <w:uiPriority w:val="0"/>
    <w:rPr>
      <w:rFonts w:hint="eastAsia" w:ascii="宋体" w:hAnsi="宋体" w:eastAsia="宋体"/>
      <w:spacing w:val="375"/>
      <w:sz w:val="18"/>
      <w:szCs w:val="18"/>
    </w:rPr>
  </w:style>
  <w:style w:type="character" w:customStyle="1" w:styleId="1150">
    <w:name w:val="pig1"/>
    <w:qFormat/>
    <w:uiPriority w:val="0"/>
    <w:rPr>
      <w:rFonts w:hint="eastAsia" w:ascii="宋体" w:hAnsi="宋体" w:eastAsia="宋体"/>
      <w:b/>
      <w:bCs/>
      <w:color w:val="FF0000"/>
      <w:sz w:val="24"/>
      <w:szCs w:val="24"/>
    </w:rPr>
  </w:style>
  <w:style w:type="character" w:customStyle="1" w:styleId="1151">
    <w:name w:val="List level 2 Char"/>
    <w:qFormat/>
    <w:uiPriority w:val="0"/>
    <w:rPr>
      <w:rFonts w:hint="eastAsia" w:ascii="黑体" w:hAnsi="宋体" w:eastAsia="黑体"/>
      <w:b/>
      <w:bCs/>
      <w:sz w:val="32"/>
      <w:lang w:val="en-US" w:eastAsia="zh-CN" w:bidi="ar-SA"/>
    </w:rPr>
  </w:style>
  <w:style w:type="character" w:customStyle="1" w:styleId="1152">
    <w:name w:val="style15"/>
    <w:basedOn w:val="133"/>
    <w:qFormat/>
    <w:uiPriority w:val="0"/>
  </w:style>
  <w:style w:type="character" w:customStyle="1" w:styleId="1153">
    <w:name w:val="style11"/>
    <w:qFormat/>
    <w:uiPriority w:val="0"/>
    <w:rPr>
      <w:color w:val="3399FF"/>
    </w:rPr>
  </w:style>
  <w:style w:type="character" w:customStyle="1" w:styleId="1154">
    <w:name w:val="Char Char12"/>
    <w:qFormat/>
    <w:uiPriority w:val="0"/>
    <w:rPr>
      <w:rFonts w:hint="default" w:ascii="Arial" w:hAnsi="Arial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155">
    <w:name w:val="Char Char3"/>
    <w:qFormat/>
    <w:uiPriority w:val="0"/>
    <w:rPr>
      <w:rFonts w:hint="eastAsia" w:ascii="宋体" w:hAnsi="宋体" w:eastAsia="宋体"/>
      <w:b/>
      <w:bCs/>
      <w:kern w:val="2"/>
      <w:sz w:val="28"/>
      <w:szCs w:val="28"/>
      <w:lang w:val="en-US" w:eastAsia="zh-CN" w:bidi="ar-SA"/>
    </w:rPr>
  </w:style>
  <w:style w:type="character" w:customStyle="1" w:styleId="1156">
    <w:name w:val="Char Char14"/>
    <w:qFormat/>
    <w:uiPriority w:val="0"/>
    <w:rPr>
      <w:rFonts w:hint="default" w:ascii="Arial" w:hAnsi="Arial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157">
    <w:name w:val="Char Char5"/>
    <w:qFormat/>
    <w:uiPriority w:val="0"/>
    <w:rPr>
      <w:rFonts w:hint="eastAsia" w:ascii="宋体" w:hAnsi="宋体" w:eastAsia="宋体"/>
      <w:b/>
      <w:bCs/>
      <w:kern w:val="2"/>
      <w:sz w:val="28"/>
      <w:szCs w:val="28"/>
      <w:lang w:val="en-US" w:eastAsia="zh-CN" w:bidi="ar-SA"/>
    </w:rPr>
  </w:style>
  <w:style w:type="character" w:customStyle="1" w:styleId="1158">
    <w:name w:val="Char Char16"/>
    <w:qFormat/>
    <w:uiPriority w:val="0"/>
    <w:rPr>
      <w:rFonts w:hint="default" w:ascii="Arial" w:hAnsi="Arial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159">
    <w:name w:val="Char Char7"/>
    <w:qFormat/>
    <w:uiPriority w:val="0"/>
    <w:rPr>
      <w:rFonts w:hint="eastAsia" w:ascii="宋体" w:hAnsi="宋体" w:eastAsia="宋体"/>
      <w:b/>
      <w:bCs/>
      <w:kern w:val="2"/>
      <w:sz w:val="28"/>
      <w:szCs w:val="28"/>
      <w:lang w:val="en-US" w:eastAsia="zh-CN" w:bidi="ar-SA"/>
    </w:rPr>
  </w:style>
  <w:style w:type="character" w:customStyle="1" w:styleId="1160">
    <w:name w:val="ändrad Char3"/>
    <w:qFormat/>
    <w:uiPriority w:val="0"/>
    <w:rPr>
      <w:rFonts w:hint="default" w:ascii="Times New Roman" w:hAnsi="Times New Roman" w:eastAsia="宋体" w:cs="Times New Roman"/>
      <w:szCs w:val="24"/>
    </w:rPr>
  </w:style>
  <w:style w:type="character" w:customStyle="1" w:styleId="1161">
    <w:name w:val="Char Char15"/>
    <w:qFormat/>
    <w:uiPriority w:val="0"/>
    <w:rPr>
      <w:rFonts w:hint="default" w:ascii="Arial" w:hAnsi="Arial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162">
    <w:name w:val="Char Char6"/>
    <w:qFormat/>
    <w:uiPriority w:val="0"/>
    <w:rPr>
      <w:rFonts w:hint="eastAsia" w:ascii="宋体" w:hAnsi="宋体" w:eastAsia="宋体"/>
      <w:b/>
      <w:bCs/>
      <w:kern w:val="2"/>
      <w:sz w:val="28"/>
      <w:szCs w:val="28"/>
      <w:lang w:val="en-US" w:eastAsia="zh-CN" w:bidi="ar-SA"/>
    </w:rPr>
  </w:style>
  <w:style w:type="character" w:customStyle="1" w:styleId="1163">
    <w:name w:val="apple-converted-space"/>
    <w:basedOn w:val="133"/>
    <w:qFormat/>
    <w:uiPriority w:val="0"/>
  </w:style>
  <w:style w:type="character" w:customStyle="1" w:styleId="1164">
    <w:name w:val="hps"/>
    <w:basedOn w:val="133"/>
    <w:qFormat/>
    <w:uiPriority w:val="0"/>
  </w:style>
  <w:style w:type="character" w:customStyle="1" w:styleId="1165">
    <w:name w:val="mm1"/>
    <w:qFormat/>
    <w:uiPriority w:val="0"/>
    <w:rPr>
      <w:color w:val="003333"/>
      <w:spacing w:val="240"/>
      <w:sz w:val="18"/>
      <w:szCs w:val="18"/>
    </w:rPr>
  </w:style>
  <w:style w:type="character" w:customStyle="1" w:styleId="1166">
    <w:name w:val="textfont1"/>
    <w:qFormat/>
    <w:uiPriority w:val="0"/>
    <w:rPr>
      <w:spacing w:val="240"/>
      <w:sz w:val="22"/>
      <w:szCs w:val="22"/>
    </w:rPr>
  </w:style>
  <w:style w:type="character" w:customStyle="1" w:styleId="1167">
    <w:name w:val="Heading 1 Char"/>
    <w:qFormat/>
    <w:uiPriority w:val="0"/>
    <w:rPr>
      <w:rFonts w:hint="default" w:ascii="Times New Roman" w:hAnsi="Times New Roman" w:cs="Times New Roman"/>
      <w:b/>
      <w:bCs/>
      <w:kern w:val="44"/>
      <w:sz w:val="44"/>
      <w:szCs w:val="44"/>
    </w:rPr>
  </w:style>
  <w:style w:type="character" w:customStyle="1" w:styleId="1168">
    <w:name w:val="Heading 2 Char"/>
    <w:qFormat/>
    <w:uiPriority w:val="0"/>
    <w:rPr>
      <w:rFonts w:hint="default" w:ascii="Cambria" w:hAnsi="Cambria" w:eastAsia="宋体" w:cs="Times New Roman"/>
      <w:b/>
      <w:bCs/>
      <w:sz w:val="32"/>
      <w:szCs w:val="32"/>
    </w:rPr>
  </w:style>
  <w:style w:type="character" w:customStyle="1" w:styleId="1169">
    <w:name w:val="Heading 4 Char"/>
    <w:qFormat/>
    <w:uiPriority w:val="0"/>
    <w:rPr>
      <w:rFonts w:hint="default" w:ascii="Cambria" w:hAnsi="Cambria" w:eastAsia="宋体" w:cs="Times New Roman"/>
      <w:b/>
      <w:bCs/>
      <w:sz w:val="28"/>
      <w:szCs w:val="28"/>
    </w:rPr>
  </w:style>
  <w:style w:type="character" w:customStyle="1" w:styleId="1170">
    <w:name w:val="正文（首行缩进两字） Char1"/>
    <w:qFormat/>
    <w:uiPriority w:val="0"/>
    <w:rPr>
      <w:kern w:val="2"/>
      <w:sz w:val="21"/>
      <w:szCs w:val="24"/>
    </w:rPr>
  </w:style>
  <w:style w:type="character" w:customStyle="1" w:styleId="1171">
    <w:name w:val="tw4winMark"/>
    <w:qFormat/>
    <w:uiPriority w:val="0"/>
    <w:rPr>
      <w:rFonts w:hint="default" w:ascii="Courier New" w:hAnsi="Courier New" w:cs="Courier New"/>
      <w:vanish/>
      <w:color w:val="800080"/>
      <w:vertAlign w:val="subscript"/>
    </w:rPr>
  </w:style>
  <w:style w:type="character" w:customStyle="1" w:styleId="1172">
    <w:name w:val="tw4winInternal"/>
    <w:qFormat/>
    <w:uiPriority w:val="0"/>
    <w:rPr>
      <w:rFonts w:hint="default" w:ascii="Courier New" w:hAnsi="Courier New" w:cs="Courier New"/>
      <w:color w:val="FF0000"/>
    </w:rPr>
  </w:style>
  <w:style w:type="character" w:customStyle="1" w:styleId="1173">
    <w:name w:val="tw4winError"/>
    <w:qFormat/>
    <w:uiPriority w:val="0"/>
    <w:rPr>
      <w:rFonts w:hint="default" w:ascii="Courier New" w:hAnsi="Courier New" w:cs="Courier New"/>
      <w:color w:val="00FF00"/>
      <w:sz w:val="40"/>
    </w:rPr>
  </w:style>
  <w:style w:type="character" w:customStyle="1" w:styleId="1174">
    <w:name w:val="tw4winTerm"/>
    <w:qFormat/>
    <w:uiPriority w:val="0"/>
    <w:rPr>
      <w:color w:val="0000FF"/>
    </w:rPr>
  </w:style>
  <w:style w:type="character" w:customStyle="1" w:styleId="1175">
    <w:name w:val="tw4winPopup"/>
    <w:qFormat/>
    <w:uiPriority w:val="0"/>
    <w:rPr>
      <w:rFonts w:hint="default" w:ascii="Courier New" w:hAnsi="Courier New" w:cs="Courier New"/>
      <w:color w:val="008000"/>
    </w:rPr>
  </w:style>
  <w:style w:type="character" w:customStyle="1" w:styleId="1176">
    <w:name w:val="tw4winJump"/>
    <w:qFormat/>
    <w:uiPriority w:val="0"/>
    <w:rPr>
      <w:rFonts w:hint="default" w:ascii="Courier New" w:hAnsi="Courier New" w:cs="Courier New"/>
      <w:color w:val="008080"/>
    </w:rPr>
  </w:style>
  <w:style w:type="character" w:customStyle="1" w:styleId="1177">
    <w:name w:val="tw4winExternal"/>
    <w:qFormat/>
    <w:uiPriority w:val="0"/>
    <w:rPr>
      <w:rFonts w:hint="default" w:ascii="Courier New" w:hAnsi="Courier New" w:cs="Courier New"/>
      <w:color w:val="808080"/>
    </w:rPr>
  </w:style>
  <w:style w:type="paragraph" w:customStyle="1" w:styleId="1178">
    <w:name w:val="HTML Top of Form"/>
    <w:basedOn w:val="1"/>
    <w:next w:val="1"/>
    <w:link w:val="1179"/>
    <w:unhideWhenUsed/>
    <w:qFormat/>
    <w:uiPriority w:val="0"/>
    <w:pPr>
      <w:pBdr>
        <w:bottom w:val="single" w:color="auto" w:sz="6" w:space="1"/>
      </w:pBdr>
      <w:spacing w:line="36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1179">
    <w:name w:val="z-窗体顶端 字符"/>
    <w:basedOn w:val="133"/>
    <w:link w:val="1178"/>
    <w:qFormat/>
    <w:uiPriority w:val="0"/>
    <w:rPr>
      <w:rFonts w:ascii="Arial" w:hAnsi="Arial"/>
      <w:vanish/>
      <w:kern w:val="2"/>
      <w:sz w:val="16"/>
      <w:szCs w:val="16"/>
    </w:rPr>
  </w:style>
  <w:style w:type="paragraph" w:customStyle="1" w:styleId="1180">
    <w:name w:val="HTML Bottom of Form"/>
    <w:basedOn w:val="1"/>
    <w:next w:val="1"/>
    <w:link w:val="1181"/>
    <w:unhideWhenUsed/>
    <w:qFormat/>
    <w:uiPriority w:val="0"/>
    <w:pPr>
      <w:pBdr>
        <w:top w:val="single" w:color="auto" w:sz="6" w:space="1"/>
      </w:pBdr>
      <w:spacing w:line="36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1181">
    <w:name w:val="z-窗体底端 字符"/>
    <w:basedOn w:val="133"/>
    <w:link w:val="1180"/>
    <w:qFormat/>
    <w:uiPriority w:val="0"/>
    <w:rPr>
      <w:rFonts w:ascii="Arial" w:hAnsi="Arial"/>
      <w:vanish/>
      <w:kern w:val="2"/>
      <w:sz w:val="16"/>
      <w:szCs w:val="16"/>
    </w:rPr>
  </w:style>
  <w:style w:type="character" w:customStyle="1" w:styleId="1182">
    <w:name w:val="正文（首行缩进两字）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183">
    <w:name w:val="正文（首行缩进两字） Char Char Char Char Char Char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184">
    <w:name w:val="标准文本 Char Char"/>
    <w:qFormat/>
    <w:uiPriority w:val="0"/>
    <w:rPr>
      <w:rFonts w:hint="default" w:ascii="Times New Roman" w:hAnsi="Times New Roman" w:eastAsia="仿宋" w:cs="Times New Roman"/>
      <w:sz w:val="24"/>
      <w:szCs w:val="20"/>
    </w:rPr>
  </w:style>
  <w:style w:type="character" w:customStyle="1" w:styleId="1185">
    <w:name w:val="加重文字 Char Char"/>
    <w:qFormat/>
    <w:uiPriority w:val="0"/>
    <w:rPr>
      <w:rFonts w:hint="eastAsia" w:ascii="宋体" w:hAnsi="宋体" w:eastAsia="宋体" w:cs="宋体"/>
      <w:b/>
      <w:kern w:val="2"/>
      <w:sz w:val="24"/>
      <w:szCs w:val="24"/>
      <w:u w:val="thick"/>
      <w:lang w:val="en-US" w:eastAsia="zh-CN" w:bidi="ar-SA"/>
    </w:rPr>
  </w:style>
  <w:style w:type="character" w:customStyle="1" w:styleId="1186">
    <w:name w:val="封面小标题 Char Char"/>
    <w:qFormat/>
    <w:uiPriority w:val="0"/>
    <w:rPr>
      <w:rFonts w:hint="eastAsia" w:ascii="黑体" w:hAnsi="黑体" w:eastAsia="黑体" w:cs="宋体"/>
      <w:b/>
      <w:bCs/>
      <w:kern w:val="2"/>
      <w:sz w:val="36"/>
      <w:lang w:val="en-US" w:eastAsia="zh-CN" w:bidi="ar-SA"/>
    </w:rPr>
  </w:style>
  <w:style w:type="character" w:customStyle="1" w:styleId="1187">
    <w:name w:val="封面大标题 Char Char"/>
    <w:qFormat/>
    <w:uiPriority w:val="0"/>
    <w:rPr>
      <w:rFonts w:hint="eastAsia" w:ascii="黑体" w:hAnsi="黑体" w:eastAsia="黑体" w:cs="宋体"/>
      <w:b/>
      <w:bCs/>
      <w:kern w:val="2"/>
      <w:sz w:val="52"/>
      <w:lang w:val="en-US" w:eastAsia="zh-CN" w:bidi="ar-SA"/>
    </w:rPr>
  </w:style>
  <w:style w:type="character" w:customStyle="1" w:styleId="1188">
    <w:name w:val="符号与编号 Char Char Char Char Char Char Char"/>
    <w:qFormat/>
    <w:uiPriority w:val="0"/>
    <w:rPr>
      <w:rFonts w:hint="eastAsia"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1189">
    <w:name w:val="样式5 Char Char"/>
    <w:qFormat/>
    <w:uiPriority w:val="0"/>
    <w:rPr>
      <w:rFonts w:hint="default" w:ascii="Arial" w:hAnsi="Arial" w:eastAsia="黑体" w:cs="宋体"/>
      <w:b/>
      <w:bCs/>
      <w:kern w:val="2"/>
      <w:sz w:val="24"/>
      <w:szCs w:val="24"/>
    </w:rPr>
  </w:style>
  <w:style w:type="character" w:customStyle="1" w:styleId="1190">
    <w:name w:val="FCH Bid 正文 Char Char"/>
    <w:qFormat/>
    <w:uiPriority w:val="0"/>
    <w:rPr>
      <w:rFonts w:hint="eastAsia"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1191">
    <w:name w:val="WW-正文（首行缩进两字） Char Char"/>
    <w:qFormat/>
    <w:uiPriority w:val="0"/>
    <w:rPr>
      <w:kern w:val="2"/>
      <w:sz w:val="21"/>
      <w:lang w:eastAsia="zh-CN"/>
    </w:rPr>
  </w:style>
  <w:style w:type="character" w:customStyle="1" w:styleId="1192">
    <w:name w:val="MM Topic 2 Char Char"/>
    <w:qFormat/>
    <w:uiPriority w:val="0"/>
    <w:rPr>
      <w:rFonts w:hint="default" w:ascii="Calibri" w:hAnsi="Calibri" w:cs="Calibri"/>
      <w:kern w:val="2"/>
      <w:sz w:val="21"/>
      <w:szCs w:val="21"/>
    </w:rPr>
  </w:style>
  <w:style w:type="character" w:customStyle="1" w:styleId="1193">
    <w:name w:val="小四 段落 宋体 Char Char Char Char Char Char Char"/>
    <w:qFormat/>
    <w:uiPriority w:val="0"/>
    <w:rPr>
      <w:rFonts w:hint="eastAsia"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1194">
    <w:name w:val="YZ首缩2.0 Char Char"/>
    <w:qFormat/>
    <w:uiPriority w:val="0"/>
    <w:rPr>
      <w:rFonts w:hint="eastAsia" w:ascii="宋体" w:hAnsi="宋体" w:eastAsia="宋体" w:cs="宋体"/>
      <w:kern w:val="2"/>
      <w:sz w:val="24"/>
      <w:lang w:val="en-US" w:eastAsia="zh-CN" w:bidi="ar-SA"/>
    </w:rPr>
  </w:style>
  <w:style w:type="character" w:customStyle="1" w:styleId="1195">
    <w:name w:val="样式 正文文字缩进 2 + 仿宋_GB2312 Char Char"/>
    <w:qFormat/>
    <w:uiPriority w:val="0"/>
    <w:rPr>
      <w:rFonts w:hint="eastAsia" w:ascii="仿宋_GB2312" w:hAnsi="仿宋_GB2312" w:eastAsia="宋体"/>
      <w:kern w:val="2"/>
      <w:sz w:val="24"/>
      <w:szCs w:val="24"/>
      <w:lang w:val="en-US" w:eastAsia="zh-CN" w:bidi="ar-SA"/>
    </w:rPr>
  </w:style>
  <w:style w:type="character" w:customStyle="1" w:styleId="1196">
    <w:name w:val="MM Topic 1 Char Char"/>
    <w:qFormat/>
    <w:uiPriority w:val="0"/>
    <w:rPr>
      <w:rFonts w:hint="default" w:ascii="Calibri" w:hAnsi="Calibri" w:cs="Calibri"/>
      <w:kern w:val="2"/>
      <w:sz w:val="21"/>
      <w:szCs w:val="21"/>
    </w:rPr>
  </w:style>
  <w:style w:type="character" w:customStyle="1" w:styleId="1197">
    <w:name w:val="*Body Text Char Char"/>
    <w:qFormat/>
    <w:uiPriority w:val="0"/>
    <w:rPr>
      <w:rFonts w:hint="default" w:ascii="Arial" w:hAnsi="Arial" w:cs="Arial"/>
      <w:snapToGrid w:val="0"/>
      <w:color w:val="000000"/>
    </w:rPr>
  </w:style>
  <w:style w:type="character" w:customStyle="1" w:styleId="1198">
    <w:name w:val="符号与编号 Char Char Char Char Char Char"/>
    <w:qFormat/>
    <w:uiPriority w:val="0"/>
    <w:rPr>
      <w:rFonts w:hint="eastAsia"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1199">
    <w:name w:val="样式 标题 2 + 宋体 五号 非加粗 Char Char"/>
    <w:qFormat/>
    <w:uiPriority w:val="0"/>
    <w:rPr>
      <w:rFonts w:hint="eastAsia" w:ascii="宋体" w:hAnsi="宋体" w:eastAsia="黑体" w:cs="宋体"/>
      <w:color w:val="000000"/>
      <w:spacing w:val="-20"/>
      <w:kern w:val="2"/>
      <w:sz w:val="21"/>
      <w:szCs w:val="32"/>
      <w:u w:val="single"/>
    </w:rPr>
  </w:style>
  <w:style w:type="character" w:customStyle="1" w:styleId="1200">
    <w:name w:val="ES_正文 Char Char"/>
    <w:qFormat/>
    <w:uiPriority w:val="0"/>
    <w:rPr>
      <w:rFonts w:hint="eastAsia" w:ascii="宋体" w:hAnsi="宋体" w:eastAsia="宋体"/>
      <w:kern w:val="2"/>
      <w:sz w:val="28"/>
      <w:szCs w:val="24"/>
      <w:lang w:val="en-US" w:eastAsia="zh-CN" w:bidi="ar-SA"/>
    </w:rPr>
  </w:style>
  <w:style w:type="character" w:customStyle="1" w:styleId="1201">
    <w:name w:val="正文加重首行缩进2字 Char Char"/>
    <w:qFormat/>
    <w:uiPriority w:val="0"/>
    <w:rPr>
      <w:rFonts w:hint="eastAsia" w:ascii="宋体" w:hAnsi="宋体" w:eastAsia="楷体_GB2312"/>
      <w:bCs/>
      <w:kern w:val="2"/>
      <w:sz w:val="21"/>
      <w:szCs w:val="21"/>
      <w:lang w:val="en-US" w:eastAsia="zh-CN" w:bidi="ar-SA"/>
    </w:rPr>
  </w:style>
  <w:style w:type="character" w:customStyle="1" w:styleId="1202">
    <w:name w:val="华宇段落1 Char Char Char Char"/>
    <w:qFormat/>
    <w:uiPriority w:val="0"/>
    <w:rPr>
      <w:rFonts w:hint="eastAsia" w:ascii="宋体" w:hAnsi="宋体" w:eastAsia="宋体"/>
      <w:bCs/>
      <w:kern w:val="2"/>
      <w:sz w:val="24"/>
      <w:szCs w:val="24"/>
    </w:rPr>
  </w:style>
  <w:style w:type="character" w:customStyle="1" w:styleId="1203">
    <w:name w:val="正文（首行缩进2字符） Char Char"/>
    <w:qFormat/>
    <w:uiPriority w:val="0"/>
    <w:rPr>
      <w:kern w:val="2"/>
      <w:sz w:val="24"/>
      <w:szCs w:val="24"/>
    </w:rPr>
  </w:style>
  <w:style w:type="character" w:customStyle="1" w:styleId="1204">
    <w:name w:val="样式15 Char Char"/>
    <w:qFormat/>
    <w:uiPriority w:val="0"/>
    <w:rPr>
      <w:b/>
      <w:bCs/>
      <w:kern w:val="44"/>
      <w:sz w:val="44"/>
      <w:szCs w:val="44"/>
    </w:rPr>
  </w:style>
  <w:style w:type="character" w:customStyle="1" w:styleId="1205">
    <w:name w:val="hisc Indent 正文 Char Char"/>
    <w:qFormat/>
    <w:uiPriority w:val="0"/>
    <w:rPr>
      <w:rFonts w:hint="eastAsia" w:ascii="楷体_GB2312" w:hAnsi="楷体_GB2312" w:eastAsia="楷体_GB2312"/>
      <w:kern w:val="2"/>
      <w:sz w:val="21"/>
      <w:lang w:val="en-US" w:eastAsia="zh-CN" w:bidi="ar-SA"/>
    </w:rPr>
  </w:style>
  <w:style w:type="character" w:customStyle="1" w:styleId="1206">
    <w:name w:val="下划线 Char Char"/>
    <w:qFormat/>
    <w:uiPriority w:val="0"/>
    <w:rPr>
      <w:rFonts w:hint="eastAsia" w:ascii="宋体" w:hAnsi="宋体" w:eastAsia="宋体" w:cs="宋体"/>
      <w:kern w:val="2"/>
      <w:sz w:val="24"/>
      <w:u w:val="single"/>
      <w:lang w:val="en-US" w:eastAsia="zh-CN" w:bidi="ar-SA"/>
    </w:rPr>
  </w:style>
  <w:style w:type="character" w:customStyle="1" w:styleId="1207">
    <w:name w:val="正文－1 Char Char"/>
    <w:qFormat/>
    <w:uiPriority w:val="0"/>
    <w:rPr>
      <w:kern w:val="2"/>
      <w:sz w:val="21"/>
      <w:szCs w:val="24"/>
    </w:rPr>
  </w:style>
  <w:style w:type="character" w:customStyle="1" w:styleId="1208">
    <w:name w:val="正文@0418Yuan Char Char"/>
    <w:qFormat/>
    <w:uiPriority w:val="0"/>
    <w:rPr>
      <w:rFonts w:hint="eastAsia" w:ascii="宋体" w:hAnsi="宋体" w:eastAsia="宋体" w:cs="宋体"/>
      <w:kern w:val="2"/>
      <w:sz w:val="24"/>
    </w:rPr>
  </w:style>
  <w:style w:type="character" w:customStyle="1" w:styleId="1209">
    <w:name w:val="样式 标题 4H4heading 4Ref Heading 1rh1Heading sqlsect 1.2.3.4...1 Char Char"/>
    <w:qFormat/>
    <w:uiPriority w:val="0"/>
    <w:rPr>
      <w:rFonts w:hint="default" w:ascii="Arial" w:hAnsi="Arial" w:eastAsia="黑体" w:cs="宋体"/>
      <w:b/>
      <w:bCs/>
      <w:sz w:val="28"/>
      <w:szCs w:val="28"/>
    </w:rPr>
  </w:style>
  <w:style w:type="character" w:customStyle="1" w:styleId="1210">
    <w:name w:val="小四 段落 宋体 Char Char Char Char Char Char"/>
    <w:qFormat/>
    <w:uiPriority w:val="0"/>
    <w:rPr>
      <w:rFonts w:hint="eastAsia"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1211">
    <w:name w:val="正文首行缩进两字 Char Char"/>
    <w:qFormat/>
    <w:uiPriority w:val="0"/>
    <w:rPr>
      <w:rFonts w:hint="default" w:ascii="Arial" w:hAnsi="Arial" w:cs="Arial"/>
      <w:bCs/>
      <w:sz w:val="24"/>
      <w:szCs w:val="24"/>
    </w:rPr>
  </w:style>
  <w:style w:type="character" w:customStyle="1" w:styleId="1212">
    <w:name w:val="标书_正文 Char Char"/>
    <w:qFormat/>
    <w:uiPriority w:val="0"/>
    <w:rPr>
      <w:rFonts w:hint="eastAsia" w:ascii="宋体" w:hAnsi="宋体" w:eastAsia="宋体"/>
      <w:sz w:val="24"/>
    </w:rPr>
  </w:style>
  <w:style w:type="character" w:customStyle="1" w:styleId="1213">
    <w:name w:val="图片居中 Char Char"/>
    <w:qFormat/>
    <w:uiPriority w:val="0"/>
    <w:rPr>
      <w:rFonts w:hint="eastAsia" w:ascii="宋体" w:hAnsi="宋体" w:eastAsia="宋体" w:cs="宋体"/>
      <w:kern w:val="2"/>
      <w:sz w:val="21"/>
      <w:lang w:val="en-US" w:eastAsia="zh-CN" w:bidi="ar-SA"/>
    </w:rPr>
  </w:style>
  <w:style w:type="character" w:customStyle="1" w:styleId="1214">
    <w:name w:val="样式 标题 2 + 五号 Char Char"/>
    <w:qFormat/>
    <w:uiPriority w:val="0"/>
    <w:rPr>
      <w:rFonts w:hint="default" w:ascii="Arial" w:hAnsi="Arial" w:eastAsia="黑体" w:cs="宋体"/>
      <w:b/>
      <w:bCs/>
      <w:color w:val="000000"/>
      <w:kern w:val="2"/>
      <w:sz w:val="21"/>
      <w:szCs w:val="32"/>
      <w:u w:val="single"/>
    </w:rPr>
  </w:style>
  <w:style w:type="character" w:customStyle="1" w:styleId="1215">
    <w:name w:val="样式 标题 3 + 宋体 五号 非加粗 Char Char"/>
    <w:qFormat/>
    <w:uiPriority w:val="0"/>
    <w:rPr>
      <w:rFonts w:hint="eastAsia" w:ascii="宋体" w:hAnsi="宋体" w:eastAsia="宋体" w:cs="宋体"/>
      <w:b/>
      <w:color w:val="000000"/>
      <w:kern w:val="2"/>
      <w:sz w:val="21"/>
      <w:szCs w:val="32"/>
    </w:rPr>
  </w:style>
  <w:style w:type="character" w:customStyle="1" w:styleId="1216">
    <w:name w:val="正文首行缩进2字 Char Char"/>
    <w:qFormat/>
    <w:uiPriority w:val="0"/>
    <w:rPr>
      <w:rFonts w:hint="eastAsia" w:ascii="楷体_GB2312" w:eastAsia="楷体_GB2312"/>
      <w:kern w:val="2"/>
      <w:sz w:val="24"/>
      <w:szCs w:val="24"/>
      <w:lang w:val="en-US" w:eastAsia="zh-CN" w:bidi="ar-SA"/>
    </w:rPr>
  </w:style>
  <w:style w:type="character" w:customStyle="1" w:styleId="1217">
    <w:name w:val="ES_功能点 Char Char"/>
    <w:qFormat/>
    <w:uiPriority w:val="0"/>
    <w:rPr>
      <w:rFonts w:hint="eastAsia" w:ascii="黑体" w:hAnsi="黑体" w:eastAsia="黑体"/>
      <w:kern w:val="2"/>
      <w:sz w:val="28"/>
      <w:szCs w:val="28"/>
    </w:rPr>
  </w:style>
  <w:style w:type="character" w:customStyle="1" w:styleId="1218">
    <w:name w:val="ES_小条目 Char Char"/>
    <w:qFormat/>
    <w:uiPriority w:val="0"/>
    <w:rPr>
      <w:rFonts w:hint="eastAsia" w:ascii="楷体_GB2312" w:eastAsia="楷体_GB2312"/>
      <w:b/>
      <w:bCs/>
      <w:kern w:val="44"/>
      <w:sz w:val="24"/>
      <w:szCs w:val="24"/>
      <w:lang w:val="en-US" w:eastAsia="zh-CN" w:bidi="ar-SA"/>
    </w:rPr>
  </w:style>
  <w:style w:type="character" w:customStyle="1" w:styleId="1219">
    <w:name w:val="样式 标题 4H4heading 4Ref Heading 1rh1Heading sqlsect 1.2.3.4...2 Char Char"/>
    <w:qFormat/>
    <w:uiPriority w:val="0"/>
    <w:rPr>
      <w:rFonts w:hint="default" w:ascii="Arial" w:hAnsi="Arial" w:eastAsia="黑体" w:cs="宋体"/>
      <w:b/>
      <w:bCs/>
      <w:sz w:val="28"/>
      <w:szCs w:val="28"/>
    </w:rPr>
  </w:style>
  <w:style w:type="character" w:customStyle="1" w:styleId="1220">
    <w:name w:val="Char Char Char Char Char"/>
    <w:qFormat/>
    <w:uiPriority w:val="0"/>
    <w:rPr>
      <w:rFonts w:hint="eastAsia" w:ascii="宋体" w:hAnsi="宋体" w:eastAsia="宋体"/>
      <w:b/>
      <w:bCs/>
      <w:kern w:val="2"/>
      <w:sz w:val="28"/>
      <w:szCs w:val="28"/>
      <w:lang w:val="en-US" w:eastAsia="zh-CN" w:bidi="ar-SA"/>
    </w:rPr>
  </w:style>
  <w:style w:type="character" w:customStyle="1" w:styleId="1221">
    <w:name w:val="ES_字段名 Char Char"/>
    <w:qFormat/>
    <w:uiPriority w:val="0"/>
    <w:rPr>
      <w:rFonts w:hint="eastAsia" w:ascii="楷体_GB2312" w:eastAsia="楷体_GB2312"/>
      <w:b/>
      <w:kern w:val="44"/>
      <w:sz w:val="21"/>
      <w:szCs w:val="21"/>
      <w:lang w:val="en-US" w:eastAsia="zh-CN" w:bidi="ar-SA"/>
    </w:rPr>
  </w:style>
  <w:style w:type="character" w:customStyle="1" w:styleId="1222">
    <w:name w:val="层级编号_标题2 Char Char"/>
    <w:qFormat/>
    <w:uiPriority w:val="0"/>
    <w:rPr>
      <w:rFonts w:hint="eastAsia" w:ascii="宋体" w:hAnsi="宋体" w:eastAsia="宋体"/>
      <w:b/>
      <w:bCs/>
      <w:color w:val="000000"/>
      <w:kern w:val="2"/>
      <w:sz w:val="24"/>
      <w:szCs w:val="32"/>
    </w:rPr>
  </w:style>
  <w:style w:type="character" w:customStyle="1" w:styleId="1223">
    <w:name w:val="表格正文 Char Char"/>
    <w:qFormat/>
    <w:uiPriority w:val="0"/>
    <w:rPr>
      <w:rFonts w:hint="eastAsia" w:ascii="楷体_GB2312" w:eastAsia="楷体_GB2312"/>
      <w:kern w:val="2"/>
      <w:sz w:val="24"/>
      <w:szCs w:val="24"/>
      <w:lang w:val="en-US" w:eastAsia="zh-CN" w:bidi="ar-SA"/>
    </w:rPr>
  </w:style>
  <w:style w:type="character" w:customStyle="1" w:styleId="1224">
    <w:name w:val="+正文 Char Char"/>
    <w:qFormat/>
    <w:uiPriority w:val="0"/>
    <w:rPr>
      <w:kern w:val="2"/>
      <w:sz w:val="24"/>
      <w:szCs w:val="28"/>
    </w:rPr>
  </w:style>
  <w:style w:type="character" w:customStyle="1" w:styleId="1225">
    <w:name w:val="ES_题注 Char Char"/>
    <w:qFormat/>
    <w:uiPriority w:val="0"/>
    <w:rPr>
      <w:rFonts w:hint="default" w:ascii="Arial" w:hAnsi="Arial" w:eastAsia="黑体" w:cs="Arial"/>
      <w:b/>
      <w:bCs/>
      <w:kern w:val="2"/>
      <w:szCs w:val="32"/>
      <w:lang w:val="en-US" w:eastAsia="zh-CN" w:bidi="ar-SA"/>
    </w:rPr>
  </w:style>
  <w:style w:type="character" w:customStyle="1" w:styleId="1226">
    <w:name w:val="样式1 Char Char"/>
    <w:qFormat/>
    <w:uiPriority w:val="0"/>
    <w:rPr>
      <w:rFonts w:hint="default" w:ascii="Arial" w:hAnsi="Arial" w:eastAsia="黑体" w:cs="宋体"/>
      <w:b/>
      <w:bCs/>
      <w:sz w:val="28"/>
      <w:szCs w:val="28"/>
    </w:rPr>
  </w:style>
  <w:style w:type="character" w:customStyle="1" w:styleId="1227">
    <w:name w:val="正文1 Char Char"/>
    <w:qFormat/>
    <w:uiPriority w:val="0"/>
    <w:rPr>
      <w:rFonts w:hint="eastAsia" w:ascii="宋体" w:hAnsi="宋体" w:eastAsia="宋体"/>
      <w:bCs/>
      <w:kern w:val="2"/>
      <w:sz w:val="24"/>
      <w:szCs w:val="24"/>
    </w:rPr>
  </w:style>
  <w:style w:type="character" w:customStyle="1" w:styleId="1228">
    <w:name w:val="正文符号3 Char Char"/>
    <w:qFormat/>
    <w:uiPriority w:val="0"/>
    <w:rPr>
      <w:rFonts w:hint="eastAsia" w:ascii="楷体_GB2312" w:eastAsia="楷体_GB2312"/>
      <w:sz w:val="28"/>
      <w:szCs w:val="24"/>
    </w:rPr>
  </w:style>
  <w:style w:type="character" w:customStyle="1" w:styleId="1229">
    <w:name w:val="正文符号1 Char Char"/>
    <w:qFormat/>
    <w:uiPriority w:val="0"/>
    <w:rPr>
      <w:rFonts w:hint="eastAsia" w:ascii="楷体_GB2312" w:eastAsia="楷体_GB2312"/>
      <w:kern w:val="44"/>
      <w:sz w:val="24"/>
      <w:szCs w:val="24"/>
    </w:rPr>
  </w:style>
  <w:style w:type="character" w:customStyle="1" w:styleId="1230">
    <w:name w:val="样式 样式 标题 3 + (中文) 黑体 Char + (中文) 宋体 小四 Char Char Char Char Char Char Char"/>
    <w:qFormat/>
    <w:uiPriority w:val="0"/>
    <w:rPr>
      <w:rFonts w:hint="eastAsia" w:ascii="宋体" w:hAnsi="Courier New" w:eastAsia="宋体" w:cs="Courier New"/>
      <w:kern w:val="2"/>
      <w:sz w:val="24"/>
      <w:szCs w:val="21"/>
    </w:rPr>
  </w:style>
  <w:style w:type="character" w:customStyle="1" w:styleId="1231">
    <w:name w:val="ES_换行 Char Char"/>
    <w:qFormat/>
    <w:uiPriority w:val="0"/>
    <w:rPr>
      <w:bCs/>
      <w:kern w:val="44"/>
      <w:sz w:val="21"/>
      <w:szCs w:val="44"/>
      <w:lang w:val="en-US" w:eastAsia="zh-CN" w:bidi="ar-SA"/>
    </w:rPr>
  </w:style>
  <w:style w:type="character" w:customStyle="1" w:styleId="1232">
    <w:name w:val="2级标题 Char Char"/>
    <w:qFormat/>
    <w:uiPriority w:val="0"/>
    <w:rPr>
      <w:rFonts w:hint="eastAsia" w:ascii="宋体" w:hAnsi="宋体" w:eastAsia="宋体" w:cs="宋体"/>
      <w:b/>
      <w:bCs/>
      <w:kern w:val="2"/>
      <w:sz w:val="24"/>
      <w:szCs w:val="24"/>
    </w:rPr>
  </w:style>
  <w:style w:type="character" w:customStyle="1" w:styleId="1233">
    <w:name w:val="编写建议 Char Char"/>
    <w:qFormat/>
    <w:uiPriority w:val="0"/>
    <w:rPr>
      <w:rFonts w:hint="default" w:ascii="Arial" w:hAnsi="Arial" w:cs="Arial"/>
      <w:i/>
      <w:color w:val="0000FF"/>
      <w:sz w:val="21"/>
      <w:szCs w:val="21"/>
    </w:rPr>
  </w:style>
  <w:style w:type="character" w:customStyle="1" w:styleId="1234">
    <w:name w:val="标书正文:  0.74 厘米 Char Char"/>
    <w:qFormat/>
    <w:uiPriority w:val="0"/>
    <w:rPr>
      <w:kern w:val="2"/>
      <w:sz w:val="24"/>
    </w:rPr>
  </w:style>
  <w:style w:type="character" w:customStyle="1" w:styleId="1235">
    <w:name w:val="ES_正文条目 Char Char"/>
    <w:qFormat/>
    <w:uiPriority w:val="0"/>
    <w:rPr>
      <w:rFonts w:hint="eastAsia" w:ascii="宋体" w:hAnsi="宋体" w:eastAsia="宋体"/>
      <w:kern w:val="2"/>
      <w:sz w:val="28"/>
      <w:szCs w:val="24"/>
    </w:rPr>
  </w:style>
  <w:style w:type="character" w:customStyle="1" w:styleId="1236">
    <w:name w:val="样式 列表项目符号 2 + 段前: 0.3 行 Char Char"/>
    <w:qFormat/>
    <w:uiPriority w:val="0"/>
    <w:rPr>
      <w:rFonts w:hint="eastAsia" w:ascii="宋体" w:hAnsi="宋体" w:eastAsia="宋体" w:cs="宋体"/>
      <w:bCs/>
      <w:i/>
      <w:kern w:val="2"/>
      <w:sz w:val="21"/>
      <w:szCs w:val="21"/>
      <w:lang w:val="en-US" w:eastAsia="zh-CN" w:bidi="ar-SA"/>
    </w:rPr>
  </w:style>
  <w:style w:type="character" w:customStyle="1" w:styleId="1237">
    <w:name w:val="YZ重点突出 Char Char"/>
    <w:qFormat/>
    <w:uiPriority w:val="0"/>
    <w:rPr>
      <w:rFonts w:hint="eastAsia" w:ascii="宋体" w:hAnsi="宋体" w:eastAsia="宋体" w:cs="宋体"/>
      <w:b/>
      <w:bCs/>
      <w:kern w:val="2"/>
      <w:sz w:val="24"/>
      <w:u w:val="single"/>
    </w:rPr>
  </w:style>
  <w:style w:type="character" w:customStyle="1" w:styleId="1238">
    <w:name w:val="YZ加重突出 Char Char"/>
    <w:qFormat/>
    <w:uiPriority w:val="0"/>
    <w:rPr>
      <w:rFonts w:hint="eastAsia" w:ascii="宋体" w:hAnsi="宋体" w:eastAsia="宋体" w:cs="宋体"/>
      <w:b/>
      <w:bCs/>
      <w:kern w:val="2"/>
      <w:sz w:val="24"/>
      <w:u w:val="single"/>
      <w:lang w:val="en-US" w:eastAsia="zh-CN" w:bidi="ar-SA"/>
    </w:rPr>
  </w:style>
  <w:style w:type="character" w:customStyle="1" w:styleId="1239">
    <w:name w:val="正文 首行缩进:  2 字符 Char Char"/>
    <w:qFormat/>
    <w:uiPriority w:val="0"/>
    <w:rPr>
      <w:rFonts w:hint="eastAsia" w:ascii="楷体_GB2312" w:eastAsia="楷体_GB2312" w:cs="宋体"/>
      <w:kern w:val="2"/>
      <w:sz w:val="28"/>
      <w:lang w:val="en-US" w:eastAsia="zh-CN" w:bidi="ar-SA"/>
    </w:rPr>
  </w:style>
  <w:style w:type="character" w:customStyle="1" w:styleId="1240">
    <w:name w:val="庄制定的正文 Char Char"/>
    <w:qFormat/>
    <w:uiPriority w:val="0"/>
    <w:rPr>
      <w:rFonts w:hint="eastAsia" w:ascii="宋体" w:hAnsi="宋体" w:eastAsia="宋体" w:cs="宋体"/>
      <w:kern w:val="44"/>
      <w:sz w:val="24"/>
      <w:lang w:val="en-US" w:eastAsia="zh-CN" w:bidi="ar-SA"/>
    </w:rPr>
  </w:style>
  <w:style w:type="character" w:customStyle="1" w:styleId="1241">
    <w:name w:val="图号 Char Char"/>
    <w:qFormat/>
    <w:uiPriority w:val="0"/>
    <w:rPr>
      <w:rFonts w:hint="eastAsia" w:ascii="宋体" w:hAnsi="宋体" w:eastAsia="宋体"/>
      <w:sz w:val="21"/>
    </w:rPr>
  </w:style>
  <w:style w:type="character" w:customStyle="1" w:styleId="1242">
    <w:name w:val="style311"/>
    <w:qFormat/>
    <w:uiPriority w:val="0"/>
    <w:rPr>
      <w:color w:val="333333"/>
    </w:rPr>
  </w:style>
  <w:style w:type="character" w:customStyle="1" w:styleId="1243">
    <w:name w:val="keyword"/>
    <w:basedOn w:val="133"/>
    <w:qFormat/>
    <w:uiPriority w:val="0"/>
  </w:style>
  <w:style w:type="character" w:customStyle="1" w:styleId="1244">
    <w:name w:val="批注引用1"/>
    <w:qFormat/>
    <w:uiPriority w:val="0"/>
    <w:rPr>
      <w:sz w:val="21"/>
      <w:szCs w:val="21"/>
    </w:rPr>
  </w:style>
  <w:style w:type="character" w:customStyle="1" w:styleId="1245">
    <w:name w:val="样式 Arial 四号"/>
    <w:qFormat/>
    <w:uiPriority w:val="0"/>
    <w:rPr>
      <w:rFonts w:hint="default" w:ascii="Arial" w:hAnsi="Arial" w:cs="Arial"/>
      <w:sz w:val="21"/>
    </w:rPr>
  </w:style>
  <w:style w:type="character" w:customStyle="1" w:styleId="1246">
    <w:name w:val="标题 Char1"/>
    <w:qFormat/>
    <w:uiPriority w:val="10"/>
    <w:rPr>
      <w:rFonts w:hint="default" w:ascii="Calibri Light" w:hAnsi="Calibri Light" w:cs="Times New Roman"/>
      <w:b/>
      <w:bCs/>
      <w:kern w:val="2"/>
      <w:sz w:val="32"/>
      <w:szCs w:val="32"/>
    </w:rPr>
  </w:style>
  <w:style w:type="character" w:customStyle="1" w:styleId="1247">
    <w:name w:val="批注文字 Char1"/>
    <w:semiHidden/>
    <w:qFormat/>
    <w:uiPriority w:val="99"/>
    <w:rPr>
      <w:kern w:val="2"/>
      <w:sz w:val="21"/>
      <w:szCs w:val="22"/>
    </w:rPr>
  </w:style>
  <w:style w:type="character" w:customStyle="1" w:styleId="1248">
    <w:name w:val="批注框文本 Char1"/>
    <w:semiHidden/>
    <w:qFormat/>
    <w:uiPriority w:val="99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249">
    <w:name w:val="文档结构图 Char1"/>
    <w:semiHidden/>
    <w:qFormat/>
    <w:uiPriority w:val="99"/>
    <w:rPr>
      <w:rFonts w:hint="eastAsia" w:ascii="宋体" w:hAnsi="Times New Roman" w:eastAsia="宋体" w:cs="Times New Roman"/>
      <w:sz w:val="18"/>
      <w:szCs w:val="18"/>
    </w:rPr>
  </w:style>
  <w:style w:type="character" w:customStyle="1" w:styleId="1250">
    <w:name w:val="批注主题 Char1"/>
    <w:semiHidden/>
    <w:qFormat/>
    <w:uiPriority w:val="99"/>
    <w:rPr>
      <w:rFonts w:hint="default" w:ascii="Times New Roman" w:hAnsi="Times New Roman" w:cs="Times New Roman"/>
      <w:b/>
      <w:bCs/>
      <w:kern w:val="2"/>
      <w:sz w:val="21"/>
      <w:szCs w:val="24"/>
    </w:rPr>
  </w:style>
  <w:style w:type="character" w:customStyle="1" w:styleId="1251">
    <w:name w:val="样式 正文文本body textbtheading3NCDOT Body TextStarbucks Body Tex..."/>
    <w:qFormat/>
    <w:uiPriority w:val="0"/>
    <w:rPr>
      <w:rFonts w:hint="eastAsia" w:ascii="黑体" w:hAnsi="黑体" w:eastAsia="黑体"/>
      <w:b/>
      <w:bCs/>
      <w:kern w:val="0"/>
      <w:sz w:val="24"/>
      <w:lang w:val="en-AU"/>
    </w:rPr>
  </w:style>
  <w:style w:type="character" w:customStyle="1" w:styleId="1252">
    <w:name w:val="正文（首行缩进两字）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253">
    <w:name w:val="l151"/>
    <w:basedOn w:val="133"/>
    <w:qFormat/>
    <w:uiPriority w:val="0"/>
  </w:style>
  <w:style w:type="character" w:customStyle="1" w:styleId="1254">
    <w:name w:val="main"/>
    <w:basedOn w:val="133"/>
    <w:qFormat/>
    <w:uiPriority w:val="0"/>
  </w:style>
  <w:style w:type="character" w:customStyle="1" w:styleId="1255">
    <w:name w:val="Head 3 Char Ch"/>
    <w:qFormat/>
    <w:uiPriority w:val="0"/>
    <w:rPr>
      <w:rFonts w:hint="eastAsia" w:ascii="华文中宋" w:hAnsi="华文中宋" w:eastAsia="华文中宋"/>
      <w:b/>
      <w:bCs/>
      <w:kern w:val="2"/>
      <w:sz w:val="32"/>
      <w:szCs w:val="32"/>
      <w:lang w:val="en-US" w:eastAsia="zh-CN" w:bidi="ar-SA"/>
    </w:rPr>
  </w:style>
  <w:style w:type="character" w:customStyle="1" w:styleId="1256">
    <w:name w:val="4 Ch"/>
    <w:qFormat/>
    <w:uiPriority w:val="0"/>
    <w:rPr>
      <w:rFonts w:hint="eastAsia" w:ascii="华文中宋" w:hAnsi="华文中宋" w:eastAsia="华文中宋"/>
      <w:b/>
      <w:bCs/>
      <w:kern w:val="2"/>
      <w:sz w:val="28"/>
      <w:szCs w:val="28"/>
      <w:lang w:val="en-US" w:eastAsia="zh-CN" w:bidi="ar-SA"/>
    </w:rPr>
  </w:style>
  <w:style w:type="character" w:customStyle="1" w:styleId="1257">
    <w:name w:val="样式 楷体_GB2312"/>
    <w:qFormat/>
    <w:uiPriority w:val="0"/>
    <w:rPr>
      <w:rFonts w:hint="default" w:ascii="Arial" w:hAnsi="Arial" w:eastAsia="仿宋_GB2312" w:cs="Arial"/>
      <w:sz w:val="24"/>
    </w:rPr>
  </w:style>
  <w:style w:type="character" w:customStyle="1" w:styleId="1258">
    <w:name w:val="样式 正文缩进 + (中文) 楷体_GB2312 Char Char"/>
    <w:qFormat/>
    <w:uiPriority w:val="0"/>
    <w:rPr>
      <w:rFonts w:hint="default" w:ascii="Arial" w:hAnsi="Arial" w:eastAsia="仿宋_GB2312" w:cs="Arial"/>
      <w:kern w:val="2"/>
      <w:sz w:val="24"/>
      <w:szCs w:val="24"/>
      <w:lang w:val="en-US" w:eastAsia="zh-CN" w:bidi="ar-SA"/>
    </w:rPr>
  </w:style>
  <w:style w:type="character" w:customStyle="1" w:styleId="1259">
    <w:name w:val="n11"/>
    <w:qFormat/>
    <w:uiPriority w:val="0"/>
    <w:rPr>
      <w:rFonts w:hint="default" w:ascii="ˎ̥" w:hAnsi="ˎ̥"/>
      <w:sz w:val="19"/>
      <w:szCs w:val="19"/>
    </w:rPr>
  </w:style>
  <w:style w:type="character" w:customStyle="1" w:styleId="1260">
    <w:name w:val="unnamed11"/>
    <w:qFormat/>
    <w:uiPriority w:val="0"/>
  </w:style>
  <w:style w:type="character" w:customStyle="1" w:styleId="1261">
    <w:name w:val="正文首行缩进2 Char"/>
    <w:qFormat/>
    <w:uiPriority w:val="0"/>
    <w:rPr>
      <w:rFonts w:hint="default" w:ascii="Arial" w:hAnsi="Arial" w:eastAsia="宋体" w:cs="Arial"/>
      <w:sz w:val="21"/>
      <w:lang w:val="en-US" w:eastAsia="zh-CN" w:bidi="ar-SA"/>
    </w:rPr>
  </w:style>
  <w:style w:type="table" w:customStyle="1" w:styleId="1262">
    <w:name w:val="简明型 11"/>
    <w:basedOn w:val="88"/>
    <w:semiHidden/>
    <w:unhideWhenUsed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blStylePr w:type="firstRow"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cPr>
        <w:tcBorders>
          <w:top w:val="single" w:color="008000" w:sz="6" w:space="0"/>
          <w:tl2br w:val="nil"/>
          <w:tr2bl w:val="nil"/>
        </w:tcBorders>
      </w:tcPr>
    </w:tblStylePr>
  </w:style>
  <w:style w:type="table" w:customStyle="1" w:styleId="1263">
    <w:name w:val="古典型 11"/>
    <w:basedOn w:val="88"/>
    <w:semiHidden/>
    <w:unhideWhenUsed/>
    <w:qFormat/>
    <w:uiPriority w:val="0"/>
    <w:pPr>
      <w:widowControl w:val="0"/>
      <w:jc w:val="both"/>
    </w:pPr>
    <w:rPr>
      <w:sz w:val="18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264">
    <w:name w:val="古典型 21"/>
    <w:basedOn w:val="88"/>
    <w:semiHidden/>
    <w:unhideWhenUsed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65">
    <w:name w:val="网格型 11"/>
    <w:basedOn w:val="88"/>
    <w:semiHidden/>
    <w:unhideWhenUsed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cPr>
        <w:tcBorders>
          <w:tl2br w:val="nil"/>
          <w:tr2bl w:val="nil"/>
        </w:tcBorders>
      </w:tcPr>
    </w:tblStylePr>
    <w:tblStylePr w:type="lastCol">
      <w:rPr>
        <w:i/>
        <w:i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customStyle="1" w:styleId="1266">
    <w:name w:val="网格型 71"/>
    <w:basedOn w:val="88"/>
    <w:semiHidden/>
    <w:unhideWhenUsed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rPr>
        <w:b w:val="0"/>
        <w:bCs w:val="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customStyle="1" w:styleId="1267">
    <w:name w:val="网格型 81"/>
    <w:basedOn w:val="88"/>
    <w:semiHidden/>
    <w:unhideWhenUsed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blStylePr w:type="firstRow">
      <w:rPr>
        <w:b/>
        <w:bCs/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1268">
    <w:name w:val="列表型 31"/>
    <w:basedOn w:val="88"/>
    <w:semiHidden/>
    <w:unhideWhenUsed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69">
    <w:name w:val="列表型 51"/>
    <w:basedOn w:val="88"/>
    <w:semiHidden/>
    <w:unhideWhenUsed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blStylePr w:type="firstRow">
      <w:rPr>
        <w:b/>
        <w:bCs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270">
    <w:name w:val="典雅型1"/>
    <w:basedOn w:val="88"/>
    <w:semiHidden/>
    <w:unhideWhenUsed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1271">
    <w:name w:val="精巧型 21"/>
    <w:basedOn w:val="88"/>
    <w:semiHidden/>
    <w:unhideWhenUsed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272">
    <w:name w:val="网页型 31"/>
    <w:basedOn w:val="88"/>
    <w:semiHidden/>
    <w:unhideWhenUsed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color w:val="auto"/>
      </w:rPr>
      <w:tcPr>
        <w:tcBorders>
          <w:tl2br w:val="nil"/>
          <w:tr2bl w:val="nil"/>
        </w:tcBorders>
      </w:tcPr>
    </w:tblStylePr>
  </w:style>
  <w:style w:type="table" w:customStyle="1" w:styleId="1273">
    <w:name w:val="表格主题1"/>
    <w:basedOn w:val="88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74">
    <w:name w:val="标题下并列"/>
    <w:basedOn w:val="819"/>
    <w:qFormat/>
    <w:uiPriority w:val="0"/>
    <w:pPr>
      <w:tabs>
        <w:tab w:val="left" w:pos="900"/>
        <w:tab w:val="left" w:pos="2931"/>
        <w:tab w:val="clear" w:pos="2040"/>
      </w:tabs>
      <w:spacing w:line="360" w:lineRule="auto"/>
      <w:ind w:left="900" w:hanging="420"/>
    </w:pPr>
  </w:style>
  <w:style w:type="paragraph" w:customStyle="1" w:styleId="1275">
    <w:name w:val="表格内容1"/>
    <w:basedOn w:val="318"/>
    <w:link w:val="1276"/>
    <w:qFormat/>
    <w:uiPriority w:val="0"/>
    <w:rPr>
      <w:sz w:val="18"/>
      <w:szCs w:val="18"/>
    </w:rPr>
  </w:style>
  <w:style w:type="character" w:customStyle="1" w:styleId="1276">
    <w:name w:val="表格内容1 Char"/>
    <w:link w:val="1275"/>
    <w:qFormat/>
    <w:uiPriority w:val="0"/>
    <w:rPr>
      <w:rFonts w:ascii="宋体" w:hAnsi="宋体" w:cs="宋体"/>
      <w:sz w:val="18"/>
      <w:szCs w:val="18"/>
    </w:rPr>
  </w:style>
  <w:style w:type="paragraph" w:customStyle="1" w:styleId="1277">
    <w:name w:val="B1"/>
    <w:basedOn w:val="1"/>
    <w:qFormat/>
    <w:uiPriority w:val="0"/>
    <w:pPr>
      <w:widowControl/>
      <w:numPr>
        <w:ilvl w:val="0"/>
        <w:numId w:val="57"/>
      </w:numPr>
      <w:spacing w:before="120" w:line="280" w:lineRule="atLeast"/>
      <w:jc w:val="left"/>
    </w:pPr>
    <w:rPr>
      <w:rFonts w:ascii="Times New Roman" w:hAnsi="Times New Roman" w:eastAsia="华文仿宋"/>
      <w:b/>
      <w:kern w:val="0"/>
      <w:szCs w:val="21"/>
      <w:lang w:val="en-AU" w:eastAsia="en-US"/>
    </w:rPr>
  </w:style>
  <w:style w:type="character" w:customStyle="1" w:styleId="1278">
    <w:name w:val="p141"/>
    <w:qFormat/>
    <w:uiPriority w:val="0"/>
    <w:rPr>
      <w:sz w:val="21"/>
      <w:szCs w:val="21"/>
      <w:u w:val="none"/>
    </w:rPr>
  </w:style>
  <w:style w:type="character" w:customStyle="1" w:styleId="1279">
    <w:name w:val="访问过的超链接1"/>
    <w:qFormat/>
    <w:uiPriority w:val="0"/>
    <w:rPr>
      <w:color w:val="800080"/>
      <w:u w:val="single"/>
    </w:rPr>
  </w:style>
  <w:style w:type="paragraph" w:customStyle="1" w:styleId="1280">
    <w:name w:val="Number list"/>
    <w:basedOn w:val="1"/>
    <w:qFormat/>
    <w:uiPriority w:val="0"/>
    <w:pPr>
      <w:widowControl/>
      <w:numPr>
        <w:ilvl w:val="1"/>
        <w:numId w:val="58"/>
      </w:numPr>
      <w:tabs>
        <w:tab w:val="left" w:pos="420"/>
        <w:tab w:val="left" w:pos="630"/>
        <w:tab w:val="left" w:pos="840"/>
        <w:tab w:val="left" w:pos="981"/>
      </w:tabs>
      <w:overflowPunct w:val="0"/>
      <w:autoSpaceDE w:val="0"/>
      <w:autoSpaceDN w:val="0"/>
      <w:adjustRightInd w:val="0"/>
      <w:spacing w:before="160" w:beforeLines="50" w:after="160" w:afterLines="50" w:line="400" w:lineRule="atLeast"/>
      <w:ind w:left="2560"/>
    </w:pPr>
    <w:rPr>
      <w:rFonts w:ascii="宋体" w:hAnsi="TimesNewRomanPS"/>
      <w:kern w:val="0"/>
      <w:sz w:val="24"/>
    </w:rPr>
  </w:style>
  <w:style w:type="paragraph" w:customStyle="1" w:styleId="1281">
    <w:name w:val="项目编号A"/>
    <w:basedOn w:val="1"/>
    <w:uiPriority w:val="0"/>
    <w:pPr>
      <w:numPr>
        <w:ilvl w:val="0"/>
        <w:numId w:val="59"/>
      </w:numPr>
      <w:spacing w:line="360" w:lineRule="auto"/>
    </w:pPr>
    <w:rPr>
      <w:rFonts w:ascii="Arial" w:hAnsi="Arial"/>
      <w:sz w:val="24"/>
    </w:rPr>
  </w:style>
  <w:style w:type="character" w:customStyle="1" w:styleId="1282">
    <w:name w:val="标题 2 Char Char"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283">
    <w:name w:val="BODY TEXT Char Char"/>
    <w:uiPriority w:val="0"/>
    <w:rPr>
      <w:rFonts w:eastAsia="新宋体"/>
      <w:kern w:val="2"/>
      <w:sz w:val="21"/>
      <w:szCs w:val="21"/>
      <w:lang w:val="en-US" w:eastAsia="zh-CN" w:bidi="ar-SA"/>
    </w:rPr>
  </w:style>
  <w:style w:type="character" w:customStyle="1" w:styleId="1284">
    <w:name w:val="A6"/>
    <w:uiPriority w:val="0"/>
    <w:rPr>
      <w:rFonts w:cs="FrutigerNext LT Light"/>
      <w:color w:val="000000"/>
      <w:sz w:val="18"/>
      <w:szCs w:val="18"/>
    </w:rPr>
  </w:style>
  <w:style w:type="character" w:customStyle="1" w:styleId="1285">
    <w:name w:val="标准文本 Char Char Char"/>
    <w:uiPriority w:val="0"/>
    <w:rPr>
      <w:rFonts w:ascii="宋体" w:hAnsi="宋体" w:cs="宋体"/>
      <w:kern w:val="2"/>
      <w:sz w:val="21"/>
    </w:rPr>
  </w:style>
  <w:style w:type="character" w:customStyle="1" w:styleId="1286">
    <w:name w:val="A4"/>
    <w:uiPriority w:val="0"/>
    <w:rPr>
      <w:rFonts w:cs="FrutigerNext LT"/>
      <w:color w:val="000000"/>
      <w:sz w:val="22"/>
      <w:szCs w:val="22"/>
    </w:rPr>
  </w:style>
  <w:style w:type="paragraph" w:customStyle="1" w:styleId="1287">
    <w:name w:val="样式 Arial 小四 首行缩进:  0.8 厘米 段前: 7.8 磅"/>
    <w:basedOn w:val="1"/>
    <w:uiPriority w:val="0"/>
    <w:pPr>
      <w:spacing w:before="156" w:line="360" w:lineRule="auto"/>
      <w:ind w:firstLine="454"/>
    </w:pPr>
    <w:rPr>
      <w:rFonts w:ascii="Arial" w:hAnsi="Arial"/>
      <w:sz w:val="24"/>
      <w:szCs w:val="20"/>
    </w:rPr>
  </w:style>
  <w:style w:type="paragraph" w:customStyle="1" w:styleId="1288">
    <w:name w:val="Pa10"/>
    <w:basedOn w:val="1"/>
    <w:next w:val="1"/>
    <w:uiPriority w:val="0"/>
    <w:pPr>
      <w:autoSpaceDE w:val="0"/>
      <w:autoSpaceDN w:val="0"/>
      <w:adjustRightInd w:val="0"/>
      <w:spacing w:line="181" w:lineRule="atLeast"/>
      <w:jc w:val="left"/>
    </w:pPr>
    <w:rPr>
      <w:rFonts w:ascii="FrutigerNext LT Light" w:hAnsi="Times New Roman" w:eastAsia="FrutigerNext LT Light"/>
      <w:kern w:val="0"/>
      <w:sz w:val="24"/>
    </w:rPr>
  </w:style>
  <w:style w:type="paragraph" w:customStyle="1" w:styleId="1289">
    <w:name w:val="正文＋点"/>
    <w:basedOn w:val="1"/>
    <w:uiPriority w:val="0"/>
    <w:pPr>
      <w:widowControl/>
      <w:tabs>
        <w:tab w:val="left" w:pos="360"/>
        <w:tab w:val="left" w:pos="2580"/>
      </w:tabs>
      <w:spacing w:before="60" w:after="120" w:line="300" w:lineRule="auto"/>
      <w:ind w:left="360" w:hanging="360" w:hangingChars="200"/>
      <w:jc w:val="left"/>
    </w:pPr>
    <w:rPr>
      <w:rFonts w:ascii="黑体" w:hAnsi="宋体" w:eastAsia="黑体"/>
      <w:color w:val="000000"/>
      <w:kern w:val="0"/>
      <w:szCs w:val="20"/>
    </w:rPr>
  </w:style>
  <w:style w:type="paragraph" w:customStyle="1" w:styleId="1290">
    <w:name w:val="xl23"/>
    <w:basedOn w:val="1"/>
    <w:uiPriority w:val="0"/>
    <w:pPr>
      <w:widowControl/>
      <w:spacing w:before="100" w:beforeAutospacing="1" w:after="100" w:afterAutospacing="1" w:line="360" w:lineRule="auto"/>
      <w:textAlignment w:val="top"/>
    </w:pPr>
    <w:rPr>
      <w:rFonts w:ascii="Times New Roman" w:hAnsi="Times New Roman"/>
      <w:kern w:val="0"/>
      <w:sz w:val="24"/>
    </w:rPr>
  </w:style>
  <w:style w:type="paragraph" w:customStyle="1" w:styleId="1291">
    <w:name w:val="p5"/>
    <w:basedOn w:val="1"/>
    <w:uiPriority w:val="0"/>
    <w:pPr>
      <w:tabs>
        <w:tab w:val="left" w:pos="720"/>
      </w:tabs>
      <w:spacing w:line="240" w:lineRule="atLeast"/>
      <w:jc w:val="left"/>
    </w:pPr>
    <w:rPr>
      <w:rFonts w:ascii="Times New Roman" w:hAnsi="Times New Roman"/>
      <w:snapToGrid w:val="0"/>
      <w:kern w:val="0"/>
      <w:sz w:val="24"/>
      <w:szCs w:val="20"/>
      <w:lang w:val="en-GB" w:eastAsia="de-DE"/>
    </w:rPr>
  </w:style>
  <w:style w:type="paragraph" w:customStyle="1" w:styleId="1292">
    <w:name w:val="样式 标题 5H5ITT t5PA Pico Section5H5-Heading 5h5l5heading5..."/>
    <w:basedOn w:val="7"/>
    <w:uiPriority w:val="0"/>
    <w:pPr>
      <w:widowControl/>
      <w:tabs>
        <w:tab w:val="left" w:pos="1260"/>
      </w:tabs>
      <w:spacing w:before="0" w:after="0" w:line="360" w:lineRule="auto"/>
      <w:ind w:left="100" w:leftChars="100"/>
      <w:jc w:val="left"/>
    </w:pPr>
    <w:rPr>
      <w:rFonts w:ascii="宋体" w:hAnsi="宋体"/>
      <w:spacing w:val="-2"/>
      <w:kern w:val="28"/>
      <w:sz w:val="24"/>
      <w:szCs w:val="20"/>
    </w:rPr>
  </w:style>
  <w:style w:type="paragraph" w:customStyle="1" w:styleId="1293">
    <w:name w:val="Pa8"/>
    <w:basedOn w:val="1"/>
    <w:next w:val="1"/>
    <w:uiPriority w:val="0"/>
    <w:pPr>
      <w:autoSpaceDE w:val="0"/>
      <w:autoSpaceDN w:val="0"/>
      <w:adjustRightInd w:val="0"/>
      <w:spacing w:line="181" w:lineRule="atLeast"/>
      <w:jc w:val="left"/>
    </w:pPr>
    <w:rPr>
      <w:rFonts w:ascii="FrutigerNext LT Light" w:hAnsi="Times New Roman" w:eastAsia="FrutigerNext LT Light"/>
      <w:kern w:val="0"/>
      <w:sz w:val="24"/>
    </w:rPr>
  </w:style>
  <w:style w:type="paragraph" w:customStyle="1" w:styleId="1294">
    <w:name w:val="style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295">
    <w:name w:val="正文段"/>
    <w:basedOn w:val="1"/>
    <w:uiPriority w:val="0"/>
    <w:pPr>
      <w:widowControl/>
      <w:adjustRightInd w:val="0"/>
      <w:spacing w:after="240" w:line="240" w:lineRule="atLeast"/>
      <w:ind w:left="120" w:leftChars="50" w:firstLine="454"/>
      <w:textAlignment w:val="bottom"/>
    </w:pPr>
    <w:rPr>
      <w:rFonts w:ascii="宋体" w:hAnsi="宋体"/>
      <w:color w:val="FF0000"/>
      <w:kern w:val="0"/>
      <w:sz w:val="24"/>
      <w:szCs w:val="18"/>
    </w:rPr>
  </w:style>
  <w:style w:type="paragraph" w:customStyle="1" w:styleId="1296">
    <w:name w:val="样式 Arial 小四 段前: 7.8 磅 首行缩进:  2 字符"/>
    <w:basedOn w:val="1"/>
    <w:uiPriority w:val="0"/>
    <w:pPr>
      <w:spacing w:before="156" w:line="360" w:lineRule="auto"/>
      <w:ind w:firstLine="200" w:firstLineChars="200"/>
    </w:pPr>
    <w:rPr>
      <w:rFonts w:ascii="Arial" w:hAnsi="Arial"/>
      <w:sz w:val="24"/>
      <w:szCs w:val="20"/>
    </w:rPr>
  </w:style>
  <w:style w:type="table" w:customStyle="1" w:styleId="1297">
    <w:name w:val="网格型1"/>
    <w:basedOn w:val="88"/>
    <w:uiPriority w:val="59"/>
    <w:rPr>
      <w:rFonts w:ascii="Calibri" w:hAnsi="Calibri"/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8">
    <w:name w:val="表格主题2"/>
    <w:basedOn w:val="88"/>
    <w:uiPriority w:val="0"/>
    <w:pPr>
      <w:widowControl w:val="0"/>
      <w:spacing w:afterLines="50" w:line="400" w:lineRule="atLeast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99">
    <w:name w:val="正文7"/>
    <w:basedOn w:val="1"/>
    <w:uiPriority w:val="0"/>
    <w:pPr>
      <w:adjustRightInd w:val="0"/>
      <w:spacing w:before="80" w:after="160" w:afterLines="50" w:line="312" w:lineRule="atLeast"/>
      <w:ind w:firstLine="425" w:firstLineChars="200"/>
      <w:textAlignment w:val="baseline"/>
    </w:pPr>
    <w:rPr>
      <w:rFonts w:ascii="Times New Roman" w:hAnsi="Times New Roman"/>
      <w:kern w:val="0"/>
      <w:sz w:val="24"/>
      <w:szCs w:val="20"/>
    </w:rPr>
  </w:style>
  <w:style w:type="paragraph" w:customStyle="1" w:styleId="1300">
    <w:name w:val="样式 普通(网站) + 两端对齐 首行缩进:  0.74 厘米"/>
    <w:basedOn w:val="81"/>
    <w:uiPriority w:val="0"/>
    <w:pPr>
      <w:topLinePunct w:val="0"/>
      <w:spacing w:before="0" w:after="0" w:line="240" w:lineRule="auto"/>
      <w:ind w:left="0"/>
      <w:jc w:val="both"/>
    </w:pPr>
    <w:rPr>
      <w:rFonts w:hint="default" w:ascii="宋体" w:hAnsi="仿宋" w:eastAsia="仿宋" w:cs="宋体"/>
      <w:kern w:val="10"/>
      <w:sz w:val="28"/>
      <w:szCs w:val="28"/>
    </w:rPr>
  </w:style>
  <w:style w:type="paragraph" w:customStyle="1" w:styleId="1301">
    <w:name w:val="Style 正文（首行缩进）2 + First line:  2 ch"/>
    <w:basedOn w:val="1"/>
    <w:link w:val="1302"/>
    <w:uiPriority w:val="0"/>
    <w:pPr>
      <w:widowControl/>
      <w:spacing w:before="100" w:beforeAutospacing="1" w:after="100" w:afterAutospacing="1" w:line="300" w:lineRule="auto"/>
      <w:ind w:firstLine="480" w:firstLineChars="200"/>
      <w:jc w:val="left"/>
    </w:pPr>
    <w:rPr>
      <w:rFonts w:ascii="Arial" w:hAnsi="Arial"/>
      <w:kern w:val="0"/>
      <w:sz w:val="24"/>
      <w:szCs w:val="20"/>
    </w:rPr>
  </w:style>
  <w:style w:type="character" w:customStyle="1" w:styleId="1302">
    <w:name w:val="Style 正文（首行缩进）2 + First line:  2 ch Char"/>
    <w:link w:val="1301"/>
    <w:uiPriority w:val="0"/>
    <w:rPr>
      <w:rFonts w:ascii="Arial" w:hAnsi="Arial"/>
      <w:sz w:val="24"/>
    </w:rPr>
  </w:style>
  <w:style w:type="paragraph" w:customStyle="1" w:styleId="1303">
    <w:name w:val="样式 标题 3H3Heading 3 - oldH31H32H33H34H35H36H37H38H39H..."/>
    <w:basedOn w:val="5"/>
    <w:uiPriority w:val="0"/>
    <w:pPr>
      <w:keepLines w:val="0"/>
      <w:widowControl/>
      <w:tabs>
        <w:tab w:val="left" w:pos="720"/>
        <w:tab w:val="left" w:pos="900"/>
      </w:tabs>
      <w:spacing w:before="0" w:after="0" w:line="360" w:lineRule="auto"/>
      <w:ind w:left="720" w:hanging="720"/>
      <w:jc w:val="left"/>
    </w:pPr>
    <w:rPr>
      <w:rFonts w:ascii="Microsoft Sans Serif" w:hAnsi="Microsoft Sans Serif" w:cs="宋体"/>
      <w:bCs/>
      <w:color w:val="000000"/>
      <w:kern w:val="0"/>
      <w:sz w:val="26"/>
      <w:szCs w:val="20"/>
    </w:rPr>
  </w:style>
  <w:style w:type="character" w:customStyle="1" w:styleId="1304">
    <w:name w:val="小四 段落 宋体 Char Char Char Char1"/>
    <w:uiPriority w:val="0"/>
    <w:rPr>
      <w:kern w:val="2"/>
      <w:sz w:val="24"/>
      <w:szCs w:val="24"/>
    </w:rPr>
  </w:style>
  <w:style w:type="paragraph" w:customStyle="1" w:styleId="1305">
    <w:name w:val="[无段落样式]"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华文黑体 Light" w:hAnsi="Times New Roman" w:eastAsia="华文黑体 Light" w:cs="华文黑体 Light"/>
      <w:color w:val="000000"/>
      <w:sz w:val="24"/>
      <w:szCs w:val="24"/>
      <w:lang w:val="zh-CN" w:eastAsia="zh-CN" w:bidi="ar-SA"/>
    </w:rPr>
  </w:style>
  <w:style w:type="paragraph" w:customStyle="1" w:styleId="1306">
    <w:name w:val="bullet1"/>
    <w:basedOn w:val="1"/>
    <w:uiPriority w:val="0"/>
    <w:pPr>
      <w:widowControl/>
      <w:numPr>
        <w:ilvl w:val="0"/>
        <w:numId w:val="60"/>
      </w:numPr>
      <w:jc w:val="left"/>
    </w:pPr>
    <w:rPr>
      <w:rFonts w:ascii="楷体" w:hAnsi="Arial" w:eastAsia="楷体"/>
      <w:kern w:val="0"/>
      <w:sz w:val="24"/>
      <w:szCs w:val="20"/>
      <w:lang w:eastAsia="en-US" w:bidi="en-US"/>
    </w:rPr>
  </w:style>
  <w:style w:type="table" w:customStyle="1" w:styleId="1307">
    <w:name w:val="简明型 12"/>
    <w:basedOn w:val="88"/>
    <w:unhideWhenUsed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blStylePr w:type="firstRow"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cPr>
        <w:tcBorders>
          <w:top w:val="single" w:color="008000" w:sz="6" w:space="0"/>
          <w:tl2br w:val="nil"/>
          <w:tr2bl w:val="nil"/>
        </w:tcBorders>
      </w:tcPr>
    </w:tblStylePr>
  </w:style>
  <w:style w:type="table" w:customStyle="1" w:styleId="1308">
    <w:name w:val="古典型 12"/>
    <w:basedOn w:val="88"/>
    <w:unhideWhenUsed/>
    <w:uiPriority w:val="0"/>
    <w:pPr>
      <w:widowControl w:val="0"/>
      <w:jc w:val="both"/>
    </w:pPr>
    <w:rPr>
      <w:sz w:val="18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309">
    <w:name w:val="古典型 22"/>
    <w:basedOn w:val="88"/>
    <w:unhideWhenUsed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10">
    <w:name w:val="网格型 12"/>
    <w:basedOn w:val="88"/>
    <w:unhideWhenUsed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cPr>
        <w:tcBorders>
          <w:tl2br w:val="nil"/>
          <w:tr2bl w:val="nil"/>
        </w:tcBorders>
      </w:tcPr>
    </w:tblStylePr>
    <w:tblStylePr w:type="lastCol">
      <w:rPr>
        <w:i/>
        <w:i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customStyle="1" w:styleId="1311">
    <w:name w:val="网格型 72"/>
    <w:basedOn w:val="88"/>
    <w:unhideWhenUsed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rPr>
        <w:b w:val="0"/>
        <w:bCs w:val="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customStyle="1" w:styleId="1312">
    <w:name w:val="网格型 82"/>
    <w:basedOn w:val="88"/>
    <w:unhideWhenUsed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blStylePr w:type="firstRow">
      <w:rPr>
        <w:b/>
        <w:bCs/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1313">
    <w:name w:val="列表型 32"/>
    <w:basedOn w:val="88"/>
    <w:unhideWhenUsed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14">
    <w:name w:val="列表型 52"/>
    <w:basedOn w:val="88"/>
    <w:unhideWhenUsed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blStylePr w:type="firstRow">
      <w:rPr>
        <w:b/>
        <w:bCs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315">
    <w:name w:val="典雅型2"/>
    <w:basedOn w:val="88"/>
    <w:unhideWhenUsed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1316">
    <w:name w:val="精巧型 22"/>
    <w:basedOn w:val="88"/>
    <w:unhideWhenUsed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317">
    <w:name w:val="网页型 32"/>
    <w:basedOn w:val="88"/>
    <w:unhideWhenUsed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color w:val="auto"/>
      </w:rPr>
      <w:tcPr>
        <w:tcBorders>
          <w:tl2br w:val="nil"/>
          <w:tr2bl w:val="nil"/>
        </w:tcBorders>
      </w:tcPr>
    </w:tblStylePr>
  </w:style>
  <w:style w:type="table" w:customStyle="1" w:styleId="1318">
    <w:name w:val="网格型2"/>
    <w:basedOn w:val="88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19">
    <w:name w:val="font_section_num1"/>
    <w:uiPriority w:val="0"/>
    <w:rPr>
      <w:rFonts w:hint="default" w:ascii="Book Antiqua" w:hAnsi="Book Antiqua"/>
      <w:b/>
      <w:bCs/>
      <w:color w:val="000000"/>
      <w:sz w:val="36"/>
      <w:szCs w:val="36"/>
    </w:rPr>
  </w:style>
  <w:style w:type="character" w:customStyle="1" w:styleId="1320">
    <w:name w:val="Intense Emphasis"/>
    <w:qFormat/>
    <w:uiPriority w:val="21"/>
    <w:rPr>
      <w:b/>
      <w:bCs/>
      <w:i/>
      <w:iCs/>
      <w:color w:val="4F81BD"/>
    </w:rPr>
  </w:style>
  <w:style w:type="character" w:customStyle="1" w:styleId="1321">
    <w:name w:val="font_section_name1"/>
    <w:uiPriority w:val="0"/>
    <w:rPr>
      <w:rFonts w:hint="eastAsia" w:ascii="宋体" w:hAnsi="宋体" w:eastAsia="宋体"/>
      <w:b/>
      <w:bCs/>
      <w:color w:val="000000"/>
      <w:sz w:val="36"/>
      <w:szCs w:val="36"/>
    </w:rPr>
  </w:style>
  <w:style w:type="character" w:customStyle="1" w:styleId="1322">
    <w:name w:val="font_subsection_name1"/>
    <w:uiPriority w:val="0"/>
    <w:rPr>
      <w:rFonts w:hint="eastAsia" w:ascii="宋体" w:hAnsi="宋体" w:eastAsia="宋体"/>
      <w:b/>
      <w:bCs/>
      <w:color w:val="000000"/>
      <w:sz w:val="28"/>
      <w:szCs w:val="28"/>
    </w:rPr>
  </w:style>
  <w:style w:type="character" w:customStyle="1" w:styleId="1323">
    <w:name w:val="font_blue_bold1"/>
    <w:uiPriority w:val="0"/>
    <w:rPr>
      <w:b/>
      <w:bCs/>
      <w:color w:val="333399"/>
    </w:rPr>
  </w:style>
  <w:style w:type="character" w:customStyle="1" w:styleId="1324">
    <w:name w:val="font_title_four_name1"/>
    <w:uiPriority w:val="0"/>
    <w:rPr>
      <w:rFonts w:hint="eastAsia" w:ascii="宋体" w:hAnsi="宋体" w:eastAsia="宋体"/>
      <w:b/>
      <w:bCs/>
      <w:color w:val="000000"/>
      <w:sz w:val="24"/>
      <w:szCs w:val="24"/>
    </w:rPr>
  </w:style>
  <w:style w:type="character" w:customStyle="1" w:styleId="1325">
    <w:name w:val="font_title_four_num1"/>
    <w:uiPriority w:val="0"/>
    <w:rPr>
      <w:rFonts w:hint="default" w:ascii="Book Antiqua" w:hAnsi="Book Antiqua"/>
      <w:b/>
      <w:bCs/>
      <w:color w:val="000000"/>
      <w:sz w:val="24"/>
      <w:szCs w:val="24"/>
    </w:rPr>
  </w:style>
  <w:style w:type="character" w:customStyle="1" w:styleId="1326">
    <w:name w:val="font_subsection_num1"/>
    <w:uiPriority w:val="0"/>
    <w:rPr>
      <w:rFonts w:hint="default" w:ascii="Book Antiqua" w:hAnsi="Book Antiqua"/>
      <w:b/>
      <w:bCs/>
      <w:color w:val="000000"/>
      <w:sz w:val="28"/>
      <w:szCs w:val="28"/>
    </w:rPr>
  </w:style>
  <w:style w:type="table" w:customStyle="1" w:styleId="1327">
    <w:name w:val="网格型3"/>
    <w:basedOn w:val="88"/>
    <w:uiPriority w:val="59"/>
    <w:rPr>
      <w:rFonts w:ascii="Calibri" w:hAnsi="Calibri"/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28">
    <w:name w:val="节标题"/>
    <w:basedOn w:val="1"/>
    <w:qFormat/>
    <w:uiPriority w:val="0"/>
    <w:pPr>
      <w:spacing w:line="360" w:lineRule="auto"/>
    </w:pPr>
    <w:rPr>
      <w:rFonts w:ascii="仿宋" w:hAnsi="仿宋" w:eastAsia="仿宋"/>
      <w:b/>
      <w:bCs/>
      <w:sz w:val="24"/>
    </w:rPr>
  </w:style>
  <w:style w:type="paragraph" w:customStyle="1" w:styleId="1329">
    <w:name w:val="小节标题"/>
    <w:basedOn w:val="1"/>
    <w:qFormat/>
    <w:uiPriority w:val="0"/>
    <w:pPr>
      <w:spacing w:line="360" w:lineRule="auto"/>
      <w:ind w:firstLine="482" w:firstLineChars="200"/>
    </w:pPr>
    <w:rPr>
      <w:rFonts w:ascii="仿宋" w:hAnsi="仿宋" w:eastAsia="仿宋"/>
      <w:b/>
      <w:sz w:val="24"/>
    </w:rPr>
  </w:style>
  <w:style w:type="table" w:customStyle="1" w:styleId="1330">
    <w:name w:val="网格型4"/>
    <w:basedOn w:val="8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31">
    <w:name w:val="Body text_"/>
    <w:link w:val="912"/>
    <w:locked/>
    <w:uiPriority w:val="0"/>
    <w:rPr>
      <w:rFonts w:eastAsia="新宋体"/>
      <w:kern w:val="2"/>
      <w:sz w:val="21"/>
      <w:szCs w:val="21"/>
    </w:rPr>
  </w:style>
  <w:style w:type="paragraph" w:customStyle="1" w:styleId="1332">
    <w:name w:val="无间隔1"/>
    <w:qFormat/>
    <w:uiPriority w:val="99"/>
    <w:rPr>
      <w:rFonts w:ascii="Courier New" w:hAnsi="Courier New" w:eastAsia="Courier New" w:cs="Courier New"/>
      <w:color w:val="000000"/>
      <w:sz w:val="24"/>
      <w:szCs w:val="24"/>
      <w:lang w:val="zh-TW" w:eastAsia="zh-CN" w:bidi="ar-SA"/>
    </w:rPr>
  </w:style>
  <w:style w:type="paragraph" w:customStyle="1" w:styleId="1333">
    <w:name w:val="正文文本5"/>
    <w:basedOn w:val="1"/>
    <w:uiPriority w:val="0"/>
    <w:pPr>
      <w:shd w:val="clear" w:color="auto" w:fill="FFFFFF"/>
      <w:spacing w:before="360" w:after="2100" w:line="533" w:lineRule="exact"/>
      <w:ind w:hanging="620"/>
      <w:jc w:val="left"/>
    </w:pPr>
    <w:rPr>
      <w:rFonts w:ascii="MingLiU" w:hAnsi="MingLiU" w:eastAsia="MingLiU" w:cs="MingLiU"/>
      <w:color w:val="000000"/>
      <w:spacing w:val="10"/>
      <w:kern w:val="0"/>
      <w:sz w:val="22"/>
      <w:szCs w:val="22"/>
      <w:lang w:val="zh-TW"/>
    </w:rPr>
  </w:style>
  <w:style w:type="character" w:customStyle="1" w:styleId="1334">
    <w:name w:val="Body text + SimSun"/>
    <w:uiPriority w:val="0"/>
    <w:rPr>
      <w:rFonts w:hint="eastAsia" w:ascii="宋体" w:hAnsi="宋体" w:eastAsia="宋体" w:cs="宋体"/>
      <w:color w:val="000000"/>
      <w:spacing w:val="0"/>
      <w:w w:val="100"/>
      <w:position w:val="0"/>
      <w:sz w:val="23"/>
      <w:szCs w:val="23"/>
      <w:u w:val="none"/>
      <w:lang w:val="en-US"/>
    </w:rPr>
  </w:style>
  <w:style w:type="paragraph" w:customStyle="1" w:styleId="1335">
    <w:name w:val="正文文本缩进 21"/>
    <w:basedOn w:val="1"/>
    <w:uiPriority w:val="0"/>
    <w:pPr>
      <w:adjustRightInd w:val="0"/>
      <w:spacing w:line="480" w:lineRule="exact"/>
      <w:ind w:left="105"/>
      <w:jc w:val="left"/>
      <w:textAlignment w:val="baseline"/>
    </w:pPr>
    <w:rPr>
      <w:rFonts w:ascii="Times New Roman" w:hAnsi="Times New Roman"/>
      <w:sz w:val="24"/>
      <w:szCs w:val="20"/>
    </w:rPr>
  </w:style>
  <w:style w:type="paragraph" w:customStyle="1" w:styleId="1336">
    <w:name w:val="列表b"/>
    <w:basedOn w:val="1"/>
    <w:uiPriority w:val="0"/>
    <w:pPr>
      <w:tabs>
        <w:tab w:val="left" w:pos="425"/>
      </w:tabs>
      <w:adjustRightInd w:val="0"/>
      <w:spacing w:before="120" w:after="120" w:line="400" w:lineRule="atLeast"/>
      <w:ind w:left="425" w:hanging="425"/>
      <w:textAlignment w:val="baseline"/>
    </w:pPr>
    <w:rPr>
      <w:rFonts w:ascii="Arial" w:hAnsi="Arial"/>
      <w:spacing w:val="-2"/>
      <w:kern w:val="0"/>
      <w:sz w:val="24"/>
      <w:szCs w:val="20"/>
    </w:rPr>
  </w:style>
  <w:style w:type="paragraph" w:customStyle="1" w:styleId="1337">
    <w:name w:val="小标题"/>
    <w:basedOn w:val="1"/>
    <w:uiPriority w:val="0"/>
    <w:pPr>
      <w:tabs>
        <w:tab w:val="left" w:pos="1620"/>
      </w:tabs>
      <w:adjustRightInd w:val="0"/>
      <w:spacing w:before="120" w:line="360" w:lineRule="auto"/>
      <w:ind w:left="1620" w:leftChars="600" w:hanging="360" w:hangingChars="200"/>
      <w:textAlignment w:val="baseline"/>
    </w:pPr>
    <w:rPr>
      <w:rFonts w:ascii="宋体" w:hAnsi="宋体"/>
      <w:snapToGrid w:val="0"/>
      <w:kern w:val="0"/>
      <w:sz w:val="24"/>
      <w:szCs w:val="20"/>
    </w:rPr>
  </w:style>
  <w:style w:type="paragraph" w:customStyle="1" w:styleId="1338">
    <w:name w:val="小标题1"/>
    <w:basedOn w:val="1"/>
    <w:uiPriority w:val="0"/>
    <w:pPr>
      <w:tabs>
        <w:tab w:val="left" w:pos="1620"/>
      </w:tabs>
      <w:adjustRightInd w:val="0"/>
      <w:spacing w:before="120" w:after="120" w:line="400" w:lineRule="atLeast"/>
      <w:ind w:left="1620" w:leftChars="600" w:hanging="360" w:hangingChars="200"/>
      <w:textAlignment w:val="baseline"/>
    </w:pPr>
    <w:rPr>
      <w:rFonts w:ascii="宋体" w:hAnsi="宋体"/>
      <w:kern w:val="0"/>
      <w:sz w:val="24"/>
      <w:szCs w:val="20"/>
    </w:rPr>
  </w:style>
  <w:style w:type="paragraph" w:customStyle="1" w:styleId="1339">
    <w:name w:val="ÕýÎÄ 1"/>
    <w:basedOn w:val="1"/>
    <w:uiPriority w:val="0"/>
    <w:pPr>
      <w:widowControl/>
      <w:overflowPunct w:val="0"/>
      <w:autoSpaceDE w:val="0"/>
      <w:autoSpaceDN w:val="0"/>
      <w:adjustRightInd w:val="0"/>
      <w:spacing w:before="80" w:after="80" w:line="360" w:lineRule="auto"/>
      <w:ind w:left="1417"/>
      <w:textAlignment w:val="baseline"/>
    </w:pPr>
    <w:rPr>
      <w:rFonts w:ascii="Times New Roman" w:hAnsi="Times New Roman"/>
      <w:kern w:val="0"/>
      <w:szCs w:val="20"/>
    </w:rPr>
  </w:style>
  <w:style w:type="paragraph" w:customStyle="1" w:styleId="1340">
    <w:name w:val="±íÌâ"/>
    <w:basedOn w:val="1"/>
    <w:uiPriority w:val="0"/>
    <w:pPr>
      <w:keepNext/>
      <w:widowControl/>
      <w:overflowPunct w:val="0"/>
      <w:autoSpaceDE w:val="0"/>
      <w:autoSpaceDN w:val="0"/>
      <w:adjustRightInd w:val="0"/>
      <w:spacing w:before="80" w:after="80" w:line="360" w:lineRule="auto"/>
      <w:ind w:left="1417"/>
      <w:jc w:val="center"/>
      <w:textAlignment w:val="baseline"/>
    </w:pPr>
    <w:rPr>
      <w:rFonts w:ascii="Arial" w:hAnsi="Arial"/>
      <w:kern w:val="0"/>
      <w:sz w:val="18"/>
      <w:szCs w:val="20"/>
    </w:rPr>
  </w:style>
  <w:style w:type="paragraph" w:customStyle="1" w:styleId="1341">
    <w:name w:val="±íÏî"/>
    <w:basedOn w:val="1"/>
    <w:uiPriority w:val="0"/>
    <w:pPr>
      <w:widowControl/>
      <w:overflowPunct w:val="0"/>
      <w:autoSpaceDE w:val="0"/>
      <w:autoSpaceDN w:val="0"/>
      <w:adjustRightInd w:val="0"/>
      <w:spacing w:line="300" w:lineRule="auto"/>
      <w:jc w:val="center"/>
      <w:textAlignment w:val="baseline"/>
    </w:pPr>
    <w:rPr>
      <w:rFonts w:ascii="Times New Roman" w:hAnsi="Times New Roman"/>
      <w:kern w:val="0"/>
      <w:sz w:val="18"/>
      <w:szCs w:val="20"/>
    </w:rPr>
  </w:style>
  <w:style w:type="paragraph" w:customStyle="1" w:styleId="1342">
    <w:name w:val="±íÉí"/>
    <w:basedOn w:val="1"/>
    <w:uiPriority w:val="0"/>
    <w:pPr>
      <w:widowControl/>
      <w:overflowPunct w:val="0"/>
      <w:autoSpaceDE w:val="0"/>
      <w:autoSpaceDN w:val="0"/>
      <w:adjustRightInd w:val="0"/>
      <w:spacing w:line="300" w:lineRule="auto"/>
      <w:jc w:val="left"/>
      <w:textAlignment w:val="baseline"/>
    </w:pPr>
    <w:rPr>
      <w:rFonts w:ascii="Times New Roman" w:hAnsi="Times New Roman"/>
      <w:kern w:val="0"/>
      <w:sz w:val="18"/>
      <w:szCs w:val="20"/>
    </w:rPr>
  </w:style>
  <w:style w:type="paragraph" w:customStyle="1" w:styleId="1343">
    <w:name w:val="duhm"/>
    <w:basedOn w:val="1"/>
    <w:uiPriority w:val="0"/>
    <w:rPr>
      <w:rFonts w:ascii="Times New Roman" w:hAnsi="Times New Roman"/>
      <w:sz w:val="24"/>
    </w:rPr>
  </w:style>
  <w:style w:type="paragraph" w:customStyle="1" w:styleId="1344">
    <w:name w:val="MyPoints"/>
    <w:basedOn w:val="1"/>
    <w:uiPriority w:val="0"/>
    <w:pPr>
      <w:widowControl/>
      <w:ind w:left="936" w:hanging="360"/>
      <w:jc w:val="left"/>
    </w:pPr>
    <w:rPr>
      <w:rFonts w:ascii="Century Gothic" w:hAnsi="Century Gothic"/>
      <w:kern w:val="0"/>
      <w:sz w:val="20"/>
      <w:szCs w:val="20"/>
      <w:lang w:val="en-GB" w:eastAsia="en-US"/>
    </w:rPr>
  </w:style>
  <w:style w:type="paragraph" w:customStyle="1" w:styleId="1345">
    <w:name w:val="缺省文本:1"/>
    <w:basedOn w:val="1"/>
    <w:uiPriority w:val="0"/>
    <w:pPr>
      <w:autoSpaceDE w:val="0"/>
      <w:autoSpaceDN w:val="0"/>
      <w:adjustRightInd w:val="0"/>
      <w:spacing w:line="400" w:lineRule="exact"/>
      <w:ind w:firstLine="539"/>
    </w:pPr>
    <w:rPr>
      <w:rFonts w:ascii="Times New Roman" w:hAnsi="Times New Roman"/>
      <w:kern w:val="0"/>
      <w:sz w:val="24"/>
    </w:rPr>
  </w:style>
  <w:style w:type="paragraph" w:customStyle="1" w:styleId="1346">
    <w:name w:val="正文文字 1"/>
    <w:basedOn w:val="1"/>
    <w:uiPriority w:val="0"/>
    <w:pPr>
      <w:autoSpaceDE w:val="0"/>
      <w:autoSpaceDN w:val="0"/>
      <w:adjustRightInd w:val="0"/>
      <w:spacing w:before="80" w:after="80" w:line="360" w:lineRule="auto"/>
      <w:ind w:left="1134"/>
    </w:pPr>
    <w:rPr>
      <w:rFonts w:ascii="宋体" w:hAnsi="Times New Roman"/>
      <w:kern w:val="0"/>
      <w:szCs w:val="21"/>
    </w:rPr>
  </w:style>
  <w:style w:type="paragraph" w:customStyle="1" w:styleId="1347">
    <w:name w:val="正文 1"/>
    <w:basedOn w:val="1"/>
    <w:uiPriority w:val="0"/>
    <w:pPr>
      <w:autoSpaceDE w:val="0"/>
      <w:autoSpaceDN w:val="0"/>
      <w:adjustRightInd w:val="0"/>
      <w:spacing w:before="40" w:after="40" w:line="360" w:lineRule="auto"/>
      <w:ind w:left="1134"/>
    </w:pPr>
    <w:rPr>
      <w:rFonts w:ascii="Times New Roman" w:hAnsi="Times New Roman"/>
      <w:kern w:val="0"/>
      <w:szCs w:val="21"/>
    </w:rPr>
  </w:style>
  <w:style w:type="table" w:customStyle="1" w:styleId="1348">
    <w:name w:val="网格型5"/>
    <w:basedOn w:val="88"/>
    <w:uiPriority w:val="0"/>
    <w:pPr>
      <w:widowControl w:val="0"/>
      <w:spacing w:line="36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49">
    <w:name w:val="style111"/>
    <w:uiPriority w:val="0"/>
    <w:rPr>
      <w:color w:val="4B4B4B"/>
      <w:sz w:val="18"/>
      <w:szCs w:val="18"/>
      <w:u w:val="none"/>
    </w:rPr>
  </w:style>
  <w:style w:type="paragraph" w:customStyle="1" w:styleId="1350">
    <w:name w:val="简单回函地址"/>
    <w:basedOn w:val="1"/>
    <w:uiPriority w:val="0"/>
    <w:rPr>
      <w:rFonts w:ascii="宋体" w:hAnsi="宋体"/>
      <w:bCs/>
      <w:color w:val="000000"/>
      <w:sz w:val="24"/>
      <w:szCs w:val="21"/>
    </w:rPr>
  </w:style>
  <w:style w:type="character" w:customStyle="1" w:styleId="1351">
    <w:name w:val="bodyfont"/>
    <w:uiPriority w:val="0"/>
  </w:style>
  <w:style w:type="character" w:customStyle="1" w:styleId="1352">
    <w:name w:val="a11"/>
    <w:uiPriority w:val="0"/>
    <w:rPr>
      <w:sz w:val="18"/>
      <w:szCs w:val="18"/>
    </w:rPr>
  </w:style>
  <w:style w:type="character" w:customStyle="1" w:styleId="1353">
    <w:name w:val="title1"/>
    <w:uiPriority w:val="0"/>
    <w:rPr>
      <w:b/>
      <w:bCs/>
      <w:color w:val="000099"/>
      <w:sz w:val="21"/>
      <w:szCs w:val="21"/>
    </w:rPr>
  </w:style>
  <w:style w:type="character" w:customStyle="1" w:styleId="1354">
    <w:name w:val="style241"/>
    <w:uiPriority w:val="0"/>
    <w:rPr>
      <w:color w:val="0000FF"/>
    </w:rPr>
  </w:style>
  <w:style w:type="character" w:customStyle="1" w:styleId="1355">
    <w:name w:val="style201"/>
    <w:uiPriority w:val="0"/>
    <w:rPr>
      <w:rFonts w:hint="eastAsia" w:ascii="隶书" w:eastAsia="隶书"/>
      <w:color w:val="66CCFF"/>
      <w:sz w:val="27"/>
      <w:szCs w:val="27"/>
    </w:rPr>
  </w:style>
  <w:style w:type="character" w:customStyle="1" w:styleId="1356">
    <w:name w:val="style281"/>
    <w:uiPriority w:val="0"/>
    <w:rPr>
      <w:rFonts w:hint="eastAsia" w:ascii="华文新魏" w:eastAsia="华文新魏"/>
      <w:b/>
      <w:bCs/>
      <w:color w:val="FF00FF"/>
      <w:sz w:val="21"/>
      <w:szCs w:val="21"/>
    </w:rPr>
  </w:style>
  <w:style w:type="character" w:customStyle="1" w:styleId="1357">
    <w:name w:val="style261"/>
    <w:uiPriority w:val="0"/>
    <w:rPr>
      <w:color w:val="0000FF"/>
      <w:sz w:val="18"/>
      <w:szCs w:val="18"/>
    </w:rPr>
  </w:style>
  <w:style w:type="character" w:customStyle="1" w:styleId="1358">
    <w:name w:val="style191"/>
    <w:uiPriority w:val="0"/>
    <w:rPr>
      <w:color w:val="0000FF"/>
      <w:sz w:val="18"/>
      <w:szCs w:val="18"/>
    </w:rPr>
  </w:style>
  <w:style w:type="character" w:customStyle="1" w:styleId="1359">
    <w:name w:val="oblog_text"/>
    <w:uiPriority w:val="0"/>
  </w:style>
  <w:style w:type="character" w:customStyle="1" w:styleId="1360">
    <w:name w:val="title-orange1"/>
    <w:uiPriority w:val="0"/>
    <w:rPr>
      <w:b/>
      <w:bCs/>
      <w:color w:val="FFFFFF"/>
      <w:sz w:val="23"/>
      <w:szCs w:val="23"/>
      <w:u w:val="none"/>
    </w:rPr>
  </w:style>
  <w:style w:type="character" w:customStyle="1" w:styleId="1361">
    <w:name w:val="t101"/>
    <w:uiPriority w:val="0"/>
    <w:rPr>
      <w:color w:val="106D8A"/>
      <w:sz w:val="21"/>
      <w:szCs w:val="21"/>
      <w:u w:val="none"/>
    </w:rPr>
  </w:style>
  <w:style w:type="character" w:customStyle="1" w:styleId="1362">
    <w:name w:val="t91"/>
    <w:uiPriority w:val="0"/>
    <w:rPr>
      <w:color w:val="333333"/>
      <w:sz w:val="20"/>
      <w:szCs w:val="20"/>
      <w:u w:val="none"/>
    </w:rPr>
  </w:style>
  <w:style w:type="character" w:customStyle="1" w:styleId="1363">
    <w:name w:val="style21"/>
    <w:uiPriority w:val="0"/>
    <w:rPr>
      <w:b/>
      <w:bCs/>
      <w:color w:val="000000"/>
      <w:sz w:val="21"/>
      <w:szCs w:val="21"/>
      <w:u w:val="none"/>
    </w:rPr>
  </w:style>
  <w:style w:type="character" w:customStyle="1" w:styleId="1364">
    <w:name w:val="style41"/>
    <w:uiPriority w:val="0"/>
    <w:rPr>
      <w:color w:val="000000"/>
      <w:sz w:val="21"/>
      <w:szCs w:val="21"/>
      <w:u w:val="none"/>
    </w:rPr>
  </w:style>
  <w:style w:type="character" w:customStyle="1" w:styleId="1365">
    <w:name w:val="style221"/>
    <w:uiPriority w:val="0"/>
    <w:rPr>
      <w:b/>
      <w:bCs/>
      <w:color w:val="000000"/>
      <w:sz w:val="16"/>
      <w:szCs w:val="16"/>
      <w:u w:val="none"/>
    </w:rPr>
  </w:style>
  <w:style w:type="character" w:customStyle="1" w:styleId="1366">
    <w:name w:val="cont-bt21"/>
    <w:uiPriority w:val="0"/>
    <w:rPr>
      <w:b/>
      <w:bCs/>
    </w:rPr>
  </w:style>
  <w:style w:type="character" w:customStyle="1" w:styleId="1367">
    <w:name w:val="cont-bt2"/>
    <w:uiPriority w:val="0"/>
  </w:style>
  <w:style w:type="character" w:customStyle="1" w:styleId="1368">
    <w:name w:val="zl-txt"/>
    <w:uiPriority w:val="0"/>
  </w:style>
  <w:style w:type="character" w:customStyle="1" w:styleId="1369">
    <w:name w:val="whitetxt"/>
    <w:uiPriority w:val="0"/>
  </w:style>
  <w:style w:type="paragraph" w:customStyle="1" w:styleId="1370">
    <w:name w:val="TOC Heading1"/>
    <w:next w:val="1"/>
    <w:uiPriority w:val="0"/>
    <w:pPr>
      <w:keepNext/>
      <w:spacing w:before="480" w:after="360"/>
      <w:jc w:val="center"/>
    </w:pPr>
    <w:rPr>
      <w:rFonts w:ascii="Arial" w:hAnsi="Arial" w:eastAsia="黑体" w:cs="Arial"/>
      <w:b/>
      <w:bCs/>
      <w:snapToGrid w:val="0"/>
      <w:sz w:val="36"/>
      <w:szCs w:val="36"/>
      <w:lang w:val="en-US" w:eastAsia="zh-CN" w:bidi="ar-SA"/>
    </w:rPr>
  </w:style>
  <w:style w:type="paragraph" w:customStyle="1" w:styleId="1371">
    <w:name w:val="Command"/>
    <w:uiPriority w:val="0"/>
    <w:pPr>
      <w:keepNext/>
      <w:spacing w:before="160" w:after="160"/>
    </w:pPr>
    <w:rPr>
      <w:rFonts w:ascii="Arial" w:hAnsi="Arial" w:eastAsia="黑体" w:cs="Arial"/>
      <w:b/>
      <w:bCs/>
      <w:snapToGrid w:val="0"/>
      <w:sz w:val="21"/>
      <w:szCs w:val="21"/>
      <w:lang w:val="en-US" w:eastAsia="zh-CN" w:bidi="ar-SA"/>
    </w:rPr>
  </w:style>
  <w:style w:type="paragraph" w:customStyle="1" w:styleId="1372">
    <w:name w:val="Char Char1 Char Char Char Char Char Char1 Char Char Char Char Char Char2 Char Char Char Char Char Char"/>
    <w:basedOn w:val="1"/>
    <w:uiPriority w:val="0"/>
    <w:rPr>
      <w:rFonts w:ascii="Times New Roman" w:hAnsi="Times New Roman"/>
    </w:rPr>
  </w:style>
  <w:style w:type="paragraph" w:customStyle="1" w:styleId="1373">
    <w:name w:val="Command Description"/>
    <w:basedOn w:val="1"/>
    <w:uiPriority w:val="0"/>
    <w:pPr>
      <w:widowControl/>
      <w:spacing w:before="80" w:after="80"/>
      <w:ind w:left="1134"/>
    </w:pPr>
    <w:rPr>
      <w:rFonts w:ascii="Arial" w:hAnsi="Arial" w:cs="Arial"/>
      <w:b/>
      <w:bCs/>
      <w:snapToGrid w:val="0"/>
      <w:sz w:val="20"/>
      <w:szCs w:val="20"/>
    </w:rPr>
  </w:style>
  <w:style w:type="paragraph" w:customStyle="1" w:styleId="1374">
    <w:name w:val="IN Voice"/>
    <w:uiPriority w:val="0"/>
    <w:pPr>
      <w:spacing w:before="20" w:after="20"/>
    </w:pPr>
    <w:rPr>
      <w:rFonts w:ascii="Times New Roman" w:hAnsi="Times New Roman" w:eastAsia="宋体" w:cs="Times New Roman"/>
      <w:snapToGrid w:val="0"/>
      <w:sz w:val="15"/>
      <w:szCs w:val="15"/>
      <w:lang w:val="en-US" w:eastAsia="zh-CN" w:bidi="ar-SA"/>
    </w:rPr>
  </w:style>
  <w:style w:type="paragraph" w:customStyle="1" w:styleId="1375">
    <w:name w:val="Resonse"/>
    <w:basedOn w:val="1"/>
    <w:uiPriority w:val="0"/>
    <w:pPr>
      <w:widowControl/>
      <w:numPr>
        <w:ilvl w:val="0"/>
        <w:numId w:val="61"/>
      </w:numPr>
      <w:spacing w:before="120" w:after="120"/>
      <w:ind w:left="0"/>
      <w:jc w:val="left"/>
    </w:pPr>
    <w:rPr>
      <w:rFonts w:ascii="Arial" w:hAnsi="Arial" w:cs="Arial"/>
      <w:snapToGrid w:val="0"/>
      <w:color w:val="000000"/>
      <w:kern w:val="0"/>
      <w:sz w:val="20"/>
      <w:szCs w:val="20"/>
      <w:lang w:val="en-GB"/>
    </w:rPr>
  </w:style>
  <w:style w:type="character" w:customStyle="1" w:styleId="1376">
    <w:name w:val="Table Description Char"/>
    <w:locked/>
    <w:uiPriority w:val="0"/>
    <w:rPr>
      <w:rFonts w:ascii="Arial" w:hAnsi="Arial" w:eastAsia="黑体" w:cs="Arial"/>
      <w:lang w:val="en-US"/>
    </w:rPr>
  </w:style>
  <w:style w:type="character" w:customStyle="1" w:styleId="1377">
    <w:name w:val="DO_NOT_TRANSLATE"/>
    <w:uiPriority w:val="0"/>
    <w:rPr>
      <w:color w:val="800000"/>
    </w:rPr>
  </w:style>
  <w:style w:type="paragraph" w:customStyle="1" w:styleId="1378">
    <w:name w:val="封面日期显示"/>
    <w:basedOn w:val="1"/>
    <w:link w:val="1379"/>
    <w:uiPriority w:val="0"/>
    <w:pPr>
      <w:widowControl/>
      <w:spacing w:line="360" w:lineRule="auto"/>
      <w:jc w:val="center"/>
    </w:pPr>
    <w:rPr>
      <w:rFonts w:ascii="Arial" w:hAnsi="Arial"/>
      <w:b/>
      <w:bCs/>
      <w:sz w:val="30"/>
      <w:szCs w:val="20"/>
    </w:rPr>
  </w:style>
  <w:style w:type="character" w:customStyle="1" w:styleId="1379">
    <w:name w:val="封面日期显示 Char"/>
    <w:link w:val="1378"/>
    <w:uiPriority w:val="0"/>
    <w:rPr>
      <w:rFonts w:ascii="Arial" w:hAnsi="Arial"/>
      <w:b/>
      <w:bCs/>
      <w:kern w:val="2"/>
      <w:sz w:val="30"/>
    </w:rPr>
  </w:style>
  <w:style w:type="paragraph" w:customStyle="1" w:styleId="1380">
    <w:name w:val="Body TextB"/>
    <w:basedOn w:val="34"/>
    <w:next w:val="34"/>
    <w:uiPriority w:val="0"/>
    <w:pPr>
      <w:topLinePunct w:val="0"/>
      <w:adjustRightInd/>
      <w:snapToGrid/>
      <w:spacing w:before="240" w:after="0"/>
      <w:ind w:left="1134"/>
      <w:jc w:val="both"/>
    </w:pPr>
    <w:rPr>
      <w:rFonts w:ascii="Arial" w:hAnsi="Arial"/>
      <w:b/>
      <w:spacing w:val="-5"/>
      <w:kern w:val="0"/>
      <w:sz w:val="20"/>
      <w:szCs w:val="20"/>
    </w:rPr>
  </w:style>
  <w:style w:type="paragraph" w:customStyle="1" w:styleId="1381">
    <w:name w:val="Figure Caption"/>
    <w:basedOn w:val="22"/>
    <w:next w:val="34"/>
    <w:uiPriority w:val="0"/>
    <w:pPr>
      <w:topLinePunct w:val="0"/>
      <w:adjustRightInd/>
      <w:snapToGrid/>
      <w:spacing w:before="240" w:after="120"/>
      <w:ind w:left="1296" w:hanging="1296"/>
      <w:jc w:val="center"/>
    </w:pPr>
    <w:rPr>
      <w:rFonts w:eastAsia="宋体"/>
      <w:spacing w:val="-5"/>
      <w:kern w:val="0"/>
      <w:sz w:val="18"/>
    </w:rPr>
  </w:style>
  <w:style w:type="paragraph" w:customStyle="1" w:styleId="1382">
    <w:name w:val="Table Caption"/>
    <w:basedOn w:val="22"/>
    <w:next w:val="34"/>
    <w:uiPriority w:val="0"/>
    <w:pPr>
      <w:topLinePunct w:val="0"/>
      <w:adjustRightInd/>
      <w:snapToGrid/>
      <w:spacing w:before="120" w:after="120"/>
      <w:ind w:left="420" w:hanging="420"/>
      <w:jc w:val="center"/>
    </w:pPr>
    <w:rPr>
      <w:rFonts w:eastAsia="宋体"/>
      <w:spacing w:val="-5"/>
      <w:kern w:val="0"/>
      <w:sz w:val="18"/>
    </w:rPr>
  </w:style>
  <w:style w:type="table" w:customStyle="1" w:styleId="1383">
    <w:name w:val="正文中的表格"/>
    <w:basedOn w:val="89"/>
    <w:uiPriority w:val="0"/>
    <w:pPr>
      <w:widowControl/>
    </w:pPr>
    <w:rPr>
      <w:rFonts w:ascii="Arial Narrow" w:hAnsi="Arial Narrow" w:cs="Arial Narrow"/>
    </w:rPr>
    <w:tblPr/>
    <w:trPr>
      <w:cantSplit/>
    </w:trPr>
    <w:tcPr>
      <w:vAlign w:val="center"/>
    </w:tcPr>
  </w:style>
  <w:style w:type="table" w:customStyle="1" w:styleId="1384">
    <w:name w:val="Table1"/>
    <w:basedOn w:val="89"/>
    <w:uiPriority w:val="0"/>
    <w:pPr>
      <w:widowControl/>
      <w:jc w:val="left"/>
    </w:pPr>
    <w:tblPr/>
    <w:trPr>
      <w:cantSplit/>
    </w:trPr>
    <w:tcPr>
      <w:vAlign w:val="center"/>
    </w:tcPr>
    <w:tblStylePr w:type="firstRow">
      <w:pPr>
        <w:wordWrap/>
        <w:spacing w:line="240" w:lineRule="auto"/>
        <w:ind w:left="0" w:leftChars="0"/>
      </w:p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  <w:tl2br w:val="nil"/>
          <w:tr2bl w:val="nil"/>
        </w:tcBorders>
        <w:shd w:val="clear" w:color="auto" w:fill="D9D9D9"/>
      </w:tcPr>
    </w:tblStylePr>
  </w:style>
  <w:style w:type="paragraph" w:customStyle="1" w:styleId="1385">
    <w:name w:val="样式 标题 1Title1H1Normal + Font: HelveticaBoldSpace Before 12 ..."/>
    <w:basedOn w:val="3"/>
    <w:link w:val="1386"/>
    <w:uiPriority w:val="0"/>
    <w:pPr>
      <w:keepLines w:val="0"/>
      <w:widowControl/>
      <w:numPr>
        <w:ilvl w:val="0"/>
        <w:numId w:val="62"/>
      </w:numPr>
      <w:spacing w:before="480" w:after="360" w:line="240" w:lineRule="auto"/>
      <w:jc w:val="left"/>
    </w:pPr>
    <w:rPr>
      <w:rFonts w:ascii="黑体" w:hAnsi="Times New Roman" w:eastAsia="黑体"/>
      <w:b w:val="0"/>
      <w:bCs w:val="0"/>
      <w:spacing w:val="24"/>
      <w:sz w:val="24"/>
      <w:szCs w:val="20"/>
    </w:rPr>
  </w:style>
  <w:style w:type="character" w:customStyle="1" w:styleId="1386">
    <w:name w:val="样式 标题 1Title1H1Normal + Font: HelveticaBoldSpace Before 12 ... Char Char"/>
    <w:link w:val="1385"/>
    <w:uiPriority w:val="0"/>
    <w:rPr>
      <w:rFonts w:ascii="黑体" w:eastAsia="黑体"/>
      <w:spacing w:val="24"/>
      <w:kern w:val="44"/>
      <w:sz w:val="24"/>
    </w:rPr>
  </w:style>
  <w:style w:type="paragraph" w:customStyle="1" w:styleId="1387">
    <w:name w:val="样式 标题 1Title1H1Normal + Font: HelveticaBoldSpace Before 12 ...1"/>
    <w:basedOn w:val="3"/>
    <w:uiPriority w:val="0"/>
    <w:pPr>
      <w:keepLines w:val="0"/>
      <w:widowControl/>
      <w:numPr>
        <w:ilvl w:val="0"/>
        <w:numId w:val="63"/>
      </w:numPr>
      <w:spacing w:before="480" w:after="360" w:line="240" w:lineRule="auto"/>
      <w:jc w:val="left"/>
    </w:pPr>
    <w:rPr>
      <w:rFonts w:ascii="Arial" w:hAnsi="Arial" w:cs="宋体"/>
      <w:snapToGrid w:val="0"/>
      <w:kern w:val="0"/>
      <w:sz w:val="36"/>
      <w:szCs w:val="20"/>
    </w:rPr>
  </w:style>
  <w:style w:type="paragraph" w:customStyle="1" w:styleId="1388">
    <w:name w:val="Char Char1 Char Char Char Char Char Char1 Char Char Char Char Char Char"/>
    <w:basedOn w:val="1"/>
    <w:uiPriority w:val="0"/>
    <w:rPr>
      <w:rFonts w:ascii="Times New Roman" w:hAnsi="Times New Roman"/>
    </w:rPr>
  </w:style>
  <w:style w:type="character" w:customStyle="1" w:styleId="1389">
    <w:name w:val="Heading 2 Char Char"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1390">
    <w:name w:val="正文文本 Char2"/>
    <w:uiPriority w:val="0"/>
    <w:rPr>
      <w:kern w:val="2"/>
      <w:sz w:val="24"/>
    </w:rPr>
  </w:style>
  <w:style w:type="character" w:customStyle="1" w:styleId="1391">
    <w:name w:val="Figure Description Char Char"/>
    <w:uiPriority w:val="0"/>
    <w:rPr>
      <w:rFonts w:ascii="Arial" w:hAnsi="Arial" w:cs="Arial"/>
      <w:snapToGrid w:val="0"/>
      <w:color w:val="0000FF"/>
      <w:kern w:val="2"/>
    </w:rPr>
  </w:style>
  <w:style w:type="paragraph" w:customStyle="1" w:styleId="1392">
    <w:name w:val="样式 正文文本正文文字NICMAN Body TextNICMAN Body Text Char Char正文文本1正..."/>
    <w:basedOn w:val="34"/>
    <w:link w:val="1393"/>
    <w:uiPriority w:val="0"/>
    <w:pPr>
      <w:topLinePunct w:val="0"/>
      <w:adjustRightInd/>
      <w:snapToGrid/>
      <w:spacing w:before="120"/>
      <w:ind w:left="1134"/>
      <w:jc w:val="both"/>
    </w:pPr>
    <w:rPr>
      <w:rFonts w:ascii="Arial" w:hAnsi="Arial"/>
      <w:color w:val="000000"/>
      <w:spacing w:val="-5"/>
      <w:kern w:val="0"/>
      <w:sz w:val="20"/>
      <w:szCs w:val="20"/>
    </w:rPr>
  </w:style>
  <w:style w:type="character" w:customStyle="1" w:styleId="1393">
    <w:name w:val="样式 正文文本正文文字NICMAN Body TextNICMAN Body Text Char Char正文文本1正... Char"/>
    <w:link w:val="1392"/>
    <w:uiPriority w:val="0"/>
    <w:rPr>
      <w:rFonts w:ascii="Arial" w:hAnsi="Arial"/>
      <w:color w:val="000000"/>
      <w:spacing w:val="-5"/>
    </w:rPr>
  </w:style>
  <w:style w:type="character" w:customStyle="1" w:styleId="1394">
    <w:name w:val="Item List Char1"/>
    <w:uiPriority w:val="0"/>
    <w:rPr>
      <w:rFonts w:ascii="Arial" w:hAnsi="Arial" w:cs="Arial"/>
      <w:snapToGrid w:val="0"/>
    </w:rPr>
  </w:style>
  <w:style w:type="character" w:customStyle="1" w:styleId="1395">
    <w:name w:val="Table Text Char Char Char Char1"/>
    <w:uiPriority w:val="0"/>
    <w:rPr>
      <w:rFonts w:ascii="Arial" w:hAnsi="Arial" w:eastAsia="宋体" w:cs="Arial"/>
      <w:sz w:val="18"/>
      <w:szCs w:val="18"/>
      <w:lang w:val="en-US"/>
    </w:rPr>
  </w:style>
  <w:style w:type="table" w:customStyle="1" w:styleId="1396">
    <w:name w:val="Table Grid1"/>
    <w:basedOn w:val="8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97">
    <w:name w:val="Style_para1"/>
    <w:basedOn w:val="1"/>
    <w:link w:val="1398"/>
    <w:uiPriority w:val="0"/>
    <w:pPr>
      <w:widowControl/>
      <w:overflowPunct w:val="0"/>
      <w:autoSpaceDE w:val="0"/>
      <w:autoSpaceDN w:val="0"/>
      <w:adjustRightInd w:val="0"/>
      <w:spacing w:after="120"/>
      <w:ind w:left="1440"/>
      <w:jc w:val="left"/>
      <w:textAlignment w:val="baseline"/>
    </w:pPr>
    <w:rPr>
      <w:rFonts w:ascii="Arial" w:hAnsi="Arial" w:eastAsia="Times New Roman"/>
      <w:bCs/>
      <w:color w:val="0000FF"/>
      <w:kern w:val="0"/>
      <w:sz w:val="20"/>
      <w:szCs w:val="20"/>
      <w:lang w:eastAsia="en-US"/>
    </w:rPr>
  </w:style>
  <w:style w:type="character" w:customStyle="1" w:styleId="1398">
    <w:name w:val="Style_para1 Char"/>
    <w:link w:val="1397"/>
    <w:uiPriority w:val="0"/>
    <w:rPr>
      <w:rFonts w:ascii="Arial" w:hAnsi="Arial" w:eastAsia="Times New Roman"/>
      <w:bCs/>
      <w:color w:val="0000FF"/>
      <w:lang w:eastAsia="en-US"/>
    </w:rPr>
  </w:style>
  <w:style w:type="paragraph" w:customStyle="1" w:styleId="1399">
    <w:name w:val="Style_bullet1"/>
    <w:basedOn w:val="1"/>
    <w:uiPriority w:val="0"/>
    <w:pPr>
      <w:widowControl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Microsoft Sans Serif" w:hAnsi="Microsoft Sans Serif" w:eastAsia="Times New Roman"/>
      <w:bCs/>
      <w:color w:val="0000FF"/>
      <w:kern w:val="0"/>
      <w:sz w:val="20"/>
      <w:szCs w:val="20"/>
    </w:rPr>
  </w:style>
  <w:style w:type="paragraph" w:customStyle="1" w:styleId="1400">
    <w:name w:val="Question"/>
    <w:basedOn w:val="1"/>
    <w:link w:val="1401"/>
    <w:uiPriority w:val="0"/>
    <w:pPr>
      <w:widowControl/>
      <w:overflowPunct w:val="0"/>
      <w:autoSpaceDE w:val="0"/>
      <w:autoSpaceDN w:val="0"/>
      <w:adjustRightInd w:val="0"/>
      <w:spacing w:after="120"/>
      <w:ind w:left="1620" w:hanging="900"/>
      <w:jc w:val="left"/>
      <w:textAlignment w:val="baseline"/>
    </w:pPr>
    <w:rPr>
      <w:rFonts w:ascii="Microsoft Sans Serif" w:hAnsi="Microsoft Sans Serif" w:eastAsia="Times New Roman"/>
      <w:bCs/>
      <w:kern w:val="0"/>
      <w:sz w:val="20"/>
      <w:szCs w:val="20"/>
      <w:lang w:eastAsia="en-US"/>
    </w:rPr>
  </w:style>
  <w:style w:type="character" w:customStyle="1" w:styleId="1401">
    <w:name w:val="Question Char"/>
    <w:link w:val="1400"/>
    <w:uiPriority w:val="0"/>
    <w:rPr>
      <w:rFonts w:ascii="Microsoft Sans Serif" w:hAnsi="Microsoft Sans Serif" w:eastAsia="Times New Roman"/>
      <w:bCs/>
      <w:lang w:eastAsia="en-US"/>
    </w:rPr>
  </w:style>
  <w:style w:type="character" w:customStyle="1" w:styleId="1402">
    <w:name w:val="Table Heading Char"/>
    <w:link w:val="227"/>
    <w:uiPriority w:val="0"/>
    <w:rPr>
      <w:rFonts w:ascii="Book Antiqua" w:hAnsi="Book Antiqua" w:eastAsia="黑体"/>
      <w:bCs/>
      <w:snapToGrid w:val="0"/>
      <w:sz w:val="21"/>
      <w:szCs w:val="21"/>
    </w:rPr>
  </w:style>
  <w:style w:type="paragraph" w:customStyle="1" w:styleId="1403">
    <w:name w:val="Char Char1 Char Char Char Char Char Char1 Char Char Char Char Char Char1"/>
    <w:basedOn w:val="1"/>
    <w:uiPriority w:val="0"/>
    <w:rPr>
      <w:rFonts w:ascii="Times New Roman" w:hAnsi="Times New Roman"/>
    </w:rPr>
  </w:style>
  <w:style w:type="paragraph" w:customStyle="1" w:styleId="1404">
    <w:name w:val="Char Char1 Char Char Char Char Char Char1 Char Char Char Char Char Char2 Char Char Char Char Char Char Char Char"/>
    <w:basedOn w:val="1"/>
    <w:uiPriority w:val="0"/>
    <w:rPr>
      <w:rFonts w:ascii="Times New Roman" w:hAnsi="Times New Roman"/>
    </w:rPr>
  </w:style>
  <w:style w:type="paragraph" w:customStyle="1" w:styleId="1405">
    <w:name w:val="Char Char3 Char Char"/>
    <w:basedOn w:val="26"/>
    <w:uiPriority w:val="0"/>
    <w:pPr>
      <w:tabs>
        <w:tab w:val="left" w:pos="777"/>
      </w:tabs>
      <w:topLinePunct w:val="0"/>
      <w:adjustRightInd/>
      <w:spacing w:before="80" w:after="80" w:line="436" w:lineRule="exact"/>
      <w:ind w:left="777" w:hanging="420"/>
      <w:jc w:val="both"/>
      <w:outlineLvl w:val="3"/>
    </w:pPr>
    <w:rPr>
      <w:rFonts w:ascii="Arial" w:hAnsi="Arial" w:eastAsia="Arial" w:cs="Arial"/>
      <w:b/>
      <w:sz w:val="24"/>
      <w:szCs w:val="24"/>
    </w:rPr>
  </w:style>
  <w:style w:type="paragraph" w:customStyle="1" w:styleId="1406">
    <w:name w:val="Char Char3 Char Char Char Char Char Char"/>
    <w:basedOn w:val="26"/>
    <w:uiPriority w:val="0"/>
    <w:pPr>
      <w:tabs>
        <w:tab w:val="left" w:pos="777"/>
      </w:tabs>
      <w:topLinePunct w:val="0"/>
      <w:adjustRightInd/>
      <w:spacing w:before="80" w:after="80" w:line="436" w:lineRule="exact"/>
      <w:ind w:left="777" w:hanging="420"/>
      <w:jc w:val="both"/>
      <w:outlineLvl w:val="3"/>
    </w:pPr>
    <w:rPr>
      <w:rFonts w:ascii="Arial" w:hAnsi="Arial" w:eastAsia="Arial" w:cs="Arial"/>
      <w:b/>
      <w:sz w:val="24"/>
      <w:szCs w:val="24"/>
    </w:rPr>
  </w:style>
  <w:style w:type="character" w:customStyle="1" w:styleId="1407">
    <w:name w:val="Notes Heading in Table Char"/>
    <w:link w:val="206"/>
    <w:uiPriority w:val="0"/>
    <w:rPr>
      <w:rFonts w:eastAsia="黑体"/>
      <w:bCs/>
      <w:kern w:val="2"/>
      <w:sz w:val="18"/>
      <w:szCs w:val="18"/>
    </w:rPr>
  </w:style>
  <w:style w:type="paragraph" w:customStyle="1" w:styleId="1408">
    <w:name w:val="6 Char Char Char Char Char Char Char3 Char Char Char Char Char Char Char4 Char Char Char Char2 Char Char"/>
    <w:basedOn w:val="5"/>
    <w:uiPriority w:val="0"/>
    <w:pPr>
      <w:keepLines w:val="0"/>
      <w:tabs>
        <w:tab w:val="left" w:pos="360"/>
      </w:tabs>
      <w:adjustRightInd w:val="0"/>
      <w:spacing w:before="240" w:after="240" w:line="436" w:lineRule="exact"/>
      <w:ind w:left="357"/>
      <w:jc w:val="left"/>
      <w:textAlignment w:val="baseline"/>
      <w:outlineLvl w:val="3"/>
    </w:pPr>
    <w:rPr>
      <w:rFonts w:ascii="Arial Black" w:hAnsi="Arial Black" w:cs="Arial"/>
      <w:sz w:val="20"/>
      <w:szCs w:val="20"/>
    </w:rPr>
  </w:style>
  <w:style w:type="character" w:customStyle="1" w:styleId="1409">
    <w:name w:val="Body Text Char1 Char"/>
    <w:uiPriority w:val="0"/>
    <w:rPr>
      <w:rFonts w:ascii="Arial" w:hAnsi="Arial" w:eastAsia="宋体" w:cs="Arial"/>
      <w:b/>
      <w:spacing w:val="-5"/>
      <w:kern w:val="2"/>
      <w:lang w:val="en-US" w:eastAsia="zh-CN" w:bidi="ar-SA"/>
    </w:rPr>
  </w:style>
  <w:style w:type="paragraph" w:customStyle="1" w:styleId="1410">
    <w:name w:val="Char Char1 Char Char Char Char Char Char1 Char Char Char Char Char Char2 Char Char Char Char Char Char Char Char1 Char Char Char Char"/>
    <w:basedOn w:val="26"/>
    <w:uiPriority w:val="0"/>
    <w:pPr>
      <w:widowControl w:val="0"/>
      <w:topLinePunct w:val="0"/>
      <w:snapToGrid/>
      <w:spacing w:before="0" w:after="0" w:line="436" w:lineRule="exact"/>
      <w:ind w:left="357"/>
      <w:outlineLvl w:val="3"/>
    </w:pPr>
    <w:rPr>
      <w:rFonts w:ascii="Tahoma" w:hAnsi="Tahoma"/>
      <w:b/>
      <w:sz w:val="24"/>
      <w:szCs w:val="24"/>
    </w:rPr>
  </w:style>
  <w:style w:type="paragraph" w:customStyle="1" w:styleId="1411">
    <w:name w:val="Char Char Char Char Char Char1 Char Char Char Char Char Char"/>
    <w:basedOn w:val="1"/>
    <w:uiPriority w:val="0"/>
    <w:rPr>
      <w:rFonts w:ascii="Tahoma" w:hAnsi="Tahoma"/>
      <w:b/>
      <w:spacing w:val="-10"/>
      <w:sz w:val="24"/>
    </w:rPr>
  </w:style>
  <w:style w:type="paragraph" w:customStyle="1" w:styleId="1412">
    <w:name w:val="1_normal"/>
    <w:uiPriority w:val="0"/>
    <w:pPr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1413">
    <w:name w:val="Figure Text Char"/>
    <w:link w:val="191"/>
    <w:uiPriority w:val="0"/>
    <w:rPr>
      <w:sz w:val="18"/>
      <w:szCs w:val="18"/>
      <w:lang w:eastAsia="en-US"/>
    </w:rPr>
  </w:style>
  <w:style w:type="paragraph" w:customStyle="1" w:styleId="1414">
    <w:name w:val="Style Left Left:  0.3&quot;"/>
    <w:basedOn w:val="1"/>
    <w:uiPriority w:val="0"/>
    <w:pPr>
      <w:widowControl/>
      <w:spacing w:before="100" w:after="100" w:line="240" w:lineRule="exact"/>
      <w:ind w:left="432"/>
      <w:jc w:val="left"/>
    </w:pPr>
    <w:rPr>
      <w:rFonts w:ascii="Arial" w:hAnsi="Arial" w:eastAsia="Times New Roman"/>
      <w:snapToGrid w:val="0"/>
      <w:sz w:val="20"/>
      <w:szCs w:val="20"/>
    </w:rPr>
  </w:style>
  <w:style w:type="paragraph" w:customStyle="1" w:styleId="1415">
    <w:name w:val="Style Left Left:  0&quot;"/>
    <w:basedOn w:val="1"/>
    <w:uiPriority w:val="0"/>
    <w:pPr>
      <w:widowControl/>
      <w:spacing w:before="100" w:after="100" w:line="240" w:lineRule="atLeast"/>
      <w:jc w:val="left"/>
    </w:pPr>
    <w:rPr>
      <w:rFonts w:ascii="Arial" w:hAnsi="Arial" w:eastAsia="Times New Roman"/>
      <w:snapToGrid w:val="0"/>
      <w:sz w:val="20"/>
      <w:szCs w:val="20"/>
    </w:rPr>
  </w:style>
  <w:style w:type="paragraph" w:customStyle="1" w:styleId="1416">
    <w:name w:val="Char Char1 Char Char Char Char Char Char Char Char Char Char Char Char3"/>
    <w:basedOn w:val="1"/>
    <w:semiHidden/>
    <w:uiPriority w:val="0"/>
    <w:pPr>
      <w:widowControl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1417">
    <w:name w:val="6 Char Char Char Char Char Char1 Char Char1 Char Char Char Char"/>
    <w:basedOn w:val="5"/>
    <w:uiPriority w:val="0"/>
    <w:pPr>
      <w:tabs>
        <w:tab w:val="left" w:pos="360"/>
      </w:tabs>
      <w:adjustRightInd w:val="0"/>
      <w:spacing w:before="120" w:after="120" w:line="436" w:lineRule="exact"/>
      <w:ind w:left="357"/>
      <w:outlineLvl w:val="3"/>
    </w:pPr>
    <w:rPr>
      <w:rFonts w:ascii="Tahoma" w:hAnsi="Tahoma"/>
      <w:spacing w:val="-10"/>
      <w:sz w:val="24"/>
    </w:rPr>
  </w:style>
  <w:style w:type="paragraph" w:customStyle="1" w:styleId="1418">
    <w:name w:val="6 Char Char Char Char Char Char1 Char Char1 Char Char Char Char Char Char1 Char Char Char Char Char Char Char Char Char Char"/>
    <w:basedOn w:val="5"/>
    <w:uiPriority w:val="0"/>
    <w:pPr>
      <w:tabs>
        <w:tab w:val="left" w:pos="360"/>
      </w:tabs>
      <w:adjustRightInd w:val="0"/>
      <w:spacing w:before="120" w:after="120" w:line="436" w:lineRule="exact"/>
      <w:ind w:left="357"/>
      <w:outlineLvl w:val="3"/>
    </w:pPr>
    <w:rPr>
      <w:rFonts w:ascii="Tahoma" w:hAnsi="Tahoma"/>
      <w:spacing w:val="-10"/>
      <w:sz w:val="24"/>
    </w:rPr>
  </w:style>
  <w:style w:type="paragraph" w:customStyle="1" w:styleId="1419">
    <w:name w:val="Table textB"/>
    <w:basedOn w:val="228"/>
    <w:next w:val="228"/>
    <w:uiPriority w:val="0"/>
    <w:pPr>
      <w:widowControl/>
      <w:topLinePunct w:val="0"/>
      <w:adjustRightInd/>
      <w:snapToGrid/>
      <w:spacing w:line="240" w:lineRule="auto"/>
      <w:jc w:val="center"/>
    </w:pPr>
    <w:rPr>
      <w:rFonts w:ascii="Arial" w:hAnsi="Arial" w:cs="Arial"/>
      <w:b/>
      <w:snapToGrid/>
      <w:spacing w:val="-5"/>
      <w:sz w:val="18"/>
      <w:szCs w:val="18"/>
    </w:rPr>
  </w:style>
  <w:style w:type="paragraph" w:customStyle="1" w:styleId="1420">
    <w:name w:val="Char Char Char Char Char Char Char Char Char Char2 Char Char Char"/>
    <w:basedOn w:val="26"/>
    <w:uiPriority w:val="0"/>
    <w:pPr>
      <w:widowControl w:val="0"/>
      <w:topLinePunct w:val="0"/>
      <w:snapToGrid/>
      <w:spacing w:before="0" w:after="0" w:line="436" w:lineRule="exact"/>
      <w:ind w:left="357"/>
      <w:outlineLvl w:val="3"/>
    </w:pPr>
    <w:rPr>
      <w:rFonts w:ascii="Tahoma" w:hAnsi="Tahoma"/>
      <w:b/>
      <w:sz w:val="24"/>
      <w:szCs w:val="24"/>
    </w:rPr>
  </w:style>
  <w:style w:type="paragraph" w:customStyle="1" w:styleId="1421">
    <w:name w:val="Char Char1 Char Char Char Char Char Char Char Char Char Char"/>
    <w:basedOn w:val="26"/>
    <w:uiPriority w:val="0"/>
    <w:pPr>
      <w:widowControl w:val="0"/>
      <w:topLinePunct w:val="0"/>
      <w:snapToGrid/>
      <w:spacing w:before="0" w:after="0" w:line="436" w:lineRule="exact"/>
      <w:ind w:left="357"/>
      <w:outlineLvl w:val="3"/>
    </w:pPr>
    <w:rPr>
      <w:rFonts w:ascii="Tahoma" w:hAnsi="Tahoma"/>
      <w:b/>
      <w:sz w:val="24"/>
      <w:szCs w:val="24"/>
    </w:rPr>
  </w:style>
  <w:style w:type="paragraph" w:customStyle="1" w:styleId="1422">
    <w:name w:val="Char Char Char Char Char Char Char Char Char Char1 Char Char Char Char"/>
    <w:basedOn w:val="1"/>
    <w:semiHidden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  <w:style w:type="paragraph" w:customStyle="1" w:styleId="1423">
    <w:name w:val="Char Char1 Char Char Char Char Char Char1"/>
    <w:basedOn w:val="26"/>
    <w:uiPriority w:val="0"/>
    <w:pPr>
      <w:widowControl w:val="0"/>
      <w:topLinePunct w:val="0"/>
      <w:snapToGrid/>
      <w:spacing w:before="0" w:after="0" w:line="436" w:lineRule="exact"/>
      <w:ind w:left="357"/>
      <w:outlineLvl w:val="3"/>
    </w:pPr>
    <w:rPr>
      <w:rFonts w:ascii="Tahoma" w:hAnsi="Tahoma"/>
      <w:b/>
      <w:sz w:val="24"/>
      <w:szCs w:val="24"/>
    </w:rPr>
  </w:style>
  <w:style w:type="paragraph" w:customStyle="1" w:styleId="1424">
    <w:name w:val="Text-0"/>
    <w:basedOn w:val="1"/>
    <w:uiPriority w:val="0"/>
    <w:pPr>
      <w:keepNext/>
      <w:widowControl/>
      <w:spacing w:after="100" w:line="280" w:lineRule="exact"/>
      <w:ind w:left="1134"/>
    </w:pPr>
    <w:rPr>
      <w:rFonts w:ascii="Arial" w:hAnsi="Arial" w:cs="Arial"/>
      <w:kern w:val="0"/>
      <w:sz w:val="20"/>
      <w:szCs w:val="20"/>
      <w:lang w:val="en-GB" w:eastAsia="he-IL" w:bidi="he-IL"/>
    </w:rPr>
  </w:style>
  <w:style w:type="paragraph" w:customStyle="1" w:styleId="1425">
    <w:name w:val="Style Heading 1"/>
    <w:basedOn w:val="3"/>
    <w:uiPriority w:val="0"/>
    <w:pPr>
      <w:keepLines w:val="0"/>
      <w:pageBreakBefore/>
      <w:widowControl/>
      <w:tabs>
        <w:tab w:val="left" w:pos="360"/>
      </w:tabs>
      <w:spacing w:before="160" w:after="160" w:line="240" w:lineRule="auto"/>
      <w:ind w:left="735"/>
    </w:pPr>
    <w:rPr>
      <w:rFonts w:ascii="Garamond" w:hAnsi="Garamond" w:cs="Tahoma"/>
      <w:kern w:val="28"/>
      <w:sz w:val="24"/>
      <w:szCs w:val="28"/>
      <w:lang w:val="en-GB" w:eastAsia="en-US"/>
    </w:rPr>
  </w:style>
  <w:style w:type="paragraph" w:customStyle="1" w:styleId="1426">
    <w:name w:val="Char Char1 Char Char Char Char3 Char Char Char Char Char Char Char Char Char Char Char Char Char Char Char Char Char Char Char Char"/>
    <w:basedOn w:val="1"/>
    <w:semiHidden/>
    <w:uiPriority w:val="0"/>
    <w:pPr>
      <w:widowControl/>
      <w:spacing w:after="160" w:line="240" w:lineRule="exact"/>
      <w:jc w:val="left"/>
    </w:pPr>
    <w:rPr>
      <w:rFonts w:ascii="Arial" w:hAnsi="Arial"/>
      <w:kern w:val="0"/>
      <w:sz w:val="22"/>
      <w:szCs w:val="22"/>
      <w:lang w:eastAsia="en-US"/>
    </w:rPr>
  </w:style>
  <w:style w:type="paragraph" w:customStyle="1" w:styleId="1427">
    <w:name w:val="Char Char Char Char1 Char Char"/>
    <w:basedOn w:val="1"/>
    <w:uiPriority w:val="0"/>
    <w:rPr>
      <w:rFonts w:ascii="Times New Roman" w:hAnsi="Times New Roman" w:cs="Arial"/>
      <w:szCs w:val="21"/>
    </w:rPr>
  </w:style>
  <w:style w:type="paragraph" w:customStyle="1" w:styleId="1428">
    <w:name w:val="Char Char1 Char Char"/>
    <w:basedOn w:val="26"/>
    <w:uiPriority w:val="0"/>
    <w:pPr>
      <w:widowControl w:val="0"/>
      <w:topLinePunct w:val="0"/>
      <w:snapToGrid/>
      <w:spacing w:before="0" w:after="0" w:line="436" w:lineRule="exact"/>
      <w:ind w:left="357"/>
      <w:outlineLvl w:val="3"/>
    </w:pPr>
    <w:rPr>
      <w:rFonts w:ascii="Tahoma" w:hAnsi="Tahoma"/>
      <w:b/>
      <w:sz w:val="24"/>
      <w:szCs w:val="24"/>
    </w:rPr>
  </w:style>
  <w:style w:type="character" w:customStyle="1" w:styleId="1429">
    <w:name w:val="WW8Num23z0"/>
    <w:uiPriority w:val="0"/>
    <w:rPr>
      <w:rFonts w:ascii="Symbol" w:hAnsi="Symbol"/>
    </w:rPr>
  </w:style>
  <w:style w:type="paragraph" w:customStyle="1" w:styleId="1430">
    <w:name w:val="Char Char Char Char Char Char Char Char Char Char Char Char Char Char"/>
    <w:basedOn w:val="5"/>
    <w:uiPriority w:val="0"/>
    <w:pPr>
      <w:tabs>
        <w:tab w:val="left" w:pos="360"/>
        <w:tab w:val="left" w:pos="1134"/>
      </w:tabs>
      <w:adjustRightInd w:val="0"/>
      <w:spacing w:before="120" w:after="120" w:line="436" w:lineRule="exact"/>
      <w:ind w:left="357" w:hanging="1134"/>
      <w:jc w:val="left"/>
      <w:outlineLvl w:val="3"/>
    </w:pPr>
    <w:rPr>
      <w:rFonts w:ascii="Tahoma" w:hAnsi="Tahoma"/>
      <w:spacing w:val="-10"/>
      <w:sz w:val="24"/>
    </w:rPr>
  </w:style>
  <w:style w:type="paragraph" w:customStyle="1" w:styleId="1431">
    <w:name w:val="6 Char Char Char Char Char Char1 Char Char1 Char Char Char Char Char Char1 Char Char1"/>
    <w:basedOn w:val="5"/>
    <w:uiPriority w:val="0"/>
    <w:pPr>
      <w:tabs>
        <w:tab w:val="left" w:pos="360"/>
        <w:tab w:val="left" w:pos="1134"/>
      </w:tabs>
      <w:adjustRightInd w:val="0"/>
      <w:spacing w:before="120" w:after="120" w:line="436" w:lineRule="exact"/>
      <w:ind w:left="357" w:hanging="1134"/>
      <w:outlineLvl w:val="3"/>
    </w:pPr>
    <w:rPr>
      <w:rFonts w:ascii="Tahoma" w:hAnsi="Tahoma"/>
      <w:spacing w:val="-10"/>
      <w:sz w:val="24"/>
    </w:rPr>
  </w:style>
  <w:style w:type="paragraph" w:customStyle="1" w:styleId="1432">
    <w:name w:val="Char Char Char Char Char Char Char Char Char Char Char Char Char Char Char 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1433">
    <w:name w:val="四级段落"/>
    <w:basedOn w:val="1"/>
    <w:link w:val="1434"/>
    <w:uiPriority w:val="0"/>
    <w:pPr>
      <w:widowControl/>
      <w:spacing w:after="160" w:afterLines="50"/>
      <w:jc w:val="left"/>
    </w:pPr>
    <w:rPr>
      <w:rFonts w:ascii="Arial" w:hAnsi="Arial" w:eastAsia="Times New Roman"/>
      <w:kern w:val="0"/>
      <w:sz w:val="20"/>
      <w:szCs w:val="20"/>
    </w:rPr>
  </w:style>
  <w:style w:type="character" w:customStyle="1" w:styleId="1434">
    <w:name w:val="四级段落 Char"/>
    <w:link w:val="1433"/>
    <w:uiPriority w:val="0"/>
    <w:rPr>
      <w:rFonts w:ascii="Arial" w:hAnsi="Arial" w:eastAsia="Times New Roman"/>
    </w:rPr>
  </w:style>
  <w:style w:type="paragraph" w:customStyle="1" w:styleId="1435">
    <w:name w:val="Figure try"/>
    <w:basedOn w:val="1381"/>
    <w:uiPriority w:val="0"/>
    <w:pPr>
      <w:tabs>
        <w:tab w:val="left" w:pos="1580"/>
      </w:tabs>
      <w:spacing w:after="0" w:line="240" w:lineRule="auto"/>
      <w:ind w:left="1580" w:hanging="425"/>
    </w:pPr>
    <w:rPr>
      <w:rFonts w:ascii="Times New Roman" w:hAnsi="Times New Roman" w:eastAsia="Arial"/>
      <w:caps/>
      <w:spacing w:val="0"/>
      <w:sz w:val="20"/>
    </w:rPr>
  </w:style>
  <w:style w:type="paragraph" w:customStyle="1" w:styleId="1436">
    <w:name w:val="表格列标题"/>
    <w:basedOn w:val="1"/>
    <w:uiPriority w:val="0"/>
    <w:pPr>
      <w:keepNext/>
      <w:widowControl/>
      <w:autoSpaceDE w:val="0"/>
      <w:autoSpaceDN w:val="0"/>
      <w:adjustRightInd w:val="0"/>
      <w:jc w:val="center"/>
    </w:pPr>
    <w:rPr>
      <w:rFonts w:ascii="Times New Roman" w:hAnsi="Times New Roman"/>
      <w:b/>
      <w:bCs/>
      <w:kern w:val="0"/>
      <w:szCs w:val="21"/>
    </w:rPr>
  </w:style>
  <w:style w:type="character" w:customStyle="1" w:styleId="1437">
    <w:name w:val="标题 2 加重 Char Char"/>
    <w:uiPriority w:val="99"/>
    <w:rPr>
      <w:rFonts w:eastAsia="宋体"/>
      <w:b/>
      <w:bCs/>
      <w:sz w:val="24"/>
      <w:szCs w:val="24"/>
      <w:lang w:val="en-US" w:eastAsia="zh-CN"/>
    </w:rPr>
  </w:style>
  <w:style w:type="paragraph" w:customStyle="1" w:styleId="1438">
    <w:name w:val="样式 正文文本 + 小四"/>
    <w:basedOn w:val="34"/>
    <w:link w:val="1439"/>
    <w:uiPriority w:val="0"/>
    <w:pPr>
      <w:tabs>
        <w:tab w:val="left" w:pos="-2340"/>
        <w:tab w:val="left" w:pos="3960"/>
      </w:tabs>
      <w:topLinePunct w:val="0"/>
      <w:adjustRightInd/>
      <w:snapToGrid/>
      <w:spacing w:before="0" w:after="0" w:line="360" w:lineRule="auto"/>
      <w:ind w:left="0" w:firstLine="460" w:firstLineChars="200"/>
      <w:jc w:val="both"/>
    </w:pPr>
    <w:rPr>
      <w:rFonts w:ascii="Arial" w:hAnsi="Arial"/>
      <w:spacing w:val="-5"/>
      <w:kern w:val="0"/>
      <w:sz w:val="24"/>
      <w:szCs w:val="24"/>
    </w:rPr>
  </w:style>
  <w:style w:type="character" w:customStyle="1" w:styleId="1439">
    <w:name w:val="样式 正文文本 + 小四 Char"/>
    <w:link w:val="1438"/>
    <w:uiPriority w:val="0"/>
    <w:rPr>
      <w:rFonts w:ascii="Arial" w:hAnsi="Arial"/>
      <w:spacing w:val="-5"/>
      <w:sz w:val="24"/>
      <w:szCs w:val="24"/>
    </w:rPr>
  </w:style>
  <w:style w:type="paragraph" w:customStyle="1" w:styleId="1440">
    <w:name w:val="箭头"/>
    <w:basedOn w:val="1"/>
    <w:next w:val="1"/>
    <w:uiPriority w:val="0"/>
    <w:pPr>
      <w:numPr>
        <w:ilvl w:val="0"/>
        <w:numId w:val="64"/>
      </w:numPr>
      <w:adjustRightInd w:val="0"/>
      <w:snapToGrid w:val="0"/>
      <w:spacing w:before="160" w:beforeLines="50" w:after="160" w:afterLines="50" w:line="360" w:lineRule="auto"/>
    </w:pPr>
    <w:rPr>
      <w:rFonts w:ascii="Times New Roman" w:hAnsi="Times New Roman"/>
      <w:sz w:val="24"/>
    </w:rPr>
  </w:style>
  <w:style w:type="paragraph" w:customStyle="1" w:styleId="1441">
    <w:name w:val="书籍标题2 Char"/>
    <w:basedOn w:val="1"/>
    <w:uiPriority w:val="0"/>
    <w:pPr>
      <w:numPr>
        <w:ilvl w:val="1"/>
        <w:numId w:val="65"/>
      </w:numPr>
      <w:spacing w:before="160" w:beforeLines="100" w:after="160" w:afterLines="100"/>
      <w:ind w:firstLine="0"/>
      <w:jc w:val="left"/>
      <w:outlineLvl w:val="1"/>
    </w:pPr>
    <w:rPr>
      <w:rFonts w:ascii="Times New Roman" w:hAnsi="Times New Roman" w:cs="宋体"/>
      <w:b/>
      <w:bCs/>
      <w:spacing w:val="20"/>
      <w:sz w:val="32"/>
      <w:szCs w:val="20"/>
    </w:rPr>
  </w:style>
  <w:style w:type="paragraph" w:customStyle="1" w:styleId="1442">
    <w:name w:val="书籍标题1"/>
    <w:basedOn w:val="1"/>
    <w:next w:val="1"/>
    <w:link w:val="1446"/>
    <w:uiPriority w:val="0"/>
    <w:pPr>
      <w:pageBreakBefore/>
      <w:widowControl/>
      <w:numPr>
        <w:ilvl w:val="0"/>
        <w:numId w:val="65"/>
      </w:numPr>
      <w:spacing w:before="160" w:beforeLines="200" w:after="160" w:afterLines="200"/>
      <w:jc w:val="center"/>
      <w:outlineLvl w:val="0"/>
    </w:pPr>
    <w:rPr>
      <w:rFonts w:ascii="Times New Roman" w:hAnsi="Times New Roman" w:eastAsia="黑体"/>
      <w:b/>
      <w:bCs/>
      <w:spacing w:val="20"/>
      <w:kern w:val="44"/>
      <w:sz w:val="44"/>
      <w:szCs w:val="20"/>
    </w:rPr>
  </w:style>
  <w:style w:type="paragraph" w:customStyle="1" w:styleId="1443">
    <w:name w:val="书籍标题3 Char"/>
    <w:basedOn w:val="1441"/>
    <w:uiPriority w:val="0"/>
    <w:pPr>
      <w:numPr>
        <w:ilvl w:val="2"/>
      </w:numPr>
      <w:outlineLvl w:val="2"/>
    </w:pPr>
    <w:rPr>
      <w:sz w:val="28"/>
      <w:szCs w:val="28"/>
    </w:rPr>
  </w:style>
  <w:style w:type="paragraph" w:customStyle="1" w:styleId="1444">
    <w:name w:val="书籍标题4 Char"/>
    <w:basedOn w:val="1443"/>
    <w:next w:val="1"/>
    <w:uiPriority w:val="0"/>
    <w:pPr>
      <w:numPr>
        <w:ilvl w:val="3"/>
      </w:numPr>
      <w:spacing w:beforeLines="0" w:afterLines="0"/>
      <w:outlineLvl w:val="3"/>
    </w:pPr>
    <w:rPr>
      <w:sz w:val="24"/>
      <w:szCs w:val="24"/>
      <w:lang w:val="zh-CN"/>
    </w:rPr>
  </w:style>
  <w:style w:type="paragraph" w:customStyle="1" w:styleId="1445">
    <w:name w:val="书籍标题2"/>
    <w:basedOn w:val="1"/>
    <w:link w:val="1447"/>
    <w:uiPriority w:val="0"/>
    <w:pPr>
      <w:spacing w:before="160" w:beforeLines="100" w:after="160" w:afterLines="100"/>
      <w:jc w:val="left"/>
      <w:outlineLvl w:val="1"/>
    </w:pPr>
    <w:rPr>
      <w:rFonts w:ascii="Times New Roman" w:hAnsi="Times New Roman"/>
      <w:b/>
      <w:bCs/>
      <w:spacing w:val="20"/>
      <w:sz w:val="32"/>
      <w:szCs w:val="20"/>
    </w:rPr>
  </w:style>
  <w:style w:type="character" w:customStyle="1" w:styleId="1446">
    <w:name w:val="书籍标题1 Char"/>
    <w:link w:val="1442"/>
    <w:uiPriority w:val="0"/>
    <w:rPr>
      <w:rFonts w:eastAsia="黑体"/>
      <w:b/>
      <w:bCs/>
      <w:spacing w:val="20"/>
      <w:kern w:val="44"/>
      <w:sz w:val="44"/>
    </w:rPr>
  </w:style>
  <w:style w:type="character" w:customStyle="1" w:styleId="1447">
    <w:name w:val="书籍标题2 Char1"/>
    <w:link w:val="1445"/>
    <w:uiPriority w:val="0"/>
    <w:rPr>
      <w:b/>
      <w:bCs/>
      <w:spacing w:val="20"/>
      <w:kern w:val="2"/>
      <w:sz w:val="32"/>
    </w:rPr>
  </w:style>
  <w:style w:type="paragraph" w:customStyle="1" w:styleId="1448">
    <w:name w:val="font14"/>
    <w:basedOn w:val="1"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1449">
    <w:name w:val="font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50">
    <w:name w:val="font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51">
    <w:name w:val="font1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452">
    <w:name w:val="font1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53">
    <w:name w:val="font1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454">
    <w:name w:val="xl156"/>
    <w:basedOn w:val="1"/>
    <w:uiPriority w:val="0"/>
    <w:pPr>
      <w:widowControl/>
      <w:pBdr>
        <w:top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455">
    <w:name w:val="xl157"/>
    <w:basedOn w:val="1"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24"/>
    </w:rPr>
  </w:style>
  <w:style w:type="paragraph" w:customStyle="1" w:styleId="1456">
    <w:name w:val="xl15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kern w:val="0"/>
      <w:sz w:val="24"/>
    </w:rPr>
  </w:style>
  <w:style w:type="paragraph" w:customStyle="1" w:styleId="1457">
    <w:name w:val="xl15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1458">
    <w:name w:val="xl16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24"/>
    </w:rPr>
  </w:style>
  <w:style w:type="paragraph" w:customStyle="1" w:styleId="1459">
    <w:name w:val="xl1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 w:val="24"/>
    </w:rPr>
  </w:style>
  <w:style w:type="paragraph" w:customStyle="1" w:styleId="1460">
    <w:name w:val="xl16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1461">
    <w:name w:val="xl1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4"/>
    </w:rPr>
  </w:style>
  <w:style w:type="paragraph" w:customStyle="1" w:styleId="1462">
    <w:name w:val="xl1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1463">
    <w:name w:val="xl165"/>
    <w:basedOn w:val="1"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24"/>
    </w:rPr>
  </w:style>
  <w:style w:type="paragraph" w:customStyle="1" w:styleId="1464">
    <w:name w:val="xl1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kern w:val="0"/>
      <w:sz w:val="24"/>
    </w:rPr>
  </w:style>
  <w:style w:type="paragraph" w:customStyle="1" w:styleId="1465">
    <w:name w:val="xl1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1466">
    <w:name w:val="xl168"/>
    <w:basedOn w:val="1"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1467">
    <w:name w:val="xl1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Arial" w:hAnsi="Arial" w:cs="Arial"/>
      <w:b/>
      <w:bCs/>
      <w:color w:val="0000FF"/>
      <w:kern w:val="0"/>
      <w:sz w:val="24"/>
    </w:rPr>
  </w:style>
  <w:style w:type="paragraph" w:customStyle="1" w:styleId="1468">
    <w:name w:val="xl1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FF"/>
      <w:kern w:val="0"/>
      <w:sz w:val="24"/>
    </w:rPr>
  </w:style>
  <w:style w:type="paragraph" w:customStyle="1" w:styleId="1469">
    <w:name w:val="xl1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b/>
      <w:bCs/>
      <w:kern w:val="0"/>
      <w:sz w:val="24"/>
    </w:rPr>
  </w:style>
  <w:style w:type="paragraph" w:customStyle="1" w:styleId="1470">
    <w:name w:val="xl1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4"/>
    </w:rPr>
  </w:style>
  <w:style w:type="paragraph" w:customStyle="1" w:styleId="1471">
    <w:name w:val="xl1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1472">
    <w:name w:val="xl1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Times New Roman" w:hAnsi="Times New Roman"/>
      <w:b/>
      <w:bCs/>
      <w:kern w:val="0"/>
      <w:sz w:val="24"/>
    </w:rPr>
  </w:style>
  <w:style w:type="paragraph" w:customStyle="1" w:styleId="1473">
    <w:name w:val="xl175"/>
    <w:basedOn w:val="1"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b/>
      <w:bCs/>
      <w:kern w:val="0"/>
      <w:sz w:val="24"/>
    </w:rPr>
  </w:style>
  <w:style w:type="paragraph" w:customStyle="1" w:styleId="1474">
    <w:name w:val="xl1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Arial" w:hAnsi="Arial" w:cs="Arial"/>
      <w:b/>
      <w:bCs/>
      <w:kern w:val="0"/>
      <w:sz w:val="24"/>
    </w:rPr>
  </w:style>
  <w:style w:type="paragraph" w:customStyle="1" w:styleId="1475">
    <w:name w:val="xl1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1476">
    <w:name w:val="xl178"/>
    <w:basedOn w:val="1"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1477">
    <w:name w:val="xl179"/>
    <w:basedOn w:val="1"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  <w:textAlignment w:val="bottom"/>
    </w:pPr>
    <w:rPr>
      <w:rFonts w:ascii="Times New Roman" w:hAnsi="Times New Roman"/>
      <w:b/>
      <w:bCs/>
      <w:color w:val="0000FF"/>
      <w:kern w:val="0"/>
      <w:sz w:val="24"/>
    </w:rPr>
  </w:style>
  <w:style w:type="paragraph" w:customStyle="1" w:styleId="1478">
    <w:name w:val="xl1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table" w:customStyle="1" w:styleId="1479">
    <w:name w:val="网格型6"/>
    <w:basedOn w:val="88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480">
    <w:name w:val="简明型 13"/>
    <w:basedOn w:val="88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cPr>
        <w:tcBorders>
          <w:top w:val="single" w:color="008000" w:sz="6" w:space="0"/>
          <w:tl2br w:val="nil"/>
          <w:tr2bl w:val="nil"/>
        </w:tcBorders>
      </w:tcPr>
    </w:tblStylePr>
  </w:style>
  <w:style w:type="table" w:customStyle="1" w:styleId="1481">
    <w:name w:val="列表型 53"/>
    <w:basedOn w:val="88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482">
    <w:name w:val="古典型 23"/>
    <w:basedOn w:val="88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483">
    <w:name w:val="精巧型 23"/>
    <w:basedOn w:val="88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484">
    <w:name w:val="古典型 13"/>
    <w:basedOn w:val="88"/>
    <w:uiPriority w:val="0"/>
    <w:pPr>
      <w:widowControl w:val="0"/>
      <w:jc w:val="both"/>
    </w:pPr>
    <w:rPr>
      <w:sz w:val="18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485">
    <w:name w:val="网格型 13"/>
    <w:basedOn w:val="88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cPr>
        <w:tcBorders>
          <w:tl2br w:val="nil"/>
          <w:tr2bl w:val="nil"/>
        </w:tcBorders>
      </w:tcPr>
    </w:tblStylePr>
    <w:tblStylePr w:type="lastCol">
      <w:rPr>
        <w:i/>
        <w:i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customStyle="1" w:styleId="1486">
    <w:name w:val="网格型 73"/>
    <w:basedOn w:val="88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customStyle="1" w:styleId="1487">
    <w:name w:val="列表型 33"/>
    <w:basedOn w:val="88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488">
    <w:name w:val="表格主题3"/>
    <w:basedOn w:val="8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9">
    <w:name w:val="典雅型3"/>
    <w:basedOn w:val="88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1490">
    <w:name w:val="网页型 33"/>
    <w:basedOn w:val="88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cPr>
        <w:tcBorders>
          <w:tl2br w:val="nil"/>
          <w:tr2bl w:val="nil"/>
        </w:tcBorders>
      </w:tcPr>
    </w:tblStylePr>
  </w:style>
  <w:style w:type="table" w:customStyle="1" w:styleId="1491">
    <w:name w:val="网格型 83"/>
    <w:basedOn w:val="88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1492">
    <w:name w:val="网格型7"/>
    <w:basedOn w:val="88"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93">
    <w:name w:val="wp_keywordlink"/>
    <w:uiPriority w:val="0"/>
  </w:style>
  <w:style w:type="table" w:customStyle="1" w:styleId="1494">
    <w:name w:val="网格型8"/>
    <w:basedOn w:val="88"/>
    <w:uiPriority w:val="59"/>
    <w:rPr>
      <w:rFonts w:asciiTheme="minorHAnsi" w:hAnsiTheme="minorHAnsi" w:eastAsiaTheme="minorEastAsia" w:cstheme="minorBid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495">
    <w:name w:val="Table Normal"/>
    <w:semiHidden/>
    <w:unhideWhenUsed/>
    <w:qFormat/>
    <w:uiPriority w:val="2"/>
    <w:pPr>
      <w:widowControl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96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41ECC9-4BB0-4C35-AC8C-FE6CB1E09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5123</Words>
  <Characters>6255</Characters>
  <Lines>51</Lines>
  <Paragraphs>14</Paragraphs>
  <TotalTime>11</TotalTime>
  <ScaleCrop>false</ScaleCrop>
  <LinksUpToDate>false</LinksUpToDate>
  <CharactersWithSpaces>6312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2022-05-24T01:08:00Z</dcterms:created>
  <dc:creator>Administrator</dc:creator>
  <cp:lastModifiedBy>微信用户</cp:lastModifiedBy>
  <cp:lastPrinted>2021-12-22T09:12:00Z</cp:lastPrinted>
  <dcterms:modified xsi:type="dcterms:W3CDTF">2022-08-09T01:09:59Z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F703C36505374CF09C62222AC82A2FAB</vt:lpwstr>
  </property>
</Properties>
</file>