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129F9">
      <w:pPr>
        <w:pStyle w:val="3"/>
        <w:spacing w:before="9"/>
        <w:rPr>
          <w:sz w:val="17"/>
        </w:rPr>
      </w:pPr>
      <w:bookmarkStart w:id="2" w:name="_GoBack"/>
      <w:bookmarkEnd w:id="2"/>
    </w:p>
    <w:p w14:paraId="60C76834">
      <w:pPr>
        <w:pStyle w:val="2"/>
      </w:pPr>
      <w:bookmarkStart w:id="0" w:name="_bookmark1"/>
      <w:bookmarkEnd w:id="0"/>
      <w:bookmarkStart w:id="1" w:name="二、中小企业声明函"/>
      <w:bookmarkEnd w:id="1"/>
      <w:r>
        <w:rPr>
          <w:w w:val="95"/>
        </w:rPr>
        <w:t>二、中小企业</w:t>
      </w:r>
      <w:r>
        <w:rPr>
          <w:spacing w:val="-4"/>
          <w:w w:val="95"/>
        </w:rPr>
        <w:t>声明函</w:t>
      </w:r>
    </w:p>
    <w:p w14:paraId="052E7595">
      <w:pPr>
        <w:pStyle w:val="3"/>
        <w:spacing w:before="5"/>
        <w:rPr>
          <w:b/>
          <w:sz w:val="43"/>
        </w:rPr>
      </w:pPr>
    </w:p>
    <w:p w14:paraId="7D665F4A">
      <w:pPr>
        <w:pStyle w:val="3"/>
        <w:spacing w:line="364" w:lineRule="auto"/>
        <w:ind w:left="101" w:right="237" w:firstLine="480"/>
        <w:jc w:val="both"/>
      </w:pPr>
      <w:r>
        <w:rPr>
          <w:spacing w:val="-6"/>
        </w:rPr>
        <w:t>本公司</w:t>
      </w:r>
      <w:r>
        <w:t>（联合体</w:t>
      </w:r>
      <w:r>
        <w:rPr>
          <w:spacing w:val="-15"/>
        </w:rPr>
        <w:t>）</w:t>
      </w:r>
      <w:r>
        <w:rPr>
          <w:spacing w:val="-7"/>
        </w:rPr>
        <w:t>郑重声明，根据《政府采购促进中小企业发展管理办法》</w:t>
      </w:r>
      <w:r>
        <w:t>（</w:t>
      </w:r>
      <w:r>
        <w:rPr>
          <w:spacing w:val="-16"/>
        </w:rPr>
        <w:t>财</w:t>
      </w:r>
      <w:r>
        <w:rPr>
          <w:spacing w:val="2"/>
        </w:rPr>
        <w:t>库﹝</w:t>
      </w:r>
      <w:r>
        <w:t>202</w:t>
      </w:r>
      <w:r>
        <w:rPr>
          <w:spacing w:val="2"/>
        </w:rPr>
        <w:t>0﹞</w:t>
      </w:r>
      <w:r>
        <w:t>46</w:t>
      </w:r>
      <w:r>
        <w:rPr>
          <w:spacing w:val="-28"/>
        </w:rPr>
        <w:t xml:space="preserve"> 号</w:t>
      </w:r>
      <w:r>
        <w:rPr>
          <w:spacing w:val="2"/>
        </w:rPr>
        <w:t>）的规定，本公司（联合体）参加</w:t>
      </w:r>
      <w:r>
        <w:rPr>
          <w:spacing w:val="2"/>
          <w:u w:val="single"/>
        </w:rPr>
        <w:t>杭州市旅游职业学校</w:t>
      </w:r>
      <w:r>
        <w:rPr>
          <w:spacing w:val="2"/>
        </w:rPr>
        <w:t>的</w:t>
      </w:r>
      <w:r>
        <w:rPr>
          <w:spacing w:val="1"/>
          <w:u w:val="single"/>
        </w:rPr>
        <w:t>杭州旅游职业学校金融综合性实训室建设项目</w:t>
      </w:r>
      <w:r>
        <w:rPr>
          <w:spacing w:val="-11"/>
        </w:rPr>
        <w:t>采购活动，提供的货物全部由符合政策要求的中</w:t>
      </w:r>
      <w:r>
        <w:rPr>
          <w:spacing w:val="-6"/>
        </w:rPr>
        <w:t>小企业制造。相关企业</w:t>
      </w:r>
      <w:r>
        <w:t>（</w:t>
      </w:r>
      <w:r>
        <w:rPr>
          <w:spacing w:val="-3"/>
        </w:rPr>
        <w:t>含联合体中的中小企业、签订分包意向协议的中小企业</w:t>
      </w:r>
      <w:r>
        <w:rPr>
          <w:spacing w:val="-24"/>
        </w:rPr>
        <w:t>）</w:t>
      </w:r>
      <w:r>
        <w:rPr>
          <w:spacing w:val="-18"/>
        </w:rPr>
        <w:t>的</w:t>
      </w:r>
      <w:r>
        <w:t>具体情况如下：</w:t>
      </w:r>
    </w:p>
    <w:p w14:paraId="171409F6">
      <w:pPr>
        <w:pStyle w:val="7"/>
        <w:numPr>
          <w:ilvl w:val="0"/>
          <w:numId w:val="1"/>
        </w:numPr>
        <w:tabs>
          <w:tab w:val="left" w:pos="823"/>
        </w:tabs>
        <w:spacing w:before="3" w:after="0" w:line="240" w:lineRule="auto"/>
        <w:ind w:left="822" w:right="0" w:hanging="242"/>
        <w:jc w:val="both"/>
        <w:rPr>
          <w:sz w:val="24"/>
          <w:u w:val="none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2870200</wp:posOffset>
            </wp:positionH>
            <wp:positionV relativeFrom="paragraph">
              <wp:posOffset>141605</wp:posOffset>
            </wp:positionV>
            <wp:extent cx="1473200" cy="14732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  <w:u w:val="single"/>
        </w:rPr>
        <w:t>LED</w:t>
      </w:r>
      <w:r>
        <w:rPr>
          <w:spacing w:val="-9"/>
          <w:sz w:val="24"/>
          <w:u w:val="single"/>
        </w:rPr>
        <w:t xml:space="preserve"> 拼接屏</w:t>
      </w:r>
      <w:r>
        <w:rPr>
          <w:spacing w:val="-2"/>
          <w:sz w:val="24"/>
          <w:u w:val="none"/>
        </w:rPr>
        <w:t>，属于</w:t>
      </w:r>
      <w:r>
        <w:rPr>
          <w:spacing w:val="-2"/>
          <w:sz w:val="24"/>
          <w:u w:val="single"/>
        </w:rPr>
        <w:t>工业</w:t>
      </w:r>
      <w:r>
        <w:rPr>
          <w:spacing w:val="-2"/>
          <w:sz w:val="24"/>
          <w:u w:val="none"/>
        </w:rPr>
        <w:t>行业；制造商为</w:t>
      </w:r>
      <w:r>
        <w:rPr>
          <w:spacing w:val="-2"/>
          <w:sz w:val="24"/>
          <w:u w:val="single"/>
        </w:rPr>
        <w:t>上海随触信息科技有限公司</w:t>
      </w:r>
      <w:r>
        <w:rPr>
          <w:spacing w:val="-4"/>
          <w:sz w:val="24"/>
          <w:u w:val="none"/>
        </w:rPr>
        <w:t>，从业人员</w:t>
      </w:r>
    </w:p>
    <w:p w14:paraId="1ADA8470">
      <w:pPr>
        <w:pStyle w:val="3"/>
        <w:spacing w:before="161"/>
        <w:ind w:left="101"/>
      </w:pPr>
      <w:r>
        <w:rPr>
          <w:u w:val="single"/>
        </w:rPr>
        <w:t>11</w:t>
      </w:r>
      <w:r>
        <w:rPr>
          <w:spacing w:val="-14"/>
        </w:rPr>
        <w:t xml:space="preserve"> 人，营业收入为 </w:t>
      </w:r>
      <w:r>
        <w:rPr>
          <w:u w:val="single"/>
        </w:rPr>
        <w:t>949.43</w:t>
      </w:r>
      <w:r>
        <w:rPr>
          <w:spacing w:val="-14"/>
        </w:rPr>
        <w:t xml:space="preserve"> 万元，资产总额为 </w:t>
      </w:r>
      <w:r>
        <w:rPr>
          <w:u w:val="single"/>
        </w:rPr>
        <w:t>536.21</w:t>
      </w:r>
      <w:r>
        <w:rPr>
          <w:spacing w:val="-10"/>
        </w:rPr>
        <w:t xml:space="preserve"> 万元，属于</w:t>
      </w:r>
      <w:r>
        <w:rPr>
          <w:u w:val="single"/>
        </w:rPr>
        <w:t>微型企业</w:t>
      </w:r>
      <w:r>
        <w:rPr>
          <w:spacing w:val="-10"/>
        </w:rPr>
        <w:t>；</w:t>
      </w:r>
    </w:p>
    <w:p w14:paraId="2366942E">
      <w:pPr>
        <w:pStyle w:val="7"/>
        <w:numPr>
          <w:ilvl w:val="0"/>
          <w:numId w:val="1"/>
        </w:numPr>
        <w:tabs>
          <w:tab w:val="left" w:pos="823"/>
        </w:tabs>
        <w:spacing w:before="160" w:after="0" w:line="364" w:lineRule="auto"/>
        <w:ind w:left="101" w:right="117" w:firstLine="480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教师升降讲台桌椅</w:t>
      </w:r>
      <w:r>
        <w:rPr>
          <w:spacing w:val="-37"/>
          <w:sz w:val="24"/>
          <w:u w:val="none"/>
        </w:rPr>
        <w:t>，属于</w:t>
      </w:r>
      <w:r>
        <w:rPr>
          <w:spacing w:val="-2"/>
          <w:sz w:val="24"/>
          <w:u w:val="single"/>
        </w:rPr>
        <w:t>工业</w:t>
      </w:r>
      <w:r>
        <w:rPr>
          <w:spacing w:val="-19"/>
          <w:sz w:val="24"/>
          <w:u w:val="none"/>
        </w:rPr>
        <w:t>行业；制造商为</w:t>
      </w:r>
      <w:r>
        <w:rPr>
          <w:spacing w:val="-2"/>
          <w:sz w:val="24"/>
          <w:u w:val="single"/>
        </w:rPr>
        <w:t>浙江优学时代教育装备有限公司</w:t>
      </w:r>
      <w:r>
        <w:rPr>
          <w:spacing w:val="-2"/>
          <w:sz w:val="24"/>
          <w:u w:val="none"/>
        </w:rPr>
        <w:t>，</w:t>
      </w:r>
      <w:r>
        <w:rPr>
          <w:spacing w:val="-7"/>
          <w:sz w:val="24"/>
          <w:u w:val="none"/>
        </w:rPr>
        <w:t xml:space="preserve">从业人员 </w:t>
      </w:r>
      <w:r>
        <w:rPr>
          <w:sz w:val="24"/>
          <w:u w:val="single"/>
        </w:rPr>
        <w:t>71</w:t>
      </w:r>
      <w:r>
        <w:rPr>
          <w:spacing w:val="-10"/>
          <w:sz w:val="24"/>
          <w:u w:val="none"/>
        </w:rPr>
        <w:t xml:space="preserve"> 人，营业收入为 </w:t>
      </w:r>
      <w:r>
        <w:rPr>
          <w:sz w:val="24"/>
          <w:u w:val="single"/>
        </w:rPr>
        <w:t>2032</w:t>
      </w:r>
      <w:r>
        <w:rPr>
          <w:spacing w:val="-9"/>
          <w:sz w:val="24"/>
          <w:u w:val="none"/>
        </w:rPr>
        <w:t xml:space="preserve"> 万元，资产总额为 </w:t>
      </w:r>
      <w:r>
        <w:rPr>
          <w:sz w:val="24"/>
          <w:u w:val="single"/>
        </w:rPr>
        <w:t>1593</w:t>
      </w:r>
      <w:r>
        <w:rPr>
          <w:spacing w:val="-7"/>
          <w:sz w:val="24"/>
          <w:u w:val="none"/>
        </w:rPr>
        <w:t xml:space="preserve"> 万元，属于</w:t>
      </w:r>
      <w:r>
        <w:rPr>
          <w:sz w:val="24"/>
          <w:u w:val="single"/>
        </w:rPr>
        <w:t>小型企业</w:t>
      </w:r>
      <w:r>
        <w:rPr>
          <w:sz w:val="24"/>
          <w:u w:val="none"/>
        </w:rPr>
        <w:t>；</w:t>
      </w:r>
    </w:p>
    <w:p w14:paraId="00A24320">
      <w:pPr>
        <w:pStyle w:val="3"/>
        <w:spacing w:before="2"/>
        <w:ind w:left="581"/>
      </w:pPr>
      <w:r>
        <w:rPr>
          <w:spacing w:val="-2"/>
        </w:rPr>
        <w:t>3.</w:t>
      </w:r>
      <w:r>
        <w:rPr>
          <w:spacing w:val="-2"/>
          <w:u w:val="single"/>
        </w:rPr>
        <w:t>5</w:t>
      </w:r>
      <w:r>
        <w:rPr>
          <w:spacing w:val="-7"/>
          <w:u w:val="single"/>
        </w:rPr>
        <w:t xml:space="preserve"> 人位实训桌</w:t>
      </w:r>
      <w:r>
        <w:rPr>
          <w:spacing w:val="-2"/>
        </w:rPr>
        <w:t>，属于</w:t>
      </w:r>
      <w:r>
        <w:rPr>
          <w:spacing w:val="-2"/>
          <w:u w:val="single"/>
        </w:rPr>
        <w:t>工业</w:t>
      </w:r>
      <w:r>
        <w:rPr>
          <w:spacing w:val="-2"/>
        </w:rPr>
        <w:t>行业；制造商为</w:t>
      </w:r>
      <w:r>
        <w:rPr>
          <w:spacing w:val="-2"/>
          <w:u w:val="single"/>
        </w:rPr>
        <w:t>浙江优学时代教育装备有限公司</w:t>
      </w:r>
      <w:r>
        <w:rPr>
          <w:spacing w:val="-6"/>
        </w:rPr>
        <w:t>，从</w:t>
      </w:r>
    </w:p>
    <w:p w14:paraId="55C5FAB2">
      <w:pPr>
        <w:pStyle w:val="3"/>
        <w:spacing w:before="160"/>
        <w:ind w:left="101"/>
      </w:pPr>
      <w:r>
        <w:rPr>
          <w:spacing w:val="-15"/>
        </w:rPr>
        <w:t xml:space="preserve">业人员 </w:t>
      </w:r>
      <w:r>
        <w:rPr>
          <w:u w:val="single"/>
        </w:rPr>
        <w:t>71</w:t>
      </w:r>
      <w:r>
        <w:rPr>
          <w:spacing w:val="-14"/>
        </w:rPr>
        <w:t xml:space="preserve"> 人，营业收入为 </w:t>
      </w:r>
      <w:r>
        <w:rPr>
          <w:u w:val="single"/>
        </w:rPr>
        <w:t>2032</w:t>
      </w:r>
      <w:r>
        <w:rPr>
          <w:spacing w:val="-14"/>
        </w:rPr>
        <w:t xml:space="preserve"> 万元，资产总额为 </w:t>
      </w:r>
      <w:r>
        <w:rPr>
          <w:u w:val="single"/>
        </w:rPr>
        <w:t>1593</w:t>
      </w:r>
      <w:r>
        <w:rPr>
          <w:spacing w:val="-10"/>
        </w:rPr>
        <w:t xml:space="preserve"> 万元，属于</w:t>
      </w:r>
      <w:r>
        <w:rPr>
          <w:u w:val="single"/>
        </w:rPr>
        <w:t>小型企业</w:t>
      </w:r>
      <w:r>
        <w:rPr>
          <w:spacing w:val="-10"/>
        </w:rPr>
        <w:t>；</w:t>
      </w:r>
    </w:p>
    <w:p w14:paraId="5FB41D41">
      <w:pPr>
        <w:pStyle w:val="7"/>
        <w:numPr>
          <w:ilvl w:val="0"/>
          <w:numId w:val="2"/>
        </w:numPr>
        <w:tabs>
          <w:tab w:val="left" w:pos="823"/>
        </w:tabs>
        <w:spacing w:before="161" w:after="0" w:line="364" w:lineRule="auto"/>
        <w:ind w:left="101" w:right="237" w:firstLine="480"/>
        <w:jc w:val="left"/>
        <w:rPr>
          <w:sz w:val="24"/>
          <w:u w:val="none"/>
        </w:rPr>
      </w:pPr>
      <w:r>
        <w:rPr>
          <w:spacing w:val="-4"/>
          <w:sz w:val="24"/>
          <w:u w:val="single"/>
        </w:rPr>
        <w:t>学生座椅</w:t>
      </w:r>
      <w:r>
        <w:rPr>
          <w:spacing w:val="-4"/>
          <w:sz w:val="24"/>
          <w:u w:val="none"/>
        </w:rPr>
        <w:t>，属于</w:t>
      </w:r>
      <w:r>
        <w:rPr>
          <w:spacing w:val="-4"/>
          <w:sz w:val="24"/>
          <w:u w:val="single"/>
        </w:rPr>
        <w:t>工业</w:t>
      </w:r>
      <w:r>
        <w:rPr>
          <w:spacing w:val="-4"/>
          <w:sz w:val="24"/>
          <w:u w:val="none"/>
        </w:rPr>
        <w:t>行业；制造商为</w:t>
      </w:r>
      <w:r>
        <w:rPr>
          <w:spacing w:val="-4"/>
          <w:sz w:val="24"/>
          <w:u w:val="single"/>
        </w:rPr>
        <w:t>浙江优学时代教育装备有限公司</w:t>
      </w:r>
      <w:r>
        <w:rPr>
          <w:spacing w:val="-4"/>
          <w:sz w:val="24"/>
          <w:u w:val="none"/>
        </w:rPr>
        <w:t>，从业人</w:t>
      </w:r>
      <w:r>
        <w:rPr>
          <w:spacing w:val="-17"/>
          <w:sz w:val="24"/>
          <w:u w:val="none"/>
        </w:rPr>
        <w:t xml:space="preserve">员 </w:t>
      </w:r>
      <w:r>
        <w:rPr>
          <w:sz w:val="24"/>
          <w:u w:val="single"/>
        </w:rPr>
        <w:t>71</w:t>
      </w:r>
      <w:r>
        <w:rPr>
          <w:spacing w:val="-10"/>
          <w:sz w:val="24"/>
          <w:u w:val="none"/>
        </w:rPr>
        <w:t xml:space="preserve"> 人，营业收入为 </w:t>
      </w:r>
      <w:r>
        <w:rPr>
          <w:sz w:val="24"/>
          <w:u w:val="single"/>
        </w:rPr>
        <w:t>2032</w:t>
      </w:r>
      <w:r>
        <w:rPr>
          <w:spacing w:val="-9"/>
          <w:sz w:val="24"/>
          <w:u w:val="none"/>
        </w:rPr>
        <w:t xml:space="preserve"> 万元，资产总额为 </w:t>
      </w:r>
      <w:r>
        <w:rPr>
          <w:sz w:val="24"/>
          <w:u w:val="single"/>
        </w:rPr>
        <w:t>1593</w:t>
      </w:r>
      <w:r>
        <w:rPr>
          <w:spacing w:val="-7"/>
          <w:sz w:val="24"/>
          <w:u w:val="none"/>
        </w:rPr>
        <w:t xml:space="preserve"> 万元，属于</w:t>
      </w:r>
      <w:r>
        <w:rPr>
          <w:sz w:val="24"/>
          <w:u w:val="single"/>
        </w:rPr>
        <w:t>小型企业</w:t>
      </w:r>
      <w:r>
        <w:rPr>
          <w:sz w:val="24"/>
          <w:u w:val="none"/>
        </w:rPr>
        <w:t>；</w:t>
      </w:r>
    </w:p>
    <w:p w14:paraId="208A0E88">
      <w:pPr>
        <w:pStyle w:val="7"/>
        <w:numPr>
          <w:ilvl w:val="0"/>
          <w:numId w:val="2"/>
        </w:numPr>
        <w:tabs>
          <w:tab w:val="left" w:pos="823"/>
        </w:tabs>
        <w:spacing w:before="1" w:after="0" w:line="364" w:lineRule="auto"/>
        <w:ind w:left="101" w:right="237" w:firstLine="480"/>
        <w:jc w:val="left"/>
        <w:rPr>
          <w:sz w:val="24"/>
          <w:u w:val="none"/>
        </w:rPr>
      </w:pPr>
      <w:r>
        <w:rPr>
          <w:spacing w:val="-4"/>
          <w:sz w:val="24"/>
          <w:u w:val="single"/>
        </w:rPr>
        <w:t>智能财税软件</w:t>
      </w:r>
      <w:r>
        <w:rPr>
          <w:spacing w:val="-4"/>
          <w:sz w:val="24"/>
          <w:u w:val="none"/>
        </w:rPr>
        <w:t>，属于</w:t>
      </w:r>
      <w:r>
        <w:rPr>
          <w:spacing w:val="-4"/>
          <w:sz w:val="24"/>
          <w:u w:val="single"/>
        </w:rPr>
        <w:t>工业</w:t>
      </w:r>
      <w:r>
        <w:rPr>
          <w:spacing w:val="-4"/>
          <w:sz w:val="24"/>
          <w:u w:val="none"/>
        </w:rPr>
        <w:t>行业；制造商为</w:t>
      </w:r>
      <w:r>
        <w:rPr>
          <w:spacing w:val="-4"/>
          <w:sz w:val="24"/>
          <w:u w:val="single"/>
        </w:rPr>
        <w:t>北京鹏燊国际科技有限公司</w:t>
      </w:r>
      <w:r>
        <w:rPr>
          <w:spacing w:val="-4"/>
          <w:sz w:val="24"/>
          <w:u w:val="none"/>
        </w:rPr>
        <w:t>，从业人</w:t>
      </w:r>
      <w:r>
        <w:rPr>
          <w:spacing w:val="-17"/>
          <w:sz w:val="24"/>
          <w:u w:val="none"/>
        </w:rPr>
        <w:t xml:space="preserve">员 </w:t>
      </w:r>
      <w:r>
        <w:rPr>
          <w:sz w:val="24"/>
          <w:u w:val="single"/>
        </w:rPr>
        <w:t>8</w:t>
      </w:r>
      <w:r>
        <w:rPr>
          <w:spacing w:val="-10"/>
          <w:sz w:val="24"/>
          <w:u w:val="none"/>
        </w:rPr>
        <w:t xml:space="preserve"> 人，营业收入为 </w:t>
      </w:r>
      <w:r>
        <w:rPr>
          <w:sz w:val="24"/>
          <w:u w:val="single"/>
        </w:rPr>
        <w:t>699</w:t>
      </w:r>
      <w:r>
        <w:rPr>
          <w:spacing w:val="-9"/>
          <w:sz w:val="24"/>
          <w:u w:val="none"/>
        </w:rPr>
        <w:t xml:space="preserve"> 万元，资产总额为 </w:t>
      </w:r>
      <w:r>
        <w:rPr>
          <w:sz w:val="24"/>
          <w:u w:val="single"/>
        </w:rPr>
        <w:t>763</w:t>
      </w:r>
      <w:r>
        <w:rPr>
          <w:spacing w:val="-7"/>
          <w:sz w:val="24"/>
          <w:u w:val="none"/>
        </w:rPr>
        <w:t xml:space="preserve"> 万元，属于</w:t>
      </w:r>
      <w:r>
        <w:rPr>
          <w:sz w:val="24"/>
          <w:u w:val="single"/>
        </w:rPr>
        <w:t>微型企业</w:t>
      </w:r>
      <w:r>
        <w:rPr>
          <w:sz w:val="24"/>
          <w:u w:val="none"/>
        </w:rPr>
        <w:t>；</w:t>
      </w:r>
    </w:p>
    <w:p w14:paraId="396475D8">
      <w:pPr>
        <w:pStyle w:val="3"/>
        <w:spacing w:before="1"/>
        <w:ind w:left="581"/>
      </w:pPr>
      <w:r>
        <w:t>6.</w:t>
      </w:r>
      <w:r>
        <w:rPr>
          <w:u w:val="single"/>
        </w:rPr>
        <w:t>3D 可视化互动学习系统（证券方向）</w:t>
      </w:r>
      <w:r>
        <w:t>，属于</w:t>
      </w:r>
      <w:r>
        <w:rPr>
          <w:u w:val="single"/>
        </w:rPr>
        <w:t>工业</w:t>
      </w:r>
      <w:r>
        <w:t>行业；制造商为</w:t>
      </w:r>
      <w:r>
        <w:rPr>
          <w:spacing w:val="-2"/>
          <w:u w:val="single"/>
        </w:rPr>
        <w:t>杭州楚沩教</w:t>
      </w:r>
    </w:p>
    <w:p w14:paraId="72BD86F6">
      <w:pPr>
        <w:pStyle w:val="3"/>
        <w:spacing w:before="160" w:line="364" w:lineRule="auto"/>
        <w:ind w:left="101" w:right="237"/>
      </w:pPr>
      <w:r>
        <w:rPr>
          <w:u w:val="single"/>
        </w:rPr>
        <w:t>育科技有限公司</w:t>
      </w:r>
      <w:r>
        <w:rPr>
          <w:spacing w:val="-8"/>
        </w:rPr>
        <w:t xml:space="preserve">，从业人员 </w:t>
      </w:r>
      <w:r>
        <w:rPr>
          <w:u w:val="single"/>
        </w:rPr>
        <w:t>25</w:t>
      </w:r>
      <w:r>
        <w:rPr>
          <w:spacing w:val="-13"/>
        </w:rPr>
        <w:t xml:space="preserve"> 人，营业收入为 </w:t>
      </w:r>
      <w:r>
        <w:rPr>
          <w:u w:val="single"/>
        </w:rPr>
        <w:t>1819.84</w:t>
      </w:r>
      <w:r>
        <w:rPr>
          <w:spacing w:val="-13"/>
        </w:rPr>
        <w:t xml:space="preserve"> 万元，资产总额为 </w:t>
      </w:r>
      <w:r>
        <w:rPr>
          <w:u w:val="single"/>
        </w:rPr>
        <w:t>2279.95</w:t>
      </w:r>
      <w:r>
        <w:rPr>
          <w:spacing w:val="-2"/>
        </w:rPr>
        <w:t>万元，属于</w:t>
      </w:r>
      <w:r>
        <w:rPr>
          <w:spacing w:val="-2"/>
          <w:u w:val="single"/>
        </w:rPr>
        <w:t>小型企业</w:t>
      </w:r>
      <w:r>
        <w:rPr>
          <w:spacing w:val="-2"/>
        </w:rPr>
        <w:t>；</w:t>
      </w:r>
    </w:p>
    <w:p w14:paraId="71FA5364">
      <w:pPr>
        <w:pStyle w:val="7"/>
        <w:numPr>
          <w:ilvl w:val="0"/>
          <w:numId w:val="3"/>
        </w:numPr>
        <w:tabs>
          <w:tab w:val="left" w:pos="824"/>
        </w:tabs>
        <w:spacing w:before="2" w:after="0" w:line="240" w:lineRule="auto"/>
        <w:ind w:left="824" w:right="0" w:hanging="243"/>
        <w:jc w:val="left"/>
        <w:rPr>
          <w:sz w:val="24"/>
          <w:u w:val="none"/>
        </w:rPr>
      </w:pPr>
      <w:r>
        <w:rPr>
          <w:sz w:val="24"/>
          <w:u w:val="single"/>
        </w:rPr>
        <w:t>扩声套装</w:t>
      </w:r>
      <w:r>
        <w:rPr>
          <w:sz w:val="24"/>
          <w:u w:val="none"/>
        </w:rPr>
        <w:t>，属于</w:t>
      </w:r>
      <w:r>
        <w:rPr>
          <w:sz w:val="24"/>
          <w:u w:val="single"/>
        </w:rPr>
        <w:t>工业</w:t>
      </w:r>
      <w:r>
        <w:rPr>
          <w:sz w:val="24"/>
          <w:u w:val="none"/>
        </w:rPr>
        <w:t>行业；制造商为</w:t>
      </w:r>
      <w:r>
        <w:rPr>
          <w:sz w:val="24"/>
          <w:u w:val="single"/>
        </w:rPr>
        <w:t>广州远丰电子科技有限公司</w:t>
      </w:r>
      <w:r>
        <w:rPr>
          <w:spacing w:val="-2"/>
          <w:sz w:val="24"/>
          <w:u w:val="none"/>
        </w:rPr>
        <w:t>，从业人员</w:t>
      </w:r>
    </w:p>
    <w:p w14:paraId="6B3CFD80">
      <w:pPr>
        <w:pStyle w:val="3"/>
        <w:spacing w:before="160"/>
        <w:ind w:left="101"/>
        <w:jc w:val="both"/>
      </w:pPr>
      <w:r>
        <w:rPr>
          <w:u w:val="single"/>
        </w:rPr>
        <w:t>27</w:t>
      </w:r>
      <w:r>
        <w:rPr>
          <w:spacing w:val="-14"/>
        </w:rPr>
        <w:t xml:space="preserve"> 人，营业收入为 </w:t>
      </w:r>
      <w:r>
        <w:rPr>
          <w:u w:val="single"/>
        </w:rPr>
        <w:t>694.51</w:t>
      </w:r>
      <w:r>
        <w:rPr>
          <w:spacing w:val="-14"/>
        </w:rPr>
        <w:t xml:space="preserve"> 万元，资产总额为 </w:t>
      </w:r>
      <w:r>
        <w:rPr>
          <w:u w:val="single"/>
        </w:rPr>
        <w:t>249.21</w:t>
      </w:r>
      <w:r>
        <w:rPr>
          <w:spacing w:val="-10"/>
        </w:rPr>
        <w:t xml:space="preserve"> 万元，属于</w:t>
      </w:r>
      <w:r>
        <w:rPr>
          <w:u w:val="single"/>
        </w:rPr>
        <w:t>小型企业</w:t>
      </w:r>
      <w:r>
        <w:rPr>
          <w:spacing w:val="-10"/>
        </w:rPr>
        <w:t>；</w:t>
      </w:r>
    </w:p>
    <w:p w14:paraId="7B27D51A">
      <w:pPr>
        <w:pStyle w:val="7"/>
        <w:numPr>
          <w:ilvl w:val="0"/>
          <w:numId w:val="3"/>
        </w:numPr>
        <w:tabs>
          <w:tab w:val="left" w:pos="823"/>
        </w:tabs>
        <w:spacing w:before="161" w:after="0" w:line="364" w:lineRule="auto"/>
        <w:ind w:left="101" w:right="237" w:firstLine="480"/>
        <w:jc w:val="both"/>
        <w:rPr>
          <w:sz w:val="24"/>
          <w:u w:val="none"/>
        </w:rPr>
      </w:pPr>
      <w:r>
        <w:rPr>
          <w:spacing w:val="-4"/>
          <w:sz w:val="24"/>
          <w:u w:val="single"/>
        </w:rPr>
        <w:t>环境改造、文化建设及系统集成技术服务</w:t>
      </w:r>
      <w:r>
        <w:rPr>
          <w:spacing w:val="-4"/>
          <w:sz w:val="24"/>
          <w:u w:val="none"/>
        </w:rPr>
        <w:t>，属于</w:t>
      </w:r>
      <w:r>
        <w:rPr>
          <w:spacing w:val="-4"/>
          <w:sz w:val="24"/>
          <w:u w:val="single"/>
        </w:rPr>
        <w:t>建筑业</w:t>
      </w:r>
      <w:r>
        <w:rPr>
          <w:spacing w:val="-4"/>
          <w:sz w:val="24"/>
          <w:u w:val="none"/>
        </w:rPr>
        <w:t>行业；制造商为</w:t>
      </w:r>
      <w:r>
        <w:rPr>
          <w:spacing w:val="-4"/>
          <w:sz w:val="24"/>
          <w:u w:val="single"/>
        </w:rPr>
        <w:t>杭州楚</w:t>
      </w:r>
      <w:r>
        <w:rPr>
          <w:w w:val="95"/>
          <w:sz w:val="24"/>
          <w:u w:val="single"/>
        </w:rPr>
        <w:t>沩教育科技有限公司</w:t>
      </w:r>
      <w:r>
        <w:rPr>
          <w:spacing w:val="-120"/>
          <w:w w:val="95"/>
          <w:sz w:val="24"/>
          <w:u w:val="none"/>
        </w:rPr>
        <w:t>，</w:t>
      </w:r>
      <w:r>
        <w:rPr>
          <w:w w:val="95"/>
          <w:sz w:val="24"/>
          <w:u w:val="none"/>
        </w:rPr>
        <w:t xml:space="preserve">从业人员 </w:t>
      </w:r>
      <w:r>
        <w:rPr>
          <w:w w:val="95"/>
          <w:sz w:val="24"/>
          <w:u w:val="single"/>
        </w:rPr>
        <w:t>25</w:t>
      </w:r>
      <w:r>
        <w:rPr>
          <w:spacing w:val="-40"/>
          <w:w w:val="95"/>
          <w:sz w:val="24"/>
          <w:u w:val="none"/>
        </w:rPr>
        <w:t xml:space="preserve"> 人，</w:t>
      </w:r>
      <w:r>
        <w:rPr>
          <w:w w:val="95"/>
          <w:sz w:val="24"/>
          <w:u w:val="none"/>
        </w:rPr>
        <w:t xml:space="preserve">营业收入为 </w:t>
      </w:r>
      <w:r>
        <w:rPr>
          <w:w w:val="95"/>
          <w:sz w:val="24"/>
          <w:u w:val="single"/>
        </w:rPr>
        <w:t>1819.84</w:t>
      </w:r>
      <w:r>
        <w:rPr>
          <w:w w:val="95"/>
          <w:sz w:val="24"/>
          <w:u w:val="none"/>
        </w:rPr>
        <w:t xml:space="preserve"> 万元</w:t>
      </w:r>
      <w:r>
        <w:rPr>
          <w:spacing w:val="-120"/>
          <w:w w:val="95"/>
          <w:sz w:val="24"/>
          <w:u w:val="none"/>
        </w:rPr>
        <w:t>，</w:t>
      </w:r>
      <w:r>
        <w:rPr>
          <w:w w:val="95"/>
          <w:sz w:val="24"/>
          <w:u w:val="none"/>
        </w:rPr>
        <w:t xml:space="preserve">资产总额为 </w:t>
      </w:r>
      <w:r>
        <w:rPr>
          <w:w w:val="95"/>
          <w:sz w:val="24"/>
          <w:u w:val="single"/>
        </w:rPr>
        <w:t>2279.95</w:t>
      </w:r>
      <w:r>
        <w:rPr>
          <w:spacing w:val="-2"/>
          <w:sz w:val="24"/>
          <w:u w:val="none"/>
        </w:rPr>
        <w:t>万元，属于</w:t>
      </w:r>
      <w:r>
        <w:rPr>
          <w:spacing w:val="-2"/>
          <w:sz w:val="24"/>
          <w:u w:val="single"/>
        </w:rPr>
        <w:t>小型企业</w:t>
      </w:r>
      <w:r>
        <w:rPr>
          <w:spacing w:val="-2"/>
          <w:sz w:val="24"/>
          <w:u w:val="none"/>
        </w:rPr>
        <w:t>；</w:t>
      </w:r>
    </w:p>
    <w:p w14:paraId="2AAA065E">
      <w:pPr>
        <w:pStyle w:val="7"/>
        <w:numPr>
          <w:ilvl w:val="0"/>
          <w:numId w:val="3"/>
        </w:numPr>
        <w:tabs>
          <w:tab w:val="left" w:pos="823"/>
        </w:tabs>
        <w:spacing w:before="1" w:after="0" w:line="364" w:lineRule="auto"/>
        <w:ind w:left="101" w:right="237" w:firstLine="480"/>
        <w:jc w:val="both"/>
        <w:rPr>
          <w:sz w:val="24"/>
          <w:u w:val="none"/>
        </w:rPr>
      </w:pPr>
      <w:r>
        <w:rPr>
          <w:spacing w:val="-4"/>
          <w:sz w:val="24"/>
          <w:u w:val="single"/>
        </w:rPr>
        <w:t>室内环境治理及空气检测</w:t>
      </w:r>
      <w:r>
        <w:rPr>
          <w:spacing w:val="-4"/>
          <w:sz w:val="24"/>
          <w:u w:val="none"/>
        </w:rPr>
        <w:t>，属于</w:t>
      </w:r>
      <w:r>
        <w:rPr>
          <w:spacing w:val="-4"/>
          <w:sz w:val="24"/>
          <w:u w:val="single"/>
        </w:rPr>
        <w:t>其他未列明行业</w:t>
      </w:r>
      <w:r>
        <w:rPr>
          <w:spacing w:val="-4"/>
          <w:sz w:val="24"/>
          <w:u w:val="none"/>
        </w:rPr>
        <w:t>行业；制造商为</w:t>
      </w:r>
      <w:r>
        <w:rPr>
          <w:spacing w:val="-4"/>
          <w:sz w:val="24"/>
          <w:u w:val="single"/>
        </w:rPr>
        <w:t>杭州楚沩教育</w:t>
      </w:r>
      <w:r>
        <w:rPr>
          <w:w w:val="95"/>
          <w:sz w:val="24"/>
          <w:u w:val="single"/>
        </w:rPr>
        <w:t>科技有限公司</w:t>
      </w:r>
      <w:r>
        <w:rPr>
          <w:w w:val="95"/>
          <w:sz w:val="24"/>
          <w:u w:val="none"/>
        </w:rPr>
        <w:t xml:space="preserve">，从业人员 </w:t>
      </w:r>
      <w:r>
        <w:rPr>
          <w:w w:val="95"/>
          <w:sz w:val="24"/>
          <w:u w:val="single"/>
        </w:rPr>
        <w:t>25</w:t>
      </w:r>
      <w:r>
        <w:rPr>
          <w:w w:val="95"/>
          <w:sz w:val="24"/>
          <w:u w:val="none"/>
        </w:rPr>
        <w:t xml:space="preserve"> 人，营业收入为 </w:t>
      </w:r>
      <w:r>
        <w:rPr>
          <w:w w:val="95"/>
          <w:sz w:val="24"/>
          <w:u w:val="single"/>
        </w:rPr>
        <w:t>1819.84</w:t>
      </w:r>
      <w:r>
        <w:rPr>
          <w:w w:val="95"/>
          <w:sz w:val="24"/>
          <w:u w:val="none"/>
        </w:rPr>
        <w:t xml:space="preserve"> 万元，资产总额为 </w:t>
      </w:r>
      <w:r>
        <w:rPr>
          <w:w w:val="95"/>
          <w:sz w:val="24"/>
          <w:u w:val="single"/>
        </w:rPr>
        <w:t>2279.95</w:t>
      </w:r>
      <w:r>
        <w:rPr>
          <w:w w:val="95"/>
          <w:sz w:val="24"/>
          <w:u w:val="none"/>
        </w:rPr>
        <w:t xml:space="preserve"> 万</w:t>
      </w:r>
      <w:r>
        <w:rPr>
          <w:spacing w:val="-2"/>
          <w:sz w:val="24"/>
          <w:u w:val="none"/>
        </w:rPr>
        <w:t>元，属于</w:t>
      </w:r>
      <w:r>
        <w:rPr>
          <w:spacing w:val="-2"/>
          <w:sz w:val="24"/>
          <w:u w:val="single"/>
        </w:rPr>
        <w:t>小型企业</w:t>
      </w:r>
      <w:r>
        <w:rPr>
          <w:spacing w:val="-2"/>
          <w:sz w:val="24"/>
          <w:u w:val="none"/>
        </w:rPr>
        <w:t>；</w:t>
      </w:r>
    </w:p>
    <w:p w14:paraId="247EBDFA">
      <w:pPr>
        <w:pStyle w:val="3"/>
        <w:spacing w:before="2"/>
        <w:ind w:left="581"/>
      </w:pPr>
      <w:r>
        <w:rPr>
          <w:spacing w:val="-5"/>
        </w:rPr>
        <w:t>以上企业，不属于大企业的分支机构，不存在控股股东为大企业的情形，也不存</w:t>
      </w:r>
    </w:p>
    <w:p w14:paraId="171BCC30">
      <w:pPr>
        <w:spacing w:after="0"/>
        <w:sectPr>
          <w:headerReference r:id="rId5" w:type="default"/>
          <w:footerReference r:id="rId6" w:type="default"/>
          <w:pgSz w:w="11910" w:h="16840"/>
          <w:pgMar w:top="1440" w:right="1180" w:bottom="1180" w:left="1600" w:header="770" w:footer="997" w:gutter="0"/>
          <w:cols w:space="720" w:num="1"/>
        </w:sectPr>
      </w:pPr>
    </w:p>
    <w:p w14:paraId="2694A3EC">
      <w:pPr>
        <w:pStyle w:val="3"/>
        <w:spacing w:before="56"/>
        <w:ind w:left="101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2768600</wp:posOffset>
            </wp:positionH>
            <wp:positionV relativeFrom="paragraph">
              <wp:posOffset>34925</wp:posOffset>
            </wp:positionV>
            <wp:extent cx="1524000" cy="15240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在与大企业的负责人为同一人的情形。</w:t>
      </w:r>
    </w:p>
    <w:p w14:paraId="5657D5F4">
      <w:pPr>
        <w:pStyle w:val="3"/>
        <w:spacing w:before="160"/>
        <w:ind w:left="581"/>
      </w:pPr>
      <w:r>
        <w:rPr>
          <w:spacing w:val="-1"/>
        </w:rPr>
        <w:t>本企业对上述声明内容的真实性负责。如有虚假，将依法承担相应责任。</w:t>
      </w:r>
    </w:p>
    <w:p w14:paraId="05C4BC63">
      <w:pPr>
        <w:pStyle w:val="3"/>
      </w:pPr>
    </w:p>
    <w:p w14:paraId="782FFBFB">
      <w:pPr>
        <w:pStyle w:val="3"/>
        <w:spacing w:before="9"/>
        <w:rPr>
          <w:sz w:val="18"/>
        </w:rPr>
      </w:pPr>
    </w:p>
    <w:p w14:paraId="23810F42">
      <w:pPr>
        <w:pStyle w:val="3"/>
        <w:spacing w:line="364" w:lineRule="auto"/>
        <w:ind w:left="581" w:right="3022"/>
      </w:pPr>
      <w:r>
        <w:rPr>
          <w:spacing w:val="-2"/>
        </w:rPr>
        <w:t>投标人名称(电子签名)：</w:t>
      </w:r>
      <w:r>
        <w:rPr>
          <w:spacing w:val="-2"/>
          <w:u w:val="single"/>
        </w:rPr>
        <w:t>杭州楚沩教育科技有限公司</w:t>
      </w:r>
      <w:r>
        <w:t>日期：</w:t>
      </w:r>
      <w:r>
        <w:rPr>
          <w:u w:val="single"/>
        </w:rPr>
        <w:t>2025</w:t>
      </w:r>
      <w:r>
        <w:rPr>
          <w:spacing w:val="-20"/>
          <w:u w:val="single"/>
        </w:rPr>
        <w:t xml:space="preserve"> 年 </w:t>
      </w:r>
      <w:r>
        <w:rPr>
          <w:u w:val="single"/>
        </w:rPr>
        <w:t>6</w:t>
      </w:r>
      <w:r>
        <w:rPr>
          <w:spacing w:val="-20"/>
          <w:u w:val="single"/>
        </w:rPr>
        <w:t xml:space="preserve"> 月 </w:t>
      </w:r>
      <w:r>
        <w:rPr>
          <w:u w:val="single"/>
        </w:rPr>
        <w:t>25</w:t>
      </w:r>
      <w:r>
        <w:rPr>
          <w:spacing w:val="-15"/>
          <w:u w:val="single"/>
        </w:rPr>
        <w:t xml:space="preserve"> 日</w:t>
      </w:r>
    </w:p>
    <w:sectPr>
      <w:pgSz w:w="11910" w:h="16840"/>
      <w:pgMar w:top="1440" w:right="1180" w:bottom="1180" w:left="1600" w:header="770" w:footer="9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7DD6B">
    <w:pPr>
      <w:pStyle w:val="3"/>
      <w:spacing w:line="14" w:lineRule="auto"/>
      <w:rPr>
        <w:sz w:val="20"/>
      </w:rPr>
    </w:pPr>
    <w:r>
      <w:pict>
        <v:shape id="docshape10" o:spid="_x0000_s2057" o:spt="202" type="#_x0000_t202" style="position:absolute;left:0pt;margin-left:84.05pt;margin-top:781pt;height:11pt;width:101.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420D3DA"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项目编号：HLZ-2025-</w:t>
                </w:r>
                <w:r>
                  <w:rPr>
                    <w:spacing w:val="-5"/>
                    <w:sz w:val="18"/>
                  </w:rPr>
                  <w:t>009</w:t>
                </w:r>
              </w:p>
            </w:txbxContent>
          </v:textbox>
        </v:shape>
      </w:pict>
    </w:r>
    <w:r>
      <w:pict>
        <v:shape id="docshape11" o:spid="_x0000_s2058" o:spt="202" type="#_x0000_t202" style="position:absolute;left:0pt;margin-left:491.7pt;margin-top:781.15pt;height:11.15pt;width:33.4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31D14CC">
                <w:pPr>
                  <w:spacing w:before="0" w:line="222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 xml:space="preserve">第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pacing w:val="-6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B0486"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1135380</wp:posOffset>
          </wp:positionH>
          <wp:positionV relativeFrom="page">
            <wp:posOffset>488950</wp:posOffset>
          </wp:positionV>
          <wp:extent cx="1478280" cy="19177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192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docshape8" o:spid="_x0000_s2055" o:spt="1" style="position:absolute;left:0pt;margin-left:85.05pt;margin-top:58.15pt;height:0.45pt;width:439.4pt;mso-position-horizontal-relative:page;mso-position-vertical-relative:page;z-index:-251656192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docshape9" o:spid="_x0000_s2056" o:spt="202" type="#_x0000_t202" style="position:absolute;left:0pt;margin-left:480.75pt;margin-top:44.05pt;height:12.45pt;width:43.9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987EB08">
                <w:pPr>
                  <w:spacing w:before="0" w:line="249" w:lineRule="exact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pacing w:val="-3"/>
                    <w:w w:val="95"/>
                    <w:sz w:val="21"/>
                  </w:rPr>
                  <w:t>报价文件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4"/>
      <w:numFmt w:val="decimal"/>
      <w:lvlText w:val="%1."/>
      <w:lvlJc w:val="left"/>
      <w:pPr>
        <w:ind w:left="101" w:hanging="241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002" w:hanging="24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05" w:hanging="24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07" w:hanging="24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710" w:hanging="24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613" w:hanging="24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515" w:hanging="24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18" w:hanging="24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320" w:hanging="241"/>
      </w:pPr>
      <w:rPr>
        <w:rFonts w:hint="default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22" w:hanging="241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650" w:hanging="24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81" w:hanging="24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311" w:hanging="24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42" w:hanging="24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973" w:hanging="24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803" w:hanging="24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34" w:hanging="24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464" w:hanging="241"/>
      </w:pPr>
      <w:rPr>
        <w:rFonts w:hint="default"/>
      </w:rPr>
    </w:lvl>
  </w:abstractNum>
  <w:abstractNum w:abstractNumId="2">
    <w:nsid w:val="59ADCABA"/>
    <w:multiLevelType w:val="multilevel"/>
    <w:tmpl w:val="59ADCABA"/>
    <w:lvl w:ilvl="0" w:tentative="0">
      <w:start w:val="7"/>
      <w:numFmt w:val="decimal"/>
      <w:lvlText w:val="%1."/>
      <w:lvlJc w:val="left"/>
      <w:pPr>
        <w:ind w:left="824" w:hanging="243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650" w:hanging="24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81" w:hanging="24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311" w:hanging="24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42" w:hanging="24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973" w:hanging="24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803" w:hanging="24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34" w:hanging="24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464" w:hanging="24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84B6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50"/>
      <w:ind w:left="2938" w:right="3072"/>
      <w:jc w:val="center"/>
      <w:outlineLvl w:val="1"/>
    </w:pPr>
    <w:rPr>
      <w:rFonts w:ascii="仿宋" w:hAnsi="仿宋" w:eastAsia="仿宋" w:cs="仿宋"/>
      <w:b/>
      <w:bCs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"/>
      <w:ind w:left="101" w:right="237" w:firstLine="480"/>
    </w:pPr>
    <w:rPr>
      <w:rFonts w:ascii="仿宋" w:hAnsi="仿宋" w:eastAsia="仿宋" w:cs="仿宋"/>
      <w:u w:val="single" w:color="000000"/>
    </w:rPr>
  </w:style>
  <w:style w:type="paragraph" w:customStyle="1" w:styleId="8">
    <w:name w:val="Table Paragraph"/>
    <w:basedOn w:val="1"/>
    <w:qFormat/>
    <w:uiPriority w:val="1"/>
    <w:pPr>
      <w:spacing w:before="129"/>
      <w:ind w:left="106"/>
      <w:jc w:val="center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6"/>
    <customShpInfo spid="_x0000_s2057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1726</Words>
  <Characters>2009</Characters>
  <TotalTime>0</TotalTime>
  <ScaleCrop>false</ScaleCrop>
  <LinksUpToDate>false</LinksUpToDate>
  <CharactersWithSpaces>2091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2025-07-02T10:42:00Z</dcterms:created>
  <dc:creator>a1</dc:creator>
  <cp:lastModifiedBy>不惜^_^</cp:lastModifiedBy>
  <dcterms:modified xsi:type="dcterms:W3CDTF">2025-07-02T10:43:06Z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2025-07-02T00:00:00Z</vt:filetime>
  </property>
  <property fmtid="{D5CDD505-2E9C-101B-9397-08002B2CF9AE}" pid="5" name="KSOTemplateDocerSaveRecord">
    <vt:lpwstr>eyJoZGlkIjoiNDY2OTMyNGMyN2EzYzcxNDNmMDdlYzA4ZmI3ZmEyMmYiLCJ1c2VySWQiOiI0NTc5MDQxNTMifQ==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90BBFFE643BF433A82E10BB6A26329A8_12</vt:lpwstr>
  </property>
</Properties>
</file>