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436173">
      <w:pPr>
        <w:autoSpaceDE w:val="0"/>
        <w:autoSpaceDN w:val="0"/>
        <w:adjustRightInd w:val="0"/>
        <w:spacing w:line="360" w:lineRule="auto"/>
        <w:jc w:val="center"/>
        <w:rPr>
          <w:rFonts w:hint="eastAsia" w:ascii="宋体" w:hAnsi="宋体" w:cs="宋体"/>
          <w:b/>
          <w:bCs/>
          <w:color w:val="000000"/>
          <w:kern w:val="0"/>
          <w:sz w:val="84"/>
          <w:szCs w:val="84"/>
          <w:lang w:val="zh-CN"/>
        </w:rPr>
      </w:pPr>
    </w:p>
    <w:p w14:paraId="71CFB239">
      <w:pPr>
        <w:pStyle w:val="2"/>
        <w:rPr>
          <w:rFonts w:hint="eastAsia"/>
          <w:lang w:val="zh-CN"/>
        </w:rPr>
      </w:pPr>
    </w:p>
    <w:p w14:paraId="4020008B">
      <w:pPr>
        <w:pStyle w:val="2"/>
        <w:rPr>
          <w:rFonts w:hint="eastAsia" w:ascii="宋体" w:hAnsi="宋体" w:cs="宋体"/>
          <w:b/>
          <w:bCs/>
          <w:color w:val="000000"/>
          <w:kern w:val="0"/>
          <w:sz w:val="84"/>
          <w:szCs w:val="84"/>
          <w:lang w:val="zh-CN"/>
        </w:rPr>
      </w:pPr>
    </w:p>
    <w:p w14:paraId="41984CAE">
      <w:pPr>
        <w:pStyle w:val="8"/>
        <w:rPr>
          <w:rFonts w:hint="eastAsia" w:ascii="宋体" w:hAnsi="宋体" w:cs="宋体"/>
          <w:b/>
          <w:bCs/>
          <w:color w:val="000000"/>
          <w:kern w:val="0"/>
          <w:sz w:val="84"/>
          <w:szCs w:val="84"/>
          <w:lang w:val="zh-CN"/>
        </w:rPr>
      </w:pPr>
    </w:p>
    <w:p w14:paraId="45E95BEA">
      <w:pPr>
        <w:autoSpaceDE w:val="0"/>
        <w:autoSpaceDN w:val="0"/>
        <w:adjustRightIn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公开采购文件</w:t>
      </w:r>
    </w:p>
    <w:p w14:paraId="621879A0">
      <w:pPr>
        <w:autoSpaceDE w:val="0"/>
        <w:autoSpaceDN w:val="0"/>
        <w:adjustRightInd w:val="0"/>
        <w:spacing w:line="360" w:lineRule="auto"/>
        <w:jc w:val="left"/>
        <w:rPr>
          <w:rFonts w:hint="eastAsia" w:ascii="宋体" w:hAnsi="宋体" w:cs="宋体"/>
          <w:color w:val="000000"/>
          <w:kern w:val="0"/>
          <w:sz w:val="36"/>
          <w:szCs w:val="36"/>
          <w:u w:val="dotDash"/>
        </w:rPr>
      </w:pPr>
    </w:p>
    <w:p w14:paraId="5BFE469A">
      <w:pPr>
        <w:autoSpaceDE w:val="0"/>
        <w:autoSpaceDN w:val="0"/>
        <w:adjustRightInd w:val="0"/>
        <w:spacing w:line="360" w:lineRule="auto"/>
        <w:jc w:val="left"/>
        <w:rPr>
          <w:rFonts w:hint="eastAsia" w:ascii="宋体" w:hAnsi="宋体" w:cs="宋体"/>
          <w:color w:val="000000"/>
          <w:kern w:val="0"/>
          <w:sz w:val="36"/>
          <w:szCs w:val="36"/>
          <w:u w:val="dotDash"/>
        </w:rPr>
      </w:pPr>
    </w:p>
    <w:p w14:paraId="00C33817">
      <w:pPr>
        <w:autoSpaceDE w:val="0"/>
        <w:autoSpaceDN w:val="0"/>
        <w:adjustRightInd w:val="0"/>
        <w:spacing w:line="360" w:lineRule="auto"/>
        <w:jc w:val="left"/>
        <w:rPr>
          <w:rFonts w:hint="eastAsia" w:ascii="宋体" w:hAnsi="宋体" w:cs="宋体"/>
          <w:color w:val="000000"/>
          <w:kern w:val="0"/>
          <w:sz w:val="36"/>
          <w:szCs w:val="36"/>
          <w:u w:val="dotDash"/>
        </w:rPr>
      </w:pPr>
    </w:p>
    <w:p w14:paraId="300989A2">
      <w:pPr>
        <w:autoSpaceDE w:val="0"/>
        <w:autoSpaceDN w:val="0"/>
        <w:adjustRightInd w:val="0"/>
        <w:spacing w:line="360" w:lineRule="auto"/>
        <w:jc w:val="left"/>
        <w:rPr>
          <w:rFonts w:hint="eastAsia" w:ascii="宋体" w:hAnsi="宋体" w:cs="宋体"/>
          <w:color w:val="000000"/>
          <w:kern w:val="0"/>
          <w:sz w:val="36"/>
          <w:szCs w:val="36"/>
          <w:u w:val="dotDash"/>
        </w:rPr>
      </w:pPr>
    </w:p>
    <w:p w14:paraId="67A5BAB0">
      <w:pPr>
        <w:autoSpaceDE w:val="0"/>
        <w:autoSpaceDN w:val="0"/>
        <w:adjustRightInd w:val="0"/>
        <w:spacing w:line="360" w:lineRule="auto"/>
        <w:ind w:leftChars="300"/>
        <w:jc w:val="left"/>
        <w:rPr>
          <w:rFonts w:hint="eastAsia" w:ascii="宋体" w:hAnsi="宋体" w:cs="宋体"/>
          <w:b/>
          <w:bCs/>
          <w:color w:val="FF0000"/>
          <w:kern w:val="0"/>
          <w:sz w:val="32"/>
          <w:szCs w:val="32"/>
        </w:rPr>
      </w:pPr>
      <w:r>
        <w:rPr>
          <w:rFonts w:hint="eastAsia" w:ascii="宋体" w:hAnsi="宋体" w:cs="宋体"/>
          <w:b/>
          <w:bCs/>
          <w:color w:val="000000"/>
          <w:kern w:val="0"/>
          <w:sz w:val="32"/>
          <w:szCs w:val="32"/>
          <w:lang w:val="zh-CN"/>
        </w:rPr>
        <w:t>采购项目编号：青海天才公招（货物）2025--002</w:t>
      </w:r>
    </w:p>
    <w:p w14:paraId="2BBC82D1">
      <w:pPr>
        <w:autoSpaceDE w:val="0"/>
        <w:autoSpaceDN w:val="0"/>
        <w:adjustRightInd w:val="0"/>
        <w:spacing w:line="360" w:lineRule="auto"/>
        <w:ind w:left="2969" w:leftChars="300" w:hanging="2249" w:hangingChars="700"/>
        <w:jc w:val="left"/>
        <w:rPr>
          <w:rFonts w:hint="default" w:ascii="宋体" w:hAnsi="宋体" w:eastAsia="宋体" w:cs="宋体"/>
          <w:b/>
          <w:bCs/>
          <w:color w:val="000000"/>
          <w:kern w:val="0"/>
          <w:sz w:val="32"/>
          <w:szCs w:val="32"/>
          <w:lang w:val="en-US" w:eastAsia="zh-CN"/>
        </w:rPr>
      </w:pPr>
      <w:r>
        <w:rPr>
          <w:rFonts w:hint="eastAsia" w:ascii="宋体" w:hAnsi="宋体" w:cs="宋体"/>
          <w:b/>
          <w:bCs/>
          <w:color w:val="000000"/>
          <w:kern w:val="0"/>
          <w:sz w:val="32"/>
          <w:szCs w:val="32"/>
          <w:lang w:val="zh-CN"/>
        </w:rPr>
        <w:t>采购项目名称：海东市平安区2025年化肥农药减量增效行动项目</w:t>
      </w:r>
    </w:p>
    <w:p w14:paraId="08412CD8">
      <w:pPr>
        <w:autoSpaceDE w:val="0"/>
        <w:autoSpaceDN w:val="0"/>
        <w:adjustRightInd w:val="0"/>
        <w:spacing w:line="360" w:lineRule="auto"/>
        <w:ind w:leftChars="300"/>
        <w:jc w:val="left"/>
        <w:rPr>
          <w:rFonts w:hint="default"/>
          <w:lang w:val="en-US"/>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lang w:val="zh-CN" w:eastAsia="zh-CN"/>
        </w:rPr>
        <w:t>海东市平安区农业农村和科技局</w:t>
      </w:r>
    </w:p>
    <w:p w14:paraId="12EFBE96">
      <w:pPr>
        <w:autoSpaceDE w:val="0"/>
        <w:autoSpaceDN w:val="0"/>
        <w:adjustRightInd w:val="0"/>
        <w:spacing w:line="360" w:lineRule="auto"/>
        <w:ind w:leftChars="300"/>
        <w:jc w:val="both"/>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采购代理机构：青海天才工程管理有限公司</w:t>
      </w:r>
    </w:p>
    <w:p w14:paraId="05F499A9">
      <w:pPr>
        <w:adjustRightInd w:val="0"/>
        <w:spacing w:line="360" w:lineRule="auto"/>
        <w:jc w:val="center"/>
        <w:textAlignment w:val="baseline"/>
        <w:rPr>
          <w:rFonts w:hint="eastAsia" w:ascii="宋体" w:hAnsi="宋体" w:eastAsia="宋体" w:cs="宋体"/>
          <w:b/>
          <w:bCs/>
          <w:color w:val="000000"/>
          <w:kern w:val="0"/>
          <w:sz w:val="28"/>
          <w:szCs w:val="28"/>
          <w:u w:val="none"/>
          <w:lang w:val="en-US" w:eastAsia="zh-CN"/>
        </w:rPr>
      </w:pPr>
    </w:p>
    <w:p w14:paraId="4E8FA980">
      <w:pPr>
        <w:adjustRightInd w:val="0"/>
        <w:spacing w:line="360" w:lineRule="auto"/>
        <w:jc w:val="center"/>
        <w:textAlignment w:val="baseline"/>
        <w:rPr>
          <w:rFonts w:hint="eastAsia" w:ascii="宋体" w:hAnsi="宋体" w:eastAsia="宋体" w:cs="宋体"/>
          <w:b/>
          <w:bCs/>
          <w:color w:val="000000"/>
          <w:kern w:val="0"/>
          <w:sz w:val="28"/>
          <w:szCs w:val="28"/>
          <w:u w:val="none"/>
          <w:lang w:val="en-US" w:eastAsia="zh-CN"/>
        </w:rPr>
      </w:pPr>
    </w:p>
    <w:p w14:paraId="31308F15">
      <w:pPr>
        <w:adjustRightInd w:val="0"/>
        <w:spacing w:line="360" w:lineRule="auto"/>
        <w:jc w:val="center"/>
        <w:textAlignment w:val="baseline"/>
        <w:rPr>
          <w:rFonts w:hint="eastAsia" w:ascii="宋体" w:hAnsi="宋体" w:cs="宋体"/>
          <w:b/>
          <w:color w:val="000000"/>
          <w:sz w:val="40"/>
          <w:szCs w:val="30"/>
        </w:rPr>
      </w:pPr>
      <w:r>
        <w:rPr>
          <w:rFonts w:hint="eastAsia" w:ascii="宋体" w:hAnsi="宋体" w:eastAsia="宋体" w:cs="宋体"/>
          <w:b/>
          <w:bCs/>
          <w:color w:val="000000"/>
          <w:kern w:val="0"/>
          <w:sz w:val="28"/>
          <w:szCs w:val="28"/>
          <w:u w:val="none"/>
          <w:lang w:val="en-US" w:eastAsia="zh-CN"/>
        </w:rPr>
        <w:t>编制时间：2</w:t>
      </w:r>
      <w:r>
        <w:rPr>
          <w:rFonts w:hint="eastAsia" w:ascii="宋体" w:hAnsi="宋体" w:eastAsia="宋体" w:cs="宋体"/>
          <w:b/>
          <w:bCs/>
          <w:color w:val="000000"/>
          <w:kern w:val="0"/>
          <w:sz w:val="28"/>
          <w:szCs w:val="28"/>
          <w:u w:val="none"/>
          <w:lang w:val="zh-CN"/>
        </w:rPr>
        <w:t>02</w:t>
      </w:r>
      <w:r>
        <w:rPr>
          <w:rFonts w:hint="eastAsia" w:ascii="宋体" w:hAnsi="宋体" w:cs="宋体"/>
          <w:b/>
          <w:bCs/>
          <w:color w:val="000000"/>
          <w:kern w:val="0"/>
          <w:sz w:val="28"/>
          <w:szCs w:val="28"/>
          <w:u w:val="none"/>
          <w:lang w:val="en-US" w:eastAsia="zh-CN"/>
        </w:rPr>
        <w:t>5</w:t>
      </w:r>
      <w:r>
        <w:rPr>
          <w:rFonts w:hint="eastAsia" w:ascii="宋体" w:hAnsi="宋体" w:eastAsia="宋体" w:cs="宋体"/>
          <w:b/>
          <w:bCs/>
          <w:color w:val="000000"/>
          <w:kern w:val="0"/>
          <w:sz w:val="28"/>
          <w:szCs w:val="28"/>
          <w:u w:val="none"/>
          <w:lang w:val="zh-CN"/>
        </w:rPr>
        <w:t>年</w:t>
      </w:r>
      <w:r>
        <w:rPr>
          <w:rFonts w:hint="eastAsia" w:ascii="宋体" w:hAnsi="宋体" w:cs="宋体"/>
          <w:b/>
          <w:bCs/>
          <w:color w:val="000000"/>
          <w:kern w:val="0"/>
          <w:sz w:val="28"/>
          <w:szCs w:val="28"/>
          <w:u w:val="none"/>
          <w:lang w:val="en-US" w:eastAsia="zh-CN"/>
        </w:rPr>
        <w:t>03</w:t>
      </w:r>
      <w:r>
        <w:rPr>
          <w:rFonts w:hint="eastAsia" w:ascii="宋体" w:hAnsi="宋体" w:eastAsia="宋体" w:cs="宋体"/>
          <w:b/>
          <w:bCs/>
          <w:color w:val="000000"/>
          <w:kern w:val="0"/>
          <w:sz w:val="28"/>
          <w:szCs w:val="28"/>
          <w:u w:val="none"/>
          <w:lang w:val="zh-CN"/>
        </w:rPr>
        <w:t>月</w:t>
      </w:r>
      <w:r>
        <w:rPr>
          <w:rFonts w:hint="eastAsia" w:ascii="宋体" w:hAnsi="宋体" w:cs="宋体"/>
          <w:b/>
          <w:color w:val="000000"/>
          <w:sz w:val="40"/>
          <w:szCs w:val="30"/>
        </w:rPr>
        <w:br w:type="page"/>
      </w:r>
      <w:r>
        <w:rPr>
          <w:rFonts w:hint="eastAsia" w:ascii="宋体" w:hAnsi="宋体" w:cs="宋体"/>
          <w:b/>
          <w:color w:val="000000"/>
          <w:sz w:val="40"/>
          <w:szCs w:val="30"/>
        </w:rPr>
        <w:t>目  录</w:t>
      </w:r>
    </w:p>
    <w:p w14:paraId="497960ED">
      <w:pPr>
        <w:pStyle w:val="17"/>
        <w:tabs>
          <w:tab w:val="right" w:leader="dot" w:pos="9120"/>
        </w:tabs>
      </w:pPr>
      <w:r>
        <w:rPr>
          <w:rFonts w:hint="eastAsia" w:ascii="宋体" w:hAnsi="宋体" w:cs="宋体"/>
          <w:b w:val="0"/>
          <w:bCs w:val="0"/>
          <w:color w:val="000000"/>
          <w:kern w:val="0"/>
          <w:szCs w:val="24"/>
        </w:rPr>
        <w:fldChar w:fldCharType="begin"/>
      </w:r>
      <w:r>
        <w:rPr>
          <w:rStyle w:val="33"/>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_Toc24545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_Toc24545 \h </w:instrText>
      </w:r>
      <w:r>
        <w:fldChar w:fldCharType="separate"/>
      </w:r>
      <w:r>
        <w:t>1</w:t>
      </w:r>
      <w:r>
        <w:fldChar w:fldCharType="end"/>
      </w:r>
      <w:r>
        <w:rPr>
          <w:rFonts w:hint="eastAsia" w:ascii="宋体" w:hAnsi="宋体" w:cs="宋体"/>
          <w:bCs w:val="0"/>
          <w:color w:val="000000"/>
          <w:kern w:val="0"/>
          <w:szCs w:val="24"/>
        </w:rPr>
        <w:fldChar w:fldCharType="end"/>
      </w:r>
    </w:p>
    <w:p w14:paraId="217086E4">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_Toc3241 </w:instrText>
      </w:r>
      <w:r>
        <w:rPr>
          <w:rFonts w:hint="eastAsia" w:ascii="宋体" w:hAnsi="宋体" w:cs="宋体"/>
        </w:rPr>
        <w:fldChar w:fldCharType="separate"/>
      </w:r>
      <w:r>
        <w:rPr>
          <w:rFonts w:hint="eastAsia" w:ascii="宋体" w:hAnsi="宋体" w:cs="宋体"/>
          <w:szCs w:val="36"/>
          <w:lang w:val="zh-CN"/>
        </w:rPr>
        <w:t>第二部分  供应商须知</w:t>
      </w:r>
      <w:r>
        <w:tab/>
      </w:r>
      <w:r>
        <w:fldChar w:fldCharType="begin"/>
      </w:r>
      <w:r>
        <w:instrText xml:space="preserve"> PAGEREF _Toc3241 \h </w:instrText>
      </w:r>
      <w:r>
        <w:fldChar w:fldCharType="separate"/>
      </w:r>
      <w:r>
        <w:t>5</w:t>
      </w:r>
      <w:r>
        <w:fldChar w:fldCharType="end"/>
      </w:r>
      <w:r>
        <w:rPr>
          <w:rFonts w:hint="eastAsia" w:ascii="宋体" w:hAnsi="宋体" w:cs="宋体"/>
          <w:color w:val="000000"/>
        </w:rPr>
        <w:fldChar w:fldCharType="end"/>
      </w:r>
    </w:p>
    <w:p w14:paraId="1F606C34">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_Toc19205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_Toc19205 \h </w:instrText>
      </w:r>
      <w:r>
        <w:fldChar w:fldCharType="separate"/>
      </w:r>
      <w:r>
        <w:t>5</w:t>
      </w:r>
      <w:r>
        <w:fldChar w:fldCharType="end"/>
      </w:r>
      <w:r>
        <w:rPr>
          <w:rFonts w:hint="eastAsia" w:ascii="宋体" w:hAnsi="宋体" w:cs="宋体"/>
          <w:color w:val="000000"/>
        </w:rPr>
        <w:fldChar w:fldCharType="end"/>
      </w:r>
    </w:p>
    <w:p w14:paraId="2CAAC45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_Toc20613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_Toc20613 \h </w:instrText>
      </w:r>
      <w:r>
        <w:fldChar w:fldCharType="separate"/>
      </w:r>
      <w:r>
        <w:t>5</w:t>
      </w:r>
      <w:r>
        <w:fldChar w:fldCharType="end"/>
      </w:r>
      <w:r>
        <w:rPr>
          <w:rFonts w:hint="eastAsia" w:ascii="宋体" w:hAnsi="宋体" w:cs="宋体"/>
          <w:color w:val="000000"/>
        </w:rPr>
        <w:fldChar w:fldCharType="end"/>
      </w:r>
    </w:p>
    <w:p w14:paraId="0CD268D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_Toc4666 </w:instrText>
      </w:r>
      <w:r>
        <w:rPr>
          <w:rFonts w:hint="eastAsia" w:ascii="宋体" w:hAnsi="宋体" w:cs="宋体"/>
        </w:rPr>
        <w:fldChar w:fldCharType="separate"/>
      </w:r>
      <w:r>
        <w:rPr>
          <w:rFonts w:hint="eastAsia" w:ascii="宋体" w:hAnsi="宋体" w:cs="宋体"/>
          <w:szCs w:val="28"/>
          <w:lang w:val="zh-CN"/>
        </w:rPr>
        <w:t>2.采购方式、合格的供应商</w:t>
      </w:r>
      <w:r>
        <w:tab/>
      </w:r>
      <w:r>
        <w:fldChar w:fldCharType="begin"/>
      </w:r>
      <w:r>
        <w:instrText xml:space="preserve"> PAGEREF _Toc4666 \h </w:instrText>
      </w:r>
      <w:r>
        <w:fldChar w:fldCharType="separate"/>
      </w:r>
      <w:r>
        <w:t>5</w:t>
      </w:r>
      <w:r>
        <w:fldChar w:fldCharType="end"/>
      </w:r>
      <w:r>
        <w:rPr>
          <w:rFonts w:hint="eastAsia" w:ascii="宋体" w:hAnsi="宋体" w:cs="宋体"/>
          <w:color w:val="000000"/>
        </w:rPr>
        <w:fldChar w:fldCharType="end"/>
      </w:r>
    </w:p>
    <w:p w14:paraId="5E787D1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_Toc23217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_Toc23217 \h </w:instrText>
      </w:r>
      <w:r>
        <w:fldChar w:fldCharType="separate"/>
      </w:r>
      <w:r>
        <w:t>5</w:t>
      </w:r>
      <w:r>
        <w:fldChar w:fldCharType="end"/>
      </w:r>
      <w:r>
        <w:rPr>
          <w:rFonts w:hint="eastAsia" w:ascii="宋体" w:hAnsi="宋体" w:cs="宋体"/>
          <w:color w:val="000000"/>
        </w:rPr>
        <w:fldChar w:fldCharType="end"/>
      </w:r>
    </w:p>
    <w:p w14:paraId="28C760D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_Toc3064 </w:instrText>
      </w:r>
      <w:r>
        <w:rPr>
          <w:rFonts w:hint="eastAsia" w:ascii="宋体" w:hAnsi="宋体" w:cs="宋体"/>
        </w:rPr>
        <w:fldChar w:fldCharType="separate"/>
      </w:r>
      <w:r>
        <w:rPr>
          <w:rFonts w:hint="eastAsia" w:ascii="宋体" w:hAnsi="宋体" w:cs="宋体"/>
          <w:lang w:val="zh-CN"/>
        </w:rPr>
        <w:t>二、采购文件说明</w:t>
      </w:r>
      <w:r>
        <w:tab/>
      </w:r>
      <w:r>
        <w:fldChar w:fldCharType="begin"/>
      </w:r>
      <w:r>
        <w:instrText xml:space="preserve"> PAGEREF _Toc3064 \h </w:instrText>
      </w:r>
      <w:r>
        <w:fldChar w:fldCharType="separate"/>
      </w:r>
      <w:r>
        <w:t>5</w:t>
      </w:r>
      <w:r>
        <w:fldChar w:fldCharType="end"/>
      </w:r>
      <w:r>
        <w:rPr>
          <w:rFonts w:hint="eastAsia" w:ascii="宋体" w:hAnsi="宋体" w:cs="宋体"/>
          <w:color w:val="000000"/>
        </w:rPr>
        <w:fldChar w:fldCharType="end"/>
      </w:r>
    </w:p>
    <w:p w14:paraId="72D070BF">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_Toc32202 </w:instrText>
      </w:r>
      <w:r>
        <w:rPr>
          <w:rFonts w:hint="eastAsia" w:ascii="宋体" w:hAnsi="宋体" w:cs="宋体"/>
        </w:rPr>
        <w:fldChar w:fldCharType="separate"/>
      </w:r>
      <w:r>
        <w:rPr>
          <w:rFonts w:hint="eastAsia" w:ascii="宋体" w:hAnsi="宋体" w:cs="宋体"/>
          <w:szCs w:val="28"/>
          <w:lang w:val="zh-CN"/>
        </w:rPr>
        <w:t>4.采购文件的构成</w:t>
      </w:r>
      <w:r>
        <w:tab/>
      </w:r>
      <w:r>
        <w:fldChar w:fldCharType="begin"/>
      </w:r>
      <w:r>
        <w:instrText xml:space="preserve"> PAGEREF _Toc32202 \h </w:instrText>
      </w:r>
      <w:r>
        <w:fldChar w:fldCharType="separate"/>
      </w:r>
      <w:r>
        <w:t>5</w:t>
      </w:r>
      <w:r>
        <w:fldChar w:fldCharType="end"/>
      </w:r>
      <w:r>
        <w:rPr>
          <w:rFonts w:hint="eastAsia" w:ascii="宋体" w:hAnsi="宋体" w:cs="宋体"/>
          <w:color w:val="000000"/>
        </w:rPr>
        <w:fldChar w:fldCharType="end"/>
      </w:r>
    </w:p>
    <w:p w14:paraId="2481A3A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_Toc26191 </w:instrText>
      </w:r>
      <w:r>
        <w:rPr>
          <w:rFonts w:hint="eastAsia" w:ascii="宋体" w:hAnsi="宋体" w:cs="宋体"/>
        </w:rPr>
        <w:fldChar w:fldCharType="separate"/>
      </w:r>
      <w:r>
        <w:rPr>
          <w:rFonts w:hint="eastAsia" w:ascii="宋体" w:hAnsi="宋体" w:cs="宋体"/>
          <w:szCs w:val="28"/>
          <w:lang w:val="zh-CN"/>
        </w:rPr>
        <w:t>5.采购文件、采购活动和中标结果的质疑</w:t>
      </w:r>
      <w:r>
        <w:tab/>
      </w:r>
      <w:r>
        <w:fldChar w:fldCharType="begin"/>
      </w:r>
      <w:r>
        <w:instrText xml:space="preserve"> PAGEREF _Toc26191 \h </w:instrText>
      </w:r>
      <w:r>
        <w:fldChar w:fldCharType="separate"/>
      </w:r>
      <w:r>
        <w:t>5</w:t>
      </w:r>
      <w:r>
        <w:fldChar w:fldCharType="end"/>
      </w:r>
      <w:r>
        <w:rPr>
          <w:rFonts w:hint="eastAsia" w:ascii="宋体" w:hAnsi="宋体" w:cs="宋体"/>
          <w:color w:val="000000"/>
        </w:rPr>
        <w:fldChar w:fldCharType="end"/>
      </w:r>
    </w:p>
    <w:p w14:paraId="75D4396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_Toc17921 </w:instrText>
      </w:r>
      <w:r>
        <w:rPr>
          <w:rFonts w:hint="eastAsia" w:ascii="宋体" w:hAnsi="宋体" w:cs="宋体"/>
        </w:rPr>
        <w:fldChar w:fldCharType="separate"/>
      </w:r>
      <w:r>
        <w:rPr>
          <w:rFonts w:hint="eastAsia" w:ascii="宋体" w:hAnsi="宋体" w:cs="宋体"/>
          <w:szCs w:val="28"/>
          <w:lang w:val="zh-CN"/>
        </w:rPr>
        <w:t>6.采购文件的澄清或修改</w:t>
      </w:r>
      <w:r>
        <w:tab/>
      </w:r>
      <w:r>
        <w:fldChar w:fldCharType="begin"/>
      </w:r>
      <w:r>
        <w:instrText xml:space="preserve"> PAGEREF _Toc17921 \h </w:instrText>
      </w:r>
      <w:r>
        <w:fldChar w:fldCharType="separate"/>
      </w:r>
      <w:r>
        <w:t>6</w:t>
      </w:r>
      <w:r>
        <w:fldChar w:fldCharType="end"/>
      </w:r>
      <w:r>
        <w:rPr>
          <w:rFonts w:hint="eastAsia" w:ascii="宋体" w:hAnsi="宋体" w:cs="宋体"/>
          <w:color w:val="000000"/>
        </w:rPr>
        <w:fldChar w:fldCharType="end"/>
      </w:r>
    </w:p>
    <w:p w14:paraId="515938ED">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_Toc8605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_Toc8605 \h </w:instrText>
      </w:r>
      <w:r>
        <w:fldChar w:fldCharType="separate"/>
      </w:r>
      <w:r>
        <w:t>6</w:t>
      </w:r>
      <w:r>
        <w:fldChar w:fldCharType="end"/>
      </w:r>
      <w:r>
        <w:rPr>
          <w:rFonts w:hint="eastAsia" w:ascii="宋体" w:hAnsi="宋体" w:cs="宋体"/>
          <w:color w:val="000000"/>
        </w:rPr>
        <w:fldChar w:fldCharType="end"/>
      </w:r>
    </w:p>
    <w:p w14:paraId="5CEE1A3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_Toc2910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_Toc2910 \h </w:instrText>
      </w:r>
      <w:r>
        <w:fldChar w:fldCharType="separate"/>
      </w:r>
      <w:r>
        <w:t>6</w:t>
      </w:r>
      <w:r>
        <w:fldChar w:fldCharType="end"/>
      </w:r>
      <w:r>
        <w:rPr>
          <w:rFonts w:hint="eastAsia" w:ascii="宋体" w:hAnsi="宋体" w:cs="宋体"/>
          <w:color w:val="000000"/>
        </w:rPr>
        <w:fldChar w:fldCharType="end"/>
      </w:r>
    </w:p>
    <w:p w14:paraId="640A1E3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_Toc21067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_Toc21067 \h </w:instrText>
      </w:r>
      <w:r>
        <w:fldChar w:fldCharType="separate"/>
      </w:r>
      <w:r>
        <w:t>6</w:t>
      </w:r>
      <w:r>
        <w:fldChar w:fldCharType="end"/>
      </w:r>
      <w:r>
        <w:rPr>
          <w:rFonts w:hint="eastAsia" w:ascii="宋体" w:hAnsi="宋体" w:cs="宋体"/>
          <w:color w:val="000000"/>
        </w:rPr>
        <w:fldChar w:fldCharType="end"/>
      </w:r>
    </w:p>
    <w:p w14:paraId="3D5F0FB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_Toc17193 </w:instrText>
      </w:r>
      <w:r>
        <w:rPr>
          <w:rFonts w:hint="eastAsia" w:ascii="宋体" w:hAnsi="宋体" w:cs="宋体"/>
        </w:rPr>
        <w:fldChar w:fldCharType="separate"/>
      </w:r>
      <w:r>
        <w:rPr>
          <w:rFonts w:hint="eastAsia" w:ascii="宋体" w:hAnsi="宋体" w:cs="宋体"/>
          <w:szCs w:val="28"/>
          <w:lang w:val="zh-CN"/>
        </w:rPr>
        <w:t>9.投标保证金（</w:t>
      </w:r>
      <w:r>
        <w:rPr>
          <w:rFonts w:hint="eastAsia" w:ascii="宋体" w:hAnsi="宋体" w:cs="宋体"/>
          <w:szCs w:val="28"/>
          <w:lang w:val="en-US" w:eastAsia="zh-CN"/>
        </w:rPr>
        <w:t>本项目不适用</w:t>
      </w:r>
      <w:r>
        <w:rPr>
          <w:rFonts w:hint="eastAsia" w:ascii="宋体" w:hAnsi="宋体" w:cs="宋体"/>
          <w:szCs w:val="28"/>
          <w:lang w:val="zh-CN"/>
        </w:rPr>
        <w:t>）</w:t>
      </w:r>
      <w:r>
        <w:tab/>
      </w:r>
      <w:r>
        <w:fldChar w:fldCharType="begin"/>
      </w:r>
      <w:r>
        <w:instrText xml:space="preserve"> PAGEREF _Toc17193 \h </w:instrText>
      </w:r>
      <w:r>
        <w:fldChar w:fldCharType="separate"/>
      </w:r>
      <w:r>
        <w:t>7</w:t>
      </w:r>
      <w:r>
        <w:fldChar w:fldCharType="end"/>
      </w:r>
      <w:r>
        <w:rPr>
          <w:rFonts w:hint="eastAsia" w:ascii="宋体" w:hAnsi="宋体" w:cs="宋体"/>
          <w:color w:val="000000"/>
        </w:rPr>
        <w:fldChar w:fldCharType="end"/>
      </w:r>
    </w:p>
    <w:p w14:paraId="3292634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_Toc26899 </w:instrText>
      </w:r>
      <w:r>
        <w:rPr>
          <w:rFonts w:hint="eastAsia" w:ascii="宋体" w:hAnsi="宋体" w:cs="宋体"/>
        </w:rPr>
        <w:fldChar w:fldCharType="separate"/>
      </w:r>
      <w:r>
        <w:rPr>
          <w:rFonts w:hint="eastAsia" w:ascii="宋体" w:hAnsi="宋体" w:cs="宋体"/>
          <w:szCs w:val="28"/>
          <w:lang w:val="zh-CN"/>
        </w:rPr>
        <w:t>10.投标有效期</w:t>
      </w:r>
      <w:r>
        <w:tab/>
      </w:r>
      <w:r>
        <w:fldChar w:fldCharType="begin"/>
      </w:r>
      <w:r>
        <w:instrText xml:space="preserve"> PAGEREF _Toc26899 \h </w:instrText>
      </w:r>
      <w:r>
        <w:fldChar w:fldCharType="separate"/>
      </w:r>
      <w:r>
        <w:t>7</w:t>
      </w:r>
      <w:r>
        <w:fldChar w:fldCharType="end"/>
      </w:r>
      <w:r>
        <w:rPr>
          <w:rFonts w:hint="eastAsia" w:ascii="宋体" w:hAnsi="宋体" w:cs="宋体"/>
          <w:color w:val="000000"/>
        </w:rPr>
        <w:fldChar w:fldCharType="end"/>
      </w:r>
    </w:p>
    <w:p w14:paraId="05B69A7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_Toc29044 </w:instrText>
      </w:r>
      <w:r>
        <w:rPr>
          <w:rFonts w:hint="eastAsia" w:ascii="宋体" w:hAnsi="宋体" w:cs="宋体"/>
        </w:rPr>
        <w:fldChar w:fldCharType="separate"/>
      </w:r>
      <w:r>
        <w:rPr>
          <w:rFonts w:hint="eastAsia" w:ascii="宋体" w:hAnsi="宋体" w:cs="宋体"/>
          <w:szCs w:val="28"/>
          <w:lang w:val="zh-CN"/>
        </w:rPr>
        <w:t>11.投标文件构成</w:t>
      </w:r>
      <w:r>
        <w:tab/>
      </w:r>
      <w:r>
        <w:fldChar w:fldCharType="begin"/>
      </w:r>
      <w:r>
        <w:instrText xml:space="preserve"> PAGEREF _Toc29044 \h </w:instrText>
      </w:r>
      <w:r>
        <w:fldChar w:fldCharType="separate"/>
      </w:r>
      <w:r>
        <w:t>7</w:t>
      </w:r>
      <w:r>
        <w:fldChar w:fldCharType="end"/>
      </w:r>
      <w:r>
        <w:rPr>
          <w:rFonts w:hint="eastAsia" w:ascii="宋体" w:hAnsi="宋体" w:cs="宋体"/>
          <w:color w:val="000000"/>
        </w:rPr>
        <w:fldChar w:fldCharType="end"/>
      </w:r>
    </w:p>
    <w:p w14:paraId="3E21989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_Toc32481 </w:instrText>
      </w:r>
      <w:r>
        <w:rPr>
          <w:rFonts w:hint="eastAsia" w:ascii="宋体" w:hAnsi="宋体" w:cs="宋体"/>
        </w:rPr>
        <w:fldChar w:fldCharType="separate"/>
      </w:r>
      <w:r>
        <w:rPr>
          <w:rFonts w:hint="eastAsia" w:ascii="宋体" w:hAnsi="宋体" w:cs="宋体"/>
          <w:szCs w:val="28"/>
          <w:lang w:val="zh-CN"/>
        </w:rPr>
        <w:t>12.投标文件的编制要求</w:t>
      </w:r>
      <w:r>
        <w:tab/>
      </w:r>
      <w:r>
        <w:fldChar w:fldCharType="begin"/>
      </w:r>
      <w:r>
        <w:instrText xml:space="preserve"> PAGEREF _Toc32481 \h </w:instrText>
      </w:r>
      <w:r>
        <w:fldChar w:fldCharType="separate"/>
      </w:r>
      <w:r>
        <w:t>8</w:t>
      </w:r>
      <w:r>
        <w:fldChar w:fldCharType="end"/>
      </w:r>
      <w:r>
        <w:rPr>
          <w:rFonts w:hint="eastAsia" w:ascii="宋体" w:hAnsi="宋体" w:cs="宋体"/>
          <w:color w:val="000000"/>
        </w:rPr>
        <w:fldChar w:fldCharType="end"/>
      </w:r>
    </w:p>
    <w:p w14:paraId="4DD4931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_Toc25629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_Toc25629 \h </w:instrText>
      </w:r>
      <w:r>
        <w:fldChar w:fldCharType="separate"/>
      </w:r>
      <w:r>
        <w:t>8</w:t>
      </w:r>
      <w:r>
        <w:fldChar w:fldCharType="end"/>
      </w:r>
      <w:r>
        <w:rPr>
          <w:rFonts w:hint="eastAsia" w:ascii="宋体" w:hAnsi="宋体" w:cs="宋体"/>
          <w:color w:val="000000"/>
        </w:rPr>
        <w:fldChar w:fldCharType="end"/>
      </w:r>
    </w:p>
    <w:p w14:paraId="5D78D82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_Toc18508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lang w:val="en-US" w:eastAsia="zh-CN"/>
        </w:rPr>
        <w:t>3</w:t>
      </w:r>
      <w:r>
        <w:rPr>
          <w:rFonts w:hint="eastAsia" w:ascii="宋体" w:hAnsi="宋体" w:cs="宋体"/>
          <w:szCs w:val="28"/>
          <w:lang w:val="zh-CN"/>
        </w:rPr>
        <w:t>.提交投标文件的时间、地点、方式</w:t>
      </w:r>
      <w:r>
        <w:tab/>
      </w:r>
      <w:r>
        <w:fldChar w:fldCharType="begin"/>
      </w:r>
      <w:r>
        <w:instrText xml:space="preserve"> PAGEREF _Toc18508 \h </w:instrText>
      </w:r>
      <w:r>
        <w:fldChar w:fldCharType="separate"/>
      </w:r>
      <w:r>
        <w:t>8</w:t>
      </w:r>
      <w:r>
        <w:fldChar w:fldCharType="end"/>
      </w:r>
      <w:r>
        <w:rPr>
          <w:rFonts w:hint="eastAsia" w:ascii="宋体" w:hAnsi="宋体" w:cs="宋体"/>
          <w:color w:val="000000"/>
        </w:rPr>
        <w:fldChar w:fldCharType="end"/>
      </w:r>
    </w:p>
    <w:p w14:paraId="6B6CA20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_Toc27334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_Toc27334 \h </w:instrText>
      </w:r>
      <w:r>
        <w:fldChar w:fldCharType="separate"/>
      </w:r>
      <w:r>
        <w:t>8</w:t>
      </w:r>
      <w:r>
        <w:fldChar w:fldCharType="end"/>
      </w:r>
      <w:r>
        <w:rPr>
          <w:rFonts w:hint="eastAsia" w:ascii="宋体" w:hAnsi="宋体" w:cs="宋体"/>
          <w:color w:val="000000"/>
        </w:rPr>
        <w:fldChar w:fldCharType="end"/>
      </w:r>
    </w:p>
    <w:p w14:paraId="2A9B613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_Toc13876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lang w:val="en-US" w:eastAsia="zh-CN"/>
        </w:rPr>
        <w:t>4</w:t>
      </w:r>
      <w:r>
        <w:rPr>
          <w:rFonts w:hint="eastAsia" w:ascii="宋体" w:hAnsi="宋体" w:cs="宋体"/>
          <w:szCs w:val="28"/>
          <w:lang w:val="zh-CN"/>
        </w:rPr>
        <w:t>.开标</w:t>
      </w:r>
      <w:r>
        <w:tab/>
      </w:r>
      <w:r>
        <w:fldChar w:fldCharType="begin"/>
      </w:r>
      <w:r>
        <w:instrText xml:space="preserve"> PAGEREF _Toc13876 \h </w:instrText>
      </w:r>
      <w:r>
        <w:fldChar w:fldCharType="separate"/>
      </w:r>
      <w:r>
        <w:t>9</w:t>
      </w:r>
      <w:r>
        <w:fldChar w:fldCharType="end"/>
      </w:r>
      <w:r>
        <w:rPr>
          <w:rFonts w:hint="eastAsia" w:ascii="宋体" w:hAnsi="宋体" w:cs="宋体"/>
          <w:color w:val="000000"/>
        </w:rPr>
        <w:fldChar w:fldCharType="end"/>
      </w:r>
    </w:p>
    <w:p w14:paraId="66BEA66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_Toc7051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_Toc7051 \h </w:instrText>
      </w:r>
      <w:r>
        <w:fldChar w:fldCharType="separate"/>
      </w:r>
      <w:r>
        <w:t>9</w:t>
      </w:r>
      <w:r>
        <w:fldChar w:fldCharType="end"/>
      </w:r>
      <w:r>
        <w:rPr>
          <w:rFonts w:hint="eastAsia" w:ascii="宋体" w:hAnsi="宋体" w:cs="宋体"/>
          <w:color w:val="000000"/>
        </w:rPr>
        <w:fldChar w:fldCharType="end"/>
      </w:r>
    </w:p>
    <w:p w14:paraId="34C8775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_Toc13329 </w:instrText>
      </w:r>
      <w:r>
        <w:rPr>
          <w:rFonts w:hint="eastAsia" w:ascii="宋体" w:hAnsi="宋体" w:cs="宋体"/>
        </w:rPr>
        <w:fldChar w:fldCharType="separate"/>
      </w:r>
      <w:r>
        <w:rPr>
          <w:rFonts w:hint="eastAsia" w:ascii="宋体" w:hAnsi="宋体" w:cs="宋体"/>
          <w:szCs w:val="28"/>
          <w:lang w:val="en-US" w:eastAsia="zh-CN"/>
        </w:rPr>
        <w:t>15</w:t>
      </w:r>
      <w:r>
        <w:rPr>
          <w:rFonts w:hint="eastAsia" w:ascii="宋体" w:hAnsi="宋体" w:cs="宋体"/>
          <w:szCs w:val="28"/>
        </w:rPr>
        <w:t>.资格审查</w:t>
      </w:r>
      <w:r>
        <w:tab/>
      </w:r>
      <w:r>
        <w:fldChar w:fldCharType="begin"/>
      </w:r>
      <w:r>
        <w:instrText xml:space="preserve"> PAGEREF _Toc13329 \h </w:instrText>
      </w:r>
      <w:r>
        <w:fldChar w:fldCharType="separate"/>
      </w:r>
      <w:r>
        <w:t>9</w:t>
      </w:r>
      <w:r>
        <w:fldChar w:fldCharType="end"/>
      </w:r>
      <w:r>
        <w:rPr>
          <w:rFonts w:hint="eastAsia" w:ascii="宋体" w:hAnsi="宋体" w:cs="宋体"/>
          <w:color w:val="000000"/>
        </w:rPr>
        <w:fldChar w:fldCharType="end"/>
      </w:r>
    </w:p>
    <w:p w14:paraId="54979B16">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_Toc29321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_Toc29321 \h </w:instrText>
      </w:r>
      <w:r>
        <w:fldChar w:fldCharType="separate"/>
      </w:r>
      <w:r>
        <w:t>9</w:t>
      </w:r>
      <w:r>
        <w:fldChar w:fldCharType="end"/>
      </w:r>
      <w:r>
        <w:rPr>
          <w:rFonts w:hint="eastAsia" w:ascii="宋体" w:hAnsi="宋体" w:cs="宋体"/>
          <w:color w:val="000000"/>
        </w:rPr>
        <w:fldChar w:fldCharType="end"/>
      </w:r>
    </w:p>
    <w:p w14:paraId="65AD051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_Toc14836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lang w:val="en-US" w:eastAsia="zh-CN"/>
        </w:rPr>
        <w:t>6</w:t>
      </w:r>
      <w:r>
        <w:rPr>
          <w:rFonts w:hint="eastAsia" w:ascii="宋体" w:hAnsi="宋体" w:cs="宋体"/>
          <w:szCs w:val="28"/>
          <w:lang w:val="zh-CN"/>
        </w:rPr>
        <w:t>.评标委员会</w:t>
      </w:r>
      <w:r>
        <w:tab/>
      </w:r>
      <w:r>
        <w:fldChar w:fldCharType="begin"/>
      </w:r>
      <w:r>
        <w:instrText xml:space="preserve"> PAGEREF _Toc14836 \h </w:instrText>
      </w:r>
      <w:r>
        <w:fldChar w:fldCharType="separate"/>
      </w:r>
      <w:r>
        <w:t>9</w:t>
      </w:r>
      <w:r>
        <w:fldChar w:fldCharType="end"/>
      </w:r>
      <w:r>
        <w:rPr>
          <w:rFonts w:hint="eastAsia" w:ascii="宋体" w:hAnsi="宋体" w:cs="宋体"/>
          <w:color w:val="000000"/>
        </w:rPr>
        <w:fldChar w:fldCharType="end"/>
      </w:r>
    </w:p>
    <w:p w14:paraId="2B335CB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_Toc19052 </w:instrText>
      </w:r>
      <w:r>
        <w:rPr>
          <w:rFonts w:hint="eastAsia" w:ascii="宋体" w:hAnsi="宋体" w:cs="宋体"/>
        </w:rPr>
        <w:fldChar w:fldCharType="separate"/>
      </w:r>
      <w:r>
        <w:rPr>
          <w:rFonts w:hint="eastAsia" w:ascii="宋体" w:hAnsi="宋体" w:cs="宋体"/>
          <w:szCs w:val="28"/>
        </w:rPr>
        <w:t>1</w:t>
      </w:r>
      <w:r>
        <w:rPr>
          <w:rFonts w:hint="eastAsia" w:ascii="宋体" w:hAnsi="宋体" w:cs="宋体"/>
          <w:szCs w:val="28"/>
          <w:lang w:val="en-US" w:eastAsia="zh-CN"/>
        </w:rPr>
        <w:t>7</w:t>
      </w:r>
      <w:r>
        <w:rPr>
          <w:rFonts w:hint="eastAsia" w:ascii="宋体" w:hAnsi="宋体" w:cs="宋体"/>
          <w:szCs w:val="28"/>
          <w:lang w:val="zh-CN"/>
        </w:rPr>
        <w:t>.评审工作程序</w:t>
      </w:r>
      <w:r>
        <w:tab/>
      </w:r>
      <w:r>
        <w:fldChar w:fldCharType="begin"/>
      </w:r>
      <w:r>
        <w:instrText xml:space="preserve"> PAGEREF _Toc19052 \h </w:instrText>
      </w:r>
      <w:r>
        <w:fldChar w:fldCharType="separate"/>
      </w:r>
      <w:r>
        <w:t>11</w:t>
      </w:r>
      <w:r>
        <w:fldChar w:fldCharType="end"/>
      </w:r>
      <w:r>
        <w:rPr>
          <w:rFonts w:hint="eastAsia" w:ascii="宋体" w:hAnsi="宋体" w:cs="宋体"/>
          <w:color w:val="000000"/>
        </w:rPr>
        <w:fldChar w:fldCharType="end"/>
      </w:r>
    </w:p>
    <w:p w14:paraId="3BC6AD8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_Toc22343 </w:instrText>
      </w:r>
      <w:r>
        <w:rPr>
          <w:rFonts w:hint="eastAsia" w:ascii="宋体" w:hAnsi="宋体" w:cs="宋体"/>
        </w:rPr>
        <w:fldChar w:fldCharType="separate"/>
      </w:r>
      <w:r>
        <w:rPr>
          <w:rFonts w:hint="eastAsia" w:ascii="宋体" w:hAnsi="宋体" w:cs="宋体"/>
          <w:szCs w:val="28"/>
          <w:lang w:val="en-US" w:eastAsia="zh-CN"/>
        </w:rPr>
        <w:t>18</w:t>
      </w:r>
      <w:r>
        <w:rPr>
          <w:rFonts w:hint="eastAsia" w:ascii="宋体" w:hAnsi="宋体" w:cs="宋体"/>
          <w:szCs w:val="28"/>
          <w:lang w:val="zh-CN"/>
        </w:rPr>
        <w:t>.评审方法和标准</w:t>
      </w:r>
      <w:r>
        <w:tab/>
      </w:r>
      <w:r>
        <w:fldChar w:fldCharType="begin"/>
      </w:r>
      <w:r>
        <w:instrText xml:space="preserve"> PAGEREF _Toc22343 \h </w:instrText>
      </w:r>
      <w:r>
        <w:fldChar w:fldCharType="separate"/>
      </w:r>
      <w:r>
        <w:t>13</w:t>
      </w:r>
      <w:r>
        <w:fldChar w:fldCharType="end"/>
      </w:r>
      <w:r>
        <w:rPr>
          <w:rFonts w:hint="eastAsia" w:ascii="宋体" w:hAnsi="宋体" w:cs="宋体"/>
          <w:color w:val="000000"/>
        </w:rPr>
        <w:fldChar w:fldCharType="end"/>
      </w:r>
    </w:p>
    <w:p w14:paraId="00ACBC3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_Toc24224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_Toc24224 \h </w:instrText>
      </w:r>
      <w:r>
        <w:fldChar w:fldCharType="separate"/>
      </w:r>
      <w:r>
        <w:t>15</w:t>
      </w:r>
      <w:r>
        <w:fldChar w:fldCharType="end"/>
      </w:r>
      <w:r>
        <w:rPr>
          <w:rFonts w:hint="eastAsia" w:ascii="宋体" w:hAnsi="宋体" w:cs="宋体"/>
          <w:color w:val="000000"/>
        </w:rPr>
        <w:fldChar w:fldCharType="end"/>
      </w:r>
    </w:p>
    <w:p w14:paraId="1B1189B6">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_Toc17610 </w:instrText>
      </w:r>
      <w:r>
        <w:rPr>
          <w:rFonts w:hint="eastAsia" w:ascii="宋体" w:hAnsi="宋体" w:cs="宋体"/>
        </w:rPr>
        <w:fldChar w:fldCharType="separate"/>
      </w:r>
      <w:r>
        <w:rPr>
          <w:rFonts w:hint="eastAsia" w:ascii="宋体" w:hAnsi="宋体" w:cs="宋体"/>
          <w:szCs w:val="28"/>
          <w:lang w:val="en-US" w:eastAsia="zh-CN"/>
        </w:rPr>
        <w:t>19</w:t>
      </w:r>
      <w:r>
        <w:rPr>
          <w:rFonts w:hint="eastAsia" w:ascii="宋体" w:hAnsi="宋体" w:cs="宋体"/>
          <w:szCs w:val="28"/>
          <w:lang w:val="zh-CN"/>
        </w:rPr>
        <w:t>.推荐并确定中标人</w:t>
      </w:r>
      <w:r>
        <w:tab/>
      </w:r>
      <w:r>
        <w:fldChar w:fldCharType="begin"/>
      </w:r>
      <w:r>
        <w:instrText xml:space="preserve"> PAGEREF _Toc17610 \h </w:instrText>
      </w:r>
      <w:r>
        <w:fldChar w:fldCharType="separate"/>
      </w:r>
      <w:r>
        <w:t>15</w:t>
      </w:r>
      <w:r>
        <w:fldChar w:fldCharType="end"/>
      </w:r>
      <w:r>
        <w:rPr>
          <w:rFonts w:hint="eastAsia" w:ascii="宋体" w:hAnsi="宋体" w:cs="宋体"/>
          <w:color w:val="000000"/>
        </w:rPr>
        <w:fldChar w:fldCharType="end"/>
      </w:r>
    </w:p>
    <w:p w14:paraId="2CE4F6A4">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_Toc19418 </w:instrText>
      </w:r>
      <w:r>
        <w:rPr>
          <w:rFonts w:hint="eastAsia" w:ascii="宋体" w:hAnsi="宋体" w:cs="宋体"/>
        </w:rPr>
        <w:fldChar w:fldCharType="separate"/>
      </w:r>
      <w:r>
        <w:rPr>
          <w:rFonts w:hint="eastAsia" w:ascii="宋体" w:hAnsi="宋体" w:cs="宋体"/>
          <w:szCs w:val="28"/>
          <w:lang w:val="en-US" w:eastAsia="zh-CN"/>
        </w:rPr>
        <w:t>20</w:t>
      </w:r>
      <w:r>
        <w:rPr>
          <w:rFonts w:hint="eastAsia" w:ascii="宋体" w:hAnsi="宋体" w:cs="宋体"/>
          <w:szCs w:val="28"/>
          <w:lang w:val="zh-CN"/>
        </w:rPr>
        <w:t>.中标通知</w:t>
      </w:r>
      <w:r>
        <w:tab/>
      </w:r>
      <w:r>
        <w:fldChar w:fldCharType="begin"/>
      </w:r>
      <w:r>
        <w:instrText xml:space="preserve"> PAGEREF _Toc19418 \h </w:instrText>
      </w:r>
      <w:r>
        <w:fldChar w:fldCharType="separate"/>
      </w:r>
      <w:r>
        <w:t>16</w:t>
      </w:r>
      <w:r>
        <w:fldChar w:fldCharType="end"/>
      </w:r>
      <w:r>
        <w:rPr>
          <w:rFonts w:hint="eastAsia" w:ascii="宋体" w:hAnsi="宋体" w:cs="宋体"/>
          <w:color w:val="000000"/>
        </w:rPr>
        <w:fldChar w:fldCharType="end"/>
      </w:r>
    </w:p>
    <w:p w14:paraId="5A8CBF2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_Toc16240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_Toc16240 \h </w:instrText>
      </w:r>
      <w:r>
        <w:fldChar w:fldCharType="separate"/>
      </w:r>
      <w:r>
        <w:t>16</w:t>
      </w:r>
      <w:r>
        <w:fldChar w:fldCharType="end"/>
      </w:r>
      <w:r>
        <w:rPr>
          <w:rFonts w:hint="eastAsia" w:ascii="宋体" w:hAnsi="宋体" w:cs="宋体"/>
          <w:color w:val="000000"/>
        </w:rPr>
        <w:fldChar w:fldCharType="end"/>
      </w:r>
    </w:p>
    <w:p w14:paraId="2AA3BE5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_Toc27152 </w:instrText>
      </w:r>
      <w:r>
        <w:rPr>
          <w:rFonts w:hint="eastAsia" w:ascii="宋体" w:hAnsi="宋体" w:cs="宋体"/>
        </w:rPr>
        <w:fldChar w:fldCharType="separate"/>
      </w:r>
      <w:r>
        <w:rPr>
          <w:rFonts w:hint="eastAsia" w:ascii="宋体" w:hAnsi="宋体" w:cs="宋体"/>
          <w:szCs w:val="28"/>
          <w:lang w:val="en-US" w:eastAsia="zh-CN"/>
        </w:rPr>
        <w:t>21</w:t>
      </w:r>
      <w:r>
        <w:rPr>
          <w:rFonts w:hint="eastAsia" w:ascii="宋体" w:hAnsi="宋体" w:cs="宋体"/>
          <w:szCs w:val="28"/>
          <w:lang w:val="zh-CN"/>
        </w:rPr>
        <w:t>.签订合同</w:t>
      </w:r>
      <w:r>
        <w:tab/>
      </w:r>
      <w:r>
        <w:fldChar w:fldCharType="begin"/>
      </w:r>
      <w:r>
        <w:instrText xml:space="preserve"> PAGEREF _Toc27152 \h </w:instrText>
      </w:r>
      <w:r>
        <w:fldChar w:fldCharType="separate"/>
      </w:r>
      <w:r>
        <w:t>16</w:t>
      </w:r>
      <w:r>
        <w:fldChar w:fldCharType="end"/>
      </w:r>
      <w:r>
        <w:rPr>
          <w:rFonts w:hint="eastAsia" w:ascii="宋体" w:hAnsi="宋体" w:cs="宋体"/>
          <w:color w:val="000000"/>
        </w:rPr>
        <w:fldChar w:fldCharType="end"/>
      </w:r>
    </w:p>
    <w:p w14:paraId="3CABCB0F">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_Toc15095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_Toc15095 \h </w:instrText>
      </w:r>
      <w:r>
        <w:fldChar w:fldCharType="separate"/>
      </w:r>
      <w:r>
        <w:t>17</w:t>
      </w:r>
      <w:r>
        <w:fldChar w:fldCharType="end"/>
      </w:r>
      <w:r>
        <w:rPr>
          <w:rFonts w:hint="eastAsia" w:ascii="宋体" w:hAnsi="宋体" w:cs="宋体"/>
          <w:color w:val="000000"/>
        </w:rPr>
        <w:fldChar w:fldCharType="end"/>
      </w:r>
    </w:p>
    <w:p w14:paraId="1E95C79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_Toc29473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en-US" w:eastAsia="zh-CN"/>
        </w:rPr>
        <w:t>2</w:t>
      </w:r>
      <w:r>
        <w:rPr>
          <w:rFonts w:hint="eastAsia" w:ascii="宋体" w:hAnsi="宋体" w:cs="宋体"/>
          <w:szCs w:val="28"/>
        </w:rPr>
        <w:t>. 串通投标的情形</w:t>
      </w:r>
      <w:r>
        <w:tab/>
      </w:r>
      <w:r>
        <w:fldChar w:fldCharType="begin"/>
      </w:r>
      <w:r>
        <w:instrText xml:space="preserve"> PAGEREF _Toc29473 \h </w:instrText>
      </w:r>
      <w:r>
        <w:fldChar w:fldCharType="separate"/>
      </w:r>
      <w:r>
        <w:t>17</w:t>
      </w:r>
      <w:r>
        <w:fldChar w:fldCharType="end"/>
      </w:r>
      <w:r>
        <w:rPr>
          <w:rFonts w:hint="eastAsia" w:ascii="宋体" w:hAnsi="宋体" w:cs="宋体"/>
          <w:color w:val="000000"/>
        </w:rPr>
        <w:fldChar w:fldCharType="end"/>
      </w:r>
    </w:p>
    <w:p w14:paraId="4DD8A53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_Toc12917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en-US" w:eastAsia="zh-CN"/>
        </w:rPr>
        <w:t>3</w:t>
      </w:r>
      <w:r>
        <w:rPr>
          <w:rFonts w:hint="eastAsia" w:ascii="宋体" w:hAnsi="宋体" w:cs="宋体"/>
          <w:szCs w:val="28"/>
        </w:rPr>
        <w:t>. 废标</w:t>
      </w:r>
      <w:r>
        <w:tab/>
      </w:r>
      <w:r>
        <w:fldChar w:fldCharType="begin"/>
      </w:r>
      <w:r>
        <w:instrText xml:space="preserve"> PAGEREF _Toc12917 \h </w:instrText>
      </w:r>
      <w:r>
        <w:fldChar w:fldCharType="separate"/>
      </w:r>
      <w:r>
        <w:t>17</w:t>
      </w:r>
      <w:r>
        <w:fldChar w:fldCharType="end"/>
      </w:r>
      <w:r>
        <w:rPr>
          <w:rFonts w:hint="eastAsia" w:ascii="宋体" w:hAnsi="宋体" w:cs="宋体"/>
          <w:color w:val="000000"/>
        </w:rPr>
        <w:fldChar w:fldCharType="end"/>
      </w:r>
    </w:p>
    <w:p w14:paraId="54EF075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_Toc17332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en-US" w:eastAsia="zh-CN"/>
        </w:rPr>
        <w:t>4</w:t>
      </w:r>
      <w:r>
        <w:rPr>
          <w:rFonts w:hint="eastAsia" w:ascii="宋体" w:hAnsi="宋体" w:cs="宋体"/>
          <w:szCs w:val="28"/>
        </w:rPr>
        <w:t>. 中标服务费</w:t>
      </w:r>
      <w:r>
        <w:tab/>
      </w:r>
      <w:r>
        <w:fldChar w:fldCharType="begin"/>
      </w:r>
      <w:r>
        <w:instrText xml:space="preserve"> PAGEREF _Toc17332 \h </w:instrText>
      </w:r>
      <w:r>
        <w:fldChar w:fldCharType="separate"/>
      </w:r>
      <w:r>
        <w:t>18</w:t>
      </w:r>
      <w:r>
        <w:fldChar w:fldCharType="end"/>
      </w:r>
      <w:r>
        <w:rPr>
          <w:rFonts w:hint="eastAsia" w:ascii="宋体" w:hAnsi="宋体" w:cs="宋体"/>
          <w:color w:val="000000"/>
        </w:rPr>
        <w:fldChar w:fldCharType="end"/>
      </w:r>
    </w:p>
    <w:p w14:paraId="1918BCC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_Toc20024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_Toc20024 \h </w:instrText>
      </w:r>
      <w:r>
        <w:fldChar w:fldCharType="separate"/>
      </w:r>
      <w:r>
        <w:t>19</w:t>
      </w:r>
      <w:r>
        <w:fldChar w:fldCharType="end"/>
      </w:r>
      <w:r>
        <w:rPr>
          <w:rFonts w:hint="eastAsia" w:ascii="宋体" w:hAnsi="宋体" w:cs="宋体"/>
          <w:color w:val="000000"/>
        </w:rPr>
        <w:fldChar w:fldCharType="end"/>
      </w:r>
    </w:p>
    <w:p w14:paraId="1593481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_Toc12312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_Toc12312 \h </w:instrText>
      </w:r>
      <w:r>
        <w:fldChar w:fldCharType="separate"/>
      </w:r>
      <w:r>
        <w:t>31</w:t>
      </w:r>
      <w:r>
        <w:fldChar w:fldCharType="end"/>
      </w:r>
      <w:r>
        <w:rPr>
          <w:rFonts w:hint="eastAsia" w:ascii="宋体" w:hAnsi="宋体" w:cs="宋体"/>
          <w:color w:val="000000"/>
        </w:rPr>
        <w:fldChar w:fldCharType="end"/>
      </w:r>
    </w:p>
    <w:p w14:paraId="62444DB3">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_Toc4514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_Toc4514 \h </w:instrText>
      </w:r>
      <w:r>
        <w:fldChar w:fldCharType="separate"/>
      </w:r>
      <w:r>
        <w:t>32</w:t>
      </w:r>
      <w:r>
        <w:fldChar w:fldCharType="end"/>
      </w:r>
      <w:r>
        <w:rPr>
          <w:rFonts w:hint="eastAsia" w:ascii="宋体" w:hAnsi="宋体" w:cs="宋体"/>
          <w:color w:val="000000"/>
        </w:rPr>
        <w:fldChar w:fldCharType="end"/>
      </w:r>
    </w:p>
    <w:p w14:paraId="50DCC106">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_Toc30002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_Toc30002 \h </w:instrText>
      </w:r>
      <w:r>
        <w:fldChar w:fldCharType="separate"/>
      </w:r>
      <w:r>
        <w:t>33</w:t>
      </w:r>
      <w:r>
        <w:fldChar w:fldCharType="end"/>
      </w:r>
      <w:r>
        <w:rPr>
          <w:rFonts w:hint="eastAsia" w:ascii="宋体" w:hAnsi="宋体" w:cs="宋体"/>
          <w:color w:val="000000"/>
        </w:rPr>
        <w:fldChar w:fldCharType="end"/>
      </w:r>
    </w:p>
    <w:p w14:paraId="425429D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_Toc6380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_Toc6380 \h </w:instrText>
      </w:r>
      <w:r>
        <w:fldChar w:fldCharType="separate"/>
      </w:r>
      <w:r>
        <w:t>34</w:t>
      </w:r>
      <w:r>
        <w:fldChar w:fldCharType="end"/>
      </w:r>
      <w:r>
        <w:rPr>
          <w:rFonts w:hint="eastAsia" w:ascii="宋体" w:hAnsi="宋体" w:cs="宋体"/>
          <w:color w:val="000000"/>
        </w:rPr>
        <w:fldChar w:fldCharType="end"/>
      </w:r>
    </w:p>
    <w:p w14:paraId="3F4900C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_Toc19890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_Toc19890 \h </w:instrText>
      </w:r>
      <w:r>
        <w:fldChar w:fldCharType="separate"/>
      </w:r>
      <w:r>
        <w:t>35</w:t>
      </w:r>
      <w:r>
        <w:fldChar w:fldCharType="end"/>
      </w:r>
      <w:r>
        <w:rPr>
          <w:rFonts w:hint="eastAsia" w:ascii="宋体" w:hAnsi="宋体" w:cs="宋体"/>
          <w:color w:val="000000"/>
        </w:rPr>
        <w:fldChar w:fldCharType="end"/>
      </w:r>
    </w:p>
    <w:p w14:paraId="79C07587">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_Toc28146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供应商承诺函</w:t>
      </w:r>
      <w:r>
        <w:tab/>
      </w:r>
      <w:r>
        <w:fldChar w:fldCharType="begin"/>
      </w:r>
      <w:r>
        <w:instrText xml:space="preserve"> PAGEREF _Toc28146 \h </w:instrText>
      </w:r>
      <w:r>
        <w:fldChar w:fldCharType="separate"/>
      </w:r>
      <w:r>
        <w:t>36</w:t>
      </w:r>
      <w:r>
        <w:fldChar w:fldCharType="end"/>
      </w:r>
      <w:r>
        <w:rPr>
          <w:rFonts w:hint="eastAsia" w:ascii="宋体" w:hAnsi="宋体" w:cs="宋体"/>
          <w:color w:val="000000"/>
        </w:rPr>
        <w:fldChar w:fldCharType="end"/>
      </w:r>
    </w:p>
    <w:p w14:paraId="2866C5FB">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_Toc13869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供应商诚信承诺书</w:t>
      </w:r>
      <w:r>
        <w:tab/>
      </w:r>
      <w:r>
        <w:fldChar w:fldCharType="begin"/>
      </w:r>
      <w:r>
        <w:instrText xml:space="preserve"> PAGEREF _Toc13869 \h </w:instrText>
      </w:r>
      <w:r>
        <w:fldChar w:fldCharType="separate"/>
      </w:r>
      <w:r>
        <w:t>37</w:t>
      </w:r>
      <w:r>
        <w:fldChar w:fldCharType="end"/>
      </w:r>
      <w:r>
        <w:rPr>
          <w:rFonts w:hint="eastAsia" w:ascii="宋体" w:hAnsi="宋体" w:cs="宋体"/>
          <w:color w:val="000000"/>
        </w:rPr>
        <w:fldChar w:fldCharType="end"/>
      </w:r>
    </w:p>
    <w:p w14:paraId="31088D40">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_Toc29816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_Toc29816 \h </w:instrText>
      </w:r>
      <w:r>
        <w:fldChar w:fldCharType="separate"/>
      </w:r>
      <w:r>
        <w:t>38</w:t>
      </w:r>
      <w:r>
        <w:fldChar w:fldCharType="end"/>
      </w:r>
      <w:r>
        <w:rPr>
          <w:rFonts w:hint="eastAsia" w:ascii="宋体" w:hAnsi="宋体" w:cs="宋体"/>
          <w:color w:val="000000"/>
        </w:rPr>
        <w:fldChar w:fldCharType="end"/>
      </w:r>
    </w:p>
    <w:p w14:paraId="3B9949A6">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_Toc32464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_Toc32464 \h </w:instrText>
      </w:r>
      <w:r>
        <w:fldChar w:fldCharType="separate"/>
      </w:r>
      <w:r>
        <w:t>39</w:t>
      </w:r>
      <w:r>
        <w:fldChar w:fldCharType="end"/>
      </w:r>
      <w:r>
        <w:rPr>
          <w:rFonts w:hint="eastAsia" w:ascii="宋体" w:hAnsi="宋体" w:cs="宋体"/>
          <w:color w:val="000000"/>
        </w:rPr>
        <w:fldChar w:fldCharType="end"/>
      </w:r>
    </w:p>
    <w:p w14:paraId="5D29209A">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_Toc12685 </w:instrText>
      </w:r>
      <w:r>
        <w:rPr>
          <w:rFonts w:hint="eastAsia" w:ascii="宋体" w:hAnsi="宋体" w:cs="宋体"/>
        </w:rPr>
        <w:fldChar w:fldCharType="separate"/>
      </w:r>
      <w:r>
        <w:rPr>
          <w:rFonts w:hint="eastAsia" w:ascii="宋体" w:hAnsi="宋体" w:eastAsia="宋体" w:cs="宋体"/>
          <w:szCs w:val="30"/>
        </w:rPr>
        <w:t>（9）</w:t>
      </w:r>
      <w:r>
        <w:rPr>
          <w:rFonts w:hint="eastAsia" w:ascii="宋体" w:hAnsi="宋体" w:eastAsia="宋体" w:cs="宋体"/>
          <w:szCs w:val="30"/>
          <w:lang w:val="zh-CN"/>
        </w:rPr>
        <w:t>无重大违法记录声明</w:t>
      </w:r>
      <w:r>
        <w:tab/>
      </w:r>
      <w:r>
        <w:fldChar w:fldCharType="begin"/>
      </w:r>
      <w:r>
        <w:instrText xml:space="preserve"> PAGEREF _Toc12685 \h </w:instrText>
      </w:r>
      <w:r>
        <w:fldChar w:fldCharType="separate"/>
      </w:r>
      <w:r>
        <w:t>41</w:t>
      </w:r>
      <w:r>
        <w:fldChar w:fldCharType="end"/>
      </w:r>
      <w:r>
        <w:rPr>
          <w:rFonts w:hint="eastAsia" w:ascii="宋体" w:hAnsi="宋体" w:cs="宋体"/>
          <w:color w:val="000000"/>
        </w:rPr>
        <w:fldChar w:fldCharType="end"/>
      </w:r>
    </w:p>
    <w:p w14:paraId="4F855196">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_Toc32700 </w:instrText>
      </w:r>
      <w:r>
        <w:rPr>
          <w:rFonts w:hint="eastAsia" w:ascii="宋体" w:hAnsi="宋体" w:cs="宋体"/>
        </w:rPr>
        <w:fldChar w:fldCharType="separate"/>
      </w:r>
      <w:r>
        <w:rPr>
          <w:rFonts w:hint="eastAsia" w:ascii="宋体" w:hAnsi="宋体" w:eastAsia="宋体" w:cs="宋体"/>
          <w:szCs w:val="30"/>
        </w:rPr>
        <w:t>（10）</w:t>
      </w:r>
      <w:r>
        <w:rPr>
          <w:rFonts w:hint="eastAsia" w:ascii="宋体" w:hAnsi="宋体" w:eastAsia="宋体" w:cs="宋体"/>
          <w:szCs w:val="30"/>
          <w:lang w:val="zh-CN"/>
        </w:rPr>
        <w:t>投标保证金证明（</w:t>
      </w:r>
      <w:r>
        <w:rPr>
          <w:rFonts w:hint="eastAsia" w:ascii="宋体" w:hAnsi="宋体" w:eastAsia="宋体" w:cs="宋体"/>
          <w:szCs w:val="30"/>
          <w:lang w:val="en-US" w:eastAsia="zh-CN"/>
        </w:rPr>
        <w:t>本项目不适用</w:t>
      </w:r>
      <w:r>
        <w:rPr>
          <w:rFonts w:hint="eastAsia" w:ascii="宋体" w:hAnsi="宋体" w:eastAsia="宋体" w:cs="宋体"/>
          <w:szCs w:val="30"/>
          <w:lang w:val="zh-CN"/>
        </w:rPr>
        <w:t>）</w:t>
      </w:r>
      <w:r>
        <w:tab/>
      </w:r>
      <w:r>
        <w:fldChar w:fldCharType="begin"/>
      </w:r>
      <w:r>
        <w:instrText xml:space="preserve"> PAGEREF _Toc32700 \h </w:instrText>
      </w:r>
      <w:r>
        <w:fldChar w:fldCharType="separate"/>
      </w:r>
      <w:r>
        <w:t>42</w:t>
      </w:r>
      <w:r>
        <w:fldChar w:fldCharType="end"/>
      </w:r>
      <w:r>
        <w:rPr>
          <w:rFonts w:hint="eastAsia" w:ascii="宋体" w:hAnsi="宋体" w:cs="宋体"/>
          <w:color w:val="000000"/>
        </w:rPr>
        <w:fldChar w:fldCharType="end"/>
      </w:r>
    </w:p>
    <w:p w14:paraId="0239672E">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_Toc3819 </w:instrText>
      </w:r>
      <w:r>
        <w:rPr>
          <w:rFonts w:hint="eastAsia" w:ascii="宋体" w:hAnsi="宋体" w:cs="宋体"/>
        </w:rPr>
        <w:fldChar w:fldCharType="separate"/>
      </w:r>
      <w:r>
        <w:rPr>
          <w:rFonts w:hint="eastAsia" w:ascii="宋体" w:hAnsi="宋体" w:eastAsia="宋体" w:cs="宋体"/>
          <w:szCs w:val="30"/>
          <w:lang w:val="en-US" w:eastAsia="zh-CN"/>
        </w:rPr>
        <w:t>（11）落实政府采购政策需满足的资格证明材料</w:t>
      </w:r>
      <w:r>
        <w:tab/>
      </w:r>
      <w:r>
        <w:fldChar w:fldCharType="begin"/>
      </w:r>
      <w:r>
        <w:instrText xml:space="preserve"> PAGEREF _Toc3819 \h </w:instrText>
      </w:r>
      <w:r>
        <w:fldChar w:fldCharType="separate"/>
      </w:r>
      <w:r>
        <w:t>43</w:t>
      </w:r>
      <w:r>
        <w:fldChar w:fldCharType="end"/>
      </w:r>
      <w:r>
        <w:rPr>
          <w:rFonts w:hint="eastAsia" w:ascii="宋体" w:hAnsi="宋体" w:cs="宋体"/>
          <w:color w:val="000000"/>
        </w:rPr>
        <w:fldChar w:fldCharType="end"/>
      </w:r>
    </w:p>
    <w:p w14:paraId="2065E188">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_Toc11609 </w:instrText>
      </w:r>
      <w:r>
        <w:rPr>
          <w:rFonts w:hint="eastAsia" w:ascii="宋体" w:hAnsi="宋体" w:cs="宋体"/>
        </w:rPr>
        <w:fldChar w:fldCharType="separate"/>
      </w:r>
      <w:r>
        <w:rPr>
          <w:rFonts w:hint="eastAsia" w:ascii="宋体" w:hAnsi="宋体" w:eastAsia="宋体" w:cs="宋体"/>
          <w:szCs w:val="30"/>
          <w:lang w:val="zh-CN"/>
        </w:rPr>
        <w:t>（</w:t>
      </w:r>
      <w:r>
        <w:rPr>
          <w:rFonts w:hint="eastAsia" w:ascii="宋体" w:hAnsi="宋体" w:eastAsia="宋体" w:cs="宋体"/>
          <w:szCs w:val="30"/>
          <w:lang w:val="en-US" w:eastAsia="zh-CN"/>
        </w:rPr>
        <w:t>11.1</w:t>
      </w:r>
      <w:r>
        <w:rPr>
          <w:rFonts w:hint="eastAsia" w:ascii="宋体" w:hAnsi="宋体" w:eastAsia="宋体" w:cs="宋体"/>
          <w:szCs w:val="30"/>
          <w:lang w:val="zh-CN"/>
        </w:rPr>
        <w:t>）从业人员声明函</w:t>
      </w:r>
      <w:r>
        <w:tab/>
      </w:r>
      <w:r>
        <w:fldChar w:fldCharType="begin"/>
      </w:r>
      <w:r>
        <w:instrText xml:space="preserve"> PAGEREF _Toc11609 \h </w:instrText>
      </w:r>
      <w:r>
        <w:fldChar w:fldCharType="separate"/>
      </w:r>
      <w:r>
        <w:t>44</w:t>
      </w:r>
      <w:r>
        <w:fldChar w:fldCharType="end"/>
      </w:r>
      <w:r>
        <w:rPr>
          <w:rFonts w:hint="eastAsia" w:ascii="宋体" w:hAnsi="宋体" w:cs="宋体"/>
          <w:color w:val="000000"/>
        </w:rPr>
        <w:fldChar w:fldCharType="end"/>
      </w:r>
    </w:p>
    <w:p w14:paraId="02EEAF35">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_Toc655 </w:instrText>
      </w:r>
      <w:r>
        <w:rPr>
          <w:rFonts w:hint="eastAsia" w:ascii="宋体" w:hAnsi="宋体" w:cs="宋体"/>
        </w:rPr>
        <w:fldChar w:fldCharType="separate"/>
      </w:r>
      <w:r>
        <w:rPr>
          <w:rFonts w:hint="eastAsia" w:ascii="宋体" w:hAnsi="宋体" w:eastAsia="宋体" w:cs="宋体"/>
          <w:szCs w:val="30"/>
          <w:lang w:val="zh-CN"/>
        </w:rPr>
        <w:t>（</w:t>
      </w:r>
      <w:r>
        <w:rPr>
          <w:rFonts w:hint="eastAsia" w:ascii="宋体" w:hAnsi="宋体" w:eastAsia="宋体" w:cs="宋体"/>
          <w:szCs w:val="30"/>
          <w:lang w:val="en-US" w:eastAsia="zh-CN"/>
        </w:rPr>
        <w:t>11.2</w:t>
      </w:r>
      <w:r>
        <w:rPr>
          <w:rFonts w:hint="eastAsia" w:ascii="宋体" w:hAnsi="宋体" w:eastAsia="宋体" w:cs="宋体"/>
          <w:szCs w:val="30"/>
          <w:lang w:val="zh-CN"/>
        </w:rPr>
        <w:t>）残疾人</w:t>
      </w:r>
      <w:r>
        <w:rPr>
          <w:rFonts w:hint="eastAsia" w:ascii="宋体" w:hAnsi="宋体" w:eastAsia="宋体" w:cs="宋体"/>
          <w:szCs w:val="30"/>
        </w:rPr>
        <w:t>福利性单位声明函</w:t>
      </w:r>
      <w:r>
        <w:tab/>
      </w:r>
      <w:r>
        <w:fldChar w:fldCharType="begin"/>
      </w:r>
      <w:r>
        <w:instrText xml:space="preserve"> PAGEREF _Toc655 \h </w:instrText>
      </w:r>
      <w:r>
        <w:fldChar w:fldCharType="separate"/>
      </w:r>
      <w:r>
        <w:t>45</w:t>
      </w:r>
      <w:r>
        <w:fldChar w:fldCharType="end"/>
      </w:r>
      <w:r>
        <w:rPr>
          <w:rFonts w:hint="eastAsia" w:ascii="宋体" w:hAnsi="宋体" w:cs="宋体"/>
          <w:color w:val="000000"/>
        </w:rPr>
        <w:fldChar w:fldCharType="end"/>
      </w:r>
    </w:p>
    <w:p w14:paraId="051851F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_Toc29723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_Toc29723 \h </w:instrText>
      </w:r>
      <w:r>
        <w:fldChar w:fldCharType="separate"/>
      </w:r>
      <w:r>
        <w:t>47</w:t>
      </w:r>
      <w:r>
        <w:fldChar w:fldCharType="end"/>
      </w:r>
      <w:r>
        <w:rPr>
          <w:rFonts w:hint="eastAsia" w:ascii="宋体" w:hAnsi="宋体" w:cs="宋体"/>
          <w:color w:val="000000"/>
        </w:rPr>
        <w:fldChar w:fldCharType="end"/>
      </w:r>
    </w:p>
    <w:p w14:paraId="33DBCD0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_Toc990 </w:instrText>
      </w:r>
      <w:r>
        <w:rPr>
          <w:rFonts w:hint="eastAsia" w:ascii="宋体" w:hAnsi="宋体" w:cs="宋体"/>
        </w:rPr>
        <w:fldChar w:fldCharType="separate"/>
      </w:r>
      <w:r>
        <w:rPr>
          <w:rFonts w:hint="eastAsia" w:ascii="宋体" w:hAnsi="宋体" w:cs="宋体"/>
          <w:szCs w:val="30"/>
        </w:rPr>
        <w:t>（</w:t>
      </w:r>
      <w:r>
        <w:rPr>
          <w:rFonts w:hint="eastAsia" w:ascii="宋体" w:hAnsi="宋体" w:cs="宋体"/>
          <w:szCs w:val="30"/>
          <w:lang w:val="en-US" w:eastAsia="zh-CN"/>
        </w:rPr>
        <w:t>12</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_Toc990 \h </w:instrText>
      </w:r>
      <w:r>
        <w:fldChar w:fldCharType="separate"/>
      </w:r>
      <w:r>
        <w:t>48</w:t>
      </w:r>
      <w:r>
        <w:fldChar w:fldCharType="end"/>
      </w:r>
      <w:r>
        <w:rPr>
          <w:rFonts w:hint="eastAsia" w:ascii="宋体" w:hAnsi="宋体" w:cs="宋体"/>
          <w:color w:val="000000"/>
        </w:rPr>
        <w:fldChar w:fldCharType="end"/>
      </w:r>
    </w:p>
    <w:p w14:paraId="6F8FD0F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_Toc16269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_Toc16269 \h </w:instrText>
      </w:r>
      <w:r>
        <w:fldChar w:fldCharType="separate"/>
      </w:r>
      <w:r>
        <w:t>49</w:t>
      </w:r>
      <w:r>
        <w:fldChar w:fldCharType="end"/>
      </w:r>
      <w:r>
        <w:rPr>
          <w:rFonts w:hint="eastAsia" w:ascii="宋体" w:hAnsi="宋体" w:cs="宋体"/>
          <w:color w:val="000000"/>
        </w:rPr>
        <w:fldChar w:fldCharType="end"/>
      </w:r>
    </w:p>
    <w:p w14:paraId="4BF619D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_Toc17163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4</w:t>
      </w:r>
      <w:r>
        <w:rPr>
          <w:rFonts w:hint="eastAsia" w:ascii="宋体" w:hAnsi="宋体" w:cs="宋体"/>
          <w:szCs w:val="30"/>
        </w:rPr>
        <w:t>）</w:t>
      </w:r>
      <w:r>
        <w:rPr>
          <w:rFonts w:hint="eastAsia" w:ascii="宋体" w:hAnsi="宋体" w:cs="宋体"/>
          <w:szCs w:val="30"/>
          <w:lang w:val="zh-CN"/>
        </w:rPr>
        <w:t>分项报价表</w:t>
      </w:r>
      <w:r>
        <w:tab/>
      </w:r>
      <w:r>
        <w:fldChar w:fldCharType="begin"/>
      </w:r>
      <w:r>
        <w:instrText xml:space="preserve"> PAGEREF _Toc17163 \h </w:instrText>
      </w:r>
      <w:r>
        <w:fldChar w:fldCharType="separate"/>
      </w:r>
      <w:r>
        <w:t>50</w:t>
      </w:r>
      <w:r>
        <w:fldChar w:fldCharType="end"/>
      </w:r>
      <w:r>
        <w:rPr>
          <w:rFonts w:hint="eastAsia" w:ascii="宋体" w:hAnsi="宋体" w:cs="宋体"/>
          <w:color w:val="000000"/>
        </w:rPr>
        <w:fldChar w:fldCharType="end"/>
      </w:r>
    </w:p>
    <w:p w14:paraId="5D838EB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_Toc28321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5</w:t>
      </w:r>
      <w:r>
        <w:rPr>
          <w:rFonts w:hint="eastAsia" w:ascii="宋体" w:hAnsi="宋体" w:cs="宋体"/>
          <w:szCs w:val="30"/>
        </w:rPr>
        <w:t>）</w:t>
      </w:r>
      <w:r>
        <w:rPr>
          <w:rFonts w:hint="eastAsia" w:ascii="宋体" w:hAnsi="宋体" w:cs="宋体"/>
          <w:szCs w:val="30"/>
          <w:lang w:val="zh-CN"/>
        </w:rPr>
        <w:t>技术规格响应表</w:t>
      </w:r>
      <w:r>
        <w:tab/>
      </w:r>
      <w:r>
        <w:fldChar w:fldCharType="begin"/>
      </w:r>
      <w:r>
        <w:instrText xml:space="preserve"> PAGEREF _Toc28321 \h </w:instrText>
      </w:r>
      <w:r>
        <w:fldChar w:fldCharType="separate"/>
      </w:r>
      <w:r>
        <w:t>51</w:t>
      </w:r>
      <w:r>
        <w:fldChar w:fldCharType="end"/>
      </w:r>
      <w:r>
        <w:rPr>
          <w:rFonts w:hint="eastAsia" w:ascii="宋体" w:hAnsi="宋体" w:cs="宋体"/>
          <w:color w:val="000000"/>
        </w:rPr>
        <w:fldChar w:fldCharType="end"/>
      </w:r>
    </w:p>
    <w:p w14:paraId="153E05C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_Toc31903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6</w:t>
      </w:r>
      <w:r>
        <w:rPr>
          <w:rFonts w:hint="eastAsia" w:ascii="宋体" w:hAnsi="宋体" w:cs="宋体"/>
          <w:szCs w:val="30"/>
        </w:rPr>
        <w:t>）</w:t>
      </w:r>
      <w:r>
        <w:rPr>
          <w:rFonts w:hint="eastAsia" w:ascii="宋体" w:hAnsi="宋体" w:cs="宋体"/>
          <w:szCs w:val="30"/>
          <w:lang w:val="zh-CN"/>
        </w:rPr>
        <w:t>投标产品相关资料</w:t>
      </w:r>
      <w:r>
        <w:tab/>
      </w:r>
      <w:r>
        <w:fldChar w:fldCharType="begin"/>
      </w:r>
      <w:r>
        <w:instrText xml:space="preserve"> PAGEREF _Toc31903 \h </w:instrText>
      </w:r>
      <w:r>
        <w:fldChar w:fldCharType="separate"/>
      </w:r>
      <w:r>
        <w:t>52</w:t>
      </w:r>
      <w:r>
        <w:fldChar w:fldCharType="end"/>
      </w:r>
      <w:r>
        <w:rPr>
          <w:rFonts w:hint="eastAsia" w:ascii="宋体" w:hAnsi="宋体" w:cs="宋体"/>
          <w:color w:val="000000"/>
        </w:rPr>
        <w:fldChar w:fldCharType="end"/>
      </w:r>
    </w:p>
    <w:p w14:paraId="51B7E374">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_Toc18326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zh-CN"/>
        </w:rPr>
        <w:t>供应商的类似业绩证明材料</w:t>
      </w:r>
      <w:r>
        <w:tab/>
      </w:r>
      <w:r>
        <w:fldChar w:fldCharType="begin"/>
      </w:r>
      <w:r>
        <w:instrText xml:space="preserve"> PAGEREF _Toc18326 \h </w:instrText>
      </w:r>
      <w:r>
        <w:fldChar w:fldCharType="separate"/>
      </w:r>
      <w:r>
        <w:t>53</w:t>
      </w:r>
      <w:r>
        <w:fldChar w:fldCharType="end"/>
      </w:r>
      <w:r>
        <w:rPr>
          <w:rFonts w:hint="eastAsia" w:ascii="宋体" w:hAnsi="宋体" w:cs="宋体"/>
          <w:color w:val="000000"/>
        </w:rPr>
        <w:fldChar w:fldCharType="end"/>
      </w:r>
    </w:p>
    <w:p w14:paraId="4726F63F">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_Toc21072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8</w:t>
      </w:r>
      <w:r>
        <w:rPr>
          <w:rFonts w:hint="eastAsia" w:ascii="宋体" w:hAnsi="宋体" w:cs="宋体"/>
          <w:szCs w:val="30"/>
        </w:rPr>
        <w:t>）</w:t>
      </w:r>
      <w:r>
        <w:rPr>
          <w:rFonts w:hint="eastAsia" w:ascii="宋体" w:hAnsi="宋体" w:cs="宋体"/>
          <w:szCs w:val="30"/>
          <w:lang w:val="zh-CN"/>
        </w:rPr>
        <w:t>供应商认为在其他方面有必要说明的事项</w:t>
      </w:r>
      <w:r>
        <w:tab/>
      </w:r>
      <w:r>
        <w:fldChar w:fldCharType="begin"/>
      </w:r>
      <w:r>
        <w:instrText xml:space="preserve"> PAGEREF _Toc21072 \h </w:instrText>
      </w:r>
      <w:r>
        <w:fldChar w:fldCharType="separate"/>
      </w:r>
      <w:r>
        <w:t>54</w:t>
      </w:r>
      <w:r>
        <w:fldChar w:fldCharType="end"/>
      </w:r>
      <w:r>
        <w:rPr>
          <w:rFonts w:hint="eastAsia" w:ascii="宋体" w:hAnsi="宋体" w:cs="宋体"/>
          <w:color w:val="000000"/>
        </w:rPr>
        <w:fldChar w:fldCharType="end"/>
      </w:r>
    </w:p>
    <w:p w14:paraId="1B13E4B4">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_Toc20466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_Toc20466 \h </w:instrText>
      </w:r>
      <w:r>
        <w:fldChar w:fldCharType="separate"/>
      </w:r>
      <w:r>
        <w:t>55</w:t>
      </w:r>
      <w:r>
        <w:fldChar w:fldCharType="end"/>
      </w:r>
      <w:r>
        <w:rPr>
          <w:rFonts w:hint="eastAsia" w:ascii="宋体" w:hAnsi="宋体" w:cs="宋体"/>
          <w:color w:val="000000"/>
        </w:rPr>
        <w:fldChar w:fldCharType="end"/>
      </w:r>
    </w:p>
    <w:p w14:paraId="509C2A9C">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_Toc7054 </w:instrText>
      </w:r>
      <w:r>
        <w:rPr>
          <w:rFonts w:hint="eastAsia" w:ascii="宋体" w:hAnsi="宋体" w:cs="宋体"/>
        </w:rPr>
        <w:fldChar w:fldCharType="separate"/>
      </w:r>
      <w:r>
        <w:rPr>
          <w:rFonts w:hint="eastAsia" w:ascii="宋体" w:hAnsi="宋体" w:cs="宋体"/>
          <w:szCs w:val="30"/>
          <w:lang w:val="zh-CN"/>
        </w:rPr>
        <w:t>（一）投标要求</w:t>
      </w:r>
      <w:r>
        <w:tab/>
      </w:r>
      <w:r>
        <w:fldChar w:fldCharType="begin"/>
      </w:r>
      <w:r>
        <w:instrText xml:space="preserve"> PAGEREF _Toc7054 \h </w:instrText>
      </w:r>
      <w:r>
        <w:fldChar w:fldCharType="separate"/>
      </w:r>
      <w:r>
        <w:t>55</w:t>
      </w:r>
      <w:r>
        <w:fldChar w:fldCharType="end"/>
      </w:r>
      <w:r>
        <w:rPr>
          <w:rFonts w:hint="eastAsia" w:ascii="宋体" w:hAnsi="宋体" w:cs="宋体"/>
          <w:color w:val="000000"/>
        </w:rPr>
        <w:fldChar w:fldCharType="end"/>
      </w:r>
    </w:p>
    <w:p w14:paraId="4D99DC59">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_Toc20832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_Toc20832 \h </w:instrText>
      </w:r>
      <w:r>
        <w:fldChar w:fldCharType="separate"/>
      </w:r>
      <w:r>
        <w:t>55</w:t>
      </w:r>
      <w:r>
        <w:fldChar w:fldCharType="end"/>
      </w:r>
      <w:r>
        <w:rPr>
          <w:rFonts w:hint="eastAsia" w:ascii="宋体" w:hAnsi="宋体" w:cs="宋体"/>
          <w:color w:val="000000"/>
        </w:rPr>
        <w:fldChar w:fldCharType="end"/>
      </w:r>
    </w:p>
    <w:p w14:paraId="607FDACD">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_Toc29546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rPr>
          <w:rFonts w:hint="eastAsia" w:ascii="宋体" w:hAnsi="宋体" w:cs="宋体"/>
          <w:szCs w:val="28"/>
          <w:lang w:val="en-US" w:eastAsia="zh-CN"/>
        </w:rPr>
        <w:t>本项目不适用</w:t>
      </w:r>
      <w:r>
        <w:rPr>
          <w:rFonts w:hint="eastAsia" w:ascii="宋体" w:hAnsi="宋体" w:cs="宋体"/>
          <w:szCs w:val="28"/>
          <w:lang w:val="zh-CN"/>
        </w:rPr>
        <w:t>）</w:t>
      </w:r>
      <w:r>
        <w:tab/>
      </w:r>
      <w:r>
        <w:fldChar w:fldCharType="begin"/>
      </w:r>
      <w:r>
        <w:instrText xml:space="preserve"> PAGEREF _Toc29546 \h </w:instrText>
      </w:r>
      <w:r>
        <w:fldChar w:fldCharType="separate"/>
      </w:r>
      <w:r>
        <w:t>55</w:t>
      </w:r>
      <w:r>
        <w:fldChar w:fldCharType="end"/>
      </w:r>
      <w:r>
        <w:rPr>
          <w:rFonts w:hint="eastAsia" w:ascii="宋体" w:hAnsi="宋体" w:cs="宋体"/>
          <w:color w:val="000000"/>
        </w:rPr>
        <w:fldChar w:fldCharType="end"/>
      </w:r>
    </w:p>
    <w:p w14:paraId="61227522">
      <w:pPr>
        <w:pStyle w:val="17"/>
        <w:tabs>
          <w:tab w:val="right" w:leader="dot" w:pos="9120"/>
        </w:tabs>
      </w:pPr>
      <w:r>
        <w:rPr>
          <w:rFonts w:hint="eastAsia" w:ascii="宋体" w:hAnsi="宋体" w:cs="宋体"/>
          <w:color w:val="000000"/>
        </w:rPr>
        <w:fldChar w:fldCharType="begin"/>
      </w:r>
      <w:r>
        <w:rPr>
          <w:rFonts w:hint="eastAsia" w:ascii="宋体" w:hAnsi="宋体" w:cs="宋体"/>
        </w:rPr>
        <w:instrText xml:space="preserve"> HYPERLINK \l _Toc23158 </w:instrText>
      </w:r>
      <w:r>
        <w:rPr>
          <w:rFonts w:hint="eastAsia" w:ascii="宋体" w:hAnsi="宋体" w:cs="宋体"/>
        </w:rPr>
        <w:fldChar w:fldCharType="separate"/>
      </w:r>
      <w:r>
        <w:rPr>
          <w:rFonts w:hint="eastAsia" w:ascii="宋体" w:hAnsi="宋体" w:eastAsia="宋体" w:cs="宋体"/>
          <w:bCs/>
          <w:szCs w:val="28"/>
          <w:lang w:val="zh-CN"/>
        </w:rPr>
        <w:t>3.商务要求</w:t>
      </w:r>
      <w:r>
        <w:tab/>
      </w:r>
      <w:r>
        <w:fldChar w:fldCharType="begin"/>
      </w:r>
      <w:r>
        <w:instrText xml:space="preserve"> PAGEREF _Toc23158 \h </w:instrText>
      </w:r>
      <w:r>
        <w:fldChar w:fldCharType="separate"/>
      </w:r>
      <w:r>
        <w:t>55</w:t>
      </w:r>
      <w:r>
        <w:fldChar w:fldCharType="end"/>
      </w:r>
      <w:r>
        <w:rPr>
          <w:rFonts w:hint="eastAsia" w:ascii="宋体" w:hAnsi="宋体" w:cs="宋体"/>
          <w:color w:val="000000"/>
        </w:rPr>
        <w:fldChar w:fldCharType="end"/>
      </w:r>
    </w:p>
    <w:p w14:paraId="6BDFCD31">
      <w:pPr>
        <w:spacing w:line="400" w:lineRule="exact"/>
        <w:rPr>
          <w:rFonts w:hint="eastAsia" w:ascii="宋体" w:hAnsi="宋体" w:cs="宋体"/>
          <w:color w:val="000000"/>
        </w:rPr>
      </w:pPr>
      <w:r>
        <w:rPr>
          <w:rFonts w:hint="eastAsia" w:ascii="宋体" w:hAnsi="宋体" w:cs="宋体"/>
          <w:color w:val="000000"/>
        </w:rPr>
        <w:fldChar w:fldCharType="end"/>
      </w:r>
    </w:p>
    <w:p w14:paraId="0E41F3F6">
      <w:pPr>
        <w:pStyle w:val="23"/>
        <w:spacing w:before="0" w:after="0" w:line="360" w:lineRule="auto"/>
        <w:rPr>
          <w:rFonts w:hint="eastAsia" w:ascii="宋体" w:hAnsi="宋体" w:cs="宋体"/>
          <w:color w:val="000000"/>
          <w:szCs w:val="36"/>
          <w:lang w:val="zh-CN"/>
        </w:rPr>
        <w:sectPr>
          <w:headerReference r:id="rId3" w:type="default"/>
          <w:footerReference r:id="rId4" w:type="even"/>
          <w:pgSz w:w="11849" w:h="16781"/>
          <w:pgMar w:top="1440" w:right="1406" w:bottom="1440" w:left="1323" w:header="851" w:footer="992" w:gutter="0"/>
          <w:pgBorders>
            <w:top w:val="none" w:sz="0" w:space="0"/>
            <w:left w:val="none" w:sz="0" w:space="0"/>
            <w:bottom w:val="none" w:sz="0" w:space="0"/>
            <w:right w:val="none" w:sz="0" w:space="0"/>
          </w:pgBorders>
          <w:pgNumType w:fmt="decimal" w:start="1"/>
          <w:cols w:space="720" w:num="1"/>
          <w:docGrid w:linePitch="397" w:charSpace="0"/>
        </w:sectPr>
      </w:pPr>
    </w:p>
    <w:p w14:paraId="710F8575">
      <w:pPr>
        <w:pStyle w:val="23"/>
        <w:spacing w:before="0" w:after="0" w:line="360" w:lineRule="auto"/>
        <w:rPr>
          <w:rFonts w:hint="eastAsia" w:ascii="宋体" w:hAnsi="宋体" w:cs="宋体"/>
          <w:color w:val="000000"/>
          <w:szCs w:val="36"/>
          <w:lang w:val="zh-CN"/>
        </w:rPr>
      </w:pPr>
      <w:bookmarkStart w:id="0" w:name="_Toc24545"/>
      <w:r>
        <w:rPr>
          <w:rFonts w:hint="eastAsia" w:ascii="宋体" w:hAnsi="宋体" w:cs="宋体"/>
          <w:color w:val="000000"/>
          <w:szCs w:val="36"/>
          <w:lang w:val="zh-CN"/>
        </w:rPr>
        <w:t>第一部分  投标邀请</w:t>
      </w:r>
      <w:bookmarkEnd w:id="0"/>
    </w:p>
    <w:p w14:paraId="2211C92F">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b w:val="0"/>
          <w:bCs w:val="0"/>
          <w:color w:val="0000FF"/>
          <w:u w:val="single"/>
          <w:lang w:val="en-US" w:eastAsia="zh-CN"/>
        </w:rPr>
      </w:pPr>
      <w:r>
        <w:rPr>
          <w:rFonts w:hint="eastAsia"/>
          <w:b/>
          <w:bCs/>
          <w:color w:val="000000"/>
          <w:sz w:val="28"/>
          <w:szCs w:val="28"/>
        </w:rPr>
        <w:t>项目概况</w:t>
      </w:r>
    </w:p>
    <w:p w14:paraId="594E5024">
      <w:pPr>
        <w:pStyle w:val="22"/>
        <w:spacing w:before="0" w:beforeAutospacing="0" w:after="0" w:afterAutospacing="0" w:line="540" w:lineRule="exact"/>
        <w:ind w:firstLine="480" w:firstLineChars="200"/>
        <w:jc w:val="both"/>
        <w:rPr>
          <w:rStyle w:val="29"/>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FF"/>
          <w:sz w:val="24"/>
          <w:szCs w:val="24"/>
          <w:u w:val="single"/>
          <w:lang w:val="en-US" w:eastAsia="zh-CN"/>
        </w:rPr>
        <w:t xml:space="preserve">海东市平安区2025年化肥农药减量增效行动项目 </w:t>
      </w:r>
      <w:r>
        <w:rPr>
          <w:rFonts w:hint="eastAsia" w:asciiTheme="minorEastAsia" w:hAnsiTheme="minorEastAsia" w:eastAsiaTheme="minorEastAsia" w:cstheme="minorEastAsia"/>
          <w:color w:val="000000"/>
          <w:sz w:val="24"/>
          <w:szCs w:val="24"/>
        </w:rPr>
        <w:t>的潜在</w:t>
      </w:r>
      <w:r>
        <w:rPr>
          <w:rFonts w:hint="eastAsia" w:asciiTheme="minorEastAsia" w:hAnsiTheme="minorEastAsia" w:eastAsiaTheme="minorEastAsia" w:cstheme="minorEastAsia"/>
          <w:color w:val="000000"/>
          <w:sz w:val="24"/>
          <w:szCs w:val="24"/>
          <w:lang w:eastAsia="zh-CN"/>
        </w:rPr>
        <w:t>供应商应在</w:t>
      </w:r>
      <w:r>
        <w:rPr>
          <w:rFonts w:hint="eastAsia" w:asciiTheme="minorEastAsia" w:hAnsiTheme="minorEastAsia" w:eastAsiaTheme="minorEastAsia" w:cstheme="minorEastAsia"/>
          <w:b w:val="0"/>
          <w:bCs w:val="0"/>
          <w:color w:val="0000FF"/>
          <w:sz w:val="24"/>
          <w:szCs w:val="24"/>
          <w:u w:val="single"/>
          <w:lang w:val="en-US" w:eastAsia="zh-CN"/>
        </w:rPr>
        <w:t xml:space="preserve">青海省政府采购电子化平台 </w:t>
      </w:r>
      <w:r>
        <w:rPr>
          <w:rFonts w:hint="eastAsia" w:asciiTheme="minorEastAsia" w:hAnsiTheme="minorEastAsia" w:eastAsiaTheme="minorEastAsia" w:cstheme="minorEastAsia"/>
          <w:color w:val="000000"/>
          <w:sz w:val="24"/>
          <w:szCs w:val="24"/>
          <w:lang w:eastAsia="zh-CN"/>
        </w:rPr>
        <w:t>获取招标文件</w:t>
      </w:r>
      <w:r>
        <w:rPr>
          <w:rFonts w:hint="eastAsia" w:asciiTheme="minorEastAsia" w:hAnsiTheme="minorEastAsia" w:eastAsiaTheme="minorEastAsia" w:cstheme="minorEastAsia"/>
          <w:color w:val="000000"/>
          <w:sz w:val="24"/>
          <w:szCs w:val="24"/>
        </w:rPr>
        <w:t>，并于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FF"/>
          <w:sz w:val="24"/>
          <w:szCs w:val="24"/>
          <w:u w:val="single"/>
          <w:lang w:eastAsia="zh-CN"/>
        </w:rPr>
        <w:t>202</w:t>
      </w:r>
      <w:r>
        <w:rPr>
          <w:rFonts w:hint="eastAsia" w:asciiTheme="minorEastAsia" w:hAnsiTheme="minorEastAsia" w:eastAsiaTheme="minorEastAsia" w:cstheme="minorEastAsia"/>
          <w:b w:val="0"/>
          <w:bCs w:val="0"/>
          <w:color w:val="0000FF"/>
          <w:sz w:val="24"/>
          <w:szCs w:val="24"/>
          <w:u w:val="single"/>
          <w:lang w:val="en-US" w:eastAsia="zh-CN"/>
        </w:rPr>
        <w:t>5</w:t>
      </w:r>
      <w:r>
        <w:rPr>
          <w:rFonts w:hint="eastAsia" w:asciiTheme="minorEastAsia" w:hAnsiTheme="minorEastAsia" w:eastAsiaTheme="minorEastAsia" w:cstheme="minorEastAsia"/>
          <w:b w:val="0"/>
          <w:bCs w:val="0"/>
          <w:color w:val="0000FF"/>
          <w:sz w:val="24"/>
          <w:szCs w:val="24"/>
          <w:u w:val="single"/>
          <w:lang w:eastAsia="zh-CN"/>
        </w:rPr>
        <w:t>年</w:t>
      </w:r>
      <w:r>
        <w:rPr>
          <w:rFonts w:hint="eastAsia" w:asciiTheme="minorEastAsia" w:hAnsiTheme="minorEastAsia" w:eastAsiaTheme="minorEastAsia" w:cstheme="minorEastAsia"/>
          <w:b w:val="0"/>
          <w:bCs w:val="0"/>
          <w:color w:val="0000FF"/>
          <w:sz w:val="24"/>
          <w:szCs w:val="24"/>
          <w:u w:val="single"/>
          <w:lang w:val="en-US" w:eastAsia="zh-CN"/>
        </w:rPr>
        <w:t>03</w:t>
      </w:r>
      <w:r>
        <w:rPr>
          <w:rFonts w:hint="eastAsia" w:asciiTheme="minorEastAsia" w:hAnsiTheme="minorEastAsia" w:eastAsiaTheme="minorEastAsia" w:cstheme="minorEastAsia"/>
          <w:b w:val="0"/>
          <w:bCs w:val="0"/>
          <w:color w:val="0000FF"/>
          <w:sz w:val="24"/>
          <w:szCs w:val="24"/>
          <w:u w:val="single"/>
          <w:lang w:eastAsia="zh-CN"/>
        </w:rPr>
        <w:t>月</w:t>
      </w:r>
      <w:r>
        <w:rPr>
          <w:rFonts w:hint="eastAsia" w:asciiTheme="minorEastAsia" w:hAnsiTheme="minorEastAsia" w:eastAsiaTheme="minorEastAsia" w:cstheme="minorEastAsia"/>
          <w:b w:val="0"/>
          <w:bCs w:val="0"/>
          <w:color w:val="0000FF"/>
          <w:sz w:val="24"/>
          <w:szCs w:val="24"/>
          <w:u w:val="single"/>
          <w:lang w:val="en-US" w:eastAsia="zh-CN"/>
        </w:rPr>
        <w:t>31</w:t>
      </w:r>
      <w:r>
        <w:rPr>
          <w:rFonts w:hint="eastAsia" w:asciiTheme="minorEastAsia" w:hAnsiTheme="minorEastAsia" w:eastAsiaTheme="minorEastAsia" w:cstheme="minorEastAsia"/>
          <w:b w:val="0"/>
          <w:bCs w:val="0"/>
          <w:color w:val="0000FF"/>
          <w:sz w:val="24"/>
          <w:szCs w:val="24"/>
          <w:u w:val="single"/>
          <w:lang w:eastAsia="zh-CN"/>
        </w:rPr>
        <w:t>日</w:t>
      </w:r>
      <w:r>
        <w:rPr>
          <w:rFonts w:hint="eastAsia" w:asciiTheme="minorEastAsia" w:hAnsiTheme="minorEastAsia" w:eastAsiaTheme="minorEastAsia" w:cstheme="minorEastAsia"/>
          <w:b w:val="0"/>
          <w:bCs w:val="0"/>
          <w:color w:val="0000FF"/>
          <w:sz w:val="24"/>
          <w:szCs w:val="24"/>
          <w:u w:val="single"/>
          <w:lang w:val="en-US" w:eastAsia="zh-CN"/>
        </w:rPr>
        <w:t xml:space="preserve"> </w:t>
      </w:r>
      <w:r>
        <w:rPr>
          <w:rFonts w:hint="eastAsia" w:asciiTheme="minorEastAsia" w:hAnsiTheme="minorEastAsia" w:eastAsiaTheme="minorEastAsia" w:cstheme="minorEastAsia"/>
          <w:b w:val="0"/>
          <w:bCs w:val="0"/>
          <w:color w:val="0000FF"/>
          <w:sz w:val="24"/>
          <w:szCs w:val="24"/>
          <w:u w:val="single"/>
          <w:lang w:eastAsia="zh-CN"/>
        </w:rPr>
        <w:t>09:</w:t>
      </w:r>
      <w:r>
        <w:rPr>
          <w:rFonts w:hint="eastAsia" w:asciiTheme="minorEastAsia" w:hAnsiTheme="minorEastAsia" w:eastAsiaTheme="minorEastAsia" w:cstheme="minorEastAsia"/>
          <w:b w:val="0"/>
          <w:bCs w:val="0"/>
          <w:color w:val="0000FF"/>
          <w:sz w:val="24"/>
          <w:szCs w:val="24"/>
          <w:u w:val="single"/>
          <w:lang w:val="en-US" w:eastAsia="zh-CN"/>
        </w:rPr>
        <w:t>00</w:t>
      </w:r>
      <w:r>
        <w:rPr>
          <w:rFonts w:hint="eastAsia" w:asciiTheme="minorEastAsia" w:hAnsiTheme="minorEastAsia" w:eastAsiaTheme="minorEastAsia" w:cstheme="minorEastAsia"/>
          <w:b w:val="0"/>
          <w:bCs w:val="0"/>
          <w:color w:val="0000FF"/>
          <w:sz w:val="24"/>
          <w:szCs w:val="24"/>
          <w:u w:val="single"/>
          <w:lang w:eastAsia="zh-CN"/>
        </w:rPr>
        <w:t>（北京时间）</w:t>
      </w:r>
      <w:r>
        <w:rPr>
          <w:rFonts w:hint="eastAsia" w:asciiTheme="minorEastAsia" w:hAnsiTheme="minorEastAsia" w:eastAsiaTheme="minorEastAsia" w:cstheme="minorEastAsia"/>
          <w:color w:val="000000"/>
          <w:sz w:val="24"/>
          <w:szCs w:val="24"/>
        </w:rPr>
        <w:t>前提交响应文件。</w:t>
      </w:r>
    </w:p>
    <w:p w14:paraId="5EE8F793">
      <w:pPr>
        <w:pStyle w:val="22"/>
        <w:spacing w:before="0" w:beforeAutospacing="0" w:after="0" w:afterAutospacing="0" w:line="460" w:lineRule="exact"/>
        <w:jc w:val="both"/>
        <w:outlineLvl w:val="1"/>
        <w:rPr>
          <w:rFonts w:hint="eastAsia" w:asciiTheme="minorEastAsia" w:hAnsiTheme="minorEastAsia" w:eastAsiaTheme="minorEastAsia" w:cstheme="minorEastAsia"/>
          <w:sz w:val="24"/>
          <w:szCs w:val="24"/>
        </w:rPr>
      </w:pPr>
      <w:bookmarkStart w:id="1" w:name="_Toc14956"/>
      <w:r>
        <w:rPr>
          <w:rStyle w:val="29"/>
          <w:rFonts w:hint="eastAsia" w:asciiTheme="minorEastAsia" w:hAnsiTheme="minorEastAsia" w:eastAsiaTheme="minorEastAsia" w:cstheme="minorEastAsia"/>
          <w:sz w:val="24"/>
          <w:szCs w:val="24"/>
        </w:rPr>
        <w:t>一、项目基本情况</w:t>
      </w:r>
      <w:bookmarkEnd w:id="1"/>
    </w:p>
    <w:p w14:paraId="4E9D4260">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color w:val="0000FF"/>
          <w:sz w:val="24"/>
          <w:szCs w:val="24"/>
          <w:lang w:val="zh-CN"/>
        </w:rPr>
        <w:t>青海天才公招（货物）2025--002</w:t>
      </w:r>
    </w:p>
    <w:p w14:paraId="281C130F">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color w:val="0000FF"/>
          <w:sz w:val="24"/>
          <w:szCs w:val="24"/>
          <w:lang w:eastAsia="zh-CN"/>
        </w:rPr>
        <w:t>海东市平安区2025年化肥农药减量增效行动项目</w:t>
      </w:r>
      <w:r>
        <w:rPr>
          <w:rFonts w:hint="eastAsia" w:asciiTheme="minorEastAsia" w:hAnsiTheme="minorEastAsia" w:eastAsiaTheme="minorEastAsia" w:cstheme="minorEastAsia"/>
          <w:sz w:val="24"/>
          <w:szCs w:val="24"/>
        </w:rPr>
        <w:t xml:space="preserve">  </w:t>
      </w:r>
    </w:p>
    <w:p w14:paraId="7FE87804">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r>
        <w:rPr>
          <w:rFonts w:hint="eastAsia" w:asciiTheme="minorEastAsia" w:hAnsiTheme="minorEastAsia" w:eastAsiaTheme="minorEastAsia" w:cstheme="minorEastAsia"/>
          <w:color w:val="0000FF"/>
          <w:sz w:val="24"/>
          <w:szCs w:val="24"/>
        </w:rPr>
        <w:t>公开招标</w:t>
      </w:r>
    </w:p>
    <w:p w14:paraId="335A8297">
      <w:pPr>
        <w:pStyle w:val="22"/>
        <w:spacing w:before="0" w:beforeAutospacing="0" w:after="0" w:afterAutospacing="0" w:line="460" w:lineRule="exact"/>
        <w:ind w:firstLine="240" w:firstLineChars="100"/>
        <w:jc w:val="both"/>
        <w:rPr>
          <w:rFonts w:hint="eastAsia" w:ascii="宋体" w:hAnsi="宋体" w:cs="Arial"/>
          <w:color w:val="0000FF"/>
          <w:sz w:val="24"/>
          <w:szCs w:val="20"/>
          <w:highlight w:val="none"/>
          <w:lang w:val="en-US" w:eastAsia="zh-CN"/>
        </w:rPr>
      </w:pPr>
      <w:r>
        <w:rPr>
          <w:rFonts w:hint="eastAsia" w:asciiTheme="minorEastAsia" w:hAnsiTheme="minorEastAsia" w:eastAsiaTheme="minorEastAsia" w:cstheme="minorEastAsia"/>
          <w:sz w:val="24"/>
          <w:szCs w:val="24"/>
          <w:highlight w:val="none"/>
        </w:rPr>
        <w:t>预算金额（元）：</w:t>
      </w:r>
      <w:r>
        <w:rPr>
          <w:rFonts w:hint="eastAsia" w:ascii="宋体" w:hAnsi="宋体" w:cs="Arial"/>
          <w:color w:val="0000FF"/>
          <w:sz w:val="24"/>
          <w:szCs w:val="20"/>
          <w:highlight w:val="none"/>
          <w:lang w:val="en-US" w:eastAsia="zh-CN"/>
        </w:rPr>
        <w:t>13,500,000.00；</w:t>
      </w:r>
    </w:p>
    <w:p w14:paraId="1172F879">
      <w:pPr>
        <w:pStyle w:val="22"/>
        <w:spacing w:before="0" w:beforeAutospacing="0" w:after="0" w:afterAutospacing="0" w:line="460" w:lineRule="exact"/>
        <w:ind w:leftChars="100"/>
        <w:jc w:val="both"/>
        <w:rPr>
          <w:rFonts w:hint="eastAsia" w:ascii="宋体" w:hAnsi="宋体" w:cs="Arial"/>
          <w:color w:val="0000FF"/>
          <w:sz w:val="24"/>
          <w:szCs w:val="20"/>
          <w:highlight w:val="none"/>
          <w:lang w:val="en-US" w:eastAsia="zh-CN"/>
        </w:rPr>
      </w:pPr>
      <w:r>
        <w:rPr>
          <w:rFonts w:hint="eastAsia" w:asciiTheme="minorEastAsia" w:hAnsiTheme="minorEastAsia" w:eastAsiaTheme="minorEastAsia" w:cstheme="minorEastAsia"/>
          <w:sz w:val="24"/>
          <w:szCs w:val="24"/>
          <w:highlight w:val="none"/>
        </w:rPr>
        <w:t>最高限价（元）：</w:t>
      </w:r>
      <w:r>
        <w:rPr>
          <w:rFonts w:hint="eastAsia" w:ascii="宋体" w:hAnsi="宋体" w:cs="Arial"/>
          <w:color w:val="0000FF"/>
          <w:sz w:val="24"/>
          <w:szCs w:val="20"/>
          <w:highlight w:val="none"/>
          <w:lang w:val="en-US" w:eastAsia="zh-CN"/>
        </w:rPr>
        <w:t>13,500,000.00；其中（包1）：858206.56元；（包2）：1060447.86元；（包3）1793792.40元；（包4）：2600998.98元；（包5）：1712895.88元；（包6）：1317210.38元；（包7）：168827.52元；（包8）：687620.42元；</w:t>
      </w:r>
    </w:p>
    <w:p w14:paraId="167F7573">
      <w:pPr>
        <w:pStyle w:val="22"/>
        <w:spacing w:before="0" w:beforeAutospacing="0" w:after="0" w:afterAutospacing="0" w:line="460" w:lineRule="exact"/>
        <w:jc w:val="both"/>
        <w:rPr>
          <w:rFonts w:hint="eastAsia" w:ascii="宋体" w:hAnsi="宋体" w:cs="Arial" w:eastAsiaTheme="minorEastAsia"/>
          <w:color w:val="0000FF"/>
          <w:sz w:val="24"/>
          <w:szCs w:val="20"/>
          <w:highlight w:val="none"/>
          <w:lang w:val="en-US" w:eastAsia="zh-CN"/>
        </w:rPr>
      </w:pPr>
      <w:r>
        <w:rPr>
          <w:rFonts w:hint="eastAsia" w:ascii="宋体" w:hAnsi="宋体" w:cs="Arial"/>
          <w:color w:val="0000FF"/>
          <w:sz w:val="24"/>
          <w:szCs w:val="20"/>
          <w:highlight w:val="none"/>
          <w:lang w:val="en-US" w:eastAsia="zh-CN"/>
        </w:rPr>
        <w:t>（包9）：600000.00元；（包10）：800000.00元；（包11）：1540000.00元；（包12）：360000.00元；</w:t>
      </w:r>
    </w:p>
    <w:p w14:paraId="4AD855FA">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tbl>
      <w:tblPr>
        <w:tblStyle w:val="27"/>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42"/>
        <w:gridCol w:w="1335"/>
        <w:gridCol w:w="1410"/>
        <w:gridCol w:w="1487"/>
        <w:gridCol w:w="2053"/>
        <w:gridCol w:w="857"/>
      </w:tblGrid>
      <w:tr w14:paraId="6761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5" w:type="dxa"/>
            <w:vAlign w:val="center"/>
          </w:tcPr>
          <w:p w14:paraId="7304970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标项序号</w:t>
            </w:r>
          </w:p>
        </w:tc>
        <w:tc>
          <w:tcPr>
            <w:tcW w:w="1542" w:type="dxa"/>
            <w:vAlign w:val="center"/>
          </w:tcPr>
          <w:p w14:paraId="5911FA0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采购内容</w:t>
            </w:r>
          </w:p>
        </w:tc>
        <w:tc>
          <w:tcPr>
            <w:tcW w:w="1335" w:type="dxa"/>
            <w:vAlign w:val="center"/>
          </w:tcPr>
          <w:p w14:paraId="0FF82B9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数量</w:t>
            </w:r>
          </w:p>
        </w:tc>
        <w:tc>
          <w:tcPr>
            <w:tcW w:w="1410" w:type="dxa"/>
            <w:vAlign w:val="center"/>
          </w:tcPr>
          <w:p w14:paraId="11425D8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单位</w:t>
            </w:r>
          </w:p>
        </w:tc>
        <w:tc>
          <w:tcPr>
            <w:tcW w:w="1487" w:type="dxa"/>
            <w:vAlign w:val="center"/>
          </w:tcPr>
          <w:p w14:paraId="72532E6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预算金额</w:t>
            </w:r>
          </w:p>
          <w:p w14:paraId="6F6C513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(元)</w:t>
            </w:r>
          </w:p>
        </w:tc>
        <w:tc>
          <w:tcPr>
            <w:tcW w:w="2053" w:type="dxa"/>
            <w:vAlign w:val="center"/>
          </w:tcPr>
          <w:p w14:paraId="46BD659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简要规格描述</w:t>
            </w:r>
          </w:p>
        </w:tc>
        <w:tc>
          <w:tcPr>
            <w:tcW w:w="857" w:type="dxa"/>
            <w:vAlign w:val="center"/>
          </w:tcPr>
          <w:p w14:paraId="212CE70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备注</w:t>
            </w:r>
          </w:p>
        </w:tc>
      </w:tr>
      <w:tr w14:paraId="335E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3889A4EF">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w:t>
            </w:r>
          </w:p>
        </w:tc>
        <w:tc>
          <w:tcPr>
            <w:tcW w:w="1542" w:type="dxa"/>
            <w:vAlign w:val="center"/>
          </w:tcPr>
          <w:p w14:paraId="665D8EB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26E0A5B4">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976</w:t>
            </w:r>
          </w:p>
        </w:tc>
        <w:tc>
          <w:tcPr>
            <w:tcW w:w="1410" w:type="dxa"/>
            <w:vAlign w:val="center"/>
          </w:tcPr>
          <w:p w14:paraId="7BFA08D6">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59C21E4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858206.56</w:t>
            </w:r>
          </w:p>
        </w:tc>
        <w:tc>
          <w:tcPr>
            <w:tcW w:w="2053" w:type="dxa"/>
            <w:vAlign w:val="center"/>
          </w:tcPr>
          <w:p w14:paraId="626DA7ED">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7FF569E">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7E70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3D5680B1">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包2</w:t>
            </w:r>
          </w:p>
        </w:tc>
        <w:tc>
          <w:tcPr>
            <w:tcW w:w="1542" w:type="dxa"/>
            <w:vAlign w:val="center"/>
          </w:tcPr>
          <w:p w14:paraId="72550075">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4AD7E28D">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1206</w:t>
            </w:r>
          </w:p>
        </w:tc>
        <w:tc>
          <w:tcPr>
            <w:tcW w:w="1410" w:type="dxa"/>
            <w:vAlign w:val="center"/>
          </w:tcPr>
          <w:p w14:paraId="0C282F68">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52C773A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1060447.86</w:t>
            </w:r>
          </w:p>
        </w:tc>
        <w:tc>
          <w:tcPr>
            <w:tcW w:w="2053" w:type="dxa"/>
            <w:vAlign w:val="center"/>
          </w:tcPr>
          <w:p w14:paraId="40FAA4D7">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249FE13">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1F53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7D73DB8D">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包3</w:t>
            </w:r>
          </w:p>
        </w:tc>
        <w:tc>
          <w:tcPr>
            <w:tcW w:w="1542" w:type="dxa"/>
            <w:vAlign w:val="center"/>
          </w:tcPr>
          <w:p w14:paraId="3AB4705B">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43EFCAA1">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2040</w:t>
            </w:r>
          </w:p>
        </w:tc>
        <w:tc>
          <w:tcPr>
            <w:tcW w:w="1410" w:type="dxa"/>
            <w:vAlign w:val="center"/>
          </w:tcPr>
          <w:p w14:paraId="7518D17D">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44AA7ED1">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1793792.40</w:t>
            </w:r>
          </w:p>
        </w:tc>
        <w:tc>
          <w:tcPr>
            <w:tcW w:w="2053" w:type="dxa"/>
            <w:vAlign w:val="center"/>
          </w:tcPr>
          <w:p w14:paraId="69A91397">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7E8C0B7E">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7F0F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5" w:type="dxa"/>
            <w:vAlign w:val="center"/>
          </w:tcPr>
          <w:p w14:paraId="2F95B289">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包4</w:t>
            </w:r>
          </w:p>
        </w:tc>
        <w:tc>
          <w:tcPr>
            <w:tcW w:w="1542" w:type="dxa"/>
            <w:vAlign w:val="center"/>
          </w:tcPr>
          <w:p w14:paraId="536BE74E">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067E22E7">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2958</w:t>
            </w:r>
          </w:p>
        </w:tc>
        <w:tc>
          <w:tcPr>
            <w:tcW w:w="1410" w:type="dxa"/>
            <w:vAlign w:val="center"/>
          </w:tcPr>
          <w:p w14:paraId="7A9375C0">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4A8E0195">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2600998.98</w:t>
            </w:r>
          </w:p>
        </w:tc>
        <w:tc>
          <w:tcPr>
            <w:tcW w:w="2053" w:type="dxa"/>
            <w:vAlign w:val="center"/>
          </w:tcPr>
          <w:p w14:paraId="2BE00E63">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5FFA7495">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40BD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09CD31C0">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包5</w:t>
            </w:r>
          </w:p>
        </w:tc>
        <w:tc>
          <w:tcPr>
            <w:tcW w:w="1542" w:type="dxa"/>
            <w:vAlign w:val="center"/>
          </w:tcPr>
          <w:p w14:paraId="60A0F9EF">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7485F2D3">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1948</w:t>
            </w:r>
          </w:p>
        </w:tc>
        <w:tc>
          <w:tcPr>
            <w:tcW w:w="1410" w:type="dxa"/>
            <w:vAlign w:val="center"/>
          </w:tcPr>
          <w:p w14:paraId="3ADF9500">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44061CD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1712895.88</w:t>
            </w:r>
          </w:p>
        </w:tc>
        <w:tc>
          <w:tcPr>
            <w:tcW w:w="2053" w:type="dxa"/>
            <w:vAlign w:val="center"/>
          </w:tcPr>
          <w:p w14:paraId="46CFE4AF">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E669178">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21E7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3E78D7CA">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包6</w:t>
            </w:r>
          </w:p>
        </w:tc>
        <w:tc>
          <w:tcPr>
            <w:tcW w:w="1542" w:type="dxa"/>
            <w:vAlign w:val="center"/>
          </w:tcPr>
          <w:p w14:paraId="56C5B78F">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4165BE00">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1498</w:t>
            </w:r>
          </w:p>
        </w:tc>
        <w:tc>
          <w:tcPr>
            <w:tcW w:w="1410" w:type="dxa"/>
            <w:vAlign w:val="center"/>
          </w:tcPr>
          <w:p w14:paraId="02AB1513">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176AD62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1317210.38</w:t>
            </w:r>
          </w:p>
        </w:tc>
        <w:tc>
          <w:tcPr>
            <w:tcW w:w="2053" w:type="dxa"/>
            <w:vAlign w:val="center"/>
          </w:tcPr>
          <w:p w14:paraId="7D0D7068">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316FDBA2">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048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7FA3813A">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包7</w:t>
            </w:r>
          </w:p>
        </w:tc>
        <w:tc>
          <w:tcPr>
            <w:tcW w:w="1542" w:type="dxa"/>
            <w:vAlign w:val="center"/>
          </w:tcPr>
          <w:p w14:paraId="52FDC1CC">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46B25321">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192</w:t>
            </w:r>
          </w:p>
        </w:tc>
        <w:tc>
          <w:tcPr>
            <w:tcW w:w="1410" w:type="dxa"/>
            <w:vAlign w:val="center"/>
          </w:tcPr>
          <w:p w14:paraId="267F0832">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7DAD0640">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168827.52</w:t>
            </w:r>
          </w:p>
        </w:tc>
        <w:tc>
          <w:tcPr>
            <w:tcW w:w="2053" w:type="dxa"/>
            <w:vAlign w:val="center"/>
          </w:tcPr>
          <w:p w14:paraId="7EBB80F3">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0F895DD3">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6FC0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3A574533">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包8</w:t>
            </w:r>
          </w:p>
        </w:tc>
        <w:tc>
          <w:tcPr>
            <w:tcW w:w="1542" w:type="dxa"/>
            <w:vAlign w:val="center"/>
          </w:tcPr>
          <w:p w14:paraId="38A90FB1">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1335" w:type="dxa"/>
            <w:vAlign w:val="center"/>
          </w:tcPr>
          <w:p w14:paraId="5B63422A">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782</w:t>
            </w:r>
          </w:p>
        </w:tc>
        <w:tc>
          <w:tcPr>
            <w:tcW w:w="1410" w:type="dxa"/>
            <w:vAlign w:val="center"/>
          </w:tcPr>
          <w:p w14:paraId="18804B47">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吨</w:t>
            </w:r>
          </w:p>
        </w:tc>
        <w:tc>
          <w:tcPr>
            <w:tcW w:w="1487" w:type="dxa"/>
            <w:vAlign w:val="center"/>
          </w:tcPr>
          <w:p w14:paraId="4759DAD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687620.42</w:t>
            </w:r>
          </w:p>
        </w:tc>
        <w:tc>
          <w:tcPr>
            <w:tcW w:w="2053" w:type="dxa"/>
            <w:vAlign w:val="center"/>
          </w:tcPr>
          <w:p w14:paraId="26A40414">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343D3236">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507C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19EF2F25">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包9</w:t>
            </w:r>
          </w:p>
        </w:tc>
        <w:tc>
          <w:tcPr>
            <w:tcW w:w="1542" w:type="dxa"/>
            <w:vAlign w:val="center"/>
          </w:tcPr>
          <w:p w14:paraId="60AD0647">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有机叶面肥</w:t>
            </w:r>
          </w:p>
        </w:tc>
        <w:tc>
          <w:tcPr>
            <w:tcW w:w="1335" w:type="dxa"/>
            <w:vAlign w:val="center"/>
          </w:tcPr>
          <w:p w14:paraId="32F027EA">
            <w:pPr>
              <w:keepNext w:val="0"/>
              <w:keepLines w:val="0"/>
              <w:widowControl/>
              <w:suppressLineNumbers w:val="0"/>
              <w:jc w:val="center"/>
              <w:textAlignment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60000</w:t>
            </w:r>
          </w:p>
        </w:tc>
        <w:tc>
          <w:tcPr>
            <w:tcW w:w="1410" w:type="dxa"/>
            <w:vAlign w:val="center"/>
          </w:tcPr>
          <w:p w14:paraId="367957C2">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kern w:val="0"/>
                <w:sz w:val="24"/>
                <w:szCs w:val="24"/>
                <w:vertAlign w:val="baseline"/>
                <w:lang w:val="en-US" w:eastAsia="zh-CN" w:bidi="ar"/>
              </w:rPr>
              <w:t>公斤</w:t>
            </w:r>
          </w:p>
        </w:tc>
        <w:tc>
          <w:tcPr>
            <w:tcW w:w="1487" w:type="dxa"/>
            <w:vAlign w:val="center"/>
          </w:tcPr>
          <w:p w14:paraId="289F667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600000.00</w:t>
            </w:r>
          </w:p>
        </w:tc>
        <w:tc>
          <w:tcPr>
            <w:tcW w:w="2053" w:type="dxa"/>
            <w:vAlign w:val="center"/>
          </w:tcPr>
          <w:p w14:paraId="7C78A10E">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B1F47C4">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1158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2ED15198">
            <w:pPr>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包10</w:t>
            </w:r>
          </w:p>
        </w:tc>
        <w:tc>
          <w:tcPr>
            <w:tcW w:w="1542" w:type="dxa"/>
            <w:vAlign w:val="center"/>
          </w:tcPr>
          <w:p w14:paraId="3163F5E7">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有机叶面肥</w:t>
            </w:r>
          </w:p>
        </w:tc>
        <w:tc>
          <w:tcPr>
            <w:tcW w:w="1335" w:type="dxa"/>
            <w:vAlign w:val="center"/>
          </w:tcPr>
          <w:p w14:paraId="44F53F47">
            <w:pPr>
              <w:keepNext w:val="0"/>
              <w:keepLines w:val="0"/>
              <w:widowControl/>
              <w:suppressLineNumbers w:val="0"/>
              <w:jc w:val="center"/>
              <w:textAlignment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80000</w:t>
            </w:r>
          </w:p>
        </w:tc>
        <w:tc>
          <w:tcPr>
            <w:tcW w:w="1410" w:type="dxa"/>
            <w:vAlign w:val="center"/>
          </w:tcPr>
          <w:p w14:paraId="5665BB78">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kern w:val="0"/>
                <w:sz w:val="24"/>
                <w:szCs w:val="24"/>
                <w:vertAlign w:val="baseline"/>
                <w:lang w:val="en-US" w:eastAsia="zh-CN" w:bidi="ar"/>
              </w:rPr>
              <w:t>公斤</w:t>
            </w:r>
          </w:p>
        </w:tc>
        <w:tc>
          <w:tcPr>
            <w:tcW w:w="1487" w:type="dxa"/>
            <w:vAlign w:val="center"/>
          </w:tcPr>
          <w:p w14:paraId="5781C2B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800000.00</w:t>
            </w:r>
          </w:p>
        </w:tc>
        <w:tc>
          <w:tcPr>
            <w:tcW w:w="2053" w:type="dxa"/>
            <w:vAlign w:val="center"/>
          </w:tcPr>
          <w:p w14:paraId="0867D070">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56CEFEF8">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610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5" w:type="dxa"/>
            <w:vAlign w:val="center"/>
          </w:tcPr>
          <w:p w14:paraId="133956CA">
            <w:pPr>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包11</w:t>
            </w:r>
          </w:p>
        </w:tc>
        <w:tc>
          <w:tcPr>
            <w:tcW w:w="1542" w:type="dxa"/>
            <w:vAlign w:val="center"/>
          </w:tcPr>
          <w:p w14:paraId="201D482F">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绿色防控</w:t>
            </w:r>
          </w:p>
        </w:tc>
        <w:tc>
          <w:tcPr>
            <w:tcW w:w="1335" w:type="dxa"/>
            <w:vAlign w:val="top"/>
          </w:tcPr>
          <w:p w14:paraId="02A54E01">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default" w:asciiTheme="minorEastAsia" w:hAnsiTheme="minorEastAsia" w:eastAsiaTheme="minorEastAsia" w:cstheme="minorEastAsia"/>
                <w:sz w:val="22"/>
                <w:szCs w:val="22"/>
                <w:vertAlign w:val="baseline"/>
                <w:lang w:val="en-US" w:eastAsia="zh-CN"/>
              </w:rPr>
              <w:t>详见招标文件中第五部分项目概况和需求及技术参数</w:t>
            </w:r>
          </w:p>
        </w:tc>
        <w:tc>
          <w:tcPr>
            <w:tcW w:w="1410" w:type="dxa"/>
          </w:tcPr>
          <w:p w14:paraId="404133FA">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详见招标文件中第五部分项目概况和需求及技术参数</w:t>
            </w:r>
          </w:p>
        </w:tc>
        <w:tc>
          <w:tcPr>
            <w:tcW w:w="1487" w:type="dxa"/>
            <w:vAlign w:val="center"/>
          </w:tcPr>
          <w:p w14:paraId="48F3641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1540000.00</w:t>
            </w:r>
          </w:p>
        </w:tc>
        <w:tc>
          <w:tcPr>
            <w:tcW w:w="2053" w:type="dxa"/>
            <w:vAlign w:val="center"/>
          </w:tcPr>
          <w:p w14:paraId="14C29DD4">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4B7BF37A">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r w14:paraId="69A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35" w:type="dxa"/>
            <w:vAlign w:val="center"/>
          </w:tcPr>
          <w:p w14:paraId="7231F455">
            <w:pPr>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包12</w:t>
            </w:r>
          </w:p>
        </w:tc>
        <w:tc>
          <w:tcPr>
            <w:tcW w:w="1542" w:type="dxa"/>
            <w:vAlign w:val="center"/>
          </w:tcPr>
          <w:p w14:paraId="7D588BCE">
            <w:pPr>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蔬菜水溶肥</w:t>
            </w:r>
          </w:p>
        </w:tc>
        <w:tc>
          <w:tcPr>
            <w:tcW w:w="1335" w:type="dxa"/>
            <w:vAlign w:val="top"/>
          </w:tcPr>
          <w:p w14:paraId="2DFEA7EC">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default" w:asciiTheme="minorEastAsia" w:hAnsiTheme="minorEastAsia" w:eastAsiaTheme="minorEastAsia" w:cstheme="minorEastAsia"/>
                <w:sz w:val="22"/>
                <w:szCs w:val="22"/>
                <w:vertAlign w:val="baseline"/>
                <w:lang w:val="en-US" w:eastAsia="zh-CN"/>
              </w:rPr>
              <w:t>详见招标文件中第五部分项目概况和需求及技术参数</w:t>
            </w:r>
          </w:p>
        </w:tc>
        <w:tc>
          <w:tcPr>
            <w:tcW w:w="1410" w:type="dxa"/>
          </w:tcPr>
          <w:p w14:paraId="554054C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default" w:asciiTheme="minorEastAsia" w:hAnsiTheme="minorEastAsia" w:eastAsiaTheme="minorEastAsia" w:cstheme="minorEastAsia"/>
                <w:sz w:val="22"/>
                <w:szCs w:val="22"/>
                <w:vertAlign w:val="baseline"/>
                <w:lang w:val="en-US" w:eastAsia="zh-CN"/>
              </w:rPr>
              <w:t>详见招标文件中第五部分项目概况和需求及技术参数</w:t>
            </w:r>
          </w:p>
        </w:tc>
        <w:tc>
          <w:tcPr>
            <w:tcW w:w="1487" w:type="dxa"/>
            <w:vAlign w:val="center"/>
          </w:tcPr>
          <w:p w14:paraId="0AA0813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360000.00</w:t>
            </w:r>
          </w:p>
        </w:tc>
        <w:tc>
          <w:tcPr>
            <w:tcW w:w="2053" w:type="dxa"/>
            <w:vAlign w:val="center"/>
          </w:tcPr>
          <w:p w14:paraId="245F6B1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857" w:type="dxa"/>
          </w:tcPr>
          <w:p w14:paraId="66E80D1D">
            <w:pPr>
              <w:pStyle w:val="22"/>
              <w:spacing w:before="0" w:beforeAutospacing="0" w:after="0" w:afterAutospacing="0" w:line="460" w:lineRule="exact"/>
              <w:rPr>
                <w:rFonts w:hint="eastAsia" w:asciiTheme="minorEastAsia" w:hAnsiTheme="minorEastAsia" w:eastAsiaTheme="minorEastAsia" w:cstheme="minorEastAsia"/>
                <w:sz w:val="24"/>
                <w:szCs w:val="24"/>
                <w:vertAlign w:val="baseline"/>
              </w:rPr>
            </w:pPr>
          </w:p>
        </w:tc>
      </w:tr>
    </w:tbl>
    <w:p w14:paraId="642E02D1">
      <w:pPr>
        <w:pStyle w:val="22"/>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14:paraId="48BA008B">
      <w:pPr>
        <w:spacing w:line="460" w:lineRule="exact"/>
        <w:ind w:firstLine="480" w:firstLineChars="20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bidi="ar-SA"/>
        </w:rPr>
        <w:t>合同履约期限：</w:t>
      </w:r>
      <w:r>
        <w:rPr>
          <w:rFonts w:hint="eastAsia" w:asciiTheme="minorEastAsia" w:hAnsiTheme="minorEastAsia" w:eastAsiaTheme="minorEastAsia" w:cstheme="minorEastAsia"/>
          <w:color w:val="0000FF"/>
          <w:sz w:val="24"/>
          <w:szCs w:val="24"/>
          <w:lang w:val="en-US" w:eastAsia="zh-CN" w:bidi="ar-SA"/>
        </w:rPr>
        <w:t xml:space="preserve">按甲方要求供货。 </w:t>
      </w:r>
    </w:p>
    <w:p w14:paraId="1CA4E155">
      <w:pPr>
        <w:spacing w:line="460" w:lineRule="exact"/>
        <w:ind w:firstLine="480" w:firstLineChars="200"/>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本项目（</w:t>
      </w:r>
      <w:r>
        <w:rPr>
          <w:rFonts w:hint="eastAsia" w:asciiTheme="minorEastAsia" w:hAnsiTheme="minorEastAsia" w:eastAsiaTheme="minorEastAsia" w:cstheme="minorEastAsia"/>
          <w:color w:val="0000FF"/>
          <w:sz w:val="24"/>
          <w:szCs w:val="24"/>
          <w:lang w:val="en-US" w:eastAsia="zh-CN" w:bidi="ar-SA"/>
        </w:rPr>
        <w:t>否</w:t>
      </w:r>
      <w:r>
        <w:rPr>
          <w:rFonts w:hint="eastAsia" w:asciiTheme="minorEastAsia" w:hAnsiTheme="minorEastAsia" w:eastAsiaTheme="minorEastAsia" w:cstheme="minorEastAsia"/>
          <w:sz w:val="24"/>
          <w:szCs w:val="24"/>
          <w:lang w:bidi="ar-SA"/>
        </w:rPr>
        <w:t>）接受联合体。</w:t>
      </w:r>
    </w:p>
    <w:p w14:paraId="4440695D">
      <w:pPr>
        <w:pStyle w:val="22"/>
        <w:spacing w:before="0" w:beforeAutospacing="0" w:after="0" w:afterAutospacing="0" w:line="460" w:lineRule="exact"/>
        <w:jc w:val="both"/>
        <w:outlineLvl w:val="1"/>
        <w:rPr>
          <w:rFonts w:hint="eastAsia" w:asciiTheme="minorEastAsia" w:hAnsiTheme="minorEastAsia" w:eastAsiaTheme="minorEastAsia" w:cstheme="minorEastAsia"/>
          <w:sz w:val="24"/>
          <w:szCs w:val="24"/>
        </w:rPr>
      </w:pPr>
      <w:bookmarkStart w:id="2" w:name="_Toc3991"/>
      <w:r>
        <w:rPr>
          <w:rStyle w:val="29"/>
          <w:rFonts w:hint="eastAsia" w:asciiTheme="minorEastAsia" w:hAnsiTheme="minorEastAsia" w:eastAsiaTheme="minorEastAsia" w:cstheme="minorEastAsia"/>
          <w:sz w:val="24"/>
          <w:szCs w:val="24"/>
        </w:rPr>
        <w:t>二、申请人的资格要求：</w:t>
      </w:r>
      <w:bookmarkEnd w:id="2"/>
    </w:p>
    <w:p w14:paraId="15D6FA9E">
      <w:pPr>
        <w:spacing w:line="460" w:lineRule="exact"/>
        <w:outlineLvl w:val="2"/>
        <w:rPr>
          <w:rFonts w:hint="eastAsia" w:asciiTheme="minorEastAsia" w:hAnsiTheme="minorEastAsia" w:eastAsiaTheme="minorEastAsia" w:cstheme="minorEastAsia"/>
          <w:sz w:val="24"/>
          <w:szCs w:val="24"/>
          <w:lang w:bidi="ar-SA"/>
        </w:rPr>
      </w:pPr>
      <w:bookmarkStart w:id="3" w:name="_Toc25759"/>
      <w:r>
        <w:rPr>
          <w:rFonts w:hint="eastAsia" w:asciiTheme="minorEastAsia" w:hAnsiTheme="minorEastAsia" w:eastAsiaTheme="minorEastAsia" w:cstheme="minorEastAsia"/>
          <w:sz w:val="24"/>
          <w:szCs w:val="24"/>
          <w:lang w:bidi="ar-SA"/>
        </w:rPr>
        <w:t>1、符合《政府采购法》第22条条件，并提供下列材料：</w:t>
      </w:r>
      <w:bookmarkEnd w:id="3"/>
    </w:p>
    <w:p w14:paraId="04BED7B7">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（1）</w:t>
      </w:r>
      <w:r>
        <w:rPr>
          <w:rFonts w:hint="eastAsia" w:asciiTheme="minorEastAsia" w:hAnsiTheme="minorEastAsia" w:eastAsiaTheme="minorEastAsia" w:cstheme="minorEastAsia"/>
          <w:sz w:val="24"/>
          <w:szCs w:val="24"/>
          <w:lang w:eastAsia="zh-CN" w:bidi="ar-SA"/>
        </w:rPr>
        <w:t>供应商</w:t>
      </w:r>
      <w:r>
        <w:rPr>
          <w:rFonts w:hint="eastAsia" w:asciiTheme="minorEastAsia" w:hAnsiTheme="minorEastAsia" w:eastAsiaTheme="minorEastAsia" w:cstheme="minorEastAsia"/>
          <w:sz w:val="24"/>
          <w:szCs w:val="24"/>
          <w:lang w:bidi="ar-SA"/>
        </w:rPr>
        <w:t>的营业执照等证明文件，自然人的身份证明。</w:t>
      </w:r>
    </w:p>
    <w:p w14:paraId="30CD22C5">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（2）财务状况报告，依法缴纳税收和社会保障资金的相关材料。</w:t>
      </w:r>
    </w:p>
    <w:p w14:paraId="607411B8">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（3）具备履行合同所必需的设备和专业技术能力的证明材料。</w:t>
      </w:r>
    </w:p>
    <w:p w14:paraId="42F4216E">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（4）参加政府采购活动前3年内在经营活动中没有重大违法记录的书面声明。</w:t>
      </w:r>
    </w:p>
    <w:p w14:paraId="68FFC127">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（5）具备法律、行政法规规定的其他条件的证明材料。</w:t>
      </w:r>
    </w:p>
    <w:p w14:paraId="4C8F11AD">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2、单位负责人为同一人或者存在直接控股、管理关系的不同</w:t>
      </w:r>
      <w:r>
        <w:rPr>
          <w:rFonts w:hint="eastAsia" w:asciiTheme="minorEastAsia" w:hAnsiTheme="minorEastAsia" w:eastAsiaTheme="minorEastAsia" w:cstheme="minorEastAsia"/>
          <w:sz w:val="24"/>
          <w:szCs w:val="24"/>
          <w:lang w:eastAsia="zh-CN" w:bidi="ar-SA"/>
        </w:rPr>
        <w:t>供应商</w:t>
      </w:r>
      <w:r>
        <w:rPr>
          <w:rFonts w:hint="eastAsia" w:asciiTheme="minorEastAsia" w:hAnsiTheme="minorEastAsia" w:eastAsiaTheme="minorEastAsia" w:cstheme="minorEastAsia"/>
          <w:sz w:val="24"/>
          <w:szCs w:val="24"/>
          <w:lang w:bidi="ar-SA"/>
        </w:rPr>
        <w:t>，不得参加同一合同项下的政府采购活动。否则，皆取消投标资格；</w:t>
      </w:r>
    </w:p>
    <w:p w14:paraId="753FB546">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3、为本采购项目提供整体设计、规范编制或者项目管理、监理、检测等服务的</w:t>
      </w:r>
      <w:r>
        <w:rPr>
          <w:rFonts w:hint="eastAsia" w:asciiTheme="minorEastAsia" w:hAnsiTheme="minorEastAsia" w:eastAsiaTheme="minorEastAsia" w:cstheme="minorEastAsia"/>
          <w:sz w:val="24"/>
          <w:szCs w:val="24"/>
          <w:lang w:eastAsia="zh-CN" w:bidi="ar-SA"/>
        </w:rPr>
        <w:t>供应商</w:t>
      </w:r>
      <w:r>
        <w:rPr>
          <w:rFonts w:hint="eastAsia" w:asciiTheme="minorEastAsia" w:hAnsiTheme="minorEastAsia" w:eastAsiaTheme="minorEastAsia" w:cstheme="minorEastAsia"/>
          <w:sz w:val="24"/>
          <w:szCs w:val="24"/>
          <w:lang w:bidi="ar-SA"/>
        </w:rPr>
        <w:t>，不得再参加该采购项目的其他采购活动；</w:t>
      </w:r>
    </w:p>
    <w:p w14:paraId="7645372D">
      <w:pPr>
        <w:spacing w:line="460" w:lineRule="exact"/>
        <w:outlineLvl w:val="2"/>
        <w:rPr>
          <w:rFonts w:hint="eastAsia" w:asciiTheme="minorEastAsia" w:hAnsiTheme="minorEastAsia" w:eastAsiaTheme="minorEastAsia" w:cstheme="minorEastAsia"/>
          <w:sz w:val="24"/>
          <w:szCs w:val="24"/>
          <w:lang w:bidi="ar-SA"/>
        </w:rPr>
      </w:pPr>
      <w:bookmarkStart w:id="4" w:name="_Toc20067"/>
      <w:r>
        <w:rPr>
          <w:rFonts w:hint="eastAsia" w:asciiTheme="minorEastAsia" w:hAnsiTheme="minorEastAsia" w:eastAsiaTheme="minorEastAsia" w:cstheme="minorEastAsia"/>
          <w:sz w:val="24"/>
          <w:szCs w:val="24"/>
          <w:lang w:bidi="ar-SA"/>
        </w:rPr>
        <w:t>4、本项目</w:t>
      </w:r>
      <w:r>
        <w:rPr>
          <w:rFonts w:hint="eastAsia" w:asciiTheme="minorEastAsia" w:hAnsiTheme="minorEastAsia" w:eastAsiaTheme="minorEastAsia" w:cstheme="minorEastAsia"/>
          <w:color w:val="0000FF"/>
          <w:sz w:val="24"/>
          <w:szCs w:val="24"/>
          <w:lang w:bidi="ar-SA"/>
        </w:rPr>
        <w:t>不接受</w:t>
      </w:r>
      <w:r>
        <w:rPr>
          <w:rFonts w:hint="eastAsia" w:asciiTheme="minorEastAsia" w:hAnsiTheme="minorEastAsia" w:eastAsiaTheme="minorEastAsia" w:cstheme="minorEastAsia"/>
          <w:sz w:val="24"/>
          <w:szCs w:val="24"/>
          <w:lang w:eastAsia="zh-CN" w:bidi="ar-SA"/>
        </w:rPr>
        <w:t>供应商</w:t>
      </w:r>
      <w:r>
        <w:rPr>
          <w:rFonts w:hint="eastAsia" w:asciiTheme="minorEastAsia" w:hAnsiTheme="minorEastAsia" w:eastAsiaTheme="minorEastAsia" w:cstheme="minorEastAsia"/>
          <w:sz w:val="24"/>
          <w:szCs w:val="24"/>
          <w:lang w:bidi="ar-SA"/>
        </w:rPr>
        <w:t>以联合体方式进行投标；</w:t>
      </w:r>
      <w:bookmarkEnd w:id="4"/>
    </w:p>
    <w:p w14:paraId="12C0FC6D">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5、经信用中国（www.creditchina.gov.cn）、中国政府采购网（www.ccgp.gov.cn）等渠道查询后，列入失信被执行人、</w:t>
      </w:r>
      <w:r>
        <w:rPr>
          <w:rFonts w:hint="eastAsia" w:asciiTheme="minorEastAsia" w:hAnsiTheme="minorEastAsia" w:eastAsiaTheme="minorEastAsia" w:cstheme="minorEastAsia"/>
          <w:sz w:val="24"/>
          <w:szCs w:val="24"/>
          <w:lang w:val="en-US" w:eastAsia="zh-CN" w:bidi="ar-SA"/>
        </w:rPr>
        <w:t>重大税收违法失信主体</w:t>
      </w:r>
      <w:r>
        <w:rPr>
          <w:rFonts w:hint="eastAsia" w:asciiTheme="minorEastAsia" w:hAnsiTheme="minorEastAsia" w:eastAsiaTheme="minorEastAsia" w:cstheme="minorEastAsia"/>
          <w:sz w:val="24"/>
          <w:szCs w:val="24"/>
          <w:lang w:bidi="ar-SA"/>
        </w:rPr>
        <w:t>、政府采购严重违法失信行为记录名单的，取消投标资格。（提供“信用中国”、“中国政府采购网”网站无任何不良记录的查询截图，时间为投标截止时间前</w:t>
      </w:r>
      <w:r>
        <w:rPr>
          <w:rFonts w:hint="eastAsia" w:asciiTheme="minorEastAsia" w:hAnsiTheme="minorEastAsia" w:eastAsiaTheme="minorEastAsia" w:cstheme="minorEastAsia"/>
          <w:sz w:val="24"/>
          <w:szCs w:val="24"/>
          <w:lang w:val="en-US" w:eastAsia="zh-CN" w:bidi="ar-SA"/>
        </w:rPr>
        <w:t>20</w:t>
      </w:r>
      <w:r>
        <w:rPr>
          <w:rFonts w:hint="eastAsia" w:asciiTheme="minorEastAsia" w:hAnsiTheme="minorEastAsia" w:eastAsiaTheme="minorEastAsia" w:cstheme="minorEastAsia"/>
          <w:sz w:val="24"/>
          <w:szCs w:val="24"/>
          <w:lang w:bidi="ar-SA"/>
        </w:rPr>
        <w:t>天内）</w:t>
      </w:r>
    </w:p>
    <w:p w14:paraId="7432A171">
      <w:pPr>
        <w:spacing w:line="460" w:lineRule="exact"/>
        <w:outlineLvl w:val="2"/>
        <w:rPr>
          <w:rFonts w:hint="eastAsia" w:asciiTheme="minorEastAsia" w:hAnsiTheme="minorEastAsia" w:eastAsiaTheme="minorEastAsia" w:cstheme="minorEastAsia"/>
          <w:sz w:val="24"/>
          <w:szCs w:val="24"/>
          <w:lang w:bidi="ar-SA"/>
        </w:rPr>
      </w:pPr>
      <w:bookmarkStart w:id="5" w:name="_Toc25396"/>
      <w:r>
        <w:rPr>
          <w:rFonts w:hint="eastAsia" w:asciiTheme="minorEastAsia" w:hAnsiTheme="minorEastAsia" w:eastAsiaTheme="minorEastAsia" w:cstheme="minorEastAsia"/>
          <w:sz w:val="24"/>
          <w:szCs w:val="24"/>
          <w:lang w:bidi="ar-SA"/>
        </w:rPr>
        <w:t>6、磋商文件规定的其他资质条件：</w:t>
      </w:r>
      <w:bookmarkEnd w:id="5"/>
    </w:p>
    <w:p w14:paraId="4D2B21F4">
      <w:pPr>
        <w:spacing w:line="460" w:lineRule="exact"/>
        <w:ind w:firstLine="241" w:firstLineChars="100"/>
        <w:rPr>
          <w:rFonts w:hint="eastAsia" w:asciiTheme="minorEastAsia" w:hAnsiTheme="minorEastAsia" w:eastAsiaTheme="minorEastAsia" w:cstheme="minorEastAsia"/>
          <w:b/>
          <w:bCs/>
          <w:color w:val="0000FF"/>
          <w:kern w:val="0"/>
          <w:sz w:val="24"/>
          <w:szCs w:val="24"/>
          <w:lang w:val="en-US" w:eastAsia="zh-CN" w:bidi="ar"/>
        </w:rPr>
      </w:pPr>
      <w:r>
        <w:rPr>
          <w:rFonts w:hint="eastAsia" w:asciiTheme="minorEastAsia" w:hAnsiTheme="minorEastAsia" w:eastAsiaTheme="minorEastAsia" w:cstheme="minorEastAsia"/>
          <w:b/>
          <w:bCs/>
          <w:color w:val="0000FF"/>
          <w:kern w:val="0"/>
          <w:sz w:val="24"/>
          <w:szCs w:val="24"/>
          <w:lang w:val="en-US" w:eastAsia="zh-CN" w:bidi="ar"/>
        </w:rPr>
        <w:t>（1）包1至包8：</w:t>
      </w:r>
      <w:r>
        <w:rPr>
          <w:rFonts w:hint="eastAsia" w:asciiTheme="minorEastAsia" w:hAnsiTheme="minorEastAsia" w:eastAsiaTheme="minorEastAsia" w:cstheme="minorEastAsia"/>
          <w:color w:val="0000FF"/>
          <w:kern w:val="0"/>
          <w:sz w:val="24"/>
          <w:szCs w:val="24"/>
          <w:lang w:val="en-US" w:eastAsia="zh-CN" w:bidi="ar"/>
        </w:rPr>
        <w:t>投标供应商若为生产商的须具备有效的《肥料正式登记证》；供应商为代理商的须提供生产厂家有效的《肥料正式登记证》及所投产品近半年内的第三方质量检测报告；</w:t>
      </w:r>
    </w:p>
    <w:p w14:paraId="334EBEE1">
      <w:pPr>
        <w:spacing w:line="460" w:lineRule="exact"/>
        <w:ind w:firstLine="241" w:firstLineChars="100"/>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b/>
          <w:bCs/>
          <w:color w:val="0000FF"/>
          <w:kern w:val="0"/>
          <w:sz w:val="24"/>
          <w:szCs w:val="24"/>
          <w:lang w:val="en-US" w:eastAsia="zh-CN" w:bidi="ar"/>
        </w:rPr>
        <w:t>（2）包9、包10、包12：</w:t>
      </w:r>
      <w:r>
        <w:rPr>
          <w:rFonts w:hint="eastAsia" w:asciiTheme="minorEastAsia" w:hAnsiTheme="minorEastAsia" w:eastAsiaTheme="minorEastAsia" w:cstheme="minorEastAsia"/>
          <w:color w:val="0000FF"/>
          <w:kern w:val="0"/>
          <w:sz w:val="24"/>
          <w:szCs w:val="24"/>
          <w:lang w:val="en-US" w:eastAsia="zh-CN" w:bidi="ar"/>
        </w:rPr>
        <w:t>投标供应商若为生产商的须具备有效的《肥料正式登记证》或农业农村部备案截图及所投产品近半年内的第三方质量检验报告；若为代理商，须提供生产厂家有效的《肥料正式登记证》或农业农村部备案截图及所投产品近半年内的第三方质量检验报告；</w:t>
      </w:r>
    </w:p>
    <w:p w14:paraId="3F6C77DF">
      <w:pPr>
        <w:spacing w:line="460" w:lineRule="exact"/>
        <w:ind w:firstLine="241" w:firstLineChars="100"/>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b/>
          <w:bCs/>
          <w:color w:val="0000FF"/>
          <w:kern w:val="0"/>
          <w:sz w:val="24"/>
          <w:szCs w:val="24"/>
          <w:lang w:val="en-US" w:eastAsia="zh-CN" w:bidi="ar"/>
        </w:rPr>
        <w:t>（3）包11：</w:t>
      </w:r>
      <w:r>
        <w:rPr>
          <w:rFonts w:hint="eastAsia" w:asciiTheme="minorEastAsia" w:hAnsiTheme="minorEastAsia" w:eastAsiaTheme="minorEastAsia" w:cstheme="minorEastAsia"/>
          <w:color w:val="0000FF"/>
          <w:kern w:val="0"/>
          <w:sz w:val="24"/>
          <w:szCs w:val="24"/>
          <w:lang w:val="en-US" w:eastAsia="zh-CN" w:bidi="ar"/>
        </w:rPr>
        <w:t>投标供应商须提供有效的《农药经营许可证》；及所投产品农药登记证、生产许可证、产品标准证及第三方质量检测报告</w:t>
      </w:r>
    </w:p>
    <w:p w14:paraId="1984FEC2">
      <w:pPr>
        <w:spacing w:line="460" w:lineRule="exact"/>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sz w:val="24"/>
          <w:szCs w:val="24"/>
          <w:lang w:val="en-US" w:eastAsia="zh-CN" w:bidi="ar-SA"/>
        </w:rPr>
        <w:t>7.本项目落实政府采购需满足的资格条件：</w:t>
      </w:r>
      <w:r>
        <w:rPr>
          <w:rFonts w:hint="eastAsia" w:asciiTheme="minorEastAsia" w:hAnsiTheme="minorEastAsia" w:eastAsiaTheme="minorEastAsia" w:cstheme="minorEastAsia"/>
          <w:color w:val="0000FF"/>
          <w:kern w:val="0"/>
          <w:sz w:val="24"/>
          <w:szCs w:val="24"/>
          <w:lang w:val="en-US" w:eastAsia="zh-CN" w:bidi="ar"/>
        </w:rPr>
        <w:t xml:space="preserve">本项目（包1至包12）专门面向中小企业采购，投标人须提供中小企业声明函或监狱企业、残疾人企业证明材料。 </w:t>
      </w:r>
    </w:p>
    <w:p w14:paraId="3091BD06">
      <w:pPr>
        <w:spacing w:line="460" w:lineRule="exact"/>
        <w:ind w:firstLine="241" w:firstLineChars="100"/>
        <w:rPr>
          <w:rFonts w:hint="eastAsia" w:asciiTheme="minorEastAsia" w:hAnsiTheme="minorEastAsia" w:eastAsiaTheme="minorEastAsia" w:cstheme="minorEastAsia"/>
          <w:b/>
          <w:bCs/>
          <w:color w:val="0000FF"/>
          <w:kern w:val="0"/>
          <w:sz w:val="24"/>
          <w:szCs w:val="24"/>
          <w:lang w:val="en-US" w:eastAsia="zh-CN" w:bidi="ar"/>
        </w:rPr>
      </w:pPr>
      <w:r>
        <w:rPr>
          <w:rFonts w:hint="eastAsia" w:asciiTheme="minorEastAsia" w:hAnsiTheme="minorEastAsia" w:eastAsiaTheme="minorEastAsia" w:cstheme="minorEastAsia"/>
          <w:b/>
          <w:bCs/>
          <w:color w:val="0000FF"/>
          <w:kern w:val="0"/>
          <w:sz w:val="24"/>
          <w:szCs w:val="24"/>
          <w:lang w:val="en-US" w:eastAsia="zh-CN" w:bidi="ar"/>
        </w:rPr>
        <w:t>注：各供应商可以任意选择其中一个包或多个包参与投标，但为了本项目保质保量完成任务，供应商只能中一个包，若出现同一供应商有两个或两个以上得分最高者，按照金额大的优先原则确定该包的中标人，第二中标候选人则顺延至第一。 </w:t>
      </w:r>
    </w:p>
    <w:p w14:paraId="228DB94C">
      <w:pPr>
        <w:spacing w:line="460" w:lineRule="exact"/>
        <w:outlineLvl w:val="1"/>
        <w:rPr>
          <w:rStyle w:val="29"/>
          <w:rFonts w:hint="eastAsia" w:asciiTheme="minorEastAsia" w:hAnsiTheme="minorEastAsia" w:eastAsiaTheme="minorEastAsia" w:cstheme="minorEastAsia"/>
          <w:sz w:val="24"/>
          <w:szCs w:val="24"/>
        </w:rPr>
      </w:pPr>
      <w:bookmarkStart w:id="6" w:name="_Toc18518"/>
      <w:r>
        <w:rPr>
          <w:rStyle w:val="29"/>
          <w:rFonts w:hint="eastAsia" w:asciiTheme="minorEastAsia" w:hAnsiTheme="minorEastAsia" w:eastAsiaTheme="minorEastAsia" w:cstheme="minorEastAsia"/>
          <w:sz w:val="24"/>
          <w:szCs w:val="24"/>
        </w:rPr>
        <w:t>三、获取采购文件</w:t>
      </w:r>
      <w:bookmarkEnd w:id="6"/>
    </w:p>
    <w:p w14:paraId="64BC2E87">
      <w:pPr>
        <w:pStyle w:val="22"/>
        <w:spacing w:before="0" w:beforeAutospacing="0" w:after="0" w:afterAutospacing="0" w:line="4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color w:val="0000FF"/>
          <w:sz w:val="24"/>
          <w:szCs w:val="24"/>
        </w:rPr>
        <w:t>202</w:t>
      </w: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10</w:t>
      </w:r>
      <w:r>
        <w:rPr>
          <w:rFonts w:hint="eastAsia" w:asciiTheme="minorEastAsia" w:hAnsiTheme="minorEastAsia" w:eastAsiaTheme="minorEastAsia" w:cstheme="minorEastAsia"/>
          <w:color w:val="0000FF"/>
          <w:sz w:val="24"/>
          <w:szCs w:val="24"/>
        </w:rPr>
        <w:t>日至202</w:t>
      </w: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14</w:t>
      </w:r>
      <w:r>
        <w:rPr>
          <w:rFonts w:hint="eastAsia" w:asciiTheme="minorEastAsia" w:hAnsiTheme="minorEastAsia" w:eastAsiaTheme="minorEastAsia" w:cstheme="minorEastAsia"/>
          <w:color w:val="0000FF"/>
          <w:sz w:val="24"/>
          <w:szCs w:val="24"/>
        </w:rPr>
        <w:t xml:space="preserve">日（北京时间，法定节假日除外）  </w:t>
      </w:r>
    </w:p>
    <w:p w14:paraId="418C69EA">
      <w:pPr>
        <w:pStyle w:val="22"/>
        <w:spacing w:before="0" w:beforeAutospacing="0" w:after="0" w:afterAutospacing="0" w:line="460" w:lineRule="exact"/>
        <w:ind w:firstLine="240" w:firstLineChars="1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color w:val="0000FF"/>
          <w:sz w:val="24"/>
          <w:szCs w:val="24"/>
          <w:lang w:val="en-US" w:eastAsia="zh-CN"/>
        </w:rPr>
        <w:t>供应商</w:t>
      </w:r>
      <w:r>
        <w:rPr>
          <w:rFonts w:hint="eastAsia" w:asciiTheme="minorEastAsia" w:hAnsiTheme="minorEastAsia" w:eastAsiaTheme="minorEastAsia" w:cstheme="minorEastAsia"/>
          <w:color w:val="0000FF"/>
          <w:sz w:val="24"/>
          <w:szCs w:val="24"/>
        </w:rPr>
        <w:t>登录政采云平台（https://www.zcygov.cn/）在线获取。</w:t>
      </w:r>
    </w:p>
    <w:p w14:paraId="3D11ABC5">
      <w:pPr>
        <w:pStyle w:val="22"/>
        <w:spacing w:before="0" w:beforeAutospacing="0" w:after="0" w:afterAutospacing="0" w:line="460" w:lineRule="exact"/>
        <w:ind w:firstLine="240" w:firstLineChars="1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color w:val="0000FF"/>
          <w:sz w:val="24"/>
          <w:szCs w:val="24"/>
          <w:lang w:val="en-US" w:eastAsia="zh-CN"/>
        </w:rPr>
        <w:t>供应商</w:t>
      </w:r>
      <w:r>
        <w:rPr>
          <w:rFonts w:hint="eastAsia" w:asciiTheme="minorEastAsia" w:hAnsiTheme="minorEastAsia" w:eastAsiaTheme="minorEastAsia" w:cstheme="minorEastAsia"/>
          <w:color w:val="0000FF"/>
          <w:sz w:val="24"/>
          <w:szCs w:val="24"/>
        </w:rPr>
        <w:t>登录政采云平台（https://www.zcygov.cn/）在线申请获取采购文件（进入“项目采购”应用，在获取采购文件菜单中选择项目，申请获取采购文件）</w:t>
      </w:r>
    </w:p>
    <w:p w14:paraId="12F0BC88">
      <w:pPr>
        <w:pStyle w:val="22"/>
        <w:spacing w:before="0" w:beforeAutospacing="0" w:after="0" w:afterAutospacing="0" w:line="460" w:lineRule="exact"/>
        <w:ind w:firstLine="240" w:firstLineChars="100"/>
        <w:rPr>
          <w:rFonts w:cs="宋体"/>
        </w:rPr>
      </w:pPr>
      <w:r>
        <w:rPr>
          <w:rFonts w:hint="eastAsia" w:asciiTheme="minorEastAsia" w:hAnsiTheme="minorEastAsia" w:eastAsiaTheme="minorEastAsia" w:cstheme="minorEastAsia"/>
          <w:sz w:val="24"/>
          <w:szCs w:val="24"/>
        </w:rPr>
        <w:t>售价（元）：0元 </w:t>
      </w:r>
    </w:p>
    <w:p w14:paraId="4A144EEC">
      <w:pPr>
        <w:pStyle w:val="22"/>
        <w:spacing w:before="0" w:beforeAutospacing="0" w:after="0" w:afterAutospacing="0" w:line="460" w:lineRule="exact"/>
        <w:jc w:val="both"/>
        <w:outlineLvl w:val="1"/>
        <w:rPr>
          <w:rFonts w:cs="宋体"/>
        </w:rPr>
      </w:pPr>
      <w:bookmarkStart w:id="7" w:name="_Toc8283"/>
      <w:r>
        <w:rPr>
          <w:rStyle w:val="29"/>
          <w:rFonts w:hint="eastAsia" w:cs="宋体"/>
        </w:rPr>
        <w:t>四、响应文件提交</w:t>
      </w:r>
      <w:r>
        <w:rPr>
          <w:rFonts w:hint="eastAsia" w:cs="宋体"/>
        </w:rPr>
        <w:t> </w:t>
      </w:r>
      <w:bookmarkEnd w:id="7"/>
    </w:p>
    <w:p w14:paraId="5D5C6A67">
      <w:pPr>
        <w:pStyle w:val="22"/>
        <w:spacing w:before="0" w:beforeAutospacing="0" w:after="0" w:afterAutospacing="0" w:line="460" w:lineRule="exact"/>
        <w:rPr>
          <w:rFonts w:cs="宋体"/>
        </w:rPr>
      </w:pPr>
      <w:r>
        <w:rPr>
          <w:rFonts w:hint="eastAsia" w:cs="宋体"/>
        </w:rPr>
        <w:t>  截止时间：</w:t>
      </w:r>
      <w:r>
        <w:rPr>
          <w:rFonts w:hint="eastAsia" w:cs="宋体"/>
          <w:color w:val="0000FF"/>
        </w:rPr>
        <w:t>202</w:t>
      </w:r>
      <w:r>
        <w:rPr>
          <w:rFonts w:hint="eastAsia" w:cs="宋体"/>
          <w:color w:val="0000FF"/>
          <w:lang w:val="en-US" w:eastAsia="zh-CN"/>
        </w:rPr>
        <w:t>5</w:t>
      </w:r>
      <w:r>
        <w:rPr>
          <w:rFonts w:hint="eastAsia" w:cs="宋体"/>
          <w:color w:val="0000FF"/>
        </w:rPr>
        <w:t>年</w:t>
      </w:r>
      <w:r>
        <w:rPr>
          <w:rFonts w:hint="eastAsia" w:cs="宋体"/>
          <w:color w:val="0000FF"/>
          <w:lang w:val="en-US" w:eastAsia="zh-CN"/>
        </w:rPr>
        <w:t>03</w:t>
      </w:r>
      <w:r>
        <w:rPr>
          <w:rFonts w:hint="eastAsia" w:cs="宋体"/>
          <w:color w:val="0000FF"/>
        </w:rPr>
        <w:t>月</w:t>
      </w:r>
      <w:r>
        <w:rPr>
          <w:rFonts w:hint="eastAsia" w:cs="宋体"/>
          <w:color w:val="0000FF"/>
          <w:lang w:val="en-US" w:eastAsia="zh-CN"/>
        </w:rPr>
        <w:t>31</w:t>
      </w:r>
      <w:r>
        <w:rPr>
          <w:rFonts w:hint="eastAsia" w:cs="宋体"/>
          <w:color w:val="0000FF"/>
        </w:rPr>
        <w:t xml:space="preserve">日 </w:t>
      </w:r>
      <w:r>
        <w:rPr>
          <w:rFonts w:hint="eastAsia" w:cs="宋体"/>
          <w:color w:val="0000FF"/>
          <w:lang w:val="en-US" w:eastAsia="zh-CN"/>
        </w:rPr>
        <w:t>09</w:t>
      </w:r>
      <w:r>
        <w:rPr>
          <w:rFonts w:hint="eastAsia" w:cs="宋体"/>
          <w:color w:val="0000FF"/>
        </w:rPr>
        <w:t>:</w:t>
      </w:r>
      <w:r>
        <w:rPr>
          <w:rFonts w:hint="eastAsia" w:cs="宋体"/>
          <w:color w:val="0000FF"/>
          <w:lang w:val="en-US" w:eastAsia="zh-CN"/>
        </w:rPr>
        <w:t>00</w:t>
      </w:r>
      <w:r>
        <w:rPr>
          <w:rFonts w:hint="eastAsia" w:cs="宋体"/>
          <w:color w:val="0000FF"/>
        </w:rPr>
        <w:t>（北京时间）</w:t>
      </w:r>
    </w:p>
    <w:p w14:paraId="3F484DFB">
      <w:pPr>
        <w:pStyle w:val="22"/>
        <w:spacing w:before="0" w:beforeAutospacing="0" w:after="0" w:afterAutospacing="0" w:line="460" w:lineRule="exact"/>
        <w:rPr>
          <w:rFonts w:cs="宋体"/>
        </w:rPr>
      </w:pPr>
      <w:r>
        <w:rPr>
          <w:rFonts w:hint="eastAsia" w:cs="宋体"/>
        </w:rPr>
        <w:t>  地点：</w:t>
      </w:r>
      <w:r>
        <w:rPr>
          <w:rFonts w:hint="eastAsia" w:asciiTheme="minorEastAsia" w:hAnsiTheme="minorEastAsia" w:eastAsiaTheme="minorEastAsia" w:cstheme="minorEastAsia"/>
          <w:color w:val="0000FF"/>
          <w:sz w:val="24"/>
          <w:szCs w:val="24"/>
          <w:lang w:val="en-US" w:eastAsia="zh-CN"/>
        </w:rPr>
        <w:t>供应商</w:t>
      </w:r>
      <w:r>
        <w:rPr>
          <w:rFonts w:hint="eastAsia" w:cs="宋体"/>
          <w:color w:val="0000FF"/>
        </w:rPr>
        <w:t>应在投标截止时间前按磋商文件要求使用政采云电子投标客户端制作上传电子磋商响应文件。</w:t>
      </w:r>
      <w:r>
        <w:rPr>
          <w:rFonts w:hint="eastAsia" w:cs="宋体"/>
        </w:rPr>
        <w:t> </w:t>
      </w:r>
    </w:p>
    <w:p w14:paraId="1EC75757">
      <w:pPr>
        <w:pStyle w:val="22"/>
        <w:spacing w:before="0" w:beforeAutospacing="0" w:after="0" w:afterAutospacing="0" w:line="460" w:lineRule="exact"/>
        <w:jc w:val="both"/>
        <w:outlineLvl w:val="1"/>
        <w:rPr>
          <w:rFonts w:cs="宋体"/>
        </w:rPr>
      </w:pPr>
      <w:bookmarkStart w:id="8" w:name="_Toc27514"/>
      <w:r>
        <w:rPr>
          <w:rStyle w:val="29"/>
          <w:rFonts w:hint="eastAsia" w:cs="宋体"/>
        </w:rPr>
        <w:t>五、响应文件开启</w:t>
      </w:r>
      <w:r>
        <w:rPr>
          <w:rFonts w:hint="eastAsia" w:cs="宋体"/>
        </w:rPr>
        <w:t> </w:t>
      </w:r>
      <w:bookmarkEnd w:id="8"/>
    </w:p>
    <w:p w14:paraId="25640821">
      <w:pPr>
        <w:pStyle w:val="22"/>
        <w:spacing w:before="0" w:beforeAutospacing="0" w:after="0" w:afterAutospacing="0" w:line="460" w:lineRule="exact"/>
        <w:rPr>
          <w:rFonts w:cs="宋体"/>
          <w:color w:val="0000FF"/>
        </w:rPr>
      </w:pPr>
      <w:r>
        <w:rPr>
          <w:rFonts w:hint="eastAsia" w:cs="宋体"/>
        </w:rPr>
        <w:t>  开启时间：</w:t>
      </w:r>
      <w:r>
        <w:rPr>
          <w:rFonts w:hint="eastAsia" w:cs="宋体"/>
          <w:color w:val="0000FF"/>
        </w:rPr>
        <w:t>202</w:t>
      </w:r>
      <w:r>
        <w:rPr>
          <w:rFonts w:hint="eastAsia" w:cs="宋体"/>
          <w:color w:val="0000FF"/>
          <w:lang w:val="en-US" w:eastAsia="zh-CN"/>
        </w:rPr>
        <w:t>5</w:t>
      </w:r>
      <w:r>
        <w:rPr>
          <w:rFonts w:hint="eastAsia" w:cs="宋体"/>
          <w:color w:val="0000FF"/>
        </w:rPr>
        <w:t>年</w:t>
      </w:r>
      <w:r>
        <w:rPr>
          <w:rFonts w:hint="eastAsia" w:cs="宋体"/>
          <w:color w:val="0000FF"/>
          <w:lang w:val="en-US" w:eastAsia="zh-CN"/>
        </w:rPr>
        <w:t>03</w:t>
      </w:r>
      <w:r>
        <w:rPr>
          <w:rFonts w:hint="eastAsia" w:cs="宋体"/>
          <w:color w:val="0000FF"/>
        </w:rPr>
        <w:t>月</w:t>
      </w:r>
      <w:r>
        <w:rPr>
          <w:rFonts w:hint="eastAsia" w:cs="宋体"/>
          <w:color w:val="0000FF"/>
          <w:lang w:val="en-US" w:eastAsia="zh-CN"/>
        </w:rPr>
        <w:t>31</w:t>
      </w:r>
      <w:r>
        <w:rPr>
          <w:rFonts w:hint="eastAsia" w:cs="宋体"/>
          <w:color w:val="0000FF"/>
        </w:rPr>
        <w:t xml:space="preserve">日 </w:t>
      </w:r>
      <w:r>
        <w:rPr>
          <w:rFonts w:hint="eastAsia" w:cs="宋体"/>
          <w:color w:val="0000FF"/>
          <w:lang w:val="en-US" w:eastAsia="zh-CN"/>
        </w:rPr>
        <w:t>09</w:t>
      </w:r>
      <w:r>
        <w:rPr>
          <w:rFonts w:hint="eastAsia" w:cs="宋体"/>
          <w:color w:val="0000FF"/>
        </w:rPr>
        <w:t>:</w:t>
      </w:r>
      <w:r>
        <w:rPr>
          <w:rFonts w:hint="eastAsia" w:cs="宋体"/>
          <w:color w:val="0000FF"/>
          <w:lang w:val="en-US" w:eastAsia="zh-CN"/>
        </w:rPr>
        <w:t>00</w:t>
      </w:r>
      <w:r>
        <w:rPr>
          <w:rFonts w:hint="eastAsia" w:cs="宋体"/>
          <w:color w:val="0000FF"/>
        </w:rPr>
        <w:t>（北京时间）</w:t>
      </w:r>
    </w:p>
    <w:p w14:paraId="29F6FBFB">
      <w:pPr>
        <w:pStyle w:val="22"/>
        <w:spacing w:before="0" w:beforeAutospacing="0" w:after="0" w:afterAutospacing="0" w:line="460" w:lineRule="exact"/>
        <w:jc w:val="both"/>
        <w:outlineLvl w:val="1"/>
        <w:rPr>
          <w:rFonts w:hint="eastAsia" w:cs="宋体"/>
          <w:color w:val="0000FF"/>
          <w:lang w:val="en-US" w:eastAsia="zh-CN"/>
        </w:rPr>
      </w:pPr>
      <w:r>
        <w:rPr>
          <w:rFonts w:hint="eastAsia" w:cs="宋体"/>
        </w:rPr>
        <w:t>  地点：</w:t>
      </w:r>
      <w:bookmarkStart w:id="9" w:name="_Toc5189"/>
      <w:r>
        <w:rPr>
          <w:rFonts w:hint="eastAsia" w:cs="宋体"/>
          <w:color w:val="0000FF"/>
          <w:lang w:val="en-US" w:eastAsia="zh-CN"/>
        </w:rPr>
        <w:t>海东市政务服务和公共资源交易中心3楼-开标厅二机位2</w:t>
      </w:r>
    </w:p>
    <w:p w14:paraId="5BFDB3F4">
      <w:pPr>
        <w:pStyle w:val="22"/>
        <w:spacing w:before="0" w:beforeAutospacing="0" w:after="0" w:afterAutospacing="0" w:line="460" w:lineRule="exact"/>
        <w:jc w:val="both"/>
        <w:outlineLvl w:val="1"/>
        <w:rPr>
          <w:rFonts w:hint="eastAsia" w:cs="宋体"/>
          <w:color w:val="0000FF"/>
          <w:lang w:val="en-US" w:eastAsia="zh-CN"/>
        </w:rPr>
      </w:pPr>
    </w:p>
    <w:p w14:paraId="01947DCF">
      <w:pPr>
        <w:pStyle w:val="22"/>
        <w:spacing w:before="0" w:beforeAutospacing="0" w:after="0" w:afterAutospacing="0" w:line="460" w:lineRule="exact"/>
        <w:jc w:val="both"/>
        <w:outlineLvl w:val="1"/>
        <w:rPr>
          <w:rFonts w:cs="宋体"/>
        </w:rPr>
      </w:pPr>
      <w:r>
        <w:rPr>
          <w:rStyle w:val="29"/>
          <w:rFonts w:hint="eastAsia" w:cs="宋体"/>
        </w:rPr>
        <w:t>六、公告期限</w:t>
      </w:r>
      <w:bookmarkEnd w:id="9"/>
    </w:p>
    <w:p w14:paraId="6111CAA9">
      <w:pPr>
        <w:pStyle w:val="22"/>
        <w:spacing w:before="0" w:beforeAutospacing="0" w:after="0" w:afterAutospacing="0" w:line="460" w:lineRule="exact"/>
        <w:rPr>
          <w:rFonts w:cs="宋体"/>
        </w:rPr>
      </w:pPr>
      <w:r>
        <w:rPr>
          <w:rFonts w:hint="eastAsia" w:cs="宋体"/>
        </w:rPr>
        <w:t>  自本公告发布之日起</w:t>
      </w:r>
      <w:r>
        <w:rPr>
          <w:rFonts w:hint="eastAsia" w:cs="宋体"/>
          <w:lang w:val="en-US" w:eastAsia="zh-CN"/>
        </w:rPr>
        <w:t>5</w:t>
      </w:r>
      <w:r>
        <w:rPr>
          <w:rFonts w:hint="eastAsia" w:cs="宋体"/>
        </w:rPr>
        <w:t>个工作日。</w:t>
      </w:r>
    </w:p>
    <w:p w14:paraId="43C954B7">
      <w:pPr>
        <w:pStyle w:val="22"/>
        <w:spacing w:before="0" w:beforeAutospacing="0" w:after="0" w:afterAutospacing="0" w:line="460" w:lineRule="exact"/>
        <w:jc w:val="both"/>
        <w:outlineLvl w:val="1"/>
        <w:rPr>
          <w:rFonts w:cs="宋体"/>
        </w:rPr>
      </w:pPr>
      <w:bookmarkStart w:id="10" w:name="_Toc12378"/>
      <w:r>
        <w:rPr>
          <w:rStyle w:val="29"/>
          <w:rFonts w:hint="eastAsia" w:cs="宋体"/>
        </w:rPr>
        <w:t>七、其他补充事宜</w:t>
      </w:r>
      <w:r>
        <w:rPr>
          <w:rFonts w:hint="eastAsia" w:cs="宋体"/>
        </w:rPr>
        <w:t> </w:t>
      </w:r>
      <w:bookmarkEnd w:id="10"/>
    </w:p>
    <w:p w14:paraId="5032D0E5">
      <w:pPr>
        <w:spacing w:line="460" w:lineRule="exact"/>
        <w:ind w:firstLine="240" w:firstLineChars="10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（1）本公告在《青海省政府采购网》发布。</w:t>
      </w:r>
    </w:p>
    <w:p w14:paraId="0329EE8C">
      <w:pPr>
        <w:spacing w:line="460" w:lineRule="exact"/>
        <w:ind w:firstLine="240" w:firstLineChars="10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（2）公告内容以青海省政府采购网发布的为准。  </w:t>
      </w:r>
    </w:p>
    <w:p w14:paraId="6371A866">
      <w:pPr>
        <w:spacing w:line="460" w:lineRule="exact"/>
        <w:ind w:firstLine="240" w:firstLineChars="10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3）潜在供应商如对项目采购电子交易系统操作有疑问，可登录政采云（https://www.zcygov.cn/），点击右侧咨询小采，获取采小蜜智能服务管家帮助，或拨打政采云服务热线95763获取热线服务帮助。CA问题联系电话（人工）；天谷CA 95763。 </w:t>
      </w:r>
    </w:p>
    <w:p w14:paraId="174616B9">
      <w:pPr>
        <w:pStyle w:val="22"/>
        <w:spacing w:before="0" w:beforeAutospacing="0" w:after="0" w:afterAutospacing="0" w:line="460" w:lineRule="exact"/>
        <w:jc w:val="both"/>
        <w:outlineLvl w:val="1"/>
        <w:rPr>
          <w:rFonts w:cs="宋体"/>
        </w:rPr>
      </w:pPr>
      <w:bookmarkStart w:id="11" w:name="_Toc14824"/>
      <w:r>
        <w:rPr>
          <w:rStyle w:val="29"/>
          <w:rFonts w:hint="eastAsia" w:cs="宋体"/>
        </w:rPr>
        <w:t>八、凡对本次招标提出询问，请按以下方式联系</w:t>
      </w:r>
      <w:bookmarkEnd w:id="11"/>
    </w:p>
    <w:p w14:paraId="17280369">
      <w:pPr>
        <w:pStyle w:val="22"/>
        <w:spacing w:before="0" w:beforeAutospacing="0" w:after="0" w:afterAutospacing="0" w:line="460" w:lineRule="exact"/>
        <w:outlineLvl w:val="2"/>
        <w:rPr>
          <w:rFonts w:cs="宋体"/>
        </w:rPr>
      </w:pPr>
      <w:bookmarkStart w:id="12" w:name="_Toc24650"/>
      <w:r>
        <w:rPr>
          <w:rFonts w:hint="eastAsia" w:cs="宋体"/>
        </w:rPr>
        <w:t>  1.采购人信息</w:t>
      </w:r>
      <w:bookmarkEnd w:id="12"/>
    </w:p>
    <w:p w14:paraId="264FFBBF">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名称：</w:t>
      </w:r>
      <w:r>
        <w:rPr>
          <w:rFonts w:hint="eastAsia" w:cs="宋体"/>
          <w:color w:val="auto"/>
          <w:kern w:val="0"/>
          <w:sz w:val="24"/>
          <w:szCs w:val="24"/>
          <w:lang w:val="zh-CN" w:eastAsia="zh-CN"/>
        </w:rPr>
        <w:t>海东市平安区农业农村和科技局</w:t>
      </w:r>
      <w:r>
        <w:rPr>
          <w:rFonts w:hint="eastAsia" w:ascii="宋体" w:hAnsi="宋体" w:eastAsia="宋体" w:cs="宋体"/>
          <w:color w:val="auto"/>
          <w:kern w:val="0"/>
          <w:sz w:val="24"/>
          <w:szCs w:val="24"/>
          <w:lang w:val="zh-CN"/>
        </w:rPr>
        <w:t xml:space="preserve"> </w:t>
      </w:r>
    </w:p>
    <w:p w14:paraId="691DB855">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联系地址：</w:t>
      </w:r>
      <w:r>
        <w:rPr>
          <w:rFonts w:hint="eastAsia" w:cs="宋体"/>
          <w:color w:val="auto"/>
          <w:kern w:val="0"/>
          <w:sz w:val="24"/>
          <w:szCs w:val="24"/>
          <w:lang w:val="en-US" w:eastAsia="zh-CN"/>
        </w:rPr>
        <w:t>海东市平安区平安镇平安大道 106 号</w:t>
      </w:r>
    </w:p>
    <w:p w14:paraId="4048D85D">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cs="宋体"/>
          <w:color w:val="auto"/>
          <w:kern w:val="0"/>
          <w:sz w:val="24"/>
          <w:szCs w:val="24"/>
          <w:lang w:val="en-US" w:eastAsia="zh-CN"/>
        </w:rPr>
        <w:t>刘老师</w:t>
      </w:r>
    </w:p>
    <w:p w14:paraId="50A54A58">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    话：</w:t>
      </w:r>
      <w:r>
        <w:rPr>
          <w:rFonts w:hint="eastAsia" w:cs="宋体"/>
          <w:color w:val="auto"/>
          <w:kern w:val="0"/>
          <w:sz w:val="24"/>
          <w:szCs w:val="24"/>
          <w:lang w:val="en-US" w:eastAsia="zh-CN"/>
        </w:rPr>
        <w:t>0972-8612317</w:t>
      </w:r>
    </w:p>
    <w:p w14:paraId="688F016E">
      <w:pPr>
        <w:rPr>
          <w:rFonts w:hint="eastAsia"/>
          <w:lang w:eastAsia="zh-CN"/>
        </w:rPr>
      </w:pPr>
    </w:p>
    <w:p w14:paraId="408CEBB1">
      <w:pPr>
        <w:pStyle w:val="22"/>
        <w:spacing w:before="0" w:beforeAutospacing="0" w:after="0" w:afterAutospacing="0" w:line="460" w:lineRule="exact"/>
        <w:outlineLvl w:val="2"/>
        <w:rPr>
          <w:rFonts w:cs="宋体"/>
        </w:rPr>
      </w:pPr>
      <w:bookmarkStart w:id="13" w:name="_Toc20147"/>
      <w:r>
        <w:rPr>
          <w:rFonts w:hint="eastAsia" w:cs="宋体"/>
        </w:rPr>
        <w:t>  2.采购代理机构信息</w:t>
      </w:r>
      <w:bookmarkEnd w:id="13"/>
    </w:p>
    <w:p w14:paraId="60A39533">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rPr>
        <w:t>代理机构：</w:t>
      </w:r>
      <w:r>
        <w:rPr>
          <w:rFonts w:hint="eastAsia" w:cs="宋体"/>
          <w:color w:val="000000"/>
          <w:kern w:val="0"/>
          <w:sz w:val="24"/>
          <w:szCs w:val="24"/>
          <w:lang w:val="en-US" w:eastAsia="zh-CN"/>
        </w:rPr>
        <w:t xml:space="preserve"> </w:t>
      </w:r>
    </w:p>
    <w:p w14:paraId="12962F76">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联系人：</w:t>
      </w:r>
      <w:r>
        <w:rPr>
          <w:rFonts w:hint="eastAsia" w:cs="宋体"/>
          <w:color w:val="000000"/>
          <w:kern w:val="0"/>
          <w:sz w:val="24"/>
          <w:szCs w:val="24"/>
          <w:lang w:val="en-US" w:eastAsia="zh-CN"/>
        </w:rPr>
        <w:t>韩利</w:t>
      </w:r>
    </w:p>
    <w:p w14:paraId="75E8B489">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cs="宋体"/>
          <w:color w:val="000000"/>
          <w:kern w:val="0"/>
          <w:sz w:val="24"/>
          <w:szCs w:val="24"/>
          <w:lang w:val="zh-CN"/>
        </w:rPr>
      </w:pPr>
      <w:r>
        <w:rPr>
          <w:rFonts w:hint="eastAsia" w:ascii="宋体" w:hAnsi="宋体" w:eastAsia="宋体" w:cs="宋体"/>
          <w:color w:val="000000"/>
          <w:kern w:val="0"/>
          <w:sz w:val="24"/>
          <w:szCs w:val="24"/>
          <w:lang w:val="zh-CN"/>
        </w:rPr>
        <w:t>电子邮箱：</w:t>
      </w:r>
      <w:r>
        <w:rPr>
          <w:rFonts w:hint="eastAsia" w:cs="宋体"/>
          <w:color w:val="000000"/>
          <w:kern w:val="0"/>
          <w:sz w:val="24"/>
          <w:szCs w:val="24"/>
          <w:lang w:val="zh-CN" w:eastAsia="zh-CN"/>
        </w:rPr>
        <w:fldChar w:fldCharType="begin"/>
      </w:r>
      <w:r>
        <w:rPr>
          <w:rFonts w:hint="eastAsia" w:cs="宋体"/>
          <w:color w:val="000000"/>
          <w:kern w:val="0"/>
          <w:sz w:val="24"/>
          <w:szCs w:val="24"/>
          <w:lang w:val="zh-CN" w:eastAsia="zh-CN"/>
        </w:rPr>
        <w:instrText xml:space="preserve"> HYPERLINK "mailto:qhgrzb@163.com" </w:instrText>
      </w:r>
      <w:r>
        <w:rPr>
          <w:rFonts w:hint="eastAsia" w:cs="宋体"/>
          <w:color w:val="000000"/>
          <w:kern w:val="0"/>
          <w:sz w:val="24"/>
          <w:szCs w:val="24"/>
          <w:lang w:val="zh-CN" w:eastAsia="zh-CN"/>
        </w:rPr>
        <w:fldChar w:fldCharType="separate"/>
      </w:r>
      <w:r>
        <w:rPr>
          <w:rFonts w:hint="eastAsia" w:cs="宋体"/>
          <w:color w:val="000000"/>
          <w:kern w:val="0"/>
          <w:sz w:val="24"/>
          <w:szCs w:val="24"/>
          <w:lang w:val="en-US" w:eastAsia="zh-CN"/>
        </w:rPr>
        <w:t>123671462 @qq.com</w:t>
      </w:r>
      <w:r>
        <w:rPr>
          <w:rFonts w:hint="eastAsia" w:cs="宋体"/>
          <w:color w:val="000000"/>
          <w:kern w:val="0"/>
          <w:sz w:val="24"/>
          <w:szCs w:val="24"/>
          <w:lang w:val="zh-CN" w:eastAsia="zh-CN"/>
        </w:rPr>
        <w:fldChar w:fldCharType="end"/>
      </w:r>
    </w:p>
    <w:p w14:paraId="6ADD10DD">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联系电话：17797194983</w:t>
      </w:r>
    </w:p>
    <w:p w14:paraId="6300644B">
      <w:pPr>
        <w:keepNext w:val="0"/>
        <w:keepLines w:val="0"/>
        <w:pageBreakBefore w:val="0"/>
        <w:widowControl w:val="0"/>
        <w:kinsoku/>
        <w:wordWrap/>
        <w:overflowPunct/>
        <w:topLinePunct w:val="0"/>
        <w:autoSpaceDE w:val="0"/>
        <w:autoSpaceDN w:val="0"/>
        <w:bidi w:val="0"/>
        <w:adjustRightInd w:val="0"/>
        <w:snapToGrid/>
        <w:spacing w:line="400" w:lineRule="exact"/>
        <w:ind w:left="7200" w:leftChars="200" w:hanging="6720" w:hangingChars="2800"/>
        <w:jc w:val="left"/>
        <w:textAlignment w:val="auto"/>
        <w:rPr>
          <w:rFonts w:hint="eastAsia" w:cs="宋体"/>
          <w:lang w:val="en-US" w:eastAsia="zh-CN"/>
        </w:rPr>
      </w:pPr>
      <w:r>
        <w:rPr>
          <w:rFonts w:hint="eastAsia" w:ascii="宋体" w:hAnsi="宋体" w:eastAsia="宋体" w:cs="宋体"/>
          <w:color w:val="000000"/>
          <w:kern w:val="0"/>
          <w:sz w:val="24"/>
          <w:szCs w:val="24"/>
          <w:lang w:val="zh-CN"/>
        </w:rPr>
        <w:t>联系地址：</w:t>
      </w:r>
      <w:r>
        <w:rPr>
          <w:rFonts w:hint="eastAsia" w:cs="宋体"/>
          <w:color w:val="000000"/>
          <w:kern w:val="0"/>
          <w:sz w:val="24"/>
          <w:szCs w:val="24"/>
          <w:lang w:val="zh-CN"/>
        </w:rPr>
        <w:t>青海省西宁市城西区文苑路1号3号楼</w:t>
      </w:r>
      <w:r>
        <w:rPr>
          <w:rFonts w:hint="eastAsia" w:cs="宋体"/>
          <w:lang w:val="en-US" w:eastAsia="zh-CN"/>
        </w:rPr>
        <w:t xml:space="preserve">                                          </w:t>
      </w:r>
    </w:p>
    <w:p w14:paraId="0A84FF01">
      <w:pPr>
        <w:keepNext w:val="0"/>
        <w:keepLines w:val="0"/>
        <w:pageBreakBefore w:val="0"/>
        <w:widowControl w:val="0"/>
        <w:kinsoku/>
        <w:wordWrap/>
        <w:overflowPunct/>
        <w:topLinePunct w:val="0"/>
        <w:autoSpaceDE w:val="0"/>
        <w:autoSpaceDN w:val="0"/>
        <w:bidi w:val="0"/>
        <w:adjustRightInd w:val="0"/>
        <w:snapToGrid/>
        <w:spacing w:line="400" w:lineRule="exact"/>
        <w:ind w:left="7200" w:leftChars="200" w:hanging="6720" w:hangingChars="2800"/>
        <w:jc w:val="left"/>
        <w:textAlignment w:val="auto"/>
        <w:rPr>
          <w:rFonts w:hint="eastAsia" w:cs="宋体"/>
          <w:lang w:val="en-US" w:eastAsia="zh-CN"/>
        </w:rPr>
      </w:pPr>
    </w:p>
    <w:p w14:paraId="7805DF84">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000000"/>
          <w:kern w:val="0"/>
          <w:sz w:val="24"/>
          <w:szCs w:val="24"/>
          <w:lang w:val="zh-CN"/>
        </w:rPr>
      </w:pPr>
    </w:p>
    <w:p w14:paraId="415B72AB">
      <w:pPr>
        <w:keepNext w:val="0"/>
        <w:keepLines w:val="0"/>
        <w:pageBreakBefore w:val="0"/>
        <w:widowControl w:val="0"/>
        <w:kinsoku/>
        <w:wordWrap/>
        <w:overflowPunct/>
        <w:topLinePunct w:val="0"/>
        <w:autoSpaceDE w:val="0"/>
        <w:autoSpaceDN w:val="0"/>
        <w:bidi w:val="0"/>
        <w:adjustRightInd w:val="0"/>
        <w:snapToGrid/>
        <w:spacing w:line="400" w:lineRule="exact"/>
        <w:ind w:left="7200" w:leftChars="200" w:hanging="6720" w:hangingChars="2800"/>
        <w:jc w:val="right"/>
        <w:textAlignment w:val="auto"/>
        <w:rPr>
          <w:rFonts w:hint="eastAsia" w:cs="宋体"/>
          <w:color w:val="000000"/>
          <w:kern w:val="0"/>
          <w:sz w:val="24"/>
          <w:szCs w:val="24"/>
          <w:lang w:val="zh-CN"/>
        </w:rPr>
      </w:pPr>
      <w:r>
        <w:rPr>
          <w:rFonts w:hint="eastAsia" w:cs="宋体"/>
          <w:color w:val="000000"/>
          <w:kern w:val="0"/>
          <w:sz w:val="24"/>
          <w:szCs w:val="24"/>
          <w:lang w:val="zh-CN"/>
        </w:rPr>
        <w:t>202</w:t>
      </w:r>
      <w:r>
        <w:rPr>
          <w:rFonts w:hint="eastAsia" w:cs="宋体"/>
          <w:color w:val="000000"/>
          <w:kern w:val="0"/>
          <w:sz w:val="24"/>
          <w:szCs w:val="24"/>
          <w:lang w:val="en-US" w:eastAsia="zh-CN"/>
        </w:rPr>
        <w:t>5</w:t>
      </w:r>
      <w:r>
        <w:rPr>
          <w:rFonts w:hint="eastAsia" w:cs="宋体"/>
          <w:color w:val="000000"/>
          <w:kern w:val="0"/>
          <w:sz w:val="24"/>
          <w:szCs w:val="24"/>
          <w:lang w:val="zh-CN"/>
        </w:rPr>
        <w:t>年</w:t>
      </w:r>
      <w:r>
        <w:rPr>
          <w:rFonts w:hint="eastAsia" w:cs="宋体"/>
          <w:color w:val="000000"/>
          <w:kern w:val="0"/>
          <w:sz w:val="24"/>
          <w:szCs w:val="24"/>
          <w:lang w:val="en-US" w:eastAsia="zh-CN"/>
        </w:rPr>
        <w:t>03</w:t>
      </w:r>
      <w:r>
        <w:rPr>
          <w:rFonts w:hint="eastAsia" w:cs="宋体"/>
          <w:color w:val="000000"/>
          <w:kern w:val="0"/>
          <w:sz w:val="24"/>
          <w:szCs w:val="24"/>
          <w:lang w:val="zh-CN"/>
        </w:rPr>
        <w:t>月</w:t>
      </w:r>
      <w:r>
        <w:rPr>
          <w:rFonts w:hint="eastAsia" w:cs="宋体"/>
          <w:color w:val="000000"/>
          <w:kern w:val="0"/>
          <w:sz w:val="24"/>
          <w:szCs w:val="24"/>
          <w:lang w:val="en-US" w:eastAsia="zh-CN"/>
        </w:rPr>
        <w:t>07</w:t>
      </w:r>
      <w:r>
        <w:rPr>
          <w:rFonts w:hint="eastAsia" w:cs="宋体"/>
          <w:color w:val="000000"/>
          <w:kern w:val="0"/>
          <w:sz w:val="24"/>
          <w:szCs w:val="24"/>
          <w:lang w:val="zh-CN"/>
        </w:rPr>
        <w:t>日</w:t>
      </w:r>
    </w:p>
    <w:p w14:paraId="5BA13BD8">
      <w:pPr>
        <w:rPr>
          <w:rFonts w:hint="eastAsia" w:ascii="宋体" w:hAnsi="宋体" w:cs="宋体"/>
          <w:color w:val="000000"/>
          <w:szCs w:val="36"/>
          <w:lang w:val="zh-CN"/>
        </w:rPr>
      </w:pPr>
      <w:r>
        <w:rPr>
          <w:rFonts w:hint="eastAsia" w:ascii="宋体" w:hAnsi="宋体" w:cs="宋体"/>
          <w:color w:val="000000"/>
          <w:szCs w:val="36"/>
          <w:lang w:val="zh-CN"/>
        </w:rPr>
        <w:br w:type="page"/>
      </w:r>
    </w:p>
    <w:p w14:paraId="63262952">
      <w:pPr>
        <w:pStyle w:val="23"/>
        <w:spacing w:before="0" w:after="0" w:line="360" w:lineRule="auto"/>
        <w:rPr>
          <w:rFonts w:hint="eastAsia" w:ascii="宋体" w:hAnsi="宋体" w:cs="宋体"/>
          <w:color w:val="000000"/>
          <w:szCs w:val="36"/>
        </w:rPr>
      </w:pPr>
      <w:bookmarkStart w:id="14" w:name="_Toc3241"/>
      <w:r>
        <w:rPr>
          <w:rFonts w:hint="eastAsia" w:ascii="宋体" w:hAnsi="宋体" w:cs="宋体"/>
          <w:color w:val="000000"/>
          <w:szCs w:val="36"/>
          <w:lang w:val="zh-CN"/>
        </w:rPr>
        <w:t>第二部分  供应商须知</w:t>
      </w:r>
      <w:bookmarkEnd w:id="14"/>
    </w:p>
    <w:p w14:paraId="182BAA44">
      <w:pPr>
        <w:pStyle w:val="23"/>
        <w:spacing w:before="0" w:after="0" w:line="360" w:lineRule="auto"/>
        <w:rPr>
          <w:rFonts w:hint="eastAsia" w:ascii="宋体" w:hAnsi="宋体" w:cs="宋体"/>
          <w:color w:val="000000"/>
        </w:rPr>
      </w:pPr>
      <w:bookmarkStart w:id="15" w:name="_Toc19205"/>
      <w:r>
        <w:rPr>
          <w:rFonts w:hint="eastAsia" w:ascii="宋体" w:hAnsi="宋体" w:cs="宋体"/>
          <w:color w:val="000000"/>
          <w:lang w:val="zh-CN"/>
        </w:rPr>
        <w:t>一、说明</w:t>
      </w:r>
      <w:bookmarkEnd w:id="15"/>
    </w:p>
    <w:p w14:paraId="6E031846">
      <w:pPr>
        <w:pStyle w:val="23"/>
        <w:spacing w:before="0" w:after="0" w:line="360" w:lineRule="auto"/>
        <w:jc w:val="left"/>
        <w:rPr>
          <w:rFonts w:hint="eastAsia" w:ascii="宋体" w:hAnsi="宋体" w:cs="宋体"/>
          <w:color w:val="000000"/>
          <w:lang w:val="zh-CN"/>
        </w:rPr>
      </w:pPr>
      <w:bookmarkStart w:id="16" w:name="_Toc20613"/>
      <w:r>
        <w:rPr>
          <w:rFonts w:hint="eastAsia" w:ascii="宋体" w:hAnsi="宋体" w:cs="宋体"/>
          <w:color w:val="000000"/>
          <w:sz w:val="28"/>
          <w:szCs w:val="28"/>
          <w:lang w:val="zh-CN"/>
        </w:rPr>
        <w:t>1.适用范围</w:t>
      </w:r>
      <w:bookmarkEnd w:id="16"/>
    </w:p>
    <w:p w14:paraId="2EA903A7">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本次招标依据采购人的采购计划，仅适用于本采购文件中所叙述的项目。</w:t>
      </w:r>
    </w:p>
    <w:p w14:paraId="679B8B31">
      <w:pPr>
        <w:pStyle w:val="23"/>
        <w:spacing w:before="0" w:after="0" w:line="360" w:lineRule="auto"/>
        <w:jc w:val="left"/>
        <w:rPr>
          <w:rFonts w:hint="eastAsia" w:ascii="宋体" w:hAnsi="宋体" w:cs="宋体"/>
          <w:color w:val="000000"/>
          <w:lang w:val="zh-CN"/>
        </w:rPr>
      </w:pPr>
      <w:bookmarkStart w:id="17" w:name="_Toc4666"/>
      <w:r>
        <w:rPr>
          <w:rFonts w:hint="eastAsia" w:ascii="宋体" w:hAnsi="宋体" w:cs="宋体"/>
          <w:color w:val="000000"/>
          <w:sz w:val="28"/>
          <w:szCs w:val="28"/>
          <w:lang w:val="zh-CN"/>
        </w:rPr>
        <w:t>2.采购方式、合格的供应商</w:t>
      </w:r>
      <w:bookmarkEnd w:id="17"/>
    </w:p>
    <w:p w14:paraId="4F84034B">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26CA4C02">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合格的供应商：详见第一部分</w:t>
      </w:r>
      <w:r>
        <w:rPr>
          <w:rFonts w:hint="eastAsia" w:ascii="宋体" w:hAnsi="宋体" w:cs="宋体"/>
          <w:color w:val="000000"/>
          <w:kern w:val="0"/>
        </w:rPr>
        <w:t>“</w:t>
      </w:r>
      <w:r>
        <w:rPr>
          <w:rFonts w:hint="eastAsia" w:ascii="宋体" w:hAnsi="宋体" w:cs="宋体"/>
          <w:color w:val="000000"/>
          <w:kern w:val="0"/>
          <w:lang w:val="zh-CN"/>
        </w:rPr>
        <w:t>供应商资格要求</w:t>
      </w:r>
      <w:r>
        <w:rPr>
          <w:rFonts w:hint="eastAsia" w:ascii="宋体" w:hAnsi="宋体" w:cs="宋体"/>
          <w:color w:val="000000"/>
          <w:kern w:val="0"/>
        </w:rPr>
        <w:t>”。</w:t>
      </w:r>
    </w:p>
    <w:p w14:paraId="1B839B58">
      <w:pPr>
        <w:pStyle w:val="23"/>
        <w:spacing w:before="0" w:after="0" w:line="360" w:lineRule="auto"/>
        <w:jc w:val="left"/>
        <w:rPr>
          <w:rFonts w:hint="eastAsia" w:ascii="宋体" w:hAnsi="宋体" w:cs="宋体"/>
          <w:color w:val="000000"/>
          <w:lang w:val="zh-CN"/>
        </w:rPr>
      </w:pPr>
      <w:bookmarkStart w:id="18" w:name="_Toc23217"/>
      <w:r>
        <w:rPr>
          <w:rFonts w:hint="eastAsia" w:ascii="宋体" w:hAnsi="宋体" w:cs="宋体"/>
          <w:color w:val="000000"/>
          <w:sz w:val="28"/>
          <w:szCs w:val="28"/>
          <w:lang w:val="zh-CN"/>
        </w:rPr>
        <w:t>3.投标费用</w:t>
      </w:r>
      <w:bookmarkEnd w:id="18"/>
    </w:p>
    <w:p w14:paraId="383CFB6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供应商应自愿承担与参加本次投标有关的费用。采购代理机构对供应商发生的费用不承担任何责任。</w:t>
      </w:r>
    </w:p>
    <w:p w14:paraId="5194F24C">
      <w:pPr>
        <w:pStyle w:val="23"/>
        <w:spacing w:before="0" w:after="0" w:line="360" w:lineRule="auto"/>
        <w:rPr>
          <w:rFonts w:hint="eastAsia" w:ascii="宋体" w:hAnsi="宋体" w:cs="宋体"/>
          <w:color w:val="000000"/>
        </w:rPr>
      </w:pPr>
      <w:bookmarkStart w:id="19" w:name="_Toc3064"/>
      <w:r>
        <w:rPr>
          <w:rFonts w:hint="eastAsia" w:ascii="宋体" w:hAnsi="宋体" w:cs="宋体"/>
          <w:color w:val="000000"/>
          <w:lang w:val="zh-CN"/>
        </w:rPr>
        <w:t>二、采购文件说明</w:t>
      </w:r>
      <w:bookmarkEnd w:id="19"/>
    </w:p>
    <w:p w14:paraId="6AF2710D">
      <w:pPr>
        <w:pStyle w:val="23"/>
        <w:spacing w:before="0" w:after="0" w:line="360" w:lineRule="auto"/>
        <w:jc w:val="left"/>
        <w:rPr>
          <w:rFonts w:hint="eastAsia" w:ascii="宋体" w:hAnsi="宋体" w:cs="宋体"/>
          <w:color w:val="000000"/>
          <w:lang w:val="zh-CN"/>
        </w:rPr>
      </w:pPr>
      <w:bookmarkStart w:id="20" w:name="_Toc32202"/>
      <w:r>
        <w:rPr>
          <w:rFonts w:hint="eastAsia" w:ascii="宋体" w:hAnsi="宋体" w:cs="宋体"/>
          <w:color w:val="000000"/>
          <w:sz w:val="28"/>
          <w:szCs w:val="28"/>
          <w:lang w:val="zh-CN"/>
        </w:rPr>
        <w:t>4.采购文件的构成</w:t>
      </w:r>
      <w:bookmarkEnd w:id="20"/>
    </w:p>
    <w:p w14:paraId="28D9091E">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采购文件包括：</w:t>
      </w:r>
    </w:p>
    <w:p w14:paraId="25C0CD5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14:paraId="6698026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）供应商须知</w:t>
      </w:r>
    </w:p>
    <w:p w14:paraId="4F185B8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6BA0E9B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086BB34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477157E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09FFBF8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lang w:eastAsia="zh-CN"/>
        </w:rPr>
        <w:t>供应商</w:t>
      </w:r>
      <w:r>
        <w:rPr>
          <w:rFonts w:hint="eastAsia" w:ascii="宋体" w:hAnsi="宋体" w:cs="宋体"/>
          <w:kern w:val="0"/>
        </w:rPr>
        <w:t>应当按照</w:t>
      </w:r>
      <w:r>
        <w:rPr>
          <w:rFonts w:hint="eastAsia" w:ascii="宋体" w:hAnsi="宋体" w:cs="宋体"/>
          <w:kern w:val="0"/>
          <w:lang w:eastAsia="zh-CN"/>
        </w:rPr>
        <w:t>采购文件</w:t>
      </w:r>
      <w:r>
        <w:rPr>
          <w:rFonts w:hint="eastAsia" w:ascii="宋体" w:hAnsi="宋体" w:cs="宋体"/>
          <w:kern w:val="0"/>
        </w:rPr>
        <w:t>的要求编制投标文件。投标文件应当对</w:t>
      </w:r>
      <w:r>
        <w:rPr>
          <w:rFonts w:hint="eastAsia" w:ascii="宋体" w:hAnsi="宋体" w:cs="宋体"/>
          <w:kern w:val="0"/>
          <w:lang w:eastAsia="zh-CN"/>
        </w:rPr>
        <w:t>采购文件</w:t>
      </w:r>
      <w:r>
        <w:rPr>
          <w:rFonts w:hint="eastAsia" w:ascii="宋体" w:hAnsi="宋体" w:cs="宋体"/>
          <w:kern w:val="0"/>
        </w:rPr>
        <w:t>提出的要求和条件作出明确响应。</w:t>
      </w:r>
    </w:p>
    <w:p w14:paraId="4BC37B2C">
      <w:pPr>
        <w:pStyle w:val="23"/>
        <w:spacing w:before="0" w:after="0" w:line="360" w:lineRule="auto"/>
        <w:jc w:val="left"/>
        <w:rPr>
          <w:rFonts w:hint="eastAsia" w:ascii="宋体" w:hAnsi="宋体" w:cs="宋体"/>
          <w:color w:val="000000"/>
          <w:sz w:val="28"/>
          <w:szCs w:val="28"/>
          <w:lang w:val="zh-CN"/>
        </w:rPr>
      </w:pPr>
      <w:bookmarkStart w:id="21" w:name="_Toc26191"/>
      <w:r>
        <w:rPr>
          <w:rFonts w:hint="eastAsia" w:ascii="宋体" w:hAnsi="宋体" w:cs="宋体"/>
          <w:color w:val="000000"/>
          <w:sz w:val="28"/>
          <w:szCs w:val="28"/>
          <w:lang w:val="zh-CN"/>
        </w:rPr>
        <w:t>5.采购文件、采购活动和中标结果的质疑</w:t>
      </w:r>
      <w:bookmarkEnd w:id="21"/>
    </w:p>
    <w:p w14:paraId="2EBD812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认为采购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14:paraId="0684256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632EB60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供应商应知其权益受到损害之日，是指：</w:t>
      </w:r>
    </w:p>
    <w:p w14:paraId="402739A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（一）对可以质疑的采购文件提出质疑的，为收到采购文件之日或者采购文件公告期限届满之日；</w:t>
      </w:r>
    </w:p>
    <w:p w14:paraId="3B2814F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1755D48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2E094241">
      <w:pPr>
        <w:pStyle w:val="23"/>
        <w:spacing w:before="0" w:after="0" w:line="360" w:lineRule="auto"/>
        <w:jc w:val="left"/>
        <w:rPr>
          <w:rFonts w:hint="eastAsia" w:ascii="宋体" w:hAnsi="宋体" w:cs="宋体"/>
          <w:color w:val="000000"/>
          <w:lang w:val="zh-CN"/>
        </w:rPr>
      </w:pPr>
      <w:bookmarkStart w:id="22" w:name="_Toc17921"/>
      <w:r>
        <w:rPr>
          <w:rFonts w:hint="eastAsia" w:ascii="宋体" w:hAnsi="宋体" w:cs="宋体"/>
          <w:color w:val="000000"/>
          <w:sz w:val="28"/>
          <w:szCs w:val="28"/>
          <w:lang w:val="zh-CN"/>
        </w:rPr>
        <w:t>6.采购文件的澄清或修改</w:t>
      </w:r>
      <w:bookmarkEnd w:id="22"/>
    </w:p>
    <w:p w14:paraId="25B7AC4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01C7016B">
      <w:pPr>
        <w:autoSpaceDE w:val="0"/>
        <w:autoSpaceDN w:val="0"/>
        <w:spacing w:line="360" w:lineRule="auto"/>
        <w:ind w:firstLine="480" w:firstLineChars="200"/>
        <w:rPr>
          <w:rFonts w:hint="eastAsia"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澄清或者修改的内容可能影响投标文件编制的，采购人或者采购代理机构应当在投标截止时间至少15日前，以书面形式通知所有获取采购文件的潜在供应商，</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14:paraId="2A943C64">
      <w:pPr>
        <w:pStyle w:val="23"/>
        <w:spacing w:before="0" w:after="0" w:line="360" w:lineRule="auto"/>
        <w:rPr>
          <w:rFonts w:hint="eastAsia" w:ascii="宋体" w:hAnsi="宋体" w:cs="宋体"/>
          <w:color w:val="000000"/>
        </w:rPr>
      </w:pPr>
      <w:bookmarkStart w:id="23" w:name="_Toc8605"/>
      <w:r>
        <w:rPr>
          <w:rFonts w:hint="eastAsia" w:ascii="宋体" w:hAnsi="宋体" w:cs="宋体"/>
          <w:color w:val="000000"/>
          <w:lang w:val="zh-CN"/>
        </w:rPr>
        <w:t>三、投标文件的编制</w:t>
      </w:r>
      <w:bookmarkEnd w:id="23"/>
    </w:p>
    <w:p w14:paraId="7B9B4F78">
      <w:pPr>
        <w:pStyle w:val="23"/>
        <w:spacing w:before="0" w:after="0" w:line="360" w:lineRule="auto"/>
        <w:jc w:val="left"/>
        <w:rPr>
          <w:rFonts w:hint="eastAsia" w:ascii="宋体" w:hAnsi="宋体" w:cs="宋体"/>
          <w:color w:val="000000"/>
          <w:lang w:val="zh-CN"/>
        </w:rPr>
      </w:pPr>
      <w:bookmarkStart w:id="24" w:name="_Toc2910"/>
      <w:r>
        <w:rPr>
          <w:rFonts w:hint="eastAsia" w:ascii="宋体" w:hAnsi="宋体" w:cs="宋体"/>
          <w:color w:val="000000"/>
          <w:sz w:val="28"/>
          <w:szCs w:val="28"/>
          <w:lang w:val="zh-CN"/>
        </w:rPr>
        <w:t>7.投标文件的语言及度量衡单位</w:t>
      </w:r>
      <w:bookmarkEnd w:id="24"/>
    </w:p>
    <w:p w14:paraId="552723F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供应商提交的投标文件以及供应商与采购人或者采购代理机构就此投标发生的所有来往函电均应使用简体中文。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597800F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除采购文件中另有规定外，投标文件所使用的度量衡单位，均须采用国家法定计量单位。</w:t>
      </w:r>
    </w:p>
    <w:p w14:paraId="67AC579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附有外文资料的须翻译成中文，并加盖供应商公章，如果翻译的中文资料与外文资料出现差异与矛盾时，以中文为准，其准确性由供应商负责。</w:t>
      </w:r>
    </w:p>
    <w:p w14:paraId="4CBD2E71">
      <w:pPr>
        <w:pStyle w:val="23"/>
        <w:spacing w:before="0" w:after="0" w:line="360" w:lineRule="auto"/>
        <w:jc w:val="left"/>
        <w:rPr>
          <w:rFonts w:hint="eastAsia" w:ascii="宋体" w:hAnsi="宋体" w:cs="宋体"/>
          <w:color w:val="000000"/>
          <w:lang w:val="zh-CN"/>
        </w:rPr>
      </w:pPr>
      <w:bookmarkStart w:id="25" w:name="_Toc21067"/>
      <w:r>
        <w:rPr>
          <w:rFonts w:hint="eastAsia" w:ascii="宋体" w:hAnsi="宋体" w:cs="宋体"/>
          <w:color w:val="000000"/>
          <w:sz w:val="28"/>
          <w:szCs w:val="28"/>
          <w:lang w:val="zh-CN"/>
        </w:rPr>
        <w:t>8.投标报价及币种</w:t>
      </w:r>
      <w:bookmarkEnd w:id="25"/>
    </w:p>
    <w:p w14:paraId="0D5D242F">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w:t>
      </w:r>
      <w:r>
        <w:rPr>
          <w:rFonts w:hint="eastAsia" w:ascii="宋体" w:hAnsi="宋体" w:eastAsia="宋体" w:cs="Times New Roman"/>
          <w:color w:val="auto"/>
          <w:lang w:val="en-US" w:eastAsia="zh-CN"/>
        </w:rPr>
        <w:t>产品费、检验费、手续费、包装费、运输费、装卸费</w:t>
      </w:r>
      <w:r>
        <w:rPr>
          <w:rFonts w:hint="eastAsia" w:ascii="宋体" w:hAnsi="宋体" w:cs="Times New Roman"/>
          <w:color w:val="auto"/>
          <w:lang w:val="en-US" w:eastAsia="zh-CN"/>
        </w:rPr>
        <w:t>、</w:t>
      </w:r>
      <w:r>
        <w:rPr>
          <w:rFonts w:hint="eastAsia" w:ascii="宋体" w:hAnsi="宋体" w:eastAsia="宋体" w:cs="Times New Roman"/>
          <w:color w:val="auto"/>
          <w:lang w:val="en-US" w:eastAsia="zh-CN"/>
        </w:rPr>
        <w:t>保险费、税金及其他不可预见费等全部费用</w:t>
      </w:r>
      <w:r>
        <w:rPr>
          <w:rFonts w:hint="eastAsia" w:ascii="宋体" w:hAnsi="宋体" w:cs="Times New Roman"/>
          <w:color w:val="auto"/>
          <w:lang w:val="en-US" w:eastAsia="zh-CN"/>
        </w:rPr>
        <w:t>。</w:t>
      </w:r>
    </w:p>
    <w:p w14:paraId="07EC5897">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42A8AE0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2BDDECC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63FABB9E">
      <w:pPr>
        <w:pStyle w:val="23"/>
        <w:spacing w:before="0" w:after="0" w:line="360" w:lineRule="auto"/>
        <w:jc w:val="left"/>
        <w:rPr>
          <w:rFonts w:hint="eastAsia" w:ascii="宋体" w:hAnsi="宋体" w:cs="宋体"/>
          <w:color w:val="000000"/>
          <w:lang w:val="zh-CN"/>
        </w:rPr>
      </w:pPr>
      <w:bookmarkStart w:id="26" w:name="_Toc17193"/>
      <w:r>
        <w:rPr>
          <w:rFonts w:hint="eastAsia" w:ascii="宋体" w:hAnsi="宋体" w:cs="宋体"/>
          <w:color w:val="000000"/>
          <w:sz w:val="28"/>
          <w:szCs w:val="28"/>
          <w:lang w:val="zh-CN"/>
        </w:rPr>
        <w:t>9.投标保证金（</w:t>
      </w:r>
      <w:r>
        <w:rPr>
          <w:rFonts w:hint="eastAsia" w:ascii="宋体" w:hAnsi="宋体" w:cs="宋体"/>
          <w:color w:val="000000"/>
          <w:sz w:val="28"/>
          <w:szCs w:val="28"/>
          <w:lang w:val="en-US" w:eastAsia="zh-CN"/>
        </w:rPr>
        <w:t>本项目不适用</w:t>
      </w:r>
      <w:r>
        <w:rPr>
          <w:rFonts w:hint="eastAsia" w:ascii="宋体" w:hAnsi="宋体" w:cs="宋体"/>
          <w:color w:val="000000"/>
          <w:sz w:val="28"/>
          <w:szCs w:val="28"/>
          <w:lang w:val="zh-CN"/>
        </w:rPr>
        <w:t>）</w:t>
      </w:r>
      <w:bookmarkEnd w:id="26"/>
    </w:p>
    <w:p w14:paraId="02B4E69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9.1 本项目不收取投标保证金</w:t>
      </w:r>
    </w:p>
    <w:p w14:paraId="3D17400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9.2 缴费方式：投标保证金应当以支票、汇票、本票或者金融机构、担保机构出具的保函等非现金形式提交。</w:t>
      </w:r>
    </w:p>
    <w:p w14:paraId="12D44AA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lang w:val="zh-CN"/>
        </w:rPr>
        <w:t>9.3 投标保证金退还：供应</w:t>
      </w:r>
      <w:r>
        <w:rPr>
          <w:rFonts w:hint="eastAsia" w:ascii="宋体" w:hAnsi="宋体" w:cs="宋体"/>
          <w:color w:val="000000"/>
          <w:kern w:val="0"/>
          <w:lang w:val="zh-CN"/>
        </w:rPr>
        <w:t>商在投标截止时间前撤回已提交的投标文件的，采购代理机构应当自收到供应商书面撤回通知之日起</w:t>
      </w:r>
      <w:r>
        <w:rPr>
          <w:rFonts w:hint="eastAsia" w:ascii="宋体" w:hAnsi="宋体" w:cs="宋体"/>
          <w:color w:val="000000"/>
          <w:kern w:val="0"/>
          <w:lang w:val="en-US" w:eastAsia="zh-CN"/>
        </w:rPr>
        <w:t>5</w:t>
      </w:r>
      <w:r>
        <w:rPr>
          <w:rFonts w:hint="eastAsia" w:ascii="宋体" w:hAnsi="宋体" w:cs="宋体"/>
          <w:color w:val="000000"/>
          <w:kern w:val="0"/>
          <w:lang w:val="zh-CN"/>
        </w:rPr>
        <w:t>个工作日内，退还已收取的投标保证金，但因供应商自身原因导致无法及时退还的除外。</w:t>
      </w:r>
    </w:p>
    <w:p w14:paraId="62AC049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6687550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采购代理机构逾期退还投标保证金的，除应当退还投标保证金本金外，还应当按中国人民银行同期贷款基准利率上浮20％后的利率支付超期资金占用费，但因供应商自身原因导致无法及时退还的除外。</w:t>
      </w:r>
    </w:p>
    <w:p w14:paraId="78A2740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投标有效期内供应商撤销投标文件的，采购人或者采购代理机构可以不退还投标保证金。</w:t>
      </w:r>
    </w:p>
    <w:p w14:paraId="682EE0E0">
      <w:pPr>
        <w:pStyle w:val="23"/>
        <w:spacing w:before="0" w:after="0" w:line="360" w:lineRule="auto"/>
        <w:jc w:val="left"/>
        <w:rPr>
          <w:rFonts w:hint="eastAsia" w:ascii="宋体" w:hAnsi="宋体" w:cs="宋体"/>
          <w:color w:val="000000"/>
          <w:lang w:val="zh-CN"/>
        </w:rPr>
      </w:pPr>
      <w:bookmarkStart w:id="27" w:name="_Toc26899"/>
      <w:r>
        <w:rPr>
          <w:rFonts w:hint="eastAsia" w:ascii="宋体" w:hAnsi="宋体" w:cs="宋体"/>
          <w:color w:val="000000"/>
          <w:sz w:val="28"/>
          <w:szCs w:val="28"/>
          <w:lang w:val="zh-CN"/>
        </w:rPr>
        <w:t>10.投标有效期</w:t>
      </w:r>
      <w:bookmarkEnd w:id="27"/>
    </w:p>
    <w:p w14:paraId="5FF7CAD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FF"/>
          <w:kern w:val="0"/>
        </w:rPr>
        <w:t>60</w:t>
      </w:r>
      <w:r>
        <w:rPr>
          <w:rFonts w:hint="eastAsia" w:ascii="宋体" w:hAnsi="宋体" w:cs="宋体"/>
          <w:color w:val="0000FF"/>
          <w:kern w:val="0"/>
          <w:lang w:val="zh-CN"/>
        </w:rPr>
        <w:t>日历日</w:t>
      </w:r>
      <w:r>
        <w:rPr>
          <w:rFonts w:hint="eastAsia" w:ascii="宋体" w:hAnsi="宋体" w:cs="宋体"/>
          <w:color w:val="000000"/>
          <w:kern w:val="0"/>
          <w:lang w:val="zh-CN"/>
        </w:rPr>
        <w:t>。投标文件中承诺的投标有效期应当不少于采购文件中载明的投标有效期。</w:t>
      </w:r>
    </w:p>
    <w:p w14:paraId="5BF448E4">
      <w:pPr>
        <w:pStyle w:val="23"/>
        <w:spacing w:before="0" w:after="0" w:line="360" w:lineRule="auto"/>
        <w:jc w:val="left"/>
        <w:rPr>
          <w:rFonts w:hint="eastAsia" w:ascii="宋体" w:hAnsi="宋体" w:cs="宋体"/>
          <w:color w:val="000000"/>
          <w:lang w:val="zh-CN"/>
        </w:rPr>
      </w:pPr>
      <w:bookmarkStart w:id="28" w:name="_Toc29044"/>
      <w:r>
        <w:rPr>
          <w:rFonts w:hint="eastAsia" w:ascii="宋体" w:hAnsi="宋体" w:cs="宋体"/>
          <w:color w:val="000000"/>
          <w:sz w:val="28"/>
          <w:szCs w:val="28"/>
          <w:lang w:val="zh-CN"/>
        </w:rPr>
        <w:t>11.投标文件构成</w:t>
      </w:r>
      <w:bookmarkEnd w:id="28"/>
    </w:p>
    <w:p w14:paraId="33EB5F7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供应商应提交相关证明材料，作为其参加投标和中标后有能力履行合同的证明。编写的投标文件须包括以下内容（格式见采购文件第四部分）：</w:t>
      </w:r>
    </w:p>
    <w:p w14:paraId="5920059E">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w:t>
      </w:r>
      <w:r>
        <w:rPr>
          <w:rFonts w:hint="eastAsia" w:ascii="宋体" w:hAnsi="宋体" w:cs="宋体"/>
          <w:b/>
          <w:bCs/>
          <w:color w:val="000000"/>
          <w:kern w:val="0"/>
          <w:lang w:val="en-US" w:eastAsia="zh-CN"/>
        </w:rPr>
        <w:t>性</w:t>
      </w:r>
      <w:r>
        <w:rPr>
          <w:rFonts w:hint="eastAsia" w:ascii="宋体" w:hAnsi="宋体" w:cs="宋体"/>
          <w:b/>
          <w:bCs/>
          <w:color w:val="000000"/>
          <w:kern w:val="0"/>
          <w:lang w:val="zh-CN"/>
        </w:rPr>
        <w:t>审查）</w:t>
      </w:r>
    </w:p>
    <w:p w14:paraId="4C909928">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lang w:val="zh-CN"/>
        </w:rPr>
        <w:t>投标函</w:t>
      </w:r>
    </w:p>
    <w:p w14:paraId="7E910A3B">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（2）</w:t>
      </w:r>
      <w:r>
        <w:rPr>
          <w:rFonts w:hint="eastAsia" w:ascii="宋体" w:hAnsi="宋体" w:cs="宋体"/>
          <w:color w:val="000000"/>
          <w:kern w:val="0"/>
          <w:lang w:val="zh-CN"/>
        </w:rPr>
        <w:t>法定代表人证明书</w:t>
      </w:r>
    </w:p>
    <w:p w14:paraId="12C86D63">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（3）</w:t>
      </w:r>
      <w:r>
        <w:rPr>
          <w:rFonts w:hint="eastAsia" w:ascii="宋体" w:hAnsi="宋体" w:cs="宋体"/>
          <w:color w:val="000000"/>
          <w:kern w:val="0"/>
          <w:lang w:val="zh-CN"/>
        </w:rPr>
        <w:t>法定代表人授权书</w:t>
      </w:r>
    </w:p>
    <w:p w14:paraId="7A0EC39F">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（4）</w:t>
      </w:r>
      <w:r>
        <w:rPr>
          <w:rFonts w:hint="eastAsia" w:ascii="宋体" w:hAnsi="宋体" w:cs="宋体"/>
          <w:color w:val="000000"/>
          <w:kern w:val="0"/>
          <w:lang w:val="zh-CN"/>
        </w:rPr>
        <w:t>供应商承诺函</w:t>
      </w:r>
    </w:p>
    <w:p w14:paraId="6D542D13">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（5）</w:t>
      </w:r>
      <w:r>
        <w:rPr>
          <w:rFonts w:hint="eastAsia" w:ascii="宋体" w:hAnsi="宋体" w:cs="宋体"/>
          <w:color w:val="000000"/>
          <w:kern w:val="0"/>
          <w:lang w:val="zh-CN"/>
        </w:rPr>
        <w:t>供应商诚信承诺书</w:t>
      </w:r>
    </w:p>
    <w:p w14:paraId="30811A77">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（6）</w:t>
      </w:r>
      <w:r>
        <w:rPr>
          <w:rFonts w:hint="eastAsia" w:ascii="宋体" w:hAnsi="宋体" w:cs="宋体"/>
          <w:color w:val="000000"/>
          <w:kern w:val="0"/>
          <w:lang w:val="zh-CN"/>
        </w:rPr>
        <w:t>资格证明材料</w:t>
      </w:r>
    </w:p>
    <w:p w14:paraId="26D457B6">
      <w:pPr>
        <w:numPr>
          <w:ilvl w:val="0"/>
          <w:numId w:val="0"/>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w:t>
      </w:r>
      <w:r>
        <w:rPr>
          <w:rFonts w:hint="eastAsia" w:ascii="宋体" w:hAnsi="宋体" w:eastAsia="宋体" w:cs="宋体"/>
          <w:color w:val="000000"/>
          <w:kern w:val="0"/>
          <w:lang w:val="zh-CN" w:eastAsia="zh-CN"/>
        </w:rPr>
        <w:t>7）</w:t>
      </w:r>
      <w:r>
        <w:rPr>
          <w:rFonts w:hint="eastAsia" w:ascii="宋体" w:hAnsi="宋体" w:eastAsia="宋体" w:cs="宋体"/>
          <w:color w:val="000000"/>
          <w:kern w:val="0"/>
          <w:lang w:val="zh-CN"/>
        </w:rPr>
        <w:t>财务状况报告，依法缴纳税收和社会保障资金的相关材料</w:t>
      </w:r>
    </w:p>
    <w:p w14:paraId="1219A408">
      <w:pPr>
        <w:numPr>
          <w:ilvl w:val="0"/>
          <w:numId w:val="0"/>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（8）</w:t>
      </w:r>
      <w:r>
        <w:rPr>
          <w:rFonts w:hint="eastAsia" w:ascii="宋体" w:hAnsi="宋体" w:eastAsia="宋体" w:cs="宋体"/>
          <w:color w:val="000000"/>
          <w:kern w:val="0"/>
          <w:lang w:val="zh-CN"/>
        </w:rPr>
        <w:t>具备履行合同所必需的设备和专业技术能力的证明材料</w:t>
      </w:r>
    </w:p>
    <w:p w14:paraId="1A0232BB">
      <w:pPr>
        <w:numPr>
          <w:ilvl w:val="0"/>
          <w:numId w:val="0"/>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（9）</w:t>
      </w:r>
      <w:r>
        <w:rPr>
          <w:rFonts w:hint="eastAsia" w:ascii="宋体" w:hAnsi="宋体" w:eastAsia="宋体" w:cs="宋体"/>
          <w:color w:val="000000"/>
          <w:kern w:val="0"/>
          <w:lang w:val="zh-CN"/>
        </w:rPr>
        <w:t>无重大违法记录声明</w:t>
      </w:r>
    </w:p>
    <w:p w14:paraId="651568A0">
      <w:pPr>
        <w:numPr>
          <w:ilvl w:val="0"/>
          <w:numId w:val="0"/>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（10）</w:t>
      </w:r>
      <w:r>
        <w:rPr>
          <w:rFonts w:hint="eastAsia" w:ascii="宋体" w:hAnsi="宋体" w:eastAsia="宋体" w:cs="宋体"/>
          <w:color w:val="000000"/>
          <w:kern w:val="0"/>
          <w:lang w:val="zh-CN"/>
        </w:rPr>
        <w:t>投标保证金证明</w:t>
      </w:r>
    </w:p>
    <w:p w14:paraId="5C73ED96">
      <w:pPr>
        <w:numPr>
          <w:ilvl w:val="0"/>
          <w:numId w:val="0"/>
        </w:numPr>
        <w:autoSpaceDE w:val="0"/>
        <w:autoSpaceDN w:val="0"/>
        <w:spacing w:line="360" w:lineRule="auto"/>
        <w:ind w:firstLine="480" w:firstLineChars="200"/>
        <w:rPr>
          <w:rFonts w:hint="eastAsia"/>
          <w:lang w:val="zh-CN"/>
        </w:rPr>
      </w:pP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11</w:t>
      </w:r>
      <w:r>
        <w:rPr>
          <w:rFonts w:hint="eastAsia" w:ascii="宋体" w:hAnsi="宋体" w:eastAsia="宋体" w:cs="宋体"/>
          <w:color w:val="000000"/>
          <w:kern w:val="0"/>
          <w:lang w:val="zh-CN"/>
        </w:rPr>
        <w:t>）落实政府采购政策需满足的资格证明材料</w:t>
      </w:r>
    </w:p>
    <w:p w14:paraId="279F920D">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r>
        <w:rPr>
          <w:rFonts w:hint="eastAsia" w:ascii="宋体" w:hAnsi="宋体" w:cs="宋体"/>
          <w:b/>
          <w:bCs/>
          <w:color w:val="000000"/>
          <w:kern w:val="0"/>
          <w:lang w:val="en-US" w:eastAsia="zh-CN"/>
        </w:rPr>
        <w:t>符合性审查</w:t>
      </w:r>
      <w:r>
        <w:rPr>
          <w:rFonts w:hint="eastAsia" w:ascii="宋体" w:hAnsi="宋体" w:cs="宋体"/>
          <w:b/>
          <w:bCs/>
          <w:color w:val="000000"/>
          <w:kern w:val="0"/>
          <w:lang w:val="zh-CN"/>
        </w:rPr>
        <w:t>）</w:t>
      </w:r>
    </w:p>
    <w:p w14:paraId="5519EDCA">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评分对照表</w:t>
      </w:r>
    </w:p>
    <w:p w14:paraId="6B411856">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开标一览表（报价表）</w:t>
      </w:r>
    </w:p>
    <w:p w14:paraId="48A77CEE">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分项报价表</w:t>
      </w:r>
    </w:p>
    <w:p w14:paraId="62D95725">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技术规格响应表</w:t>
      </w:r>
    </w:p>
    <w:p w14:paraId="71077A1F">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投标产品相关资料</w:t>
      </w:r>
    </w:p>
    <w:p w14:paraId="0AADDEDD">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7</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供应商的类似业绩证明材料</w:t>
      </w:r>
    </w:p>
    <w:p w14:paraId="07BB41EB">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8</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供应商认为在其他方面有必要说明的事项</w:t>
      </w:r>
    </w:p>
    <w:p w14:paraId="7534FD89">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注：供应商须按上述内容、顺序和格式编制投标文件，并按要求编制目录、页码，并保证所提供的全部资料真实可信，自愿承担相应责任。</w:t>
      </w:r>
    </w:p>
    <w:p w14:paraId="7E8CE9E3">
      <w:pPr>
        <w:pStyle w:val="23"/>
        <w:spacing w:before="0" w:after="0" w:line="360" w:lineRule="auto"/>
        <w:jc w:val="left"/>
        <w:rPr>
          <w:rFonts w:hint="eastAsia" w:ascii="宋体" w:hAnsi="宋体" w:cs="宋体"/>
          <w:color w:val="000000"/>
          <w:lang w:val="zh-CN"/>
        </w:rPr>
      </w:pPr>
      <w:bookmarkStart w:id="29" w:name="_Toc32481"/>
      <w:r>
        <w:rPr>
          <w:rFonts w:hint="eastAsia" w:ascii="宋体" w:hAnsi="宋体" w:cs="宋体"/>
          <w:color w:val="000000"/>
          <w:sz w:val="28"/>
          <w:szCs w:val="28"/>
          <w:lang w:val="zh-CN"/>
        </w:rPr>
        <w:t>12.投标文件的编制要求</w:t>
      </w:r>
      <w:bookmarkEnd w:id="29"/>
    </w:p>
    <w:p w14:paraId="5562D29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供应商应按照采购文件所提供的投标文件格式，分别填写采购文件第四部分的内容，应分别注明所提供货物的名称、技术配置及参数、数量和价格等内容；采购文件要求签字、盖章的地方必须由供应商的法定代表人或委托代理人按要求签字、盖章。</w:t>
      </w:r>
    </w:p>
    <w:p w14:paraId="5F71DD7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2</w:t>
      </w:r>
      <w:r>
        <w:rPr>
          <w:rFonts w:hint="eastAsia" w:ascii="宋体" w:hAnsi="宋体" w:cs="宋体"/>
          <w:color w:val="000000"/>
          <w:kern w:val="0"/>
          <w:lang w:val="zh-CN"/>
        </w:rPr>
        <w:t xml:space="preserve"> 投标文件中不得行间插字、涂改或增删，如有修改错漏处，须由供应商法定代表人或其委托代理人签字、加盖公章。</w:t>
      </w:r>
    </w:p>
    <w:p w14:paraId="0DF07621">
      <w:pPr>
        <w:pStyle w:val="23"/>
        <w:spacing w:before="0" w:after="0" w:line="360" w:lineRule="auto"/>
        <w:rPr>
          <w:rFonts w:hint="eastAsia" w:ascii="宋体" w:hAnsi="宋体" w:cs="宋体"/>
          <w:color w:val="000000"/>
          <w:kern w:val="0"/>
        </w:rPr>
      </w:pPr>
      <w:bookmarkStart w:id="30" w:name="_Toc25629"/>
      <w:r>
        <w:rPr>
          <w:rFonts w:hint="eastAsia" w:ascii="宋体" w:hAnsi="宋体" w:cs="宋体"/>
          <w:color w:val="000000"/>
          <w:lang w:val="zh-CN"/>
        </w:rPr>
        <w:t>四、投标文件的提交</w:t>
      </w:r>
      <w:bookmarkEnd w:id="30"/>
    </w:p>
    <w:p w14:paraId="7CF10BEC">
      <w:pPr>
        <w:pStyle w:val="23"/>
        <w:spacing w:before="0" w:after="0" w:line="360" w:lineRule="auto"/>
        <w:jc w:val="left"/>
        <w:rPr>
          <w:rFonts w:hint="eastAsia" w:ascii="宋体" w:hAnsi="宋体" w:cs="宋体"/>
          <w:color w:val="000000"/>
          <w:lang w:val="zh-CN"/>
        </w:rPr>
      </w:pPr>
      <w:bookmarkStart w:id="31" w:name="_Toc18508"/>
      <w:r>
        <w:rPr>
          <w:rFonts w:hint="eastAsia" w:ascii="宋体" w:hAnsi="宋体" w:cs="宋体"/>
          <w:color w:val="000000"/>
          <w:sz w:val="28"/>
          <w:szCs w:val="28"/>
          <w:lang w:val="zh-CN"/>
        </w:rPr>
        <w:t>1</w:t>
      </w:r>
      <w:r>
        <w:rPr>
          <w:rFonts w:hint="eastAsia" w:ascii="宋体" w:hAnsi="宋体" w:cs="宋体"/>
          <w:color w:val="000000"/>
          <w:sz w:val="28"/>
          <w:szCs w:val="28"/>
          <w:lang w:val="en-US" w:eastAsia="zh-CN"/>
        </w:rPr>
        <w:t>3</w:t>
      </w:r>
      <w:r>
        <w:rPr>
          <w:rFonts w:hint="eastAsia" w:ascii="宋体" w:hAnsi="宋体" w:cs="宋体"/>
          <w:color w:val="000000"/>
          <w:sz w:val="28"/>
          <w:szCs w:val="28"/>
          <w:lang w:val="zh-CN"/>
        </w:rPr>
        <w:t>.提交投标文件的时间、地点、方式</w:t>
      </w:r>
      <w:bookmarkEnd w:id="31"/>
    </w:p>
    <w:p w14:paraId="48F4E929">
      <w:pPr>
        <w:autoSpaceDE w:val="0"/>
        <w:autoSpaceDN w:val="0"/>
        <w:spacing w:line="360" w:lineRule="auto"/>
        <w:ind w:firstLine="480" w:firstLineChars="200"/>
        <w:rPr>
          <w:rFonts w:hint="eastAsia"/>
          <w:color w:val="auto"/>
          <w:sz w:val="24"/>
          <w:szCs w:val="24"/>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color w:val="auto"/>
          <w:sz w:val="24"/>
          <w:szCs w:val="24"/>
          <w:lang w:val="zh-CN"/>
        </w:rPr>
        <w:t>本次招标采用线上提交响应文件的方式进行采购，线上响应文件必须在响应文件递交截止时间前上传</w:t>
      </w:r>
      <w:r>
        <w:rPr>
          <w:rFonts w:hint="eastAsia"/>
          <w:color w:val="auto"/>
          <w:sz w:val="24"/>
          <w:szCs w:val="24"/>
          <w:lang w:val="en-US" w:eastAsia="zh-CN"/>
        </w:rPr>
        <w:t>至政采云</w:t>
      </w:r>
      <w:r>
        <w:rPr>
          <w:rFonts w:hint="eastAsia"/>
          <w:color w:val="auto"/>
          <w:sz w:val="24"/>
          <w:szCs w:val="24"/>
          <w:lang w:val="zh-CN"/>
        </w:rPr>
        <w:t>平台，</w:t>
      </w:r>
      <w:r>
        <w:rPr>
          <w:rFonts w:hint="eastAsia" w:ascii="宋体" w:hAnsi="宋体" w:cs="宋体"/>
          <w:color w:val="auto"/>
          <w:kern w:val="0"/>
          <w:sz w:val="24"/>
          <w:szCs w:val="24"/>
          <w:highlight w:val="none"/>
          <w:lang w:val="en-US" w:eastAsia="zh-CN"/>
        </w:rPr>
        <w:t>未将投标文件上传至</w:t>
      </w:r>
      <w:r>
        <w:rPr>
          <w:rFonts w:hint="eastAsia" w:ascii="宋体" w:hAnsi="宋体" w:eastAsia="宋体" w:cs="宋体"/>
          <w:color w:val="auto"/>
          <w:kern w:val="0"/>
          <w:sz w:val="24"/>
          <w:szCs w:val="24"/>
          <w:lang w:val="zh-CN"/>
        </w:rPr>
        <w:t>政采云投标客户端、</w:t>
      </w:r>
      <w:r>
        <w:rPr>
          <w:rFonts w:hint="eastAsia" w:ascii="宋体" w:hAnsi="宋体" w:eastAsia="宋体" w:cs="宋体"/>
          <w:color w:val="auto"/>
          <w:kern w:val="0"/>
          <w:sz w:val="24"/>
          <w:szCs w:val="24"/>
          <w:lang w:val="en-US" w:eastAsia="zh-CN"/>
        </w:rPr>
        <w:t>或文件解密失败的，视为无效投标</w:t>
      </w:r>
      <w:r>
        <w:rPr>
          <w:rFonts w:hint="eastAsia" w:ascii="宋体" w:hAnsi="宋体" w:cs="宋体"/>
          <w:color w:val="auto"/>
          <w:kern w:val="0"/>
          <w:sz w:val="24"/>
          <w:szCs w:val="24"/>
          <w:highlight w:val="none"/>
          <w:lang w:val="zh-CN"/>
        </w:rPr>
        <w:t>。</w:t>
      </w:r>
    </w:p>
    <w:p w14:paraId="205088D1">
      <w:pP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13.2</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供应商应按所投包报价，填写</w:t>
      </w:r>
      <w:r>
        <w:rPr>
          <w:rFonts w:hint="eastAsia" w:ascii="宋体" w:hAnsi="宋体" w:cs="宋体"/>
          <w:color w:val="auto"/>
          <w:kern w:val="0"/>
          <w:sz w:val="24"/>
          <w:szCs w:val="24"/>
          <w:highlight w:val="none"/>
          <w:lang w:val="en-US" w:eastAsia="zh-CN"/>
        </w:rPr>
        <w:t>供货</w:t>
      </w:r>
      <w:r>
        <w:rPr>
          <w:rFonts w:hint="eastAsia" w:ascii="宋体" w:hAnsi="宋体" w:cs="宋体"/>
          <w:color w:val="auto"/>
          <w:kern w:val="0"/>
          <w:sz w:val="24"/>
          <w:szCs w:val="24"/>
          <w:highlight w:val="none"/>
          <w:lang w:val="zh-CN"/>
        </w:rPr>
        <w:t>期。</w:t>
      </w:r>
    </w:p>
    <w:p w14:paraId="42BC252C">
      <w:pP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13.3 开标时的“开标一览表”由各供应商网上报价生成。</w:t>
      </w:r>
    </w:p>
    <w:p w14:paraId="7AD2E5D8">
      <w:pPr>
        <w:autoSpaceDE w:val="0"/>
        <w:autoSpaceDN w:val="0"/>
        <w:spacing w:line="360" w:lineRule="auto"/>
        <w:ind w:firstLine="480" w:firstLineChars="200"/>
        <w:rPr>
          <w:rFonts w:hint="eastAsia" w:ascii="宋体" w:hAnsi="宋体" w:cs="宋体"/>
          <w:color w:val="000000"/>
          <w:kern w:val="0"/>
          <w:lang w:val="zh-CN"/>
        </w:rPr>
      </w:pPr>
    </w:p>
    <w:p w14:paraId="78CBE227">
      <w:pPr>
        <w:pStyle w:val="23"/>
        <w:spacing w:before="0" w:after="0" w:line="360" w:lineRule="auto"/>
        <w:rPr>
          <w:rFonts w:hint="eastAsia" w:ascii="宋体" w:hAnsi="宋体" w:cs="宋体"/>
          <w:color w:val="000000"/>
          <w:highlight w:val="green"/>
        </w:rPr>
      </w:pPr>
      <w:bookmarkStart w:id="32" w:name="_Toc27334"/>
      <w:r>
        <w:rPr>
          <w:rFonts w:hint="eastAsia" w:ascii="宋体" w:hAnsi="宋体" w:cs="宋体"/>
          <w:color w:val="000000"/>
          <w:lang w:val="zh-CN"/>
        </w:rPr>
        <w:t>五、开标</w:t>
      </w:r>
      <w:bookmarkEnd w:id="32"/>
    </w:p>
    <w:p w14:paraId="3890ECF1">
      <w:pPr>
        <w:pStyle w:val="23"/>
        <w:spacing w:before="0" w:after="0" w:line="360" w:lineRule="auto"/>
        <w:jc w:val="left"/>
        <w:rPr>
          <w:rFonts w:hint="eastAsia" w:ascii="宋体" w:hAnsi="宋体" w:cs="宋体"/>
          <w:color w:val="000000"/>
          <w:lang w:val="zh-CN"/>
        </w:rPr>
      </w:pPr>
      <w:bookmarkStart w:id="33" w:name="_Toc13876"/>
      <w:r>
        <w:rPr>
          <w:rFonts w:hint="eastAsia" w:ascii="宋体" w:hAnsi="宋体" w:cs="宋体"/>
          <w:color w:val="000000"/>
          <w:sz w:val="28"/>
          <w:szCs w:val="28"/>
          <w:lang w:val="zh-CN"/>
        </w:rPr>
        <w:t>1</w:t>
      </w:r>
      <w:r>
        <w:rPr>
          <w:rFonts w:hint="eastAsia" w:ascii="宋体" w:hAnsi="宋体" w:cs="宋体"/>
          <w:color w:val="000000"/>
          <w:sz w:val="28"/>
          <w:szCs w:val="28"/>
          <w:lang w:val="en-US" w:eastAsia="zh-CN"/>
        </w:rPr>
        <w:t>4</w:t>
      </w:r>
      <w:r>
        <w:rPr>
          <w:rFonts w:hint="eastAsia" w:ascii="宋体" w:hAnsi="宋体" w:cs="宋体"/>
          <w:color w:val="000000"/>
          <w:sz w:val="28"/>
          <w:szCs w:val="28"/>
          <w:lang w:val="zh-CN"/>
        </w:rPr>
        <w:t>.开标</w:t>
      </w:r>
      <w:bookmarkEnd w:id="33"/>
    </w:p>
    <w:p w14:paraId="5B4E6BD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4</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开标应当在采购文件确定的提交投标文件截止时间的同一时间进行。采购代理机构应当按本文件中确定的时间和地点组织开标活动。采购人或者采购代理机构应当对开标、评标现场活动进行全程录音录像。录音录像应当清晰可辨，音像资料作为采购文件一并存档。</w:t>
      </w:r>
    </w:p>
    <w:p w14:paraId="1F55DE7E">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4</w:t>
      </w:r>
      <w:r>
        <w:rPr>
          <w:rFonts w:hint="eastAsia" w:ascii="宋体" w:hAnsi="宋体" w:cs="宋体"/>
          <w:color w:val="000000"/>
          <w:kern w:val="0"/>
          <w:lang w:val="zh-CN"/>
        </w:rPr>
        <w:t>.2</w:t>
      </w:r>
      <w:r>
        <w:rPr>
          <w:rFonts w:hint="eastAsia" w:ascii="宋体" w:hAnsi="宋体" w:cs="宋体"/>
          <w:color w:val="000000"/>
          <w:kern w:val="0"/>
        </w:rPr>
        <w:t xml:space="preserve"> 投标截止时间</w:t>
      </w:r>
      <w:r>
        <w:rPr>
          <w:rFonts w:hint="eastAsia" w:ascii="宋体" w:hAnsi="宋体" w:cs="宋体"/>
          <w:color w:val="000000"/>
          <w:kern w:val="0"/>
          <w:lang w:eastAsia="zh-CN"/>
        </w:rPr>
        <w:t>供应商</w:t>
      </w:r>
      <w:r>
        <w:rPr>
          <w:rFonts w:hint="eastAsia" w:ascii="宋体" w:hAnsi="宋体" w:cs="宋体"/>
          <w:color w:val="000000"/>
          <w:kern w:val="0"/>
        </w:rPr>
        <w:t>不足三家的，不得开标</w:t>
      </w:r>
      <w:r>
        <w:rPr>
          <w:rFonts w:hint="eastAsia" w:ascii="宋体" w:hAnsi="宋体" w:cs="宋体"/>
          <w:color w:val="000000"/>
          <w:shd w:val="clear" w:color="auto" w:fill="FFFFFF"/>
          <w:lang w:val="zh-CN"/>
        </w:rPr>
        <w:t>。</w:t>
      </w:r>
    </w:p>
    <w:p w14:paraId="105E13DB">
      <w:pPr>
        <w:ind w:firstLine="480"/>
        <w:rPr>
          <w:rFonts w:hint="eastAsia" w:ascii="宋体" w:hAnsi="宋体"/>
        </w:rPr>
      </w:pP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color w:val="000000"/>
          <w:kern w:val="0"/>
        </w:rPr>
        <w:t xml:space="preserve">.4 </w:t>
      </w:r>
      <w:r>
        <w:rPr>
          <w:rFonts w:hint="eastAsia" w:ascii="宋体" w:hAnsi="宋体"/>
        </w:rPr>
        <w:t>开标时，潜在</w:t>
      </w:r>
      <w:r>
        <w:rPr>
          <w:rFonts w:hint="eastAsia" w:ascii="宋体" w:hAnsi="宋体"/>
          <w:lang w:eastAsia="zh-CN"/>
        </w:rPr>
        <w:t>供应商</w:t>
      </w:r>
      <w:r>
        <w:rPr>
          <w:rFonts w:hint="eastAsia" w:ascii="宋体" w:hAnsi="宋体"/>
        </w:rPr>
        <w:t>未在青海省政府采购电子化平台上报价的，视同未参与投标。</w:t>
      </w:r>
    </w:p>
    <w:p w14:paraId="578BA86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lang w:val="zh-CN"/>
        </w:rPr>
        <w:t>.5开标工作由采购</w:t>
      </w:r>
      <w:r>
        <w:rPr>
          <w:rFonts w:hint="eastAsia" w:ascii="宋体" w:hAnsi="宋体" w:eastAsia="宋体" w:cs="宋体"/>
          <w:color w:val="000000"/>
          <w:kern w:val="0"/>
          <w:lang w:val="en-US" w:eastAsia="zh-CN"/>
        </w:rPr>
        <w:t>代理</w:t>
      </w:r>
      <w:r>
        <w:rPr>
          <w:rFonts w:hint="eastAsia" w:ascii="宋体" w:hAnsi="宋体" w:eastAsia="宋体" w:cs="宋体"/>
          <w:color w:val="000000"/>
          <w:kern w:val="0"/>
          <w:lang w:val="zh-CN"/>
        </w:rPr>
        <w:t>机构组织，采购人、采购管理、纪检监察等有关方面代表可根据采购项目的具体情况列席，并对开标过程签字确认。评标委员会成员不得参加开标活动。</w:t>
      </w:r>
    </w:p>
    <w:p w14:paraId="34EE59B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16.6开标后，</w:t>
      </w:r>
      <w:r>
        <w:rPr>
          <w:rFonts w:hint="eastAsia" w:ascii="宋体" w:hAnsi="宋体" w:cs="宋体"/>
          <w:color w:val="000000"/>
          <w:kern w:val="0"/>
          <w:lang w:val="zh-CN"/>
        </w:rPr>
        <w:t>供应商</w:t>
      </w:r>
      <w:r>
        <w:rPr>
          <w:rFonts w:hint="eastAsia" w:ascii="宋体" w:hAnsi="宋体" w:eastAsia="宋体" w:cs="宋体"/>
          <w:color w:val="000000"/>
          <w:kern w:val="0"/>
          <w:lang w:val="zh-CN"/>
        </w:rPr>
        <w:t>可登录青海省政府采购电子化平台同步查看“开标一览表”及开标情况。</w:t>
      </w:r>
    </w:p>
    <w:p w14:paraId="392D5481">
      <w:pPr>
        <w:pStyle w:val="21"/>
        <w:rPr>
          <w:rFonts w:hint="eastAsia" w:ascii="宋体" w:hAnsi="宋体" w:cs="宋体"/>
          <w:color w:val="000000"/>
          <w:kern w:val="0"/>
        </w:rPr>
      </w:pPr>
    </w:p>
    <w:p w14:paraId="0746CEF2">
      <w:pPr>
        <w:pStyle w:val="23"/>
        <w:spacing w:before="0" w:after="0" w:line="360" w:lineRule="auto"/>
        <w:rPr>
          <w:rFonts w:hint="eastAsia" w:ascii="宋体" w:hAnsi="宋体" w:cs="宋体"/>
          <w:kern w:val="0"/>
          <w:szCs w:val="36"/>
        </w:rPr>
      </w:pPr>
      <w:bookmarkStart w:id="34" w:name="_Toc496004006"/>
    </w:p>
    <w:p w14:paraId="1DCA84CF">
      <w:pPr>
        <w:pStyle w:val="23"/>
        <w:spacing w:before="0" w:after="0" w:line="360" w:lineRule="auto"/>
        <w:rPr>
          <w:rFonts w:hint="eastAsia" w:ascii="宋体" w:hAnsi="宋体" w:cs="宋体"/>
          <w:color w:val="000000"/>
          <w:kern w:val="0"/>
        </w:rPr>
      </w:pPr>
      <w:bookmarkStart w:id="35" w:name="_Toc7051"/>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34"/>
      <w:bookmarkEnd w:id="35"/>
    </w:p>
    <w:p w14:paraId="151FE488">
      <w:pPr>
        <w:pStyle w:val="23"/>
        <w:spacing w:before="0" w:after="0" w:line="360" w:lineRule="auto"/>
        <w:jc w:val="left"/>
        <w:rPr>
          <w:rFonts w:hint="eastAsia" w:ascii="宋体" w:hAnsi="宋体" w:cs="宋体"/>
          <w:color w:val="000000"/>
          <w:sz w:val="28"/>
          <w:szCs w:val="28"/>
        </w:rPr>
      </w:pPr>
      <w:bookmarkStart w:id="36" w:name="_Toc13329"/>
      <w:r>
        <w:rPr>
          <w:rFonts w:hint="eastAsia" w:ascii="宋体" w:hAnsi="宋体" w:cs="宋体"/>
          <w:color w:val="000000"/>
          <w:sz w:val="28"/>
          <w:szCs w:val="28"/>
          <w:lang w:val="en-US" w:eastAsia="zh-CN"/>
        </w:rPr>
        <w:t>15</w:t>
      </w:r>
      <w:r>
        <w:rPr>
          <w:rFonts w:hint="eastAsia" w:ascii="宋体" w:hAnsi="宋体" w:cs="宋体"/>
          <w:color w:val="000000"/>
          <w:sz w:val="28"/>
          <w:szCs w:val="28"/>
        </w:rPr>
        <w:t>.资格审查</w:t>
      </w:r>
      <w:bookmarkEnd w:id="36"/>
    </w:p>
    <w:p w14:paraId="22847DC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5</w:t>
      </w:r>
      <w:r>
        <w:rPr>
          <w:rFonts w:hint="eastAsia" w:ascii="宋体" w:hAnsi="宋体" w:cs="宋体"/>
          <w:color w:val="000000"/>
          <w:kern w:val="0"/>
        </w:rPr>
        <w:t>.1 开标结束后，采购人和采购代理机构依法对</w:t>
      </w:r>
      <w:r>
        <w:rPr>
          <w:rFonts w:hint="eastAsia" w:ascii="宋体" w:hAnsi="宋体" w:cs="宋体"/>
          <w:color w:val="000000"/>
          <w:kern w:val="0"/>
          <w:lang w:eastAsia="zh-CN"/>
        </w:rPr>
        <w:t>供应商</w:t>
      </w:r>
      <w:r>
        <w:rPr>
          <w:rFonts w:hint="eastAsia" w:ascii="宋体" w:hAnsi="宋体" w:cs="宋体"/>
          <w:color w:val="000000"/>
          <w:kern w:val="0"/>
        </w:rPr>
        <w:t>的</w:t>
      </w:r>
      <w:r>
        <w:rPr>
          <w:rFonts w:hint="eastAsia" w:ascii="宋体" w:hAnsi="宋体"/>
        </w:rPr>
        <w:t>资格进行审查。</w:t>
      </w:r>
    </w:p>
    <w:p w14:paraId="2BAD6A5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5</w:t>
      </w:r>
      <w:r>
        <w:rPr>
          <w:rFonts w:hint="eastAsia" w:ascii="宋体" w:hAnsi="宋体" w:cs="宋体"/>
          <w:color w:val="000000"/>
          <w:kern w:val="0"/>
        </w:rPr>
        <w:t>.2 合格</w:t>
      </w:r>
      <w:r>
        <w:rPr>
          <w:rFonts w:hint="eastAsia" w:ascii="宋体" w:hAnsi="宋体" w:cs="宋体"/>
          <w:color w:val="000000"/>
          <w:kern w:val="0"/>
          <w:lang w:eastAsia="zh-CN"/>
        </w:rPr>
        <w:t>供应商</w:t>
      </w:r>
      <w:r>
        <w:rPr>
          <w:rFonts w:hint="eastAsia" w:ascii="宋体" w:hAnsi="宋体" w:cs="宋体"/>
          <w:color w:val="000000"/>
          <w:kern w:val="0"/>
        </w:rPr>
        <w:t>不足3家的，不得评标。</w:t>
      </w:r>
    </w:p>
    <w:p w14:paraId="4EE5D64D">
      <w:pPr>
        <w:autoSpaceDE w:val="0"/>
        <w:autoSpaceDN w:val="0"/>
        <w:spacing w:line="360" w:lineRule="auto"/>
        <w:ind w:firstLine="480" w:firstLineChars="200"/>
        <w:rPr>
          <w:rFonts w:hint="eastAsia" w:ascii="宋体" w:hAnsi="宋体" w:eastAsia="宋体" w:cs="宋体"/>
          <w:b w:val="0"/>
          <w:bCs w:val="0"/>
          <w:color w:val="0000FF"/>
          <w:sz w:val="28"/>
          <w:szCs w:val="28"/>
          <w:lang w:eastAsia="zh-CN"/>
        </w:rPr>
      </w:pPr>
      <w:bookmarkStart w:id="37" w:name="_Toc497503315"/>
      <w:bookmarkStart w:id="38" w:name="_Toc497503516"/>
      <w:bookmarkStart w:id="39" w:name="_Toc497503449"/>
      <w:bookmarkStart w:id="40" w:name="_Toc497503249"/>
      <w:bookmarkStart w:id="41" w:name="_Toc30809"/>
      <w:r>
        <w:rPr>
          <w:rFonts w:hint="eastAsia" w:ascii="宋体" w:hAnsi="宋体" w:cs="宋体"/>
          <w:b w:val="0"/>
          <w:bCs w:val="0"/>
          <w:color w:val="0000FF"/>
          <w:kern w:val="0"/>
        </w:rPr>
        <w:t>1</w:t>
      </w:r>
      <w:r>
        <w:rPr>
          <w:rFonts w:hint="eastAsia" w:ascii="宋体" w:hAnsi="宋体" w:cs="宋体"/>
          <w:b w:val="0"/>
          <w:bCs w:val="0"/>
          <w:color w:val="0000FF"/>
          <w:kern w:val="0"/>
          <w:lang w:val="en-US" w:eastAsia="zh-CN"/>
        </w:rPr>
        <w:t>5</w:t>
      </w:r>
      <w:r>
        <w:rPr>
          <w:rFonts w:hint="eastAsia" w:ascii="宋体" w:hAnsi="宋体" w:cs="宋体"/>
          <w:b w:val="0"/>
          <w:bCs w:val="0"/>
          <w:color w:val="0000FF"/>
          <w:kern w:val="0"/>
        </w:rPr>
        <w:t xml:space="preserve">.3 </w:t>
      </w:r>
      <w:bookmarkEnd w:id="37"/>
      <w:bookmarkEnd w:id="38"/>
      <w:bookmarkEnd w:id="39"/>
      <w:bookmarkEnd w:id="40"/>
      <w:bookmarkEnd w:id="41"/>
      <w:r>
        <w:rPr>
          <w:rFonts w:hint="eastAsia" w:ascii="宋体" w:hAnsi="宋体" w:cs="宋体"/>
          <w:b w:val="0"/>
          <w:bCs w:val="0"/>
          <w:color w:val="0000FF"/>
          <w:kern w:val="0"/>
        </w:rPr>
        <w:t>资格审查不通过的情形</w:t>
      </w:r>
      <w:r>
        <w:rPr>
          <w:rFonts w:hint="eastAsia" w:ascii="宋体" w:hAnsi="宋体" w:cs="宋体"/>
          <w:b w:val="0"/>
          <w:bCs w:val="0"/>
          <w:color w:val="0000FF"/>
          <w:kern w:val="0"/>
          <w:lang w:eastAsia="zh-CN"/>
        </w:rPr>
        <w:t>：</w:t>
      </w:r>
    </w:p>
    <w:p w14:paraId="2B7AC90C">
      <w:pPr>
        <w:numPr>
          <w:ilvl w:val="0"/>
          <w:numId w:val="1"/>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s="宋体"/>
          <w:color w:val="0000FF"/>
          <w:shd w:val="clear" w:color="auto" w:fill="FFFFFF"/>
        </w:rPr>
        <w:t>不具备</w:t>
      </w:r>
      <w:r>
        <w:rPr>
          <w:rFonts w:hint="eastAsia" w:ascii="宋体" w:hAnsi="宋体" w:cs="宋体"/>
          <w:color w:val="0000FF"/>
          <w:kern w:val="0"/>
          <w:lang w:val="zh-CN"/>
        </w:rPr>
        <w:t>第一部分“投标邀请”中供应商资格要求</w:t>
      </w:r>
      <w:r>
        <w:rPr>
          <w:rFonts w:hint="eastAsia" w:ascii="宋体" w:hAnsi="宋体" w:cs="宋体"/>
          <w:color w:val="0000FF"/>
          <w:shd w:val="clear" w:color="auto" w:fill="FFFFFF"/>
        </w:rPr>
        <w:t>的；</w:t>
      </w:r>
    </w:p>
    <w:p w14:paraId="1D5DB055">
      <w:pPr>
        <w:numPr>
          <w:ilvl w:val="0"/>
          <w:numId w:val="1"/>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s="宋体"/>
          <w:color w:val="0000FF"/>
          <w:kern w:val="0"/>
        </w:rPr>
        <w:t>未按第11.1要求提供相关资料的；</w:t>
      </w:r>
    </w:p>
    <w:p w14:paraId="1B95293F">
      <w:pPr>
        <w:numPr>
          <w:ilvl w:val="0"/>
          <w:numId w:val="1"/>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olor w:val="0000FF"/>
        </w:rPr>
        <w:t>资格性审查</w:t>
      </w:r>
      <w:r>
        <w:rPr>
          <w:rFonts w:hint="eastAsia" w:ascii="宋体" w:hAnsi="宋体"/>
          <w:color w:val="0000FF"/>
          <w:lang w:val="en-US" w:eastAsia="zh-CN"/>
        </w:rPr>
        <w:t>部分未</w:t>
      </w:r>
      <w:r>
        <w:rPr>
          <w:rFonts w:hint="eastAsia" w:ascii="宋体" w:hAnsi="宋体"/>
          <w:color w:val="0000FF"/>
        </w:rPr>
        <w:t>按招标文件规定和要求签字、盖章的；</w:t>
      </w:r>
    </w:p>
    <w:p w14:paraId="45589EB8">
      <w:pPr>
        <w:numPr>
          <w:ilvl w:val="0"/>
          <w:numId w:val="1"/>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s="宋体"/>
          <w:color w:val="0000FF"/>
          <w:kern w:val="0"/>
          <w:lang w:val="zh-CN"/>
        </w:rPr>
        <w:t>未按采购文件要求制作并上传电子投标文件的；</w:t>
      </w:r>
    </w:p>
    <w:p w14:paraId="388A4700">
      <w:pPr>
        <w:numPr>
          <w:ilvl w:val="0"/>
          <w:numId w:val="1"/>
        </w:numPr>
        <w:tabs>
          <w:tab w:val="left" w:pos="960"/>
        </w:tabs>
        <w:autoSpaceDE w:val="0"/>
        <w:autoSpaceDN w:val="0"/>
        <w:spacing w:line="360" w:lineRule="auto"/>
        <w:ind w:firstLine="480" w:firstLineChars="200"/>
        <w:rPr>
          <w:rFonts w:hint="eastAsia" w:ascii="宋体" w:hAnsi="宋体" w:cs="宋体"/>
          <w:color w:val="0000FF"/>
          <w:kern w:val="0"/>
        </w:rPr>
      </w:pPr>
      <w:r>
        <w:rPr>
          <w:rFonts w:hint="eastAsia" w:ascii="宋体" w:hAnsi="宋体" w:cs="宋体"/>
          <w:color w:val="0000FF"/>
          <w:kern w:val="0"/>
          <w:lang w:val="en-US" w:eastAsia="zh-CN"/>
        </w:rPr>
        <w:t>由于供应商原因造成电子投标文件无法正常解密的；</w:t>
      </w:r>
    </w:p>
    <w:p w14:paraId="38239141">
      <w:pPr>
        <w:numPr>
          <w:ilvl w:val="0"/>
          <w:numId w:val="1"/>
        </w:numPr>
        <w:tabs>
          <w:tab w:val="left" w:pos="960"/>
        </w:tabs>
        <w:autoSpaceDE w:val="0"/>
        <w:autoSpaceDN w:val="0"/>
        <w:spacing w:line="360" w:lineRule="auto"/>
        <w:ind w:firstLine="480" w:firstLineChars="200"/>
        <w:rPr>
          <w:rFonts w:hint="eastAsia" w:ascii="宋体" w:hAnsi="宋体" w:cs="宋体"/>
          <w:color w:val="0000FF"/>
          <w:kern w:val="0"/>
          <w:lang w:val="en-US" w:eastAsia="zh-CN"/>
        </w:rPr>
      </w:pPr>
      <w:r>
        <w:rPr>
          <w:rFonts w:hint="eastAsia" w:ascii="宋体" w:hAnsi="宋体" w:cs="宋体"/>
          <w:color w:val="0000FF"/>
          <w:kern w:val="0"/>
          <w:lang w:val="en-US" w:eastAsia="zh-CN"/>
        </w:rPr>
        <w:t>存在串通投标行为，按无效投标处理；</w:t>
      </w:r>
    </w:p>
    <w:p w14:paraId="7C3277C0">
      <w:pPr>
        <w:pStyle w:val="2"/>
        <w:rPr>
          <w:rFonts w:hint="eastAsia"/>
        </w:rPr>
      </w:pPr>
    </w:p>
    <w:p w14:paraId="5F3F4DE7">
      <w:pPr>
        <w:pStyle w:val="23"/>
        <w:spacing w:before="0" w:after="0" w:line="360" w:lineRule="auto"/>
        <w:rPr>
          <w:rFonts w:hint="eastAsia" w:ascii="宋体" w:hAnsi="宋体" w:cs="宋体"/>
          <w:color w:val="000000"/>
        </w:rPr>
      </w:pPr>
      <w:bookmarkStart w:id="42" w:name="_Toc29321"/>
      <w:r>
        <w:rPr>
          <w:rFonts w:hint="eastAsia" w:ascii="宋体" w:hAnsi="宋体" w:cs="宋体"/>
          <w:color w:val="000000"/>
          <w:lang w:val="zh-CN"/>
        </w:rPr>
        <w:t>七、评审程序及方法</w:t>
      </w:r>
      <w:bookmarkEnd w:id="42"/>
    </w:p>
    <w:p w14:paraId="76F16F9A">
      <w:pPr>
        <w:pStyle w:val="23"/>
        <w:spacing w:before="0" w:after="0" w:line="360" w:lineRule="auto"/>
        <w:jc w:val="left"/>
        <w:rPr>
          <w:rFonts w:hint="eastAsia" w:ascii="宋体" w:hAnsi="宋体" w:cs="宋体"/>
          <w:color w:val="000000"/>
          <w:lang w:val="zh-CN"/>
        </w:rPr>
      </w:pPr>
      <w:bookmarkStart w:id="43" w:name="_Toc14836"/>
      <w:r>
        <w:rPr>
          <w:rFonts w:hint="eastAsia" w:ascii="宋体" w:hAnsi="宋体" w:cs="宋体"/>
          <w:color w:val="000000"/>
          <w:sz w:val="28"/>
          <w:szCs w:val="28"/>
          <w:lang w:val="zh-CN"/>
        </w:rPr>
        <w:t>1</w:t>
      </w:r>
      <w:r>
        <w:rPr>
          <w:rFonts w:hint="eastAsia" w:ascii="宋体" w:hAnsi="宋体" w:cs="宋体"/>
          <w:color w:val="000000"/>
          <w:sz w:val="28"/>
          <w:szCs w:val="28"/>
          <w:lang w:val="en-US" w:eastAsia="zh-CN"/>
        </w:rPr>
        <w:t>6</w:t>
      </w:r>
      <w:r>
        <w:rPr>
          <w:rFonts w:hint="eastAsia" w:ascii="宋体" w:hAnsi="宋体" w:cs="宋体"/>
          <w:color w:val="000000"/>
          <w:sz w:val="28"/>
          <w:szCs w:val="28"/>
          <w:lang w:val="zh-CN"/>
        </w:rPr>
        <w:t>.评标委员会</w:t>
      </w:r>
      <w:bookmarkEnd w:id="43"/>
    </w:p>
    <w:p w14:paraId="06898FC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rPr>
        <w:t xml:space="preserve">.1 </w:t>
      </w:r>
      <w:r>
        <w:rPr>
          <w:rFonts w:hint="eastAsia" w:ascii="宋体" w:hAnsi="宋体" w:cs="宋体"/>
          <w:color w:val="000000"/>
          <w:kern w:val="0"/>
          <w:lang w:val="zh-CN"/>
        </w:rPr>
        <w:t>采购代理机构负责组织评标工作，并履行下列职责：</w:t>
      </w:r>
    </w:p>
    <w:p w14:paraId="52F1112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508F028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04B8BF1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）公布供应商名单，告知评审专家应当回避的情形；</w:t>
      </w:r>
    </w:p>
    <w:p w14:paraId="43EA39C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03FC79E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5A04873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）根据评标委员会的要求介绍政府采购相关政策法规、采购文件；</w:t>
      </w:r>
    </w:p>
    <w:p w14:paraId="55D7062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）维护评标秩序，监督评标委员会依照采购文件规定的评标程序、方法和标准进行独立评审，及时制止和纠正采购人代表、评审专家的倾向性言论或者违法违规行为；</w:t>
      </w:r>
    </w:p>
    <w:p w14:paraId="57CD457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7348285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13F9A54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56578E8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采购人可以在评标前说明项目背景和采购需求，说明内容不得含有歧视性、倾向性意见，不得超出采购文件所述范围。说明应当提交书面材料，并随采购文件一并存档。</w:t>
      </w:r>
    </w:p>
    <w:p w14:paraId="6F13FFC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rPr>
        <w:t>.2 评标委员会负责具体评标事务，并独立履行下列职责：</w:t>
      </w:r>
    </w:p>
    <w:p w14:paraId="65D63F2C">
      <w:pPr>
        <w:numPr>
          <w:ilvl w:val="0"/>
          <w:numId w:val="2"/>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67EC9176">
      <w:pPr>
        <w:numPr>
          <w:ilvl w:val="0"/>
          <w:numId w:val="2"/>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2606D4BB">
      <w:pPr>
        <w:numPr>
          <w:ilvl w:val="0"/>
          <w:numId w:val="2"/>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w:t>
      </w:r>
      <w:r>
        <w:rPr>
          <w:rFonts w:hint="eastAsia" w:ascii="宋体" w:hAnsi="宋体" w:cs="宋体"/>
          <w:color w:val="000000"/>
          <w:kern w:val="0"/>
          <w:lang w:eastAsia="zh-CN"/>
        </w:rPr>
        <w:t>采购文件</w:t>
      </w:r>
      <w:r>
        <w:rPr>
          <w:rFonts w:hint="eastAsia" w:ascii="宋体" w:hAnsi="宋体" w:cs="宋体"/>
          <w:color w:val="000000"/>
          <w:kern w:val="0"/>
        </w:rPr>
        <w:t>的商务、技术等实质性要求</w:t>
      </w:r>
      <w:r>
        <w:rPr>
          <w:rFonts w:hint="eastAsia" w:ascii="宋体" w:hAnsi="宋体" w:cs="宋体"/>
          <w:color w:val="000000"/>
          <w:kern w:val="0"/>
          <w:lang w:val="zh-CN"/>
        </w:rPr>
        <w:t>；</w:t>
      </w:r>
    </w:p>
    <w:p w14:paraId="73994EA5">
      <w:pPr>
        <w:numPr>
          <w:ilvl w:val="0"/>
          <w:numId w:val="2"/>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w:t>
      </w:r>
      <w:r>
        <w:rPr>
          <w:rFonts w:hint="eastAsia" w:ascii="宋体" w:hAnsi="宋体" w:cs="宋体"/>
          <w:color w:val="000000"/>
          <w:kern w:val="0"/>
          <w:lang w:eastAsia="zh-CN"/>
        </w:rPr>
        <w:t>供应商</w:t>
      </w:r>
      <w:r>
        <w:rPr>
          <w:rFonts w:hint="eastAsia" w:ascii="宋体" w:hAnsi="宋体" w:cs="宋体"/>
          <w:color w:val="000000"/>
          <w:kern w:val="0"/>
        </w:rPr>
        <w:t>对投标文件有关事项作出澄清或者说明；</w:t>
      </w:r>
    </w:p>
    <w:p w14:paraId="4739FA35">
      <w:pPr>
        <w:numPr>
          <w:ilvl w:val="0"/>
          <w:numId w:val="2"/>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14:paraId="50A11639">
      <w:pPr>
        <w:numPr>
          <w:ilvl w:val="0"/>
          <w:numId w:val="2"/>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14:paraId="3CBD8967">
      <w:pPr>
        <w:numPr>
          <w:ilvl w:val="0"/>
          <w:numId w:val="2"/>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18283139">
      <w:pPr>
        <w:numPr>
          <w:ilvl w:val="0"/>
          <w:numId w:val="2"/>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2FE494D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rPr>
        <w:t>.3 评标委员会由采购人代表和评审专家组成，成员人数应当为5人以上单数，其中评审专家不得少于成员总数的三分之二。</w:t>
      </w:r>
    </w:p>
    <w:p w14:paraId="1DDB0B6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131696C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14:paraId="3F738F4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14:paraId="10E8AFA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14:paraId="71D09B3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4FFFB06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14:paraId="7DAD2B0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rPr>
        <w:t xml:space="preserve">.4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03F706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lang w:val="en-US" w:eastAsia="zh-CN"/>
        </w:rPr>
        <w:t>6</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31DA350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7FCE9D78">
      <w:pPr>
        <w:pStyle w:val="23"/>
        <w:spacing w:before="0" w:after="0" w:line="360" w:lineRule="auto"/>
        <w:jc w:val="left"/>
        <w:rPr>
          <w:rFonts w:hint="eastAsia" w:ascii="宋体" w:hAnsi="宋体" w:cs="宋体"/>
          <w:color w:val="000000"/>
          <w:lang w:val="zh-CN"/>
        </w:rPr>
      </w:pPr>
      <w:bookmarkStart w:id="44" w:name="_Toc19052"/>
      <w:r>
        <w:rPr>
          <w:rFonts w:hint="eastAsia" w:ascii="宋体" w:hAnsi="宋体" w:cs="宋体"/>
          <w:color w:val="000000"/>
          <w:sz w:val="28"/>
          <w:szCs w:val="28"/>
        </w:rPr>
        <w:t>1</w:t>
      </w:r>
      <w:r>
        <w:rPr>
          <w:rFonts w:hint="eastAsia" w:ascii="宋体" w:hAnsi="宋体" w:cs="宋体"/>
          <w:color w:val="000000"/>
          <w:sz w:val="28"/>
          <w:szCs w:val="28"/>
          <w:lang w:val="en-US" w:eastAsia="zh-CN"/>
        </w:rPr>
        <w:t>7</w:t>
      </w:r>
      <w:r>
        <w:rPr>
          <w:rFonts w:hint="eastAsia" w:ascii="宋体" w:hAnsi="宋体" w:cs="宋体"/>
          <w:color w:val="000000"/>
          <w:sz w:val="28"/>
          <w:szCs w:val="28"/>
          <w:lang w:val="zh-CN"/>
        </w:rPr>
        <w:t>.评审工作程序</w:t>
      </w:r>
      <w:bookmarkEnd w:id="44"/>
    </w:p>
    <w:p w14:paraId="52BBCAC6">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lang w:val="en-US" w:eastAsia="zh-CN"/>
        </w:rPr>
        <w:t>7</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评标委员会应当对符合资格的供应商的符合性文件进行审查，以确定其是否满足采购文件的实质性要求。</w:t>
      </w:r>
    </w:p>
    <w:p w14:paraId="4760BC3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投标文件中含义不明确、同类问题表述不一致或者有明显文字和计算错误的内容，评标委员会应当以书面形式要求供应商作出必要的澄清、说明或者补正。</w:t>
      </w:r>
    </w:p>
    <w:p w14:paraId="4E3FD155">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供应商的澄清、说明或者补正应当采用书面形式，并加盖公章，或者由法定代表人或其授权的代表签字。供应商的澄清、说明或者补正不得超出投标文件的范围或者改变投标文件的实质性内容。</w:t>
      </w:r>
    </w:p>
    <w:p w14:paraId="3EAE89E4">
      <w:pPr>
        <w:autoSpaceDE w:val="0"/>
        <w:autoSpaceDN w:val="0"/>
        <w:spacing w:line="360" w:lineRule="auto"/>
        <w:ind w:firstLine="480" w:firstLineChars="200"/>
        <w:rPr>
          <w:rFonts w:hint="eastAsia" w:ascii="宋体" w:hAnsi="宋体" w:cs="宋体"/>
          <w:color w:val="0000FF"/>
          <w:kern w:val="0"/>
          <w:lang w:val="zh-CN"/>
        </w:rPr>
      </w:pPr>
      <w:r>
        <w:rPr>
          <w:rFonts w:hint="eastAsia" w:ascii="宋体" w:hAnsi="宋体" w:cs="宋体"/>
          <w:color w:val="0000FF"/>
          <w:kern w:val="0"/>
          <w:lang w:val="zh-CN"/>
        </w:rPr>
        <w:t>1</w:t>
      </w:r>
      <w:r>
        <w:rPr>
          <w:rFonts w:hint="eastAsia" w:ascii="宋体" w:hAnsi="宋体" w:cs="宋体"/>
          <w:color w:val="0000FF"/>
          <w:kern w:val="0"/>
          <w:lang w:val="en-US" w:eastAsia="zh-CN"/>
        </w:rPr>
        <w:t>7</w:t>
      </w:r>
      <w:r>
        <w:rPr>
          <w:rFonts w:hint="eastAsia" w:ascii="宋体" w:hAnsi="宋体" w:cs="宋体"/>
          <w:color w:val="0000FF"/>
          <w:kern w:val="0"/>
          <w:lang w:val="zh-CN"/>
        </w:rPr>
        <w:t>.</w:t>
      </w:r>
      <w:r>
        <w:rPr>
          <w:rFonts w:hint="eastAsia" w:ascii="宋体" w:hAnsi="宋体" w:cs="宋体"/>
          <w:color w:val="0000FF"/>
          <w:kern w:val="0"/>
        </w:rPr>
        <w:t>1</w:t>
      </w:r>
      <w:r>
        <w:rPr>
          <w:rFonts w:hint="eastAsia" w:ascii="宋体" w:hAnsi="宋体" w:cs="宋体"/>
          <w:color w:val="0000FF"/>
          <w:kern w:val="0"/>
          <w:lang w:val="zh-CN"/>
        </w:rPr>
        <w:t>.2供应商存在下列情况之一的，投标无效:</w:t>
      </w:r>
    </w:p>
    <w:p w14:paraId="7418DD7C">
      <w:pPr>
        <w:numPr>
          <w:ilvl w:val="0"/>
          <w:numId w:val="3"/>
        </w:numPr>
        <w:autoSpaceDE w:val="0"/>
        <w:autoSpaceDN w:val="0"/>
        <w:spacing w:line="360" w:lineRule="auto"/>
        <w:ind w:firstLine="480" w:firstLineChars="200"/>
        <w:rPr>
          <w:rFonts w:hint="eastAsia" w:ascii="宋体" w:hAnsi="宋体" w:cs="宋体"/>
          <w:color w:val="0000FF"/>
          <w:kern w:val="0"/>
          <w:lang w:val="zh-CN"/>
        </w:rPr>
      </w:pPr>
      <w:r>
        <w:rPr>
          <w:rFonts w:hint="eastAsia" w:ascii="宋体" w:hAnsi="宋体" w:cs="宋体"/>
          <w:color w:val="0000FF"/>
          <w:lang w:val="zh-CN"/>
        </w:rPr>
        <w:t>未按第11</w:t>
      </w:r>
      <w:r>
        <w:rPr>
          <w:rFonts w:hint="eastAsia" w:ascii="宋体" w:hAnsi="宋体" w:cs="宋体"/>
          <w:color w:val="0000FF"/>
        </w:rPr>
        <w:t>.</w:t>
      </w:r>
      <w:r>
        <w:rPr>
          <w:rFonts w:hint="eastAsia" w:ascii="宋体" w:hAnsi="宋体" w:cs="宋体"/>
          <w:color w:val="0000FF"/>
          <w:lang w:val="zh-CN"/>
        </w:rPr>
        <w:t>2（11）</w:t>
      </w:r>
      <w:r>
        <w:rPr>
          <w:rFonts w:hint="eastAsia" w:ascii="宋体" w:hAnsi="宋体" w:cs="楷体_GB2312"/>
          <w:color w:val="0000FF"/>
          <w:lang w:val="zh-CN"/>
        </w:rPr>
        <w:t>-</w:t>
      </w:r>
      <w:r>
        <w:rPr>
          <w:rFonts w:ascii="宋体" w:hAnsi="宋体" w:cs="宋体"/>
          <w:color w:val="0000FF"/>
          <w:lang w:val="zh-CN"/>
        </w:rPr>
        <w:t>（</w:t>
      </w:r>
      <w:r>
        <w:rPr>
          <w:rFonts w:hint="eastAsia" w:ascii="宋体" w:hAnsi="宋体" w:cs="宋体"/>
          <w:color w:val="0000FF"/>
          <w:lang w:val="zh-CN"/>
        </w:rPr>
        <w:t>15</w:t>
      </w:r>
      <w:r>
        <w:rPr>
          <w:rFonts w:ascii="宋体" w:hAnsi="宋体" w:cs="宋体"/>
          <w:color w:val="0000FF"/>
          <w:lang w:val="zh-CN"/>
        </w:rPr>
        <w:t>）</w:t>
      </w:r>
      <w:r>
        <w:rPr>
          <w:rFonts w:hint="eastAsia" w:ascii="宋体" w:hAnsi="宋体" w:cs="宋体"/>
          <w:color w:val="0000FF"/>
          <w:lang w:val="zh-CN"/>
        </w:rPr>
        <w:t>款要求提供相关资料的；</w:t>
      </w:r>
    </w:p>
    <w:p w14:paraId="636FEE19">
      <w:pPr>
        <w:numPr>
          <w:ilvl w:val="0"/>
          <w:numId w:val="3"/>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olor w:val="0000FF"/>
        </w:rPr>
        <w:t>符合性审查部分</w:t>
      </w:r>
      <w:r>
        <w:rPr>
          <w:rFonts w:hint="eastAsia" w:ascii="宋体" w:hAnsi="宋体"/>
          <w:color w:val="0000FF"/>
          <w:lang w:val="en-US" w:eastAsia="zh-CN"/>
        </w:rPr>
        <w:t>未</w:t>
      </w:r>
      <w:r>
        <w:rPr>
          <w:rFonts w:hint="eastAsia" w:ascii="宋体" w:hAnsi="宋体"/>
          <w:color w:val="0000FF"/>
        </w:rPr>
        <w:t>按招标文件规定和要求签字、盖章的；</w:t>
      </w:r>
    </w:p>
    <w:p w14:paraId="57825306">
      <w:pPr>
        <w:numPr>
          <w:ilvl w:val="0"/>
          <w:numId w:val="3"/>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olor w:val="0000FF"/>
          <w:lang w:val="en-US" w:eastAsia="zh-CN"/>
        </w:rPr>
        <w:t>交货期</w:t>
      </w:r>
      <w:r>
        <w:rPr>
          <w:rFonts w:hint="eastAsia" w:ascii="宋体" w:hAnsi="宋体"/>
          <w:color w:val="0000FF"/>
        </w:rPr>
        <w:t>、投标有效期不能满足招标文件要求的；</w:t>
      </w:r>
    </w:p>
    <w:p w14:paraId="5625EB87">
      <w:pPr>
        <w:numPr>
          <w:ilvl w:val="0"/>
          <w:numId w:val="3"/>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olor w:val="0000FF"/>
        </w:rPr>
        <w:t>投标总报价超过</w:t>
      </w:r>
      <w:r>
        <w:rPr>
          <w:rFonts w:hint="eastAsia" w:ascii="宋体" w:hAnsi="宋体"/>
          <w:color w:val="0000FF"/>
          <w:lang w:eastAsia="zh-CN"/>
        </w:rPr>
        <w:t>采购文件</w:t>
      </w:r>
      <w:r>
        <w:rPr>
          <w:rFonts w:hint="eastAsia" w:ascii="宋体" w:hAnsi="宋体"/>
          <w:color w:val="0000FF"/>
        </w:rPr>
        <w:t>规定的采购预算额度或者最高限价的；</w:t>
      </w:r>
    </w:p>
    <w:p w14:paraId="1C648112">
      <w:pPr>
        <w:numPr>
          <w:ilvl w:val="0"/>
          <w:numId w:val="3"/>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olor w:val="0000FF"/>
        </w:rPr>
        <w:t>投标产品未完全满足</w:t>
      </w:r>
      <w:r>
        <w:rPr>
          <w:rFonts w:hint="eastAsia" w:ascii="宋体" w:hAnsi="宋体"/>
          <w:color w:val="0000FF"/>
          <w:lang w:eastAsia="zh-CN"/>
        </w:rPr>
        <w:t>采购文件</w:t>
      </w:r>
      <w:r>
        <w:rPr>
          <w:rFonts w:hint="eastAsia" w:ascii="宋体" w:hAnsi="宋体"/>
          <w:color w:val="0000FF"/>
        </w:rPr>
        <w:t>确定的重要技术指标、参数的；</w:t>
      </w:r>
    </w:p>
    <w:p w14:paraId="2930AC38">
      <w:pPr>
        <w:numPr>
          <w:ilvl w:val="0"/>
          <w:numId w:val="3"/>
        </w:numPr>
        <w:autoSpaceDE w:val="0"/>
        <w:autoSpaceDN w:val="0"/>
        <w:spacing w:line="360" w:lineRule="auto"/>
        <w:ind w:firstLine="480" w:firstLineChars="200"/>
        <w:rPr>
          <w:rFonts w:hint="eastAsia" w:ascii="宋体" w:hAnsi="宋体" w:cs="宋体"/>
          <w:color w:val="0000FF"/>
          <w:shd w:val="clear" w:color="auto" w:fill="FFFFFF"/>
        </w:rPr>
      </w:pPr>
      <w:r>
        <w:rPr>
          <w:rFonts w:hint="eastAsia" w:ascii="宋体" w:hAnsi="宋体" w:cs="宋体"/>
          <w:color w:val="0000FF"/>
          <w:shd w:val="clear" w:color="auto" w:fill="FFFFFF"/>
        </w:rPr>
        <w:t>投标文件含有采购人不能接受的附加条件的；</w:t>
      </w:r>
    </w:p>
    <w:p w14:paraId="5DED6E1C">
      <w:pPr>
        <w:numPr>
          <w:ilvl w:val="0"/>
          <w:numId w:val="3"/>
        </w:numPr>
        <w:autoSpaceDE w:val="0"/>
        <w:autoSpaceDN w:val="0"/>
        <w:spacing w:line="360" w:lineRule="auto"/>
        <w:ind w:firstLine="480" w:firstLineChars="200"/>
        <w:rPr>
          <w:rFonts w:hint="eastAsia" w:ascii="宋体" w:hAnsi="宋体" w:cs="宋体"/>
          <w:color w:val="0000FF"/>
          <w:kern w:val="0"/>
          <w:lang w:val="zh-CN"/>
        </w:rPr>
      </w:pPr>
      <w:r>
        <w:rPr>
          <w:rFonts w:hint="eastAsia" w:ascii="宋体" w:hAnsi="宋体" w:cs="宋体"/>
          <w:color w:val="0000FF"/>
          <w:shd w:val="clear" w:color="auto" w:fill="FFFFFF"/>
          <w:lang w:eastAsia="zh-CN"/>
        </w:rPr>
        <w:t>供应商</w:t>
      </w:r>
      <w:r>
        <w:rPr>
          <w:rFonts w:hint="eastAsia" w:ascii="宋体" w:hAnsi="宋体" w:cs="宋体"/>
          <w:color w:val="0000FF"/>
          <w:shd w:val="clear" w:color="auto" w:fill="FFFFFF"/>
        </w:rPr>
        <w:t>网上报价与投标文件报价不一致且不接受网上报价的；</w:t>
      </w:r>
      <w:r>
        <w:rPr>
          <w:rFonts w:hint="eastAsia" w:ascii="宋体" w:hAnsi="宋体"/>
          <w:color w:val="0000FF"/>
        </w:rPr>
        <w:t>又不按1</w:t>
      </w:r>
      <w:r>
        <w:rPr>
          <w:rFonts w:hint="eastAsia" w:ascii="宋体" w:hAnsi="宋体"/>
          <w:color w:val="0000FF"/>
          <w:lang w:val="en-US" w:eastAsia="zh-CN"/>
        </w:rPr>
        <w:t>7</w:t>
      </w:r>
      <w:r>
        <w:rPr>
          <w:rFonts w:hint="eastAsia" w:ascii="宋体" w:hAnsi="宋体"/>
          <w:color w:val="0000FF"/>
        </w:rPr>
        <w:t>.1.</w:t>
      </w:r>
      <w:r>
        <w:rPr>
          <w:rFonts w:ascii="宋体" w:hAnsi="宋体"/>
          <w:color w:val="0000FF"/>
        </w:rPr>
        <w:t>3</w:t>
      </w:r>
      <w:r>
        <w:rPr>
          <w:rFonts w:hint="eastAsia" w:ascii="宋体" w:hAnsi="宋体"/>
          <w:color w:val="0000FF"/>
        </w:rPr>
        <w:t>进行确认</w:t>
      </w:r>
      <w:r>
        <w:rPr>
          <w:rFonts w:ascii="宋体" w:hAnsi="宋体"/>
          <w:color w:val="0000FF"/>
        </w:rPr>
        <w:t>的</w:t>
      </w:r>
      <w:r>
        <w:rPr>
          <w:rFonts w:hint="eastAsia" w:ascii="宋体" w:hAnsi="宋体"/>
          <w:color w:val="0000FF"/>
        </w:rPr>
        <w:t>；</w:t>
      </w:r>
    </w:p>
    <w:p w14:paraId="6B0AD7FA">
      <w:pPr>
        <w:numPr>
          <w:ilvl w:val="0"/>
          <w:numId w:val="3"/>
        </w:numPr>
        <w:autoSpaceDE w:val="0"/>
        <w:autoSpaceDN w:val="0"/>
        <w:spacing w:line="360" w:lineRule="auto"/>
        <w:ind w:firstLine="480" w:firstLineChars="200"/>
        <w:rPr>
          <w:rFonts w:hint="eastAsia" w:ascii="宋体" w:hAnsi="宋体" w:cs="宋体"/>
          <w:color w:val="0000FF"/>
          <w:kern w:val="0"/>
          <w:lang w:val="zh-CN"/>
        </w:rPr>
      </w:pPr>
      <w:r>
        <w:rPr>
          <w:rFonts w:hint="eastAsia" w:ascii="宋体" w:hAnsi="宋体" w:cs="宋体"/>
          <w:color w:val="0000FF"/>
          <w:kern w:val="0"/>
          <w:lang w:val="zh-CN"/>
        </w:rPr>
        <w:t>法律、法规和采购文件规定的其他无效情形。</w:t>
      </w:r>
    </w:p>
    <w:p w14:paraId="04CD4EC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.1.3 投标文件报价出现前后不一致的，按照下列规定修正：</w:t>
      </w:r>
    </w:p>
    <w:p w14:paraId="7A75680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lang w:eastAsia="zh-CN"/>
        </w:rPr>
        <w:t>供应商</w:t>
      </w:r>
      <w:r>
        <w:rPr>
          <w:rFonts w:hint="eastAsia" w:ascii="宋体" w:hAnsi="宋体"/>
        </w:rPr>
        <w:t>在青海省政府采购电子化平台上报价与投标文件内容不一致的，以网上报价为准。若拒绝接受，其投标无效</w:t>
      </w:r>
      <w:r>
        <w:rPr>
          <w:rFonts w:hint="eastAsia" w:ascii="宋体" w:hAnsi="宋体" w:cs="宋体"/>
          <w:color w:val="000000"/>
          <w:kern w:val="0"/>
        </w:rPr>
        <w:t>；</w:t>
      </w:r>
    </w:p>
    <w:p w14:paraId="6EEC6E1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14:paraId="2D02308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2B05CA4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4E33E17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同时出现两种以上不一致的，按照前款规定的顺序修正。按照前款规定的顺序修正。修正后的报价经</w:t>
      </w:r>
      <w:r>
        <w:rPr>
          <w:rFonts w:hint="eastAsia" w:ascii="宋体" w:hAnsi="宋体" w:cs="宋体"/>
          <w:color w:val="000000"/>
          <w:kern w:val="0"/>
          <w:lang w:eastAsia="zh-CN"/>
        </w:rPr>
        <w:t>供应商</w:t>
      </w:r>
      <w:r>
        <w:rPr>
          <w:rFonts w:hint="eastAsia" w:ascii="宋体" w:hAnsi="宋体" w:cs="宋体"/>
          <w:color w:val="000000"/>
          <w:kern w:val="0"/>
        </w:rPr>
        <w:t>确认后产生约束力。</w:t>
      </w:r>
      <w:r>
        <w:rPr>
          <w:rFonts w:hint="eastAsia" w:ascii="宋体" w:hAnsi="宋体" w:cs="宋体"/>
          <w:color w:val="000000"/>
          <w:kern w:val="0"/>
          <w:lang w:eastAsia="zh-CN"/>
        </w:rPr>
        <w:t>供应商</w:t>
      </w:r>
      <w:r>
        <w:rPr>
          <w:rFonts w:hint="eastAsia" w:ascii="宋体" w:hAnsi="宋体" w:cs="宋体"/>
          <w:color w:val="000000"/>
          <w:kern w:val="0"/>
        </w:rPr>
        <w:t>不确认的，其投标无效。</w:t>
      </w:r>
    </w:p>
    <w:p w14:paraId="282B198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 xml:space="preserve">.2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CA4C8D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14:paraId="5EBAF3C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根据财政部、民政部、中国残疾人联合会出台的《关于促进残疾人就业政府采购政策的通知》（财库[2017]141号），属残疾人福利性单位的，供应商须提供《残疾人福利性单位声明函》（详见附件</w:t>
      </w:r>
      <w:r>
        <w:rPr>
          <w:rFonts w:hint="eastAsia" w:ascii="宋体" w:hAnsi="宋体" w:cs="宋体"/>
          <w:color w:val="000000"/>
          <w:kern w:val="0"/>
          <w:lang w:val="en-US" w:eastAsia="zh-CN"/>
        </w:rPr>
        <w:t>11.2</w:t>
      </w:r>
      <w:r>
        <w:rPr>
          <w:rFonts w:hint="eastAsia" w:ascii="宋体" w:hAnsi="宋体" w:cs="宋体"/>
          <w:color w:val="000000"/>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29297CC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 xml:space="preserve">.3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B66419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7</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中规定的评标方法和标准，对符合性审查合格的投标文件进行商务和技术评估，综合比较与评价。</w:t>
      </w:r>
    </w:p>
    <w:p w14:paraId="24D6E4C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lang w:val="en-US" w:eastAsia="zh-CN"/>
        </w:rPr>
        <w:t>7</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的报价明显低于其他通过符合性审查</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的报价，有可能影响产品质量或者不能诚信履约的，应当要求其在评标现场合理的时间内提供书面说明，必要时提交相关证明材料；</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不能证明其报价合理性的，评标委员会应当将其作为无效投标处理。</w:t>
      </w:r>
    </w:p>
    <w:p w14:paraId="1C0BDDC5">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rPr>
        <w:t xml:space="preserve">.6 </w:t>
      </w:r>
      <w:r>
        <w:rPr>
          <w:rFonts w:hint="eastAsia" w:ascii="宋体" w:hAnsi="宋体" w:cs="宋体"/>
          <w:color w:val="000000"/>
          <w:shd w:val="clear" w:color="auto" w:fill="FFFFFF"/>
        </w:rPr>
        <w:t>采用最低评标价法的采购项目，提供相同品牌产品的不同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参加同一合同项下投标的，以其中通过资格审查、符合性审查且报价最低的参加评标；报价相同的，由采购人或者采购人委托评标委员会按照</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规定的方式确定一个参加评标的</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未规定的采取随机抽取方式确定，其他投标无效。</w:t>
      </w:r>
    </w:p>
    <w:p w14:paraId="23B635C1">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参加同一合同项下投标的，按一家</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计算，评审后得分最高的同品牌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获得中标人推荐资格；评审得分相同的，由采购人或者采购人委托评标委员会按照</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规定的方式确定一个</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获得中标人推荐资格，</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未规定的采取随机抽取方式确定，其他同品牌</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不作为中标候选人。非单一产品采购项目，采购人应当根据采购项目技术构成、产品价格比重等合理确定核心产品，并在</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中载明。多家</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提供的核心产品品牌相同的，按前两款规定处理。</w:t>
      </w:r>
    </w:p>
    <w:p w14:paraId="053A9D7F">
      <w:pPr>
        <w:pStyle w:val="23"/>
        <w:spacing w:before="0" w:after="0" w:line="360" w:lineRule="auto"/>
        <w:jc w:val="left"/>
        <w:rPr>
          <w:rFonts w:hint="eastAsia" w:ascii="宋体" w:hAnsi="宋体" w:cs="宋体"/>
          <w:color w:val="000000"/>
          <w:sz w:val="28"/>
          <w:szCs w:val="28"/>
          <w:lang w:val="zh-CN"/>
        </w:rPr>
      </w:pPr>
      <w:bookmarkStart w:id="45" w:name="_Toc22343"/>
      <w:r>
        <w:rPr>
          <w:rFonts w:hint="eastAsia" w:ascii="宋体" w:hAnsi="宋体" w:cs="宋体"/>
          <w:color w:val="000000"/>
          <w:sz w:val="28"/>
          <w:szCs w:val="28"/>
          <w:lang w:val="en-US" w:eastAsia="zh-CN"/>
        </w:rPr>
        <w:t>18</w:t>
      </w:r>
      <w:r>
        <w:rPr>
          <w:rFonts w:hint="eastAsia" w:ascii="宋体" w:hAnsi="宋体" w:cs="宋体"/>
          <w:color w:val="000000"/>
          <w:sz w:val="28"/>
          <w:szCs w:val="28"/>
          <w:lang w:val="zh-CN"/>
        </w:rPr>
        <w:t>.评审方法和标准</w:t>
      </w:r>
      <w:bookmarkEnd w:id="45"/>
    </w:p>
    <w:p w14:paraId="79F317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18</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756CBE8D">
      <w:pPr>
        <w:pStyle w:val="2"/>
        <w:rPr>
          <w:rFonts w:hint="default" w:eastAsia="宋体"/>
          <w:lang w:val="en-US" w:eastAsia="zh-CN"/>
        </w:rPr>
      </w:pPr>
      <w:r>
        <w:rPr>
          <w:rFonts w:hint="eastAsia" w:ascii="宋体" w:hAnsi="宋体" w:cs="宋体"/>
          <w:color w:val="000000"/>
          <w:kern w:val="0"/>
          <w:lang w:val="en-US" w:eastAsia="zh-CN"/>
        </w:rPr>
        <w:t>包1-包12</w:t>
      </w:r>
    </w:p>
    <w:tbl>
      <w:tblPr>
        <w:tblStyle w:val="26"/>
        <w:tblW w:w="91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653"/>
        <w:gridCol w:w="900"/>
        <w:gridCol w:w="5871"/>
      </w:tblGrid>
      <w:tr w14:paraId="6C457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AE54920">
            <w:pPr>
              <w:spacing w:line="520" w:lineRule="exact"/>
              <w:jc w:val="both"/>
              <w:rPr>
                <w:rFonts w:hint="eastAsia" w:ascii="宋体" w:hAnsi="宋体" w:eastAsia="宋体"/>
                <w:color w:val="000000"/>
                <w:lang w:eastAsia="zh-CN"/>
              </w:rPr>
            </w:pPr>
            <w:r>
              <w:rPr>
                <w:rFonts w:hint="eastAsia" w:ascii="宋体" w:hAnsi="宋体"/>
                <w:color w:val="000000"/>
                <w:lang w:val="en-US" w:eastAsia="zh-CN"/>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108806B8">
            <w:pPr>
              <w:spacing w:line="520" w:lineRule="exact"/>
              <w:jc w:val="center"/>
              <w:rPr>
                <w:rFonts w:hint="eastAsia" w:ascii="宋体" w:hAnsi="宋体" w:eastAsia="宋体"/>
                <w:color w:val="000000"/>
                <w:lang w:eastAsia="zh-CN"/>
              </w:rPr>
            </w:pPr>
            <w:r>
              <w:rPr>
                <w:rFonts w:hint="eastAsia" w:ascii="宋体" w:hAnsi="宋体"/>
                <w:color w:val="000000"/>
                <w:lang w:val="en-US" w:eastAsia="zh-CN"/>
              </w:rPr>
              <w:t>评审因素</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EE93B19">
            <w:pPr>
              <w:spacing w:line="520" w:lineRule="exact"/>
              <w:jc w:val="center"/>
              <w:rPr>
                <w:rFonts w:ascii="宋体" w:hAnsi="宋体"/>
                <w:color w:val="000000"/>
              </w:rPr>
            </w:pPr>
            <w:r>
              <w:rPr>
                <w:rFonts w:hint="eastAsia" w:ascii="宋体" w:hAnsi="宋体"/>
                <w:color w:val="000000"/>
              </w:rPr>
              <w:t>分值</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0E680186">
            <w:pPr>
              <w:spacing w:line="520" w:lineRule="exact"/>
              <w:jc w:val="center"/>
              <w:rPr>
                <w:rFonts w:ascii="宋体" w:hAnsi="宋体"/>
                <w:color w:val="000000"/>
              </w:rPr>
            </w:pPr>
            <w:r>
              <w:rPr>
                <w:rFonts w:hint="eastAsia" w:ascii="宋体" w:hAnsi="宋体"/>
                <w:color w:val="000000"/>
              </w:rPr>
              <w:t>评分标准</w:t>
            </w:r>
          </w:p>
        </w:tc>
      </w:tr>
      <w:tr w14:paraId="21033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59E5D2AD">
            <w:pPr>
              <w:spacing w:line="52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1</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6C633918">
            <w:pPr>
              <w:spacing w:line="520" w:lineRule="exact"/>
              <w:ind w:firstLine="240" w:firstLineChars="100"/>
              <w:jc w:val="both"/>
              <w:rPr>
                <w:rFonts w:ascii="宋体" w:hAnsi="宋体" w:eastAsia="宋体" w:cs="Times New Roman"/>
                <w:color w:val="000000"/>
              </w:rPr>
            </w:pPr>
            <w:r>
              <w:rPr>
                <w:rFonts w:hint="eastAsia" w:ascii="宋体" w:hAnsi="宋体" w:eastAsia="宋体" w:cs="Times New Roman"/>
                <w:color w:val="000000"/>
              </w:rPr>
              <w:t>投标报价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1AC4997">
            <w:pPr>
              <w:spacing w:line="520" w:lineRule="exact"/>
              <w:ind w:right="-36" w:rightChars="-15"/>
              <w:jc w:val="both"/>
              <w:rPr>
                <w:rFonts w:ascii="宋体" w:hAnsi="宋体" w:eastAsia="宋体" w:cs="Times New Roman"/>
                <w:color w:val="000000"/>
              </w:rPr>
            </w:pPr>
            <w:r>
              <w:rPr>
                <w:rFonts w:hint="eastAsia" w:ascii="宋体" w:hAnsi="宋体" w:eastAsia="宋体" w:cs="Times New Roman"/>
                <w:color w:val="000000"/>
              </w:rPr>
              <w:t>30分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309DECFE">
            <w:pPr>
              <w:spacing w:line="520" w:lineRule="exact"/>
              <w:ind w:firstLine="480" w:firstLineChars="200"/>
              <w:jc w:val="left"/>
              <w:rPr>
                <w:rFonts w:hint="eastAsia" w:ascii="宋体" w:hAnsi="宋体" w:eastAsia="宋体" w:cs="Times New Roman"/>
                <w:color w:val="000000"/>
                <w:lang w:eastAsia="zh-CN"/>
              </w:rPr>
            </w:pPr>
            <w:r>
              <w:rPr>
                <w:rFonts w:hint="eastAsia" w:ascii="宋体" w:hAnsi="宋体" w:eastAsia="宋体" w:cs="Times New Roman"/>
                <w:color w:val="000000"/>
                <w:lang w:eastAsia="zh-CN"/>
              </w:rPr>
              <w:t>所有的有效投标报价中，投标报价以最低投标单价为基准价，其价格分为满分。其他投标人的报价分统一按下列公式计算：投标报价得分=(评标基准价／投标报价)×价格权值（30%）×100（四舍五入后保留小数点后两位）。</w:t>
            </w:r>
          </w:p>
        </w:tc>
      </w:tr>
      <w:tr w14:paraId="149D5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4D3391F2">
            <w:pPr>
              <w:spacing w:line="52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2</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1DB9A30C">
            <w:pPr>
              <w:spacing w:line="520" w:lineRule="exact"/>
              <w:jc w:val="center"/>
              <w:rPr>
                <w:rFonts w:hint="eastAsia" w:ascii="宋体" w:hAnsi="宋体" w:eastAsia="宋体" w:cs="Times New Roman"/>
                <w:color w:val="000000"/>
              </w:rPr>
            </w:pPr>
            <w:r>
              <w:rPr>
                <w:rFonts w:ascii="宋体" w:hAnsi="宋体" w:eastAsia="宋体" w:cs="Times New Roman"/>
                <w:color w:val="000000"/>
              </w:rPr>
              <w:t>履约能力</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43C3F68">
            <w:pPr>
              <w:spacing w:line="520" w:lineRule="exact"/>
              <w:jc w:val="both"/>
              <w:rPr>
                <w:rFonts w:hint="eastAsia" w:ascii="宋体" w:hAnsi="宋体" w:eastAsia="宋体" w:cs="Times New Roman"/>
                <w:color w:val="000000"/>
              </w:rPr>
            </w:pPr>
            <w:r>
              <w:rPr>
                <w:rFonts w:hint="eastAsia" w:ascii="宋体" w:hAnsi="宋体" w:cs="Times New Roman"/>
                <w:color w:val="000000"/>
                <w:lang w:val="en-US" w:eastAsia="zh-CN"/>
              </w:rPr>
              <w:t>6</w:t>
            </w:r>
            <w:r>
              <w:rPr>
                <w:rFonts w:hint="eastAsia" w:ascii="宋体" w:hAnsi="宋体" w:eastAsia="宋体" w:cs="Times New Roman"/>
                <w:color w:val="000000"/>
              </w:rPr>
              <w:t>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2DC2B0FB">
            <w:pPr>
              <w:spacing w:before="40" w:line="375" w:lineRule="auto"/>
              <w:ind w:left="109" w:leftChars="0" w:right="23" w:rightChars="0" w:hanging="1" w:firstLineChars="0"/>
              <w:rPr>
                <w:rFonts w:ascii="宋体" w:hAnsi="宋体" w:eastAsia="宋体" w:cs="Times New Roman"/>
                <w:color w:val="000000"/>
              </w:rPr>
            </w:pPr>
            <w:r>
              <w:rPr>
                <w:rFonts w:hint="eastAsia" w:ascii="宋体" w:hAnsi="宋体" w:eastAsia="宋体" w:cs="Times New Roman"/>
                <w:color w:val="000000"/>
              </w:rPr>
              <w:t>业绩情况：</w:t>
            </w: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提供20</w:t>
            </w:r>
            <w:r>
              <w:rPr>
                <w:rFonts w:hint="eastAsia" w:ascii="宋体" w:hAnsi="宋体" w:cs="宋体"/>
                <w:color w:val="000000" w:themeColor="text1"/>
                <w:kern w:val="2"/>
                <w:sz w:val="24"/>
                <w:szCs w:val="24"/>
                <w:lang w:val="en-US" w:eastAsia="zh-CN" w:bidi="ar-SA"/>
                <w14:textFill>
                  <w14:solidFill>
                    <w14:schemeClr w14:val="tx1"/>
                  </w14:solidFill>
                </w14:textFill>
              </w:rPr>
              <w:t>22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年01月01日至今供应商的类似业绩证明材料，每提供1项得</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分，满分</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分。业绩证明材料为：中标通知书或合同书（合同须附首页、签字盖章页、标的所在页、金额所在页）。</w:t>
            </w:r>
          </w:p>
        </w:tc>
      </w:tr>
      <w:tr w14:paraId="73129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19" w:type="dxa"/>
            <w:vMerge w:val="restart"/>
            <w:tcBorders>
              <w:top w:val="single" w:color="auto" w:sz="4" w:space="0"/>
              <w:left w:val="single" w:color="auto" w:sz="4" w:space="0"/>
              <w:right w:val="single" w:color="auto" w:sz="4" w:space="0"/>
            </w:tcBorders>
            <w:noWrap w:val="0"/>
            <w:vAlign w:val="center"/>
          </w:tcPr>
          <w:p w14:paraId="331B004D">
            <w:pPr>
              <w:spacing w:line="52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3</w:t>
            </w:r>
          </w:p>
        </w:tc>
        <w:tc>
          <w:tcPr>
            <w:tcW w:w="1653" w:type="dxa"/>
            <w:vMerge w:val="restart"/>
            <w:tcBorders>
              <w:top w:val="single" w:color="auto" w:sz="4" w:space="0"/>
              <w:left w:val="single" w:color="auto" w:sz="4" w:space="0"/>
              <w:right w:val="single" w:color="auto" w:sz="4" w:space="0"/>
            </w:tcBorders>
            <w:noWrap w:val="0"/>
            <w:vAlign w:val="center"/>
          </w:tcPr>
          <w:p w14:paraId="23329E45">
            <w:pPr>
              <w:spacing w:line="520" w:lineRule="exact"/>
              <w:ind w:firstLine="240" w:firstLineChars="100"/>
              <w:jc w:val="both"/>
              <w:rPr>
                <w:rFonts w:ascii="宋体" w:hAnsi="宋体" w:eastAsia="宋体" w:cs="Times New Roman"/>
                <w:color w:val="000000"/>
              </w:rPr>
            </w:pPr>
          </w:p>
          <w:p w14:paraId="5C552041">
            <w:pPr>
              <w:spacing w:line="520" w:lineRule="exact"/>
              <w:ind w:firstLine="240" w:firstLineChars="100"/>
              <w:jc w:val="both"/>
              <w:rPr>
                <w:rFonts w:ascii="宋体" w:hAnsi="宋体" w:eastAsia="宋体" w:cs="Times New Roman"/>
                <w:color w:val="000000"/>
              </w:rPr>
            </w:pPr>
            <w:r>
              <w:rPr>
                <w:rFonts w:ascii="宋体" w:hAnsi="宋体" w:eastAsia="宋体" w:cs="Times New Roman"/>
                <w:color w:val="000000"/>
              </w:rPr>
              <w:t>技术水平</w:t>
            </w:r>
          </w:p>
          <w:p w14:paraId="0D6649DC">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102069B">
            <w:pPr>
              <w:spacing w:line="520" w:lineRule="exact"/>
              <w:jc w:val="both"/>
              <w:rPr>
                <w:rFonts w:hint="default" w:ascii="宋体" w:hAnsi="宋体" w:eastAsia="宋体" w:cs="Times New Roman"/>
                <w:color w:val="000000"/>
                <w:lang w:val="en-US" w:eastAsia="zh-CN"/>
              </w:rPr>
            </w:pPr>
            <w:r>
              <w:rPr>
                <w:rFonts w:hint="eastAsia" w:ascii="宋体" w:hAnsi="宋体" w:cs="Times New Roman"/>
                <w:color w:val="000000"/>
                <w:lang w:val="en-US" w:eastAsia="zh-CN"/>
              </w:rPr>
              <w:t>20分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3712C7F8">
            <w:pPr>
              <w:spacing w:before="40" w:line="375" w:lineRule="auto"/>
              <w:ind w:left="109" w:leftChars="0" w:right="23" w:rightChars="0" w:hanging="1" w:firstLineChars="0"/>
              <w:rPr>
                <w:rFonts w:hint="eastAsia" w:ascii="宋体" w:hAnsi="宋体" w:eastAsia="宋体" w:cs="Times New Roman"/>
                <w:color w:val="000000"/>
              </w:rPr>
            </w:pPr>
            <w:r>
              <w:rPr>
                <w:rFonts w:hint="eastAsia" w:ascii="宋体" w:hAnsi="宋体" w:eastAsia="宋体" w:cs="宋体"/>
                <w:b/>
                <w:bCs/>
                <w:color w:val="000000"/>
                <w:kern w:val="0"/>
                <w:sz w:val="24"/>
                <w:szCs w:val="24"/>
                <w:lang w:val="en-US" w:eastAsia="zh-CN" w:bidi="ar"/>
              </w:rPr>
              <w:t>技术参数（</w:t>
            </w:r>
            <w:r>
              <w:rPr>
                <w:rFonts w:hint="eastAsia" w:ascii="宋体" w:hAnsi="宋体" w:cs="宋体"/>
                <w:b/>
                <w:bCs/>
                <w:color w:val="000000"/>
                <w:kern w:val="0"/>
                <w:sz w:val="24"/>
                <w:szCs w:val="24"/>
                <w:lang w:val="en-US" w:eastAsia="zh-CN" w:bidi="ar"/>
              </w:rPr>
              <w:t>20</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themeColor="text1"/>
                <w:kern w:val="2"/>
                <w:sz w:val="24"/>
                <w:szCs w:val="24"/>
                <w:lang w:val="en-US" w:eastAsia="zh-CN" w:bidi="ar-SA"/>
                <w14:textFill>
                  <w14:solidFill>
                    <w14:schemeClr w14:val="tx1"/>
                  </w14:solidFill>
                </w14:textFill>
              </w:rPr>
              <w:t>投</w:t>
            </w:r>
            <w:r>
              <w:rPr>
                <w:rFonts w:hint="eastAsia" w:ascii="宋体" w:hAnsi="宋体" w:cs="宋体"/>
                <w:color w:val="000000" w:themeColor="text1"/>
                <w:kern w:val="2"/>
                <w:sz w:val="24"/>
                <w:szCs w:val="24"/>
                <w:lang w:val="en-US" w:eastAsia="zh-CN" w:bidi="ar-SA"/>
                <w14:textFill>
                  <w14:solidFill>
                    <w14:schemeClr w14:val="tx1"/>
                  </w14:solidFill>
                </w14:textFill>
              </w:rPr>
              <w:t>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响应产品技术参数和配置完全满足或高于招标文件要求的，得</w:t>
            </w:r>
            <w:r>
              <w:rPr>
                <w:rFonts w:hint="eastAsia" w:ascii="宋体" w:hAnsi="宋体" w:cs="宋体"/>
                <w:color w:val="000000" w:themeColor="text1"/>
                <w:kern w:val="2"/>
                <w:sz w:val="24"/>
                <w:szCs w:val="24"/>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分；每有一项负偏离扣</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分，扣完为止。根据采购项目内容，投标时文件中须提供产品检验报告或证明技术参数响应的相关资料或彩页或相关认证等资料。</w:t>
            </w:r>
          </w:p>
        </w:tc>
      </w:tr>
      <w:tr w14:paraId="1034D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9" w:type="dxa"/>
            <w:vMerge w:val="continue"/>
            <w:tcBorders>
              <w:left w:val="single" w:color="auto" w:sz="4" w:space="0"/>
              <w:right w:val="single" w:color="auto" w:sz="4" w:space="0"/>
            </w:tcBorders>
            <w:noWrap w:val="0"/>
            <w:vAlign w:val="center"/>
          </w:tcPr>
          <w:p w14:paraId="0DCD5D92">
            <w:pPr>
              <w:spacing w:line="520" w:lineRule="exact"/>
              <w:jc w:val="center"/>
              <w:rPr>
                <w:rFonts w:hint="eastAsia" w:ascii="宋体" w:hAnsi="宋体" w:eastAsia="宋体" w:cs="Times New Roman"/>
                <w:color w:val="000000"/>
                <w:lang w:val="en-US" w:eastAsia="zh-CN"/>
              </w:rPr>
            </w:pPr>
          </w:p>
        </w:tc>
        <w:tc>
          <w:tcPr>
            <w:tcW w:w="1653" w:type="dxa"/>
            <w:vMerge w:val="continue"/>
            <w:tcBorders>
              <w:left w:val="single" w:color="auto" w:sz="4" w:space="0"/>
              <w:right w:val="single" w:color="auto" w:sz="4" w:space="0"/>
            </w:tcBorders>
            <w:noWrap w:val="0"/>
            <w:vAlign w:val="center"/>
          </w:tcPr>
          <w:p w14:paraId="628787C5">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CDCF59C">
            <w:pPr>
              <w:spacing w:line="520" w:lineRule="exact"/>
              <w:jc w:val="both"/>
              <w:rPr>
                <w:rFonts w:hint="default" w:ascii="宋体" w:hAnsi="宋体" w:eastAsia="宋体" w:cs="Times New Roman"/>
                <w:color w:val="000000"/>
                <w:lang w:val="en-US" w:eastAsia="zh-CN"/>
              </w:rPr>
            </w:pPr>
            <w:r>
              <w:rPr>
                <w:rFonts w:hint="eastAsia" w:ascii="宋体" w:hAnsi="宋体" w:cs="Times New Roman"/>
                <w:color w:val="000000"/>
                <w:lang w:val="en-US" w:eastAsia="zh-CN"/>
              </w:rPr>
              <w:t>12分</w:t>
            </w:r>
          </w:p>
        </w:tc>
        <w:tc>
          <w:tcPr>
            <w:tcW w:w="5871" w:type="dxa"/>
            <w:tcBorders>
              <w:top w:val="single" w:color="auto" w:sz="4" w:space="0"/>
              <w:left w:val="single" w:color="auto" w:sz="4" w:space="0"/>
              <w:right w:val="single" w:color="auto" w:sz="4" w:space="0"/>
            </w:tcBorders>
            <w:noWrap w:val="0"/>
            <w:vAlign w:val="center"/>
          </w:tcPr>
          <w:p w14:paraId="60AF50B9">
            <w:pPr>
              <w:spacing w:before="40" w:line="375" w:lineRule="auto"/>
              <w:ind w:right="23" w:righ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kern w:val="0"/>
                <w:sz w:val="24"/>
                <w:szCs w:val="24"/>
                <w:lang w:val="en-US" w:eastAsia="zh-CN" w:bidi="ar"/>
              </w:rPr>
              <w:t>项目管理及实施方案（</w:t>
            </w:r>
            <w:r>
              <w:rPr>
                <w:rFonts w:hint="eastAsia" w:ascii="宋体"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kern w:val="0"/>
                <w:sz w:val="24"/>
                <w:szCs w:val="24"/>
                <w:lang w:val="en-US" w:eastAsia="zh-CN" w:bidi="ar"/>
              </w:rPr>
              <w:t>：根据</w:t>
            </w:r>
            <w:r>
              <w:rPr>
                <w:rFonts w:hint="eastAsia" w:ascii="宋体" w:hAnsi="宋体" w:cs="宋体"/>
                <w:color w:val="000000"/>
                <w:kern w:val="0"/>
                <w:sz w:val="24"/>
                <w:szCs w:val="24"/>
                <w:lang w:val="en-US" w:eastAsia="zh-CN" w:bidi="ar"/>
              </w:rPr>
              <w:t>供应商</w:t>
            </w:r>
            <w:r>
              <w:rPr>
                <w:rFonts w:hint="eastAsia" w:ascii="宋体" w:hAnsi="宋体" w:eastAsia="宋体" w:cs="宋体"/>
                <w:color w:val="000000"/>
                <w:kern w:val="0"/>
                <w:sz w:val="24"/>
                <w:szCs w:val="24"/>
                <w:lang w:val="en-US" w:eastAsia="zh-CN" w:bidi="ar"/>
              </w:rPr>
              <w:t>针对本项目的项目管理及实施方案</w:t>
            </w:r>
            <w:r>
              <w:rPr>
                <w:rFonts w:hint="eastAsia" w:ascii="宋体" w:hAnsi="宋体" w:cs="宋体"/>
                <w:color w:val="000000"/>
                <w:kern w:val="0"/>
                <w:sz w:val="24"/>
                <w:szCs w:val="24"/>
                <w:lang w:val="en-US" w:eastAsia="zh-CN" w:bidi="ar"/>
              </w:rPr>
              <w:t>横向比较</w:t>
            </w:r>
            <w:r>
              <w:rPr>
                <w:rFonts w:hint="eastAsia" w:ascii="宋体" w:hAnsi="宋体" w:eastAsia="宋体" w:cs="宋体"/>
                <w:color w:val="000000"/>
                <w:kern w:val="0"/>
                <w:sz w:val="24"/>
                <w:szCs w:val="24"/>
                <w:lang w:val="en-US" w:eastAsia="zh-CN" w:bidi="ar"/>
              </w:rPr>
              <w:t>进行综合评审，</w:t>
            </w:r>
            <w:r>
              <w:rPr>
                <w:rFonts w:hint="eastAsia" w:ascii="宋体" w:hAnsi="宋体" w:eastAsia="宋体" w:cs="宋体"/>
                <w:color w:val="000000"/>
                <w:sz w:val="24"/>
                <w:szCs w:val="24"/>
              </w:rPr>
              <w:t>内容包含</w:t>
            </w:r>
            <w:r>
              <w:rPr>
                <w:rFonts w:hint="eastAsia" w:ascii="宋体" w:hAnsi="宋体" w:cs="宋体"/>
                <w:color w:val="000000"/>
                <w:sz w:val="24"/>
                <w:szCs w:val="24"/>
                <w:lang w:val="en-US" w:eastAsia="zh-CN"/>
              </w:rPr>
              <w:t>但不限于</w:t>
            </w:r>
            <w:r>
              <w:rPr>
                <w:rFonts w:hint="eastAsia" w:ascii="宋体" w:hAnsi="宋体" w:eastAsia="宋体" w:cs="宋体"/>
                <w:color w:val="000000"/>
                <w:kern w:val="0"/>
                <w:sz w:val="24"/>
                <w:szCs w:val="24"/>
                <w:lang w:val="en-US" w:eastAsia="zh-CN" w:bidi="ar"/>
              </w:rPr>
              <w:t>①项目总体实施组织方案</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②岗位责任制度</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③服务团队</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④突发事件应急制度等</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以上因素每实质性响应一项得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分，每有一项存在缺陷或不足的扣</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分，扣完为止，满分12分。未提供不得分；</w:t>
            </w:r>
          </w:p>
        </w:tc>
      </w:tr>
      <w:tr w14:paraId="192A7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9" w:hRule="atLeast"/>
          <w:jc w:val="center"/>
        </w:trPr>
        <w:tc>
          <w:tcPr>
            <w:tcW w:w="719" w:type="dxa"/>
            <w:vMerge w:val="continue"/>
            <w:tcBorders>
              <w:left w:val="single" w:color="auto" w:sz="4" w:space="0"/>
              <w:right w:val="single" w:color="auto" w:sz="4" w:space="0"/>
            </w:tcBorders>
            <w:noWrap w:val="0"/>
            <w:vAlign w:val="center"/>
          </w:tcPr>
          <w:p w14:paraId="0FB2117D">
            <w:pPr>
              <w:spacing w:line="520" w:lineRule="exact"/>
              <w:jc w:val="center"/>
              <w:rPr>
                <w:rFonts w:hint="eastAsia" w:ascii="宋体" w:hAnsi="宋体" w:eastAsia="宋体" w:cs="Times New Roman"/>
                <w:color w:val="000000"/>
                <w:lang w:val="en-US" w:eastAsia="zh-CN"/>
              </w:rPr>
            </w:pPr>
          </w:p>
        </w:tc>
        <w:tc>
          <w:tcPr>
            <w:tcW w:w="1653" w:type="dxa"/>
            <w:vMerge w:val="continue"/>
            <w:tcBorders>
              <w:left w:val="single" w:color="auto" w:sz="4" w:space="0"/>
              <w:right w:val="single" w:color="auto" w:sz="4" w:space="0"/>
            </w:tcBorders>
            <w:noWrap w:val="0"/>
            <w:vAlign w:val="center"/>
          </w:tcPr>
          <w:p w14:paraId="27F23E04">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AFE5A3">
            <w:pPr>
              <w:spacing w:line="520" w:lineRule="exact"/>
              <w:jc w:val="both"/>
              <w:rPr>
                <w:rFonts w:hint="eastAsia" w:ascii="宋体" w:hAnsi="宋体" w:cs="Times New Roman"/>
                <w:color w:val="000000"/>
                <w:lang w:val="en-US" w:eastAsia="zh-CN"/>
              </w:rPr>
            </w:pPr>
            <w:r>
              <w:rPr>
                <w:rFonts w:hint="eastAsia" w:ascii="宋体" w:hAnsi="宋体" w:cs="Times New Roman"/>
                <w:color w:val="000000"/>
                <w:lang w:val="en-US" w:eastAsia="zh-CN"/>
              </w:rPr>
              <w:t>12分</w:t>
            </w:r>
          </w:p>
        </w:tc>
        <w:tc>
          <w:tcPr>
            <w:tcW w:w="5871" w:type="dxa"/>
            <w:tcBorders>
              <w:top w:val="single" w:color="auto" w:sz="4" w:space="0"/>
              <w:left w:val="single" w:color="auto" w:sz="4" w:space="0"/>
              <w:right w:val="single" w:color="auto" w:sz="4" w:space="0"/>
            </w:tcBorders>
            <w:noWrap w:val="0"/>
            <w:vAlign w:val="center"/>
          </w:tcPr>
          <w:p w14:paraId="20909740">
            <w:pPr>
              <w:spacing w:before="40" w:line="375" w:lineRule="auto"/>
              <w:ind w:right="23" w:rightChars="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货物配送及配送措施（</w:t>
            </w:r>
            <w:r>
              <w:rPr>
                <w:rFonts w:hint="eastAsia" w:ascii="宋体"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 xml:space="preserve"> 分）：</w:t>
            </w:r>
            <w:r>
              <w:rPr>
                <w:rFonts w:hint="eastAsia" w:ascii="宋体" w:hAnsi="宋体" w:eastAsia="宋体" w:cs="宋体"/>
                <w:color w:val="000000"/>
                <w:kern w:val="0"/>
                <w:sz w:val="24"/>
                <w:szCs w:val="24"/>
                <w:lang w:val="en-US" w:eastAsia="zh-CN" w:bidi="ar"/>
              </w:rPr>
              <w:t>根据</w:t>
            </w:r>
            <w:r>
              <w:rPr>
                <w:rFonts w:hint="eastAsia" w:ascii="宋体" w:hAnsi="宋体" w:cs="宋体"/>
                <w:color w:val="000000"/>
                <w:kern w:val="0"/>
                <w:sz w:val="24"/>
                <w:szCs w:val="24"/>
                <w:lang w:val="en-US" w:eastAsia="zh-CN" w:bidi="ar"/>
              </w:rPr>
              <w:t>供应商</w:t>
            </w:r>
            <w:r>
              <w:rPr>
                <w:rFonts w:hint="eastAsia" w:ascii="宋体" w:hAnsi="宋体" w:eastAsia="宋体" w:cs="宋体"/>
                <w:color w:val="000000"/>
                <w:kern w:val="0"/>
                <w:sz w:val="24"/>
                <w:szCs w:val="24"/>
                <w:lang w:val="en-US" w:eastAsia="zh-CN" w:bidi="ar"/>
              </w:rPr>
              <w:t>针对本项目的货物配送及配送措施</w:t>
            </w:r>
            <w:r>
              <w:rPr>
                <w:rFonts w:hint="eastAsia" w:ascii="宋体" w:hAnsi="宋体" w:cs="宋体"/>
                <w:color w:val="000000"/>
                <w:kern w:val="0"/>
                <w:sz w:val="24"/>
                <w:szCs w:val="24"/>
                <w:lang w:val="en-US" w:eastAsia="zh-CN" w:bidi="ar"/>
              </w:rPr>
              <w:t>横向比较</w:t>
            </w:r>
            <w:r>
              <w:rPr>
                <w:rFonts w:hint="eastAsia" w:ascii="宋体" w:hAnsi="宋体" w:eastAsia="宋体" w:cs="宋体"/>
                <w:color w:val="000000"/>
                <w:kern w:val="0"/>
                <w:sz w:val="24"/>
                <w:szCs w:val="24"/>
                <w:lang w:val="en-US" w:eastAsia="zh-CN" w:bidi="ar"/>
              </w:rPr>
              <w:t>进行综合评审，</w:t>
            </w:r>
            <w:r>
              <w:rPr>
                <w:rFonts w:hint="eastAsia" w:ascii="宋体" w:hAnsi="宋体" w:eastAsia="宋体" w:cs="宋体"/>
                <w:color w:val="000000"/>
                <w:sz w:val="24"/>
                <w:szCs w:val="24"/>
              </w:rPr>
              <w:t>内容包含</w:t>
            </w:r>
            <w:r>
              <w:rPr>
                <w:rFonts w:hint="eastAsia" w:ascii="宋体" w:hAnsi="宋体" w:cs="宋体"/>
                <w:color w:val="000000"/>
                <w:sz w:val="24"/>
                <w:szCs w:val="24"/>
                <w:lang w:val="en-US" w:eastAsia="zh-CN"/>
              </w:rPr>
              <w:t>但不限于</w:t>
            </w:r>
            <w:r>
              <w:rPr>
                <w:rFonts w:hint="eastAsia" w:ascii="宋体" w:hAnsi="宋体" w:eastAsia="宋体" w:cs="宋体"/>
                <w:color w:val="000000"/>
                <w:kern w:val="0"/>
                <w:sz w:val="24"/>
                <w:szCs w:val="24"/>
                <w:lang w:val="en-US" w:eastAsia="zh-CN" w:bidi="ar"/>
              </w:rPr>
              <w:t>①货源组织及包装供货方案；②运输</w:t>
            </w:r>
            <w:r>
              <w:rPr>
                <w:rFonts w:hint="eastAsia" w:ascii="宋体" w:hAnsi="宋体" w:cs="宋体"/>
                <w:color w:val="000000"/>
                <w:kern w:val="0"/>
                <w:sz w:val="24"/>
                <w:szCs w:val="24"/>
                <w:lang w:val="en-US" w:eastAsia="zh-CN" w:bidi="ar"/>
              </w:rPr>
              <w:t>及</w:t>
            </w:r>
            <w:r>
              <w:rPr>
                <w:rFonts w:hint="eastAsia" w:ascii="宋体" w:hAnsi="宋体" w:eastAsia="宋体" w:cs="宋体"/>
                <w:color w:val="000000"/>
                <w:kern w:val="0"/>
                <w:sz w:val="24"/>
                <w:szCs w:val="24"/>
                <w:lang w:val="en-US" w:eastAsia="zh-CN" w:bidi="ar"/>
              </w:rPr>
              <w:t>配送方案</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③搬运措施</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④进度</w:t>
            </w:r>
            <w:r>
              <w:rPr>
                <w:rFonts w:hint="eastAsia" w:ascii="宋体" w:hAnsi="宋体" w:cs="宋体"/>
                <w:color w:val="000000"/>
                <w:kern w:val="0"/>
                <w:sz w:val="24"/>
                <w:szCs w:val="24"/>
                <w:lang w:val="en-US" w:eastAsia="zh-CN" w:bidi="ar"/>
              </w:rPr>
              <w:t>计划</w:t>
            </w:r>
            <w:r>
              <w:rPr>
                <w:rFonts w:hint="eastAsia" w:ascii="宋体" w:hAnsi="宋体" w:eastAsia="宋体" w:cs="宋体"/>
                <w:color w:val="000000"/>
                <w:kern w:val="0"/>
                <w:sz w:val="24"/>
                <w:szCs w:val="24"/>
                <w:lang w:val="en-US" w:eastAsia="zh-CN" w:bidi="ar"/>
              </w:rPr>
              <w:t>及后勤保障方案</w:t>
            </w:r>
            <w:r>
              <w:rPr>
                <w:rFonts w:hint="eastAsia" w:ascii="宋体" w:hAnsi="宋体" w:cs="宋体"/>
                <w:color w:val="000000"/>
                <w:kern w:val="0"/>
                <w:sz w:val="24"/>
                <w:szCs w:val="24"/>
                <w:lang w:val="en-US" w:eastAsia="zh-CN" w:bidi="ar"/>
              </w:rPr>
              <w:t>等；</w:t>
            </w:r>
            <w:r>
              <w:rPr>
                <w:rFonts w:hint="eastAsia" w:ascii="宋体" w:hAnsi="宋体" w:eastAsia="宋体" w:cs="宋体"/>
                <w:color w:val="000000"/>
                <w:kern w:val="0"/>
                <w:sz w:val="24"/>
                <w:szCs w:val="24"/>
                <w:lang w:val="en-US" w:eastAsia="zh-CN" w:bidi="ar"/>
              </w:rPr>
              <w:t>以上因素每实质性响应一项得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w:t>
            </w:r>
            <w:r>
              <w:rPr>
                <w:rFonts w:hint="eastAsia" w:ascii="宋体" w:hAnsi="宋体" w:cs="宋体"/>
                <w:color w:val="000000"/>
                <w:kern w:val="0"/>
                <w:sz w:val="24"/>
                <w:szCs w:val="24"/>
                <w:lang w:val="en-US" w:eastAsia="zh-CN" w:bidi="ar"/>
              </w:rPr>
              <w:t>每有一项存在缺陷或不足的扣1分，扣完为止，满分12分。未提供不得分；</w:t>
            </w:r>
          </w:p>
        </w:tc>
      </w:tr>
      <w:tr w14:paraId="413C6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19" w:type="dxa"/>
            <w:vMerge w:val="continue"/>
            <w:tcBorders>
              <w:left w:val="single" w:color="auto" w:sz="4" w:space="0"/>
              <w:right w:val="single" w:color="auto" w:sz="4" w:space="0"/>
            </w:tcBorders>
            <w:noWrap w:val="0"/>
            <w:vAlign w:val="center"/>
          </w:tcPr>
          <w:p w14:paraId="4BF4E26F">
            <w:pPr>
              <w:spacing w:line="520" w:lineRule="exact"/>
              <w:jc w:val="center"/>
              <w:rPr>
                <w:rFonts w:hint="eastAsia" w:ascii="宋体" w:hAnsi="宋体" w:eastAsia="宋体" w:cs="Times New Roman"/>
                <w:color w:val="000000"/>
                <w:lang w:val="en-US" w:eastAsia="zh-CN"/>
              </w:rPr>
            </w:pPr>
          </w:p>
        </w:tc>
        <w:tc>
          <w:tcPr>
            <w:tcW w:w="1653" w:type="dxa"/>
            <w:vMerge w:val="continue"/>
            <w:tcBorders>
              <w:left w:val="single" w:color="auto" w:sz="4" w:space="0"/>
              <w:right w:val="single" w:color="auto" w:sz="4" w:space="0"/>
            </w:tcBorders>
            <w:noWrap w:val="0"/>
            <w:vAlign w:val="center"/>
          </w:tcPr>
          <w:p w14:paraId="4425E544">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8C0CDB4">
            <w:pPr>
              <w:spacing w:line="520" w:lineRule="exact"/>
              <w:jc w:val="both"/>
              <w:rPr>
                <w:rFonts w:hint="eastAsia" w:ascii="宋体" w:hAnsi="宋体" w:cs="Times New Roman"/>
                <w:color w:val="000000"/>
                <w:lang w:val="en-US" w:eastAsia="zh-CN"/>
              </w:rPr>
            </w:pPr>
            <w:r>
              <w:rPr>
                <w:rFonts w:hint="eastAsia" w:ascii="宋体" w:hAnsi="宋体" w:cs="Times New Roman"/>
                <w:color w:val="000000"/>
                <w:lang w:val="en-US" w:eastAsia="zh-CN"/>
              </w:rPr>
              <w:t>12分</w:t>
            </w:r>
          </w:p>
        </w:tc>
        <w:tc>
          <w:tcPr>
            <w:tcW w:w="5871" w:type="dxa"/>
            <w:tcBorders>
              <w:top w:val="single" w:color="auto" w:sz="4" w:space="0"/>
              <w:left w:val="single" w:color="auto" w:sz="4" w:space="0"/>
              <w:right w:val="single" w:color="auto" w:sz="4" w:space="0"/>
            </w:tcBorders>
            <w:noWrap w:val="0"/>
            <w:vAlign w:val="center"/>
          </w:tcPr>
          <w:p w14:paraId="6EDBCC42">
            <w:pPr>
              <w:spacing w:before="40" w:line="375" w:lineRule="auto"/>
              <w:ind w:right="23" w:rightChars="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质量</w:t>
            </w:r>
            <w:r>
              <w:rPr>
                <w:rFonts w:hint="eastAsia" w:ascii="宋体" w:hAnsi="宋体" w:cs="宋体"/>
                <w:b/>
                <w:bCs/>
                <w:color w:val="000000"/>
                <w:kern w:val="0"/>
                <w:sz w:val="24"/>
                <w:szCs w:val="24"/>
                <w:lang w:val="en-US" w:eastAsia="zh-CN" w:bidi="ar"/>
              </w:rPr>
              <w:t>及供货数量</w:t>
            </w:r>
            <w:r>
              <w:rPr>
                <w:rFonts w:hint="eastAsia" w:ascii="宋体" w:hAnsi="宋体" w:eastAsia="宋体" w:cs="宋体"/>
                <w:b/>
                <w:bCs/>
                <w:color w:val="000000"/>
                <w:kern w:val="0"/>
                <w:sz w:val="24"/>
                <w:szCs w:val="24"/>
                <w:lang w:val="en-US" w:eastAsia="zh-CN" w:bidi="ar"/>
              </w:rPr>
              <w:t>保证方案（</w:t>
            </w:r>
            <w:r>
              <w:rPr>
                <w:rFonts w:hint="eastAsia" w:ascii="宋体"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 xml:space="preserve"> 分）：</w:t>
            </w:r>
            <w:r>
              <w:rPr>
                <w:rFonts w:hint="eastAsia" w:ascii="宋体" w:hAnsi="宋体" w:eastAsia="宋体" w:cs="宋体"/>
                <w:color w:val="000000"/>
                <w:kern w:val="0"/>
                <w:sz w:val="24"/>
                <w:szCs w:val="24"/>
                <w:lang w:val="en-US" w:eastAsia="zh-CN" w:bidi="ar"/>
              </w:rPr>
              <w:t>根据供应商针对本项目的质量及供货数量保证方案横向比较进行综合评审，内容包含但不限于①质量保障措施方案</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②质量管理制度</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③供货数量保证措施</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④产品储存方案</w:t>
            </w:r>
            <w:r>
              <w:rPr>
                <w:rFonts w:hint="eastAsia" w:ascii="宋体" w:hAnsi="宋体" w:cs="宋体"/>
                <w:color w:val="000000"/>
                <w:kern w:val="0"/>
                <w:sz w:val="24"/>
                <w:szCs w:val="24"/>
                <w:lang w:val="en-US" w:eastAsia="zh-CN" w:bidi="ar"/>
              </w:rPr>
              <w:t>等；</w:t>
            </w:r>
            <w:r>
              <w:rPr>
                <w:rFonts w:hint="eastAsia" w:ascii="宋体" w:hAnsi="宋体" w:eastAsia="宋体" w:cs="宋体"/>
                <w:color w:val="000000"/>
                <w:kern w:val="0"/>
                <w:sz w:val="24"/>
                <w:szCs w:val="24"/>
                <w:lang w:val="en-US" w:eastAsia="zh-CN" w:bidi="ar"/>
              </w:rPr>
              <w:t>以上因素每实质性响应一项得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w:t>
            </w:r>
            <w:r>
              <w:rPr>
                <w:rFonts w:hint="eastAsia" w:ascii="宋体" w:hAnsi="宋体" w:cs="宋体"/>
                <w:color w:val="000000"/>
                <w:kern w:val="0"/>
                <w:sz w:val="24"/>
                <w:szCs w:val="24"/>
                <w:lang w:val="en-US" w:eastAsia="zh-CN" w:bidi="ar"/>
              </w:rPr>
              <w:t>每有一项存在缺陷或不足的扣1分，扣完为止，满分12分。未提供不得分；</w:t>
            </w:r>
          </w:p>
        </w:tc>
      </w:tr>
      <w:tr w14:paraId="50D60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4" w:hRule="atLeast"/>
          <w:jc w:val="center"/>
        </w:trPr>
        <w:tc>
          <w:tcPr>
            <w:tcW w:w="719" w:type="dxa"/>
            <w:tcBorders>
              <w:top w:val="single" w:color="auto" w:sz="4" w:space="0"/>
              <w:left w:val="single" w:color="auto" w:sz="4" w:space="0"/>
              <w:right w:val="single" w:color="auto" w:sz="4" w:space="0"/>
            </w:tcBorders>
            <w:noWrap w:val="0"/>
            <w:vAlign w:val="center"/>
          </w:tcPr>
          <w:p w14:paraId="2FF56516">
            <w:pPr>
              <w:spacing w:line="520" w:lineRule="exact"/>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4</w:t>
            </w:r>
          </w:p>
        </w:tc>
        <w:tc>
          <w:tcPr>
            <w:tcW w:w="1653" w:type="dxa"/>
            <w:tcBorders>
              <w:top w:val="single" w:color="auto" w:sz="4" w:space="0"/>
              <w:left w:val="single" w:color="auto" w:sz="4" w:space="0"/>
              <w:bottom w:val="single" w:color="auto" w:sz="4" w:space="0"/>
              <w:right w:val="single" w:color="auto" w:sz="4" w:space="0"/>
            </w:tcBorders>
            <w:noWrap w:val="0"/>
            <w:vAlign w:val="top"/>
          </w:tcPr>
          <w:p w14:paraId="59AD8C4F">
            <w:pPr>
              <w:spacing w:line="520" w:lineRule="exact"/>
              <w:ind w:firstLine="480" w:firstLineChars="200"/>
              <w:jc w:val="center"/>
              <w:rPr>
                <w:rFonts w:ascii="宋体" w:hAnsi="宋体" w:eastAsia="宋体" w:cs="Times New Roman"/>
                <w:color w:val="000000"/>
              </w:rPr>
            </w:pPr>
          </w:p>
          <w:p w14:paraId="5249065F">
            <w:pPr>
              <w:spacing w:line="520" w:lineRule="exact"/>
              <w:jc w:val="center"/>
              <w:rPr>
                <w:rFonts w:ascii="宋体" w:hAnsi="宋体" w:eastAsia="宋体" w:cs="Times New Roman"/>
                <w:color w:val="000000"/>
              </w:rPr>
            </w:pPr>
          </w:p>
          <w:p w14:paraId="3D9A6F47">
            <w:pPr>
              <w:spacing w:line="520" w:lineRule="exact"/>
              <w:jc w:val="center"/>
              <w:rPr>
                <w:rFonts w:ascii="宋体" w:hAnsi="宋体" w:eastAsia="宋体" w:cs="Times New Roman"/>
                <w:color w:val="000000"/>
              </w:rPr>
            </w:pPr>
          </w:p>
          <w:p w14:paraId="4BA4BABA">
            <w:pPr>
              <w:spacing w:line="520" w:lineRule="exact"/>
              <w:jc w:val="center"/>
              <w:rPr>
                <w:rFonts w:ascii="宋体" w:hAnsi="宋体" w:eastAsia="宋体" w:cs="Times New Roman"/>
                <w:color w:val="000000"/>
              </w:rPr>
            </w:pPr>
            <w:r>
              <w:rPr>
                <w:rFonts w:ascii="宋体" w:hAnsi="宋体" w:eastAsia="宋体" w:cs="Times New Roman"/>
                <w:color w:val="000000"/>
              </w:rPr>
              <w:t>售后服务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AE27F73">
            <w:pPr>
              <w:spacing w:line="520" w:lineRule="exact"/>
              <w:jc w:val="both"/>
              <w:rPr>
                <w:rFonts w:hint="default" w:ascii="宋体" w:hAnsi="宋体" w:eastAsia="宋体" w:cs="Times New Roman"/>
                <w:color w:val="000000"/>
                <w:lang w:val="en-US" w:eastAsia="zh-CN"/>
              </w:rPr>
            </w:pPr>
            <w:r>
              <w:rPr>
                <w:rFonts w:hint="eastAsia" w:ascii="宋体" w:hAnsi="宋体" w:cs="Times New Roman"/>
                <w:color w:val="000000"/>
                <w:lang w:val="en-US" w:eastAsia="zh-CN"/>
              </w:rPr>
              <w:t>8</w:t>
            </w:r>
            <w:r>
              <w:rPr>
                <w:rFonts w:hint="eastAsia" w:ascii="宋体" w:hAnsi="宋体" w:eastAsia="宋体" w:cs="Times New Roman"/>
                <w:color w:val="000000"/>
                <w:lang w:val="en-US" w:eastAsia="zh-CN"/>
              </w:rPr>
              <w:t>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6B653D77">
            <w:pPr>
              <w:spacing w:line="520" w:lineRule="exact"/>
              <w:jc w:val="left"/>
            </w:pPr>
            <w:r>
              <w:rPr>
                <w:rFonts w:hint="eastAsia" w:ascii="宋体" w:hAnsi="宋体" w:eastAsia="宋体" w:cs="宋体"/>
                <w:b/>
                <w:bCs/>
                <w:color w:val="000000"/>
                <w:sz w:val="24"/>
                <w:szCs w:val="24"/>
              </w:rPr>
              <w:t>售后服务计划</w:t>
            </w:r>
            <w:r>
              <w:rPr>
                <w:rFonts w:hint="eastAsia" w:ascii="宋体" w:hAnsi="宋体" w:cs="宋体"/>
                <w:b/>
                <w:bCs/>
                <w:color w:val="000000"/>
                <w:sz w:val="24"/>
                <w:szCs w:val="24"/>
                <w:lang w:val="en-US" w:eastAsia="zh-CN"/>
              </w:rPr>
              <w:t>及</w:t>
            </w:r>
            <w:r>
              <w:rPr>
                <w:rFonts w:hint="eastAsia" w:ascii="宋体" w:hAnsi="宋体" w:eastAsia="宋体" w:cs="宋体"/>
                <w:b/>
                <w:bCs/>
                <w:color w:val="000000"/>
                <w:sz w:val="24"/>
                <w:szCs w:val="24"/>
              </w:rPr>
              <w:t>措施</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8分</w:t>
            </w:r>
            <w:r>
              <w:rPr>
                <w:rFonts w:hint="eastAsia" w:ascii="宋体" w:hAnsi="宋体" w:cs="宋体"/>
                <w:b/>
                <w:bCs/>
                <w:color w:val="000000"/>
                <w:sz w:val="24"/>
                <w:szCs w:val="24"/>
                <w:lang w:eastAsia="zh-CN"/>
              </w:rPr>
              <w:t>）</w:t>
            </w:r>
            <w:r>
              <w:rPr>
                <w:rFonts w:hint="eastAsia" w:ascii="宋体" w:hAnsi="宋体" w:eastAsia="宋体" w:cs="宋体"/>
                <w:color w:val="000000"/>
                <w:sz w:val="24"/>
                <w:szCs w:val="24"/>
              </w:rPr>
              <w:t>：根据供应商提供的针对本项目的售后服务计划及措施横向比较进行综合评审，内容包含</w:t>
            </w:r>
            <w:r>
              <w:rPr>
                <w:rFonts w:hint="eastAsia" w:ascii="宋体" w:hAnsi="宋体" w:cs="宋体"/>
                <w:color w:val="000000"/>
                <w:sz w:val="24"/>
                <w:szCs w:val="24"/>
                <w:lang w:val="en-US" w:eastAsia="zh-CN"/>
              </w:rPr>
              <w:t>但不限于①售后服务机构和人员②售后服务内容和流程③售后应急响应时间和质量④售后服务承诺</w:t>
            </w:r>
            <w:r>
              <w:rPr>
                <w:rFonts w:hint="eastAsia" w:ascii="宋体" w:hAnsi="宋体" w:cs="Times New Roman"/>
                <w:sz w:val="24"/>
                <w:szCs w:val="24"/>
                <w:lang w:val="en-US" w:eastAsia="zh-CN"/>
              </w:rPr>
              <w:t>等</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val="en-US" w:eastAsia="zh-CN" w:bidi="ar"/>
              </w:rPr>
              <w:t>以上因素每实质性响应一项得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分，每有一项存在缺陷或不足的扣 </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分，扣完为止，满分</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。未提供不得分；</w:t>
            </w:r>
          </w:p>
        </w:tc>
      </w:tr>
      <w:tr w14:paraId="5D096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9143" w:type="dxa"/>
            <w:gridSpan w:val="4"/>
            <w:tcBorders>
              <w:top w:val="single" w:color="auto" w:sz="4" w:space="0"/>
              <w:left w:val="single" w:color="auto" w:sz="4" w:space="0"/>
              <w:bottom w:val="single" w:color="auto" w:sz="4" w:space="0"/>
              <w:right w:val="single" w:color="auto" w:sz="4" w:space="0"/>
            </w:tcBorders>
            <w:noWrap w:val="0"/>
            <w:vAlign w:val="center"/>
          </w:tcPr>
          <w:p w14:paraId="1DC414E0">
            <w:pPr>
              <w:tabs>
                <w:tab w:val="left" w:pos="645"/>
              </w:tabs>
              <w:spacing w:before="120" w:beforeLines="50" w:after="120" w:afterLines="50" w:line="520" w:lineRule="exact"/>
              <w:rPr>
                <w:rFonts w:ascii="宋体" w:hAnsi="宋体"/>
                <w:color w:val="000000"/>
              </w:rPr>
            </w:pPr>
            <w:r>
              <w:rPr>
                <w:rFonts w:hint="eastAsia" w:ascii="宋体" w:hAnsi="宋体"/>
                <w:color w:val="000000"/>
              </w:rPr>
              <w:t>说明：评标过程中，不得去掉报价中的最高报价和最低报价。</w:t>
            </w:r>
          </w:p>
        </w:tc>
      </w:tr>
    </w:tbl>
    <w:p w14:paraId="51EC3CD5">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en-US" w:eastAsia="zh-CN"/>
        </w:rPr>
        <w:t>18</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48DED63F">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w:t>
      </w:r>
      <w:r>
        <w:rPr>
          <w:rFonts w:hint="eastAsia" w:ascii="宋体" w:hAnsi="宋体" w:cs="宋体"/>
          <w:color w:val="000000"/>
          <w:shd w:val="clear" w:color="auto" w:fill="FFFFFF"/>
        </w:rPr>
        <w:t>.3 评标结果按评审后得分由高到低顺序排列。得分相同的，按投标报价由低到高顺序排列。得分且投标报价相同的并列。投标文件满足</w:t>
      </w:r>
      <w:r>
        <w:rPr>
          <w:rFonts w:hint="eastAsia" w:ascii="宋体" w:hAnsi="宋体" w:cs="宋体"/>
          <w:color w:val="000000"/>
          <w:shd w:val="clear" w:color="auto" w:fill="FFFFFF"/>
          <w:lang w:eastAsia="zh-CN"/>
        </w:rPr>
        <w:t>采购文件</w:t>
      </w:r>
      <w:r>
        <w:rPr>
          <w:rFonts w:hint="eastAsia" w:ascii="宋体" w:hAnsi="宋体" w:cs="宋体"/>
          <w:color w:val="000000"/>
          <w:shd w:val="clear" w:color="auto" w:fill="FFFFFF"/>
        </w:rPr>
        <w:t>全部实质性要求，且按照评审因素的量化指标评审得分最高的</w:t>
      </w: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为排名第一的中标候选人。</w:t>
      </w:r>
    </w:p>
    <w:p w14:paraId="34613FEF">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w:t>
      </w:r>
      <w:r>
        <w:rPr>
          <w:rFonts w:hint="eastAsia" w:ascii="宋体" w:hAnsi="宋体" w:cs="宋体"/>
          <w:color w:val="000000"/>
          <w:shd w:val="clear" w:color="auto" w:fill="FFFFFF"/>
        </w:rPr>
        <w:t>.4 评标结果汇总完成后，除下列情形外，任何人不得修改评标结果：</w:t>
      </w:r>
    </w:p>
    <w:p w14:paraId="412A5BD0">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781CC225">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43CB44CD">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0F298932">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5B55A27E">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2579670">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eastAsia="zh-CN"/>
        </w:rPr>
        <w:t>供应商</w:t>
      </w:r>
      <w:r>
        <w:rPr>
          <w:rFonts w:hint="eastAsia" w:ascii="宋体" w:hAnsi="宋体" w:cs="宋体"/>
          <w:color w:val="000000"/>
          <w:shd w:val="clear" w:color="auto" w:fill="FFFFFF"/>
        </w:rPr>
        <w:t>对以上情形提出质疑的，采购人或者采购代理机构可以组织原评标委员会进行重新评审，重新评审改变评标结果的，应当书面报告本级财政部门。</w:t>
      </w:r>
    </w:p>
    <w:p w14:paraId="5D50C53C">
      <w:pPr>
        <w:pStyle w:val="23"/>
        <w:spacing w:before="0" w:after="0" w:line="360" w:lineRule="auto"/>
        <w:rPr>
          <w:rFonts w:hint="eastAsia" w:ascii="宋体" w:hAnsi="宋体" w:cs="宋体"/>
          <w:color w:val="000000"/>
          <w:lang w:val="zh-CN"/>
        </w:rPr>
      </w:pPr>
      <w:bookmarkStart w:id="46" w:name="_Toc24224"/>
      <w:r>
        <w:rPr>
          <w:rFonts w:hint="eastAsia" w:ascii="宋体" w:hAnsi="宋体" w:cs="宋体"/>
          <w:color w:val="000000"/>
          <w:lang w:val="zh-CN"/>
        </w:rPr>
        <w:t>八、中标</w:t>
      </w:r>
      <w:bookmarkEnd w:id="46"/>
    </w:p>
    <w:p w14:paraId="67A90615">
      <w:pPr>
        <w:pStyle w:val="23"/>
        <w:spacing w:before="0" w:after="0" w:line="360" w:lineRule="auto"/>
        <w:jc w:val="left"/>
        <w:rPr>
          <w:rFonts w:hint="eastAsia" w:ascii="宋体" w:hAnsi="宋体" w:cs="宋体"/>
          <w:color w:val="000000"/>
          <w:lang w:val="zh-CN"/>
        </w:rPr>
      </w:pPr>
      <w:bookmarkStart w:id="47" w:name="_Toc17610"/>
      <w:r>
        <w:rPr>
          <w:rFonts w:hint="eastAsia" w:ascii="宋体" w:hAnsi="宋体" w:cs="宋体"/>
          <w:color w:val="000000"/>
          <w:sz w:val="28"/>
          <w:szCs w:val="28"/>
          <w:lang w:val="en-US" w:eastAsia="zh-CN"/>
        </w:rPr>
        <w:t>19</w:t>
      </w:r>
      <w:r>
        <w:rPr>
          <w:rFonts w:hint="eastAsia" w:ascii="宋体" w:hAnsi="宋体" w:cs="宋体"/>
          <w:color w:val="000000"/>
          <w:sz w:val="28"/>
          <w:szCs w:val="28"/>
          <w:lang w:val="zh-CN"/>
        </w:rPr>
        <w:t>.推荐并确定中标人</w:t>
      </w:r>
      <w:bookmarkEnd w:id="47"/>
    </w:p>
    <w:p w14:paraId="090A969C">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19</w:t>
      </w:r>
      <w:r>
        <w:rPr>
          <w:rFonts w:hint="eastAsia" w:ascii="宋体" w:hAnsi="宋体" w:cs="宋体"/>
          <w:color w:val="000000"/>
        </w:rPr>
        <w:t>.1 采购代理机构应当在评标结束后2个工作日内将评标报告送采购人。采购人应当自收到评标报告之日起</w:t>
      </w:r>
      <w:r>
        <w:rPr>
          <w:rFonts w:hint="eastAsia" w:ascii="宋体" w:hAnsi="宋体" w:cs="宋体"/>
          <w:color w:val="000000"/>
          <w:lang w:val="en-US" w:eastAsia="zh-CN"/>
        </w:rPr>
        <w:t>5</w:t>
      </w:r>
      <w:r>
        <w:rPr>
          <w:rFonts w:hint="eastAsia" w:ascii="宋体" w:hAnsi="宋体" w:cs="宋体"/>
          <w:color w:val="000000"/>
        </w:rPr>
        <w:t>个工作日内，在评标报告确定的中标候选人名单中按顺序确定中标人。中标候选人并列的，由采购人或者采购人委托评标委员会按照</w:t>
      </w:r>
      <w:r>
        <w:rPr>
          <w:rFonts w:hint="eastAsia" w:ascii="宋体" w:hAnsi="宋体" w:cs="宋体"/>
          <w:color w:val="000000"/>
          <w:lang w:eastAsia="zh-CN"/>
        </w:rPr>
        <w:t>采购文件</w:t>
      </w:r>
      <w:r>
        <w:rPr>
          <w:rFonts w:hint="eastAsia" w:ascii="宋体" w:hAnsi="宋体" w:cs="宋体"/>
          <w:color w:val="000000"/>
        </w:rPr>
        <w:t>规定的方式确定中标人；</w:t>
      </w:r>
      <w:r>
        <w:rPr>
          <w:rFonts w:hint="eastAsia" w:ascii="宋体" w:hAnsi="宋体" w:cs="宋体"/>
          <w:color w:val="000000"/>
          <w:lang w:eastAsia="zh-CN"/>
        </w:rPr>
        <w:t>采购文件</w:t>
      </w:r>
      <w:r>
        <w:rPr>
          <w:rFonts w:hint="eastAsia" w:ascii="宋体" w:hAnsi="宋体" w:cs="宋体"/>
          <w:color w:val="000000"/>
        </w:rPr>
        <w:t>未规定的，采取随机抽取的方式确定。</w:t>
      </w:r>
    </w:p>
    <w:p w14:paraId="5EF94115">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19</w:t>
      </w:r>
      <w:r>
        <w:rPr>
          <w:rFonts w:hint="eastAsia" w:ascii="宋体" w:hAnsi="宋体" w:cs="宋体"/>
          <w:color w:val="000000"/>
        </w:rPr>
        <w:t>.2 采购人自行组织招标的，应当在评标结束后5个工作日内确定中标人。</w:t>
      </w:r>
    </w:p>
    <w:p w14:paraId="1E1B42E9">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19</w:t>
      </w:r>
      <w:r>
        <w:rPr>
          <w:rFonts w:hint="eastAsia" w:ascii="宋体" w:hAnsi="宋体" w:cs="宋体"/>
          <w:color w:val="000000"/>
        </w:rPr>
        <w:t>.3 采购人在收到评标报告5个工作日内未按评标报告推荐的中标候选人顺序确定中标人，又不能说明合法理由的，视同按评标报告推荐的顺序确定排名第一的中标候选人为中标人。</w:t>
      </w:r>
    </w:p>
    <w:p w14:paraId="5780CBF4">
      <w:pPr>
        <w:pStyle w:val="23"/>
        <w:spacing w:before="0" w:after="0" w:line="360" w:lineRule="auto"/>
        <w:jc w:val="left"/>
        <w:rPr>
          <w:rFonts w:hint="eastAsia" w:ascii="宋体" w:hAnsi="宋体" w:cs="宋体"/>
          <w:color w:val="000000"/>
          <w:lang w:val="zh-CN"/>
        </w:rPr>
      </w:pPr>
      <w:bookmarkStart w:id="48" w:name="_Toc19418"/>
      <w:r>
        <w:rPr>
          <w:rFonts w:hint="eastAsia" w:ascii="宋体" w:hAnsi="宋体" w:cs="宋体"/>
          <w:color w:val="000000"/>
          <w:sz w:val="28"/>
          <w:szCs w:val="28"/>
          <w:lang w:val="en-US" w:eastAsia="zh-CN"/>
        </w:rPr>
        <w:t>20</w:t>
      </w:r>
      <w:r>
        <w:rPr>
          <w:rFonts w:hint="eastAsia" w:ascii="宋体" w:hAnsi="宋体" w:cs="宋体"/>
          <w:color w:val="000000"/>
          <w:sz w:val="28"/>
          <w:szCs w:val="28"/>
          <w:lang w:val="zh-CN"/>
        </w:rPr>
        <w:t>.中标通知</w:t>
      </w:r>
      <w:bookmarkEnd w:id="48"/>
    </w:p>
    <w:p w14:paraId="03C01D7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.1 采购人或者采购代理机构应当自中标人确定之日起2个工作日内，在省级以上财政部门指定的媒体上公告中标结果。</w:t>
      </w:r>
    </w:p>
    <w:p w14:paraId="38AF6C7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4965A88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.3 中标公告期限为1个工作日。</w:t>
      </w:r>
    </w:p>
    <w:p w14:paraId="74842D1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w:t>
      </w:r>
      <w:r>
        <w:rPr>
          <w:rFonts w:hint="eastAsia" w:ascii="宋体" w:hAnsi="宋体" w:cs="宋体"/>
          <w:color w:val="000000"/>
          <w:kern w:val="0"/>
          <w:lang w:eastAsia="zh-CN"/>
        </w:rPr>
        <w:t>供应商</w:t>
      </w:r>
      <w:r>
        <w:rPr>
          <w:rFonts w:hint="eastAsia" w:ascii="宋体" w:hAnsi="宋体" w:cs="宋体"/>
          <w:color w:val="000000"/>
          <w:kern w:val="0"/>
        </w:rPr>
        <w:t>，采购人或采购代理机构应当告知其投标无效的原因；采用综合评分法评审的，还应当告知未中标人本人的评审得分与排序。</w:t>
      </w:r>
    </w:p>
    <w:p w14:paraId="5185189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20</w:t>
      </w:r>
      <w:r>
        <w:rPr>
          <w:rFonts w:hint="eastAsia" w:ascii="宋体" w:hAnsi="宋体" w:cs="宋体"/>
          <w:color w:val="000000"/>
          <w:kern w:val="0"/>
        </w:rPr>
        <w:t>.5 中标通知书发出后，采购人不得违法改变中标结果，中标人无正当理由不得放弃中标。</w:t>
      </w:r>
    </w:p>
    <w:p w14:paraId="0B26CDFA">
      <w:pPr>
        <w:pStyle w:val="23"/>
        <w:spacing w:before="0" w:after="0" w:line="360" w:lineRule="auto"/>
        <w:rPr>
          <w:rFonts w:hint="eastAsia" w:ascii="宋体" w:hAnsi="宋体" w:cs="宋体"/>
          <w:color w:val="000000"/>
          <w:lang w:val="zh-CN"/>
        </w:rPr>
      </w:pPr>
      <w:bookmarkStart w:id="49" w:name="_Toc16240"/>
      <w:r>
        <w:rPr>
          <w:rFonts w:hint="eastAsia" w:ascii="宋体" w:hAnsi="宋体" w:cs="宋体"/>
          <w:color w:val="000000"/>
          <w:lang w:val="zh-CN"/>
        </w:rPr>
        <w:t>九、授予合同</w:t>
      </w:r>
      <w:bookmarkEnd w:id="49"/>
    </w:p>
    <w:p w14:paraId="44997274">
      <w:pPr>
        <w:pStyle w:val="23"/>
        <w:spacing w:before="0" w:after="0" w:line="360" w:lineRule="auto"/>
        <w:jc w:val="left"/>
        <w:rPr>
          <w:rFonts w:hint="eastAsia" w:ascii="宋体" w:hAnsi="宋体" w:cs="宋体"/>
          <w:color w:val="000000"/>
          <w:kern w:val="0"/>
          <w:sz w:val="24"/>
        </w:rPr>
      </w:pPr>
      <w:bookmarkStart w:id="50" w:name="_Toc27152"/>
      <w:r>
        <w:rPr>
          <w:rFonts w:hint="eastAsia" w:ascii="宋体" w:hAnsi="宋体" w:cs="宋体"/>
          <w:color w:val="000000"/>
          <w:sz w:val="28"/>
          <w:szCs w:val="28"/>
          <w:lang w:val="en-US" w:eastAsia="zh-CN"/>
        </w:rPr>
        <w:t>21</w:t>
      </w:r>
      <w:r>
        <w:rPr>
          <w:rFonts w:hint="eastAsia" w:ascii="宋体" w:hAnsi="宋体" w:cs="宋体"/>
          <w:color w:val="000000"/>
          <w:sz w:val="28"/>
          <w:szCs w:val="28"/>
          <w:lang w:val="zh-CN"/>
        </w:rPr>
        <w:t>.签订合同</w:t>
      </w:r>
      <w:bookmarkEnd w:id="50"/>
    </w:p>
    <w:p w14:paraId="5B61F47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lang w:val="en-US" w:eastAsia="zh-CN"/>
        </w:rPr>
        <w:t>1</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w:t>
      </w:r>
      <w:r>
        <w:rPr>
          <w:rFonts w:hint="eastAsia" w:ascii="宋体" w:hAnsi="宋体" w:cs="宋体"/>
          <w:color w:val="000000"/>
          <w:kern w:val="0"/>
          <w:lang w:eastAsia="zh-CN"/>
        </w:rPr>
        <w:t>采购文件</w:t>
      </w:r>
      <w:r>
        <w:rPr>
          <w:rFonts w:hint="eastAsia" w:ascii="宋体" w:hAnsi="宋体" w:cs="宋体"/>
          <w:color w:val="000000"/>
          <w:kern w:val="0"/>
        </w:rPr>
        <w:t>和中标人投标文件的规定，与中标人签订书面合同。所签订的合同不得对</w:t>
      </w:r>
      <w:r>
        <w:rPr>
          <w:rFonts w:hint="eastAsia" w:ascii="宋体" w:hAnsi="宋体" w:cs="宋体"/>
          <w:color w:val="000000"/>
          <w:kern w:val="0"/>
          <w:lang w:eastAsia="zh-CN"/>
        </w:rPr>
        <w:t>采购文件</w:t>
      </w:r>
      <w:r>
        <w:rPr>
          <w:rFonts w:hint="eastAsia" w:ascii="宋体" w:hAnsi="宋体" w:cs="宋体"/>
          <w:color w:val="000000"/>
          <w:kern w:val="0"/>
        </w:rPr>
        <w:t>确定的事项和中标人投标文件作实质性修改。</w:t>
      </w:r>
    </w:p>
    <w:p w14:paraId="262CED4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33D6C62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en-US" w:eastAsia="zh-CN"/>
        </w:rPr>
        <w:t>1</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78B2E2A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en-US" w:eastAsia="zh-CN"/>
        </w:rPr>
        <w:t>1</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189187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en-US" w:eastAsia="zh-CN"/>
        </w:rPr>
        <w:t>1</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采购文件、中标人的投标文件、《中标通知书》及其澄清、说明文件、承诺等，均为签订采购合同的依据，作为采购合同的组成部分。</w:t>
      </w:r>
    </w:p>
    <w:p w14:paraId="2C1B6B6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 xml:space="preserve">.5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6DA733F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.6 采购人与中标人应当根据合同的约定依法履行合同义务。政府采购合同的履行、违约责任和解决争议的方法等适用《中华人民共和国</w:t>
      </w:r>
      <w:r>
        <w:rPr>
          <w:rFonts w:hint="eastAsia" w:ascii="宋体" w:hAnsi="宋体" w:cs="宋体"/>
          <w:color w:val="000000"/>
          <w:kern w:val="0"/>
          <w:lang w:eastAsia="zh-CN"/>
        </w:rPr>
        <w:t>民法典</w:t>
      </w:r>
      <w:r>
        <w:rPr>
          <w:rFonts w:hint="eastAsia" w:ascii="宋体" w:hAnsi="宋体" w:cs="宋体"/>
          <w:color w:val="000000"/>
          <w:kern w:val="0"/>
        </w:rPr>
        <w:t>》。</w:t>
      </w:r>
    </w:p>
    <w:p w14:paraId="5AD4CF6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14:paraId="7C6E6CA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.8</w:t>
      </w:r>
      <w:r>
        <w:rPr>
          <w:rFonts w:ascii="宋体" w:hAnsi="宋体" w:cs="宋体"/>
          <w:color w:val="000000"/>
          <w:kern w:val="0"/>
        </w:rPr>
        <w:t xml:space="preserve"> </w:t>
      </w:r>
      <w:r>
        <w:rPr>
          <w:rFonts w:hint="eastAsia" w:ascii="宋体" w:hAnsi="宋体" w:cs="宋体"/>
          <w:color w:val="000000"/>
          <w:kern w:val="0"/>
        </w:rPr>
        <w:t>采购人可以邀请参加本项目的其他</w:t>
      </w:r>
      <w:r>
        <w:rPr>
          <w:rFonts w:hint="eastAsia" w:ascii="宋体" w:hAnsi="宋体" w:cs="宋体"/>
          <w:color w:val="000000"/>
          <w:kern w:val="0"/>
          <w:lang w:eastAsia="zh-CN"/>
        </w:rPr>
        <w:t>供应商</w:t>
      </w:r>
      <w:r>
        <w:rPr>
          <w:rFonts w:hint="eastAsia" w:ascii="宋体" w:hAnsi="宋体" w:cs="宋体"/>
          <w:color w:val="000000"/>
          <w:kern w:val="0"/>
        </w:rPr>
        <w:t>或者第三方机构参与验收。参与验收的</w:t>
      </w:r>
      <w:r>
        <w:rPr>
          <w:rFonts w:hint="eastAsia" w:ascii="宋体" w:hAnsi="宋体" w:cs="宋体"/>
          <w:color w:val="000000"/>
          <w:kern w:val="0"/>
          <w:lang w:eastAsia="zh-CN"/>
        </w:rPr>
        <w:t>供应商</w:t>
      </w:r>
      <w:r>
        <w:rPr>
          <w:rFonts w:hint="eastAsia" w:ascii="宋体" w:hAnsi="宋体" w:cs="宋体"/>
          <w:color w:val="000000"/>
          <w:kern w:val="0"/>
        </w:rPr>
        <w:t>或者第三方机构的意见作为验收书的参考资料一并存档。</w:t>
      </w:r>
    </w:p>
    <w:p w14:paraId="68DA059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1B30615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1</w:t>
      </w:r>
      <w:r>
        <w:rPr>
          <w:rFonts w:hint="eastAsia" w:ascii="宋体" w:hAnsi="宋体" w:cs="宋体"/>
          <w:color w:val="000000"/>
          <w:kern w:val="0"/>
        </w:rPr>
        <w:t>.10 采购人、采购代理机构应当建立真实完整的招标采购档案，妥善保存每项采购活动的采购文件。</w:t>
      </w:r>
    </w:p>
    <w:p w14:paraId="6CB9B3BC">
      <w:pPr>
        <w:pStyle w:val="23"/>
        <w:spacing w:before="0" w:after="0" w:line="360" w:lineRule="auto"/>
        <w:rPr>
          <w:rFonts w:hint="eastAsia" w:ascii="宋体" w:hAnsi="宋体" w:cs="宋体"/>
          <w:color w:val="000000"/>
          <w:lang w:val="zh-CN"/>
        </w:rPr>
      </w:pPr>
      <w:bookmarkStart w:id="51" w:name="_Toc15095"/>
      <w:r>
        <w:rPr>
          <w:rFonts w:hint="eastAsia" w:ascii="宋体" w:hAnsi="宋体" w:cs="宋体"/>
          <w:color w:val="000000"/>
          <w:lang w:val="zh-CN"/>
        </w:rPr>
        <w:t>十、其他</w:t>
      </w:r>
      <w:bookmarkEnd w:id="51"/>
    </w:p>
    <w:p w14:paraId="4E5991F1">
      <w:pPr>
        <w:pStyle w:val="23"/>
        <w:spacing w:before="0" w:after="0" w:line="360" w:lineRule="auto"/>
        <w:jc w:val="left"/>
        <w:rPr>
          <w:rFonts w:ascii="宋体" w:hAnsi="宋体" w:cs="宋体"/>
          <w:color w:val="000000"/>
          <w:sz w:val="28"/>
          <w:szCs w:val="28"/>
        </w:rPr>
      </w:pPr>
      <w:bookmarkStart w:id="52" w:name="_Toc29473"/>
      <w:r>
        <w:rPr>
          <w:rFonts w:hint="eastAsia" w:ascii="宋体" w:hAnsi="宋体" w:cs="宋体"/>
          <w:color w:val="000000"/>
          <w:sz w:val="28"/>
          <w:szCs w:val="28"/>
        </w:rPr>
        <w:t>2</w:t>
      </w:r>
      <w:r>
        <w:rPr>
          <w:rFonts w:hint="eastAsia" w:ascii="宋体" w:hAnsi="宋体" w:cs="宋体"/>
          <w:color w:val="000000"/>
          <w:sz w:val="28"/>
          <w:szCs w:val="28"/>
          <w:lang w:val="en-US" w:eastAsia="zh-CN"/>
        </w:rPr>
        <w:t>2</w:t>
      </w:r>
      <w:r>
        <w:rPr>
          <w:rFonts w:hint="eastAsia" w:ascii="宋体" w:hAnsi="宋体" w:cs="宋体"/>
          <w:color w:val="000000"/>
          <w:sz w:val="28"/>
          <w:szCs w:val="28"/>
        </w:rPr>
        <w:t>. 串通投标的情形</w:t>
      </w:r>
      <w:bookmarkEnd w:id="52"/>
    </w:p>
    <w:p w14:paraId="320388E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2</w:t>
      </w:r>
      <w:r>
        <w:rPr>
          <w:rFonts w:hint="eastAsia" w:ascii="宋体" w:hAnsi="宋体" w:cs="宋体"/>
          <w:color w:val="000000"/>
          <w:kern w:val="0"/>
        </w:rPr>
        <w:t>.1</w:t>
      </w:r>
      <w:r>
        <w:rPr>
          <w:rFonts w:hint="eastAsia" w:ascii="宋体" w:hAnsi="宋体" w:cs="宋体"/>
          <w:color w:val="000000"/>
          <w:kern w:val="0"/>
          <w:lang w:eastAsia="zh-CN"/>
        </w:rPr>
        <w:t>供应商</w:t>
      </w:r>
      <w:r>
        <w:rPr>
          <w:rFonts w:hint="eastAsia" w:ascii="宋体" w:hAnsi="宋体" w:cs="宋体"/>
          <w:color w:val="000000"/>
          <w:kern w:val="0"/>
        </w:rPr>
        <w:t>应当遵循公平竞争的原则，不得恶意串通，不得妨碍其他</w:t>
      </w:r>
      <w:r>
        <w:rPr>
          <w:rFonts w:hint="eastAsia" w:ascii="宋体" w:hAnsi="宋体" w:cs="宋体"/>
          <w:color w:val="000000"/>
          <w:kern w:val="0"/>
          <w:lang w:eastAsia="zh-CN"/>
        </w:rPr>
        <w:t>供应商</w:t>
      </w:r>
      <w:r>
        <w:rPr>
          <w:rFonts w:hint="eastAsia" w:ascii="宋体" w:hAnsi="宋体" w:cs="宋体"/>
          <w:color w:val="000000"/>
          <w:kern w:val="0"/>
        </w:rPr>
        <w:t>的竞争行为，不得损害采购人或者其他</w:t>
      </w:r>
      <w:r>
        <w:rPr>
          <w:rFonts w:hint="eastAsia" w:ascii="宋体" w:hAnsi="宋体" w:cs="宋体"/>
          <w:color w:val="000000"/>
          <w:kern w:val="0"/>
          <w:lang w:eastAsia="zh-CN"/>
        </w:rPr>
        <w:t>供应商</w:t>
      </w:r>
      <w:r>
        <w:rPr>
          <w:rFonts w:hint="eastAsia" w:ascii="宋体" w:hAnsi="宋体" w:cs="宋体"/>
          <w:color w:val="000000"/>
          <w:kern w:val="0"/>
        </w:rPr>
        <w:t>的合法权益。在评标过程中发现</w:t>
      </w:r>
      <w:r>
        <w:rPr>
          <w:rFonts w:hint="eastAsia" w:ascii="宋体" w:hAnsi="宋体" w:cs="宋体"/>
          <w:color w:val="000000"/>
          <w:kern w:val="0"/>
          <w:lang w:eastAsia="zh-CN"/>
        </w:rPr>
        <w:t>供应商</w:t>
      </w:r>
      <w:r>
        <w:rPr>
          <w:rFonts w:hint="eastAsia" w:ascii="宋体" w:hAnsi="宋体" w:cs="宋体"/>
          <w:color w:val="000000"/>
          <w:kern w:val="0"/>
        </w:rPr>
        <w:t>有上述情形的，评标委员会应当认定其投标无效，并书面报告本级财政部门。</w:t>
      </w:r>
    </w:p>
    <w:p w14:paraId="2A3F91A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2</w:t>
      </w:r>
      <w:r>
        <w:rPr>
          <w:rFonts w:hint="eastAsia" w:ascii="宋体" w:hAnsi="宋体" w:cs="宋体"/>
          <w:color w:val="000000"/>
          <w:kern w:val="0"/>
        </w:rPr>
        <w:t>.2</w:t>
      </w:r>
      <w:r>
        <w:rPr>
          <w:rFonts w:ascii="宋体" w:hAnsi="宋体" w:cs="宋体"/>
          <w:color w:val="000000"/>
          <w:kern w:val="0"/>
        </w:rPr>
        <w:t xml:space="preserve"> </w:t>
      </w:r>
      <w:r>
        <w:rPr>
          <w:rFonts w:hint="eastAsia" w:ascii="宋体" w:hAnsi="宋体" w:cs="宋体"/>
          <w:color w:val="000000"/>
          <w:kern w:val="0"/>
        </w:rPr>
        <w:t>有下列情形之一的，视为</w:t>
      </w:r>
      <w:r>
        <w:rPr>
          <w:rFonts w:hint="eastAsia" w:ascii="宋体" w:hAnsi="宋体" w:cs="宋体"/>
          <w:color w:val="000000"/>
          <w:kern w:val="0"/>
          <w:lang w:eastAsia="zh-CN"/>
        </w:rPr>
        <w:t>供应商</w:t>
      </w:r>
      <w:r>
        <w:rPr>
          <w:rFonts w:hint="eastAsia" w:ascii="宋体" w:hAnsi="宋体" w:cs="宋体"/>
          <w:color w:val="000000"/>
          <w:kern w:val="0"/>
        </w:rPr>
        <w:t>串通投标，其投标无效：</w:t>
      </w:r>
    </w:p>
    <w:p w14:paraId="5253697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w:t>
      </w:r>
      <w:r>
        <w:rPr>
          <w:rFonts w:hint="eastAsia" w:ascii="宋体" w:hAnsi="宋体" w:cs="宋体"/>
          <w:color w:val="000000"/>
          <w:kern w:val="0"/>
          <w:lang w:eastAsia="zh-CN"/>
        </w:rPr>
        <w:t>供应商</w:t>
      </w:r>
      <w:r>
        <w:rPr>
          <w:rFonts w:hint="eastAsia" w:ascii="宋体" w:hAnsi="宋体" w:cs="宋体"/>
          <w:color w:val="000000"/>
          <w:kern w:val="0"/>
        </w:rPr>
        <w:t>的投标文件由同一单位或者个人编制；</w:t>
      </w:r>
    </w:p>
    <w:p w14:paraId="11FC0D9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w:t>
      </w:r>
      <w:r>
        <w:rPr>
          <w:rFonts w:hint="eastAsia" w:ascii="宋体" w:hAnsi="宋体" w:cs="宋体"/>
          <w:color w:val="000000"/>
          <w:kern w:val="0"/>
          <w:lang w:eastAsia="zh-CN"/>
        </w:rPr>
        <w:t>供应商</w:t>
      </w:r>
      <w:r>
        <w:rPr>
          <w:rFonts w:hint="eastAsia" w:ascii="宋体" w:hAnsi="宋体" w:cs="宋体"/>
          <w:color w:val="000000"/>
          <w:kern w:val="0"/>
        </w:rPr>
        <w:t>委托同一单位或者个人办理投标事宜；</w:t>
      </w:r>
    </w:p>
    <w:p w14:paraId="1B13880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w:t>
      </w:r>
      <w:r>
        <w:rPr>
          <w:rFonts w:hint="eastAsia" w:ascii="宋体" w:hAnsi="宋体" w:cs="宋体"/>
          <w:color w:val="000000"/>
          <w:kern w:val="0"/>
          <w:lang w:eastAsia="zh-CN"/>
        </w:rPr>
        <w:t>供应商</w:t>
      </w:r>
      <w:r>
        <w:rPr>
          <w:rFonts w:hint="eastAsia" w:ascii="宋体" w:hAnsi="宋体" w:cs="宋体"/>
          <w:color w:val="000000"/>
          <w:kern w:val="0"/>
        </w:rPr>
        <w:t>的投标文件载明的项目管理成员或者联系人员为同一人；</w:t>
      </w:r>
    </w:p>
    <w:p w14:paraId="59B72FA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w:t>
      </w:r>
      <w:r>
        <w:rPr>
          <w:rFonts w:hint="eastAsia" w:ascii="宋体" w:hAnsi="宋体" w:cs="宋体"/>
          <w:color w:val="000000"/>
          <w:kern w:val="0"/>
          <w:lang w:eastAsia="zh-CN"/>
        </w:rPr>
        <w:t>供应商</w:t>
      </w:r>
      <w:r>
        <w:rPr>
          <w:rFonts w:hint="eastAsia" w:ascii="宋体" w:hAnsi="宋体" w:cs="宋体"/>
          <w:color w:val="000000"/>
          <w:kern w:val="0"/>
        </w:rPr>
        <w:t>的投标文件异常一致或者投标报价呈规律性差异；</w:t>
      </w:r>
    </w:p>
    <w:p w14:paraId="480F3BF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w:t>
      </w:r>
      <w:r>
        <w:rPr>
          <w:rFonts w:hint="eastAsia" w:ascii="宋体" w:hAnsi="宋体" w:cs="宋体"/>
          <w:color w:val="000000"/>
          <w:kern w:val="0"/>
          <w:lang w:eastAsia="zh-CN"/>
        </w:rPr>
        <w:t>供应商</w:t>
      </w:r>
      <w:r>
        <w:rPr>
          <w:rFonts w:hint="eastAsia" w:ascii="宋体" w:hAnsi="宋体" w:cs="宋体"/>
          <w:color w:val="000000"/>
          <w:kern w:val="0"/>
        </w:rPr>
        <w:t>的投标文件相互混装；</w:t>
      </w:r>
    </w:p>
    <w:p w14:paraId="0033C51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w:t>
      </w:r>
      <w:r>
        <w:rPr>
          <w:rFonts w:hint="eastAsia" w:ascii="宋体" w:hAnsi="宋体" w:cs="宋体"/>
          <w:color w:val="000000"/>
          <w:kern w:val="0"/>
          <w:lang w:eastAsia="zh-CN"/>
        </w:rPr>
        <w:t>供应商</w:t>
      </w:r>
      <w:r>
        <w:rPr>
          <w:rFonts w:hint="eastAsia" w:ascii="宋体" w:hAnsi="宋体" w:cs="宋体"/>
          <w:color w:val="000000"/>
          <w:kern w:val="0"/>
        </w:rPr>
        <w:t>的投标保证金从同一单位或者个人的账户转出。</w:t>
      </w:r>
    </w:p>
    <w:p w14:paraId="6409D206">
      <w:pPr>
        <w:pStyle w:val="23"/>
        <w:spacing w:before="0" w:after="0" w:line="360" w:lineRule="auto"/>
        <w:jc w:val="left"/>
        <w:rPr>
          <w:rFonts w:ascii="宋体" w:hAnsi="宋体" w:cs="宋体"/>
          <w:color w:val="000000"/>
          <w:sz w:val="28"/>
          <w:szCs w:val="28"/>
        </w:rPr>
      </w:pPr>
      <w:bookmarkStart w:id="53" w:name="_Toc12917"/>
      <w:r>
        <w:rPr>
          <w:rFonts w:hint="eastAsia" w:ascii="宋体" w:hAnsi="宋体" w:cs="宋体"/>
          <w:color w:val="000000"/>
          <w:sz w:val="28"/>
          <w:szCs w:val="28"/>
        </w:rPr>
        <w:t>2</w:t>
      </w:r>
      <w:r>
        <w:rPr>
          <w:rFonts w:hint="eastAsia" w:ascii="宋体" w:hAnsi="宋体" w:cs="宋体"/>
          <w:color w:val="000000"/>
          <w:sz w:val="28"/>
          <w:szCs w:val="28"/>
          <w:lang w:val="en-US" w:eastAsia="zh-CN"/>
        </w:rPr>
        <w:t>3</w:t>
      </w:r>
      <w:r>
        <w:rPr>
          <w:rFonts w:hint="eastAsia" w:ascii="宋体" w:hAnsi="宋体" w:cs="宋体"/>
          <w:color w:val="000000"/>
          <w:sz w:val="28"/>
          <w:szCs w:val="28"/>
        </w:rPr>
        <w:t>. 废标</w:t>
      </w:r>
      <w:bookmarkEnd w:id="53"/>
    </w:p>
    <w:p w14:paraId="6E4D984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3</w:t>
      </w:r>
      <w:r>
        <w:rPr>
          <w:rFonts w:hint="eastAsia" w:ascii="宋体" w:hAnsi="宋体" w:cs="宋体"/>
          <w:color w:val="000000"/>
          <w:kern w:val="0"/>
        </w:rPr>
        <w:t>.1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44353D8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w:t>
      </w:r>
      <w:r>
        <w:rPr>
          <w:rFonts w:hint="eastAsia" w:ascii="宋体" w:hAnsi="宋体" w:cs="宋体"/>
          <w:color w:val="000000"/>
          <w:kern w:val="0"/>
          <w:lang w:eastAsia="zh-CN"/>
        </w:rPr>
        <w:t>供应商</w:t>
      </w:r>
      <w:r>
        <w:rPr>
          <w:rFonts w:hint="eastAsia" w:ascii="宋体" w:hAnsi="宋体" w:cs="宋体"/>
          <w:color w:val="000000"/>
          <w:kern w:val="0"/>
        </w:rPr>
        <w:t>或者对</w:t>
      </w:r>
      <w:r>
        <w:rPr>
          <w:rFonts w:hint="eastAsia" w:ascii="宋体" w:hAnsi="宋体" w:cs="宋体"/>
          <w:color w:val="000000"/>
          <w:kern w:val="0"/>
          <w:lang w:eastAsia="zh-CN"/>
        </w:rPr>
        <w:t>采购文件</w:t>
      </w:r>
      <w:r>
        <w:rPr>
          <w:rFonts w:hint="eastAsia" w:ascii="宋体" w:hAnsi="宋体" w:cs="宋体"/>
          <w:color w:val="000000"/>
          <w:kern w:val="0"/>
        </w:rPr>
        <w:t>作实质性响应的</w:t>
      </w:r>
      <w:r>
        <w:rPr>
          <w:rFonts w:hint="eastAsia" w:ascii="宋体" w:hAnsi="宋体" w:cs="宋体"/>
          <w:color w:val="000000"/>
          <w:kern w:val="0"/>
          <w:lang w:eastAsia="zh-CN"/>
        </w:rPr>
        <w:t>供应商</w:t>
      </w:r>
      <w:r>
        <w:rPr>
          <w:rFonts w:hint="eastAsia" w:ascii="宋体" w:hAnsi="宋体" w:cs="宋体"/>
          <w:color w:val="000000"/>
          <w:kern w:val="0"/>
        </w:rPr>
        <w:t>不足三家的。</w:t>
      </w:r>
    </w:p>
    <w:p w14:paraId="0D2B96F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14:paraId="6BBDAA0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eastAsia="zh-CN"/>
        </w:rPr>
        <w:t>供应商</w:t>
      </w:r>
      <w:r>
        <w:rPr>
          <w:rFonts w:hint="eastAsia" w:ascii="宋体" w:hAnsi="宋体" w:cs="宋体"/>
          <w:color w:val="000000"/>
          <w:kern w:val="0"/>
        </w:rPr>
        <w:t>的报价均超出采购预算，采购人不能支付的。</w:t>
      </w:r>
    </w:p>
    <w:p w14:paraId="788EAEB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14:paraId="41BBACD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39961298">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2</w:t>
      </w:r>
      <w:r>
        <w:rPr>
          <w:rFonts w:hint="eastAsia" w:ascii="宋体" w:hAnsi="宋体" w:cs="宋体"/>
          <w:color w:val="000000"/>
          <w:kern w:val="0"/>
          <w:lang w:val="en-US" w:eastAsia="zh-CN"/>
        </w:rPr>
        <w:t>3</w:t>
      </w:r>
      <w:r>
        <w:rPr>
          <w:rFonts w:ascii="宋体" w:hAnsi="宋体" w:cs="宋体"/>
          <w:color w:val="000000"/>
          <w:kern w:val="0"/>
        </w:rPr>
        <w:t xml:space="preserve">.2 </w:t>
      </w:r>
      <w:r>
        <w:rPr>
          <w:rFonts w:hint="eastAsia" w:ascii="宋体" w:hAnsi="宋体" w:cs="宋体"/>
          <w:color w:val="000000"/>
          <w:kern w:val="0"/>
        </w:rPr>
        <w:t>公开招标数额标准以上的采购项目，投标截止后</w:t>
      </w:r>
      <w:r>
        <w:rPr>
          <w:rFonts w:hint="eastAsia" w:ascii="宋体" w:hAnsi="宋体" w:cs="宋体"/>
          <w:color w:val="000000"/>
          <w:kern w:val="0"/>
          <w:lang w:eastAsia="zh-CN"/>
        </w:rPr>
        <w:t>供应商</w:t>
      </w:r>
      <w:r>
        <w:rPr>
          <w:rFonts w:hint="eastAsia" w:ascii="宋体" w:hAnsi="宋体" w:cs="宋体"/>
          <w:color w:val="000000"/>
          <w:kern w:val="0"/>
        </w:rPr>
        <w:t>不足3家或者通过资格审查或符合性审查的</w:t>
      </w:r>
      <w:r>
        <w:rPr>
          <w:rFonts w:hint="eastAsia" w:ascii="宋体" w:hAnsi="宋体" w:cs="宋体"/>
          <w:color w:val="000000"/>
          <w:kern w:val="0"/>
          <w:lang w:eastAsia="zh-CN"/>
        </w:rPr>
        <w:t>供应商</w:t>
      </w:r>
      <w:r>
        <w:rPr>
          <w:rFonts w:hint="eastAsia" w:ascii="宋体" w:hAnsi="宋体" w:cs="宋体"/>
          <w:color w:val="000000"/>
          <w:kern w:val="0"/>
        </w:rPr>
        <w:t>不足3家的，除采购任务取消情形外，按照以下方式处理：</w:t>
      </w:r>
    </w:p>
    <w:p w14:paraId="16DE144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采购文件</w:t>
      </w:r>
      <w:r>
        <w:rPr>
          <w:rFonts w:hint="eastAsia" w:ascii="宋体" w:hAnsi="宋体" w:cs="宋体"/>
          <w:color w:val="000000"/>
          <w:kern w:val="0"/>
        </w:rPr>
        <w:t>存在不合理条款或者招标程序不符合规定的，采购人、采购代理机构改正后依法重新招标；</w:t>
      </w:r>
    </w:p>
    <w:p w14:paraId="3A579F5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eastAsia="zh-CN"/>
        </w:rPr>
        <w:t>采购文件</w:t>
      </w:r>
      <w:r>
        <w:rPr>
          <w:rFonts w:hint="eastAsia" w:ascii="宋体" w:hAnsi="宋体" w:cs="宋体"/>
          <w:color w:val="000000"/>
          <w:kern w:val="0"/>
        </w:rPr>
        <w:t>没有不合理条款、招标程序符合规定，需要采用其他采购方式采购的，采购人应当依法报财政部门批准。</w:t>
      </w:r>
    </w:p>
    <w:p w14:paraId="6B0F794E">
      <w:pPr>
        <w:pStyle w:val="23"/>
        <w:spacing w:before="0" w:after="0" w:line="360" w:lineRule="auto"/>
        <w:jc w:val="left"/>
        <w:rPr>
          <w:rFonts w:hint="eastAsia" w:ascii="宋体" w:hAnsi="宋体" w:cs="宋体"/>
          <w:b w:val="0"/>
          <w:bCs w:val="0"/>
          <w:color w:val="000000"/>
          <w:kern w:val="0"/>
          <w:sz w:val="24"/>
          <w:szCs w:val="24"/>
        </w:rPr>
      </w:pPr>
      <w:bookmarkStart w:id="54" w:name="_Toc17332"/>
      <w:bookmarkStart w:id="55" w:name="_Toc11093"/>
      <w:r>
        <w:rPr>
          <w:rFonts w:hint="eastAsia" w:ascii="宋体" w:hAnsi="宋体" w:cs="宋体"/>
          <w:color w:val="000000"/>
          <w:sz w:val="28"/>
          <w:szCs w:val="28"/>
        </w:rPr>
        <w:t>2</w:t>
      </w:r>
      <w:r>
        <w:rPr>
          <w:rFonts w:hint="eastAsia" w:ascii="宋体" w:hAnsi="宋体" w:cs="宋体"/>
          <w:color w:val="000000"/>
          <w:sz w:val="28"/>
          <w:szCs w:val="28"/>
          <w:lang w:val="en-US" w:eastAsia="zh-CN"/>
        </w:rPr>
        <w:t>4</w:t>
      </w:r>
      <w:r>
        <w:rPr>
          <w:rFonts w:hint="eastAsia" w:ascii="宋体" w:hAnsi="宋体" w:cs="宋体"/>
          <w:color w:val="000000"/>
          <w:sz w:val="28"/>
          <w:szCs w:val="28"/>
        </w:rPr>
        <w:t>. 中标服务费</w:t>
      </w:r>
      <w:bookmarkEnd w:id="54"/>
      <w:bookmarkEnd w:id="55"/>
    </w:p>
    <w:p w14:paraId="149E3A10">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lang w:val="en-US" w:eastAsia="zh-CN"/>
        </w:rPr>
        <w:t>4</w:t>
      </w:r>
      <w:r>
        <w:rPr>
          <w:rFonts w:hint="eastAsia" w:ascii="宋体" w:hAnsi="宋体" w:cs="宋体"/>
          <w:color w:val="000000"/>
          <w:kern w:val="0"/>
          <w:lang w:val="zh-CN"/>
        </w:rPr>
        <w:t>.1 收取对象：</w:t>
      </w:r>
      <w:r>
        <w:rPr>
          <w:rFonts w:hint="eastAsia" w:ascii="宋体" w:hAnsi="宋体" w:cs="宋体"/>
          <w:color w:val="0000FF"/>
          <w:kern w:val="0"/>
          <w:lang w:val="zh-CN"/>
        </w:rPr>
        <w:t>成交人。</w:t>
      </w:r>
    </w:p>
    <w:p w14:paraId="5FC40686">
      <w:pPr>
        <w:autoSpaceDE w:val="0"/>
        <w:autoSpaceDN w:val="0"/>
        <w:spacing w:line="360" w:lineRule="auto"/>
        <w:ind w:firstLine="480" w:firstLineChars="200"/>
        <w:jc w:val="left"/>
        <w:rPr>
          <w:rFonts w:hint="default" w:ascii="宋体" w:hAnsi="宋体" w:cs="宋体"/>
          <w:color w:val="0000FF"/>
          <w:kern w:val="0"/>
          <w:lang w:val="en-US" w:eastAsia="zh-CN"/>
        </w:rPr>
      </w:pPr>
      <w:r>
        <w:rPr>
          <w:rFonts w:hint="eastAsia" w:ascii="宋体" w:hAnsi="宋体" w:cs="宋体"/>
          <w:color w:val="000000"/>
          <w:kern w:val="0"/>
        </w:rPr>
        <w:t>2</w:t>
      </w:r>
      <w:r>
        <w:rPr>
          <w:rFonts w:hint="eastAsia" w:ascii="宋体" w:hAnsi="宋体" w:cs="宋体"/>
          <w:color w:val="000000"/>
          <w:kern w:val="0"/>
          <w:lang w:val="en-US" w:eastAsia="zh-CN"/>
        </w:rPr>
        <w:t>4</w:t>
      </w:r>
      <w:r>
        <w:rPr>
          <w:rFonts w:hint="eastAsia" w:ascii="宋体" w:hAnsi="宋体" w:cs="宋体"/>
          <w:color w:val="000000"/>
          <w:kern w:val="0"/>
        </w:rPr>
        <w:t xml:space="preserve">.2 </w:t>
      </w:r>
      <w:r>
        <w:rPr>
          <w:rFonts w:hint="eastAsia" w:ascii="宋体" w:hAnsi="宋体" w:cs="宋体"/>
          <w:color w:val="000000"/>
          <w:kern w:val="0"/>
          <w:lang w:val="zh-CN"/>
        </w:rPr>
        <w:t>收费金额：</w:t>
      </w:r>
      <w:r>
        <w:rPr>
          <w:rFonts w:hint="eastAsia" w:ascii="宋体" w:hAnsi="宋体" w:cs="宋体"/>
          <w:color w:val="0000FF"/>
          <w:kern w:val="0"/>
          <w:lang w:val="zh-CN"/>
        </w:rPr>
        <w:t>参照《招标代理服务收费管理暂行办法》（计价格[2002]1980号）以及《关于进一步放开建设项目专项业务服务价格的通知》（发改价格[2015]299号）规定收取；</w:t>
      </w:r>
    </w:p>
    <w:p w14:paraId="68936BF4">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rPr>
        <w:t>其他未尽事宜，按照《中华人民共和国政府采购法》、《中华人民共和国政府采购法实施条例》、《中华人民共和国</w:t>
      </w:r>
      <w:r>
        <w:rPr>
          <w:rFonts w:hint="eastAsia" w:ascii="宋体" w:hAnsi="宋体" w:cs="宋体"/>
          <w:color w:val="000000"/>
          <w:kern w:val="0"/>
          <w:lang w:eastAsia="zh-CN"/>
        </w:rPr>
        <w:t>民法典</w:t>
      </w:r>
      <w:r>
        <w:rPr>
          <w:rFonts w:hint="eastAsia" w:ascii="宋体" w:hAnsi="宋体" w:cs="宋体"/>
          <w:color w:val="000000"/>
          <w:kern w:val="0"/>
        </w:rPr>
        <w:t>》等法律法规的有关条款执行。</w:t>
      </w:r>
    </w:p>
    <w:p w14:paraId="294F8FC2">
      <w:pPr>
        <w:pStyle w:val="23"/>
        <w:spacing w:before="0" w:after="0" w:line="360" w:lineRule="auto"/>
        <w:jc w:val="both"/>
        <w:rPr>
          <w:rFonts w:hint="eastAsia" w:ascii="宋体" w:hAnsi="宋体" w:cs="宋体"/>
          <w:color w:val="000000"/>
          <w:szCs w:val="36"/>
          <w:lang w:val="zh-CN"/>
        </w:rPr>
      </w:pPr>
      <w:r>
        <w:rPr>
          <w:rFonts w:hint="eastAsia" w:ascii="宋体" w:hAnsi="宋体" w:cs="宋体"/>
          <w:color w:val="000000"/>
          <w:szCs w:val="36"/>
          <w:lang w:val="zh-CN"/>
        </w:rPr>
        <w:br w:type="page"/>
      </w:r>
    </w:p>
    <w:p w14:paraId="4A90139F">
      <w:pPr>
        <w:pStyle w:val="23"/>
        <w:spacing w:before="0" w:after="0" w:line="360" w:lineRule="auto"/>
        <w:jc w:val="center"/>
        <w:rPr>
          <w:rFonts w:hint="eastAsia" w:ascii="宋体" w:hAnsi="宋体" w:cs="宋体"/>
          <w:color w:val="000000"/>
          <w:sz w:val="24"/>
        </w:rPr>
      </w:pPr>
      <w:bookmarkStart w:id="56" w:name="_Toc20024"/>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56"/>
    </w:p>
    <w:p w14:paraId="0118EDD9">
      <w:pPr>
        <w:autoSpaceDE w:val="0"/>
        <w:autoSpaceDN w:val="0"/>
        <w:adjustRightIn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14:paraId="0F9BA49E">
      <w:pPr>
        <w:autoSpaceDE w:val="0"/>
        <w:autoSpaceDN w:val="0"/>
        <w:adjustRightInd w:val="0"/>
        <w:spacing w:line="360" w:lineRule="auto"/>
        <w:rPr>
          <w:rFonts w:hint="eastAsia" w:ascii="宋体" w:hAnsi="宋体" w:cs="宋体"/>
          <w:color w:val="000000"/>
          <w:kern w:val="0"/>
          <w:sz w:val="28"/>
          <w:szCs w:val="28"/>
        </w:rPr>
      </w:pPr>
    </w:p>
    <w:p w14:paraId="25597B56">
      <w:pPr>
        <w:pStyle w:val="3"/>
        <w:rPr>
          <w:rFonts w:hint="eastAsia"/>
        </w:rPr>
      </w:pPr>
    </w:p>
    <w:p w14:paraId="38D9B67A">
      <w:pPr>
        <w:autoSpaceDE w:val="0"/>
        <w:autoSpaceDN w:val="0"/>
        <w:adjustRightInd w:val="0"/>
        <w:spacing w:line="360" w:lineRule="auto"/>
        <w:rPr>
          <w:rFonts w:hint="eastAsia" w:ascii="宋体" w:hAnsi="宋体" w:cs="宋体"/>
          <w:color w:val="000000"/>
          <w:kern w:val="0"/>
          <w:sz w:val="28"/>
          <w:szCs w:val="28"/>
        </w:rPr>
      </w:pPr>
    </w:p>
    <w:p w14:paraId="41FE5954">
      <w:pPr>
        <w:autoSpaceDE w:val="0"/>
        <w:autoSpaceDN w:val="0"/>
        <w:adjustRightInd w:val="0"/>
        <w:spacing w:line="360" w:lineRule="auto"/>
        <w:rPr>
          <w:rFonts w:hint="eastAsia" w:ascii="宋体" w:hAnsi="宋体" w:cs="宋体"/>
          <w:color w:val="000000"/>
          <w:kern w:val="0"/>
          <w:sz w:val="28"/>
          <w:szCs w:val="28"/>
        </w:rPr>
      </w:pPr>
    </w:p>
    <w:p w14:paraId="68456282">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472CFA4E">
      <w:pPr>
        <w:autoSpaceDE w:val="0"/>
        <w:autoSpaceDN w:val="0"/>
        <w:adjustRightInd w:val="0"/>
        <w:spacing w:line="360" w:lineRule="auto"/>
        <w:rPr>
          <w:rFonts w:hint="eastAsia" w:ascii="宋体" w:hAnsi="宋体" w:cs="宋体"/>
          <w:color w:val="000000"/>
          <w:kern w:val="0"/>
          <w:sz w:val="28"/>
          <w:szCs w:val="28"/>
        </w:rPr>
      </w:pPr>
    </w:p>
    <w:p w14:paraId="0891BA3D">
      <w:pPr>
        <w:autoSpaceDE w:val="0"/>
        <w:autoSpaceDN w:val="0"/>
        <w:adjustRightInd w:val="0"/>
        <w:spacing w:line="360" w:lineRule="auto"/>
        <w:rPr>
          <w:rFonts w:hint="eastAsia" w:ascii="宋体" w:hAnsi="宋体" w:cs="宋体"/>
          <w:color w:val="000000"/>
          <w:kern w:val="0"/>
          <w:sz w:val="28"/>
          <w:szCs w:val="28"/>
        </w:rPr>
      </w:pPr>
    </w:p>
    <w:p w14:paraId="18EFFA4B">
      <w:pPr>
        <w:autoSpaceDE w:val="0"/>
        <w:autoSpaceDN w:val="0"/>
        <w:adjustRightInd w:val="0"/>
        <w:spacing w:line="360" w:lineRule="auto"/>
        <w:rPr>
          <w:rFonts w:hint="eastAsia" w:ascii="宋体" w:hAnsi="宋体" w:cs="宋体"/>
          <w:color w:val="000000"/>
          <w:kern w:val="0"/>
          <w:sz w:val="28"/>
          <w:szCs w:val="28"/>
        </w:rPr>
      </w:pPr>
    </w:p>
    <w:p w14:paraId="48E85863">
      <w:pPr>
        <w:autoSpaceDE w:val="0"/>
        <w:autoSpaceDN w:val="0"/>
        <w:adjustRightInd w:val="0"/>
        <w:spacing w:line="360" w:lineRule="auto"/>
        <w:ind w:firstLine="482" w:firstLineChars="160"/>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r>
        <w:rPr>
          <w:rFonts w:hint="eastAsia" w:ascii="宋体" w:hAnsi="宋体" w:cs="宋体"/>
          <w:b/>
          <w:bCs/>
          <w:color w:val="000000"/>
          <w:kern w:val="0"/>
          <w:sz w:val="30"/>
          <w:szCs w:val="30"/>
          <w:u w:val="single"/>
          <w:lang w:val="en-US" w:eastAsia="zh-CN"/>
        </w:rPr>
        <w:t>青海天才公招（货物）2025--002</w:t>
      </w:r>
      <w:r>
        <w:rPr>
          <w:rFonts w:hint="eastAsia" w:ascii="宋体" w:hAnsi="宋体" w:cs="宋体"/>
          <w:b/>
          <w:bCs/>
          <w:color w:val="000000"/>
          <w:kern w:val="0"/>
          <w:sz w:val="30"/>
          <w:szCs w:val="30"/>
          <w:u w:val="single"/>
        </w:rPr>
        <w:t xml:space="preserve">  </w:t>
      </w:r>
      <w:r>
        <w:rPr>
          <w:rFonts w:hint="eastAsia" w:ascii="宋体" w:hAnsi="宋体" w:cs="宋体"/>
          <w:color w:val="000000"/>
          <w:kern w:val="0"/>
          <w:sz w:val="30"/>
          <w:szCs w:val="30"/>
          <w:u w:val="single"/>
        </w:rPr>
        <w:t xml:space="preserve">   </w:t>
      </w:r>
    </w:p>
    <w:p w14:paraId="6F6AE59A">
      <w:pPr>
        <w:autoSpaceDE w:val="0"/>
        <w:autoSpaceDN w:val="0"/>
        <w:adjustRightInd w:val="0"/>
        <w:spacing w:line="360" w:lineRule="auto"/>
        <w:ind w:left="2823" w:leftChars="250" w:hanging="2223" w:hangingChars="738"/>
        <w:rPr>
          <w:rFonts w:hint="eastAsia" w:ascii="宋体" w:hAnsi="宋体" w:cs="宋体"/>
          <w:b/>
          <w:bCs/>
          <w:color w:val="000000"/>
          <w:kern w:val="0"/>
          <w:sz w:val="30"/>
          <w:szCs w:val="30"/>
          <w:u w:val="single"/>
          <w:lang w:val="zh-CN"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eastAsia="zh-CN"/>
        </w:rPr>
        <w:t>海东市平安区2025年化肥农药减量增效</w:t>
      </w:r>
    </w:p>
    <w:p w14:paraId="22896323">
      <w:pPr>
        <w:autoSpaceDE w:val="0"/>
        <w:autoSpaceDN w:val="0"/>
        <w:adjustRightInd w:val="0"/>
        <w:spacing w:line="360" w:lineRule="auto"/>
        <w:ind w:left="2811" w:leftChars="1125" w:hanging="111" w:hangingChars="37"/>
        <w:rPr>
          <w:rFonts w:hint="default" w:ascii="宋体" w:hAnsi="宋体" w:eastAsia="宋体" w:cs="宋体"/>
          <w:b/>
          <w:bCs/>
          <w:color w:val="000000"/>
          <w:kern w:val="0"/>
          <w:sz w:val="30"/>
          <w:szCs w:val="30"/>
          <w:u w:val="single"/>
          <w:lang w:val="en-US" w:eastAsia="zh-CN"/>
        </w:rPr>
      </w:pPr>
      <w:r>
        <w:rPr>
          <w:rFonts w:hint="eastAsia" w:ascii="宋体" w:hAnsi="宋体" w:cs="宋体"/>
          <w:b/>
          <w:bCs/>
          <w:color w:val="000000"/>
          <w:kern w:val="0"/>
          <w:sz w:val="30"/>
          <w:szCs w:val="30"/>
          <w:u w:val="single"/>
          <w:lang w:val="zh-CN" w:eastAsia="zh-CN"/>
        </w:rPr>
        <w:t>行动项目</w:t>
      </w:r>
      <w:r>
        <w:rPr>
          <w:rFonts w:hint="eastAsia" w:ascii="宋体" w:hAnsi="宋体" w:eastAsia="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eastAsia="宋体" w:cs="宋体"/>
          <w:b/>
          <w:bCs/>
          <w:color w:val="000000"/>
          <w:kern w:val="0"/>
          <w:sz w:val="30"/>
          <w:szCs w:val="30"/>
          <w:u w:val="single"/>
          <w:lang w:val="en-US" w:eastAsia="zh-CN"/>
        </w:rPr>
        <w:t xml:space="preserve">    </w:t>
      </w:r>
    </w:p>
    <w:p w14:paraId="19C80FB1">
      <w:pPr>
        <w:autoSpaceDE w:val="0"/>
        <w:autoSpaceDN w:val="0"/>
        <w:adjustRightInd w:val="0"/>
        <w:spacing w:line="360" w:lineRule="auto"/>
        <w:ind w:firstLine="482" w:firstLineChars="160"/>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en-US" w:eastAsia="zh-CN"/>
        </w:rPr>
        <w:t>QHTC-2025--</w:t>
      </w:r>
      <w:bookmarkStart w:id="108" w:name="_GoBack"/>
      <w:bookmarkEnd w:id="108"/>
      <w:r>
        <w:rPr>
          <w:rFonts w:hint="eastAsia" w:ascii="宋体" w:hAnsi="宋体" w:cs="宋体"/>
          <w:b/>
          <w:bCs/>
          <w:color w:val="000000"/>
          <w:kern w:val="0"/>
          <w:sz w:val="30"/>
          <w:szCs w:val="30"/>
          <w:u w:val="single"/>
          <w:lang w:val="en-US" w:eastAsia="zh-CN"/>
        </w:rPr>
        <w:t>002</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0BF76784">
      <w:pPr>
        <w:autoSpaceDE w:val="0"/>
        <w:autoSpaceDN w:val="0"/>
        <w:adjustRightInd w:val="0"/>
        <w:spacing w:line="360" w:lineRule="auto"/>
        <w:ind w:firstLine="482" w:firstLineChars="16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7FBEC3BE">
      <w:pPr>
        <w:autoSpaceDE w:val="0"/>
        <w:autoSpaceDN w:val="0"/>
        <w:adjustRightInd w:val="0"/>
        <w:spacing w:line="360" w:lineRule="auto"/>
        <w:ind w:firstLine="482" w:firstLineChars="160"/>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r>
        <w:rPr>
          <w:rFonts w:hint="eastAsia" w:ascii="宋体" w:hAnsi="宋体" w:cs="宋体"/>
          <w:b/>
          <w:bCs/>
          <w:color w:val="000000"/>
          <w:kern w:val="0"/>
          <w:sz w:val="30"/>
          <w:szCs w:val="30"/>
          <w:u w:val="single"/>
          <w:lang w:val="en-US" w:eastAsia="zh-CN"/>
        </w:rPr>
        <w:t xml:space="preserve">  </w:t>
      </w:r>
    </w:p>
    <w:p w14:paraId="6EFEFBA9">
      <w:pPr>
        <w:autoSpaceDE w:val="0"/>
        <w:autoSpaceDN w:val="0"/>
        <w:adjustRightInd w:val="0"/>
        <w:spacing w:line="360" w:lineRule="auto"/>
        <w:ind w:firstLine="482" w:firstLineChars="160"/>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r>
        <w:rPr>
          <w:rFonts w:hint="eastAsia" w:ascii="宋体" w:hAnsi="宋体" w:cs="宋体"/>
          <w:b/>
          <w:bCs/>
          <w:color w:val="000000"/>
          <w:kern w:val="0"/>
          <w:sz w:val="30"/>
          <w:szCs w:val="30"/>
          <w:u w:val="single"/>
          <w:lang w:val="en-US" w:eastAsia="zh-CN"/>
        </w:rPr>
        <w:t xml:space="preserve">  </w:t>
      </w:r>
    </w:p>
    <w:p w14:paraId="6E6F6C0B">
      <w:pPr>
        <w:autoSpaceDE w:val="0"/>
        <w:autoSpaceDN w:val="0"/>
        <w:adjustRightInd w:val="0"/>
        <w:spacing w:line="360" w:lineRule="auto"/>
        <w:ind w:firstLine="482" w:firstLineChars="160"/>
        <w:rPr>
          <w:rFonts w:hint="eastAsia" w:ascii="宋体" w:hAnsi="宋体" w:cs="宋体"/>
          <w:b/>
          <w:bCs/>
          <w:color w:val="000000"/>
          <w:kern w:val="0"/>
          <w:sz w:val="28"/>
          <w:szCs w:val="28"/>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7D79A26A">
      <w:pPr>
        <w:autoSpaceDE w:val="0"/>
        <w:autoSpaceDN w:val="0"/>
        <w:adjustRightInd w:val="0"/>
        <w:rPr>
          <w:rFonts w:hint="eastAsia" w:ascii="宋体" w:hAnsi="宋体" w:cs="宋体"/>
          <w:b/>
          <w:bCs/>
          <w:color w:val="000000"/>
          <w:kern w:val="0"/>
          <w:sz w:val="28"/>
          <w:szCs w:val="28"/>
          <w:lang w:val="zh-CN"/>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49DAA209">
      <w:pPr>
        <w:pStyle w:val="3"/>
        <w:spacing w:before="0" w:after="0" w:line="240" w:lineRule="auto"/>
        <w:rPr>
          <w:rFonts w:hint="eastAsia"/>
        </w:rPr>
      </w:pPr>
    </w:p>
    <w:p w14:paraId="2FA8C1A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甲、乙双方根据</w:t>
      </w:r>
      <w:r>
        <w:rPr>
          <w:rFonts w:hint="eastAsia" w:ascii="宋体" w:hAnsi="宋体" w:cs="宋体"/>
          <w:color w:val="000000"/>
          <w:kern w:val="0"/>
        </w:rPr>
        <w:t>20</w:t>
      </w:r>
      <w:r>
        <w:rPr>
          <w:rFonts w:hint="eastAsia" w:ascii="宋体" w:hAnsi="宋体" w:cs="宋体"/>
          <w:color w:val="000000"/>
          <w:kern w:val="0"/>
          <w:lang w:val="zh-CN"/>
        </w:rPr>
        <w:t>XX年XX月XX日（采购项目名称）采购项目（采购项目编号）的采购文件要求和采购代理机构出具的《中标通知书》，并经双方协商一致，签订本合同协议书。</w:t>
      </w:r>
    </w:p>
    <w:p w14:paraId="2F743F6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578808A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2BC33773">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1.采购文件；</w:t>
      </w:r>
    </w:p>
    <w:p w14:paraId="3F1E73D8">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2.采购文件的澄清、变更公告；</w:t>
      </w:r>
    </w:p>
    <w:p w14:paraId="32D4136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146588C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4.采购文件中规定的政府采购合同通用条款；</w:t>
      </w:r>
    </w:p>
    <w:p w14:paraId="4C5EC1A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2B088023">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45B08C9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6"/>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45576D3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46C70A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F7D81A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5A468B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6358D53">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BEDF14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9C92A4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EF349E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03996E54">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E498683">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2D61722">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BCD0231">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3FACF99">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ED02443">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2E80BA1">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E551DD7">
            <w:pPr>
              <w:autoSpaceDE w:val="0"/>
              <w:autoSpaceDN w:val="0"/>
              <w:spacing w:line="360" w:lineRule="auto"/>
              <w:jc w:val="center"/>
              <w:rPr>
                <w:rFonts w:hint="eastAsia" w:ascii="宋体" w:hAnsi="宋体" w:cs="宋体"/>
                <w:color w:val="000000"/>
                <w:kern w:val="0"/>
                <w:lang w:val="zh-CN"/>
              </w:rPr>
            </w:pPr>
          </w:p>
        </w:tc>
      </w:tr>
      <w:tr w14:paraId="1F1804E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6F22498">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B33DC95">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5256D31">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7AA90B5">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4D4348">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AB89999">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7541F95">
            <w:pPr>
              <w:autoSpaceDE w:val="0"/>
              <w:autoSpaceDN w:val="0"/>
              <w:spacing w:line="360" w:lineRule="auto"/>
              <w:jc w:val="center"/>
              <w:rPr>
                <w:rFonts w:hint="eastAsia" w:ascii="宋体" w:hAnsi="宋体" w:cs="宋体"/>
                <w:color w:val="000000"/>
                <w:kern w:val="0"/>
                <w:lang w:val="zh-CN"/>
              </w:rPr>
            </w:pPr>
          </w:p>
        </w:tc>
      </w:tr>
    </w:tbl>
    <w:p w14:paraId="1A831D95">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124D1184">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4B54CA87">
      <w:pPr>
        <w:autoSpaceDE w:val="0"/>
        <w:autoSpaceDN w:val="0"/>
        <w:spacing w:line="360" w:lineRule="auto"/>
        <w:ind w:firstLine="360"/>
        <w:rPr>
          <w:rFonts w:hint="eastAsia" w:ascii="宋体" w:hAnsi="宋体" w:cs="宋体"/>
          <w:color w:val="auto"/>
          <w:kern w:val="0"/>
        </w:rPr>
      </w:pPr>
      <w:r>
        <w:rPr>
          <w:rFonts w:hint="eastAsia" w:ascii="宋体" w:hAnsi="宋体" w:cs="宋体"/>
          <w:color w:val="000000"/>
          <w:kern w:val="0"/>
          <w:lang w:val="zh-CN"/>
        </w:rPr>
        <w:t>本合同以人民币进行结算，合同总价包</w:t>
      </w:r>
      <w:r>
        <w:rPr>
          <w:rFonts w:hint="eastAsia" w:ascii="宋体" w:hAnsi="宋体" w:cs="宋体"/>
          <w:color w:val="auto"/>
          <w:kern w:val="0"/>
          <w:lang w:val="zh-CN"/>
        </w:rPr>
        <w:t>括：</w:t>
      </w:r>
      <w:r>
        <w:rPr>
          <w:rFonts w:hint="eastAsia" w:ascii="宋体" w:hAnsi="宋体" w:eastAsia="宋体" w:cs="Times New Roman"/>
          <w:color w:val="auto"/>
          <w:lang w:val="en-US" w:eastAsia="zh-CN"/>
        </w:rPr>
        <w:t>产品费、检验费、手续费、包装费、运输费、装卸费</w:t>
      </w:r>
      <w:r>
        <w:rPr>
          <w:rFonts w:hint="eastAsia" w:ascii="宋体" w:hAnsi="宋体" w:cs="Times New Roman"/>
          <w:color w:val="auto"/>
          <w:lang w:val="en-US" w:eastAsia="zh-CN"/>
        </w:rPr>
        <w:t>、</w:t>
      </w:r>
      <w:r>
        <w:rPr>
          <w:rFonts w:hint="eastAsia" w:ascii="宋体" w:hAnsi="宋体" w:eastAsia="宋体" w:cs="Times New Roman"/>
          <w:color w:val="auto"/>
          <w:lang w:val="en-US" w:eastAsia="zh-CN"/>
        </w:rPr>
        <w:t>保险费、税金及其他不可预见费等全部费用</w:t>
      </w:r>
      <w:r>
        <w:rPr>
          <w:rFonts w:hint="eastAsia" w:ascii="宋体" w:hAnsi="宋体" w:cs="Times New Roman"/>
          <w:color w:val="auto"/>
          <w:lang w:val="en-US" w:eastAsia="zh-CN"/>
        </w:rPr>
        <w:t>。</w:t>
      </w:r>
    </w:p>
    <w:p w14:paraId="35C00DD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三、交付时间、地点和要求</w:t>
      </w:r>
    </w:p>
    <w:p w14:paraId="0DA3242C">
      <w:pPr>
        <w:autoSpaceDE w:val="0"/>
        <w:autoSpaceDN w:val="0"/>
        <w:spacing w:line="360" w:lineRule="auto"/>
        <w:ind w:firstLine="360"/>
        <w:jc w:val="left"/>
        <w:rPr>
          <w:rFonts w:ascii="宋体" w:hAnsi="宋体" w:cs="宋体"/>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FF"/>
          <w:kern w:val="0"/>
          <w:u w:val="single"/>
          <w:lang w:val="en-US" w:eastAsia="zh-CN"/>
        </w:rPr>
        <w:t>按甲方要求提供</w:t>
      </w:r>
      <w:r>
        <w:rPr>
          <w:rFonts w:hint="eastAsia" w:ascii="宋体" w:hAnsi="宋体" w:cs="宋体"/>
          <w:color w:val="000000"/>
          <w:kern w:val="0"/>
          <w:u w:val="single"/>
          <w:lang w:val="en-US" w:eastAsia="zh-CN"/>
        </w:rPr>
        <w:t xml:space="preserve"> </w:t>
      </w:r>
      <w:r>
        <w:rPr>
          <w:rFonts w:hint="eastAsia" w:ascii="宋体" w:hAnsi="宋体" w:eastAsia="宋体" w:cs="宋体"/>
          <w:color w:val="000000"/>
          <w:kern w:val="0"/>
          <w:u w:val="single"/>
          <w:lang w:eastAsia="zh-CN"/>
        </w:rPr>
        <w:t xml:space="preserve"> </w:t>
      </w:r>
      <w:r>
        <w:rPr>
          <w:rFonts w:hint="eastAsia" w:ascii="宋体" w:hAnsi="宋体" w:cs="宋体"/>
          <w:color w:val="000000"/>
          <w:kern w:val="0"/>
          <w:u w:val="single"/>
        </w:rPr>
        <w:t>；</w:t>
      </w:r>
    </w:p>
    <w:p w14:paraId="40AFCDBD">
      <w:pPr>
        <w:autoSpaceDE w:val="0"/>
        <w:autoSpaceDN w:val="0"/>
        <w:spacing w:line="360" w:lineRule="auto"/>
        <w:ind w:firstLine="360"/>
        <w:jc w:val="left"/>
        <w:rPr>
          <w:rFonts w:hint="eastAsia" w:ascii="宋体" w:hAnsi="宋体" w:cs="宋体"/>
          <w:color w:val="000000"/>
          <w:kern w:val="0"/>
        </w:rPr>
      </w:pPr>
      <w:r>
        <w:rPr>
          <w:rFonts w:hint="eastAsia" w:ascii="宋体" w:hAnsi="宋体" w:cs="宋体"/>
          <w:kern w:val="0"/>
        </w:rPr>
        <w:t xml:space="preserve">  </w:t>
      </w:r>
      <w:r>
        <w:rPr>
          <w:rFonts w:hint="eastAsia" w:ascii="宋体" w:hAnsi="宋体" w:cs="宋体"/>
          <w:kern w:val="0"/>
          <w:lang w:val="zh-CN"/>
        </w:rPr>
        <w:t>交货地点：</w:t>
      </w:r>
      <w:r>
        <w:rPr>
          <w:rFonts w:hint="eastAsia" w:ascii="宋体" w:hAnsi="宋体" w:cs="宋体"/>
          <w:color w:val="000000"/>
          <w:kern w:val="0"/>
          <w:u w:val="single"/>
          <w:lang w:val="en-US" w:eastAsia="zh-CN"/>
        </w:rPr>
        <w:t xml:space="preserve">   </w:t>
      </w:r>
      <w:r>
        <w:rPr>
          <w:rFonts w:hint="eastAsia" w:ascii="宋体" w:hAnsi="宋体" w:cs="宋体"/>
          <w:color w:val="0000FF"/>
          <w:kern w:val="0"/>
          <w:u w:val="single"/>
          <w:lang w:val="en-US" w:eastAsia="zh-CN"/>
        </w:rPr>
        <w:t xml:space="preserve">甲方指定地点（具体为平安区各个乡（镇）、村、街道）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rPr>
        <w:t>；</w:t>
      </w:r>
    </w:p>
    <w:p w14:paraId="57EF68B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29CAF2D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14:paraId="54C0F1CD">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14:paraId="1088A9C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14:paraId="76AC338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14:paraId="146DA48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14:paraId="6F4E35C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09456617">
      <w:pPr>
        <w:autoSpaceDE w:val="0"/>
        <w:autoSpaceDN w:val="0"/>
        <w:spacing w:line="360" w:lineRule="auto"/>
        <w:ind w:firstLine="480" w:firstLineChars="200"/>
        <w:rPr>
          <w:rFonts w:hint="eastAsia" w:ascii="宋体" w:hAnsi="宋体" w:cs="宋体"/>
          <w:color w:val="0000FF"/>
          <w:kern w:val="0"/>
          <w:lang w:val="zh-CN" w:eastAsia="zh-CN"/>
        </w:rPr>
      </w:pPr>
      <w:r>
        <w:rPr>
          <w:rFonts w:hint="eastAsia" w:ascii="宋体" w:hAnsi="宋体" w:cs="宋体"/>
          <w:color w:val="0000FF"/>
          <w:kern w:val="0"/>
          <w:lang w:val="zh-CN" w:eastAsia="zh-CN"/>
        </w:rPr>
        <w:t>签订合同并供货完成验收合格后甲方向乙方支付合同价款的100%；</w:t>
      </w:r>
    </w:p>
    <w:p w14:paraId="5CFE59B6">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3EF2F35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79B73AE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01A202F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1357B84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6C0B99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60FB20F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00389C2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6F2449E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4B4D505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14:paraId="16A0BD8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6FB712C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589EE66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1E1DA3C6">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2C55AC92">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6DFAA96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193BDE3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450D496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7E26A1B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73558AA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2A43165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14:paraId="4329F14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14:paraId="2134051B">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40DE6E62">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60D627F6">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4A90586E">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7ED8386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5547CD8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0C3CC2A">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3545E8AC">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567FB32B">
      <w:pPr>
        <w:autoSpaceDE w:val="0"/>
        <w:autoSpaceDN w:val="0"/>
        <w:spacing w:line="360" w:lineRule="auto"/>
        <w:rPr>
          <w:rFonts w:hint="eastAsia" w:ascii="宋体" w:hAnsi="宋体" w:cs="宋体"/>
          <w:color w:val="000000"/>
          <w:kern w:val="0"/>
          <w:lang w:val="zh-CN"/>
        </w:rPr>
      </w:pPr>
    </w:p>
    <w:p w14:paraId="27D2D124">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采购代理机构：青海天才工程管理有限公司</w:t>
      </w:r>
    </w:p>
    <w:p w14:paraId="691269F6">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14:paraId="34DE060B">
      <w:pPr>
        <w:autoSpaceDE w:val="0"/>
        <w:autoSpaceDN w:val="0"/>
        <w:spacing w:line="360" w:lineRule="auto"/>
        <w:jc w:val="center"/>
        <w:rPr>
          <w:rFonts w:hint="eastAsia" w:ascii="宋体" w:hAnsi="宋体" w:cs="宋体"/>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20</w:t>
      </w:r>
      <w:r>
        <w:rPr>
          <w:rFonts w:hint="eastAsia" w:ascii="宋体" w:hAnsi="宋体" w:cs="宋体"/>
          <w:color w:val="000000"/>
          <w:kern w:val="0"/>
          <w:lang w:val="en-US" w:eastAsia="zh-CN"/>
        </w:rPr>
        <w:t>25</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14:paraId="7CF9D73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6F6D91B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67D251D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14:paraId="3313873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44CD9CC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534DDAE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7A8537A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71DBDE0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543CA49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3DD8C8B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2440473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7597414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6B9DC7C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259972B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7BFA7DC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4F7CCFD3">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7EC1F03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22D8334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513CDAB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48A0DE5B">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6A81016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9A26D5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27F4B5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845ECAB">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7AD3C92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18D4CA7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B911F7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200B3B7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7C9BA69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28C199A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33F25D8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24DF499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6907439">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26DFFB3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4AF7A0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6BC2205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1D3AEC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7CFC8A4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14:paraId="2FC1379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4FD8070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2674401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5D5715A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5C764EF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CB86D7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F4768D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EEEA74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0EB3689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4104C78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DD58A9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33509F3C">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337904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6A87007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5758BD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5CF37E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2785DFD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7D92E4C5">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717E0AB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B1D7B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6C5A37C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3441125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72EC53D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4BF016B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14:paraId="01449C5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37CEEEE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2C9BC33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14:paraId="0B7FC06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656A317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14:paraId="4EEA78E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0B9CB1C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6DD438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411AD3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5B756E8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02D5645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56791C0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673FF9A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547DCAB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67CE670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16ACC7E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70DB53B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6847A8A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0D0668C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B5D8A3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40767C90">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66E3841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2BBAE5E8">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70FE299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乙方应在合同签订前，按采购文件第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14:paraId="268EB12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003BB5E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履约保证金应使用本合同货币，按下述方式之一提交（采购文件中另有约定的除外）：</w:t>
      </w:r>
    </w:p>
    <w:p w14:paraId="671352E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054A9B7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2E677A2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47E567D7">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52A6331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522EC7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76CE073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377979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38E52A7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C6D021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0D4BC53F">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72BD725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5E16003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31F68BD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9EFA960">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4DEA416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3531B8DE">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6772DC2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6211E5C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6751970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4292A232">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0D5A19A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14:paraId="17928BE3">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6D47264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136688F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22CBB93D">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3DD0FF2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6AE3717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061148F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6FB1EF3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16F0789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C054641">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74FE562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A07C007">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02DB4AE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25822E6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0CEC019">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69F3B4E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14:paraId="38C800A4">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64150F2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5733464E">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6CCBCD7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6D63561F">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14:paraId="1560486E">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r>
        <w:rPr>
          <w:rFonts w:hint="eastAsia" w:ascii="宋体" w:hAnsi="宋体" w:cs="宋体"/>
          <w:color w:val="000000"/>
          <w:szCs w:val="36"/>
          <w:lang w:val="zh-CN"/>
        </w:rPr>
        <w:br w:type="page"/>
      </w:r>
      <w:r>
        <w:rPr>
          <w:rFonts w:hint="eastAsia" w:ascii="宋体" w:hAnsi="宋体" w:cs="宋体"/>
          <w:b/>
          <w:bCs/>
          <w:color w:val="000000"/>
          <w:sz w:val="36"/>
          <w:szCs w:val="36"/>
          <w:lang w:val="zh-CN"/>
        </w:rPr>
        <w:t>第四部分  投标文件格式</w:t>
      </w:r>
    </w:p>
    <w:p w14:paraId="5EE5ACFC">
      <w:pPr>
        <w:pStyle w:val="23"/>
        <w:spacing w:before="0" w:after="0" w:line="360" w:lineRule="auto"/>
        <w:jc w:val="left"/>
        <w:outlineLvl w:val="1"/>
        <w:rPr>
          <w:rFonts w:hint="eastAsia" w:ascii="宋体" w:hAnsi="宋体" w:cs="宋体"/>
          <w:color w:val="000000"/>
          <w:sz w:val="30"/>
          <w:szCs w:val="30"/>
          <w:lang w:val="zh-CN"/>
        </w:rPr>
      </w:pPr>
      <w:bookmarkStart w:id="57" w:name="_Toc11851"/>
    </w:p>
    <w:p w14:paraId="6D8D81A3">
      <w:pPr>
        <w:pStyle w:val="23"/>
        <w:spacing w:before="0" w:after="0" w:line="360" w:lineRule="auto"/>
        <w:jc w:val="left"/>
        <w:outlineLvl w:val="1"/>
        <w:rPr>
          <w:rFonts w:hint="eastAsia" w:ascii="宋体" w:hAnsi="宋体" w:cs="宋体"/>
          <w:color w:val="000000"/>
        </w:rPr>
      </w:pPr>
      <w:bookmarkStart w:id="58" w:name="_Toc12312"/>
      <w:r>
        <w:rPr>
          <w:rFonts w:hint="eastAsia" w:ascii="宋体" w:hAnsi="宋体" w:cs="宋体"/>
          <w:color w:val="000000"/>
          <w:sz w:val="30"/>
          <w:szCs w:val="30"/>
          <w:lang w:val="zh-CN"/>
        </w:rPr>
        <w:t>封面</w:t>
      </w:r>
      <w:bookmarkEnd w:id="57"/>
      <w:r>
        <w:rPr>
          <w:rFonts w:hint="eastAsia" w:ascii="宋体" w:hAnsi="宋体" w:cs="宋体"/>
          <w:color w:val="000000"/>
          <w:sz w:val="30"/>
          <w:szCs w:val="30"/>
          <w:lang w:val="zh-CN"/>
        </w:rPr>
        <w:t>（上册）</w:t>
      </w:r>
      <w:bookmarkEnd w:id="58"/>
    </w:p>
    <w:p w14:paraId="7F5D51EC">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14:paraId="58F81CF3">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5C28F109">
      <w:pPr>
        <w:autoSpaceDE w:val="0"/>
        <w:autoSpaceDN w:val="0"/>
        <w:spacing w:line="360" w:lineRule="auto"/>
        <w:rPr>
          <w:rFonts w:hint="eastAsia" w:ascii="宋体" w:hAnsi="宋体" w:cs="宋体"/>
          <w:color w:val="000000"/>
          <w:kern w:val="0"/>
          <w:sz w:val="36"/>
          <w:szCs w:val="36"/>
        </w:rPr>
      </w:pPr>
    </w:p>
    <w:p w14:paraId="6FF083E6">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5DEE1B0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5F620632">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21E6D7E5">
      <w:pPr>
        <w:pStyle w:val="3"/>
        <w:rPr>
          <w:rFonts w:hint="eastAsia"/>
        </w:rPr>
      </w:pPr>
    </w:p>
    <w:p w14:paraId="4E3949DB">
      <w:pPr>
        <w:autoSpaceDE w:val="0"/>
        <w:autoSpaceDN w:val="0"/>
        <w:spacing w:line="360" w:lineRule="auto"/>
        <w:rPr>
          <w:rFonts w:hint="eastAsia" w:ascii="宋体" w:hAnsi="宋体" w:cs="宋体"/>
          <w:b/>
          <w:bCs/>
          <w:color w:val="000000"/>
          <w:kern w:val="0"/>
          <w:sz w:val="36"/>
          <w:szCs w:val="36"/>
          <w:u w:val="single"/>
        </w:rPr>
      </w:pP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77FF3287">
      <w:pPr>
        <w:autoSpaceDE w:val="0"/>
        <w:autoSpaceDN w:val="0"/>
        <w:spacing w:line="360" w:lineRule="auto"/>
        <w:rPr>
          <w:rFonts w:hint="eastAsia" w:ascii="宋体" w:hAnsi="宋体" w:cs="宋体"/>
          <w:b/>
          <w:bCs/>
          <w:color w:val="000000"/>
          <w:kern w:val="0"/>
          <w:sz w:val="30"/>
          <w:szCs w:val="30"/>
          <w:u w:val="single"/>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rPr>
        <w:t xml:space="preserve">              </w:t>
      </w:r>
    </w:p>
    <w:p w14:paraId="4F677128">
      <w:pPr>
        <w:pStyle w:val="2"/>
        <w:rPr>
          <w:rFonts w:hint="default" w:eastAsia="宋体"/>
          <w:lang w:val="en-US" w:eastAsia="zh-CN"/>
        </w:rPr>
      </w:pPr>
      <w:r>
        <w:rPr>
          <w:rFonts w:hint="eastAsia" w:ascii="宋体" w:hAnsi="宋体" w:cs="宋体"/>
          <w:b/>
          <w:bCs/>
          <w:color w:val="000000"/>
          <w:kern w:val="0"/>
          <w:sz w:val="36"/>
          <w:szCs w:val="36"/>
          <w:u w:val="none"/>
          <w:lang w:val="en-US" w:eastAsia="zh-CN"/>
        </w:rPr>
        <w:t>投 标 包 号 ：</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u w:val="single"/>
          <w:lang w:val="en-US" w:eastAsia="zh-CN"/>
        </w:rPr>
        <w:t xml:space="preserve">       </w:t>
      </w:r>
      <w:r>
        <w:rPr>
          <w:rFonts w:hint="eastAsia" w:ascii="宋体" w:hAnsi="宋体" w:cs="宋体"/>
          <w:b/>
          <w:bCs/>
          <w:color w:val="000000"/>
          <w:kern w:val="0"/>
          <w:sz w:val="36"/>
          <w:szCs w:val="36"/>
          <w:u w:val="single"/>
        </w:rPr>
        <w:t xml:space="preserve">           </w:t>
      </w:r>
    </w:p>
    <w:p w14:paraId="251553DC">
      <w:pPr>
        <w:autoSpaceDE w:val="0"/>
        <w:autoSpaceDN w:val="0"/>
        <w:spacing w:line="360" w:lineRule="auto"/>
        <w:rPr>
          <w:rFonts w:hint="eastAsia" w:ascii="宋体" w:hAnsi="宋体" w:cs="宋体"/>
          <w:b/>
          <w:bCs/>
          <w:color w:val="000000"/>
          <w:kern w:val="0"/>
          <w:sz w:val="36"/>
          <w:szCs w:val="36"/>
          <w:lang w:val="zh-CN"/>
        </w:rPr>
      </w:pPr>
    </w:p>
    <w:p w14:paraId="17E3F248">
      <w:pPr>
        <w:autoSpaceDE w:val="0"/>
        <w:autoSpaceDN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供应商：</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79D4CCDF">
      <w:pPr>
        <w:autoSpaceDE w:val="0"/>
        <w:autoSpaceDN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784249FD">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62DA8649">
      <w:pPr>
        <w:pStyle w:val="23"/>
        <w:spacing w:before="0" w:after="0" w:line="360" w:lineRule="auto"/>
        <w:outlineLvl w:val="1"/>
        <w:rPr>
          <w:rFonts w:hint="eastAsia" w:ascii="宋体" w:hAnsi="宋体" w:cs="宋体"/>
          <w:b w:val="0"/>
          <w:bCs w:val="0"/>
          <w:color w:val="000000"/>
          <w:kern w:val="0"/>
          <w:lang w:val="zh-CN"/>
        </w:rPr>
      </w:pPr>
      <w:r>
        <w:rPr>
          <w:rFonts w:hint="eastAsia" w:ascii="宋体" w:hAnsi="宋体" w:cs="宋体"/>
          <w:b w:val="0"/>
          <w:bCs w:val="0"/>
          <w:color w:val="000000"/>
          <w:kern w:val="0"/>
          <w:lang w:val="zh-CN"/>
        </w:rPr>
        <w:br w:type="page"/>
      </w:r>
      <w:bookmarkStart w:id="59" w:name="_Toc29902"/>
      <w:bookmarkStart w:id="60" w:name="_Toc8514"/>
    </w:p>
    <w:p w14:paraId="36755CB9">
      <w:pPr>
        <w:pStyle w:val="23"/>
        <w:spacing w:before="0" w:after="0" w:line="360" w:lineRule="auto"/>
        <w:outlineLvl w:val="1"/>
        <w:rPr>
          <w:rFonts w:hint="eastAsia" w:ascii="宋体" w:hAnsi="宋体" w:cs="宋体"/>
          <w:color w:val="000000"/>
          <w:lang w:val="zh-CN"/>
        </w:rPr>
      </w:pPr>
      <w:bookmarkStart w:id="61" w:name="_Toc4514"/>
      <w:r>
        <w:rPr>
          <w:rFonts w:hint="eastAsia" w:ascii="宋体" w:hAnsi="宋体" w:cs="宋体"/>
          <w:color w:val="000000"/>
          <w:sz w:val="30"/>
          <w:szCs w:val="30"/>
          <w:lang w:val="zh-CN"/>
        </w:rPr>
        <w:t>目录（上册）</w:t>
      </w:r>
      <w:bookmarkEnd w:id="61"/>
    </w:p>
    <w:p w14:paraId="439D2833">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14:paraId="0769351D">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14:paraId="3FA0D44A">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14:paraId="788E0E6D">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供应商承诺函…………………………………………………………所在页码</w:t>
      </w:r>
    </w:p>
    <w:p w14:paraId="17417CBE">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供应商诚信承诺书……………………………………………………所在页码</w:t>
      </w:r>
    </w:p>
    <w:p w14:paraId="248B6082">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14:paraId="0D31DBA5">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231E2359">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14:paraId="6D60E070">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14:paraId="255F97F0">
      <w:pPr>
        <w:numPr>
          <w:ilvl w:val="0"/>
          <w:numId w:val="4"/>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w:t>
      </w:r>
      <w:r>
        <w:rPr>
          <w:rFonts w:hint="eastAsia" w:ascii="宋体" w:hAnsi="宋体" w:cs="宋体"/>
          <w:color w:val="000000"/>
          <w:kern w:val="0"/>
        </w:rPr>
        <w:t xml:space="preserve"> </w:t>
      </w:r>
      <w:r>
        <w:rPr>
          <w:rFonts w:hint="eastAsia" w:ascii="宋体" w:hAnsi="宋体" w:cs="宋体"/>
          <w:color w:val="000000"/>
          <w:kern w:val="0"/>
          <w:lang w:val="zh-CN"/>
        </w:rPr>
        <w:t>所在页码</w:t>
      </w:r>
    </w:p>
    <w:p w14:paraId="7A9EF596">
      <w:pPr>
        <w:pStyle w:val="2"/>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w:t>
      </w:r>
      <w:r>
        <w:rPr>
          <w:rFonts w:hint="eastAsia" w:ascii="宋体" w:hAnsi="宋体" w:eastAsia="宋体" w:cs="宋体"/>
          <w:color w:val="000000"/>
          <w:kern w:val="0"/>
          <w:sz w:val="24"/>
          <w:szCs w:val="24"/>
          <w:lang w:val="en-US" w:eastAsia="zh-CN" w:bidi="ar-SA"/>
        </w:rPr>
        <w:t>11</w:t>
      </w:r>
      <w:r>
        <w:rPr>
          <w:rFonts w:hint="eastAsia" w:ascii="宋体" w:hAnsi="宋体" w:eastAsia="宋体" w:cs="宋体"/>
          <w:color w:val="000000"/>
          <w:kern w:val="0"/>
          <w:sz w:val="24"/>
          <w:szCs w:val="24"/>
          <w:lang w:val="zh-CN" w:eastAsia="zh-CN" w:bidi="ar-SA"/>
        </w:rPr>
        <w:t>）落实政府采购政策需满足的资格证明材料……………………… 所在页码</w:t>
      </w:r>
    </w:p>
    <w:bookmarkEnd w:id="59"/>
    <w:bookmarkEnd w:id="60"/>
    <w:p w14:paraId="6C428740">
      <w:pPr>
        <w:pStyle w:val="23"/>
        <w:spacing w:before="0" w:after="0" w:line="360" w:lineRule="auto"/>
        <w:jc w:val="left"/>
        <w:outlineLvl w:val="1"/>
        <w:rPr>
          <w:rFonts w:hint="eastAsia" w:ascii="宋体" w:hAnsi="宋体" w:cs="宋体"/>
          <w:color w:val="000000"/>
          <w:lang w:val="zh-CN"/>
        </w:rPr>
      </w:pPr>
      <w:bookmarkStart w:id="62" w:name="_Toc19582"/>
      <w:r>
        <w:rPr>
          <w:rFonts w:hint="eastAsia" w:ascii="宋体" w:hAnsi="宋体" w:cs="宋体"/>
          <w:color w:val="000000"/>
          <w:sz w:val="30"/>
          <w:szCs w:val="30"/>
          <w:lang w:val="zh-CN"/>
        </w:rPr>
        <w:br w:type="page"/>
      </w:r>
      <w:bookmarkStart w:id="63" w:name="_Toc30002"/>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62"/>
      <w:bookmarkEnd w:id="63"/>
    </w:p>
    <w:p w14:paraId="44BEC653">
      <w:pPr>
        <w:autoSpaceDE w:val="0"/>
        <w:autoSpaceDN w:val="0"/>
        <w:spacing w:line="360" w:lineRule="auto"/>
        <w:rPr>
          <w:rFonts w:hint="eastAsia" w:ascii="宋体" w:hAnsi="宋体" w:cs="宋体"/>
          <w:b/>
          <w:bCs/>
          <w:color w:val="000000"/>
          <w:kern w:val="0"/>
          <w:sz w:val="28"/>
          <w:szCs w:val="28"/>
          <w:lang w:val="zh-CN"/>
        </w:rPr>
      </w:pPr>
    </w:p>
    <w:p w14:paraId="6B3D5D6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1A0F89E8">
      <w:pPr>
        <w:autoSpaceDE w:val="0"/>
        <w:autoSpaceDN w:val="0"/>
        <w:spacing w:line="360" w:lineRule="auto"/>
        <w:rPr>
          <w:rFonts w:hint="eastAsia" w:ascii="宋体" w:hAnsi="宋体" w:cs="宋体"/>
          <w:b/>
          <w:bCs/>
          <w:color w:val="000000"/>
          <w:kern w:val="0"/>
          <w:sz w:val="28"/>
          <w:szCs w:val="28"/>
          <w:lang w:val="zh-CN"/>
        </w:rPr>
      </w:pPr>
    </w:p>
    <w:p w14:paraId="0C98E0C7">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致：青海天才工程管理有限公司</w:t>
      </w:r>
    </w:p>
    <w:p w14:paraId="323B3C7B">
      <w:pPr>
        <w:pStyle w:val="3"/>
        <w:spacing w:before="0" w:after="0" w:line="240" w:lineRule="auto"/>
        <w:rPr>
          <w:rFonts w:hint="eastAsia"/>
          <w:lang w:val="zh-CN"/>
        </w:rPr>
      </w:pPr>
    </w:p>
    <w:p w14:paraId="0BFBB30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采购文件，经研究，法定代表人（姓名、职务）正式授权（委托代理人姓名、职务）代表供应商（供应商名称、地址）提交投标文件。</w:t>
      </w:r>
    </w:p>
    <w:p w14:paraId="678996D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14:paraId="5566506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1.我方已详阅采购文件的全部内容，包括澄清、修改条款等有关附件，承诺对其完全理解并接受。</w:t>
      </w:r>
    </w:p>
    <w:p w14:paraId="51B5A89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14:paraId="61D0BBB3">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3E0F19E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03A54169">
      <w:pPr>
        <w:autoSpaceDE w:val="0"/>
        <w:autoSpaceDN w:val="0"/>
        <w:spacing w:line="360" w:lineRule="auto"/>
        <w:rPr>
          <w:rFonts w:hint="eastAsia" w:ascii="宋体" w:hAnsi="宋体" w:cs="宋体"/>
          <w:color w:val="000000"/>
          <w:kern w:val="0"/>
          <w:lang w:val="zh-CN"/>
        </w:rPr>
      </w:pPr>
    </w:p>
    <w:p w14:paraId="2DAA96D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14:paraId="795C7DE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14:paraId="7B0D428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3F35B0B3">
      <w:pPr>
        <w:autoSpaceDE w:val="0"/>
        <w:autoSpaceDN w:val="0"/>
        <w:spacing w:line="360" w:lineRule="auto"/>
        <w:rPr>
          <w:rFonts w:hint="eastAsia" w:ascii="宋体" w:hAnsi="宋体" w:cs="宋体"/>
          <w:color w:val="000000"/>
          <w:kern w:val="0"/>
          <w:lang w:val="zh-CN"/>
        </w:rPr>
      </w:pPr>
    </w:p>
    <w:p w14:paraId="36FDB109">
      <w:pPr>
        <w:autoSpaceDE w:val="0"/>
        <w:autoSpaceDN w:val="0"/>
        <w:spacing w:line="360" w:lineRule="auto"/>
        <w:rPr>
          <w:rFonts w:hint="eastAsia" w:ascii="宋体" w:hAnsi="宋体" w:cs="宋体"/>
          <w:color w:val="000000"/>
          <w:kern w:val="0"/>
          <w:lang w:val="zh-CN"/>
        </w:rPr>
      </w:pPr>
    </w:p>
    <w:p w14:paraId="2E867F42">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0A55BEE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CC8117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1A2EDD8">
      <w:pPr>
        <w:pStyle w:val="23"/>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64" w:name="_Toc6380"/>
      <w:bookmarkStart w:id="6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64"/>
    </w:p>
    <w:p w14:paraId="4C1568B0">
      <w:pPr>
        <w:autoSpaceDE w:val="0"/>
        <w:autoSpaceDN w:val="0"/>
        <w:spacing w:line="360" w:lineRule="auto"/>
        <w:rPr>
          <w:rFonts w:hint="eastAsia" w:ascii="宋体" w:hAnsi="宋体" w:cs="宋体"/>
          <w:color w:val="000000"/>
          <w:kern w:val="0"/>
          <w:sz w:val="28"/>
          <w:szCs w:val="28"/>
          <w:lang w:val="zh-CN"/>
        </w:rPr>
      </w:pPr>
    </w:p>
    <w:p w14:paraId="707B84C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5A3CA29A">
      <w:pPr>
        <w:autoSpaceDE w:val="0"/>
        <w:autoSpaceDN w:val="0"/>
        <w:spacing w:line="360" w:lineRule="auto"/>
        <w:rPr>
          <w:rFonts w:hint="eastAsia" w:ascii="宋体" w:hAnsi="宋体" w:cs="宋体"/>
          <w:b/>
          <w:bCs/>
          <w:color w:val="000000"/>
          <w:kern w:val="0"/>
          <w:sz w:val="28"/>
          <w:szCs w:val="28"/>
          <w:lang w:val="zh-CN"/>
        </w:rPr>
      </w:pPr>
    </w:p>
    <w:p w14:paraId="5EA65AC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致：青海天才工程管理有限公司</w:t>
      </w:r>
      <w:r>
        <w:rPr>
          <w:rFonts w:hint="eastAsia" w:ascii="宋体" w:hAnsi="宋体" w:cs="宋体"/>
          <w:color w:val="000000"/>
          <w:kern w:val="0"/>
          <w:lang w:val="zh-CN"/>
        </w:rPr>
        <w:t xml:space="preserve">   </w:t>
      </w:r>
    </w:p>
    <w:p w14:paraId="14098C35">
      <w:pPr>
        <w:autoSpaceDE w:val="0"/>
        <w:autoSpaceDN w:val="0"/>
        <w:spacing w:line="360" w:lineRule="auto"/>
        <w:rPr>
          <w:rFonts w:hint="eastAsia" w:ascii="宋体" w:hAnsi="宋体" w:cs="宋体"/>
          <w:color w:val="000000"/>
          <w:kern w:val="0"/>
          <w:lang w:val="zh-CN"/>
        </w:rPr>
      </w:pPr>
    </w:p>
    <w:p w14:paraId="16B889B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4D518293">
      <w:pPr>
        <w:autoSpaceDE w:val="0"/>
        <w:autoSpaceDN w:val="0"/>
        <w:spacing w:line="360" w:lineRule="auto"/>
        <w:rPr>
          <w:rFonts w:hint="eastAsia" w:ascii="宋体" w:hAnsi="宋体" w:cs="宋体"/>
          <w:color w:val="000000"/>
          <w:kern w:val="0"/>
          <w:lang w:val="zh-CN"/>
        </w:rPr>
      </w:pPr>
    </w:p>
    <w:p w14:paraId="3370389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14:paraId="79383439">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14:paraId="3F9FA186">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14:paraId="7497976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14:paraId="46276491">
      <w:pPr>
        <w:autoSpaceDE w:val="0"/>
        <w:autoSpaceDN w:val="0"/>
        <w:spacing w:line="360" w:lineRule="auto"/>
        <w:rPr>
          <w:rFonts w:hint="eastAsia" w:ascii="宋体" w:hAnsi="宋体" w:cs="宋体"/>
          <w:color w:val="000000"/>
          <w:kern w:val="0"/>
          <w:lang w:val="zh-CN"/>
        </w:rPr>
      </w:pPr>
    </w:p>
    <w:p w14:paraId="12EDEB6B">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2EAEDFAA">
      <w:pPr>
        <w:autoSpaceDE w:val="0"/>
        <w:autoSpaceDN w:val="0"/>
        <w:spacing w:line="360" w:lineRule="auto"/>
        <w:rPr>
          <w:rFonts w:hint="eastAsia" w:ascii="宋体" w:hAnsi="宋体" w:cs="宋体"/>
          <w:color w:val="000000"/>
          <w:kern w:val="0"/>
          <w:lang w:val="zh-CN"/>
        </w:rPr>
      </w:pPr>
    </w:p>
    <w:p w14:paraId="26480D31">
      <w:pPr>
        <w:autoSpaceDE w:val="0"/>
        <w:autoSpaceDN w:val="0"/>
        <w:spacing w:line="360" w:lineRule="auto"/>
        <w:rPr>
          <w:rFonts w:hint="eastAsia" w:ascii="宋体" w:hAnsi="宋体" w:cs="宋体"/>
          <w:color w:val="000000"/>
          <w:kern w:val="0"/>
          <w:lang w:val="zh-CN"/>
        </w:rPr>
      </w:pPr>
    </w:p>
    <w:p w14:paraId="3C060A0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1E717764">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EC04CCB">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65"/>
      <w:bookmarkStart w:id="66" w:name="_Toc19890"/>
      <w:bookmarkStart w:id="6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6"/>
    </w:p>
    <w:p w14:paraId="4851D638">
      <w:pPr>
        <w:spacing w:line="360" w:lineRule="auto"/>
        <w:rPr>
          <w:rFonts w:hint="eastAsia" w:ascii="宋体" w:hAnsi="宋体" w:cs="宋体"/>
          <w:color w:val="000000"/>
          <w:sz w:val="28"/>
          <w:szCs w:val="28"/>
          <w:lang w:val="zh-CN"/>
        </w:rPr>
      </w:pPr>
    </w:p>
    <w:p w14:paraId="2CB6812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62F8DF25">
      <w:pPr>
        <w:autoSpaceDE w:val="0"/>
        <w:autoSpaceDN w:val="0"/>
        <w:spacing w:line="360" w:lineRule="auto"/>
        <w:rPr>
          <w:rFonts w:hint="eastAsia" w:ascii="宋体" w:hAnsi="宋体" w:cs="宋体"/>
          <w:b/>
          <w:bCs/>
          <w:color w:val="000000"/>
          <w:kern w:val="0"/>
          <w:sz w:val="28"/>
          <w:szCs w:val="28"/>
          <w:lang w:val="zh-CN"/>
        </w:rPr>
      </w:pPr>
    </w:p>
    <w:p w14:paraId="585458BE">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致：青海天才工程管理有限公司</w:t>
      </w:r>
      <w:r>
        <w:rPr>
          <w:rFonts w:hint="eastAsia" w:ascii="宋体" w:hAnsi="宋体" w:cs="宋体"/>
          <w:color w:val="000000"/>
          <w:kern w:val="0"/>
          <w:lang w:val="zh-CN"/>
        </w:rPr>
        <w:t xml:space="preserve">   </w:t>
      </w:r>
    </w:p>
    <w:p w14:paraId="1B6C2233">
      <w:pPr>
        <w:autoSpaceDE w:val="0"/>
        <w:autoSpaceDN w:val="0"/>
        <w:spacing w:line="360" w:lineRule="auto"/>
        <w:rPr>
          <w:rFonts w:hint="eastAsia" w:ascii="宋体" w:hAnsi="宋体" w:cs="宋体"/>
          <w:color w:val="000000"/>
          <w:kern w:val="0"/>
          <w:lang w:val="zh-CN"/>
        </w:rPr>
      </w:pPr>
    </w:p>
    <w:p w14:paraId="6F7210D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lang w:val="en-US" w:eastAsia="zh-CN"/>
        </w:rPr>
        <w:t xml:space="preserve">   </w:t>
      </w:r>
      <w:r>
        <w:rPr>
          <w:rFonts w:hint="eastAsia" w:ascii="宋体" w:hAnsi="宋体" w:cs="宋体"/>
          <w:color w:val="000000"/>
          <w:kern w:val="0"/>
          <w:u w:val="single"/>
          <w:lang w:val="zh-CN"/>
        </w:rPr>
        <w:t>（供应商名称）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29A3E7C4">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r>
        <w:rPr>
          <w:rFonts w:hint="eastAsia" w:ascii="宋体" w:hAnsi="宋体" w:cs="宋体"/>
          <w:color w:val="000000"/>
          <w:kern w:val="0"/>
          <w:u w:val="single"/>
          <w:lang w:val="en-US" w:eastAsia="zh-CN"/>
        </w:rPr>
        <w:t xml:space="preserve"> </w:t>
      </w:r>
      <w:r>
        <w:rPr>
          <w:rFonts w:hint="eastAsia"/>
          <w:u w:val="single"/>
          <w:lang w:eastAsia="zh-CN"/>
        </w:rPr>
        <w:t>（</w:t>
      </w:r>
      <w:r>
        <w:rPr>
          <w:rFonts w:hint="eastAsia"/>
          <w:u w:val="single"/>
          <w:lang w:val="en-US" w:eastAsia="zh-CN"/>
        </w:rPr>
        <w:t>项目名称-投标包号</w:t>
      </w:r>
      <w:r>
        <w:rPr>
          <w:rFonts w:hint="eastAsia"/>
          <w:u w:val="single"/>
          <w:lang w:eastAsia="zh-CN"/>
        </w:rPr>
        <w:t>）</w:t>
      </w:r>
      <w:r>
        <w:rPr>
          <w:rFonts w:hint="eastAsia"/>
          <w:u w:val="single"/>
          <w:lang w:val="en-US" w:eastAsia="zh-CN"/>
        </w:rPr>
        <w:t xml:space="preserve"> </w:t>
      </w:r>
      <w:r>
        <w:rPr>
          <w:rFonts w:hint="eastAsia" w:ascii="宋体" w:hAnsi="宋体" w:cs="宋体"/>
          <w:color w:val="000000"/>
          <w:kern w:val="0"/>
          <w:lang w:val="zh-CN"/>
        </w:rPr>
        <w:t>的投标、答疑等具体工作，并签署全部有关的文件、资料。</w:t>
      </w:r>
    </w:p>
    <w:p w14:paraId="2275607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14:paraId="2C1A44B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14:paraId="3FCD0331">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授权人（法定代表人）签字：</w:t>
      </w:r>
      <w:r>
        <w:rPr>
          <w:rFonts w:hint="eastAsia" w:ascii="宋体" w:hAnsi="宋体" w:cs="宋体"/>
          <w:color w:val="000000"/>
          <w:kern w:val="0"/>
          <w:u w:val="single"/>
          <w:lang w:val="zh-CN"/>
        </w:rPr>
        <w:t xml:space="preserve">       </w:t>
      </w:r>
    </w:p>
    <w:p w14:paraId="76D8D425">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p>
    <w:p w14:paraId="43671849">
      <w:pPr>
        <w:autoSpaceDE w:val="0"/>
        <w:autoSpaceDN w:val="0"/>
        <w:spacing w:line="360" w:lineRule="auto"/>
        <w:rPr>
          <w:rFonts w:hint="eastAsia" w:ascii="宋体" w:hAnsi="宋体" w:cs="宋体"/>
          <w:color w:val="000000"/>
          <w:kern w:val="0"/>
          <w:lang w:val="zh-CN"/>
        </w:rPr>
      </w:pPr>
    </w:p>
    <w:p w14:paraId="6ED28734">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287D5524">
      <w:pPr>
        <w:autoSpaceDE w:val="0"/>
        <w:autoSpaceDN w:val="0"/>
        <w:spacing w:line="360" w:lineRule="auto"/>
        <w:rPr>
          <w:rFonts w:hint="eastAsia" w:ascii="宋体" w:hAnsi="宋体" w:cs="宋体"/>
          <w:color w:val="000000"/>
          <w:kern w:val="0"/>
          <w:lang w:val="zh-CN"/>
        </w:rPr>
      </w:pPr>
    </w:p>
    <w:p w14:paraId="695B435F">
      <w:pPr>
        <w:autoSpaceDE w:val="0"/>
        <w:autoSpaceDN w:val="0"/>
        <w:spacing w:line="360" w:lineRule="auto"/>
        <w:rPr>
          <w:rFonts w:hint="eastAsia" w:ascii="宋体" w:hAnsi="宋体" w:cs="宋体"/>
          <w:color w:val="000000"/>
          <w:kern w:val="0"/>
          <w:lang w:val="zh-CN"/>
        </w:rPr>
      </w:pPr>
    </w:p>
    <w:p w14:paraId="5FB51AB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08A59D6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7407F3F">
      <w:pPr>
        <w:autoSpaceDE w:val="0"/>
        <w:autoSpaceDN w:val="0"/>
        <w:spacing w:line="360" w:lineRule="auto"/>
        <w:rPr>
          <w:rFonts w:hint="eastAsia" w:ascii="宋体" w:hAnsi="宋体" w:cs="宋体"/>
          <w:color w:val="000000"/>
          <w:kern w:val="0"/>
          <w:lang w:val="zh-CN"/>
        </w:rPr>
      </w:pPr>
    </w:p>
    <w:p w14:paraId="51B3BF66">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8" w:name="_Toc28146"/>
      <w:r>
        <w:rPr>
          <w:rFonts w:hint="eastAsia" w:ascii="宋体" w:hAnsi="宋体" w:cs="宋体"/>
          <w:color w:val="000000"/>
          <w:sz w:val="30"/>
          <w:szCs w:val="30"/>
        </w:rPr>
        <w:t>（4）</w:t>
      </w:r>
      <w:r>
        <w:rPr>
          <w:rFonts w:hint="eastAsia" w:ascii="宋体" w:hAnsi="宋体" w:cs="宋体"/>
          <w:color w:val="000000"/>
          <w:sz w:val="30"/>
          <w:szCs w:val="30"/>
          <w:lang w:val="zh-CN"/>
        </w:rPr>
        <w:t>供应商承诺函</w:t>
      </w:r>
      <w:bookmarkEnd w:id="68"/>
    </w:p>
    <w:p w14:paraId="5784B140">
      <w:pPr>
        <w:autoSpaceDE w:val="0"/>
        <w:autoSpaceDN w:val="0"/>
        <w:spacing w:line="360" w:lineRule="auto"/>
        <w:rPr>
          <w:rFonts w:hint="eastAsia" w:ascii="宋体" w:hAnsi="宋体" w:cs="宋体"/>
          <w:color w:val="000000"/>
          <w:kern w:val="0"/>
          <w:sz w:val="28"/>
          <w:szCs w:val="28"/>
          <w:lang w:val="zh-CN"/>
        </w:rPr>
      </w:pPr>
    </w:p>
    <w:p w14:paraId="7EBCFB8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供应商承诺函</w:t>
      </w:r>
    </w:p>
    <w:p w14:paraId="34DCD5CE">
      <w:pPr>
        <w:autoSpaceDE w:val="0"/>
        <w:autoSpaceDN w:val="0"/>
        <w:spacing w:line="360" w:lineRule="auto"/>
        <w:rPr>
          <w:rFonts w:hint="eastAsia" w:ascii="宋体" w:hAnsi="宋体" w:cs="宋体"/>
          <w:b/>
          <w:bCs/>
          <w:color w:val="000000"/>
          <w:kern w:val="0"/>
          <w:sz w:val="28"/>
          <w:szCs w:val="28"/>
          <w:lang w:val="zh-CN"/>
        </w:rPr>
      </w:pPr>
    </w:p>
    <w:p w14:paraId="43CC80CC">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致：青海天才工程管理有限公司</w:t>
      </w:r>
    </w:p>
    <w:p w14:paraId="0B5BE13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u w:val="single"/>
          <w:lang w:val="en-US" w:eastAsia="zh-CN"/>
        </w:rPr>
        <w:t>-</w:t>
      </w:r>
      <w:r>
        <w:rPr>
          <w:rFonts w:hint="eastAsia"/>
          <w:u w:val="single"/>
          <w:lang w:val="en-US" w:eastAsia="zh-CN"/>
        </w:rPr>
        <w:t>投标包号</w:t>
      </w:r>
      <w:r>
        <w:rPr>
          <w:rFonts w:hint="eastAsia" w:ascii="宋体" w:hAnsi="宋体" w:cs="宋体"/>
          <w:color w:val="000000"/>
          <w:kern w:val="0"/>
          <w:u w:val="single"/>
          <w:lang w:val="zh-CN"/>
        </w:rPr>
        <w:t>)</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采购项目，本签字人愿意参加投标，提供采购一览表中要求的所有产品，并证实提交的所有资料是准确的和真实的。同时，我代表（供应商名称），在此作如下承诺：</w:t>
      </w:r>
    </w:p>
    <w:p w14:paraId="6EFE40A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1.完全理解和接受采购文件的一切规定和要求；</w:t>
      </w:r>
    </w:p>
    <w:p w14:paraId="2B14D86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采购文件的具体规定与采购人签订采购合同，并且严格履行合同义务，按时交货，提供优质的产品和服务。如果在合同执行过程中，发现质量、数量出现问题，我方一定尽快更换或补退货，并承担相应的经济责任；</w:t>
      </w:r>
    </w:p>
    <w:p w14:paraId="5D698D2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03B084B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4、我方承诺，除采购文件中规定的进口产品外，所投的产品均为国产产品，且均符合国家强制性标准。若有不实，愿承担相应的责任。</w:t>
      </w:r>
    </w:p>
    <w:p w14:paraId="2F9DE6B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5、在整个招标过程中我方若有违规行为，贵方可按采购文件之规定给予处罚，我方完全接受。</w:t>
      </w:r>
    </w:p>
    <w:p w14:paraId="7BA3ADE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41801C89">
      <w:pPr>
        <w:autoSpaceDE w:val="0"/>
        <w:autoSpaceDN w:val="0"/>
        <w:spacing w:line="360" w:lineRule="auto"/>
        <w:rPr>
          <w:rFonts w:hint="eastAsia" w:ascii="宋体" w:hAnsi="宋体" w:cs="宋体"/>
          <w:color w:val="000000"/>
          <w:kern w:val="0"/>
          <w:lang w:val="zh-CN"/>
        </w:rPr>
      </w:pPr>
    </w:p>
    <w:p w14:paraId="4E540EEF">
      <w:pPr>
        <w:autoSpaceDE w:val="0"/>
        <w:autoSpaceDN w:val="0"/>
        <w:spacing w:line="360" w:lineRule="auto"/>
        <w:rPr>
          <w:rFonts w:hint="eastAsia" w:ascii="宋体" w:hAnsi="宋体" w:cs="宋体"/>
          <w:color w:val="000000"/>
          <w:kern w:val="0"/>
          <w:lang w:val="zh-CN"/>
        </w:rPr>
      </w:pPr>
    </w:p>
    <w:p w14:paraId="365E9B6A">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4DF235B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EB893B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A2EE94B">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9" w:name="_Toc13869"/>
      <w:r>
        <w:rPr>
          <w:rFonts w:hint="eastAsia" w:ascii="宋体" w:hAnsi="宋体" w:cs="宋体"/>
          <w:color w:val="000000"/>
          <w:sz w:val="30"/>
          <w:szCs w:val="30"/>
        </w:rPr>
        <w:t>（5）</w:t>
      </w:r>
      <w:r>
        <w:rPr>
          <w:rFonts w:hint="eastAsia" w:ascii="宋体" w:hAnsi="宋体" w:cs="宋体"/>
          <w:color w:val="000000"/>
          <w:sz w:val="30"/>
          <w:szCs w:val="30"/>
          <w:lang w:val="zh-CN"/>
        </w:rPr>
        <w:t>供应商诚信承诺书</w:t>
      </w:r>
      <w:bookmarkEnd w:id="69"/>
    </w:p>
    <w:p w14:paraId="7394C17E">
      <w:pPr>
        <w:spacing w:line="360" w:lineRule="auto"/>
        <w:rPr>
          <w:rFonts w:hint="eastAsia" w:ascii="宋体" w:hAnsi="宋体" w:cs="宋体"/>
          <w:color w:val="000000"/>
          <w:sz w:val="28"/>
          <w:szCs w:val="28"/>
          <w:lang w:val="zh-CN"/>
        </w:rPr>
      </w:pPr>
    </w:p>
    <w:p w14:paraId="1EA97FB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供应商诚信承诺书</w:t>
      </w:r>
    </w:p>
    <w:p w14:paraId="7842A582">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致：青海天才工程管理有限公司</w:t>
      </w:r>
    </w:p>
    <w:p w14:paraId="7D73C05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44914F4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一、自觉遵守各项法律、法规、规章、制度以及社会公德，维护廉洁环境，与同场竞争的其他供应商平等参加政府采购活动。</w:t>
      </w:r>
    </w:p>
    <w:p w14:paraId="41FE616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二、参加采购代理机构组织的政府采购活动时，严格按照采购文件的规定和要求提供所需的相关材料，并对所提供的各类资料的真实性负责，不虚假应标，不虚列业绩。</w:t>
      </w:r>
    </w:p>
    <w:p w14:paraId="3370438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70F5BB08">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1E2A8F0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68CBB73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22D587A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若本企业（单位）发生有悖于上述承诺的行为，愿意接受《中华人民共和国政府采购法》和《政府采购法实施条例》中对供应商的相关处理。</w:t>
      </w:r>
    </w:p>
    <w:p w14:paraId="6D136B2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22CE89F8">
      <w:pPr>
        <w:autoSpaceDE w:val="0"/>
        <w:autoSpaceDN w:val="0"/>
        <w:spacing w:line="360" w:lineRule="auto"/>
        <w:rPr>
          <w:rFonts w:hint="eastAsia" w:ascii="宋体" w:hAnsi="宋体" w:cs="宋体"/>
          <w:color w:val="000000"/>
          <w:kern w:val="0"/>
          <w:lang w:val="zh-CN"/>
        </w:rPr>
      </w:pPr>
    </w:p>
    <w:p w14:paraId="52BB2B4F">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198B7F6C">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2819865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7E7204C">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67"/>
      <w:bookmarkStart w:id="70" w:name="_Toc29816"/>
      <w:bookmarkStart w:id="7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70"/>
    </w:p>
    <w:p w14:paraId="7052B30C">
      <w:pPr>
        <w:spacing w:line="360" w:lineRule="auto"/>
        <w:rPr>
          <w:rFonts w:hint="eastAsia" w:ascii="宋体" w:hAnsi="宋体" w:cs="宋体"/>
          <w:color w:val="000000"/>
          <w:sz w:val="28"/>
          <w:szCs w:val="28"/>
          <w:lang w:val="zh-CN"/>
        </w:rPr>
      </w:pPr>
    </w:p>
    <w:p w14:paraId="2D815DDD">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40306D2B">
      <w:pPr>
        <w:autoSpaceDE w:val="0"/>
        <w:autoSpaceDN w:val="0"/>
        <w:spacing w:line="360" w:lineRule="auto"/>
        <w:rPr>
          <w:rFonts w:hint="eastAsia" w:ascii="宋体" w:hAnsi="宋体" w:cs="宋体"/>
          <w:color w:val="000000"/>
          <w:kern w:val="0"/>
          <w:sz w:val="28"/>
          <w:szCs w:val="28"/>
          <w:lang w:val="zh-CN"/>
        </w:rPr>
      </w:pPr>
    </w:p>
    <w:p w14:paraId="22BC8A21">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14:paraId="432ED0FD">
      <w:pPr>
        <w:numPr>
          <w:ilvl w:val="0"/>
          <w:numId w:val="5"/>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28A525B7">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6532634">
      <w:pPr>
        <w:spacing w:line="360" w:lineRule="auto"/>
        <w:ind w:firstLine="480" w:firstLineChars="20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eastAsia="zh-CN"/>
        </w:rPr>
        <w:t>采购文件</w:t>
      </w:r>
      <w:r>
        <w:rPr>
          <w:rFonts w:hint="eastAsia" w:ascii="宋体" w:hAnsi="宋体" w:cs="宋体"/>
          <w:color w:val="000000"/>
        </w:rPr>
        <w:t>规定的有关资格证书、许可证书、认证等；</w:t>
      </w:r>
    </w:p>
    <w:p w14:paraId="0B4C3190">
      <w:pPr>
        <w:spacing w:line="360" w:lineRule="auto"/>
        <w:ind w:firstLine="480" w:firstLineChars="20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供应商</w:t>
      </w:r>
      <w:r>
        <w:rPr>
          <w:rFonts w:hint="eastAsia" w:ascii="宋体" w:hAnsi="宋体" w:cs="宋体"/>
          <w:color w:val="000000"/>
        </w:rPr>
        <w:t>认为有必要提供的其他资格证明文件。</w:t>
      </w:r>
    </w:p>
    <w:p w14:paraId="4D646F05">
      <w:pPr>
        <w:pStyle w:val="23"/>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72" w:name="_Toc32464"/>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72"/>
    </w:p>
    <w:p w14:paraId="459B4D77">
      <w:pPr>
        <w:autoSpaceDE w:val="0"/>
        <w:autoSpaceDN w:val="0"/>
        <w:spacing w:line="360" w:lineRule="auto"/>
        <w:rPr>
          <w:rFonts w:hint="eastAsia" w:ascii="宋体" w:hAnsi="宋体" w:cs="宋体"/>
          <w:color w:val="000000"/>
          <w:kern w:val="0"/>
          <w:sz w:val="28"/>
          <w:szCs w:val="28"/>
          <w:lang w:val="zh-CN"/>
        </w:rPr>
      </w:pPr>
    </w:p>
    <w:p w14:paraId="2016E40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78F466BE">
      <w:pPr>
        <w:autoSpaceDE w:val="0"/>
        <w:autoSpaceDN w:val="0"/>
        <w:spacing w:line="360" w:lineRule="auto"/>
        <w:rPr>
          <w:rFonts w:hint="eastAsia" w:ascii="宋体" w:hAnsi="宋体" w:cs="宋体"/>
          <w:color w:val="000000"/>
          <w:kern w:val="0"/>
          <w:sz w:val="28"/>
          <w:szCs w:val="28"/>
          <w:lang w:val="zh-CN"/>
        </w:rPr>
      </w:pPr>
    </w:p>
    <w:p w14:paraId="533CC56D">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14:paraId="31DF9F53">
      <w:pPr>
        <w:numPr>
          <w:ilvl w:val="0"/>
          <w:numId w:val="6"/>
        </w:num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投标人是法人的，提供基本开户银行近三个月内出具的资信证明（同时提供基本存款账户开户许可证或基本账户信息）或2023年度或2024年度经第三方审计的财务状况报告，包括资产负债表、现金流量表、利润表和财务（会计）报表附注。投标人是其他组织和自然人，没有经审计的财务报告，可以提供基本开户银行出具的资信证明（同时提供基本存款账户开户许可证/基本账户信息）</w:t>
      </w:r>
    </w:p>
    <w:p w14:paraId="2AA44D12">
      <w:pPr>
        <w:numPr>
          <w:ilvl w:val="0"/>
          <w:numId w:val="6"/>
        </w:num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近半年内任意一个月的依法缴纳税收（免税证明或无欠税证明或企业零申报均认可）和近半年内任意一个月的社会保障资金记录的证明材料；依法免税或不需要缴纳社会保障资金的投标人须提供相应文件证明其依法免税或不需要缴纳社会保障资金。投标人为个体工商户等其他组织和自然人的，提供新农合或者相应人员的社保缴纳证明。</w:t>
      </w:r>
    </w:p>
    <w:p w14:paraId="0BDBDDDA">
      <w:pPr>
        <w:autoSpaceDE w:val="0"/>
        <w:autoSpaceDN w:val="0"/>
        <w:spacing w:line="360" w:lineRule="auto"/>
        <w:ind w:firstLine="480"/>
        <w:rPr>
          <w:rFonts w:hint="eastAsia" w:ascii="宋体" w:hAnsi="宋体" w:cs="宋体"/>
          <w:color w:val="000000"/>
        </w:rPr>
      </w:pPr>
      <w:r>
        <w:rPr>
          <w:rFonts w:hint="eastAsia" w:ascii="宋体" w:hAnsi="宋体" w:cs="宋体"/>
          <w:color w:val="auto"/>
          <w:kern w:val="0"/>
          <w:lang w:val="zh-CN"/>
        </w:rPr>
        <w:t>3、新成立的投标人无第三方审计的财务状况报告的，提供基本开户银行近三个月资信证明或验资报告。</w:t>
      </w:r>
      <w:r>
        <w:rPr>
          <w:rFonts w:hint="eastAsia" w:ascii="宋体" w:hAnsi="宋体" w:cs="宋体"/>
          <w:color w:val="auto"/>
          <w:kern w:val="0"/>
          <w:lang w:val="zh-CN"/>
        </w:rPr>
        <w:br w:type="page"/>
      </w:r>
      <w:bookmarkEnd w:id="71"/>
      <w:bookmarkStart w:id="73" w:name="_Toc21530"/>
      <w:r>
        <w:rPr>
          <w:rFonts w:hint="eastAsia" w:ascii="宋体" w:hAnsi="宋体" w:eastAsia="宋体" w:cs="宋体"/>
          <w:b/>
          <w:bCs/>
          <w:color w:val="000000"/>
          <w:kern w:val="2"/>
          <w:sz w:val="30"/>
          <w:szCs w:val="30"/>
          <w:lang w:val="en-US" w:eastAsia="zh-CN" w:bidi="ar-SA"/>
        </w:rPr>
        <w:t>（8）</w:t>
      </w:r>
      <w:r>
        <w:rPr>
          <w:rFonts w:hint="eastAsia" w:ascii="宋体" w:hAnsi="宋体" w:eastAsia="宋体" w:cs="宋体"/>
          <w:b/>
          <w:bCs/>
          <w:color w:val="000000"/>
          <w:kern w:val="2"/>
          <w:sz w:val="30"/>
          <w:szCs w:val="30"/>
          <w:lang w:val="zh-CN" w:eastAsia="zh-CN" w:bidi="ar-SA"/>
        </w:rPr>
        <w:t>具备履行合同所必需的设备和专业技术能力的证明材料</w:t>
      </w:r>
    </w:p>
    <w:p w14:paraId="605ACA31">
      <w:pPr>
        <w:autoSpaceDE w:val="0"/>
        <w:autoSpaceDN w:val="0"/>
        <w:spacing w:line="360" w:lineRule="auto"/>
        <w:rPr>
          <w:rFonts w:hint="eastAsia" w:ascii="宋体" w:hAnsi="宋体" w:cs="宋体"/>
          <w:color w:val="000000"/>
          <w:kern w:val="0"/>
          <w:sz w:val="28"/>
          <w:szCs w:val="28"/>
          <w:lang w:val="zh-CN"/>
        </w:rPr>
      </w:pPr>
    </w:p>
    <w:p w14:paraId="5092BEC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14:paraId="0A0CD2E6">
      <w:pPr>
        <w:autoSpaceDE w:val="0"/>
        <w:autoSpaceDN w:val="0"/>
        <w:spacing w:line="360" w:lineRule="auto"/>
        <w:ind w:firstLine="480"/>
        <w:rPr>
          <w:rFonts w:ascii="宋体" w:hAnsi="宋体" w:cs="宋体"/>
          <w:color w:val="000000"/>
          <w:kern w:val="0"/>
          <w:lang w:val="zh-CN"/>
        </w:rPr>
      </w:pPr>
    </w:p>
    <w:p w14:paraId="5A724545">
      <w:pPr>
        <w:spacing w:line="360" w:lineRule="auto"/>
        <w:ind w:firstLine="480" w:firstLineChars="200"/>
        <w:rPr>
          <w:rFonts w:hint="default" w:ascii="宋体" w:hAnsi="宋体" w:cs="宋体"/>
          <w:color w:val="000000"/>
          <w:lang w:val="en-US" w:eastAsia="zh-CN"/>
        </w:rPr>
      </w:pPr>
      <w:r>
        <w:rPr>
          <w:rFonts w:hint="default" w:ascii="宋体" w:hAnsi="宋体" w:cs="宋体"/>
          <w:color w:val="000000"/>
          <w:lang w:val="en-US" w:eastAsia="zh-CN"/>
        </w:rPr>
        <w:t>为保证本项目合同的顺利履行，</w:t>
      </w:r>
      <w:r>
        <w:rPr>
          <w:rFonts w:hint="eastAsia" w:ascii="宋体" w:hAnsi="宋体" w:cs="宋体"/>
          <w:color w:val="000000"/>
          <w:lang w:val="en-US" w:eastAsia="zh-CN"/>
        </w:rPr>
        <w:t>供应商</w:t>
      </w:r>
      <w:r>
        <w:rPr>
          <w:rFonts w:hint="default" w:ascii="宋体" w:hAnsi="宋体" w:cs="宋体"/>
          <w:color w:val="000000"/>
          <w:lang w:val="en-US" w:eastAsia="zh-CN"/>
        </w:rPr>
        <w:t>必须具备履行合同的设备和专业技术能力，须提供必须具备履行合同的设备和专业技术能力的承诺函（格式自拟），并提供相关设备的购置发票及人员的相关证书和用工合同等证明材料。</w:t>
      </w:r>
    </w:p>
    <w:p w14:paraId="4641D917">
      <w:pPr>
        <w:pStyle w:val="23"/>
        <w:spacing w:before="0" w:after="0" w:line="360" w:lineRule="auto"/>
        <w:jc w:val="left"/>
        <w:outlineLvl w:val="1"/>
        <w:rPr>
          <w:rFonts w:hint="eastAsia" w:ascii="宋体" w:hAnsi="宋体" w:cs="宋体"/>
          <w:color w:val="000000"/>
        </w:rPr>
      </w:pPr>
      <w:r>
        <w:rPr>
          <w:rFonts w:hint="eastAsia" w:ascii="宋体" w:hAnsi="宋体" w:eastAsia="宋体" w:cs="宋体"/>
          <w:color w:val="0000FF"/>
          <w:kern w:val="0"/>
          <w:sz w:val="24"/>
          <w:szCs w:val="24"/>
          <w:lang w:val="zh-CN" w:eastAsia="zh-CN" w:bidi="ar-SA"/>
        </w:rPr>
        <w:br w:type="page"/>
      </w:r>
      <w:bookmarkStart w:id="74" w:name="_Toc12685"/>
      <w:r>
        <w:rPr>
          <w:rFonts w:hint="eastAsia" w:ascii="宋体" w:hAnsi="宋体" w:eastAsia="宋体" w:cs="宋体"/>
          <w:color w:val="000000"/>
          <w:sz w:val="30"/>
          <w:szCs w:val="30"/>
        </w:rPr>
        <w:t>（9）</w:t>
      </w:r>
      <w:r>
        <w:rPr>
          <w:rFonts w:hint="eastAsia" w:ascii="宋体" w:hAnsi="宋体" w:eastAsia="宋体" w:cs="宋体"/>
          <w:color w:val="000000"/>
          <w:sz w:val="30"/>
          <w:szCs w:val="30"/>
          <w:lang w:val="zh-CN"/>
        </w:rPr>
        <w:t>无重大违法记录声明</w:t>
      </w:r>
      <w:bookmarkEnd w:id="74"/>
    </w:p>
    <w:p w14:paraId="6BFFBD24">
      <w:pPr>
        <w:autoSpaceDE w:val="0"/>
        <w:autoSpaceDN w:val="0"/>
        <w:spacing w:line="360" w:lineRule="auto"/>
        <w:rPr>
          <w:rFonts w:hint="eastAsia" w:ascii="宋体" w:hAnsi="宋体" w:cs="宋体"/>
          <w:color w:val="000000"/>
          <w:kern w:val="0"/>
          <w:sz w:val="28"/>
          <w:szCs w:val="28"/>
          <w:lang w:val="zh-CN"/>
        </w:rPr>
      </w:pPr>
    </w:p>
    <w:p w14:paraId="42AFA12E">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328365D9">
      <w:pPr>
        <w:spacing w:line="360" w:lineRule="auto"/>
        <w:rPr>
          <w:rFonts w:hint="eastAsia" w:ascii="宋体" w:hAnsi="宋体" w:cs="宋体"/>
          <w:b/>
          <w:bCs/>
          <w:color w:val="000000"/>
          <w:sz w:val="28"/>
          <w:szCs w:val="28"/>
        </w:rPr>
      </w:pPr>
    </w:p>
    <w:p w14:paraId="403BB8BC">
      <w:pPr>
        <w:spacing w:line="36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青海天才工程管理有限公司</w:t>
      </w:r>
    </w:p>
    <w:p w14:paraId="2DF1D9A3">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5CA28ADD">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14:paraId="485B50D9">
      <w:pPr>
        <w:autoSpaceDE w:val="0"/>
        <w:autoSpaceDN w:val="0"/>
        <w:spacing w:line="360" w:lineRule="auto"/>
        <w:jc w:val="left"/>
        <w:rPr>
          <w:rFonts w:hint="eastAsia" w:ascii="宋体" w:hAnsi="宋体" w:cs="宋体"/>
          <w:color w:val="000000"/>
          <w:kern w:val="0"/>
          <w:lang w:val="zh-CN"/>
        </w:rPr>
      </w:pPr>
    </w:p>
    <w:p w14:paraId="052702A5">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附“信用中国”网站查询截图。</w:t>
      </w:r>
    </w:p>
    <w:p w14:paraId="2F1A8AF4">
      <w:pPr>
        <w:autoSpaceDE w:val="0"/>
        <w:autoSpaceDN w:val="0"/>
        <w:spacing w:line="360" w:lineRule="auto"/>
        <w:jc w:val="left"/>
        <w:rPr>
          <w:rFonts w:hint="eastAsia" w:ascii="宋体" w:hAnsi="宋体" w:cs="宋体"/>
          <w:color w:val="000000"/>
          <w:kern w:val="0"/>
          <w:lang w:val="zh-CN"/>
        </w:rPr>
      </w:pPr>
    </w:p>
    <w:p w14:paraId="1B59A875">
      <w:pPr>
        <w:autoSpaceDE w:val="0"/>
        <w:autoSpaceDN w:val="0"/>
        <w:spacing w:line="360" w:lineRule="auto"/>
        <w:jc w:val="left"/>
        <w:rPr>
          <w:rFonts w:hint="eastAsia" w:ascii="宋体" w:hAnsi="宋体" w:cs="宋体"/>
          <w:color w:val="000000"/>
          <w:kern w:val="0"/>
          <w:lang w:val="zh-CN"/>
        </w:rPr>
      </w:pPr>
    </w:p>
    <w:p w14:paraId="20D540AD">
      <w:pPr>
        <w:autoSpaceDE w:val="0"/>
        <w:autoSpaceDN w:val="0"/>
        <w:spacing w:line="360" w:lineRule="auto"/>
        <w:jc w:val="left"/>
        <w:rPr>
          <w:rFonts w:hint="eastAsia" w:ascii="宋体" w:hAnsi="宋体" w:cs="宋体"/>
          <w:color w:val="000000"/>
          <w:kern w:val="0"/>
          <w:lang w:val="zh-CN"/>
        </w:rPr>
      </w:pPr>
    </w:p>
    <w:p w14:paraId="6429E4C7">
      <w:pPr>
        <w:autoSpaceDE w:val="0"/>
        <w:autoSpaceDN w:val="0"/>
        <w:spacing w:line="360" w:lineRule="auto"/>
        <w:jc w:val="left"/>
        <w:rPr>
          <w:rFonts w:hint="eastAsia" w:ascii="宋体" w:hAnsi="宋体" w:cs="宋体"/>
          <w:color w:val="000000"/>
          <w:kern w:val="0"/>
          <w:lang w:val="zh-CN"/>
        </w:rPr>
      </w:pPr>
    </w:p>
    <w:p w14:paraId="3AFF9B9F">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1EA9C180">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772CEE6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74DB478">
      <w:pPr>
        <w:pStyle w:val="23"/>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75" w:name="_Toc29764"/>
      <w:bookmarkStart w:id="76" w:name="_Toc32700"/>
      <w:r>
        <w:rPr>
          <w:rFonts w:hint="eastAsia" w:ascii="宋体" w:hAnsi="宋体" w:eastAsia="宋体" w:cs="宋体"/>
          <w:color w:val="000000"/>
          <w:sz w:val="30"/>
          <w:szCs w:val="30"/>
        </w:rPr>
        <w:t>（10）</w:t>
      </w:r>
      <w:r>
        <w:rPr>
          <w:rFonts w:hint="eastAsia" w:ascii="宋体" w:hAnsi="宋体" w:eastAsia="宋体" w:cs="宋体"/>
          <w:color w:val="000000"/>
          <w:sz w:val="30"/>
          <w:szCs w:val="30"/>
          <w:lang w:val="zh-CN"/>
        </w:rPr>
        <w:t>投标保证金证明</w:t>
      </w:r>
      <w:bookmarkEnd w:id="75"/>
      <w:r>
        <w:rPr>
          <w:rFonts w:hint="eastAsia" w:ascii="宋体" w:hAnsi="宋体" w:eastAsia="宋体" w:cs="宋体"/>
          <w:color w:val="000000"/>
          <w:sz w:val="30"/>
          <w:szCs w:val="30"/>
          <w:lang w:val="zh-CN"/>
        </w:rPr>
        <w:t>（</w:t>
      </w:r>
      <w:r>
        <w:rPr>
          <w:rFonts w:hint="eastAsia" w:ascii="宋体" w:hAnsi="宋体" w:eastAsia="宋体" w:cs="宋体"/>
          <w:color w:val="000000"/>
          <w:sz w:val="30"/>
          <w:szCs w:val="30"/>
          <w:lang w:val="en-US" w:eastAsia="zh-CN"/>
        </w:rPr>
        <w:t>本项目不适用</w:t>
      </w:r>
      <w:r>
        <w:rPr>
          <w:rFonts w:hint="eastAsia" w:ascii="宋体" w:hAnsi="宋体" w:eastAsia="宋体" w:cs="宋体"/>
          <w:color w:val="000000"/>
          <w:sz w:val="30"/>
          <w:szCs w:val="30"/>
          <w:lang w:val="zh-CN"/>
        </w:rPr>
        <w:t>）</w:t>
      </w:r>
      <w:bookmarkEnd w:id="76"/>
    </w:p>
    <w:p w14:paraId="6FADA315">
      <w:pPr>
        <w:spacing w:line="360" w:lineRule="auto"/>
        <w:rPr>
          <w:rFonts w:hint="eastAsia" w:ascii="宋体" w:hAnsi="宋体" w:cs="宋体"/>
          <w:color w:val="000000"/>
          <w:sz w:val="28"/>
          <w:szCs w:val="28"/>
          <w:lang w:val="zh-CN"/>
        </w:rPr>
      </w:pPr>
    </w:p>
    <w:p w14:paraId="3F6262D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2E3530ED">
      <w:pPr>
        <w:autoSpaceDE w:val="0"/>
        <w:autoSpaceDN w:val="0"/>
        <w:spacing w:line="360" w:lineRule="auto"/>
        <w:rPr>
          <w:rFonts w:hint="eastAsia" w:ascii="宋体" w:hAnsi="宋体" w:cs="宋体"/>
          <w:b/>
          <w:bCs/>
          <w:color w:val="000000"/>
          <w:kern w:val="0"/>
          <w:sz w:val="28"/>
          <w:szCs w:val="28"/>
          <w:lang w:val="zh-CN"/>
        </w:rPr>
      </w:pPr>
    </w:p>
    <w:p w14:paraId="39AF0426">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致：青海天才工程管理有限公司</w:t>
      </w:r>
    </w:p>
    <w:p w14:paraId="499B8910">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w:t>
      </w:r>
      <w:r>
        <w:rPr>
          <w:rFonts w:hint="eastAsia" w:ascii="宋体" w:hAnsi="宋体" w:cs="宋体"/>
          <w:color w:val="000000"/>
          <w:kern w:val="0"/>
          <w:lang w:val="en-US" w:eastAsia="zh-CN"/>
        </w:rPr>
        <w:t>-</w:t>
      </w:r>
      <w:r>
        <w:rPr>
          <w:rFonts w:hint="eastAsia" w:ascii="宋体" w:hAnsi="宋体" w:cs="宋体"/>
          <w:color w:val="000000"/>
          <w:kern w:val="0"/>
          <w:lang w:val="zh-CN"/>
        </w:rPr>
        <w:t>投标包号）项目（采购项目编号为：</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）递交保证金人民币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日以基本户转账方式汇入你方账户。</w:t>
      </w:r>
    </w:p>
    <w:p w14:paraId="4CD040B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14:paraId="5364916A">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527D4EE">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14:paraId="1A6CC5B7">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14:paraId="086A7329">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14:paraId="03D800B6">
      <w:pPr>
        <w:autoSpaceDE w:val="0"/>
        <w:autoSpaceDN w:val="0"/>
        <w:spacing w:line="360" w:lineRule="auto"/>
        <w:ind w:firstLine="360"/>
        <w:rPr>
          <w:rFonts w:hint="eastAsia" w:ascii="宋体" w:hAnsi="宋体" w:cs="宋体"/>
          <w:color w:val="000000"/>
          <w:kern w:val="0"/>
          <w:lang w:val="zh-CN"/>
        </w:rPr>
      </w:pPr>
    </w:p>
    <w:p w14:paraId="5984A741">
      <w:pPr>
        <w:autoSpaceDE w:val="0"/>
        <w:autoSpaceDN w:val="0"/>
        <w:spacing w:line="360" w:lineRule="auto"/>
        <w:ind w:firstLine="360"/>
        <w:rPr>
          <w:rFonts w:hint="eastAsia" w:ascii="宋体" w:hAnsi="宋体" w:cs="宋体"/>
          <w:color w:val="000000"/>
          <w:kern w:val="0"/>
          <w:lang w:val="zh-CN"/>
        </w:rPr>
      </w:pPr>
    </w:p>
    <w:p w14:paraId="40C894AD">
      <w:pPr>
        <w:autoSpaceDE w:val="0"/>
        <w:autoSpaceDN w:val="0"/>
        <w:spacing w:line="360" w:lineRule="auto"/>
        <w:ind w:firstLine="360"/>
        <w:rPr>
          <w:rFonts w:hint="eastAsia" w:ascii="宋体" w:hAnsi="宋体" w:cs="宋体"/>
          <w:color w:val="000000"/>
          <w:kern w:val="0"/>
          <w:lang w:val="zh-CN"/>
        </w:rPr>
      </w:pPr>
    </w:p>
    <w:p w14:paraId="14E8C3A9">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78C5E7B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7F39C8F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F4EBD98">
      <w:pPr>
        <w:rPr>
          <w:rFonts w:hint="eastAsia" w:ascii="宋体" w:hAnsi="宋体" w:cs="宋体"/>
          <w:b/>
          <w:bCs/>
          <w:color w:val="000000"/>
          <w:kern w:val="0"/>
          <w:lang w:val="zh-CN"/>
        </w:rPr>
      </w:pPr>
      <w:r>
        <w:rPr>
          <w:rFonts w:hint="eastAsia" w:ascii="宋体" w:hAnsi="宋体" w:cs="宋体"/>
          <w:b/>
          <w:bCs/>
          <w:color w:val="000000"/>
          <w:kern w:val="0"/>
          <w:lang w:val="zh-CN"/>
        </w:rPr>
        <w:br w:type="page"/>
      </w:r>
    </w:p>
    <w:p w14:paraId="64305638">
      <w:pPr>
        <w:pStyle w:val="23"/>
        <w:spacing w:before="0" w:after="0" w:line="360" w:lineRule="auto"/>
        <w:jc w:val="left"/>
        <w:outlineLvl w:val="1"/>
        <w:rPr>
          <w:rFonts w:hint="eastAsia" w:ascii="宋体" w:hAnsi="宋体" w:eastAsia="宋体" w:cs="宋体"/>
          <w:color w:val="000000"/>
          <w:sz w:val="30"/>
          <w:szCs w:val="30"/>
          <w:lang w:val="zh-CN"/>
        </w:rPr>
      </w:pPr>
      <w:bookmarkStart w:id="77" w:name="_Toc3819"/>
      <w:r>
        <w:rPr>
          <w:rFonts w:hint="eastAsia" w:ascii="宋体" w:hAnsi="宋体" w:eastAsia="宋体" w:cs="宋体"/>
          <w:color w:val="000000"/>
          <w:sz w:val="30"/>
          <w:szCs w:val="30"/>
          <w:lang w:val="en-US" w:eastAsia="zh-CN"/>
        </w:rPr>
        <w:t>（11）落实政府采购政策需满足的资格证明材料</w:t>
      </w:r>
      <w:bookmarkEnd w:id="77"/>
    </w:p>
    <w:bookmarkEnd w:id="73"/>
    <w:p w14:paraId="62D8116E">
      <w:pPr>
        <w:autoSpaceDE w:val="0"/>
        <w:autoSpaceDN w:val="0"/>
        <w:spacing w:line="360" w:lineRule="auto"/>
        <w:jc w:val="center"/>
        <w:rPr>
          <w:rFonts w:hint="eastAsia" w:ascii="宋体" w:hAnsi="宋体" w:cs="宋体"/>
          <w:b/>
          <w:bCs/>
          <w:color w:val="000000"/>
          <w:kern w:val="0"/>
          <w:sz w:val="28"/>
          <w:szCs w:val="28"/>
          <w:lang w:eastAsia="zh-CN"/>
        </w:rPr>
      </w:pPr>
    </w:p>
    <w:p w14:paraId="10653FF8">
      <w:pPr>
        <w:autoSpaceDE w:val="0"/>
        <w:autoSpaceDN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eastAsia="zh-CN"/>
        </w:rPr>
        <w:t>中小</w:t>
      </w:r>
      <w:r>
        <w:rPr>
          <w:rFonts w:hint="eastAsia" w:ascii="宋体" w:hAnsi="宋体" w:cs="宋体"/>
          <w:b/>
          <w:bCs/>
          <w:color w:val="000000"/>
          <w:kern w:val="0"/>
          <w:sz w:val="28"/>
          <w:szCs w:val="28"/>
          <w:lang w:val="zh-CN"/>
        </w:rPr>
        <w:t>企业声明函（货物）</w:t>
      </w:r>
    </w:p>
    <w:p w14:paraId="037D5B45">
      <w:pPr>
        <w:autoSpaceDE w:val="0"/>
        <w:autoSpaceDN w:val="0"/>
        <w:spacing w:line="360" w:lineRule="auto"/>
        <w:jc w:val="center"/>
        <w:rPr>
          <w:rFonts w:hint="eastAsia"/>
          <w:lang w:val="zh-CN"/>
        </w:rPr>
      </w:pPr>
      <w:r>
        <w:rPr>
          <w:rFonts w:hint="eastAsia" w:ascii="宋体" w:hAnsi="宋体" w:eastAsia="宋体" w:cs="宋体"/>
          <w:b/>
          <w:bCs/>
          <w:color w:val="000000"/>
          <w:kern w:val="0"/>
          <w:sz w:val="28"/>
          <w:szCs w:val="28"/>
          <w:lang w:val="en-US" w:eastAsia="zh-CN"/>
        </w:rPr>
        <w:t xml:space="preserve">（以下 3 个声明提供其中 </w:t>
      </w:r>
      <w:r>
        <w:rPr>
          <w:rFonts w:hint="default" w:ascii="宋体" w:hAnsi="宋体" w:eastAsia="宋体" w:cs="宋体"/>
          <w:b/>
          <w:bCs/>
          <w:color w:val="000000"/>
          <w:kern w:val="0"/>
          <w:sz w:val="28"/>
          <w:szCs w:val="28"/>
          <w:lang w:val="en-US" w:eastAsia="zh-CN"/>
        </w:rPr>
        <w:t xml:space="preserve">1 </w:t>
      </w:r>
      <w:r>
        <w:rPr>
          <w:rFonts w:hint="eastAsia" w:ascii="宋体" w:hAnsi="宋体" w:eastAsia="宋体" w:cs="宋体"/>
          <w:b/>
          <w:bCs/>
          <w:color w:val="000000"/>
          <w:kern w:val="0"/>
          <w:sz w:val="28"/>
          <w:szCs w:val="28"/>
          <w:lang w:val="en-US" w:eastAsia="zh-CN"/>
        </w:rPr>
        <w:t>个即可）</w:t>
      </w:r>
    </w:p>
    <w:p w14:paraId="0D8AA97B">
      <w:pPr>
        <w:spacing w:after="120" w:afterLines="50"/>
        <w:rPr>
          <w:rFonts w:hint="eastAsia" w:ascii="宋体" w:hAnsi="宋体" w:cs="宋体"/>
          <w:b/>
          <w:bCs/>
          <w:color w:val="000000"/>
          <w:kern w:val="0"/>
          <w:lang w:val="zh-CN"/>
        </w:rPr>
      </w:pPr>
      <w:r>
        <w:rPr>
          <w:rFonts w:hint="eastAsia" w:ascii="宋体" w:hAnsi="宋体" w:cs="宋体"/>
          <w:b/>
          <w:bCs/>
        </w:rPr>
        <w:t>致：</w:t>
      </w:r>
      <w:r>
        <w:rPr>
          <w:rFonts w:hint="eastAsia" w:ascii="宋体" w:hAnsi="宋体" w:cs="宋体"/>
          <w:b/>
          <w:bCs/>
          <w:color w:val="000000"/>
          <w:kern w:val="0"/>
          <w:lang w:val="zh-CN"/>
        </w:rPr>
        <w:t>青海天才工程管理有限公司</w:t>
      </w:r>
    </w:p>
    <w:p w14:paraId="6F9A540F">
      <w:pPr>
        <w:pStyle w:val="2"/>
        <w:rPr>
          <w:rFonts w:hint="eastAsia"/>
          <w:lang w:val="zh-CN"/>
        </w:rPr>
      </w:pPr>
    </w:p>
    <w:p w14:paraId="444B6CDB">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本公司（联合体）郑重声明，根据《政府采购促进中小企业发展管理办法》（财库﹝2020﹞46 号）的规定，本公司（联合体）参加</w:t>
      </w:r>
      <w:r>
        <w:rPr>
          <w:rFonts w:hint="eastAsia" w:ascii="宋体" w:hAnsi="宋体" w:eastAsia="宋体" w:cs="宋体"/>
          <w:kern w:val="0"/>
          <w:u w:val="none"/>
          <w:lang w:val="zh-CN"/>
        </w:rPr>
        <w:t>（单位名称</w:t>
      </w:r>
      <w:r>
        <w:rPr>
          <w:rFonts w:hint="eastAsia" w:ascii="宋体" w:hAnsi="宋体" w:cs="宋体"/>
          <w:kern w:val="0"/>
          <w:u w:val="none"/>
          <w:lang w:val="zh-CN"/>
        </w:rPr>
        <w:t>：</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w:t>
      </w:r>
      <w:r>
        <w:rPr>
          <w:rFonts w:hint="eastAsia" w:ascii="宋体" w:hAnsi="宋体" w:eastAsia="宋体" w:cs="宋体"/>
          <w:kern w:val="0"/>
          <w:lang w:val="zh-CN"/>
        </w:rPr>
        <w:t>的</w:t>
      </w:r>
      <w:r>
        <w:rPr>
          <w:rFonts w:hint="eastAsia" w:ascii="宋体" w:hAnsi="宋体" w:eastAsia="宋体" w:cs="宋体"/>
          <w:kern w:val="0"/>
          <w:u w:val="none"/>
          <w:lang w:val="zh-CN"/>
        </w:rPr>
        <w:t>（项目名称</w:t>
      </w:r>
      <w:r>
        <w:rPr>
          <w:rFonts w:hint="eastAsia" w:ascii="宋体" w:hAnsi="宋体" w:cs="宋体"/>
          <w:kern w:val="0"/>
          <w:u w:val="none"/>
          <w:lang w:val="zh-CN"/>
        </w:rPr>
        <w:t>：</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w:t>
      </w:r>
      <w:r>
        <w:rPr>
          <w:rFonts w:hint="eastAsia" w:ascii="宋体" w:hAnsi="宋体" w:eastAsia="宋体" w:cs="宋体"/>
          <w:kern w:val="0"/>
          <w:lang w:val="zh-CN"/>
        </w:rPr>
        <w:t>采购活动，提供的货物全部由符合政策要求的中小企业制造。相关企业（含联合体中的中小企业、签订分包意向协议的中小企业）的具体情况如下：</w:t>
      </w:r>
    </w:p>
    <w:p w14:paraId="3984D410">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u w:val="none"/>
          <w:lang w:val="zh-CN"/>
        </w:rPr>
        <w:t xml:space="preserve"> （标的名称</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 xml:space="preserve"> </w:t>
      </w:r>
      <w:r>
        <w:rPr>
          <w:rFonts w:hint="eastAsia" w:ascii="宋体" w:hAnsi="宋体" w:eastAsia="宋体" w:cs="宋体"/>
          <w:kern w:val="0"/>
          <w:u w:val="none"/>
          <w:lang w:val="zh-CN"/>
        </w:rPr>
        <w:t>） ，</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w:t>
      </w:r>
      <w:r>
        <w:rPr>
          <w:rFonts w:hint="eastAsia" w:ascii="宋体" w:hAnsi="宋体" w:eastAsia="宋体" w:cs="宋体"/>
          <w:kern w:val="0"/>
          <w:lang w:val="zh-CN"/>
        </w:rPr>
        <w:t>行业；制造商为</w:t>
      </w:r>
      <w:r>
        <w:rPr>
          <w:rFonts w:hint="eastAsia" w:ascii="宋体" w:hAnsi="宋体" w:eastAsia="宋体" w:cs="宋体"/>
          <w:kern w:val="0"/>
          <w:u w:val="none"/>
          <w:lang w:val="zh-CN"/>
        </w:rPr>
        <w:t>（企业名称</w:t>
      </w:r>
      <w:r>
        <w:rPr>
          <w:rFonts w:hint="eastAsia" w:ascii="宋体" w:hAnsi="宋体" w:cs="宋体"/>
          <w:kern w:val="0"/>
          <w:u w:val="none"/>
          <w:lang w:val="zh-CN"/>
        </w:rPr>
        <w:t>：</w:t>
      </w:r>
      <w:r>
        <w:rPr>
          <w:rFonts w:hint="eastAsia" w:ascii="宋体" w:hAnsi="宋体" w:cs="宋体"/>
          <w:kern w:val="0"/>
          <w:u w:val="none"/>
          <w:lang w:val="en-US" w:eastAsia="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w:t>
      </w:r>
      <w:r>
        <w:rPr>
          <w:rFonts w:hint="eastAsia" w:ascii="宋体" w:hAnsi="宋体" w:eastAsia="宋体" w:cs="宋体"/>
          <w:kern w:val="0"/>
          <w:lang w:val="zh-CN"/>
        </w:rPr>
        <w:t>从业人员</w:t>
      </w:r>
      <w:r>
        <w:rPr>
          <w:rFonts w:hint="eastAsia" w:ascii="宋体" w:hAnsi="宋体" w:eastAsia="宋体" w:cs="宋体"/>
          <w:kern w:val="0"/>
          <w:u w:val="single"/>
          <w:lang w:val="en-US" w:eastAsia="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人，营业收入为</w:t>
      </w:r>
      <w:r>
        <w:rPr>
          <w:rFonts w:hint="eastAsia" w:ascii="宋体" w:hAnsi="宋体" w:eastAsia="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万元，资产总额为</w:t>
      </w:r>
      <w:r>
        <w:rPr>
          <w:rFonts w:hint="eastAsia" w:ascii="宋体" w:hAnsi="宋体" w:eastAsia="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w:t>
      </w:r>
      <w:r>
        <w:rPr>
          <w:rFonts w:hint="eastAsia" w:ascii="宋体" w:hAnsi="宋体" w:eastAsia="宋体" w:cs="宋体"/>
          <w:kern w:val="0"/>
          <w:vertAlign w:val="superscript"/>
          <w:lang w:val="zh-CN"/>
        </w:rPr>
        <w:t>1</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（中型企业、小型企业、微型企业）；</w:t>
      </w:r>
    </w:p>
    <w:p w14:paraId="1C7FF4E1">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u w:val="none"/>
          <w:lang w:val="zh-CN"/>
        </w:rPr>
        <w:t xml:space="preserve"> （标的名称</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 xml:space="preserve"> </w:t>
      </w:r>
      <w:r>
        <w:rPr>
          <w:rFonts w:hint="eastAsia" w:ascii="宋体" w:hAnsi="宋体" w:eastAsia="宋体" w:cs="宋体"/>
          <w:kern w:val="0"/>
          <w:u w:val="none"/>
          <w:lang w:val="zh-CN"/>
        </w:rPr>
        <w:t>） ，</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w:t>
      </w:r>
      <w:r>
        <w:rPr>
          <w:rFonts w:hint="eastAsia" w:ascii="宋体" w:hAnsi="宋体" w:eastAsia="宋体" w:cs="宋体"/>
          <w:kern w:val="0"/>
          <w:lang w:val="zh-CN"/>
        </w:rPr>
        <w:t>行业；制造商为</w:t>
      </w:r>
      <w:r>
        <w:rPr>
          <w:rFonts w:hint="eastAsia" w:ascii="宋体" w:hAnsi="宋体" w:eastAsia="宋体" w:cs="宋体"/>
          <w:kern w:val="0"/>
          <w:u w:val="none"/>
          <w:lang w:val="zh-CN"/>
        </w:rPr>
        <w:t>（企业名称</w:t>
      </w:r>
      <w:r>
        <w:rPr>
          <w:rFonts w:hint="eastAsia" w:ascii="宋体" w:hAnsi="宋体" w:cs="宋体"/>
          <w:kern w:val="0"/>
          <w:u w:val="none"/>
          <w:lang w:val="zh-CN"/>
        </w:rPr>
        <w:t>：</w:t>
      </w:r>
      <w:r>
        <w:rPr>
          <w:rFonts w:hint="eastAsia" w:ascii="宋体" w:hAnsi="宋体" w:cs="宋体"/>
          <w:kern w:val="0"/>
          <w:u w:val="none"/>
          <w:lang w:val="en-US" w:eastAsia="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w:t>
      </w:r>
      <w:r>
        <w:rPr>
          <w:rFonts w:hint="eastAsia" w:ascii="宋体" w:hAnsi="宋体" w:eastAsia="宋体" w:cs="宋体"/>
          <w:kern w:val="0"/>
          <w:lang w:val="zh-CN"/>
        </w:rPr>
        <w:t>从业人员</w:t>
      </w:r>
      <w:r>
        <w:rPr>
          <w:rFonts w:hint="eastAsia" w:ascii="宋体" w:hAnsi="宋体" w:eastAsia="宋体" w:cs="宋体"/>
          <w:kern w:val="0"/>
          <w:u w:val="single"/>
          <w:lang w:val="en-US" w:eastAsia="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人，营业收入为</w:t>
      </w:r>
      <w:r>
        <w:rPr>
          <w:rFonts w:hint="eastAsia" w:ascii="宋体" w:hAnsi="宋体" w:eastAsia="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万元，资产总额为</w:t>
      </w:r>
      <w:r>
        <w:rPr>
          <w:rFonts w:hint="eastAsia" w:ascii="宋体" w:hAnsi="宋体" w:eastAsia="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w:t>
      </w:r>
      <w:r>
        <w:rPr>
          <w:rFonts w:hint="eastAsia" w:ascii="宋体" w:hAnsi="宋体" w:eastAsia="宋体" w:cs="宋体"/>
          <w:kern w:val="0"/>
          <w:vertAlign w:val="superscript"/>
          <w:lang w:val="zh-CN"/>
        </w:rPr>
        <w:t>1</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（中型企业、小型企业、微型企业）；</w:t>
      </w:r>
    </w:p>
    <w:p w14:paraId="1E42C619">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w:t>
      </w:r>
    </w:p>
    <w:p w14:paraId="44960A83">
      <w:pPr>
        <w:autoSpaceDE w:val="0"/>
        <w:autoSpaceDN w:val="0"/>
        <w:spacing w:line="360" w:lineRule="auto"/>
        <w:ind w:firstLine="480" w:firstLineChars="200"/>
        <w:rPr>
          <w:rFonts w:hint="eastAsia"/>
          <w:lang w:val="zh-CN" w:eastAsia="zh-CN"/>
        </w:rPr>
      </w:pPr>
      <w:r>
        <w:rPr>
          <w:rFonts w:hint="eastAsia" w:ascii="宋体" w:hAnsi="宋体" w:eastAsia="宋体" w:cs="宋体"/>
          <w:kern w:val="0"/>
          <w:lang w:val="zh-CN"/>
        </w:rPr>
        <w:t>以上企业，不属于大企业的分支机构，不存在控股股东为大企业的情形，也不存在与大企业的负责人为同一人的情形。</w:t>
      </w:r>
      <w:r>
        <w:rPr>
          <w:rFonts w:hint="eastAsia" w:ascii="宋体" w:hAnsi="宋体" w:eastAsia="宋体" w:cs="宋体"/>
        </w:rPr>
        <w:t>若无此项内容，可不提供此函</w:t>
      </w:r>
      <w:r>
        <w:rPr>
          <w:rFonts w:hint="eastAsia" w:ascii="宋体" w:hAnsi="宋体" w:eastAsia="宋体" w:cs="宋体"/>
          <w:lang w:eastAsia="zh-CN"/>
        </w:rPr>
        <w:t>。</w:t>
      </w:r>
    </w:p>
    <w:p w14:paraId="164C6170">
      <w:pPr>
        <w:autoSpaceDE w:val="0"/>
        <w:autoSpaceDN w:val="0"/>
        <w:spacing w:line="360" w:lineRule="auto"/>
        <w:rPr>
          <w:rFonts w:hint="eastAsia" w:ascii="宋体" w:hAnsi="宋体" w:eastAsia="宋体" w:cs="宋体"/>
          <w:kern w:val="0"/>
          <w:lang w:val="zh-CN"/>
        </w:rPr>
      </w:pPr>
      <w:r>
        <w:rPr>
          <w:rFonts w:hint="eastAsia" w:ascii="宋体" w:hAnsi="宋体" w:eastAsia="宋体" w:cs="宋体"/>
          <w:kern w:val="0"/>
          <w:lang w:val="zh-CN"/>
        </w:rPr>
        <w:t>本企业对上述声明内容的真实性负责。如有虚假，将依法承担相应责任。</w:t>
      </w:r>
    </w:p>
    <w:p w14:paraId="4B11B016">
      <w:pPr>
        <w:autoSpaceDE w:val="0"/>
        <w:autoSpaceDN w:val="0"/>
        <w:spacing w:line="360" w:lineRule="auto"/>
        <w:rPr>
          <w:rFonts w:hint="eastAsia" w:ascii="宋体" w:hAnsi="宋体" w:eastAsia="宋体" w:cs="宋体"/>
          <w:kern w:val="0"/>
          <w:lang w:val="zh-CN"/>
        </w:rPr>
      </w:pPr>
    </w:p>
    <w:p w14:paraId="363B3DB8">
      <w:pPr>
        <w:spacing w:line="360" w:lineRule="auto"/>
        <w:ind w:firstLine="0" w:firstLineChars="0"/>
        <w:rPr>
          <w:rFonts w:hint="eastAsia" w:ascii="宋体" w:hAnsi="宋体" w:eastAsia="宋体" w:cs="Times New Roman"/>
          <w:lang w:val="zh-CN" w:eastAsia="zh-CN"/>
        </w:rPr>
      </w:pPr>
      <w:r>
        <w:rPr>
          <w:rFonts w:hint="eastAsia"/>
        </w:rPr>
        <w:t>注：1、从业人员、营业收入、资产总额填报上一年度数据，无上一年度数据的新成立企业可不填报。</w:t>
      </w:r>
    </w:p>
    <w:p w14:paraId="28F9D7C1">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4868C7B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CFCCE37">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17795DF">
      <w:pPr>
        <w:pStyle w:val="23"/>
        <w:spacing w:before="0" w:after="0" w:line="360" w:lineRule="auto"/>
        <w:jc w:val="left"/>
        <w:outlineLvl w:val="1"/>
        <w:rPr>
          <w:rFonts w:hint="eastAsia" w:ascii="宋体" w:hAnsi="宋体" w:cs="宋体"/>
          <w:bCs w:val="0"/>
          <w:sz w:val="28"/>
          <w:szCs w:val="28"/>
          <w:lang w:val="zh-CN"/>
        </w:rPr>
      </w:pPr>
    </w:p>
    <w:p w14:paraId="5F9AA4D7">
      <w:pPr>
        <w:pStyle w:val="23"/>
        <w:spacing w:before="0" w:after="0" w:line="360" w:lineRule="auto"/>
        <w:jc w:val="left"/>
        <w:outlineLvl w:val="1"/>
        <w:rPr>
          <w:rFonts w:hint="eastAsia" w:ascii="宋体" w:hAnsi="宋体" w:eastAsia="宋体" w:cs="宋体"/>
          <w:color w:val="000000"/>
          <w:sz w:val="30"/>
          <w:szCs w:val="30"/>
          <w:lang w:val="zh-CN"/>
        </w:rPr>
      </w:pPr>
      <w:bookmarkStart w:id="78" w:name="_Toc11609"/>
      <w:r>
        <w:rPr>
          <w:rFonts w:hint="eastAsia" w:ascii="宋体" w:hAnsi="宋体" w:eastAsia="宋体" w:cs="宋体"/>
          <w:color w:val="000000"/>
          <w:sz w:val="30"/>
          <w:szCs w:val="30"/>
          <w:lang w:val="zh-CN"/>
        </w:rPr>
        <w:t>（</w:t>
      </w:r>
      <w:r>
        <w:rPr>
          <w:rFonts w:hint="eastAsia" w:ascii="宋体" w:hAnsi="宋体" w:eastAsia="宋体" w:cs="宋体"/>
          <w:color w:val="000000"/>
          <w:sz w:val="30"/>
          <w:szCs w:val="30"/>
          <w:lang w:val="en-US" w:eastAsia="zh-CN"/>
        </w:rPr>
        <w:t>11.1</w:t>
      </w:r>
      <w:r>
        <w:rPr>
          <w:rFonts w:hint="eastAsia" w:ascii="宋体" w:hAnsi="宋体" w:eastAsia="宋体" w:cs="宋体"/>
          <w:color w:val="000000"/>
          <w:sz w:val="30"/>
          <w:szCs w:val="30"/>
          <w:lang w:val="zh-CN"/>
        </w:rPr>
        <w:t>）从业人员声明函</w:t>
      </w:r>
      <w:bookmarkEnd w:id="78"/>
    </w:p>
    <w:p w14:paraId="05316709">
      <w:pPr>
        <w:adjustRightInd w:val="0"/>
        <w:snapToGrid w:val="0"/>
        <w:spacing w:line="440" w:lineRule="exact"/>
        <w:ind w:left="6987" w:hanging="6987" w:hangingChars="2900"/>
        <w:jc w:val="center"/>
        <w:rPr>
          <w:rFonts w:hint="eastAsia" w:ascii="宋体" w:hAnsi="宋体"/>
          <w:b/>
          <w:bCs/>
          <w:color w:val="000000"/>
          <w:kern w:val="0"/>
          <w:lang w:val="zh-CN"/>
        </w:rPr>
      </w:pPr>
    </w:p>
    <w:p w14:paraId="605A2654">
      <w:pPr>
        <w:adjustRightInd w:val="0"/>
        <w:snapToGrid w:val="0"/>
        <w:spacing w:line="440" w:lineRule="exact"/>
        <w:ind w:left="8152" w:hanging="8152" w:hangingChars="2900"/>
        <w:jc w:val="center"/>
        <w:rPr>
          <w:rFonts w:hint="eastAsia" w:ascii="宋体" w:hAnsi="宋体"/>
          <w:b/>
          <w:color w:val="000000"/>
        </w:rPr>
      </w:pPr>
      <w:r>
        <w:rPr>
          <w:rFonts w:hint="eastAsia" w:ascii="宋体" w:hAnsi="宋体"/>
          <w:b/>
          <w:color w:val="000000"/>
          <w:sz w:val="28"/>
          <w:szCs w:val="28"/>
        </w:rPr>
        <w:t>从业人员声明函</w:t>
      </w:r>
    </w:p>
    <w:p w14:paraId="359642D3">
      <w:pPr>
        <w:adjustRightInd w:val="0"/>
        <w:snapToGrid w:val="0"/>
        <w:spacing w:line="440" w:lineRule="exact"/>
        <w:ind w:left="6987" w:hanging="6987" w:hangingChars="2900"/>
        <w:rPr>
          <w:rFonts w:hint="eastAsia" w:ascii="宋体" w:hAnsi="宋体"/>
          <w:b/>
          <w:bCs/>
          <w:color w:val="000000"/>
          <w:kern w:val="0"/>
          <w:lang w:val="zh-CN"/>
        </w:rPr>
      </w:pPr>
    </w:p>
    <w:p w14:paraId="50712371">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青海天才工程管理有限公司</w:t>
      </w:r>
    </w:p>
    <w:p w14:paraId="55E71D63">
      <w:pPr>
        <w:adjustRightInd w:val="0"/>
        <w:snapToGrid w:val="0"/>
        <w:spacing w:line="440" w:lineRule="exact"/>
        <w:ind w:left="-5" w:leftChars="-2" w:firstLine="480" w:firstLineChars="200"/>
        <w:rPr>
          <w:rFonts w:hint="eastAsia" w:ascii="宋体" w:hAnsi="宋体"/>
          <w:color w:val="000000"/>
        </w:rPr>
      </w:pPr>
      <w:r>
        <w:rPr>
          <w:rFonts w:hint="eastAsia" w:ascii="宋体" w:hAnsi="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olor w:val="000000"/>
          <w:u w:val="single"/>
        </w:rPr>
        <w:t xml:space="preserve">       </w:t>
      </w:r>
      <w:r>
        <w:rPr>
          <w:rFonts w:hint="eastAsia" w:ascii="宋体" w:hAnsi="宋体"/>
          <w:color w:val="000000"/>
        </w:rPr>
        <w:t>人。</w:t>
      </w:r>
    </w:p>
    <w:p w14:paraId="56158327">
      <w:pPr>
        <w:adjustRightInd w:val="0"/>
        <w:snapToGrid w:val="0"/>
        <w:spacing w:line="440" w:lineRule="exact"/>
        <w:ind w:left="-2" w:leftChars="-1" w:firstLine="480" w:firstLineChars="200"/>
        <w:rPr>
          <w:rFonts w:hint="eastAsia" w:ascii="宋体" w:hAnsi="宋体"/>
          <w:color w:val="000000"/>
        </w:rPr>
      </w:pPr>
      <w:r>
        <w:rPr>
          <w:rFonts w:hint="eastAsia" w:ascii="宋体" w:hAnsi="宋体"/>
          <w:color w:val="000000"/>
        </w:rPr>
        <w:t>本公司对上述声明的真实性负责，如有虚假，将依法承担相应责任。</w:t>
      </w:r>
    </w:p>
    <w:p w14:paraId="623C66C7">
      <w:pPr>
        <w:autoSpaceDE w:val="0"/>
        <w:autoSpaceDN w:val="0"/>
        <w:spacing w:line="360" w:lineRule="auto"/>
        <w:jc w:val="center"/>
        <w:rPr>
          <w:rFonts w:hint="eastAsia" w:ascii="宋体" w:hAnsi="宋体"/>
          <w:b/>
          <w:bCs/>
          <w:color w:val="000000"/>
          <w:kern w:val="0"/>
          <w:lang w:val="zh-CN"/>
        </w:rPr>
      </w:pPr>
    </w:p>
    <w:p w14:paraId="32B21BBA">
      <w:pPr>
        <w:autoSpaceDE w:val="0"/>
        <w:autoSpaceDN w:val="0"/>
        <w:spacing w:line="360" w:lineRule="auto"/>
        <w:rPr>
          <w:rFonts w:hint="eastAsia" w:ascii="宋体" w:hAnsi="宋体"/>
          <w:b/>
          <w:bCs/>
          <w:color w:val="000000"/>
          <w:kern w:val="0"/>
          <w:lang w:val="zh-CN"/>
        </w:rPr>
      </w:pPr>
      <w:r>
        <w:rPr>
          <w:rFonts w:hint="eastAsia" w:ascii="宋体" w:hAnsi="宋体"/>
          <w:color w:val="000000"/>
        </w:rPr>
        <w:t>注：若无此项内容，可不提供此函。</w:t>
      </w:r>
    </w:p>
    <w:p w14:paraId="25168D0C">
      <w:pPr>
        <w:autoSpaceDE w:val="0"/>
        <w:autoSpaceDN w:val="0"/>
        <w:spacing w:line="360" w:lineRule="auto"/>
        <w:jc w:val="center"/>
        <w:rPr>
          <w:rFonts w:hint="eastAsia" w:ascii="宋体" w:hAnsi="宋体"/>
          <w:b/>
          <w:bCs/>
          <w:color w:val="000000"/>
          <w:kern w:val="0"/>
          <w:lang w:val="zh-CN"/>
        </w:rPr>
      </w:pPr>
    </w:p>
    <w:p w14:paraId="5E02D792">
      <w:pPr>
        <w:autoSpaceDE w:val="0"/>
        <w:autoSpaceDN w:val="0"/>
        <w:spacing w:line="360" w:lineRule="auto"/>
        <w:jc w:val="center"/>
        <w:rPr>
          <w:rFonts w:hint="eastAsia" w:ascii="宋体" w:hAnsi="宋体"/>
          <w:b/>
          <w:bCs/>
          <w:color w:val="000000"/>
          <w:kern w:val="0"/>
          <w:lang w:val="zh-CN"/>
        </w:rPr>
      </w:pPr>
    </w:p>
    <w:p w14:paraId="7E17E63E">
      <w:pPr>
        <w:autoSpaceDE w:val="0"/>
        <w:autoSpaceDN w:val="0"/>
        <w:spacing w:line="360" w:lineRule="auto"/>
        <w:jc w:val="center"/>
        <w:rPr>
          <w:rFonts w:hint="eastAsia" w:ascii="宋体" w:hAnsi="宋体"/>
          <w:b/>
          <w:bCs/>
          <w:color w:val="000000"/>
          <w:kern w:val="0"/>
          <w:lang w:val="zh-CN"/>
        </w:rPr>
      </w:pPr>
    </w:p>
    <w:p w14:paraId="4A81AF5A">
      <w:pPr>
        <w:autoSpaceDE w:val="0"/>
        <w:autoSpaceDN w:val="0"/>
        <w:spacing w:line="360" w:lineRule="auto"/>
        <w:jc w:val="center"/>
        <w:rPr>
          <w:rFonts w:hint="eastAsia" w:ascii="宋体" w:hAnsi="宋体"/>
          <w:b/>
          <w:bCs/>
          <w:color w:val="000000"/>
          <w:kern w:val="0"/>
          <w:lang w:val="zh-CN"/>
        </w:rPr>
      </w:pPr>
      <w:r>
        <w:rPr>
          <w:rFonts w:hint="eastAsia" w:ascii="宋体" w:hAnsi="宋体"/>
          <w:b/>
          <w:bCs/>
          <w:color w:val="000000"/>
          <w:kern w:val="0"/>
          <w:lang w:val="zh-CN"/>
        </w:rPr>
        <w:t>制造（生产）企业名称：</w:t>
      </w:r>
      <w:r>
        <w:rPr>
          <w:rFonts w:hint="eastAsia" w:ascii="宋体" w:hAnsi="宋体"/>
          <w:b/>
          <w:bCs/>
          <w:color w:val="000000"/>
          <w:kern w:val="0"/>
          <w:u w:val="single"/>
          <w:lang w:val="zh-CN"/>
        </w:rPr>
        <w:t xml:space="preserve">       </w:t>
      </w:r>
      <w:r>
        <w:rPr>
          <w:rFonts w:hint="eastAsia" w:ascii="宋体" w:hAnsi="宋体"/>
          <w:b/>
          <w:bCs/>
          <w:color w:val="000000"/>
          <w:kern w:val="0"/>
          <w:lang w:val="zh-CN"/>
        </w:rPr>
        <w:t>（公章）</w:t>
      </w:r>
    </w:p>
    <w:p w14:paraId="2DBCC9BC">
      <w:pPr>
        <w:autoSpaceDE w:val="0"/>
        <w:autoSpaceDN w:val="0"/>
        <w:spacing w:line="360" w:lineRule="auto"/>
        <w:jc w:val="center"/>
        <w:rPr>
          <w:rFonts w:hint="eastAsia" w:ascii="宋体" w:hAnsi="宋体"/>
          <w:b/>
          <w:bCs/>
          <w:color w:val="000000"/>
          <w:kern w:val="0"/>
          <w:lang w:val="zh-CN"/>
        </w:rPr>
      </w:pPr>
      <w:r>
        <w:rPr>
          <w:rFonts w:hint="eastAsia" w:ascii="宋体" w:hAnsi="宋体"/>
          <w:b/>
          <w:bCs/>
          <w:color w:val="000000"/>
          <w:kern w:val="0"/>
          <w:lang w:val="zh-CN"/>
        </w:rPr>
        <w:t>制造（生产）企业法定代表人：</w:t>
      </w:r>
      <w:r>
        <w:rPr>
          <w:rFonts w:hint="eastAsia" w:ascii="宋体" w:hAnsi="宋体"/>
          <w:b/>
          <w:bCs/>
          <w:color w:val="000000"/>
          <w:kern w:val="0"/>
          <w:u w:val="single"/>
          <w:lang w:val="zh-CN"/>
        </w:rPr>
        <w:t xml:space="preserve">       </w:t>
      </w:r>
      <w:r>
        <w:rPr>
          <w:rFonts w:hint="eastAsia" w:ascii="宋体" w:hAnsi="宋体"/>
          <w:b/>
          <w:bCs/>
          <w:color w:val="000000"/>
          <w:kern w:val="0"/>
          <w:lang w:val="zh-CN"/>
        </w:rPr>
        <w:t>（签字或盖章）</w:t>
      </w:r>
    </w:p>
    <w:p w14:paraId="586F991F">
      <w:pPr>
        <w:autoSpaceDE w:val="0"/>
        <w:autoSpaceDN w:val="0"/>
        <w:spacing w:line="360" w:lineRule="auto"/>
        <w:jc w:val="center"/>
        <w:rPr>
          <w:rFonts w:hint="eastAsia" w:ascii="宋体" w:hAnsi="宋体"/>
          <w:color w:val="000000"/>
          <w:kern w:val="0"/>
          <w:lang w:val="zh-CN"/>
        </w:rPr>
      </w:pPr>
      <w:r>
        <w:rPr>
          <w:rFonts w:hint="eastAsia" w:ascii="宋体" w:hAnsi="宋体"/>
          <w:b/>
          <w:bCs/>
          <w:color w:val="000000"/>
          <w:kern w:val="0"/>
          <w:lang w:val="zh-CN"/>
        </w:rPr>
        <w:t xml:space="preserve">年  </w:t>
      </w:r>
      <w:r>
        <w:rPr>
          <w:rFonts w:hint="eastAsia" w:ascii="宋体" w:hAnsi="宋体"/>
          <w:b/>
          <w:bCs/>
          <w:color w:val="000000"/>
          <w:kern w:val="0"/>
        </w:rPr>
        <w:t xml:space="preserve"> </w:t>
      </w:r>
      <w:r>
        <w:rPr>
          <w:rFonts w:hint="eastAsia" w:ascii="宋体" w:hAnsi="宋体"/>
          <w:b/>
          <w:bCs/>
          <w:color w:val="000000"/>
          <w:kern w:val="0"/>
          <w:lang w:val="zh-CN"/>
        </w:rPr>
        <w:t xml:space="preserve"> 月 </w:t>
      </w:r>
      <w:r>
        <w:rPr>
          <w:rFonts w:hint="eastAsia" w:ascii="宋体" w:hAnsi="宋体"/>
          <w:b/>
          <w:bCs/>
          <w:color w:val="000000"/>
          <w:kern w:val="0"/>
        </w:rPr>
        <w:t xml:space="preserve">  </w:t>
      </w:r>
      <w:r>
        <w:rPr>
          <w:rFonts w:hint="eastAsia" w:ascii="宋体" w:hAnsi="宋体"/>
          <w:b/>
          <w:bCs/>
          <w:color w:val="000000"/>
          <w:kern w:val="0"/>
          <w:lang w:val="zh-CN"/>
        </w:rPr>
        <w:t xml:space="preserve"> 日</w:t>
      </w:r>
    </w:p>
    <w:p w14:paraId="4F4C5D41">
      <w:pPr>
        <w:pStyle w:val="23"/>
        <w:spacing w:before="0" w:after="0" w:line="360" w:lineRule="auto"/>
        <w:jc w:val="left"/>
        <w:outlineLvl w:val="1"/>
        <w:rPr>
          <w:rFonts w:hint="eastAsia" w:ascii="宋体" w:hAnsi="宋体" w:cs="宋体"/>
          <w:b w:val="0"/>
          <w:color w:val="000000"/>
          <w:sz w:val="28"/>
          <w:szCs w:val="28"/>
        </w:rPr>
      </w:pPr>
      <w:r>
        <w:rPr>
          <w:rFonts w:hint="eastAsia" w:ascii="宋体" w:hAnsi="宋体" w:cs="宋体"/>
          <w:color w:val="000000"/>
          <w:lang w:val="zh-CN"/>
        </w:rPr>
        <w:br w:type="page"/>
      </w:r>
      <w:bookmarkStart w:id="79" w:name="_Toc655"/>
      <w:bookmarkStart w:id="80" w:name="_Toc20715"/>
      <w:r>
        <w:rPr>
          <w:rFonts w:hint="eastAsia" w:ascii="宋体" w:hAnsi="宋体" w:eastAsia="宋体" w:cs="宋体"/>
          <w:color w:val="000000"/>
          <w:sz w:val="30"/>
          <w:szCs w:val="30"/>
          <w:lang w:val="zh-CN"/>
        </w:rPr>
        <w:t>（</w:t>
      </w:r>
      <w:r>
        <w:rPr>
          <w:rFonts w:hint="eastAsia" w:ascii="宋体" w:hAnsi="宋体" w:eastAsia="宋体" w:cs="宋体"/>
          <w:color w:val="000000"/>
          <w:sz w:val="30"/>
          <w:szCs w:val="30"/>
          <w:lang w:val="en-US" w:eastAsia="zh-CN"/>
        </w:rPr>
        <w:t>11.2</w:t>
      </w:r>
      <w:r>
        <w:rPr>
          <w:rFonts w:hint="eastAsia" w:ascii="宋体" w:hAnsi="宋体" w:eastAsia="宋体" w:cs="宋体"/>
          <w:color w:val="000000"/>
          <w:sz w:val="30"/>
          <w:szCs w:val="30"/>
          <w:lang w:val="zh-CN"/>
        </w:rPr>
        <w:t>）残疾人</w:t>
      </w:r>
      <w:r>
        <w:rPr>
          <w:rFonts w:hint="eastAsia" w:ascii="宋体" w:hAnsi="宋体" w:eastAsia="宋体" w:cs="宋体"/>
          <w:color w:val="000000"/>
          <w:sz w:val="30"/>
          <w:szCs w:val="30"/>
        </w:rPr>
        <w:t>福利性单位声明函</w:t>
      </w:r>
      <w:bookmarkEnd w:id="79"/>
      <w:bookmarkEnd w:id="80"/>
    </w:p>
    <w:p w14:paraId="593590CC">
      <w:pPr>
        <w:jc w:val="center"/>
        <w:rPr>
          <w:rFonts w:hint="eastAsia" w:ascii="宋体" w:hAnsi="宋体"/>
          <w:b/>
          <w:color w:val="000000"/>
          <w:sz w:val="36"/>
          <w:szCs w:val="36"/>
        </w:rPr>
      </w:pPr>
      <w:bookmarkStart w:id="81" w:name="OLE_LINK14"/>
      <w:bookmarkStart w:id="82" w:name="OLE_LINK13"/>
    </w:p>
    <w:p w14:paraId="07B3C1C6">
      <w:pPr>
        <w:jc w:val="center"/>
        <w:rPr>
          <w:rFonts w:hint="eastAsia" w:ascii="宋体" w:hAnsi="宋体"/>
          <w:b/>
          <w:color w:val="000000"/>
          <w:sz w:val="36"/>
          <w:szCs w:val="36"/>
        </w:rPr>
      </w:pPr>
      <w:r>
        <w:rPr>
          <w:rFonts w:hint="eastAsia" w:ascii="宋体" w:hAnsi="宋体"/>
          <w:b/>
          <w:color w:val="000000"/>
          <w:sz w:val="28"/>
          <w:szCs w:val="28"/>
        </w:rPr>
        <w:t>残疾人福利性单位声明函</w:t>
      </w:r>
    </w:p>
    <w:bookmarkEnd w:id="81"/>
    <w:bookmarkEnd w:id="82"/>
    <w:p w14:paraId="1AACD418">
      <w:pPr>
        <w:spacing w:after="120" w:afterLines="50"/>
        <w:rPr>
          <w:rFonts w:hint="eastAsia" w:ascii="宋体" w:hAnsi="宋体"/>
          <w:bCs/>
          <w:color w:val="000000"/>
        </w:rPr>
      </w:pPr>
    </w:p>
    <w:p w14:paraId="0B8997AC">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青海天才工程管理有限公司</w:t>
      </w:r>
    </w:p>
    <w:p w14:paraId="301DA800">
      <w:pPr>
        <w:spacing w:line="360" w:lineRule="auto"/>
        <w:ind w:firstLine="480"/>
        <w:rPr>
          <w:rFonts w:hint="eastAsia" w:ascii="宋体" w:hAnsi="宋体"/>
          <w:color w:val="000000"/>
        </w:rPr>
      </w:pPr>
    </w:p>
    <w:p w14:paraId="7A13DE76">
      <w:pPr>
        <w:spacing w:line="360" w:lineRule="auto"/>
        <w:ind w:firstLine="480"/>
        <w:rPr>
          <w:rFonts w:hint="eastAsia" w:ascii="宋体" w:hAnsi="宋体"/>
          <w:color w:val="000000"/>
        </w:rPr>
      </w:pPr>
      <w:r>
        <w:rPr>
          <w:rFonts w:hint="eastAsia" w:ascii="宋体" w:hAnsi="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olor w:val="000000"/>
          <w:u w:val="single"/>
        </w:rPr>
        <w:t xml:space="preserve">       </w:t>
      </w:r>
      <w:r>
        <w:rPr>
          <w:rFonts w:hint="eastAsia" w:ascii="宋体" w:hAnsi="宋体"/>
          <w:color w:val="000000"/>
        </w:rPr>
        <w:t>人，安置的残疾人人数</w:t>
      </w:r>
      <w:r>
        <w:rPr>
          <w:rFonts w:hint="eastAsia" w:ascii="宋体" w:hAnsi="宋体"/>
          <w:color w:val="000000"/>
          <w:u w:val="single"/>
        </w:rPr>
        <w:t xml:space="preserve">      </w:t>
      </w:r>
      <w:r>
        <w:rPr>
          <w:rFonts w:hint="eastAsia" w:ascii="宋体" w:hAnsi="宋体"/>
          <w:color w:val="000000"/>
        </w:rPr>
        <w:t>人。且本单位参加______单位的______项目采购活动提供本单位制造的货物（由本单位承担工程/提供服务），或者提供其他残疾人福利性单位制造的货物（不包括使用非残疾人福利性单位注册商标的货物）。</w:t>
      </w:r>
    </w:p>
    <w:p w14:paraId="20E4E75D">
      <w:pPr>
        <w:spacing w:line="360" w:lineRule="auto"/>
        <w:ind w:firstLine="480"/>
        <w:rPr>
          <w:rFonts w:hint="eastAsia" w:ascii="宋体" w:hAnsi="宋体"/>
          <w:color w:val="000000"/>
        </w:rPr>
      </w:pPr>
      <w:r>
        <w:rPr>
          <w:rFonts w:hint="eastAsia" w:ascii="宋体" w:hAnsi="宋体"/>
          <w:color w:val="000000"/>
        </w:rPr>
        <w:t>本单位对上述声明的真实性负责。如有虚假，将依法承担相应责任。</w:t>
      </w:r>
    </w:p>
    <w:p w14:paraId="5F8E9BF1">
      <w:pPr>
        <w:spacing w:line="360" w:lineRule="auto"/>
        <w:ind w:firstLine="480"/>
        <w:rPr>
          <w:rFonts w:hint="eastAsia" w:ascii="宋体" w:hAnsi="宋体"/>
          <w:color w:val="000000"/>
        </w:rPr>
      </w:pPr>
    </w:p>
    <w:p w14:paraId="7EC04526">
      <w:pPr>
        <w:spacing w:line="360" w:lineRule="auto"/>
        <w:rPr>
          <w:rFonts w:hint="eastAsia" w:ascii="宋体" w:hAnsi="宋体"/>
          <w:color w:val="000000"/>
        </w:rPr>
      </w:pPr>
      <w:r>
        <w:rPr>
          <w:rFonts w:hint="eastAsia" w:ascii="宋体" w:hAnsi="宋体"/>
          <w:color w:val="000000"/>
        </w:rPr>
        <w:t>注：若无此项内容，可不提供此函。</w:t>
      </w:r>
    </w:p>
    <w:p w14:paraId="2F6B610F">
      <w:pPr>
        <w:spacing w:line="360" w:lineRule="auto"/>
        <w:ind w:firstLine="480"/>
        <w:rPr>
          <w:rFonts w:hint="eastAsia" w:ascii="宋体" w:hAnsi="宋体"/>
          <w:color w:val="000000"/>
        </w:rPr>
      </w:pPr>
    </w:p>
    <w:p w14:paraId="47516159">
      <w:pPr>
        <w:spacing w:line="360" w:lineRule="auto"/>
        <w:ind w:firstLine="480"/>
        <w:rPr>
          <w:rFonts w:hint="eastAsia" w:ascii="宋体" w:hAnsi="宋体"/>
          <w:color w:val="000000"/>
        </w:rPr>
      </w:pPr>
    </w:p>
    <w:p w14:paraId="5B4F0377">
      <w:pPr>
        <w:spacing w:line="360" w:lineRule="auto"/>
        <w:ind w:firstLine="480"/>
        <w:rPr>
          <w:rFonts w:hint="eastAsia" w:ascii="宋体" w:hAnsi="宋体"/>
          <w:color w:val="000000"/>
        </w:rPr>
      </w:pPr>
    </w:p>
    <w:p w14:paraId="05AB76AB">
      <w:pPr>
        <w:spacing w:line="360" w:lineRule="auto"/>
        <w:jc w:val="center"/>
        <w:rPr>
          <w:rFonts w:hint="eastAsia" w:ascii="宋体" w:hAnsi="宋体"/>
          <w:b/>
          <w:color w:val="000000"/>
        </w:rPr>
      </w:pPr>
      <w:r>
        <w:rPr>
          <w:rFonts w:hint="eastAsia" w:ascii="宋体" w:hAnsi="宋体"/>
          <w:b/>
          <w:color w:val="000000"/>
        </w:rPr>
        <w:t xml:space="preserve">                                企业名称：</w:t>
      </w:r>
      <w:r>
        <w:rPr>
          <w:rFonts w:hint="eastAsia" w:ascii="宋体" w:hAnsi="宋体"/>
          <w:color w:val="000000"/>
          <w:kern w:val="0"/>
          <w:sz w:val="28"/>
          <w:szCs w:val="28"/>
          <w:u w:val="single"/>
        </w:rPr>
        <w:t xml:space="preserve">       </w:t>
      </w:r>
      <w:r>
        <w:rPr>
          <w:rFonts w:hint="eastAsia" w:ascii="宋体" w:hAnsi="宋体"/>
          <w:b/>
          <w:color w:val="000000"/>
        </w:rPr>
        <w:t>（公章）</w:t>
      </w:r>
    </w:p>
    <w:p w14:paraId="05B330AA">
      <w:pPr>
        <w:spacing w:line="360" w:lineRule="auto"/>
        <w:ind w:firstLine="482"/>
        <w:jc w:val="right"/>
        <w:rPr>
          <w:rFonts w:hint="eastAsia" w:ascii="宋体" w:hAnsi="宋体"/>
          <w:b/>
          <w:color w:val="000000"/>
        </w:rPr>
      </w:pPr>
      <w:r>
        <w:rPr>
          <w:rFonts w:hint="eastAsia" w:ascii="宋体" w:hAnsi="宋体"/>
          <w:b/>
          <w:color w:val="000000"/>
        </w:rPr>
        <w:t xml:space="preserve">       企业法定代表人：</w:t>
      </w:r>
      <w:r>
        <w:rPr>
          <w:rFonts w:hint="eastAsia" w:ascii="宋体" w:hAnsi="宋体"/>
          <w:color w:val="000000"/>
          <w:kern w:val="0"/>
          <w:sz w:val="28"/>
          <w:szCs w:val="28"/>
          <w:u w:val="single"/>
        </w:rPr>
        <w:t xml:space="preserve">       </w:t>
      </w:r>
      <w:r>
        <w:rPr>
          <w:rFonts w:hint="eastAsia" w:ascii="宋体" w:hAnsi="宋体"/>
          <w:b/>
          <w:color w:val="000000"/>
        </w:rPr>
        <w:t>（签字或盖章）</w:t>
      </w:r>
    </w:p>
    <w:p w14:paraId="004E636E">
      <w:pPr>
        <w:ind w:firstLine="482"/>
        <w:jc w:val="center"/>
        <w:rPr>
          <w:rFonts w:hint="eastAsia" w:ascii="宋体" w:hAnsi="宋体"/>
          <w:b/>
          <w:color w:val="000000"/>
        </w:rPr>
      </w:pPr>
      <w:r>
        <w:rPr>
          <w:rFonts w:hint="eastAsia" w:ascii="宋体" w:hAnsi="宋体"/>
          <w:b/>
          <w:color w:val="000000"/>
        </w:rPr>
        <w:t xml:space="preserve">              年   月   日</w:t>
      </w:r>
    </w:p>
    <w:p w14:paraId="1E2CE4D0">
      <w:pPr>
        <w:rPr>
          <w:rFonts w:hint="eastAsia"/>
          <w:kern w:val="0"/>
          <w:lang w:val="zh-CN"/>
        </w:rPr>
      </w:pPr>
      <w:r>
        <w:rPr>
          <w:rFonts w:hint="eastAsia" w:ascii="宋体" w:hAnsi="宋体" w:cs="宋体"/>
          <w:color w:val="000000"/>
          <w:lang w:val="zh-CN"/>
        </w:rPr>
        <w:br w:type="page"/>
      </w:r>
    </w:p>
    <w:p w14:paraId="14FC4B2E">
      <w:pPr>
        <w:rPr>
          <w:rFonts w:hint="eastAsia"/>
          <w:b/>
          <w:sz w:val="36"/>
          <w:szCs w:val="36"/>
        </w:rPr>
      </w:pPr>
      <w:r>
        <w:rPr>
          <w:rFonts w:hint="eastAsia"/>
          <w:b/>
          <w:sz w:val="36"/>
          <w:szCs w:val="36"/>
          <w:lang w:val="zh-CN"/>
        </w:rPr>
        <w:t>（下册）</w:t>
      </w:r>
    </w:p>
    <w:p w14:paraId="28A145DB">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14:paraId="11E29FBC">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699267B5">
      <w:pPr>
        <w:autoSpaceDE w:val="0"/>
        <w:autoSpaceDN w:val="0"/>
        <w:spacing w:line="360" w:lineRule="auto"/>
        <w:rPr>
          <w:rFonts w:hint="eastAsia" w:ascii="宋体" w:hAnsi="宋体" w:cs="宋体"/>
          <w:color w:val="000000"/>
          <w:kern w:val="0"/>
          <w:sz w:val="36"/>
          <w:szCs w:val="36"/>
        </w:rPr>
      </w:pPr>
    </w:p>
    <w:p w14:paraId="4C4202EE">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1CB4FD09">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14:paraId="05E81541">
      <w:pPr>
        <w:autoSpaceDE w:val="0"/>
        <w:autoSpaceDN w:val="0"/>
        <w:spacing w:line="360" w:lineRule="auto"/>
        <w:rPr>
          <w:rFonts w:hint="eastAsia" w:ascii="宋体" w:hAnsi="宋体" w:cs="宋体"/>
          <w:color w:val="000000"/>
          <w:kern w:val="0"/>
          <w:sz w:val="36"/>
          <w:szCs w:val="36"/>
        </w:rPr>
      </w:pPr>
    </w:p>
    <w:p w14:paraId="2D69E8EA">
      <w:pPr>
        <w:pStyle w:val="3"/>
        <w:rPr>
          <w:rFonts w:hint="eastAsia"/>
        </w:rPr>
      </w:pPr>
    </w:p>
    <w:p w14:paraId="3903C60A">
      <w:pPr>
        <w:autoSpaceDE w:val="0"/>
        <w:autoSpaceDN w:val="0"/>
        <w:spacing w:line="360" w:lineRule="auto"/>
        <w:rPr>
          <w:rFonts w:hint="eastAsia" w:ascii="宋体" w:hAnsi="宋体" w:cs="宋体"/>
          <w:color w:val="000000"/>
          <w:kern w:val="0"/>
          <w:sz w:val="36"/>
          <w:szCs w:val="36"/>
        </w:rPr>
      </w:pPr>
    </w:p>
    <w:p w14:paraId="232286A6">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6"/>
          <w:szCs w:val="36"/>
          <w:u w:val="single"/>
        </w:rPr>
        <w:t xml:space="preserve">                          </w:t>
      </w:r>
    </w:p>
    <w:p w14:paraId="7774D511">
      <w:pPr>
        <w:autoSpaceDE w:val="0"/>
        <w:autoSpaceDN w:val="0"/>
        <w:spacing w:line="360" w:lineRule="auto"/>
        <w:rPr>
          <w:rFonts w:hint="eastAsia" w:ascii="宋体" w:hAnsi="宋体" w:cs="宋体"/>
          <w:b/>
          <w:bCs/>
          <w:color w:val="000000"/>
          <w:kern w:val="0"/>
          <w:sz w:val="36"/>
          <w:szCs w:val="36"/>
          <w:u w:val="single"/>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r>
        <w:rPr>
          <w:rFonts w:hint="eastAsia" w:ascii="宋体" w:hAnsi="宋体" w:cs="宋体"/>
          <w:b/>
          <w:bCs/>
          <w:color w:val="000000"/>
          <w:kern w:val="0"/>
          <w:sz w:val="36"/>
          <w:szCs w:val="36"/>
          <w:u w:val="single"/>
        </w:rPr>
        <w:t xml:space="preserve">                          </w:t>
      </w:r>
    </w:p>
    <w:p w14:paraId="0EF37BD8">
      <w:pPr>
        <w:pStyle w:val="2"/>
        <w:rPr>
          <w:rFonts w:hint="default" w:eastAsia="宋体"/>
          <w:lang w:val="en-US" w:eastAsia="zh-CN"/>
        </w:rPr>
      </w:pPr>
      <w:r>
        <w:rPr>
          <w:rFonts w:hint="eastAsia" w:ascii="宋体" w:hAnsi="宋体" w:cs="宋体"/>
          <w:b/>
          <w:bCs/>
          <w:color w:val="000000"/>
          <w:kern w:val="0"/>
          <w:sz w:val="36"/>
          <w:szCs w:val="36"/>
          <w:u w:val="none"/>
          <w:lang w:val="en-US" w:eastAsia="zh-CN"/>
        </w:rPr>
        <w:t>投 标 包 号 ：</w:t>
      </w:r>
      <w:r>
        <w:rPr>
          <w:rFonts w:hint="eastAsia" w:ascii="宋体" w:hAnsi="宋体" w:cs="宋体"/>
          <w:b/>
          <w:bCs/>
          <w:color w:val="000000"/>
          <w:kern w:val="0"/>
          <w:sz w:val="36"/>
          <w:szCs w:val="36"/>
          <w:u w:val="single"/>
        </w:rPr>
        <w:t xml:space="preserve">                          </w:t>
      </w:r>
    </w:p>
    <w:p w14:paraId="654542F5">
      <w:pPr>
        <w:autoSpaceDE w:val="0"/>
        <w:autoSpaceDN w:val="0"/>
        <w:spacing w:line="360" w:lineRule="auto"/>
        <w:rPr>
          <w:rFonts w:hint="eastAsia" w:ascii="宋体" w:hAnsi="宋体" w:cs="宋体"/>
          <w:b/>
          <w:bCs/>
          <w:color w:val="000000"/>
          <w:kern w:val="0"/>
          <w:sz w:val="36"/>
          <w:szCs w:val="36"/>
        </w:rPr>
      </w:pPr>
    </w:p>
    <w:p w14:paraId="36DC4F4F">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供应商：</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30D6F0A3">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17561DC3">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6A26562C">
      <w:pPr>
        <w:pStyle w:val="23"/>
        <w:spacing w:before="0" w:after="0" w:line="360" w:lineRule="auto"/>
        <w:jc w:val="center"/>
        <w:rPr>
          <w:rFonts w:hint="eastAsia" w:ascii="宋体" w:hAnsi="宋体" w:cs="宋体"/>
          <w:color w:val="000000"/>
          <w:lang w:val="zh-CN"/>
        </w:rPr>
      </w:pPr>
      <w:r>
        <w:rPr>
          <w:rFonts w:hint="eastAsia" w:ascii="宋体" w:hAnsi="宋体" w:cs="宋体"/>
          <w:b w:val="0"/>
          <w:bCs w:val="0"/>
          <w:color w:val="000000"/>
          <w:kern w:val="0"/>
          <w:lang w:val="zh-CN"/>
        </w:rPr>
        <w:br w:type="page"/>
      </w:r>
      <w:bookmarkStart w:id="83" w:name="_Toc29723"/>
      <w:r>
        <w:rPr>
          <w:rFonts w:hint="eastAsia" w:ascii="宋体" w:hAnsi="宋体" w:cs="宋体"/>
          <w:color w:val="000000"/>
          <w:sz w:val="30"/>
          <w:szCs w:val="30"/>
          <w:lang w:val="zh-CN"/>
        </w:rPr>
        <w:t>目录（下册）</w:t>
      </w:r>
      <w:bookmarkEnd w:id="83"/>
    </w:p>
    <w:p w14:paraId="7910C8A6">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zh-CN" w:eastAsia="zh-CN" w:bidi="ar-SA"/>
        </w:rPr>
        <w:t>）</w:t>
      </w:r>
      <w:r>
        <w:rPr>
          <w:rFonts w:hint="eastAsia" w:ascii="宋体" w:hAnsi="宋体" w:cs="宋体"/>
          <w:color w:val="000000"/>
        </w:rPr>
        <w:t>评分对照表</w:t>
      </w:r>
      <w:r>
        <w:rPr>
          <w:rFonts w:hint="eastAsia" w:ascii="宋体" w:hAnsi="宋体" w:cs="宋体"/>
          <w:color w:val="000000"/>
          <w:kern w:val="0"/>
          <w:lang w:val="zh-CN"/>
        </w:rPr>
        <w:t>…………………………………………………………所在页码</w:t>
      </w:r>
    </w:p>
    <w:p w14:paraId="756DB7BB">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开标一览表（报价表）……………………………………………所在页码</w:t>
      </w:r>
    </w:p>
    <w:p w14:paraId="66A6B1D1">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分项报价表…………………………………………………………所在页码</w:t>
      </w:r>
    </w:p>
    <w:p w14:paraId="3C2A94D0">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技术规格响应表……………………………………………………所在页码</w:t>
      </w:r>
    </w:p>
    <w:p w14:paraId="651CDEBE">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投标产品相关资料…………………………………………………所在页码</w:t>
      </w:r>
    </w:p>
    <w:p w14:paraId="1AD8621A">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7</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lang w:val="zh-CN"/>
        </w:rPr>
        <w:t>供应商的类似业绩证明材料………………………………………所在页码</w:t>
      </w:r>
    </w:p>
    <w:p w14:paraId="1C1EEC5A">
      <w:pPr>
        <w:numPr>
          <w:ilvl w:val="0"/>
          <w:numId w:val="0"/>
        </w:numPr>
        <w:autoSpaceDE w:val="0"/>
        <w:autoSpaceDN w:val="0"/>
        <w:spacing w:line="360" w:lineRule="auto"/>
        <w:rPr>
          <w:rFonts w:hint="eastAsia" w:ascii="宋体" w:hAnsi="宋体" w:cs="宋体"/>
          <w:color w:val="000000"/>
          <w:lang w:val="zh-CN"/>
        </w:rPr>
      </w:pPr>
      <w:r>
        <w:rPr>
          <w:rFonts w:hint="eastAsia" w:ascii="宋体" w:hAnsi="宋体" w:eastAsia="宋体" w:cs="宋体"/>
          <w:color w:val="000000"/>
          <w:kern w:val="2"/>
          <w:sz w:val="24"/>
          <w:szCs w:val="24"/>
          <w:lang w:val="zh-CN" w:eastAsia="zh-CN" w:bidi="ar-SA"/>
        </w:rPr>
        <w:t>（1</w:t>
      </w:r>
      <w:r>
        <w:rPr>
          <w:rFonts w:hint="eastAsia" w:ascii="宋体" w:hAnsi="宋体" w:cs="宋体"/>
          <w:color w:val="000000"/>
          <w:kern w:val="2"/>
          <w:sz w:val="24"/>
          <w:szCs w:val="24"/>
          <w:lang w:val="en-US" w:eastAsia="zh-CN" w:bidi="ar-SA"/>
        </w:rPr>
        <w:t>8</w:t>
      </w:r>
      <w:r>
        <w:rPr>
          <w:rFonts w:hint="eastAsia" w:ascii="宋体" w:hAnsi="宋体" w:eastAsia="宋体" w:cs="宋体"/>
          <w:color w:val="000000"/>
          <w:kern w:val="2"/>
          <w:sz w:val="24"/>
          <w:szCs w:val="24"/>
          <w:lang w:val="zh-CN" w:eastAsia="zh-CN" w:bidi="ar-SA"/>
        </w:rPr>
        <w:t>）</w:t>
      </w:r>
      <w:r>
        <w:rPr>
          <w:rFonts w:hint="eastAsia" w:ascii="宋体" w:hAnsi="宋体" w:cs="宋体"/>
          <w:color w:val="000000"/>
          <w:kern w:val="0"/>
          <w:lang w:val="zh-CN"/>
        </w:rPr>
        <w:t>供应商认为在其他方面有必要说明的事项………………………所在页码</w:t>
      </w:r>
    </w:p>
    <w:p w14:paraId="314DD64A">
      <w:pPr>
        <w:pStyle w:val="23"/>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84" w:name="_Toc990"/>
      <w:r>
        <w:rPr>
          <w:rFonts w:hint="eastAsia" w:ascii="宋体" w:hAnsi="宋体" w:cs="宋体"/>
          <w:color w:val="000000"/>
          <w:sz w:val="30"/>
          <w:szCs w:val="30"/>
        </w:rPr>
        <w:t>（</w:t>
      </w:r>
      <w:r>
        <w:rPr>
          <w:rFonts w:hint="eastAsia" w:ascii="宋体" w:hAnsi="宋体" w:cs="宋体"/>
          <w:color w:val="000000"/>
          <w:sz w:val="30"/>
          <w:szCs w:val="30"/>
          <w:lang w:val="en-US" w:eastAsia="zh-CN"/>
        </w:rPr>
        <w:t>12</w:t>
      </w:r>
      <w:r>
        <w:rPr>
          <w:rFonts w:hint="eastAsia" w:ascii="宋体" w:hAnsi="宋体" w:cs="宋体"/>
          <w:color w:val="000000"/>
          <w:sz w:val="30"/>
          <w:szCs w:val="30"/>
        </w:rPr>
        <w:t>）</w:t>
      </w:r>
      <w:r>
        <w:rPr>
          <w:rFonts w:hint="eastAsia" w:ascii="宋体" w:hAnsi="宋体" w:cs="宋体"/>
          <w:color w:val="000000"/>
          <w:sz w:val="30"/>
          <w:szCs w:val="30"/>
          <w:lang w:val="zh-CN"/>
        </w:rPr>
        <w:t>评分对照表</w:t>
      </w:r>
      <w:bookmarkEnd w:id="84"/>
    </w:p>
    <w:p w14:paraId="3FC9CCBA">
      <w:pPr>
        <w:spacing w:line="360" w:lineRule="auto"/>
        <w:rPr>
          <w:rFonts w:hint="eastAsia" w:ascii="宋体" w:hAnsi="宋体" w:cs="宋体"/>
          <w:color w:val="000000"/>
          <w:sz w:val="28"/>
          <w:szCs w:val="28"/>
        </w:rPr>
      </w:pPr>
    </w:p>
    <w:p w14:paraId="14A871FB">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14:paraId="5B763CD1">
      <w:pPr>
        <w:spacing w:line="360" w:lineRule="auto"/>
        <w:rPr>
          <w:rFonts w:hint="eastAsia" w:ascii="宋体" w:hAnsi="宋体" w:cs="宋体"/>
          <w:color w:val="000000"/>
          <w:sz w:val="28"/>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A0E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2CE2C9A">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370389EB">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lang w:eastAsia="zh-CN"/>
              </w:rPr>
              <w:t>采购文件</w:t>
            </w:r>
            <w:r>
              <w:rPr>
                <w:rFonts w:hint="eastAsia" w:ascii="宋体" w:hAnsi="宋体" w:cs="宋体"/>
                <w:color w:val="000000"/>
                <w:szCs w:val="24"/>
              </w:rPr>
              <w:t>评分标准</w:t>
            </w:r>
          </w:p>
        </w:tc>
        <w:tc>
          <w:tcPr>
            <w:tcW w:w="2266" w:type="dxa"/>
            <w:noWrap w:val="0"/>
            <w:vAlign w:val="center"/>
          </w:tcPr>
          <w:p w14:paraId="3567BC16">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536916D5">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447E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4A0AF92">
            <w:pPr>
              <w:pStyle w:val="7"/>
              <w:spacing w:line="360" w:lineRule="auto"/>
              <w:ind w:firstLine="0"/>
              <w:jc w:val="center"/>
              <w:rPr>
                <w:rFonts w:hint="eastAsia" w:ascii="宋体" w:hAnsi="宋体" w:cs="宋体"/>
                <w:color w:val="000000"/>
                <w:szCs w:val="24"/>
              </w:rPr>
            </w:pPr>
          </w:p>
        </w:tc>
        <w:tc>
          <w:tcPr>
            <w:tcW w:w="2514" w:type="dxa"/>
            <w:noWrap w:val="0"/>
            <w:vAlign w:val="center"/>
          </w:tcPr>
          <w:p w14:paraId="2986F349">
            <w:pPr>
              <w:pStyle w:val="7"/>
              <w:spacing w:line="360" w:lineRule="auto"/>
              <w:ind w:firstLine="0"/>
              <w:jc w:val="center"/>
              <w:rPr>
                <w:rFonts w:hint="eastAsia" w:ascii="宋体" w:hAnsi="宋体" w:cs="宋体"/>
                <w:color w:val="000000"/>
                <w:szCs w:val="24"/>
              </w:rPr>
            </w:pPr>
          </w:p>
        </w:tc>
        <w:tc>
          <w:tcPr>
            <w:tcW w:w="2266" w:type="dxa"/>
            <w:noWrap w:val="0"/>
            <w:vAlign w:val="center"/>
          </w:tcPr>
          <w:p w14:paraId="6BB51FF9">
            <w:pPr>
              <w:pStyle w:val="7"/>
              <w:spacing w:line="360" w:lineRule="auto"/>
              <w:ind w:firstLine="0"/>
              <w:jc w:val="center"/>
              <w:rPr>
                <w:rFonts w:hint="eastAsia" w:ascii="宋体" w:hAnsi="宋体" w:cs="宋体"/>
                <w:color w:val="000000"/>
                <w:szCs w:val="24"/>
              </w:rPr>
            </w:pPr>
          </w:p>
        </w:tc>
        <w:tc>
          <w:tcPr>
            <w:tcW w:w="2966" w:type="dxa"/>
            <w:noWrap w:val="0"/>
            <w:vAlign w:val="center"/>
          </w:tcPr>
          <w:p w14:paraId="4387E52F">
            <w:pPr>
              <w:pStyle w:val="7"/>
              <w:spacing w:line="360" w:lineRule="auto"/>
              <w:ind w:firstLine="0"/>
              <w:jc w:val="center"/>
              <w:rPr>
                <w:rFonts w:hint="eastAsia" w:ascii="宋体" w:hAnsi="宋体" w:cs="宋体"/>
                <w:color w:val="000000"/>
                <w:szCs w:val="24"/>
              </w:rPr>
            </w:pPr>
          </w:p>
        </w:tc>
      </w:tr>
      <w:tr w14:paraId="6C37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6B0EC77">
            <w:pPr>
              <w:pStyle w:val="7"/>
              <w:spacing w:line="360" w:lineRule="auto"/>
              <w:ind w:firstLine="0"/>
              <w:jc w:val="center"/>
              <w:rPr>
                <w:rFonts w:hint="eastAsia" w:ascii="宋体" w:hAnsi="宋体" w:cs="宋体"/>
                <w:color w:val="000000"/>
                <w:szCs w:val="24"/>
              </w:rPr>
            </w:pPr>
          </w:p>
        </w:tc>
        <w:tc>
          <w:tcPr>
            <w:tcW w:w="2514" w:type="dxa"/>
            <w:noWrap w:val="0"/>
            <w:vAlign w:val="center"/>
          </w:tcPr>
          <w:p w14:paraId="411FB00E">
            <w:pPr>
              <w:pStyle w:val="7"/>
              <w:spacing w:line="360" w:lineRule="auto"/>
              <w:ind w:firstLine="0"/>
              <w:jc w:val="center"/>
              <w:rPr>
                <w:rFonts w:hint="eastAsia" w:ascii="宋体" w:hAnsi="宋体" w:cs="宋体"/>
                <w:color w:val="000000"/>
                <w:szCs w:val="24"/>
              </w:rPr>
            </w:pPr>
          </w:p>
        </w:tc>
        <w:tc>
          <w:tcPr>
            <w:tcW w:w="2266" w:type="dxa"/>
            <w:noWrap w:val="0"/>
            <w:vAlign w:val="center"/>
          </w:tcPr>
          <w:p w14:paraId="1A664D15">
            <w:pPr>
              <w:pStyle w:val="7"/>
              <w:spacing w:line="360" w:lineRule="auto"/>
              <w:ind w:firstLine="0"/>
              <w:jc w:val="center"/>
              <w:rPr>
                <w:rFonts w:hint="eastAsia" w:ascii="宋体" w:hAnsi="宋体" w:cs="宋体"/>
                <w:color w:val="000000"/>
                <w:szCs w:val="24"/>
              </w:rPr>
            </w:pPr>
          </w:p>
        </w:tc>
        <w:tc>
          <w:tcPr>
            <w:tcW w:w="2966" w:type="dxa"/>
            <w:noWrap w:val="0"/>
            <w:vAlign w:val="center"/>
          </w:tcPr>
          <w:p w14:paraId="58296840">
            <w:pPr>
              <w:pStyle w:val="7"/>
              <w:spacing w:line="360" w:lineRule="auto"/>
              <w:ind w:firstLine="0"/>
              <w:jc w:val="center"/>
              <w:rPr>
                <w:rFonts w:hint="eastAsia" w:ascii="宋体" w:hAnsi="宋体" w:cs="宋体"/>
                <w:color w:val="000000"/>
                <w:szCs w:val="24"/>
              </w:rPr>
            </w:pPr>
          </w:p>
        </w:tc>
      </w:tr>
      <w:tr w14:paraId="1F1C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CD375FD">
            <w:pPr>
              <w:pStyle w:val="7"/>
              <w:spacing w:line="360" w:lineRule="auto"/>
              <w:ind w:firstLine="0"/>
              <w:jc w:val="center"/>
              <w:rPr>
                <w:rFonts w:hint="eastAsia" w:ascii="宋体" w:hAnsi="宋体" w:cs="宋体"/>
                <w:color w:val="000000"/>
                <w:szCs w:val="24"/>
              </w:rPr>
            </w:pPr>
          </w:p>
        </w:tc>
        <w:tc>
          <w:tcPr>
            <w:tcW w:w="2514" w:type="dxa"/>
            <w:noWrap w:val="0"/>
            <w:vAlign w:val="center"/>
          </w:tcPr>
          <w:p w14:paraId="4BD577D6">
            <w:pPr>
              <w:pStyle w:val="7"/>
              <w:spacing w:line="360" w:lineRule="auto"/>
              <w:ind w:firstLine="0"/>
              <w:jc w:val="center"/>
              <w:rPr>
                <w:rFonts w:hint="eastAsia" w:ascii="宋体" w:hAnsi="宋体" w:cs="宋体"/>
                <w:color w:val="000000"/>
                <w:szCs w:val="24"/>
              </w:rPr>
            </w:pPr>
          </w:p>
        </w:tc>
        <w:tc>
          <w:tcPr>
            <w:tcW w:w="2266" w:type="dxa"/>
            <w:noWrap w:val="0"/>
            <w:vAlign w:val="center"/>
          </w:tcPr>
          <w:p w14:paraId="3D50810A">
            <w:pPr>
              <w:pStyle w:val="7"/>
              <w:spacing w:line="360" w:lineRule="auto"/>
              <w:ind w:firstLine="0"/>
              <w:jc w:val="center"/>
              <w:rPr>
                <w:rFonts w:hint="eastAsia" w:ascii="宋体" w:hAnsi="宋体" w:cs="宋体"/>
                <w:color w:val="000000"/>
                <w:szCs w:val="24"/>
              </w:rPr>
            </w:pPr>
          </w:p>
        </w:tc>
        <w:tc>
          <w:tcPr>
            <w:tcW w:w="2966" w:type="dxa"/>
            <w:noWrap w:val="0"/>
            <w:vAlign w:val="center"/>
          </w:tcPr>
          <w:p w14:paraId="0E372706">
            <w:pPr>
              <w:pStyle w:val="7"/>
              <w:spacing w:line="360" w:lineRule="auto"/>
              <w:ind w:firstLine="0"/>
              <w:jc w:val="center"/>
              <w:rPr>
                <w:rFonts w:hint="eastAsia" w:ascii="宋体" w:hAnsi="宋体" w:cs="宋体"/>
                <w:color w:val="000000"/>
                <w:szCs w:val="24"/>
              </w:rPr>
            </w:pPr>
          </w:p>
        </w:tc>
      </w:tr>
      <w:tr w14:paraId="3A5D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88621B9">
            <w:pPr>
              <w:pStyle w:val="7"/>
              <w:spacing w:line="360" w:lineRule="auto"/>
              <w:ind w:firstLine="0"/>
              <w:jc w:val="center"/>
              <w:rPr>
                <w:rFonts w:hint="eastAsia" w:ascii="宋体" w:hAnsi="宋体" w:cs="宋体"/>
                <w:color w:val="000000"/>
                <w:szCs w:val="24"/>
              </w:rPr>
            </w:pPr>
          </w:p>
        </w:tc>
        <w:tc>
          <w:tcPr>
            <w:tcW w:w="2514" w:type="dxa"/>
            <w:noWrap w:val="0"/>
            <w:vAlign w:val="center"/>
          </w:tcPr>
          <w:p w14:paraId="0CB1DB7F">
            <w:pPr>
              <w:pStyle w:val="7"/>
              <w:spacing w:line="360" w:lineRule="auto"/>
              <w:ind w:firstLine="0"/>
              <w:jc w:val="center"/>
              <w:rPr>
                <w:rFonts w:hint="eastAsia" w:ascii="宋体" w:hAnsi="宋体" w:cs="宋体"/>
                <w:color w:val="000000"/>
                <w:szCs w:val="24"/>
              </w:rPr>
            </w:pPr>
          </w:p>
        </w:tc>
        <w:tc>
          <w:tcPr>
            <w:tcW w:w="2266" w:type="dxa"/>
            <w:noWrap w:val="0"/>
            <w:vAlign w:val="center"/>
          </w:tcPr>
          <w:p w14:paraId="45257732">
            <w:pPr>
              <w:pStyle w:val="7"/>
              <w:spacing w:line="360" w:lineRule="auto"/>
              <w:ind w:firstLine="0"/>
              <w:jc w:val="center"/>
              <w:rPr>
                <w:rFonts w:hint="eastAsia" w:ascii="宋体" w:hAnsi="宋体" w:cs="宋体"/>
                <w:color w:val="000000"/>
                <w:szCs w:val="24"/>
              </w:rPr>
            </w:pPr>
          </w:p>
        </w:tc>
        <w:tc>
          <w:tcPr>
            <w:tcW w:w="2966" w:type="dxa"/>
            <w:noWrap w:val="0"/>
            <w:vAlign w:val="center"/>
          </w:tcPr>
          <w:p w14:paraId="32F1BCCD">
            <w:pPr>
              <w:pStyle w:val="7"/>
              <w:spacing w:line="360" w:lineRule="auto"/>
              <w:ind w:firstLine="0"/>
              <w:jc w:val="center"/>
              <w:rPr>
                <w:rFonts w:hint="eastAsia" w:ascii="宋体" w:hAnsi="宋体" w:cs="宋体"/>
                <w:color w:val="000000"/>
                <w:szCs w:val="24"/>
              </w:rPr>
            </w:pPr>
          </w:p>
        </w:tc>
      </w:tr>
      <w:tr w14:paraId="3E02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E71379E">
            <w:pPr>
              <w:pStyle w:val="7"/>
              <w:spacing w:line="360" w:lineRule="auto"/>
              <w:ind w:firstLine="0"/>
              <w:jc w:val="center"/>
              <w:rPr>
                <w:rFonts w:hint="eastAsia" w:ascii="宋体" w:hAnsi="宋体" w:cs="宋体"/>
                <w:color w:val="000000"/>
                <w:szCs w:val="24"/>
              </w:rPr>
            </w:pPr>
          </w:p>
        </w:tc>
        <w:tc>
          <w:tcPr>
            <w:tcW w:w="2514" w:type="dxa"/>
            <w:noWrap w:val="0"/>
            <w:vAlign w:val="center"/>
          </w:tcPr>
          <w:p w14:paraId="07DC414E">
            <w:pPr>
              <w:pStyle w:val="7"/>
              <w:spacing w:line="360" w:lineRule="auto"/>
              <w:ind w:firstLine="0"/>
              <w:jc w:val="center"/>
              <w:rPr>
                <w:rFonts w:hint="eastAsia" w:ascii="宋体" w:hAnsi="宋体" w:cs="宋体"/>
                <w:color w:val="000000"/>
                <w:szCs w:val="24"/>
              </w:rPr>
            </w:pPr>
          </w:p>
        </w:tc>
        <w:tc>
          <w:tcPr>
            <w:tcW w:w="2266" w:type="dxa"/>
            <w:noWrap w:val="0"/>
            <w:vAlign w:val="center"/>
          </w:tcPr>
          <w:p w14:paraId="0E786FF1">
            <w:pPr>
              <w:pStyle w:val="7"/>
              <w:spacing w:line="360" w:lineRule="auto"/>
              <w:ind w:firstLine="0"/>
              <w:jc w:val="center"/>
              <w:rPr>
                <w:rFonts w:hint="eastAsia" w:ascii="宋体" w:hAnsi="宋体" w:cs="宋体"/>
                <w:color w:val="000000"/>
                <w:szCs w:val="24"/>
              </w:rPr>
            </w:pPr>
          </w:p>
        </w:tc>
        <w:tc>
          <w:tcPr>
            <w:tcW w:w="2966" w:type="dxa"/>
            <w:noWrap w:val="0"/>
            <w:vAlign w:val="center"/>
          </w:tcPr>
          <w:p w14:paraId="602E3756">
            <w:pPr>
              <w:pStyle w:val="7"/>
              <w:spacing w:line="360" w:lineRule="auto"/>
              <w:ind w:firstLine="0"/>
              <w:jc w:val="center"/>
              <w:rPr>
                <w:rFonts w:hint="eastAsia" w:ascii="宋体" w:hAnsi="宋体" w:cs="宋体"/>
                <w:color w:val="000000"/>
                <w:szCs w:val="24"/>
              </w:rPr>
            </w:pPr>
          </w:p>
        </w:tc>
      </w:tr>
      <w:tr w14:paraId="01B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4F836A2">
            <w:pPr>
              <w:pStyle w:val="7"/>
              <w:spacing w:line="360" w:lineRule="auto"/>
              <w:ind w:firstLine="0"/>
              <w:jc w:val="center"/>
              <w:rPr>
                <w:rFonts w:hint="eastAsia" w:ascii="宋体" w:hAnsi="宋体" w:cs="宋体"/>
                <w:color w:val="000000"/>
                <w:szCs w:val="24"/>
              </w:rPr>
            </w:pPr>
          </w:p>
        </w:tc>
        <w:tc>
          <w:tcPr>
            <w:tcW w:w="2514" w:type="dxa"/>
            <w:noWrap w:val="0"/>
            <w:vAlign w:val="center"/>
          </w:tcPr>
          <w:p w14:paraId="3CF36BAF">
            <w:pPr>
              <w:pStyle w:val="7"/>
              <w:spacing w:line="360" w:lineRule="auto"/>
              <w:ind w:firstLine="0"/>
              <w:jc w:val="center"/>
              <w:rPr>
                <w:rFonts w:hint="eastAsia" w:ascii="宋体" w:hAnsi="宋体" w:cs="宋体"/>
                <w:color w:val="000000"/>
                <w:szCs w:val="24"/>
              </w:rPr>
            </w:pPr>
          </w:p>
        </w:tc>
        <w:tc>
          <w:tcPr>
            <w:tcW w:w="2266" w:type="dxa"/>
            <w:noWrap w:val="0"/>
            <w:vAlign w:val="center"/>
          </w:tcPr>
          <w:p w14:paraId="3900B394">
            <w:pPr>
              <w:pStyle w:val="7"/>
              <w:spacing w:line="360" w:lineRule="auto"/>
              <w:ind w:firstLine="0"/>
              <w:jc w:val="center"/>
              <w:rPr>
                <w:rFonts w:hint="eastAsia" w:ascii="宋体" w:hAnsi="宋体" w:cs="宋体"/>
                <w:color w:val="000000"/>
                <w:szCs w:val="24"/>
              </w:rPr>
            </w:pPr>
          </w:p>
        </w:tc>
        <w:tc>
          <w:tcPr>
            <w:tcW w:w="2966" w:type="dxa"/>
            <w:noWrap w:val="0"/>
            <w:vAlign w:val="center"/>
          </w:tcPr>
          <w:p w14:paraId="233B6C99">
            <w:pPr>
              <w:pStyle w:val="7"/>
              <w:spacing w:line="360" w:lineRule="auto"/>
              <w:ind w:firstLine="0"/>
              <w:jc w:val="center"/>
              <w:rPr>
                <w:rFonts w:hint="eastAsia" w:ascii="宋体" w:hAnsi="宋体" w:cs="宋体"/>
                <w:color w:val="000000"/>
                <w:szCs w:val="24"/>
              </w:rPr>
            </w:pPr>
          </w:p>
        </w:tc>
      </w:tr>
    </w:tbl>
    <w:p w14:paraId="4F2A8C0F">
      <w:pPr>
        <w:spacing w:line="360" w:lineRule="auto"/>
        <w:rPr>
          <w:rFonts w:hint="eastAsia" w:ascii="宋体" w:hAnsi="宋体" w:cs="宋体"/>
          <w:color w:val="000000"/>
          <w:lang w:val="zh-CN"/>
        </w:rPr>
      </w:pPr>
    </w:p>
    <w:p w14:paraId="295C89DD">
      <w:pPr>
        <w:pStyle w:val="23"/>
        <w:spacing w:before="0" w:after="0" w:line="360" w:lineRule="auto"/>
        <w:jc w:val="left"/>
        <w:outlineLvl w:val="1"/>
        <w:rPr>
          <w:rFonts w:hint="eastAsia" w:ascii="宋体" w:hAnsi="宋体" w:cs="宋体"/>
          <w:color w:val="000000"/>
          <w:lang w:val="zh-CN"/>
        </w:rPr>
      </w:pPr>
      <w:bookmarkStart w:id="85" w:name="_Toc28963"/>
      <w:r>
        <w:rPr>
          <w:rFonts w:hint="eastAsia" w:ascii="宋体" w:hAnsi="宋体" w:cs="宋体"/>
          <w:color w:val="000000"/>
          <w:sz w:val="30"/>
          <w:szCs w:val="30"/>
          <w:lang w:val="zh-CN"/>
        </w:rPr>
        <w:br w:type="page"/>
      </w:r>
      <w:bookmarkStart w:id="86" w:name="_Toc16269"/>
      <w:bookmarkStart w:id="87" w:name="_Toc26451"/>
      <w:r>
        <w:rPr>
          <w:rFonts w:hint="eastAsia" w:ascii="宋体" w:hAnsi="宋体" w:cs="宋体"/>
          <w:color w:val="000000"/>
          <w:sz w:val="30"/>
          <w:szCs w:val="30"/>
        </w:rPr>
        <w:t>（1</w:t>
      </w:r>
      <w:r>
        <w:rPr>
          <w:rFonts w:hint="eastAsia" w:ascii="宋体" w:hAnsi="宋体" w:cs="宋体"/>
          <w:color w:val="000000"/>
          <w:sz w:val="30"/>
          <w:szCs w:val="30"/>
          <w:lang w:val="en-US" w:eastAsia="zh-CN"/>
        </w:rPr>
        <w:t>3</w:t>
      </w:r>
      <w:r>
        <w:rPr>
          <w:rFonts w:hint="eastAsia" w:ascii="宋体" w:hAnsi="宋体" w:cs="宋体"/>
          <w:color w:val="000000"/>
          <w:sz w:val="30"/>
          <w:szCs w:val="30"/>
        </w:rPr>
        <w:t>）</w:t>
      </w:r>
      <w:r>
        <w:rPr>
          <w:rFonts w:hint="eastAsia" w:ascii="宋体" w:hAnsi="宋体" w:cs="宋体"/>
          <w:color w:val="000000"/>
          <w:sz w:val="30"/>
          <w:szCs w:val="30"/>
          <w:lang w:val="zh-CN"/>
        </w:rPr>
        <w:t>开标一览表（报价表）</w:t>
      </w:r>
      <w:bookmarkEnd w:id="86"/>
      <w:bookmarkEnd w:id="87"/>
    </w:p>
    <w:p w14:paraId="65EE7196">
      <w:pPr>
        <w:autoSpaceDE w:val="0"/>
        <w:autoSpaceDN w:val="0"/>
        <w:spacing w:line="360" w:lineRule="auto"/>
        <w:rPr>
          <w:rFonts w:hint="eastAsia" w:ascii="宋体" w:hAnsi="宋体" w:cs="宋体"/>
          <w:b/>
          <w:bCs/>
          <w:color w:val="000000"/>
          <w:kern w:val="0"/>
          <w:sz w:val="28"/>
          <w:szCs w:val="28"/>
          <w:lang w:val="zh-CN"/>
        </w:rPr>
      </w:pPr>
    </w:p>
    <w:p w14:paraId="49818CC8">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17CC5F2C">
      <w:pPr>
        <w:autoSpaceDE w:val="0"/>
        <w:autoSpaceDN w:val="0"/>
        <w:spacing w:line="360" w:lineRule="auto"/>
        <w:rPr>
          <w:rFonts w:hint="eastAsia" w:ascii="宋体" w:hAnsi="宋体" w:cs="宋体"/>
          <w:b/>
          <w:bCs/>
          <w:color w:val="000000"/>
          <w:kern w:val="0"/>
          <w:sz w:val="28"/>
          <w:szCs w:val="28"/>
          <w:lang w:val="zh-CN"/>
        </w:rPr>
      </w:pPr>
    </w:p>
    <w:tbl>
      <w:tblPr>
        <w:tblStyle w:val="26"/>
        <w:tblW w:w="9037" w:type="dxa"/>
        <w:jc w:val="center"/>
        <w:tblLayout w:type="fixed"/>
        <w:tblCellMar>
          <w:top w:w="0" w:type="dxa"/>
          <w:left w:w="108" w:type="dxa"/>
          <w:bottom w:w="0" w:type="dxa"/>
          <w:right w:w="108" w:type="dxa"/>
        </w:tblCellMar>
      </w:tblPr>
      <w:tblGrid>
        <w:gridCol w:w="1430"/>
        <w:gridCol w:w="2395"/>
        <w:gridCol w:w="1395"/>
        <w:gridCol w:w="1530"/>
        <w:gridCol w:w="1516"/>
        <w:gridCol w:w="771"/>
      </w:tblGrid>
      <w:tr w14:paraId="1395F3DF">
        <w:tblPrEx>
          <w:tblCellMar>
            <w:top w:w="0" w:type="dxa"/>
            <w:left w:w="108" w:type="dxa"/>
            <w:bottom w:w="0" w:type="dxa"/>
            <w:right w:w="108" w:type="dxa"/>
          </w:tblCellMar>
        </w:tblPrEx>
        <w:trPr>
          <w:trHeight w:val="932" w:hRule="atLeast"/>
          <w:jc w:val="center"/>
        </w:trPr>
        <w:tc>
          <w:tcPr>
            <w:tcW w:w="1430" w:type="dxa"/>
            <w:tcBorders>
              <w:top w:val="single" w:color="000000" w:sz="6" w:space="0"/>
              <w:left w:val="single" w:color="000000" w:sz="6" w:space="0"/>
              <w:bottom w:val="single" w:color="000000" w:sz="6" w:space="0"/>
              <w:right w:val="single" w:color="000000" w:sz="6" w:space="0"/>
            </w:tcBorders>
            <w:noWrap w:val="0"/>
            <w:vAlign w:val="center"/>
          </w:tcPr>
          <w:p w14:paraId="7FB61760">
            <w:pPr>
              <w:autoSpaceDE w:val="0"/>
              <w:autoSpaceDN w:val="0"/>
              <w:adjustRightInd w:val="0"/>
              <w:spacing w:line="320" w:lineRule="exact"/>
              <w:jc w:val="center"/>
              <w:rPr>
                <w:rFonts w:ascii="宋体" w:hAnsi="Cambria" w:cs="宋体"/>
                <w:kern w:val="0"/>
                <w:szCs w:val="21"/>
                <w:lang w:val="zh-CN"/>
              </w:rPr>
            </w:pPr>
            <w:r>
              <w:rPr>
                <w:rFonts w:hint="eastAsia" w:ascii="宋体" w:hAnsi="Cambria" w:cs="宋体"/>
                <w:b/>
                <w:bCs/>
                <w:kern w:val="0"/>
                <w:szCs w:val="21"/>
                <w:lang w:val="zh-CN"/>
              </w:rPr>
              <w:t>项目名称-投标包号</w:t>
            </w:r>
          </w:p>
        </w:tc>
        <w:tc>
          <w:tcPr>
            <w:tcW w:w="2395" w:type="dxa"/>
            <w:tcBorders>
              <w:top w:val="single" w:color="000000" w:sz="6" w:space="0"/>
              <w:left w:val="single" w:color="000000" w:sz="6" w:space="0"/>
              <w:bottom w:val="single" w:color="000000" w:sz="6" w:space="0"/>
              <w:right w:val="single" w:color="auto" w:sz="4" w:space="0"/>
            </w:tcBorders>
            <w:noWrap w:val="0"/>
            <w:vAlign w:val="center"/>
          </w:tcPr>
          <w:p w14:paraId="123DB88E">
            <w:pPr>
              <w:autoSpaceDE w:val="0"/>
              <w:autoSpaceDN w:val="0"/>
              <w:adjustRightInd w:val="0"/>
              <w:spacing w:line="320" w:lineRule="exact"/>
              <w:jc w:val="center"/>
              <w:rPr>
                <w:rFonts w:hint="eastAsia" w:ascii="宋体" w:hAnsi="Cambria" w:cs="宋体"/>
                <w:b/>
                <w:bCs/>
                <w:kern w:val="0"/>
                <w:szCs w:val="21"/>
                <w:lang w:val="zh-CN"/>
              </w:rPr>
            </w:pPr>
            <w:r>
              <w:rPr>
                <w:rFonts w:hint="eastAsia" w:ascii="宋体" w:hAnsi="Cambria" w:cs="宋体"/>
                <w:b/>
                <w:bCs/>
                <w:kern w:val="0"/>
                <w:szCs w:val="21"/>
                <w:lang w:val="zh-CN"/>
              </w:rPr>
              <w:t>投</w:t>
            </w:r>
            <w:r>
              <w:rPr>
                <w:rFonts w:ascii="宋体" w:hAnsi="Cambria" w:cs="宋体"/>
                <w:b/>
                <w:bCs/>
                <w:kern w:val="0"/>
                <w:szCs w:val="21"/>
                <w:lang w:val="zh-CN"/>
              </w:rPr>
              <w:t xml:space="preserve"> </w:t>
            </w:r>
            <w:r>
              <w:rPr>
                <w:rFonts w:hint="eastAsia" w:ascii="宋体" w:hAnsi="Cambria" w:cs="宋体"/>
                <w:b/>
                <w:bCs/>
                <w:kern w:val="0"/>
                <w:szCs w:val="21"/>
                <w:lang w:val="zh-CN"/>
              </w:rPr>
              <w:t>标</w:t>
            </w:r>
            <w:r>
              <w:rPr>
                <w:rFonts w:ascii="宋体" w:hAnsi="Cambria" w:cs="宋体"/>
                <w:b/>
                <w:bCs/>
                <w:kern w:val="0"/>
                <w:szCs w:val="21"/>
                <w:lang w:val="zh-CN"/>
              </w:rPr>
              <w:t xml:space="preserve"> </w:t>
            </w:r>
            <w:r>
              <w:rPr>
                <w:rFonts w:hint="eastAsia" w:ascii="宋体" w:hAnsi="Cambria" w:cs="宋体"/>
                <w:b/>
                <w:bCs/>
                <w:kern w:val="0"/>
                <w:szCs w:val="21"/>
                <w:lang w:val="zh-CN"/>
              </w:rPr>
              <w:t>报</w:t>
            </w:r>
            <w:r>
              <w:rPr>
                <w:rFonts w:ascii="宋体" w:hAnsi="Cambria" w:cs="宋体"/>
                <w:b/>
                <w:bCs/>
                <w:kern w:val="0"/>
                <w:szCs w:val="21"/>
                <w:lang w:val="zh-CN"/>
              </w:rPr>
              <w:t xml:space="preserve"> </w:t>
            </w:r>
            <w:r>
              <w:rPr>
                <w:rFonts w:hint="eastAsia" w:ascii="宋体" w:hAnsi="Cambria" w:cs="宋体"/>
                <w:b/>
                <w:bCs/>
                <w:kern w:val="0"/>
                <w:szCs w:val="21"/>
                <w:lang w:val="zh-CN"/>
              </w:rPr>
              <w:t>价</w:t>
            </w:r>
          </w:p>
        </w:tc>
        <w:tc>
          <w:tcPr>
            <w:tcW w:w="1395" w:type="dxa"/>
            <w:tcBorders>
              <w:top w:val="single" w:color="000000" w:sz="6" w:space="0"/>
              <w:left w:val="single" w:color="auto" w:sz="4" w:space="0"/>
              <w:bottom w:val="single" w:color="auto" w:sz="4" w:space="0"/>
              <w:right w:val="single" w:color="000000" w:sz="6" w:space="0"/>
            </w:tcBorders>
            <w:noWrap w:val="0"/>
            <w:vAlign w:val="center"/>
          </w:tcPr>
          <w:p w14:paraId="0278EF93">
            <w:pPr>
              <w:autoSpaceDE w:val="0"/>
              <w:autoSpaceDN w:val="0"/>
              <w:adjustRightInd w:val="0"/>
              <w:spacing w:line="320" w:lineRule="exact"/>
              <w:jc w:val="center"/>
              <w:rPr>
                <w:rFonts w:hint="eastAsia" w:ascii="宋体" w:hAnsi="Cambria" w:eastAsia="宋体" w:cs="宋体"/>
                <w:kern w:val="0"/>
                <w:szCs w:val="21"/>
                <w:lang w:val="zh-CN" w:eastAsia="zh-CN"/>
              </w:rPr>
            </w:pPr>
            <w:r>
              <w:rPr>
                <w:rFonts w:hint="eastAsia" w:ascii="宋体" w:hAnsi="Cambria" w:cs="宋体"/>
                <w:b/>
                <w:bCs/>
                <w:kern w:val="0"/>
                <w:szCs w:val="21"/>
                <w:lang w:val="en-US" w:eastAsia="zh-CN"/>
              </w:rPr>
              <w:t>供货期</w:t>
            </w:r>
          </w:p>
        </w:tc>
        <w:tc>
          <w:tcPr>
            <w:tcW w:w="1530" w:type="dxa"/>
            <w:tcBorders>
              <w:top w:val="single" w:color="000000" w:sz="6" w:space="0"/>
              <w:left w:val="single" w:color="auto" w:sz="4" w:space="0"/>
              <w:bottom w:val="single" w:color="auto" w:sz="4" w:space="0"/>
              <w:right w:val="single" w:color="000000" w:sz="6" w:space="0"/>
            </w:tcBorders>
            <w:noWrap w:val="0"/>
            <w:vAlign w:val="center"/>
          </w:tcPr>
          <w:p w14:paraId="350DD389">
            <w:pPr>
              <w:autoSpaceDE w:val="0"/>
              <w:autoSpaceDN w:val="0"/>
              <w:adjustRightInd w:val="0"/>
              <w:spacing w:line="320" w:lineRule="exact"/>
              <w:jc w:val="center"/>
              <w:rPr>
                <w:rFonts w:hint="eastAsia" w:ascii="宋体" w:hAnsi="Cambria" w:eastAsia="宋体" w:cs="宋体"/>
                <w:b/>
                <w:bCs/>
                <w:kern w:val="0"/>
                <w:szCs w:val="21"/>
                <w:lang w:val="en-US" w:eastAsia="zh-CN"/>
              </w:rPr>
            </w:pPr>
            <w:r>
              <w:rPr>
                <w:rFonts w:hint="eastAsia" w:ascii="宋体" w:hAnsi="Cambria" w:cs="宋体"/>
                <w:b/>
                <w:bCs/>
                <w:kern w:val="0"/>
                <w:szCs w:val="21"/>
                <w:lang w:val="zh-CN"/>
              </w:rPr>
              <w:t>交货</w:t>
            </w:r>
            <w:r>
              <w:rPr>
                <w:rFonts w:hint="eastAsia" w:ascii="宋体" w:hAnsi="Cambria" w:cs="宋体"/>
                <w:b/>
                <w:bCs/>
                <w:kern w:val="0"/>
                <w:szCs w:val="21"/>
                <w:lang w:val="en-US" w:eastAsia="zh-CN"/>
              </w:rPr>
              <w:t>地点</w:t>
            </w:r>
          </w:p>
        </w:tc>
        <w:tc>
          <w:tcPr>
            <w:tcW w:w="1516" w:type="dxa"/>
            <w:tcBorders>
              <w:top w:val="single" w:color="000000" w:sz="6" w:space="0"/>
              <w:left w:val="single" w:color="auto" w:sz="4" w:space="0"/>
              <w:bottom w:val="single" w:color="auto" w:sz="4" w:space="0"/>
              <w:right w:val="single" w:color="000000" w:sz="6" w:space="0"/>
            </w:tcBorders>
            <w:noWrap w:val="0"/>
            <w:vAlign w:val="center"/>
          </w:tcPr>
          <w:p w14:paraId="7A6D8A1D">
            <w:pPr>
              <w:autoSpaceDE w:val="0"/>
              <w:autoSpaceDN w:val="0"/>
              <w:adjustRightInd w:val="0"/>
              <w:spacing w:line="320" w:lineRule="exact"/>
              <w:jc w:val="center"/>
              <w:rPr>
                <w:rFonts w:hint="default" w:ascii="宋体" w:hAnsi="Cambria" w:eastAsia="宋体" w:cs="宋体"/>
                <w:b/>
                <w:bCs/>
                <w:kern w:val="0"/>
                <w:szCs w:val="21"/>
                <w:lang w:val="en-US" w:eastAsia="zh-CN"/>
              </w:rPr>
            </w:pPr>
            <w:r>
              <w:rPr>
                <w:rFonts w:hint="eastAsia" w:ascii="宋体" w:hAnsi="Cambria" w:cs="宋体"/>
                <w:b/>
                <w:bCs/>
                <w:kern w:val="0"/>
                <w:szCs w:val="21"/>
                <w:lang w:val="en-US" w:eastAsia="zh-CN"/>
              </w:rPr>
              <w:t>免费质保期</w:t>
            </w:r>
          </w:p>
        </w:tc>
        <w:tc>
          <w:tcPr>
            <w:tcW w:w="771" w:type="dxa"/>
            <w:tcBorders>
              <w:top w:val="single" w:color="000000" w:sz="6" w:space="0"/>
              <w:left w:val="single" w:color="000000" w:sz="6" w:space="0"/>
              <w:bottom w:val="single" w:color="000000" w:sz="6" w:space="0"/>
              <w:right w:val="single" w:color="000000" w:sz="6" w:space="0"/>
            </w:tcBorders>
            <w:noWrap w:val="0"/>
            <w:vAlign w:val="center"/>
          </w:tcPr>
          <w:p w14:paraId="61C4EA02">
            <w:pPr>
              <w:autoSpaceDE w:val="0"/>
              <w:autoSpaceDN w:val="0"/>
              <w:adjustRightInd w:val="0"/>
              <w:spacing w:line="320" w:lineRule="exact"/>
              <w:ind w:left="38"/>
              <w:jc w:val="center"/>
              <w:rPr>
                <w:rFonts w:hint="eastAsia" w:ascii="宋体" w:hAnsi="Cambria" w:eastAsia="宋体" w:cs="宋体"/>
                <w:kern w:val="0"/>
                <w:szCs w:val="21"/>
                <w:lang w:eastAsia="zh-CN"/>
              </w:rPr>
            </w:pPr>
            <w:r>
              <w:rPr>
                <w:rFonts w:hint="eastAsia" w:ascii="宋体" w:hAnsi="Cambria" w:cs="宋体"/>
                <w:b/>
                <w:bCs/>
                <w:kern w:val="0"/>
                <w:szCs w:val="21"/>
                <w:lang w:val="en-US" w:eastAsia="zh-CN"/>
              </w:rPr>
              <w:t>备注</w:t>
            </w:r>
          </w:p>
        </w:tc>
      </w:tr>
      <w:tr w14:paraId="1139A76D">
        <w:tblPrEx>
          <w:tblCellMar>
            <w:top w:w="0" w:type="dxa"/>
            <w:left w:w="108" w:type="dxa"/>
            <w:bottom w:w="0" w:type="dxa"/>
            <w:right w:w="108" w:type="dxa"/>
          </w:tblCellMar>
        </w:tblPrEx>
        <w:trPr>
          <w:trHeight w:val="1608" w:hRule="atLeast"/>
          <w:jc w:val="center"/>
        </w:trPr>
        <w:tc>
          <w:tcPr>
            <w:tcW w:w="1430" w:type="dxa"/>
            <w:tcBorders>
              <w:top w:val="single" w:color="000000" w:sz="6" w:space="0"/>
              <w:left w:val="single" w:color="000000" w:sz="6" w:space="0"/>
              <w:right w:val="single" w:color="000000" w:sz="6" w:space="0"/>
            </w:tcBorders>
            <w:noWrap w:val="0"/>
            <w:vAlign w:val="center"/>
          </w:tcPr>
          <w:p w14:paraId="4E7D70E6">
            <w:pPr>
              <w:autoSpaceDE w:val="0"/>
              <w:autoSpaceDN w:val="0"/>
              <w:adjustRightInd w:val="0"/>
              <w:spacing w:line="320" w:lineRule="exact"/>
              <w:jc w:val="center"/>
              <w:rPr>
                <w:rFonts w:hint="eastAsia" w:ascii="宋体" w:hAnsi="Cambria" w:cs="宋体"/>
                <w:b/>
                <w:kern w:val="0"/>
                <w:szCs w:val="21"/>
              </w:rPr>
            </w:pPr>
          </w:p>
        </w:tc>
        <w:tc>
          <w:tcPr>
            <w:tcW w:w="2395" w:type="dxa"/>
            <w:tcBorders>
              <w:top w:val="single" w:color="000000" w:sz="6" w:space="0"/>
              <w:left w:val="single" w:color="000000" w:sz="6" w:space="0"/>
              <w:right w:val="single" w:color="auto" w:sz="4" w:space="0"/>
            </w:tcBorders>
            <w:noWrap w:val="0"/>
            <w:vAlign w:val="center"/>
          </w:tcPr>
          <w:p w14:paraId="16D0AB55">
            <w:pPr>
              <w:autoSpaceDE w:val="0"/>
              <w:autoSpaceDN w:val="0"/>
              <w:adjustRightInd w:val="0"/>
              <w:spacing w:line="480" w:lineRule="auto"/>
              <w:rPr>
                <w:rFonts w:hint="eastAsia" w:ascii="宋体" w:hAnsi="Cambria" w:cs="宋体"/>
                <w:b/>
                <w:bCs/>
                <w:kern w:val="0"/>
                <w:szCs w:val="21"/>
                <w:lang w:val="zh-CN"/>
              </w:rPr>
            </w:pPr>
            <w:r>
              <w:rPr>
                <w:rFonts w:hint="eastAsia" w:ascii="宋体" w:hAnsi="Cambria" w:cs="宋体"/>
                <w:b/>
                <w:bCs/>
                <w:kern w:val="0"/>
                <w:szCs w:val="21"/>
                <w:lang w:val="zh-CN"/>
              </w:rPr>
              <w:t>大写：</w:t>
            </w:r>
          </w:p>
          <w:p w14:paraId="10551606">
            <w:pPr>
              <w:autoSpaceDE w:val="0"/>
              <w:autoSpaceDN w:val="0"/>
              <w:adjustRightInd w:val="0"/>
              <w:spacing w:line="480" w:lineRule="auto"/>
              <w:rPr>
                <w:rFonts w:hint="eastAsia"/>
                <w:lang w:val="zh-CN"/>
              </w:rPr>
            </w:pPr>
            <w:r>
              <w:rPr>
                <w:rFonts w:hint="eastAsia" w:ascii="宋体" w:hAnsi="Cambria" w:cs="宋体"/>
                <w:b/>
                <w:bCs/>
                <w:kern w:val="0"/>
                <w:szCs w:val="21"/>
                <w:lang w:val="zh-CN"/>
              </w:rPr>
              <w:t>小写：</w:t>
            </w:r>
          </w:p>
        </w:tc>
        <w:tc>
          <w:tcPr>
            <w:tcW w:w="1395" w:type="dxa"/>
            <w:tcBorders>
              <w:top w:val="single" w:color="000000" w:sz="6" w:space="0"/>
              <w:left w:val="single" w:color="auto" w:sz="4" w:space="0"/>
              <w:right w:val="single" w:color="000000" w:sz="6" w:space="0"/>
            </w:tcBorders>
            <w:noWrap w:val="0"/>
            <w:vAlign w:val="center"/>
          </w:tcPr>
          <w:p w14:paraId="4FFFA4CA">
            <w:pPr>
              <w:autoSpaceDE w:val="0"/>
              <w:autoSpaceDN w:val="0"/>
              <w:adjustRightInd w:val="0"/>
              <w:spacing w:line="320" w:lineRule="exact"/>
              <w:ind w:firstLine="120"/>
              <w:jc w:val="left"/>
              <w:rPr>
                <w:rFonts w:hint="eastAsia" w:ascii="宋体" w:hAnsi="Cambria" w:cs="宋体"/>
                <w:b/>
                <w:bCs/>
                <w:kern w:val="0"/>
                <w:szCs w:val="21"/>
                <w:lang w:val="zh-CN"/>
              </w:rPr>
            </w:pPr>
          </w:p>
        </w:tc>
        <w:tc>
          <w:tcPr>
            <w:tcW w:w="1530" w:type="dxa"/>
            <w:tcBorders>
              <w:top w:val="single" w:color="000000" w:sz="6" w:space="0"/>
              <w:left w:val="single" w:color="auto" w:sz="4" w:space="0"/>
              <w:right w:val="single" w:color="000000" w:sz="6" w:space="0"/>
            </w:tcBorders>
            <w:noWrap w:val="0"/>
            <w:vAlign w:val="center"/>
          </w:tcPr>
          <w:p w14:paraId="523EB875">
            <w:pPr>
              <w:autoSpaceDE w:val="0"/>
              <w:autoSpaceDN w:val="0"/>
              <w:adjustRightInd w:val="0"/>
              <w:spacing w:line="320" w:lineRule="exact"/>
              <w:ind w:firstLine="120"/>
              <w:jc w:val="left"/>
              <w:rPr>
                <w:rFonts w:hint="eastAsia" w:ascii="宋体" w:hAnsi="Cambria" w:cs="宋体"/>
                <w:b/>
                <w:bCs/>
                <w:kern w:val="0"/>
                <w:szCs w:val="21"/>
                <w:lang w:val="zh-CN"/>
              </w:rPr>
            </w:pPr>
          </w:p>
        </w:tc>
        <w:tc>
          <w:tcPr>
            <w:tcW w:w="1516" w:type="dxa"/>
            <w:tcBorders>
              <w:top w:val="single" w:color="000000" w:sz="6" w:space="0"/>
              <w:left w:val="single" w:color="auto" w:sz="4" w:space="0"/>
              <w:right w:val="single" w:color="000000" w:sz="6" w:space="0"/>
            </w:tcBorders>
            <w:noWrap w:val="0"/>
            <w:vAlign w:val="center"/>
          </w:tcPr>
          <w:p w14:paraId="53397E78">
            <w:pPr>
              <w:autoSpaceDE w:val="0"/>
              <w:autoSpaceDN w:val="0"/>
              <w:adjustRightInd w:val="0"/>
              <w:spacing w:line="320" w:lineRule="exact"/>
              <w:ind w:firstLine="120"/>
              <w:jc w:val="left"/>
              <w:rPr>
                <w:rFonts w:hint="eastAsia" w:ascii="宋体" w:hAnsi="Cambria" w:cs="宋体"/>
                <w:b/>
                <w:bCs/>
                <w:kern w:val="0"/>
                <w:szCs w:val="21"/>
                <w:lang w:val="zh-CN"/>
              </w:rPr>
            </w:pPr>
          </w:p>
        </w:tc>
        <w:tc>
          <w:tcPr>
            <w:tcW w:w="771" w:type="dxa"/>
            <w:tcBorders>
              <w:top w:val="single" w:color="000000" w:sz="6" w:space="0"/>
              <w:left w:val="single" w:color="000000" w:sz="6" w:space="0"/>
              <w:right w:val="single" w:color="000000" w:sz="6" w:space="0"/>
            </w:tcBorders>
            <w:noWrap w:val="0"/>
            <w:vAlign w:val="center"/>
          </w:tcPr>
          <w:p w14:paraId="34BFECF6">
            <w:pPr>
              <w:autoSpaceDE w:val="0"/>
              <w:autoSpaceDN w:val="0"/>
              <w:adjustRightInd w:val="0"/>
              <w:spacing w:line="320" w:lineRule="exact"/>
              <w:ind w:left="278" w:hanging="240"/>
              <w:rPr>
                <w:rFonts w:hint="eastAsia" w:ascii="宋体" w:hAnsi="Cambria" w:cs="宋体"/>
                <w:b/>
                <w:bCs/>
                <w:kern w:val="0"/>
                <w:szCs w:val="21"/>
                <w:lang w:val="zh-CN"/>
              </w:rPr>
            </w:pPr>
          </w:p>
        </w:tc>
      </w:tr>
      <w:tr w14:paraId="5466D529">
        <w:tblPrEx>
          <w:tblCellMar>
            <w:top w:w="0" w:type="dxa"/>
            <w:left w:w="108" w:type="dxa"/>
            <w:bottom w:w="0" w:type="dxa"/>
            <w:right w:w="108" w:type="dxa"/>
          </w:tblCellMar>
        </w:tblPrEx>
        <w:trPr>
          <w:trHeight w:val="1715" w:hRule="atLeast"/>
          <w:jc w:val="center"/>
        </w:trPr>
        <w:tc>
          <w:tcPr>
            <w:tcW w:w="9037" w:type="dxa"/>
            <w:gridSpan w:val="6"/>
            <w:tcBorders>
              <w:top w:val="single" w:color="000000" w:sz="6" w:space="0"/>
              <w:left w:val="single" w:color="000000" w:sz="6" w:space="0"/>
              <w:bottom w:val="single" w:color="000000" w:sz="6" w:space="0"/>
              <w:right w:val="single" w:color="000000" w:sz="6" w:space="0"/>
            </w:tcBorders>
            <w:noWrap w:val="0"/>
            <w:vAlign w:val="center"/>
          </w:tcPr>
          <w:p w14:paraId="0A0AD309">
            <w:pPr>
              <w:autoSpaceDE w:val="0"/>
              <w:autoSpaceDN w:val="0"/>
              <w:adjustRightInd w:val="0"/>
              <w:spacing w:line="320" w:lineRule="exact"/>
              <w:jc w:val="left"/>
              <w:rPr>
                <w:rFonts w:ascii="宋体" w:hAnsi="Cambria" w:cs="宋体"/>
                <w:kern w:val="0"/>
                <w:szCs w:val="21"/>
                <w:lang w:val="zh-CN"/>
              </w:rPr>
            </w:pPr>
            <w:r>
              <w:rPr>
                <w:rFonts w:hint="eastAsia" w:ascii="宋体" w:hAnsi="Cambria" w:cs="宋体"/>
                <w:b/>
                <w:bCs/>
                <w:kern w:val="0"/>
                <w:szCs w:val="21"/>
                <w:lang w:val="zh-CN"/>
              </w:rPr>
              <w:t>优惠承诺及其他：</w:t>
            </w:r>
          </w:p>
        </w:tc>
      </w:tr>
    </w:tbl>
    <w:p w14:paraId="3DE62B04">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362C7232">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000000"/>
          <w:kern w:val="0"/>
          <w:lang w:val="zh-CN"/>
        </w:rPr>
        <w:t>2.“投标报价”为投标总价。投标报价必须包括：</w:t>
      </w:r>
      <w:r>
        <w:rPr>
          <w:rFonts w:hint="eastAsia" w:ascii="宋体" w:hAnsi="宋体" w:eastAsia="宋体" w:cs="Times New Roman"/>
          <w:color w:val="auto"/>
          <w:lang w:val="en-US" w:eastAsia="zh-CN"/>
        </w:rPr>
        <w:t>产品费、检验费、手续费、包装费、运输费、装卸费</w:t>
      </w:r>
      <w:r>
        <w:rPr>
          <w:rFonts w:hint="eastAsia" w:ascii="宋体" w:hAnsi="宋体" w:cs="Times New Roman"/>
          <w:color w:val="auto"/>
          <w:lang w:val="en-US" w:eastAsia="zh-CN"/>
        </w:rPr>
        <w:t>、</w:t>
      </w:r>
      <w:r>
        <w:rPr>
          <w:rFonts w:hint="eastAsia" w:ascii="宋体" w:hAnsi="宋体" w:eastAsia="宋体" w:cs="Times New Roman"/>
          <w:color w:val="auto"/>
          <w:lang w:val="en-US" w:eastAsia="zh-CN"/>
        </w:rPr>
        <w:t>保险费、税金及其他不可预见费等全部费用</w:t>
      </w:r>
      <w:r>
        <w:rPr>
          <w:rFonts w:hint="eastAsia" w:ascii="宋体" w:hAnsi="宋体" w:cs="Times New Roman"/>
          <w:color w:val="auto"/>
          <w:lang w:val="en-US" w:eastAsia="zh-CN"/>
        </w:rPr>
        <w:t>。</w:t>
      </w:r>
    </w:p>
    <w:p w14:paraId="5EA25FE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3.“交货期”是指产品能够交付使用的具体时间。</w:t>
      </w:r>
    </w:p>
    <w:p w14:paraId="12A5B9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25E6517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5.投标总价不得超过招标预控价，否则投标无效</w:t>
      </w:r>
      <w:r>
        <w:rPr>
          <w:rFonts w:hint="eastAsia" w:ascii="宋体" w:hAnsi="宋体" w:cs="宋体"/>
          <w:color w:val="000000"/>
          <w:kern w:val="0"/>
          <w:lang w:val="zh-CN"/>
        </w:rPr>
        <w:t>。</w:t>
      </w:r>
    </w:p>
    <w:p w14:paraId="21DB1027">
      <w:pPr>
        <w:pStyle w:val="2"/>
        <w:rPr>
          <w:rFonts w:hint="eastAsia"/>
          <w:lang w:val="zh-CN"/>
        </w:rPr>
      </w:pPr>
    </w:p>
    <w:p w14:paraId="29010216">
      <w:pPr>
        <w:autoSpaceDE w:val="0"/>
        <w:autoSpaceDN w:val="0"/>
        <w:spacing w:line="360" w:lineRule="auto"/>
        <w:rPr>
          <w:rFonts w:hint="eastAsia" w:ascii="宋体" w:hAnsi="宋体" w:cs="宋体"/>
          <w:color w:val="000000"/>
          <w:kern w:val="0"/>
          <w:lang w:val="zh-CN"/>
        </w:rPr>
      </w:pPr>
    </w:p>
    <w:p w14:paraId="1855E977">
      <w:pPr>
        <w:autoSpaceDE w:val="0"/>
        <w:autoSpaceDN w:val="0"/>
        <w:spacing w:line="360" w:lineRule="auto"/>
        <w:rPr>
          <w:rFonts w:hint="eastAsia" w:ascii="宋体" w:hAnsi="宋体" w:cs="宋体"/>
          <w:color w:val="000000"/>
          <w:kern w:val="0"/>
          <w:lang w:val="zh-CN"/>
        </w:rPr>
      </w:pPr>
    </w:p>
    <w:p w14:paraId="0560626C">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3B1235A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64CEB9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667CC29">
      <w:pPr>
        <w:autoSpaceDE w:val="0"/>
        <w:autoSpaceDN w:val="0"/>
        <w:spacing w:line="360" w:lineRule="auto"/>
        <w:rPr>
          <w:rFonts w:hint="eastAsia" w:ascii="宋体" w:hAnsi="宋体" w:cs="宋体"/>
          <w:color w:val="000000"/>
          <w:kern w:val="0"/>
          <w:lang w:val="zh-CN"/>
        </w:rPr>
      </w:pPr>
    </w:p>
    <w:p w14:paraId="52F5F11D">
      <w:pPr>
        <w:pStyle w:val="23"/>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88" w:name="_Toc17163"/>
      <w:r>
        <w:rPr>
          <w:rFonts w:hint="eastAsia" w:ascii="宋体" w:hAnsi="宋体" w:cs="宋体"/>
          <w:color w:val="000000"/>
          <w:sz w:val="30"/>
          <w:szCs w:val="30"/>
        </w:rPr>
        <w:t>（1</w:t>
      </w:r>
      <w:r>
        <w:rPr>
          <w:rFonts w:hint="eastAsia" w:ascii="宋体" w:hAnsi="宋体" w:cs="宋体"/>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val="zh-CN"/>
        </w:rPr>
        <w:t>分项报价表</w:t>
      </w:r>
      <w:bookmarkEnd w:id="85"/>
      <w:bookmarkEnd w:id="88"/>
    </w:p>
    <w:p w14:paraId="3197822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1A0AA317">
      <w:pPr>
        <w:autoSpaceDE w:val="0"/>
        <w:autoSpaceDN w:val="0"/>
        <w:spacing w:line="360" w:lineRule="auto"/>
        <w:rPr>
          <w:rFonts w:hint="eastAsia" w:ascii="宋体" w:hAnsi="宋体" w:cs="宋体"/>
          <w:b/>
          <w:bCs/>
          <w:color w:val="000000"/>
          <w:kern w:val="0"/>
          <w:sz w:val="28"/>
          <w:szCs w:val="28"/>
          <w:lang w:val="zh-CN"/>
        </w:rPr>
      </w:pPr>
    </w:p>
    <w:p w14:paraId="4AB4731B">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供应商名称</w:t>
      </w:r>
      <w:r>
        <w:rPr>
          <w:rFonts w:hint="eastAsia" w:ascii="宋体" w:hAnsi="宋体" w:cs="宋体"/>
          <w:b/>
          <w:bCs/>
          <w:color w:val="000000"/>
          <w:kern w:val="0"/>
        </w:rPr>
        <w:t xml:space="preserve">：                                              </w:t>
      </w:r>
    </w:p>
    <w:tbl>
      <w:tblPr>
        <w:tblStyle w:val="26"/>
        <w:tblW w:w="9864" w:type="dxa"/>
        <w:jc w:val="center"/>
        <w:tblLayout w:type="fixed"/>
        <w:tblCellMar>
          <w:top w:w="0" w:type="dxa"/>
          <w:left w:w="28" w:type="dxa"/>
          <w:bottom w:w="0" w:type="dxa"/>
          <w:right w:w="28" w:type="dxa"/>
        </w:tblCellMar>
      </w:tblPr>
      <w:tblGrid>
        <w:gridCol w:w="1046"/>
        <w:gridCol w:w="1563"/>
        <w:gridCol w:w="1065"/>
        <w:gridCol w:w="759"/>
        <w:gridCol w:w="1305"/>
        <w:gridCol w:w="931"/>
        <w:gridCol w:w="706"/>
        <w:gridCol w:w="831"/>
        <w:gridCol w:w="829"/>
        <w:gridCol w:w="829"/>
      </w:tblGrid>
      <w:tr w14:paraId="1626EF88">
        <w:tblPrEx>
          <w:tblCellMar>
            <w:top w:w="0" w:type="dxa"/>
            <w:left w:w="28" w:type="dxa"/>
            <w:bottom w:w="0" w:type="dxa"/>
            <w:right w:w="28" w:type="dxa"/>
          </w:tblCellMar>
        </w:tblPrEx>
        <w:trPr>
          <w:trHeight w:val="23" w:hRule="atLeast"/>
          <w:jc w:val="center"/>
        </w:trPr>
        <w:tc>
          <w:tcPr>
            <w:tcW w:w="1046" w:type="dxa"/>
            <w:tcBorders>
              <w:top w:val="single" w:color="000000" w:sz="8" w:space="0"/>
              <w:left w:val="single" w:color="000000" w:sz="8" w:space="0"/>
              <w:bottom w:val="single" w:color="000000" w:sz="6" w:space="0"/>
              <w:right w:val="single" w:color="000000" w:sz="6" w:space="0"/>
            </w:tcBorders>
            <w:noWrap w:val="0"/>
            <w:vAlign w:val="center"/>
          </w:tcPr>
          <w:p w14:paraId="653663D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7F1A929A">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358EBF5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64F3C51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475EA05D">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77C6E4A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6A1B282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08C3D753">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03CB1486">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备注</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0FF6F120">
            <w:pPr>
              <w:autoSpaceDE w:val="0"/>
              <w:autoSpaceDN w:val="0"/>
              <w:spacing w:line="360" w:lineRule="auto"/>
              <w:jc w:val="center"/>
              <w:rPr>
                <w:rFonts w:hint="eastAsia" w:ascii="宋体" w:hAnsi="宋体" w:cs="宋体"/>
                <w:color w:val="000000"/>
                <w:lang w:val="en-US" w:eastAsia="zh-CN"/>
              </w:rPr>
            </w:pPr>
            <w:r>
              <w:rPr>
                <w:rFonts w:hint="eastAsia" w:ascii="宋体" w:hAnsi="宋体" w:cs="宋体"/>
                <w:color w:val="000000"/>
                <w:lang w:val="en-US" w:eastAsia="zh-CN"/>
              </w:rPr>
              <w:t>免费</w:t>
            </w:r>
          </w:p>
          <w:p w14:paraId="34804216">
            <w:pPr>
              <w:autoSpaceDE w:val="0"/>
              <w:autoSpaceDN w:val="0"/>
              <w:spacing w:line="360" w:lineRule="auto"/>
              <w:jc w:val="center"/>
              <w:rPr>
                <w:rFonts w:hint="eastAsia" w:ascii="宋体" w:hAnsi="宋体" w:eastAsia="宋体" w:cs="宋体"/>
                <w:color w:val="000000"/>
                <w:lang w:val="en-US" w:eastAsia="zh-CN"/>
              </w:rPr>
            </w:pPr>
            <w:r>
              <w:rPr>
                <w:rFonts w:hint="eastAsia" w:ascii="宋体" w:hAnsi="宋体" w:cs="宋体"/>
                <w:color w:val="000000"/>
                <w:lang w:val="en-US" w:eastAsia="zh-CN"/>
              </w:rPr>
              <w:t>质保期</w:t>
            </w:r>
          </w:p>
        </w:tc>
      </w:tr>
      <w:tr w14:paraId="53436895">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14D3FF8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1DBC95B">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846480B">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4A433459">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A86D8EC">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1A2EFC23">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43E7D47">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970B1C3">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6D52B35">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89B40E9">
            <w:pPr>
              <w:autoSpaceDE w:val="0"/>
              <w:autoSpaceDN w:val="0"/>
              <w:spacing w:line="360" w:lineRule="auto"/>
              <w:jc w:val="center"/>
              <w:rPr>
                <w:rFonts w:hint="eastAsia" w:ascii="宋体" w:hAnsi="宋体" w:cs="宋体"/>
                <w:color w:val="000000"/>
                <w:kern w:val="0"/>
                <w:lang w:val="zh-CN"/>
              </w:rPr>
            </w:pPr>
          </w:p>
        </w:tc>
      </w:tr>
      <w:tr w14:paraId="6D87C359">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496DE78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25BBF66">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B4BD626">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637B952">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F67CFE9">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7CD54B8">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D97DA71">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C8EC071">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68610F2">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314F8F6">
            <w:pPr>
              <w:autoSpaceDE w:val="0"/>
              <w:autoSpaceDN w:val="0"/>
              <w:spacing w:line="360" w:lineRule="auto"/>
              <w:jc w:val="center"/>
              <w:rPr>
                <w:rFonts w:hint="eastAsia" w:ascii="宋体" w:hAnsi="宋体" w:cs="宋体"/>
                <w:color w:val="000000"/>
                <w:kern w:val="0"/>
                <w:lang w:val="zh-CN"/>
              </w:rPr>
            </w:pPr>
          </w:p>
        </w:tc>
      </w:tr>
      <w:tr w14:paraId="24AAE167">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19289C48">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62A8501">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89AED07">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24830D92">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C7681D4">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2A1CB5C">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07BF191">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6C6616E">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651C69F">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02E1F26">
            <w:pPr>
              <w:autoSpaceDE w:val="0"/>
              <w:autoSpaceDN w:val="0"/>
              <w:spacing w:line="360" w:lineRule="auto"/>
              <w:jc w:val="center"/>
              <w:rPr>
                <w:rFonts w:hint="eastAsia" w:ascii="宋体" w:hAnsi="宋体" w:cs="宋体"/>
                <w:color w:val="000000"/>
                <w:kern w:val="0"/>
                <w:lang w:val="zh-CN"/>
              </w:rPr>
            </w:pPr>
          </w:p>
        </w:tc>
      </w:tr>
      <w:tr w14:paraId="37F9FCBD">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03DE2BD1">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57B1AA9">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F467AE8">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B3F46C5">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BCF556A">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75A2062">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312C235">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84BB7D8">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977CBA9">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3081441">
            <w:pPr>
              <w:autoSpaceDE w:val="0"/>
              <w:autoSpaceDN w:val="0"/>
              <w:spacing w:line="360" w:lineRule="auto"/>
              <w:jc w:val="center"/>
              <w:rPr>
                <w:rFonts w:hint="eastAsia" w:ascii="宋体" w:hAnsi="宋体" w:cs="宋体"/>
                <w:color w:val="000000"/>
                <w:kern w:val="0"/>
                <w:lang w:val="zh-CN"/>
              </w:rPr>
            </w:pPr>
          </w:p>
        </w:tc>
      </w:tr>
      <w:tr w14:paraId="70E05EA8">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40E48F1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6F1A4CE">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1C72EC8">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90CBB21">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24ED2DBC">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F22390D">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F33786F">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9511BCA">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1E4CD44">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A39F80C">
            <w:pPr>
              <w:autoSpaceDE w:val="0"/>
              <w:autoSpaceDN w:val="0"/>
              <w:spacing w:line="360" w:lineRule="auto"/>
              <w:jc w:val="center"/>
              <w:rPr>
                <w:rFonts w:hint="eastAsia" w:ascii="宋体" w:hAnsi="宋体" w:cs="宋体"/>
                <w:color w:val="000000"/>
                <w:kern w:val="0"/>
                <w:lang w:val="zh-CN"/>
              </w:rPr>
            </w:pPr>
          </w:p>
        </w:tc>
      </w:tr>
      <w:tr w14:paraId="233262D0">
        <w:tblPrEx>
          <w:tblCellMar>
            <w:top w:w="0" w:type="dxa"/>
            <w:left w:w="28" w:type="dxa"/>
            <w:bottom w:w="0" w:type="dxa"/>
            <w:right w:w="28" w:type="dxa"/>
          </w:tblCellMar>
        </w:tblPrEx>
        <w:trPr>
          <w:trHeight w:val="23" w:hRule="atLeast"/>
          <w:jc w:val="center"/>
        </w:trPr>
        <w:tc>
          <w:tcPr>
            <w:tcW w:w="2609" w:type="dxa"/>
            <w:gridSpan w:val="2"/>
            <w:tcBorders>
              <w:top w:val="single" w:color="000000" w:sz="6" w:space="0"/>
              <w:left w:val="single" w:color="000000" w:sz="8" w:space="0"/>
              <w:bottom w:val="single" w:color="000000" w:sz="8" w:space="0"/>
              <w:right w:val="single" w:color="000000" w:sz="6" w:space="0"/>
            </w:tcBorders>
            <w:noWrap w:val="0"/>
            <w:vAlign w:val="center"/>
          </w:tcPr>
          <w:p w14:paraId="2C158B8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14:paraId="5BB6912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14:paraId="58A6290F">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c>
          <w:tcPr>
            <w:tcW w:w="829" w:type="dxa"/>
            <w:tcBorders>
              <w:top w:val="single" w:color="000000" w:sz="6" w:space="0"/>
              <w:left w:val="single" w:color="000000" w:sz="6" w:space="0"/>
              <w:bottom w:val="single" w:color="000000" w:sz="8" w:space="0"/>
              <w:right w:val="single" w:color="000000" w:sz="8" w:space="0"/>
            </w:tcBorders>
            <w:noWrap w:val="0"/>
            <w:vAlign w:val="center"/>
          </w:tcPr>
          <w:p w14:paraId="77942AD7">
            <w:pPr>
              <w:autoSpaceDE w:val="0"/>
              <w:autoSpaceDN w:val="0"/>
              <w:spacing w:line="360" w:lineRule="auto"/>
              <w:rPr>
                <w:rFonts w:hint="eastAsia" w:ascii="宋体" w:hAnsi="宋体" w:cs="宋体"/>
                <w:color w:val="000000"/>
                <w:kern w:val="0"/>
                <w:lang w:val="zh-CN"/>
              </w:rPr>
            </w:pPr>
          </w:p>
        </w:tc>
      </w:tr>
    </w:tbl>
    <w:p w14:paraId="3A3FD292">
      <w:pPr>
        <w:autoSpaceDE w:val="0"/>
        <w:autoSpaceDN w:val="0"/>
        <w:spacing w:line="360" w:lineRule="auto"/>
        <w:ind w:left="720" w:hanging="720" w:hangingChars="300"/>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14:paraId="616E1E32">
      <w:pPr>
        <w:numPr>
          <w:ilvl w:val="0"/>
          <w:numId w:val="7"/>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投标报价不能有两个或两个以上的报价方案。</w:t>
      </w:r>
    </w:p>
    <w:p w14:paraId="3D3B0D0B">
      <w:pPr>
        <w:autoSpaceDE w:val="0"/>
        <w:autoSpaceDN w:val="0"/>
        <w:spacing w:line="360" w:lineRule="auto"/>
        <w:rPr>
          <w:rFonts w:hint="eastAsia" w:ascii="宋体" w:hAnsi="宋体" w:cs="宋体"/>
          <w:color w:val="000000"/>
          <w:kern w:val="0"/>
          <w:lang w:val="zh-CN"/>
        </w:rPr>
      </w:pPr>
    </w:p>
    <w:p w14:paraId="5B63E609">
      <w:pPr>
        <w:autoSpaceDE w:val="0"/>
        <w:autoSpaceDN w:val="0"/>
        <w:spacing w:line="360" w:lineRule="auto"/>
        <w:rPr>
          <w:rFonts w:hint="eastAsia" w:ascii="宋体" w:hAnsi="宋体" w:cs="宋体"/>
          <w:color w:val="000000"/>
          <w:kern w:val="0"/>
          <w:lang w:val="zh-CN"/>
        </w:rPr>
      </w:pPr>
    </w:p>
    <w:p w14:paraId="78C6521A">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38730E9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3430278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12C7167">
      <w:pPr>
        <w:pStyle w:val="23"/>
        <w:spacing w:before="0" w:after="0" w:line="36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89" w:name="_Toc28321"/>
      <w:r>
        <w:rPr>
          <w:rFonts w:hint="eastAsia" w:ascii="宋体" w:hAnsi="宋体" w:cs="宋体"/>
          <w:color w:val="000000"/>
          <w:sz w:val="30"/>
          <w:szCs w:val="30"/>
        </w:rPr>
        <w:t>（1</w:t>
      </w:r>
      <w:r>
        <w:rPr>
          <w:rFonts w:hint="eastAsia" w:ascii="宋体" w:hAnsi="宋体" w:cs="宋体"/>
          <w:color w:val="000000"/>
          <w:sz w:val="30"/>
          <w:szCs w:val="30"/>
          <w:lang w:val="en-US" w:eastAsia="zh-CN"/>
        </w:rPr>
        <w:t>5</w:t>
      </w:r>
      <w:r>
        <w:rPr>
          <w:rFonts w:hint="eastAsia" w:ascii="宋体" w:hAnsi="宋体" w:cs="宋体"/>
          <w:color w:val="000000"/>
          <w:sz w:val="30"/>
          <w:szCs w:val="30"/>
        </w:rPr>
        <w:t>）</w:t>
      </w:r>
      <w:r>
        <w:rPr>
          <w:rFonts w:hint="eastAsia" w:ascii="宋体" w:hAnsi="宋体" w:cs="宋体"/>
          <w:color w:val="000000"/>
          <w:sz w:val="30"/>
          <w:szCs w:val="30"/>
          <w:lang w:val="zh-CN"/>
        </w:rPr>
        <w:t>技术规格响应表</w:t>
      </w:r>
      <w:bookmarkEnd w:id="89"/>
    </w:p>
    <w:p w14:paraId="1172C76C">
      <w:pPr>
        <w:autoSpaceDE w:val="0"/>
        <w:autoSpaceDN w:val="0"/>
        <w:spacing w:line="360" w:lineRule="auto"/>
        <w:rPr>
          <w:rFonts w:hint="eastAsia" w:ascii="宋体" w:hAnsi="宋体" w:cs="宋体"/>
          <w:color w:val="000000"/>
          <w:kern w:val="0"/>
          <w:sz w:val="28"/>
          <w:szCs w:val="28"/>
          <w:lang w:val="zh-CN"/>
        </w:rPr>
      </w:pPr>
    </w:p>
    <w:p w14:paraId="27E9D9A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3011E621">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供应商名称</w:t>
      </w:r>
      <w:r>
        <w:rPr>
          <w:rFonts w:hint="eastAsia" w:ascii="宋体" w:hAnsi="宋体" w:cs="宋体"/>
          <w:b/>
          <w:bCs/>
          <w:color w:val="000000"/>
          <w:kern w:val="0"/>
        </w:rPr>
        <w:t xml:space="preserve">：                                              </w:t>
      </w:r>
    </w:p>
    <w:tbl>
      <w:tblPr>
        <w:tblStyle w:val="26"/>
        <w:tblW w:w="0" w:type="auto"/>
        <w:jc w:val="center"/>
        <w:tblLayout w:type="fixed"/>
        <w:tblCellMar>
          <w:top w:w="0" w:type="dxa"/>
          <w:left w:w="28" w:type="dxa"/>
          <w:bottom w:w="0" w:type="dxa"/>
          <w:right w:w="28" w:type="dxa"/>
        </w:tblCellMar>
      </w:tblPr>
      <w:tblGrid>
        <w:gridCol w:w="647"/>
        <w:gridCol w:w="1296"/>
        <w:gridCol w:w="2500"/>
        <w:gridCol w:w="1311"/>
        <w:gridCol w:w="2593"/>
        <w:gridCol w:w="710"/>
      </w:tblGrid>
      <w:tr w14:paraId="4E627859">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282ACB55">
            <w:pPr>
              <w:autoSpaceDE w:val="0"/>
              <w:autoSpaceDN w:val="0"/>
              <w:spacing w:line="360" w:lineRule="auto"/>
              <w:jc w:val="center"/>
              <w:rPr>
                <w:rFonts w:hint="eastAsia" w:ascii="宋体" w:hAnsi="宋体" w:cs="宋体"/>
                <w:color w:val="000000"/>
                <w:kern w:val="0"/>
                <w:lang w:val="zh-CN"/>
              </w:rPr>
            </w:pPr>
          </w:p>
        </w:tc>
        <w:tc>
          <w:tcPr>
            <w:tcW w:w="3796" w:type="dxa"/>
            <w:gridSpan w:val="2"/>
            <w:tcBorders>
              <w:top w:val="single" w:color="000000" w:sz="6" w:space="0"/>
              <w:left w:val="single" w:color="000000" w:sz="6" w:space="0"/>
              <w:bottom w:val="single" w:color="000000" w:sz="6" w:space="0"/>
              <w:right w:val="single" w:color="000000" w:sz="6" w:space="0"/>
            </w:tcBorders>
            <w:noWrap w:val="0"/>
            <w:vAlign w:val="center"/>
          </w:tcPr>
          <w:p w14:paraId="50BCC189">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904" w:type="dxa"/>
            <w:gridSpan w:val="2"/>
            <w:tcBorders>
              <w:top w:val="single" w:color="000000" w:sz="6" w:space="0"/>
              <w:left w:val="single" w:color="000000" w:sz="6" w:space="0"/>
              <w:bottom w:val="single" w:color="000000" w:sz="6" w:space="0"/>
              <w:right w:val="single" w:color="000000" w:sz="6" w:space="0"/>
            </w:tcBorders>
            <w:noWrap w:val="0"/>
            <w:vAlign w:val="center"/>
          </w:tcPr>
          <w:p w14:paraId="2409654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5998644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14:paraId="1FEBA385">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6DF47B3D">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6E3F64F3">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0280C37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7BCF9E1E">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0A844F0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ABDFE41">
            <w:pPr>
              <w:autoSpaceDE w:val="0"/>
              <w:autoSpaceDN w:val="0"/>
              <w:spacing w:line="360" w:lineRule="auto"/>
              <w:jc w:val="center"/>
              <w:rPr>
                <w:rFonts w:hint="eastAsia" w:ascii="宋体" w:hAnsi="宋体" w:cs="宋体"/>
                <w:color w:val="000000"/>
                <w:kern w:val="0"/>
                <w:lang w:val="zh-CN"/>
              </w:rPr>
            </w:pPr>
          </w:p>
        </w:tc>
      </w:tr>
      <w:tr w14:paraId="062EA445">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2F93FB8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0099E058">
            <w:pPr>
              <w:autoSpaceDE w:val="0"/>
              <w:autoSpaceDN w:val="0"/>
              <w:spacing w:line="360" w:lineRule="auto"/>
              <w:jc w:val="center"/>
              <w:rPr>
                <w:rFonts w:hint="eastAsia" w:ascii="宋体" w:hAnsi="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0FB1345C">
            <w:pPr>
              <w:autoSpaceDE w:val="0"/>
              <w:autoSpaceDN w:val="0"/>
              <w:spacing w:line="360" w:lineRule="auto"/>
              <w:jc w:val="center"/>
              <w:rPr>
                <w:rFonts w:hint="eastAsia" w:ascii="宋体" w:hAnsi="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6B9A6533">
            <w:pPr>
              <w:autoSpaceDE w:val="0"/>
              <w:autoSpaceDN w:val="0"/>
              <w:spacing w:line="360" w:lineRule="auto"/>
              <w:jc w:val="center"/>
              <w:rPr>
                <w:rFonts w:hint="eastAsia" w:ascii="宋体" w:hAnsi="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40F8C87C">
            <w:pPr>
              <w:autoSpaceDE w:val="0"/>
              <w:autoSpaceDN w:val="0"/>
              <w:spacing w:line="360" w:lineRule="auto"/>
              <w:jc w:val="center"/>
              <w:rPr>
                <w:rFonts w:hint="eastAsia" w:ascii="宋体" w:hAnsi="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790F7AA">
            <w:pPr>
              <w:autoSpaceDE w:val="0"/>
              <w:autoSpaceDN w:val="0"/>
              <w:spacing w:line="360" w:lineRule="auto"/>
              <w:jc w:val="center"/>
              <w:rPr>
                <w:rFonts w:hint="eastAsia" w:ascii="宋体" w:hAnsi="宋体" w:cs="宋体"/>
                <w:color w:val="000000"/>
                <w:kern w:val="0"/>
                <w:lang w:val="zh-CN"/>
              </w:rPr>
            </w:pPr>
          </w:p>
        </w:tc>
      </w:tr>
      <w:tr w14:paraId="56225D4E">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0EE3249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41A2B396">
            <w:pPr>
              <w:autoSpaceDE w:val="0"/>
              <w:autoSpaceDN w:val="0"/>
              <w:spacing w:line="360" w:lineRule="auto"/>
              <w:jc w:val="center"/>
              <w:rPr>
                <w:rFonts w:hint="eastAsia" w:ascii="宋体" w:hAnsi="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29444EC2">
            <w:pPr>
              <w:autoSpaceDE w:val="0"/>
              <w:autoSpaceDN w:val="0"/>
              <w:spacing w:line="360" w:lineRule="auto"/>
              <w:jc w:val="center"/>
              <w:rPr>
                <w:rFonts w:hint="eastAsia" w:ascii="宋体" w:hAnsi="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446A3C52">
            <w:pPr>
              <w:autoSpaceDE w:val="0"/>
              <w:autoSpaceDN w:val="0"/>
              <w:spacing w:line="360" w:lineRule="auto"/>
              <w:jc w:val="center"/>
              <w:rPr>
                <w:rFonts w:hint="eastAsia" w:ascii="宋体" w:hAnsi="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2B7936F1">
            <w:pPr>
              <w:autoSpaceDE w:val="0"/>
              <w:autoSpaceDN w:val="0"/>
              <w:spacing w:line="360" w:lineRule="auto"/>
              <w:jc w:val="center"/>
              <w:rPr>
                <w:rFonts w:hint="eastAsia" w:ascii="宋体" w:hAnsi="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2C8456BB">
            <w:pPr>
              <w:autoSpaceDE w:val="0"/>
              <w:autoSpaceDN w:val="0"/>
              <w:spacing w:line="360" w:lineRule="auto"/>
              <w:jc w:val="center"/>
              <w:rPr>
                <w:rFonts w:hint="eastAsia" w:ascii="宋体" w:hAnsi="宋体" w:cs="宋体"/>
                <w:color w:val="000000"/>
                <w:kern w:val="0"/>
                <w:lang w:val="zh-CN"/>
              </w:rPr>
            </w:pPr>
          </w:p>
        </w:tc>
      </w:tr>
      <w:tr w14:paraId="2665D667">
        <w:tblPrEx>
          <w:tblCellMar>
            <w:top w:w="0" w:type="dxa"/>
            <w:left w:w="28" w:type="dxa"/>
            <w:bottom w:w="0" w:type="dxa"/>
            <w:right w:w="28" w:type="dxa"/>
          </w:tblCellMar>
        </w:tblPrEx>
        <w:trPr>
          <w:trHeight w:val="507"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6B0A37AD">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7010B306">
            <w:pPr>
              <w:autoSpaceDE w:val="0"/>
              <w:autoSpaceDN w:val="0"/>
              <w:spacing w:line="360" w:lineRule="auto"/>
              <w:jc w:val="center"/>
              <w:rPr>
                <w:rFonts w:hint="eastAsia" w:ascii="宋体" w:hAnsi="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05D5E007">
            <w:pPr>
              <w:autoSpaceDE w:val="0"/>
              <w:autoSpaceDN w:val="0"/>
              <w:spacing w:line="360" w:lineRule="auto"/>
              <w:jc w:val="center"/>
              <w:rPr>
                <w:rFonts w:hint="eastAsia" w:ascii="宋体" w:hAnsi="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0BED8D26">
            <w:pPr>
              <w:autoSpaceDE w:val="0"/>
              <w:autoSpaceDN w:val="0"/>
              <w:spacing w:line="360" w:lineRule="auto"/>
              <w:jc w:val="center"/>
              <w:rPr>
                <w:rFonts w:hint="eastAsia" w:ascii="宋体" w:hAnsi="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7C0DDD5E">
            <w:pPr>
              <w:autoSpaceDE w:val="0"/>
              <w:autoSpaceDN w:val="0"/>
              <w:spacing w:line="360" w:lineRule="auto"/>
              <w:jc w:val="center"/>
              <w:rPr>
                <w:rFonts w:hint="eastAsia" w:ascii="宋体" w:hAnsi="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7A1CFCA7">
            <w:pPr>
              <w:autoSpaceDE w:val="0"/>
              <w:autoSpaceDN w:val="0"/>
              <w:spacing w:line="360" w:lineRule="auto"/>
              <w:jc w:val="center"/>
              <w:rPr>
                <w:rFonts w:hint="eastAsia" w:ascii="宋体" w:hAnsi="宋体" w:cs="宋体"/>
                <w:color w:val="000000"/>
                <w:kern w:val="0"/>
                <w:lang w:val="zh-CN"/>
              </w:rPr>
            </w:pPr>
          </w:p>
        </w:tc>
      </w:tr>
    </w:tbl>
    <w:p w14:paraId="2C6995B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14:paraId="277EEFF6">
      <w:pPr>
        <w:numPr>
          <w:ilvl w:val="0"/>
          <w:numId w:val="8"/>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按无效投标处理。</w:t>
      </w:r>
    </w:p>
    <w:p w14:paraId="7DFB35A1">
      <w:pPr>
        <w:numPr>
          <w:ilvl w:val="0"/>
          <w:numId w:val="8"/>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w:t>
      </w:r>
      <w:r>
        <w:rPr>
          <w:rFonts w:hint="eastAsia" w:ascii="宋体" w:hAnsi="宋体" w:cs="宋体"/>
          <w:color w:val="000000"/>
          <w:kern w:val="0"/>
          <w:lang w:val="zh-CN" w:eastAsia="zh-CN"/>
        </w:rPr>
        <w:t>。</w:t>
      </w:r>
    </w:p>
    <w:p w14:paraId="15D8DD4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.供应商响应采购需求应具体、明确，含糊不清、不确切或伪造、编造证明材料的，按照实质性不响应处理。对伪造、编造证明材料的，将报告本级财政部门。</w:t>
      </w:r>
    </w:p>
    <w:p w14:paraId="76DE32BA">
      <w:pPr>
        <w:autoSpaceDE w:val="0"/>
        <w:autoSpaceDN w:val="0"/>
        <w:spacing w:line="360" w:lineRule="auto"/>
        <w:ind w:firstLine="480"/>
        <w:rPr>
          <w:rFonts w:hint="eastAsia" w:ascii="宋体" w:hAnsi="宋体" w:cs="宋体"/>
          <w:color w:val="000000"/>
          <w:kern w:val="0"/>
          <w:lang w:val="zh-CN"/>
        </w:rPr>
      </w:pPr>
    </w:p>
    <w:p w14:paraId="016EA4B0">
      <w:pPr>
        <w:autoSpaceDE w:val="0"/>
        <w:autoSpaceDN w:val="0"/>
        <w:spacing w:line="360" w:lineRule="auto"/>
        <w:ind w:firstLine="480"/>
        <w:rPr>
          <w:rFonts w:hint="eastAsia" w:ascii="宋体" w:hAnsi="宋体" w:cs="宋体"/>
          <w:color w:val="000000"/>
          <w:kern w:val="0"/>
          <w:lang w:val="zh-CN"/>
        </w:rPr>
      </w:pPr>
    </w:p>
    <w:p w14:paraId="3116FF56">
      <w:pPr>
        <w:autoSpaceDE w:val="0"/>
        <w:autoSpaceDN w:val="0"/>
        <w:spacing w:line="360" w:lineRule="auto"/>
        <w:ind w:firstLine="1928" w:firstLineChars="800"/>
        <w:rPr>
          <w:rFonts w:hint="eastAsia" w:ascii="宋体" w:hAnsi="宋体" w:cs="宋体"/>
          <w:b/>
          <w:bCs/>
          <w:color w:val="000000"/>
          <w:kern w:val="0"/>
          <w:lang w:val="zh-CN"/>
        </w:rPr>
      </w:pPr>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08FB1F7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AC37B93">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63FA505">
      <w:pPr>
        <w:pStyle w:val="23"/>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szCs w:val="24"/>
          <w:lang w:val="zh-CN"/>
        </w:rPr>
        <w:br w:type="page"/>
      </w:r>
      <w:bookmarkStart w:id="90" w:name="_Toc31903"/>
      <w:bookmarkStart w:id="91" w:name="_Toc14290"/>
      <w:r>
        <w:rPr>
          <w:rFonts w:hint="eastAsia" w:ascii="宋体" w:hAnsi="宋体" w:cs="宋体"/>
          <w:color w:val="000000"/>
          <w:sz w:val="30"/>
          <w:szCs w:val="30"/>
        </w:rPr>
        <w:t>（1</w:t>
      </w:r>
      <w:r>
        <w:rPr>
          <w:rFonts w:hint="eastAsia" w:ascii="宋体" w:hAnsi="宋体" w:cs="宋体"/>
          <w:color w:val="000000"/>
          <w:sz w:val="30"/>
          <w:szCs w:val="30"/>
          <w:lang w:val="en-US" w:eastAsia="zh-CN"/>
        </w:rPr>
        <w:t>6</w:t>
      </w:r>
      <w:r>
        <w:rPr>
          <w:rFonts w:hint="eastAsia" w:ascii="宋体" w:hAnsi="宋体" w:cs="宋体"/>
          <w:color w:val="000000"/>
          <w:sz w:val="30"/>
          <w:szCs w:val="30"/>
        </w:rPr>
        <w:t>）</w:t>
      </w:r>
      <w:r>
        <w:rPr>
          <w:rFonts w:hint="eastAsia" w:ascii="宋体" w:hAnsi="宋体" w:cs="宋体"/>
          <w:color w:val="000000"/>
          <w:sz w:val="30"/>
          <w:szCs w:val="30"/>
          <w:lang w:val="zh-CN"/>
        </w:rPr>
        <w:t>投标产品相关资料</w:t>
      </w:r>
      <w:bookmarkEnd w:id="90"/>
    </w:p>
    <w:p w14:paraId="6402BAAA">
      <w:pPr>
        <w:autoSpaceDE w:val="0"/>
        <w:autoSpaceDN w:val="0"/>
        <w:spacing w:line="360" w:lineRule="auto"/>
        <w:rPr>
          <w:rFonts w:hint="eastAsia" w:ascii="宋体" w:hAnsi="宋体" w:cs="宋体"/>
          <w:color w:val="000000"/>
          <w:kern w:val="0"/>
          <w:sz w:val="28"/>
          <w:szCs w:val="28"/>
          <w:lang w:val="zh-CN"/>
        </w:rPr>
      </w:pPr>
    </w:p>
    <w:p w14:paraId="1ECCA0F5">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14:paraId="4E9499DC">
      <w:pPr>
        <w:autoSpaceDE w:val="0"/>
        <w:autoSpaceDN w:val="0"/>
        <w:spacing w:line="360" w:lineRule="auto"/>
        <w:rPr>
          <w:rFonts w:hint="eastAsia" w:ascii="宋体" w:hAnsi="宋体" w:cs="宋体"/>
          <w:color w:val="000000"/>
          <w:kern w:val="0"/>
          <w:sz w:val="28"/>
          <w:szCs w:val="28"/>
          <w:lang w:val="zh-CN"/>
        </w:rPr>
      </w:pPr>
    </w:p>
    <w:p w14:paraId="04DF6868">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根据采购项目内容，投标时提供国家认可的质监机构出具的投标产品的产品检验报告</w:t>
      </w:r>
      <w:r>
        <w:rPr>
          <w:rFonts w:hint="eastAsia" w:ascii="宋体" w:hAnsi="宋体" w:cs="宋体"/>
          <w:color w:val="000000"/>
          <w:kern w:val="0"/>
          <w:lang w:val="en-US" w:eastAsia="zh-CN"/>
        </w:rPr>
        <w:t>或</w:t>
      </w:r>
      <w:r>
        <w:rPr>
          <w:rFonts w:hint="eastAsia" w:ascii="宋体" w:hAnsi="宋体" w:cs="宋体"/>
          <w:color w:val="000000"/>
          <w:kern w:val="0"/>
          <w:lang w:val="zh-CN"/>
        </w:rPr>
        <w:t>证明技术参数响应的相关资料</w:t>
      </w:r>
      <w:r>
        <w:rPr>
          <w:rFonts w:hint="eastAsia" w:ascii="宋体" w:hAnsi="宋体" w:cs="宋体"/>
          <w:color w:val="000000"/>
          <w:kern w:val="0"/>
          <w:lang w:val="en-US" w:eastAsia="zh-CN"/>
        </w:rPr>
        <w:t>或</w:t>
      </w:r>
      <w:r>
        <w:rPr>
          <w:rFonts w:hint="eastAsia" w:ascii="宋体" w:hAnsi="宋体" w:cs="宋体"/>
          <w:color w:val="000000"/>
          <w:kern w:val="0"/>
          <w:lang w:val="zh-CN"/>
        </w:rPr>
        <w:t>彩页（或厂家公开发布的资料参数）</w:t>
      </w:r>
      <w:r>
        <w:rPr>
          <w:rFonts w:hint="eastAsia" w:ascii="宋体" w:hAnsi="宋体" w:cs="宋体"/>
          <w:color w:val="000000"/>
          <w:kern w:val="0"/>
          <w:lang w:val="en-US" w:eastAsia="zh-CN"/>
        </w:rPr>
        <w:t>或</w:t>
      </w:r>
      <w:r>
        <w:rPr>
          <w:rFonts w:hint="eastAsia" w:ascii="宋体" w:hAnsi="宋体" w:cs="宋体"/>
          <w:color w:val="000000"/>
          <w:kern w:val="0"/>
          <w:lang w:val="zh-CN"/>
        </w:rPr>
        <w:t>相关认证等资料。</w:t>
      </w:r>
    </w:p>
    <w:p w14:paraId="4C735660">
      <w:pPr>
        <w:pStyle w:val="23"/>
        <w:spacing w:before="0" w:after="0" w:line="360" w:lineRule="auto"/>
        <w:ind w:firstLine="602" w:firstLineChars="200"/>
        <w:jc w:val="left"/>
        <w:outlineLvl w:val="1"/>
        <w:rPr>
          <w:rFonts w:hint="eastAsia" w:ascii="宋体" w:hAnsi="宋体" w:cs="宋体"/>
          <w:color w:val="000000"/>
        </w:rPr>
      </w:pPr>
      <w:r>
        <w:rPr>
          <w:rFonts w:hint="eastAsia" w:ascii="宋体" w:hAnsi="宋体" w:cs="宋体"/>
          <w:color w:val="000000"/>
          <w:sz w:val="30"/>
          <w:szCs w:val="30"/>
        </w:rPr>
        <w:br w:type="page"/>
      </w:r>
      <w:bookmarkStart w:id="92" w:name="_Toc18326"/>
      <w:r>
        <w:rPr>
          <w:rFonts w:hint="eastAsia" w:ascii="宋体" w:hAnsi="宋体" w:cs="宋体"/>
          <w:color w:val="000000"/>
          <w:sz w:val="30"/>
          <w:szCs w:val="30"/>
        </w:rPr>
        <w:t>（1</w:t>
      </w:r>
      <w:r>
        <w:rPr>
          <w:rFonts w:hint="eastAsia" w:ascii="宋体" w:hAnsi="宋体" w:cs="宋体"/>
          <w:color w:val="000000"/>
          <w:sz w:val="30"/>
          <w:szCs w:val="30"/>
          <w:lang w:val="en-US" w:eastAsia="zh-CN"/>
        </w:rPr>
        <w:t>7</w:t>
      </w:r>
      <w:r>
        <w:rPr>
          <w:rFonts w:hint="eastAsia" w:ascii="宋体" w:hAnsi="宋体" w:cs="宋体"/>
          <w:color w:val="000000"/>
          <w:sz w:val="30"/>
          <w:szCs w:val="30"/>
        </w:rPr>
        <w:t>）</w:t>
      </w:r>
      <w:r>
        <w:rPr>
          <w:rFonts w:hint="eastAsia" w:ascii="宋体" w:hAnsi="宋体" w:cs="宋体"/>
          <w:color w:val="000000"/>
          <w:sz w:val="30"/>
          <w:szCs w:val="30"/>
          <w:lang w:val="zh-CN"/>
        </w:rPr>
        <w:t>供应商的类似业绩证明材料</w:t>
      </w:r>
      <w:bookmarkEnd w:id="91"/>
      <w:bookmarkEnd w:id="92"/>
    </w:p>
    <w:p w14:paraId="5EDFCA16">
      <w:pPr>
        <w:autoSpaceDE w:val="0"/>
        <w:autoSpaceDN w:val="0"/>
        <w:spacing w:line="360" w:lineRule="auto"/>
        <w:rPr>
          <w:rFonts w:hint="eastAsia" w:ascii="宋体" w:hAnsi="宋体" w:cs="宋体"/>
          <w:color w:val="000000"/>
          <w:kern w:val="0"/>
          <w:sz w:val="28"/>
          <w:szCs w:val="28"/>
          <w:lang w:val="zh-CN"/>
        </w:rPr>
      </w:pPr>
    </w:p>
    <w:p w14:paraId="5A55EA7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供应商的类似业绩证明材料</w:t>
      </w:r>
    </w:p>
    <w:p w14:paraId="1382A4A1">
      <w:pPr>
        <w:autoSpaceDE w:val="0"/>
        <w:autoSpaceDN w:val="0"/>
        <w:spacing w:line="360" w:lineRule="auto"/>
        <w:rPr>
          <w:rFonts w:hint="eastAsia" w:ascii="宋体" w:hAnsi="宋体" w:cs="宋体"/>
          <w:color w:val="000000"/>
          <w:kern w:val="0"/>
          <w:sz w:val="28"/>
          <w:szCs w:val="28"/>
          <w:lang w:val="zh-CN"/>
        </w:rPr>
      </w:pPr>
    </w:p>
    <w:p w14:paraId="4525248C">
      <w:pPr>
        <w:autoSpaceDE w:val="0"/>
        <w:autoSpaceDN w:val="0"/>
        <w:spacing w:line="360" w:lineRule="auto"/>
        <w:ind w:firstLine="480"/>
        <w:rPr>
          <w:rFonts w:hint="eastAsia" w:ascii="宋体" w:hAnsi="宋体" w:cs="宋体"/>
          <w:color w:val="000000"/>
          <w:kern w:val="0"/>
          <w:lang w:val="zh-CN"/>
        </w:rPr>
      </w:pPr>
      <w:r>
        <w:rPr>
          <w:rFonts w:hint="eastAsia" w:ascii="宋体" w:hAnsi="宋体" w:eastAsia="宋体" w:cs="宋体"/>
          <w:b w:val="0"/>
          <w:bCs w:val="0"/>
          <w:color w:val="auto"/>
          <w:sz w:val="24"/>
          <w:szCs w:val="24"/>
          <w:u w:val="none"/>
          <w:lang w:val="en-US"/>
        </w:rPr>
        <w:t>提供20</w:t>
      </w:r>
      <w:r>
        <w:rPr>
          <w:rFonts w:hint="eastAsia" w:ascii="宋体" w:hAnsi="宋体" w:cs="宋体"/>
          <w:b w:val="0"/>
          <w:bCs w:val="0"/>
          <w:color w:val="auto"/>
          <w:sz w:val="24"/>
          <w:szCs w:val="24"/>
          <w:u w:val="none"/>
          <w:lang w:val="en-US" w:eastAsia="zh-CN"/>
        </w:rPr>
        <w:t>22</w:t>
      </w:r>
      <w:r>
        <w:rPr>
          <w:rFonts w:hint="eastAsia" w:ascii="宋体" w:hAnsi="宋体" w:eastAsia="宋体" w:cs="宋体"/>
          <w:b w:val="0"/>
          <w:bCs w:val="0"/>
          <w:color w:val="auto"/>
          <w:sz w:val="24"/>
          <w:szCs w:val="24"/>
          <w:u w:val="none"/>
          <w:lang w:val="en-US"/>
        </w:rPr>
        <w:t>年</w:t>
      </w:r>
      <w:r>
        <w:rPr>
          <w:rFonts w:hint="eastAsia" w:ascii="宋体" w:hAnsi="宋体" w:eastAsia="宋体" w:cs="宋体"/>
          <w:b w:val="0"/>
          <w:bCs w:val="0"/>
          <w:color w:val="auto"/>
          <w:sz w:val="24"/>
          <w:szCs w:val="24"/>
          <w:u w:val="none"/>
          <w:lang w:val="en-US" w:eastAsia="zh-CN"/>
        </w:rPr>
        <w:t>01</w:t>
      </w:r>
      <w:r>
        <w:rPr>
          <w:rFonts w:hint="eastAsia" w:ascii="宋体" w:hAnsi="宋体" w:eastAsia="宋体" w:cs="宋体"/>
          <w:b w:val="0"/>
          <w:bCs w:val="0"/>
          <w:color w:val="auto"/>
          <w:sz w:val="24"/>
          <w:szCs w:val="24"/>
          <w:u w:val="none"/>
          <w:lang w:val="en-US"/>
        </w:rPr>
        <w:t>月</w:t>
      </w:r>
      <w:r>
        <w:rPr>
          <w:rFonts w:hint="eastAsia" w:ascii="宋体" w:hAnsi="宋体" w:eastAsia="宋体" w:cs="宋体"/>
          <w:b w:val="0"/>
          <w:bCs w:val="0"/>
          <w:color w:val="auto"/>
          <w:sz w:val="24"/>
          <w:szCs w:val="24"/>
          <w:u w:val="none"/>
          <w:lang w:val="en-US" w:eastAsia="zh-CN"/>
        </w:rPr>
        <w:t>01</w:t>
      </w:r>
      <w:r>
        <w:rPr>
          <w:rFonts w:hint="eastAsia" w:ascii="宋体" w:hAnsi="宋体" w:eastAsia="宋体" w:cs="宋体"/>
          <w:b w:val="0"/>
          <w:bCs w:val="0"/>
          <w:color w:val="auto"/>
          <w:sz w:val="24"/>
          <w:szCs w:val="24"/>
          <w:u w:val="none"/>
          <w:lang w:val="en-US"/>
        </w:rPr>
        <w:t>日至今供应商的类似业绩证明材料</w:t>
      </w:r>
      <w:r>
        <w:rPr>
          <w:rFonts w:hint="eastAsia" w:ascii="宋体" w:hAnsi="宋体" w:eastAsia="宋体" w:cs="宋体"/>
          <w:b w:val="0"/>
          <w:bCs w:val="0"/>
          <w:color w:val="auto"/>
          <w:sz w:val="24"/>
          <w:szCs w:val="24"/>
          <w:u w:val="none"/>
          <w:lang w:val="en-US" w:eastAsia="zh-CN"/>
        </w:rPr>
        <w:t>。</w:t>
      </w:r>
      <w:r>
        <w:rPr>
          <w:rFonts w:hint="eastAsia" w:ascii="宋体" w:hAnsi="宋体" w:cs="宋体"/>
          <w:color w:val="auto"/>
          <w:kern w:val="0"/>
          <w:highlight w:val="none"/>
          <w:lang w:val="zh-CN"/>
        </w:rPr>
        <w:t>类似业绩是指与采购项目在产品类型、使用功能、</w:t>
      </w:r>
      <w:r>
        <w:rPr>
          <w:rFonts w:ascii="宋体" w:hAnsi="宋体" w:cs="宋体"/>
          <w:color w:val="auto"/>
          <w:kern w:val="0"/>
          <w:highlight w:val="none"/>
          <w:lang w:val="zh-CN"/>
        </w:rPr>
        <w:t>合同规模</w:t>
      </w:r>
      <w:r>
        <w:rPr>
          <w:rFonts w:hint="eastAsia" w:ascii="宋体" w:hAnsi="宋体" w:cs="宋体"/>
          <w:color w:val="auto"/>
          <w:kern w:val="0"/>
          <w:highlight w:val="none"/>
          <w:lang w:val="zh-CN"/>
        </w:rPr>
        <w:t>等方面相同或相近的项目。</w:t>
      </w:r>
      <w:r>
        <w:rPr>
          <w:rFonts w:hint="eastAsia" w:ascii="宋体" w:hAnsi="宋体" w:eastAsia="宋体" w:cs="宋体"/>
          <w:b w:val="0"/>
          <w:bCs w:val="0"/>
          <w:color w:val="auto"/>
          <w:sz w:val="24"/>
          <w:szCs w:val="24"/>
          <w:u w:val="none"/>
          <w:lang w:val="en-US"/>
        </w:rPr>
        <w:t>业绩证明材料为：中标通知书或合同书（提供合同书的需提供合同首页、标的及金额所在页、供货合同签字盖章页）</w:t>
      </w:r>
    </w:p>
    <w:p w14:paraId="005FA71B">
      <w:pPr>
        <w:pStyle w:val="23"/>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93" w:name="_Toc21072"/>
      <w:bookmarkStart w:id="94" w:name="_Toc743"/>
      <w:r>
        <w:rPr>
          <w:rFonts w:hint="eastAsia" w:ascii="宋体" w:hAnsi="宋体" w:cs="宋体"/>
          <w:color w:val="000000"/>
          <w:sz w:val="30"/>
          <w:szCs w:val="30"/>
        </w:rPr>
        <w:t>（1</w:t>
      </w:r>
      <w:r>
        <w:rPr>
          <w:rFonts w:hint="eastAsia" w:ascii="宋体" w:hAnsi="宋体" w:cs="宋体"/>
          <w:color w:val="000000"/>
          <w:sz w:val="30"/>
          <w:szCs w:val="30"/>
          <w:lang w:val="en-US" w:eastAsia="zh-CN"/>
        </w:rPr>
        <w:t>8</w:t>
      </w:r>
      <w:r>
        <w:rPr>
          <w:rFonts w:hint="eastAsia" w:ascii="宋体" w:hAnsi="宋体" w:cs="宋体"/>
          <w:color w:val="000000"/>
          <w:sz w:val="30"/>
          <w:szCs w:val="30"/>
        </w:rPr>
        <w:t>）</w:t>
      </w:r>
      <w:r>
        <w:rPr>
          <w:rFonts w:hint="eastAsia" w:ascii="宋体" w:hAnsi="宋体" w:cs="宋体"/>
          <w:color w:val="000000"/>
          <w:sz w:val="30"/>
          <w:szCs w:val="30"/>
          <w:lang w:val="zh-CN"/>
        </w:rPr>
        <w:t>供应商认为在其他方面有必要说明的事项</w:t>
      </w:r>
      <w:bookmarkEnd w:id="93"/>
      <w:bookmarkEnd w:id="94"/>
    </w:p>
    <w:p w14:paraId="1C864C99">
      <w:pPr>
        <w:autoSpaceDE w:val="0"/>
        <w:autoSpaceDN w:val="0"/>
        <w:spacing w:line="360" w:lineRule="auto"/>
        <w:rPr>
          <w:rFonts w:hint="eastAsia" w:ascii="宋体" w:hAnsi="宋体" w:cs="宋体"/>
          <w:color w:val="000000"/>
          <w:kern w:val="0"/>
          <w:sz w:val="28"/>
          <w:szCs w:val="28"/>
          <w:lang w:val="zh-CN"/>
        </w:rPr>
      </w:pPr>
    </w:p>
    <w:p w14:paraId="181BA163">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供应商认为在其他方面有必要说明的事项</w:t>
      </w:r>
    </w:p>
    <w:p w14:paraId="51019B98">
      <w:pPr>
        <w:autoSpaceDE w:val="0"/>
        <w:autoSpaceDN w:val="0"/>
        <w:spacing w:line="360" w:lineRule="auto"/>
        <w:jc w:val="center"/>
        <w:rPr>
          <w:rFonts w:hint="eastAsia" w:ascii="宋体" w:hAnsi="宋体" w:cs="宋体"/>
          <w:color w:val="000000"/>
          <w:lang w:val="zh-CN"/>
        </w:rPr>
      </w:pPr>
      <w:r>
        <w:rPr>
          <w:rFonts w:hint="eastAsia" w:ascii="宋体" w:hAnsi="宋体" w:cs="宋体"/>
          <w:color w:val="000000"/>
          <w:lang w:val="zh-CN"/>
        </w:rPr>
        <w:t>格式自定</w:t>
      </w:r>
    </w:p>
    <w:p w14:paraId="6455F17C">
      <w:pPr>
        <w:pStyle w:val="23"/>
        <w:numPr>
          <w:ilvl w:val="0"/>
          <w:numId w:val="9"/>
        </w:numPr>
        <w:spacing w:before="0" w:after="0"/>
        <w:rPr>
          <w:rFonts w:hint="eastAsia" w:ascii="宋体" w:hAnsi="宋体" w:cs="宋体"/>
          <w:color w:val="000000"/>
          <w:szCs w:val="36"/>
          <w:lang w:val="zh-CN"/>
        </w:rPr>
      </w:pPr>
      <w:r>
        <w:rPr>
          <w:rFonts w:hint="eastAsia" w:ascii="宋体" w:hAnsi="宋体" w:cs="宋体"/>
          <w:color w:val="000000"/>
          <w:lang w:val="zh-CN"/>
        </w:rPr>
        <w:br w:type="page"/>
      </w:r>
      <w:bookmarkStart w:id="95" w:name="_Toc18752"/>
      <w:r>
        <w:rPr>
          <w:rFonts w:hint="eastAsia" w:ascii="宋体" w:hAnsi="宋体" w:cs="宋体"/>
          <w:color w:val="000000"/>
          <w:szCs w:val="36"/>
          <w:lang w:val="zh-CN"/>
        </w:rPr>
        <w:t xml:space="preserve"> </w:t>
      </w:r>
      <w:bookmarkStart w:id="96" w:name="_Toc20466"/>
      <w:r>
        <w:rPr>
          <w:rFonts w:hint="eastAsia" w:ascii="宋体" w:hAnsi="宋体" w:cs="宋体"/>
          <w:color w:val="000000"/>
          <w:szCs w:val="36"/>
          <w:lang w:val="zh-CN"/>
        </w:rPr>
        <w:t>采购项目要求及技术参数</w:t>
      </w:r>
      <w:bookmarkEnd w:id="95"/>
      <w:bookmarkEnd w:id="96"/>
    </w:p>
    <w:p w14:paraId="4A9DF27B">
      <w:pPr>
        <w:numPr>
          <w:ilvl w:val="0"/>
          <w:numId w:val="0"/>
        </w:numPr>
        <w:rPr>
          <w:rFonts w:hint="eastAsia"/>
        </w:rPr>
      </w:pPr>
    </w:p>
    <w:p w14:paraId="12500CE1">
      <w:pPr>
        <w:pStyle w:val="23"/>
        <w:spacing w:before="0" w:after="0"/>
        <w:outlineLvl w:val="1"/>
        <w:rPr>
          <w:rFonts w:hint="eastAsia" w:ascii="宋体" w:hAnsi="宋体" w:cs="宋体"/>
          <w:color w:val="000000"/>
          <w:szCs w:val="36"/>
        </w:rPr>
      </w:pPr>
      <w:bookmarkStart w:id="97" w:name="_Toc9451"/>
      <w:bookmarkStart w:id="98" w:name="_Toc7054"/>
      <w:r>
        <w:rPr>
          <w:rFonts w:hint="eastAsia" w:ascii="宋体" w:hAnsi="宋体" w:cs="宋体"/>
          <w:color w:val="000000"/>
          <w:sz w:val="30"/>
          <w:szCs w:val="30"/>
          <w:lang w:val="zh-CN"/>
        </w:rPr>
        <w:t>（一）投标要求</w:t>
      </w:r>
      <w:bookmarkEnd w:id="97"/>
      <w:bookmarkEnd w:id="98"/>
    </w:p>
    <w:p w14:paraId="639D6601">
      <w:pPr>
        <w:pStyle w:val="23"/>
        <w:spacing w:before="0" w:after="0" w:line="360" w:lineRule="auto"/>
        <w:jc w:val="left"/>
        <w:outlineLvl w:val="1"/>
        <w:rPr>
          <w:rFonts w:hint="eastAsia" w:ascii="宋体" w:hAnsi="宋体" w:cs="宋体"/>
          <w:color w:val="000000"/>
          <w:lang w:val="zh-CN"/>
        </w:rPr>
      </w:pPr>
      <w:bookmarkStart w:id="99" w:name="_Toc20832"/>
      <w:bookmarkStart w:id="100" w:name="_Toc4601"/>
      <w:r>
        <w:rPr>
          <w:rFonts w:hint="eastAsia" w:ascii="宋体" w:hAnsi="宋体" w:cs="宋体"/>
          <w:color w:val="000000"/>
          <w:sz w:val="28"/>
          <w:szCs w:val="28"/>
          <w:lang w:val="zh-CN"/>
        </w:rPr>
        <w:t>1.投标说明</w:t>
      </w:r>
      <w:bookmarkEnd w:id="99"/>
      <w:bookmarkEnd w:id="100"/>
    </w:p>
    <w:p w14:paraId="3877336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供应商可以按照采购文件规定的包号选择投标，但必须对所投包号中的所有内容作为一个整体进行投标，不能拆分或少报。否则，投标无效。</w:t>
      </w:r>
    </w:p>
    <w:p w14:paraId="1D0E60E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供应商必须如实填写“技术规格响应表”，在“投标产品技术参数、指标”栏中列出所投产品的具体技术参数、指标；以采购人需求为最低指标要求，供应商对超出或不满足最低指标要求的指标需列出“＋、-”偏差。如果与投标文件中提供的产品检测报告、彩页等证明材料中的实质性响应情况不一致或直接复制采购文件“采购需求技术参数、指标”内容的，按无效投标处理。</w:t>
      </w:r>
    </w:p>
    <w:p w14:paraId="39C31D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53270B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14:paraId="280FE5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14:paraId="638D05E1">
      <w:pPr>
        <w:pStyle w:val="2"/>
        <w:rPr>
          <w:rFonts w:hint="eastAsia"/>
        </w:rPr>
      </w:pPr>
    </w:p>
    <w:p w14:paraId="31CB76B9">
      <w:pPr>
        <w:pStyle w:val="23"/>
        <w:spacing w:before="0" w:after="0" w:line="360" w:lineRule="auto"/>
        <w:jc w:val="left"/>
        <w:outlineLvl w:val="1"/>
        <w:rPr>
          <w:rFonts w:hint="eastAsia" w:ascii="宋体" w:hAnsi="宋体" w:eastAsia="宋体" w:cs="宋体"/>
          <w:b/>
          <w:bCs/>
          <w:sz w:val="28"/>
          <w:szCs w:val="28"/>
          <w:lang w:val="zh-CN"/>
        </w:rPr>
      </w:pPr>
      <w:bookmarkStart w:id="101" w:name="_Toc26125"/>
      <w:bookmarkStart w:id="102" w:name="_Toc29546"/>
      <w:r>
        <w:rPr>
          <w:rFonts w:hint="eastAsia" w:ascii="宋体" w:hAnsi="宋体" w:eastAsia="宋体" w:cs="宋体"/>
          <w:b/>
          <w:bCs/>
          <w:sz w:val="28"/>
          <w:szCs w:val="28"/>
          <w:lang w:val="zh-CN"/>
        </w:rPr>
        <w:t>2.</w:t>
      </w:r>
      <w:bookmarkEnd w:id="101"/>
      <w:bookmarkStart w:id="103" w:name="_Toc1475"/>
      <w:r>
        <w:rPr>
          <w:rFonts w:hint="eastAsia" w:ascii="宋体" w:hAnsi="宋体" w:eastAsia="宋体" w:cs="宋体"/>
          <w:b/>
          <w:bCs/>
          <w:sz w:val="28"/>
          <w:szCs w:val="28"/>
          <w:lang w:val="zh-CN"/>
        </w:rPr>
        <w:t>重要指标</w:t>
      </w:r>
      <w:bookmarkEnd w:id="103"/>
      <w:r>
        <w:rPr>
          <w:rFonts w:hint="eastAsia" w:ascii="宋体" w:hAnsi="宋体" w:eastAsia="宋体" w:cs="宋体"/>
          <w:b/>
          <w:bCs/>
          <w:sz w:val="28"/>
          <w:szCs w:val="28"/>
          <w:lang w:val="zh-CN"/>
        </w:rPr>
        <w:t>（</w:t>
      </w:r>
      <w:r>
        <w:rPr>
          <w:rFonts w:hint="eastAsia" w:ascii="宋体" w:hAnsi="宋体" w:eastAsia="宋体" w:cs="宋体"/>
          <w:b/>
          <w:bCs/>
          <w:sz w:val="28"/>
          <w:szCs w:val="28"/>
          <w:lang w:val="en-US" w:eastAsia="zh-CN"/>
        </w:rPr>
        <w:t>本项目不适用</w:t>
      </w:r>
      <w:r>
        <w:rPr>
          <w:rFonts w:hint="eastAsia" w:ascii="宋体" w:hAnsi="宋体" w:eastAsia="宋体" w:cs="宋体"/>
          <w:b/>
          <w:bCs/>
          <w:sz w:val="28"/>
          <w:szCs w:val="28"/>
          <w:lang w:val="zh-CN"/>
        </w:rPr>
        <w:t>）</w:t>
      </w:r>
      <w:bookmarkEnd w:id="102"/>
    </w:p>
    <w:p w14:paraId="0213C48D">
      <w:pPr>
        <w:autoSpaceDE w:val="0"/>
        <w:autoSpaceDN w:val="0"/>
        <w:spacing w:line="360" w:lineRule="auto"/>
        <w:ind w:firstLine="480" w:firstLineChars="200"/>
        <w:rPr>
          <w:rFonts w:hint="eastAsia" w:ascii="宋体" w:hAnsi="宋体" w:cs="宋体"/>
          <w:color w:val="000000"/>
          <w:kern w:val="0"/>
          <w:lang w:val="zh-CN"/>
        </w:rPr>
      </w:pPr>
      <w:bookmarkStart w:id="104"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“技术参数”中用“</w:t>
      </w:r>
      <w:r>
        <w:rPr>
          <w:rFonts w:hint="eastAsia" w:ascii="宋体" w:hAnsi="宋体" w:cs="宋体"/>
          <w:color w:val="000000"/>
          <w:kern w:val="0"/>
        </w:rPr>
        <w:t>*</w:t>
      </w:r>
      <w:r>
        <w:rPr>
          <w:rFonts w:hint="eastAsia" w:ascii="宋体" w:hAnsi="宋体" w:cs="宋体"/>
          <w:color w:val="000000"/>
          <w:kern w:val="0"/>
          <w:lang w:val="zh-CN"/>
        </w:rPr>
        <w:t>”符号标注的属于重要技术参数、指标，必须完全响应。</w:t>
      </w:r>
    </w:p>
    <w:p w14:paraId="303165A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采购文件中凡需与原有设备、系统并机、兼容、匹配等要求的，请主动和采购人联系，取得原有设备、系统相关资料。若有采购文件未提及或变更内容的，请及时与采购人或者采购代理机构联系。</w:t>
      </w:r>
    </w:p>
    <w:p w14:paraId="303FD9B2">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6F48846F">
      <w:pPr>
        <w:pStyle w:val="23"/>
        <w:spacing w:before="0" w:after="0" w:line="360" w:lineRule="auto"/>
        <w:jc w:val="left"/>
        <w:outlineLvl w:val="1"/>
        <w:rPr>
          <w:rFonts w:hint="eastAsia" w:ascii="宋体" w:hAnsi="宋体" w:eastAsia="宋体" w:cs="宋体"/>
          <w:b/>
          <w:bCs/>
          <w:sz w:val="28"/>
          <w:szCs w:val="28"/>
          <w:lang w:val="zh-CN"/>
        </w:rPr>
      </w:pPr>
      <w:bookmarkStart w:id="105" w:name="_Toc23158"/>
      <w:r>
        <w:rPr>
          <w:rFonts w:hint="eastAsia" w:ascii="宋体" w:hAnsi="宋体" w:eastAsia="宋体" w:cs="宋体"/>
          <w:b/>
          <w:bCs/>
          <w:sz w:val="28"/>
          <w:szCs w:val="28"/>
          <w:lang w:val="zh-CN"/>
        </w:rPr>
        <w:t>3.商务要求</w:t>
      </w:r>
      <w:bookmarkEnd w:id="104"/>
      <w:bookmarkEnd w:id="105"/>
    </w:p>
    <w:p w14:paraId="363B2371">
      <w:pPr>
        <w:autoSpaceDE w:val="0"/>
        <w:autoSpaceDN w:val="0"/>
        <w:spacing w:line="360" w:lineRule="auto"/>
        <w:ind w:firstLine="480" w:firstLineChars="200"/>
        <w:rPr>
          <w:rFonts w:hint="default" w:ascii="宋体" w:hAnsi="宋体" w:eastAsia="宋体" w:cs="宋体"/>
          <w:color w:val="auto"/>
          <w:kern w:val="0"/>
          <w:lang w:val="en-US" w:eastAsia="zh-CN"/>
        </w:rPr>
      </w:pPr>
      <w:r>
        <w:rPr>
          <w:rFonts w:hint="eastAsia" w:ascii="宋体" w:hAnsi="宋体" w:cs="宋体"/>
          <w:color w:val="auto"/>
          <w:kern w:val="0"/>
        </w:rPr>
        <w:t>3</w:t>
      </w:r>
      <w:r>
        <w:rPr>
          <w:rFonts w:hint="eastAsia" w:ascii="宋体" w:hAnsi="宋体" w:cs="宋体"/>
          <w:color w:val="auto"/>
          <w:kern w:val="0"/>
          <w:lang w:val="zh-CN"/>
        </w:rPr>
        <w:t>.1.交货</w:t>
      </w:r>
      <w:r>
        <w:rPr>
          <w:rFonts w:hint="eastAsia" w:ascii="宋体" w:hAnsi="宋体" w:cs="宋体"/>
          <w:color w:val="auto"/>
          <w:kern w:val="0"/>
          <w:lang w:val="en-US" w:eastAsia="zh-CN"/>
        </w:rPr>
        <w:t>期</w:t>
      </w:r>
      <w:r>
        <w:rPr>
          <w:rFonts w:hint="eastAsia" w:ascii="宋体" w:hAnsi="宋体" w:cs="宋体"/>
          <w:color w:val="auto"/>
          <w:kern w:val="0"/>
          <w:sz w:val="24"/>
          <w:szCs w:val="24"/>
          <w:lang w:val="en-US" w:eastAsia="zh-CN" w:bidi="ar-SA"/>
        </w:rPr>
        <w:t>（包1-包12）</w:t>
      </w:r>
      <w:r>
        <w:rPr>
          <w:rFonts w:hint="eastAsia" w:ascii="宋体" w:hAnsi="宋体" w:cs="宋体"/>
          <w:color w:val="auto"/>
          <w:kern w:val="0"/>
          <w:lang w:val="zh-CN"/>
        </w:rPr>
        <w:t>：</w:t>
      </w:r>
      <w:r>
        <w:rPr>
          <w:rFonts w:hint="eastAsia" w:ascii="宋体" w:hAnsi="宋体" w:cs="宋体"/>
          <w:color w:val="0000FF"/>
          <w:kern w:val="0"/>
          <w:lang w:val="en-US" w:eastAsia="zh-CN"/>
        </w:rPr>
        <w:t>按甲方要求提供；</w:t>
      </w:r>
    </w:p>
    <w:p w14:paraId="0FAF1FC5">
      <w:pPr>
        <w:autoSpaceDE w:val="0"/>
        <w:autoSpaceDN w:val="0"/>
        <w:spacing w:line="360" w:lineRule="auto"/>
        <w:ind w:left="480" w:leftChars="200" w:firstLine="0" w:firstLineChars="0"/>
        <w:rPr>
          <w:rFonts w:hint="default" w:ascii="宋体" w:hAnsi="宋体" w:cs="宋体"/>
          <w:color w:val="0000FF"/>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.2.交货地点</w:t>
      </w:r>
      <w:r>
        <w:rPr>
          <w:rFonts w:hint="eastAsia" w:ascii="宋体" w:hAnsi="宋体" w:cs="宋体"/>
          <w:color w:val="auto"/>
          <w:kern w:val="0"/>
          <w:sz w:val="24"/>
          <w:szCs w:val="24"/>
          <w:lang w:val="en-US" w:eastAsia="zh-CN" w:bidi="ar-SA"/>
        </w:rPr>
        <w:t>（包1-包12）</w:t>
      </w:r>
      <w:r>
        <w:rPr>
          <w:rFonts w:hint="eastAsia" w:ascii="宋体" w:hAnsi="宋体" w:cs="宋体"/>
          <w:color w:val="000000"/>
          <w:kern w:val="0"/>
          <w:lang w:val="zh-CN"/>
        </w:rPr>
        <w:t>：</w:t>
      </w:r>
      <w:r>
        <w:rPr>
          <w:rFonts w:hint="eastAsia" w:ascii="宋体" w:hAnsi="宋体" w:cs="宋体"/>
          <w:color w:val="0000FF"/>
          <w:kern w:val="0"/>
          <w:lang w:val="zh-CN" w:eastAsia="zh-CN"/>
        </w:rPr>
        <w:t>甲方指定地点（具体为</w:t>
      </w:r>
      <w:r>
        <w:rPr>
          <w:rFonts w:hint="eastAsia" w:ascii="宋体" w:hAnsi="宋体" w:cs="宋体"/>
          <w:color w:val="0000FF"/>
          <w:kern w:val="0"/>
          <w:lang w:val="en-US" w:eastAsia="zh-CN"/>
        </w:rPr>
        <w:t>平安区</w:t>
      </w:r>
      <w:r>
        <w:rPr>
          <w:rFonts w:hint="eastAsia" w:ascii="宋体" w:hAnsi="宋体" w:cs="宋体"/>
          <w:color w:val="0000FF"/>
          <w:kern w:val="0"/>
          <w:lang w:val="zh-CN" w:eastAsia="zh-CN"/>
        </w:rPr>
        <w:t>各个乡（镇）、村、</w:t>
      </w:r>
      <w:r>
        <w:rPr>
          <w:rFonts w:hint="eastAsia" w:ascii="宋体" w:hAnsi="宋体" w:cs="宋体"/>
          <w:color w:val="0000FF"/>
          <w:kern w:val="0"/>
          <w:lang w:val="en-US" w:eastAsia="zh-CN"/>
        </w:rPr>
        <w:t>街道</w:t>
      </w:r>
      <w:r>
        <w:rPr>
          <w:rFonts w:hint="eastAsia" w:ascii="宋体" w:hAnsi="宋体" w:cs="宋体"/>
          <w:color w:val="0000FF"/>
          <w:kern w:val="0"/>
          <w:lang w:val="zh-CN" w:eastAsia="zh-CN"/>
        </w:rPr>
        <w:t>）</w:t>
      </w:r>
    </w:p>
    <w:p w14:paraId="48B92620">
      <w:pPr>
        <w:autoSpaceDE w:val="0"/>
        <w:autoSpaceDN w:val="0"/>
        <w:spacing w:line="360" w:lineRule="auto"/>
        <w:ind w:firstLine="480" w:firstLineChars="200"/>
        <w:rPr>
          <w:rFonts w:hint="eastAsia" w:ascii="宋体" w:hAnsi="宋体" w:cs="宋体"/>
          <w:color w:val="0000FF"/>
          <w:kern w:val="0"/>
          <w:lang w:val="zh-CN" w:eastAsia="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auto"/>
          <w:kern w:val="0"/>
          <w:sz w:val="24"/>
          <w:szCs w:val="24"/>
          <w:lang w:val="en-US" w:eastAsia="zh-CN" w:bidi="ar-SA"/>
        </w:rPr>
        <w:t>（包1-包12）</w:t>
      </w:r>
      <w:r>
        <w:rPr>
          <w:rFonts w:hint="eastAsia" w:ascii="宋体" w:hAnsi="宋体" w:cs="宋体"/>
          <w:color w:val="000000"/>
          <w:kern w:val="0"/>
          <w:lang w:val="zh-CN"/>
        </w:rPr>
        <w:t>：</w:t>
      </w:r>
      <w:r>
        <w:rPr>
          <w:rFonts w:hint="eastAsia" w:ascii="宋体" w:hAnsi="宋体" w:cs="宋体"/>
          <w:color w:val="0000FF"/>
          <w:kern w:val="0"/>
          <w:lang w:val="zh-CN" w:eastAsia="zh-CN"/>
        </w:rPr>
        <w:t>签订合同并供货完成验收合格后甲方向乙方支付合同价款的100%；</w:t>
      </w:r>
    </w:p>
    <w:p w14:paraId="05376A1E">
      <w:pPr>
        <w:pStyle w:val="2"/>
        <w:ind w:firstLine="480" w:firstLineChars="200"/>
        <w:rPr>
          <w:rFonts w:hint="eastAsia" w:ascii="宋体" w:hAnsi="宋体" w:cs="宋体"/>
          <w:color w:val="0000FF"/>
          <w:kern w:val="0"/>
          <w:sz w:val="24"/>
          <w:szCs w:val="24"/>
          <w:lang w:val="en-US" w:eastAsia="zh-CN" w:bidi="ar-SA"/>
        </w:rPr>
      </w:pPr>
      <w:bookmarkStart w:id="106" w:name="_Toc28576"/>
      <w:r>
        <w:rPr>
          <w:rFonts w:hint="eastAsia" w:ascii="宋体" w:hAnsi="宋体" w:eastAsia="宋体" w:cs="宋体"/>
          <w:color w:val="auto"/>
          <w:kern w:val="0"/>
          <w:sz w:val="24"/>
          <w:szCs w:val="24"/>
          <w:lang w:val="en-US" w:eastAsia="zh-CN" w:bidi="ar-SA"/>
        </w:rPr>
        <w:t>3.4</w:t>
      </w:r>
      <w:r>
        <w:rPr>
          <w:rFonts w:hint="eastAsia" w:ascii="宋体" w:hAnsi="宋体" w:cs="宋体"/>
          <w:color w:val="auto"/>
          <w:kern w:val="0"/>
          <w:sz w:val="24"/>
          <w:szCs w:val="24"/>
          <w:lang w:val="en-US" w:eastAsia="zh-CN" w:bidi="ar-SA"/>
        </w:rPr>
        <w:t>免费质保期（包1-包12）：</w:t>
      </w:r>
      <w:bookmarkEnd w:id="106"/>
      <w:r>
        <w:rPr>
          <w:rFonts w:hint="eastAsia" w:ascii="宋体" w:hAnsi="宋体" w:cs="宋体"/>
          <w:color w:val="0000FF"/>
          <w:kern w:val="0"/>
          <w:sz w:val="24"/>
          <w:szCs w:val="24"/>
          <w:lang w:val="en-US" w:eastAsia="zh-CN" w:bidi="ar-SA"/>
        </w:rPr>
        <w:t>自产品验收合格之日起 1 年；</w:t>
      </w:r>
    </w:p>
    <w:p w14:paraId="5D4ABEC4">
      <w:pPr>
        <w:pStyle w:val="11"/>
        <w:rPr>
          <w:rFonts w:hint="eastAsia" w:ascii="宋体" w:hAnsi="宋体" w:cs="宋体"/>
          <w:color w:val="0000FF"/>
          <w:kern w:val="0"/>
          <w:sz w:val="24"/>
          <w:szCs w:val="24"/>
          <w:lang w:val="en-US" w:eastAsia="zh-CN" w:bidi="ar-SA"/>
        </w:rPr>
      </w:pPr>
    </w:p>
    <w:p w14:paraId="685E4C1A">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（二）项目概况和需求及技术参数</w:t>
      </w:r>
    </w:p>
    <w:p w14:paraId="3C58CF72">
      <w:pPr>
        <w:rPr>
          <w:rFonts w:hint="eastAsia" w:ascii="宋体" w:hAnsi="宋体" w:cs="宋体"/>
          <w:color w:val="0000FF"/>
          <w:kern w:val="0"/>
          <w:sz w:val="24"/>
          <w:szCs w:val="24"/>
          <w:lang w:val="en-US" w:eastAsia="zh-CN" w:bidi="ar-SA"/>
        </w:rPr>
      </w:pPr>
    </w:p>
    <w:p w14:paraId="4393B5DA">
      <w:pPr>
        <w:pStyle w:val="23"/>
        <w:spacing w:before="0" w:after="0" w:line="360" w:lineRule="auto"/>
        <w:jc w:val="left"/>
        <w:outlineLvl w:val="1"/>
        <w:rPr>
          <w:rFonts w:hint="default" w:ascii="宋体" w:hAnsi="宋体" w:eastAsia="宋体" w:cs="宋体"/>
          <w:b/>
          <w:bCs/>
          <w:sz w:val="28"/>
          <w:szCs w:val="28"/>
          <w:lang w:val="en-US" w:eastAsia="zh-CN"/>
        </w:rPr>
      </w:pPr>
      <w:bookmarkStart w:id="107" w:name="_Toc14022"/>
      <w:r>
        <w:rPr>
          <w:rFonts w:hint="eastAsia" w:ascii="宋体" w:hAnsi="宋体" w:eastAsia="宋体" w:cs="宋体"/>
          <w:b/>
          <w:bCs/>
          <w:sz w:val="28"/>
          <w:szCs w:val="28"/>
          <w:lang w:val="en-US" w:eastAsia="zh-CN"/>
        </w:rPr>
        <w:t>1.项目概况及规模</w:t>
      </w:r>
      <w:bookmarkEnd w:id="107"/>
    </w:p>
    <w:p w14:paraId="5C432F3D">
      <w:pPr>
        <w:autoSpaceDE w:val="0"/>
        <w:autoSpaceDN w:val="0"/>
        <w:spacing w:line="360" w:lineRule="auto"/>
        <w:ind w:firstLine="480" w:firstLineChars="200"/>
        <w:rPr>
          <w:rFonts w:hint="eastAsia" w:ascii="宋体" w:hAnsi="宋体" w:eastAsia="宋体" w:cs="宋体"/>
          <w:b/>
          <w:bCs/>
          <w:kern w:val="2"/>
          <w:sz w:val="28"/>
          <w:szCs w:val="28"/>
          <w:lang w:val="en-US" w:eastAsia="zh-CN" w:bidi="ar-SA"/>
        </w:rPr>
      </w:pPr>
      <w:r>
        <w:rPr>
          <w:rFonts w:hint="eastAsia" w:ascii="宋体" w:hAnsi="宋体" w:eastAsia="宋体" w:cs="宋体"/>
          <w:color w:val="000000"/>
          <w:kern w:val="0"/>
          <w:lang w:val="zh-CN" w:eastAsia="zh-CN"/>
        </w:rPr>
        <w:t>2025</w:t>
      </w:r>
      <w:r>
        <w:rPr>
          <w:rFonts w:hint="default" w:ascii="宋体" w:hAnsi="宋体" w:eastAsia="宋体" w:cs="宋体"/>
          <w:color w:val="000000"/>
          <w:kern w:val="0"/>
          <w:lang w:val="zh-CN"/>
        </w:rPr>
        <w:t>年在</w:t>
      </w:r>
      <w:r>
        <w:rPr>
          <w:rFonts w:hint="default" w:ascii="宋体" w:hAnsi="宋体" w:eastAsia="宋体" w:cs="宋体"/>
          <w:color w:val="000000"/>
          <w:kern w:val="0"/>
          <w:lang w:val="en-US" w:eastAsia="zh-CN"/>
        </w:rPr>
        <w:t>全区实施化肥农药减量增效行动面积14万亩（粮食作物9万亩、油料作物3万亩、蔬菜作物2万亩）</w:t>
      </w:r>
      <w:r>
        <w:rPr>
          <w:rFonts w:hint="default" w:ascii="宋体" w:hAnsi="宋体" w:eastAsia="宋体" w:cs="宋体"/>
          <w:color w:val="000000"/>
          <w:kern w:val="0"/>
          <w:lang w:val="zh-CN"/>
        </w:rPr>
        <w:t>，</w:t>
      </w:r>
      <w:r>
        <w:rPr>
          <w:rFonts w:hint="default" w:ascii="宋体" w:hAnsi="宋体" w:eastAsia="宋体" w:cs="宋体"/>
          <w:color w:val="000000"/>
          <w:kern w:val="0"/>
          <w:lang w:val="en-US" w:eastAsia="zh-CN"/>
        </w:rPr>
        <w:t>实现全区蔬菜化肥农药减量增效全覆盖；应用水肥一体化技术（蔬菜水溶肥）2000亩；施用有机叶面肥和病虫害绿色防控各14万亩</w:t>
      </w:r>
    </w:p>
    <w:p w14:paraId="56DA8FE8">
      <w:pPr>
        <w:autoSpaceDE w:val="0"/>
        <w:autoSpaceDN w:val="0"/>
        <w:spacing w:line="36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2.技术要求</w:t>
      </w:r>
    </w:p>
    <w:p w14:paraId="39005C8F">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本项目的供应商在人员、技术、设备和服务项目内容等方面必须满足项目要求。依据招标文件和采购人要求，按农时及时足额供货，由所供产品质量问题，而造成农作物减产或绝收时，所造成的一切损失由提供产品的供应商负全部责任，甲方有权终止合同，并收回财政资金。 </w:t>
      </w:r>
    </w:p>
    <w:p w14:paraId="5705BAFB">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（2）采购货物供货期间采购人随时进行质量抽检，质量不合格的采购人有权拒收。（如需邀请第三方机构进行检测，费用由中标供应商自行承担）。</w:t>
      </w:r>
    </w:p>
    <w:p w14:paraId="06B1690D">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14:paraId="3680D44F">
      <w:pPr>
        <w:autoSpaceDE w:val="0"/>
        <w:autoSpaceDN w:val="0"/>
        <w:spacing w:line="36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其采购需求及主要技术参数如下： </w:t>
      </w:r>
    </w:p>
    <w:p w14:paraId="4A5F55E0">
      <w:pPr>
        <w:autoSpaceDE w:val="0"/>
        <w:autoSpaceDN w:val="0"/>
        <w:spacing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采购需求及技术参数一览表</w:t>
      </w:r>
    </w:p>
    <w:p w14:paraId="1420ED27">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包1：</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2CCB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12A85DE9">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1F6701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38FFD1A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0EFF857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007B95D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5276003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3227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6E6FFBA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w:t>
            </w:r>
          </w:p>
        </w:tc>
        <w:tc>
          <w:tcPr>
            <w:tcW w:w="1545" w:type="dxa"/>
            <w:vAlign w:val="center"/>
          </w:tcPr>
          <w:p w14:paraId="398BBAB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0597506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519DE4C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0ED7F4E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2F8F93C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51C40C7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59E41A8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2301509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040A328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1791CE8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41F99DD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78232DA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p w14:paraId="6BD80806">
            <w:pPr>
              <w:pStyle w:val="2"/>
              <w:rPr>
                <w:rFonts w:hint="eastAsia"/>
                <w:lang w:val="en-US" w:eastAsia="zh-CN"/>
              </w:rPr>
            </w:pPr>
            <w:r>
              <w:rPr>
                <w:rFonts w:hint="eastAsia" w:asciiTheme="minorEastAsia" w:hAnsiTheme="minorEastAsia" w:eastAsiaTheme="minorEastAsia" w:cstheme="minorEastAsia"/>
                <w:b/>
                <w:bCs/>
                <w:kern w:val="0"/>
                <w:sz w:val="24"/>
                <w:szCs w:val="24"/>
                <w:vertAlign w:val="baseline"/>
                <w:lang w:val="en-US" w:eastAsia="zh-CN" w:bidi="ar"/>
              </w:rPr>
              <w:t>规格：</w:t>
            </w:r>
            <w:r>
              <w:rPr>
                <w:rFonts w:hint="eastAsia" w:asciiTheme="minorEastAsia" w:hAnsiTheme="minorEastAsia" w:eastAsiaTheme="minorEastAsia" w:cstheme="minorEastAsia"/>
                <w:kern w:val="0"/>
                <w:sz w:val="24"/>
                <w:szCs w:val="24"/>
                <w:vertAlign w:val="baseline"/>
                <w:lang w:val="en-US" w:eastAsia="zh-CN" w:bidi="ar"/>
              </w:rPr>
              <w:t>50kg/袋</w:t>
            </w:r>
          </w:p>
        </w:tc>
        <w:tc>
          <w:tcPr>
            <w:tcW w:w="855" w:type="dxa"/>
            <w:vAlign w:val="center"/>
          </w:tcPr>
          <w:p w14:paraId="1E7541E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976</w:t>
            </w:r>
          </w:p>
        </w:tc>
        <w:tc>
          <w:tcPr>
            <w:tcW w:w="930" w:type="dxa"/>
            <w:vAlign w:val="center"/>
          </w:tcPr>
          <w:p w14:paraId="797B43B4">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28146DF4">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工业</w:t>
            </w:r>
          </w:p>
        </w:tc>
      </w:tr>
    </w:tbl>
    <w:p w14:paraId="5503D232">
      <w:pPr>
        <w:rPr>
          <w:rFonts w:hint="eastAsia"/>
          <w:lang w:val="en-US" w:eastAsia="zh-CN"/>
        </w:rPr>
      </w:pPr>
    </w:p>
    <w:p w14:paraId="168D3098">
      <w:pPr>
        <w:pStyle w:val="2"/>
        <w:rPr>
          <w:rFonts w:hint="eastAsia"/>
          <w:lang w:val="en-US" w:eastAsia="zh-CN"/>
        </w:rPr>
      </w:pPr>
    </w:p>
    <w:p w14:paraId="781212AA">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606CA9AA">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包2：</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203F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8C0B85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1E461D7B">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3AAAE0E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5CDC083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24D3313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667C385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5CD8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78C15E3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包2</w:t>
            </w:r>
          </w:p>
        </w:tc>
        <w:tc>
          <w:tcPr>
            <w:tcW w:w="1545" w:type="dxa"/>
            <w:vAlign w:val="center"/>
          </w:tcPr>
          <w:p w14:paraId="5E78221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0ABBD3C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0D5C4A8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0CAC9AC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4960ACA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50B1616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570DB40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5BC6811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16C74DA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69AC7C6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715D340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657ABCA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p w14:paraId="1648F32C">
            <w:pPr>
              <w:pStyle w:val="2"/>
              <w:rPr>
                <w:rFonts w:hint="eastAsia"/>
                <w:lang w:val="en-US" w:eastAsia="zh-CN"/>
              </w:rPr>
            </w:pPr>
            <w:r>
              <w:rPr>
                <w:rFonts w:hint="eastAsia" w:asciiTheme="minorEastAsia" w:hAnsiTheme="minorEastAsia" w:eastAsiaTheme="minorEastAsia" w:cstheme="minorEastAsia"/>
                <w:b/>
                <w:bCs/>
                <w:kern w:val="0"/>
                <w:sz w:val="24"/>
                <w:szCs w:val="24"/>
                <w:vertAlign w:val="baseline"/>
                <w:lang w:val="en-US" w:eastAsia="zh-CN" w:bidi="ar"/>
              </w:rPr>
              <w:t>规格：</w:t>
            </w:r>
            <w:r>
              <w:rPr>
                <w:rFonts w:hint="eastAsia" w:asciiTheme="minorEastAsia" w:hAnsiTheme="minorEastAsia" w:eastAsiaTheme="minorEastAsia" w:cstheme="minorEastAsia"/>
                <w:kern w:val="0"/>
                <w:sz w:val="24"/>
                <w:szCs w:val="24"/>
                <w:vertAlign w:val="baseline"/>
                <w:lang w:val="en-US" w:eastAsia="zh-CN" w:bidi="ar"/>
              </w:rPr>
              <w:t>50kg/袋</w:t>
            </w:r>
          </w:p>
        </w:tc>
        <w:tc>
          <w:tcPr>
            <w:tcW w:w="855" w:type="dxa"/>
            <w:vAlign w:val="center"/>
          </w:tcPr>
          <w:p w14:paraId="2BB7FEDE">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1206</w:t>
            </w:r>
          </w:p>
        </w:tc>
        <w:tc>
          <w:tcPr>
            <w:tcW w:w="930" w:type="dxa"/>
            <w:vAlign w:val="center"/>
          </w:tcPr>
          <w:p w14:paraId="792A382B">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5E9F715F">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7C427810">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1755062B">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191115E6">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15420048">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包3：</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66F2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3C225C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27349F0B">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5666629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34D5CAA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04CED80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47E27DA6">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72D8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35848EE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包3</w:t>
            </w:r>
          </w:p>
        </w:tc>
        <w:tc>
          <w:tcPr>
            <w:tcW w:w="1545" w:type="dxa"/>
            <w:vAlign w:val="center"/>
          </w:tcPr>
          <w:p w14:paraId="5BD22E35">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7095FAD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40EE26A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1C6A995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4EE7D54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4EB3177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79F89A8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25AEFAB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3C8956A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7442832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4F63455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7D520D4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p w14:paraId="6A0D622F">
            <w:pPr>
              <w:pStyle w:val="2"/>
              <w:rPr>
                <w:rFonts w:hint="default"/>
                <w:lang w:val="en-US" w:eastAsia="zh-CN"/>
              </w:rPr>
            </w:pPr>
            <w:r>
              <w:rPr>
                <w:rFonts w:hint="eastAsia" w:asciiTheme="minorEastAsia" w:hAnsiTheme="minorEastAsia" w:eastAsiaTheme="minorEastAsia" w:cstheme="minorEastAsia"/>
                <w:b/>
                <w:bCs/>
                <w:kern w:val="0"/>
                <w:sz w:val="24"/>
                <w:szCs w:val="24"/>
                <w:vertAlign w:val="baseline"/>
                <w:lang w:val="en-US" w:eastAsia="zh-CN" w:bidi="ar"/>
              </w:rPr>
              <w:t>规格：</w:t>
            </w:r>
            <w:r>
              <w:rPr>
                <w:rFonts w:hint="eastAsia" w:asciiTheme="minorEastAsia" w:hAnsiTheme="minorEastAsia" w:eastAsiaTheme="minorEastAsia" w:cstheme="minorEastAsia"/>
                <w:kern w:val="0"/>
                <w:sz w:val="24"/>
                <w:szCs w:val="24"/>
                <w:vertAlign w:val="baseline"/>
                <w:lang w:val="en-US" w:eastAsia="zh-CN" w:bidi="ar"/>
              </w:rPr>
              <w:t>50kg/袋</w:t>
            </w:r>
          </w:p>
        </w:tc>
        <w:tc>
          <w:tcPr>
            <w:tcW w:w="855" w:type="dxa"/>
            <w:vAlign w:val="center"/>
          </w:tcPr>
          <w:p w14:paraId="19F3DFE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2040</w:t>
            </w:r>
          </w:p>
        </w:tc>
        <w:tc>
          <w:tcPr>
            <w:tcW w:w="930" w:type="dxa"/>
            <w:vAlign w:val="center"/>
          </w:tcPr>
          <w:p w14:paraId="0291C328">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1EA39BCB">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080124F2">
      <w:pPr>
        <w:rPr>
          <w:rFonts w:hint="eastAsia" w:asciiTheme="minorEastAsia" w:hAnsiTheme="minorEastAsia" w:eastAsiaTheme="minorEastAsia" w:cstheme="minorEastAsia"/>
          <w:kern w:val="0"/>
          <w:sz w:val="24"/>
          <w:szCs w:val="24"/>
          <w:vertAlign w:val="baseline"/>
          <w:lang w:val="en-US" w:eastAsia="zh-CN" w:bidi="ar"/>
        </w:rPr>
      </w:pPr>
    </w:p>
    <w:p w14:paraId="60C3C4F3">
      <w:pP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包4：</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5B85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631CA42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1A0E4750">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0790976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2125D1C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06EFFE2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00F3CF4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2769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0A319E00">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包4</w:t>
            </w:r>
          </w:p>
        </w:tc>
        <w:tc>
          <w:tcPr>
            <w:tcW w:w="1545" w:type="dxa"/>
            <w:vAlign w:val="center"/>
          </w:tcPr>
          <w:p w14:paraId="0DBDC37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5E8D42C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1AC1FC5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6D5AB7F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7336523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23F01B9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272C147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37592E8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41E85FE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747FE75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7A43767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7E5F9C1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p w14:paraId="509781C6">
            <w:pPr>
              <w:pStyle w:val="2"/>
              <w:rPr>
                <w:rFonts w:hint="eastAsia"/>
                <w:lang w:val="en-US" w:eastAsia="zh-CN"/>
              </w:rPr>
            </w:pPr>
            <w:r>
              <w:rPr>
                <w:rFonts w:hint="eastAsia" w:asciiTheme="minorEastAsia" w:hAnsiTheme="minorEastAsia" w:eastAsiaTheme="minorEastAsia" w:cstheme="minorEastAsia"/>
                <w:b/>
                <w:bCs/>
                <w:kern w:val="0"/>
                <w:sz w:val="24"/>
                <w:szCs w:val="24"/>
                <w:vertAlign w:val="baseline"/>
                <w:lang w:val="en-US" w:eastAsia="zh-CN" w:bidi="ar"/>
              </w:rPr>
              <w:t>规格：</w:t>
            </w:r>
            <w:r>
              <w:rPr>
                <w:rFonts w:hint="eastAsia" w:asciiTheme="minorEastAsia" w:hAnsiTheme="minorEastAsia" w:eastAsiaTheme="minorEastAsia" w:cstheme="minorEastAsia"/>
                <w:kern w:val="0"/>
                <w:sz w:val="24"/>
                <w:szCs w:val="24"/>
                <w:vertAlign w:val="baseline"/>
                <w:lang w:val="en-US" w:eastAsia="zh-CN" w:bidi="ar"/>
              </w:rPr>
              <w:t>50kg/袋</w:t>
            </w:r>
          </w:p>
        </w:tc>
        <w:tc>
          <w:tcPr>
            <w:tcW w:w="855" w:type="dxa"/>
            <w:vAlign w:val="center"/>
          </w:tcPr>
          <w:p w14:paraId="7F116DC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2958</w:t>
            </w:r>
          </w:p>
        </w:tc>
        <w:tc>
          <w:tcPr>
            <w:tcW w:w="930" w:type="dxa"/>
            <w:vAlign w:val="center"/>
          </w:tcPr>
          <w:p w14:paraId="31981A7F">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79432903">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5507345B">
      <w:pPr>
        <w:pStyle w:val="2"/>
        <w:rPr>
          <w:rFonts w:hint="eastAsia"/>
          <w:lang w:val="en-US" w:eastAsia="zh-CN"/>
        </w:rPr>
      </w:pPr>
    </w:p>
    <w:p w14:paraId="0A2C21EB">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包5：</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4D81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5BB5C85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5CFFD7B">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08DB8CE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298D0E6C">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2DFE226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43D1AA7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7F1A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0CD223D3">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包5</w:t>
            </w:r>
          </w:p>
        </w:tc>
        <w:tc>
          <w:tcPr>
            <w:tcW w:w="1545" w:type="dxa"/>
            <w:vAlign w:val="center"/>
          </w:tcPr>
          <w:p w14:paraId="386FA5B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22AA63D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78BF469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69A88CA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6A55EBC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0C7159D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6DF6624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05C38A5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1ED8E75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5A7F0E8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1DCA70A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3BCE8DE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p w14:paraId="60BB96B4">
            <w:pPr>
              <w:pStyle w:val="2"/>
              <w:rPr>
                <w:rFonts w:hint="eastAsia"/>
                <w:lang w:val="en-US" w:eastAsia="zh-CN"/>
              </w:rPr>
            </w:pPr>
            <w:r>
              <w:rPr>
                <w:rFonts w:hint="eastAsia" w:asciiTheme="minorEastAsia" w:hAnsiTheme="minorEastAsia" w:eastAsiaTheme="minorEastAsia" w:cstheme="minorEastAsia"/>
                <w:b/>
                <w:bCs/>
                <w:kern w:val="0"/>
                <w:sz w:val="24"/>
                <w:szCs w:val="24"/>
                <w:vertAlign w:val="baseline"/>
                <w:lang w:val="en-US" w:eastAsia="zh-CN" w:bidi="ar"/>
              </w:rPr>
              <w:t>规格：</w:t>
            </w:r>
            <w:r>
              <w:rPr>
                <w:rFonts w:hint="eastAsia" w:asciiTheme="minorEastAsia" w:hAnsiTheme="minorEastAsia" w:eastAsiaTheme="minorEastAsia" w:cstheme="minorEastAsia"/>
                <w:kern w:val="0"/>
                <w:sz w:val="24"/>
                <w:szCs w:val="24"/>
                <w:vertAlign w:val="baseline"/>
                <w:lang w:val="en-US" w:eastAsia="zh-CN" w:bidi="ar"/>
              </w:rPr>
              <w:t>50kg/袋</w:t>
            </w:r>
          </w:p>
        </w:tc>
        <w:tc>
          <w:tcPr>
            <w:tcW w:w="855" w:type="dxa"/>
            <w:vAlign w:val="center"/>
          </w:tcPr>
          <w:p w14:paraId="6531514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1948</w:t>
            </w:r>
          </w:p>
        </w:tc>
        <w:tc>
          <w:tcPr>
            <w:tcW w:w="930" w:type="dxa"/>
            <w:vAlign w:val="center"/>
          </w:tcPr>
          <w:p w14:paraId="5AFC6220">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6899B552">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69BA4723">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4E569956">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包6：</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2D4A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D5A0D7F">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4584272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7A5089D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35EB274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14B7EEE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31A0A0D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7DA3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34AC7351">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包6</w:t>
            </w:r>
          </w:p>
        </w:tc>
        <w:tc>
          <w:tcPr>
            <w:tcW w:w="1545" w:type="dxa"/>
            <w:vAlign w:val="center"/>
          </w:tcPr>
          <w:p w14:paraId="3BB0F0B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3F94D48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2DDA549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6A3A50F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1921F3E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2CD01F7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5D6D89D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4597FF4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20D92B0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7D0157E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08CD58D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59BB318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p w14:paraId="30A0687B">
            <w:pPr>
              <w:pStyle w:val="2"/>
              <w:rPr>
                <w:rFonts w:hint="eastAsia"/>
                <w:lang w:val="en-US" w:eastAsia="zh-CN"/>
              </w:rPr>
            </w:pPr>
            <w:r>
              <w:rPr>
                <w:rFonts w:hint="eastAsia" w:asciiTheme="minorEastAsia" w:hAnsiTheme="minorEastAsia" w:eastAsiaTheme="minorEastAsia" w:cstheme="minorEastAsia"/>
                <w:b/>
                <w:bCs/>
                <w:kern w:val="0"/>
                <w:sz w:val="24"/>
                <w:szCs w:val="24"/>
                <w:vertAlign w:val="baseline"/>
                <w:lang w:val="en-US" w:eastAsia="zh-CN" w:bidi="ar"/>
              </w:rPr>
              <w:t>规格：</w:t>
            </w:r>
            <w:r>
              <w:rPr>
                <w:rFonts w:hint="eastAsia" w:asciiTheme="minorEastAsia" w:hAnsiTheme="minorEastAsia" w:eastAsiaTheme="minorEastAsia" w:cstheme="minorEastAsia"/>
                <w:kern w:val="0"/>
                <w:sz w:val="24"/>
                <w:szCs w:val="24"/>
                <w:vertAlign w:val="baseline"/>
                <w:lang w:val="en-US" w:eastAsia="zh-CN" w:bidi="ar"/>
              </w:rPr>
              <w:t>50kg/袋</w:t>
            </w:r>
          </w:p>
        </w:tc>
        <w:tc>
          <w:tcPr>
            <w:tcW w:w="855" w:type="dxa"/>
            <w:vAlign w:val="center"/>
          </w:tcPr>
          <w:p w14:paraId="4B02D77F">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1498</w:t>
            </w:r>
          </w:p>
        </w:tc>
        <w:tc>
          <w:tcPr>
            <w:tcW w:w="930" w:type="dxa"/>
            <w:vAlign w:val="center"/>
          </w:tcPr>
          <w:p w14:paraId="14B45502">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429110F6">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51FF58B9">
      <w:pPr>
        <w:pStyle w:val="2"/>
        <w:rPr>
          <w:rFonts w:hint="eastAsia"/>
          <w:lang w:val="en-US" w:eastAsia="zh-CN"/>
        </w:rPr>
      </w:pPr>
    </w:p>
    <w:p w14:paraId="6137E5EB">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包7：</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5FB2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44A5CAA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A7382E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26717DB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1AFCC77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20DDE78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6AE0B035">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34C4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9" w:type="dxa"/>
            <w:vAlign w:val="center"/>
          </w:tcPr>
          <w:p w14:paraId="4E2B7DA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包7</w:t>
            </w:r>
          </w:p>
        </w:tc>
        <w:tc>
          <w:tcPr>
            <w:tcW w:w="1545" w:type="dxa"/>
            <w:vAlign w:val="center"/>
          </w:tcPr>
          <w:p w14:paraId="4A6372F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5E3A690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77A5A6E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5D76446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041B79B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4650087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3F5AC2DF">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0573132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6F737D4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285ADC7D">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7B5635F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7EF22FD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r>
              <w:rPr>
                <w:rFonts w:hint="eastAsia" w:asciiTheme="minorEastAsia" w:hAnsiTheme="minorEastAsia" w:eastAsiaTheme="minorEastAsia" w:cstheme="minorEastAsia"/>
                <w:b/>
                <w:bCs/>
                <w:kern w:val="0"/>
                <w:sz w:val="24"/>
                <w:szCs w:val="24"/>
                <w:vertAlign w:val="baseline"/>
                <w:lang w:val="en-US" w:eastAsia="zh-CN" w:bidi="ar"/>
              </w:rPr>
              <w:t>规格：</w:t>
            </w:r>
            <w:r>
              <w:rPr>
                <w:rFonts w:hint="eastAsia" w:asciiTheme="minorEastAsia" w:hAnsiTheme="minorEastAsia" w:eastAsiaTheme="minorEastAsia" w:cstheme="minorEastAsia"/>
                <w:kern w:val="0"/>
                <w:sz w:val="24"/>
                <w:szCs w:val="24"/>
                <w:vertAlign w:val="baseline"/>
                <w:lang w:val="en-US" w:eastAsia="zh-CN" w:bidi="ar"/>
              </w:rPr>
              <w:t>50kg/袋</w:t>
            </w:r>
          </w:p>
        </w:tc>
        <w:tc>
          <w:tcPr>
            <w:tcW w:w="855" w:type="dxa"/>
            <w:vAlign w:val="center"/>
          </w:tcPr>
          <w:p w14:paraId="45E8AB7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192</w:t>
            </w:r>
          </w:p>
        </w:tc>
        <w:tc>
          <w:tcPr>
            <w:tcW w:w="930" w:type="dxa"/>
            <w:vAlign w:val="center"/>
          </w:tcPr>
          <w:p w14:paraId="3356D4F0">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478F747D">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23DEE345">
      <w:pPr>
        <w:pStyle w:val="11"/>
        <w:ind w:left="0" w:leftChars="0" w:firstLine="0" w:firstLineChars="0"/>
        <w:rPr>
          <w:rFonts w:hint="eastAsia" w:asciiTheme="minorEastAsia" w:hAnsiTheme="minorEastAsia" w:eastAsiaTheme="minorEastAsia" w:cstheme="minorEastAsia"/>
          <w:kern w:val="0"/>
          <w:sz w:val="24"/>
          <w:szCs w:val="24"/>
          <w:vertAlign w:val="baseline"/>
          <w:lang w:val="en-US" w:eastAsia="zh-CN" w:bidi="ar"/>
        </w:rPr>
      </w:pPr>
    </w:p>
    <w:p w14:paraId="2EAEAE11">
      <w:pPr>
        <w:pStyle w:val="11"/>
        <w:ind w:left="0" w:leftChars="0" w:firstLine="0" w:firstLineChars="0"/>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包8：</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4D6F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0D8DFC1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3FB718A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461ED77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7F708E1F">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0BC0ECDE">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122695A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2F53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65A3CB3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包8</w:t>
            </w:r>
          </w:p>
        </w:tc>
        <w:tc>
          <w:tcPr>
            <w:tcW w:w="1545" w:type="dxa"/>
            <w:vAlign w:val="center"/>
          </w:tcPr>
          <w:p w14:paraId="44CB55F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商品有机肥</w:t>
            </w:r>
          </w:p>
        </w:tc>
        <w:tc>
          <w:tcPr>
            <w:tcW w:w="4140" w:type="dxa"/>
            <w:vAlign w:val="center"/>
          </w:tcPr>
          <w:p w14:paraId="0B98721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p>
          <w:p w14:paraId="2621291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质量符合NY/T 525-2021要求。</w:t>
            </w:r>
          </w:p>
          <w:p w14:paraId="6CF02EE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有机质的质量分数≥30%</w:t>
            </w:r>
          </w:p>
          <w:p w14:paraId="4068AE7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总养分（N:P2O5:K2O）≥4.0%</w:t>
            </w:r>
          </w:p>
          <w:p w14:paraId="6D48AA7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水分(鲜样)的质量分数≤30%</w:t>
            </w:r>
          </w:p>
          <w:p w14:paraId="336FF91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酸碱度(PH)5.5-8.5</w:t>
            </w:r>
          </w:p>
          <w:p w14:paraId="47F58D4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重金属的限量指标：总砷（As）≤15mg/kg（以烘干基计）；</w:t>
            </w:r>
          </w:p>
          <w:p w14:paraId="53ABAA6C">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总汞（Hg）≤2mg/kg（以烘干基计）；</w:t>
            </w:r>
          </w:p>
          <w:p w14:paraId="6301CBE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总铅（Pb）≤50mg/kg（以烘干基计）；</w:t>
            </w:r>
          </w:p>
          <w:p w14:paraId="6BD3ACA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总镉（Cd）≤3mg/kg（以烘干基计）；</w:t>
            </w:r>
          </w:p>
          <w:p w14:paraId="3E0384E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总铬（Cr）≤150mg/kg（以烘干基计）。</w:t>
            </w:r>
          </w:p>
          <w:p w14:paraId="5069D115">
            <w:pPr>
              <w:pStyle w:val="2"/>
              <w:rPr>
                <w:rFonts w:hint="eastAsia"/>
                <w:lang w:val="en-US" w:eastAsia="zh-CN"/>
              </w:rPr>
            </w:pPr>
            <w:r>
              <w:rPr>
                <w:rFonts w:hint="eastAsia" w:asciiTheme="minorEastAsia" w:hAnsiTheme="minorEastAsia" w:eastAsiaTheme="minorEastAsia" w:cstheme="minorEastAsia"/>
                <w:b/>
                <w:bCs/>
                <w:kern w:val="0"/>
                <w:sz w:val="24"/>
                <w:szCs w:val="24"/>
                <w:vertAlign w:val="baseline"/>
                <w:lang w:val="en-US" w:eastAsia="zh-CN" w:bidi="ar"/>
              </w:rPr>
              <w:t>规格：</w:t>
            </w:r>
            <w:r>
              <w:rPr>
                <w:rFonts w:hint="eastAsia" w:asciiTheme="minorEastAsia" w:hAnsiTheme="minorEastAsia" w:eastAsiaTheme="minorEastAsia" w:cstheme="minorEastAsia"/>
                <w:kern w:val="0"/>
                <w:sz w:val="24"/>
                <w:szCs w:val="24"/>
                <w:vertAlign w:val="baseline"/>
                <w:lang w:val="en-US" w:eastAsia="zh-CN" w:bidi="ar"/>
              </w:rPr>
              <w:t>50kg/袋</w:t>
            </w:r>
          </w:p>
        </w:tc>
        <w:tc>
          <w:tcPr>
            <w:tcW w:w="855" w:type="dxa"/>
            <w:vAlign w:val="center"/>
          </w:tcPr>
          <w:p w14:paraId="662CC1B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782</w:t>
            </w:r>
          </w:p>
        </w:tc>
        <w:tc>
          <w:tcPr>
            <w:tcW w:w="930" w:type="dxa"/>
            <w:vAlign w:val="center"/>
          </w:tcPr>
          <w:p w14:paraId="3531F5CF">
            <w:pPr>
              <w:pStyle w:val="22"/>
              <w:spacing w:before="0" w:beforeAutospacing="0" w:after="0" w:afterAutospacing="0" w:line="460" w:lineRule="exact"/>
              <w:ind w:left="0" w:leftChars="0" w:right="0" w:right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吨</w:t>
            </w:r>
          </w:p>
        </w:tc>
        <w:tc>
          <w:tcPr>
            <w:tcW w:w="1218" w:type="dxa"/>
            <w:vAlign w:val="center"/>
          </w:tcPr>
          <w:p w14:paraId="4CE9A497">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0A1B0D7A">
      <w:pPr>
        <w:rPr>
          <w:rFonts w:hint="eastAsia" w:asciiTheme="minorEastAsia" w:hAnsiTheme="minorEastAsia" w:eastAsiaTheme="minorEastAsia" w:cstheme="minorEastAsia"/>
          <w:kern w:val="0"/>
          <w:sz w:val="24"/>
          <w:szCs w:val="24"/>
          <w:vertAlign w:val="baseline"/>
          <w:lang w:val="en-US" w:eastAsia="zh-CN" w:bidi="ar"/>
        </w:rPr>
      </w:pPr>
    </w:p>
    <w:p w14:paraId="4B13D569">
      <w:pP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包9：</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630A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5DB5D1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0176424">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597C433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6BC3C15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3476F2DD">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781EA32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6A70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74AB520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包9</w:t>
            </w:r>
          </w:p>
        </w:tc>
        <w:tc>
          <w:tcPr>
            <w:tcW w:w="1545" w:type="dxa"/>
            <w:vAlign w:val="center"/>
          </w:tcPr>
          <w:p w14:paraId="73C21F2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有机叶面肥</w:t>
            </w:r>
          </w:p>
        </w:tc>
        <w:tc>
          <w:tcPr>
            <w:tcW w:w="4140" w:type="dxa"/>
            <w:vAlign w:val="center"/>
          </w:tcPr>
          <w:p w14:paraId="59495A07">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1kg/袋，腐殖酸·有机质≥3%</w:t>
            </w:r>
          </w:p>
          <w:p w14:paraId="43B8E30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总养分≥55%（N:P2O5：K2O=20-20-15）</w:t>
            </w:r>
          </w:p>
          <w:p w14:paraId="40B7935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锌（Zn）+硼（B）≥0.2%水不溶物含量≤0.5%水分≤3%。</w:t>
            </w:r>
          </w:p>
        </w:tc>
        <w:tc>
          <w:tcPr>
            <w:tcW w:w="855" w:type="dxa"/>
            <w:vAlign w:val="center"/>
          </w:tcPr>
          <w:p w14:paraId="25C78CF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60000</w:t>
            </w:r>
          </w:p>
        </w:tc>
        <w:tc>
          <w:tcPr>
            <w:tcW w:w="930" w:type="dxa"/>
            <w:vAlign w:val="center"/>
          </w:tcPr>
          <w:p w14:paraId="19F7A7A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公斤</w:t>
            </w:r>
          </w:p>
        </w:tc>
        <w:tc>
          <w:tcPr>
            <w:tcW w:w="1218" w:type="dxa"/>
            <w:vAlign w:val="center"/>
          </w:tcPr>
          <w:p w14:paraId="3218F9D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24D658EC">
      <w:pPr>
        <w:rPr>
          <w:rFonts w:hint="eastAsia" w:asciiTheme="minorEastAsia" w:hAnsiTheme="minorEastAsia" w:eastAsiaTheme="minorEastAsia" w:cstheme="minorEastAsia"/>
          <w:kern w:val="0"/>
          <w:sz w:val="24"/>
          <w:szCs w:val="24"/>
          <w:vertAlign w:val="baseline"/>
          <w:lang w:val="en-US" w:eastAsia="zh-CN" w:bidi="ar"/>
        </w:rPr>
      </w:pPr>
    </w:p>
    <w:p w14:paraId="07138A09">
      <w:pP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包10：</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5EDD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6D83FD8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5F38286A">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135808C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5F17CF4A">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3F26A43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6362E67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36DC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2A004B9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包10</w:t>
            </w:r>
          </w:p>
        </w:tc>
        <w:tc>
          <w:tcPr>
            <w:tcW w:w="1545" w:type="dxa"/>
            <w:vAlign w:val="center"/>
          </w:tcPr>
          <w:p w14:paraId="05AACCD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有机叶面肥</w:t>
            </w:r>
          </w:p>
        </w:tc>
        <w:tc>
          <w:tcPr>
            <w:tcW w:w="4140" w:type="dxa"/>
            <w:vAlign w:val="center"/>
          </w:tcPr>
          <w:p w14:paraId="1159068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1kg/袋，腐殖酸·有机质≥3%</w:t>
            </w:r>
          </w:p>
          <w:p w14:paraId="60E636B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总养分≥55%（N:P2O5：K2O=20-20-15）</w:t>
            </w:r>
          </w:p>
          <w:p w14:paraId="7BA4F71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锌（Zn）+硼（B）≥0.2%水不溶物含量≤0.5%水分≤3%。</w:t>
            </w:r>
          </w:p>
        </w:tc>
        <w:tc>
          <w:tcPr>
            <w:tcW w:w="855" w:type="dxa"/>
            <w:vAlign w:val="center"/>
          </w:tcPr>
          <w:p w14:paraId="05EAD0CF">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80000</w:t>
            </w:r>
          </w:p>
        </w:tc>
        <w:tc>
          <w:tcPr>
            <w:tcW w:w="930" w:type="dxa"/>
            <w:vAlign w:val="center"/>
          </w:tcPr>
          <w:p w14:paraId="359E90C1">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公斤</w:t>
            </w:r>
          </w:p>
        </w:tc>
        <w:tc>
          <w:tcPr>
            <w:tcW w:w="1218" w:type="dxa"/>
            <w:vAlign w:val="center"/>
          </w:tcPr>
          <w:p w14:paraId="420CF2C3">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5201FB03">
      <w:pPr>
        <w:rPr>
          <w:rFonts w:hint="eastAsia" w:asciiTheme="minorEastAsia" w:hAnsiTheme="minorEastAsia" w:eastAsiaTheme="minorEastAsia" w:cstheme="minorEastAsia"/>
          <w:kern w:val="0"/>
          <w:sz w:val="24"/>
          <w:szCs w:val="24"/>
          <w:vertAlign w:val="baseline"/>
          <w:lang w:val="en-US" w:eastAsia="zh-CN" w:bidi="ar"/>
        </w:rPr>
      </w:pPr>
    </w:p>
    <w:p w14:paraId="6534C434">
      <w:pP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br w:type="page"/>
      </w:r>
    </w:p>
    <w:p w14:paraId="48E40FAA">
      <w:pP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包11：</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3562"/>
        <w:gridCol w:w="1433"/>
        <w:gridCol w:w="930"/>
        <w:gridCol w:w="1218"/>
      </w:tblGrid>
      <w:tr w14:paraId="3CD0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62034965">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30ECD82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3562" w:type="dxa"/>
            <w:vAlign w:val="center"/>
          </w:tcPr>
          <w:p w14:paraId="2572D99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1433" w:type="dxa"/>
            <w:vAlign w:val="center"/>
          </w:tcPr>
          <w:p w14:paraId="1A683CB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6646AB16">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4D01AF0B">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366B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Merge w:val="restart"/>
            <w:vAlign w:val="center"/>
          </w:tcPr>
          <w:p w14:paraId="4C19609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包11</w:t>
            </w:r>
          </w:p>
        </w:tc>
        <w:tc>
          <w:tcPr>
            <w:tcW w:w="1545" w:type="dxa"/>
            <w:vAlign w:val="center"/>
          </w:tcPr>
          <w:p w14:paraId="3C1FAE2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阿维·苏云金</w:t>
            </w:r>
          </w:p>
        </w:tc>
        <w:tc>
          <w:tcPr>
            <w:tcW w:w="3562" w:type="dxa"/>
            <w:vAlign w:val="center"/>
          </w:tcPr>
          <w:p w14:paraId="2B5D9D5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阿维·苏云金（阿维菌素≧0.1%，苏云金杆菌≧100亿/克，可湿性粉剂、50g/袋）</w:t>
            </w:r>
          </w:p>
        </w:tc>
        <w:tc>
          <w:tcPr>
            <w:tcW w:w="1433" w:type="dxa"/>
            <w:vAlign w:val="center"/>
          </w:tcPr>
          <w:p w14:paraId="7E46D9F7">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140000.00</w:t>
            </w:r>
          </w:p>
        </w:tc>
        <w:tc>
          <w:tcPr>
            <w:tcW w:w="930" w:type="dxa"/>
            <w:vAlign w:val="center"/>
          </w:tcPr>
          <w:p w14:paraId="155435E9">
            <w:pPr>
              <w:pStyle w:val="22"/>
              <w:spacing w:before="0" w:beforeAutospacing="0" w:after="0" w:afterAutospacing="0" w:line="460" w:lineRule="exact"/>
              <w:jc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袋</w:t>
            </w:r>
          </w:p>
        </w:tc>
        <w:tc>
          <w:tcPr>
            <w:tcW w:w="1218" w:type="dxa"/>
            <w:vMerge w:val="restart"/>
            <w:vAlign w:val="center"/>
          </w:tcPr>
          <w:p w14:paraId="67DB7EC7">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r w14:paraId="7441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Merge w:val="continue"/>
            <w:vAlign w:val="center"/>
          </w:tcPr>
          <w:p w14:paraId="4DD97567">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p>
        </w:tc>
        <w:tc>
          <w:tcPr>
            <w:tcW w:w="1545" w:type="dxa"/>
            <w:vAlign w:val="center"/>
          </w:tcPr>
          <w:p w14:paraId="25328FC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代森锌</w:t>
            </w:r>
          </w:p>
        </w:tc>
        <w:tc>
          <w:tcPr>
            <w:tcW w:w="3562" w:type="dxa"/>
            <w:vAlign w:val="center"/>
          </w:tcPr>
          <w:p w14:paraId="5DC9E9A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有效成分含量：80%，可湿性粉剂，40g/袋</w:t>
            </w:r>
          </w:p>
        </w:tc>
        <w:tc>
          <w:tcPr>
            <w:tcW w:w="1433" w:type="dxa"/>
            <w:vAlign w:val="center"/>
          </w:tcPr>
          <w:p w14:paraId="1629E550">
            <w:pPr>
              <w:pStyle w:val="22"/>
              <w:spacing w:before="0" w:beforeAutospacing="0" w:after="0" w:afterAutospacing="0" w:line="460" w:lineRule="exact"/>
              <w:ind w:left="0" w:leftChars="0" w:right="0" w:right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140000.00</w:t>
            </w:r>
          </w:p>
        </w:tc>
        <w:tc>
          <w:tcPr>
            <w:tcW w:w="930" w:type="dxa"/>
            <w:vAlign w:val="center"/>
          </w:tcPr>
          <w:p w14:paraId="04ADFAE3">
            <w:pPr>
              <w:pStyle w:val="22"/>
              <w:spacing w:before="0" w:beforeAutospacing="0" w:after="0" w:afterAutospacing="0" w:line="460" w:lineRule="exact"/>
              <w:ind w:left="0" w:leftChars="0" w:right="0" w:rightChars="0"/>
              <w:jc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袋</w:t>
            </w:r>
          </w:p>
        </w:tc>
        <w:tc>
          <w:tcPr>
            <w:tcW w:w="1218" w:type="dxa"/>
            <w:vMerge w:val="continue"/>
            <w:vAlign w:val="center"/>
          </w:tcPr>
          <w:p w14:paraId="1D9D4F6E">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p>
        </w:tc>
      </w:tr>
      <w:tr w14:paraId="686D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Merge w:val="continue"/>
            <w:vAlign w:val="center"/>
          </w:tcPr>
          <w:p w14:paraId="3B81766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p>
        </w:tc>
        <w:tc>
          <w:tcPr>
            <w:tcW w:w="1545" w:type="dxa"/>
            <w:vAlign w:val="center"/>
          </w:tcPr>
          <w:p w14:paraId="3522F20F">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蓝色诱虫板</w:t>
            </w:r>
          </w:p>
        </w:tc>
        <w:tc>
          <w:tcPr>
            <w:tcW w:w="3562" w:type="dxa"/>
            <w:vAlign w:val="center"/>
          </w:tcPr>
          <w:p w14:paraId="5E15F29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r>
              <w:rPr>
                <w:rFonts w:hint="eastAsia" w:asciiTheme="minorEastAsia" w:hAnsiTheme="minorEastAsia" w:eastAsiaTheme="minorEastAsia" w:cstheme="minorEastAsia"/>
                <w:kern w:val="0"/>
                <w:sz w:val="24"/>
                <w:szCs w:val="24"/>
                <w:vertAlign w:val="baseline"/>
                <w:lang w:val="en-US" w:eastAsia="zh-CN" w:bidi="ar"/>
              </w:rPr>
              <w:t>国家标准GB/T24689.4-2009。</w:t>
            </w:r>
          </w:p>
          <w:p w14:paraId="394B6B8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sz w:val="24"/>
                <w:szCs w:val="24"/>
                <w:vertAlign w:val="baseline"/>
                <w:lang w:val="en-US" w:eastAsia="zh-CN"/>
              </w:rPr>
              <w:t>大田</w:t>
            </w:r>
            <w:r>
              <w:rPr>
                <w:rFonts w:hint="eastAsia" w:asciiTheme="minorEastAsia" w:hAnsiTheme="minorEastAsia" w:eastAsiaTheme="minorEastAsia" w:cstheme="minorEastAsia"/>
                <w:sz w:val="24"/>
                <w:szCs w:val="24"/>
                <w:vertAlign w:val="baseline"/>
              </w:rPr>
              <w:t>蓝色诱虫板</w:t>
            </w:r>
            <w:r>
              <w:rPr>
                <w:rFonts w:hint="eastAsia" w:asciiTheme="minorEastAsia" w:hAnsiTheme="minorEastAsia" w:eastAsiaTheme="minorEastAsia" w:cstheme="minorEastAsia"/>
                <w:kern w:val="0"/>
                <w:sz w:val="24"/>
                <w:szCs w:val="24"/>
                <w:vertAlign w:val="baseline"/>
                <w:lang w:val="en-US" w:eastAsia="zh-CN" w:bidi="ar"/>
              </w:rPr>
              <w:t>20cm×25cm物理防治示范推广面积0.4万亩，每亩25张，共10万张（包括黄蓝色诱虫板、竹竿及扦插劳务费等）；</w:t>
            </w:r>
          </w:p>
        </w:tc>
        <w:tc>
          <w:tcPr>
            <w:tcW w:w="1433" w:type="dxa"/>
            <w:vAlign w:val="center"/>
          </w:tcPr>
          <w:p w14:paraId="3BDFD1C9">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100000.00</w:t>
            </w:r>
          </w:p>
        </w:tc>
        <w:tc>
          <w:tcPr>
            <w:tcW w:w="930" w:type="dxa"/>
            <w:vAlign w:val="center"/>
          </w:tcPr>
          <w:p w14:paraId="15CBB653">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张</w:t>
            </w:r>
          </w:p>
        </w:tc>
        <w:tc>
          <w:tcPr>
            <w:tcW w:w="1218" w:type="dxa"/>
            <w:vMerge w:val="continue"/>
            <w:vAlign w:val="center"/>
          </w:tcPr>
          <w:p w14:paraId="59D87559">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p>
        </w:tc>
      </w:tr>
      <w:tr w14:paraId="02C5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Merge w:val="continue"/>
            <w:vAlign w:val="center"/>
          </w:tcPr>
          <w:p w14:paraId="28FD56D1">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val="en-US" w:eastAsia="zh-CN"/>
              </w:rPr>
            </w:pPr>
          </w:p>
        </w:tc>
        <w:tc>
          <w:tcPr>
            <w:tcW w:w="1545" w:type="dxa"/>
            <w:vAlign w:val="center"/>
          </w:tcPr>
          <w:p w14:paraId="0A622305">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设施蔬菜黄蓝色诱虫板</w:t>
            </w:r>
          </w:p>
        </w:tc>
        <w:tc>
          <w:tcPr>
            <w:tcW w:w="3562" w:type="dxa"/>
            <w:vAlign w:val="center"/>
          </w:tcPr>
          <w:p w14:paraId="13CF233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r>
              <w:rPr>
                <w:rFonts w:hint="eastAsia" w:asciiTheme="minorEastAsia" w:hAnsiTheme="minorEastAsia" w:eastAsiaTheme="minorEastAsia" w:cstheme="minorEastAsia"/>
                <w:kern w:val="0"/>
                <w:sz w:val="24"/>
                <w:szCs w:val="24"/>
                <w:vertAlign w:val="baseline"/>
                <w:lang w:val="en-US" w:eastAsia="zh-CN" w:bidi="ar"/>
              </w:rPr>
              <w:t>国家标准GB/T24689.4-2009。</w:t>
            </w:r>
          </w:p>
          <w:p w14:paraId="17B87C5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40cm×25cm在设施蔬菜大棚中示范推广面积0.12万亩，每亩25张，共3万张。</w:t>
            </w:r>
          </w:p>
        </w:tc>
        <w:tc>
          <w:tcPr>
            <w:tcW w:w="1433" w:type="dxa"/>
            <w:vAlign w:val="center"/>
          </w:tcPr>
          <w:p w14:paraId="57D0F1FC">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30000.00</w:t>
            </w:r>
          </w:p>
        </w:tc>
        <w:tc>
          <w:tcPr>
            <w:tcW w:w="930" w:type="dxa"/>
            <w:vAlign w:val="center"/>
          </w:tcPr>
          <w:p w14:paraId="496898A9">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张</w:t>
            </w:r>
          </w:p>
        </w:tc>
        <w:tc>
          <w:tcPr>
            <w:tcW w:w="1218" w:type="dxa"/>
            <w:vMerge w:val="continue"/>
            <w:vAlign w:val="center"/>
          </w:tcPr>
          <w:p w14:paraId="115326FE">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lang w:val="en-US" w:eastAsia="zh-CN"/>
              </w:rPr>
            </w:pPr>
          </w:p>
        </w:tc>
      </w:tr>
    </w:tbl>
    <w:p w14:paraId="5A375F2B">
      <w:pPr>
        <w:pStyle w:val="2"/>
        <w:rPr>
          <w:rFonts w:hint="eastAsia" w:asciiTheme="minorEastAsia" w:hAnsiTheme="minorEastAsia" w:eastAsiaTheme="minorEastAsia" w:cstheme="minorEastAsia"/>
          <w:kern w:val="0"/>
          <w:sz w:val="24"/>
          <w:szCs w:val="24"/>
          <w:vertAlign w:val="baseline"/>
          <w:lang w:val="en-US" w:eastAsia="zh-CN" w:bidi="ar"/>
        </w:rPr>
      </w:pPr>
    </w:p>
    <w:p w14:paraId="65FE9D0D">
      <w:pP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包12：</w:t>
      </w:r>
    </w:p>
    <w:tbl>
      <w:tblPr>
        <w:tblStyle w:val="2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140"/>
        <w:gridCol w:w="855"/>
        <w:gridCol w:w="930"/>
        <w:gridCol w:w="1218"/>
      </w:tblGrid>
      <w:tr w14:paraId="097D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9" w:type="dxa"/>
            <w:vAlign w:val="center"/>
          </w:tcPr>
          <w:p w14:paraId="3863D692">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包号</w:t>
            </w:r>
          </w:p>
        </w:tc>
        <w:tc>
          <w:tcPr>
            <w:tcW w:w="1545" w:type="dxa"/>
            <w:vAlign w:val="center"/>
          </w:tcPr>
          <w:p w14:paraId="779ABCA9">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标的名称</w:t>
            </w:r>
          </w:p>
        </w:tc>
        <w:tc>
          <w:tcPr>
            <w:tcW w:w="4140" w:type="dxa"/>
            <w:vAlign w:val="center"/>
          </w:tcPr>
          <w:p w14:paraId="61645A65">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采购需求及技术参数</w:t>
            </w:r>
          </w:p>
        </w:tc>
        <w:tc>
          <w:tcPr>
            <w:tcW w:w="855" w:type="dxa"/>
            <w:vAlign w:val="center"/>
          </w:tcPr>
          <w:p w14:paraId="16F00202">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数量</w:t>
            </w:r>
          </w:p>
        </w:tc>
        <w:tc>
          <w:tcPr>
            <w:tcW w:w="930" w:type="dxa"/>
            <w:vAlign w:val="center"/>
          </w:tcPr>
          <w:p w14:paraId="3EF3E340">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单位</w:t>
            </w:r>
          </w:p>
        </w:tc>
        <w:tc>
          <w:tcPr>
            <w:tcW w:w="1218" w:type="dxa"/>
            <w:vAlign w:val="center"/>
          </w:tcPr>
          <w:p w14:paraId="3732B224">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所属行业</w:t>
            </w:r>
          </w:p>
        </w:tc>
      </w:tr>
      <w:tr w14:paraId="121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9" w:type="dxa"/>
            <w:vAlign w:val="center"/>
          </w:tcPr>
          <w:p w14:paraId="03DCF344">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包12</w:t>
            </w:r>
          </w:p>
        </w:tc>
        <w:tc>
          <w:tcPr>
            <w:tcW w:w="1545" w:type="dxa"/>
            <w:vAlign w:val="center"/>
          </w:tcPr>
          <w:p w14:paraId="0A114538">
            <w:pPr>
              <w:pStyle w:val="22"/>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蔬菜水溶肥</w:t>
            </w:r>
          </w:p>
        </w:tc>
        <w:tc>
          <w:tcPr>
            <w:tcW w:w="4140" w:type="dxa"/>
            <w:vAlign w:val="center"/>
          </w:tcPr>
          <w:p w14:paraId="7CB07C38">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bCs/>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参考执行标准：</w:t>
            </w:r>
            <w:r>
              <w:rPr>
                <w:rFonts w:hint="eastAsia" w:asciiTheme="minorEastAsia" w:hAnsiTheme="minorEastAsia" w:eastAsiaTheme="minorEastAsia" w:cstheme="minorEastAsia"/>
                <w:kern w:val="0"/>
                <w:sz w:val="24"/>
                <w:szCs w:val="24"/>
                <w:vertAlign w:val="baseline"/>
                <w:lang w:val="en-US" w:eastAsia="zh-CN" w:bidi="ar"/>
              </w:rPr>
              <w:t>NY/T 1106-2010</w:t>
            </w:r>
          </w:p>
          <w:p w14:paraId="2923C376">
            <w:pPr>
              <w:keepNext w:val="0"/>
              <w:keepLines w:val="0"/>
              <w:widowControl/>
              <w:suppressLineNumbers w:val="0"/>
              <w:spacing w:line="240" w:lineRule="auto"/>
              <w:jc w:val="left"/>
              <w:textAlignment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b/>
                <w:bCs/>
                <w:kern w:val="0"/>
                <w:sz w:val="24"/>
                <w:szCs w:val="24"/>
                <w:vertAlign w:val="baseline"/>
                <w:lang w:val="en-US" w:eastAsia="zh-CN" w:bidi="ar"/>
              </w:rPr>
              <w:t>要求：</w:t>
            </w:r>
            <w:r>
              <w:rPr>
                <w:rFonts w:hint="eastAsia" w:asciiTheme="minorEastAsia" w:hAnsiTheme="minorEastAsia" w:eastAsiaTheme="minorEastAsia" w:cstheme="minorEastAsia"/>
                <w:kern w:val="0"/>
                <w:sz w:val="24"/>
                <w:szCs w:val="24"/>
                <w:vertAlign w:val="baseline"/>
                <w:lang w:val="en-US" w:eastAsia="zh-CN" w:bidi="ar"/>
              </w:rPr>
              <w:t>含腐殖酸水溶肥4000瓶，4L/瓶，水剂，腐殖酸≥30g/L、N+P2O5+K2O≥200g/L（N:P2O5:K2O=100:40:60）</w:t>
            </w:r>
          </w:p>
        </w:tc>
        <w:tc>
          <w:tcPr>
            <w:tcW w:w="855" w:type="dxa"/>
            <w:vAlign w:val="center"/>
          </w:tcPr>
          <w:p w14:paraId="149CB258">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4000</w:t>
            </w:r>
          </w:p>
        </w:tc>
        <w:tc>
          <w:tcPr>
            <w:tcW w:w="930" w:type="dxa"/>
            <w:vAlign w:val="center"/>
          </w:tcPr>
          <w:p w14:paraId="444B028E">
            <w:pPr>
              <w:pStyle w:val="22"/>
              <w:spacing w:before="0" w:beforeAutospacing="0" w:after="0" w:afterAutospacing="0" w:line="460" w:lineRule="exact"/>
              <w:jc w:val="center"/>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kern w:val="0"/>
                <w:sz w:val="24"/>
                <w:szCs w:val="24"/>
                <w:vertAlign w:val="baseline"/>
                <w:lang w:val="en-US" w:eastAsia="zh-CN" w:bidi="ar"/>
              </w:rPr>
              <w:t>瓶</w:t>
            </w:r>
          </w:p>
        </w:tc>
        <w:tc>
          <w:tcPr>
            <w:tcW w:w="1218" w:type="dxa"/>
            <w:vAlign w:val="center"/>
          </w:tcPr>
          <w:p w14:paraId="76A891E8">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lang w:val="en-US" w:eastAsia="zh-CN"/>
              </w:rPr>
              <w:t>工业</w:t>
            </w:r>
          </w:p>
        </w:tc>
      </w:tr>
    </w:tbl>
    <w:p w14:paraId="6CA6187D">
      <w:pPr>
        <w:pStyle w:val="2"/>
        <w:rPr>
          <w:rFonts w:hint="eastAsia"/>
          <w:lang w:val="en-US" w:eastAsia="zh-CN"/>
        </w:rPr>
      </w:pPr>
    </w:p>
    <w:sectPr>
      <w:headerReference r:id="rId5" w:type="default"/>
      <w:footerReference r:id="rId6" w:type="default"/>
      <w:pgSz w:w="11849" w:h="16781"/>
      <w:pgMar w:top="1191" w:right="1134" w:bottom="1191" w:left="1134" w:header="851" w:footer="992" w:gutter="0"/>
      <w:pgBorders>
        <w:top w:val="none" w:sz="0" w:space="0"/>
        <w:left w:val="none" w:sz="0" w:space="0"/>
        <w:bottom w:val="none" w:sz="0" w:space="0"/>
        <w:right w:val="none" w:sz="0" w:space="0"/>
      </w:pgBorders>
      <w:pgNumType w:fmt="decimal"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746A">
    <w:pPr>
      <w:pStyle w:val="15"/>
      <w:framePr w:wrap="around" w:vAnchor="text" w:hAnchor="margin" w:xAlign="center" w:y="1"/>
      <w:rPr>
        <w:rStyle w:val="30"/>
      </w:rPr>
    </w:pPr>
    <w:r>
      <w:fldChar w:fldCharType="begin"/>
    </w:r>
    <w:r>
      <w:rPr>
        <w:rStyle w:val="30"/>
      </w:rPr>
      <w:instrText xml:space="preserve">PAGE  </w:instrText>
    </w:r>
    <w:r>
      <w:fldChar w:fldCharType="separate"/>
    </w:r>
    <w:r>
      <w:fldChar w:fldCharType="end"/>
    </w:r>
  </w:p>
  <w:p w14:paraId="7B0F57D6">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B231">
    <w:pPr>
      <w:pStyle w:val="15"/>
      <w:tabs>
        <w:tab w:val="left" w:pos="5863"/>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B2EE27">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IZJ98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LIZJ98BAAC/AwAADgAAAAAA&#10;AAABACAAAAAeAQAAZHJzL2Uyb0RvYy54bWxQSwUGAAAAAAYABgBZAQAAbwUAAAAA&#10;">
              <v:fill on="f" focussize="0,0"/>
              <v:stroke on="f"/>
              <v:imagedata o:title=""/>
              <o:lock v:ext="edit" aspectratio="f"/>
              <v:textbox inset="0mm,0mm,0mm,0mm" style="mso-fit-shape-to-text:t;">
                <w:txbxContent>
                  <w:p w14:paraId="3DB2EE27">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9317">
    <w:pPr>
      <w:pStyle w:val="16"/>
      <w:pBdr>
        <w:bottom w:val="thinThickSmallGap" w:color="auto" w:sz="12" w:space="1"/>
      </w:pBdr>
      <w:jc w:val="left"/>
      <w:rPr>
        <w:rFonts w:hint="eastAsia" w:eastAsia="宋体"/>
        <w:sz w:val="24"/>
        <w:szCs w:val="24"/>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99575">
    <w:pPr>
      <w:pStyle w:val="16"/>
      <w:pBdr>
        <w:bottom w:val="thinThickSmallGap" w:color="auto" w:sz="12" w:space="1"/>
      </w:pBdr>
      <w:jc w:val="left"/>
      <w:rPr>
        <w:rFonts w:hint="eastAsia" w:eastAsia="宋体"/>
        <w:sz w:val="21"/>
        <w:szCs w:val="21"/>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011B6"/>
    <w:multiLevelType w:val="singleLevel"/>
    <w:tmpl w:val="B29011B6"/>
    <w:lvl w:ilvl="0" w:tentative="0">
      <w:start w:val="2"/>
      <w:numFmt w:val="decimal"/>
      <w:lvlText w:val="%1."/>
      <w:lvlJc w:val="left"/>
      <w:pPr>
        <w:tabs>
          <w:tab w:val="left" w:pos="312"/>
        </w:tabs>
        <w:ind w:left="480" w:firstLine="0"/>
      </w:pPr>
    </w:lvl>
  </w:abstractNum>
  <w:abstractNum w:abstractNumId="1">
    <w:nsid w:val="EF650071"/>
    <w:multiLevelType w:val="singleLevel"/>
    <w:tmpl w:val="EF650071"/>
    <w:lvl w:ilvl="0" w:tentative="0">
      <w:start w:val="1"/>
      <w:numFmt w:val="decimal"/>
      <w:suff w:val="nothing"/>
      <w:lvlText w:val="%1、"/>
      <w:lvlJc w:val="left"/>
    </w:lvl>
  </w:abstractNum>
  <w:abstractNum w:abstractNumId="2">
    <w:nsid w:val="00000012"/>
    <w:multiLevelType w:val="multilevel"/>
    <w:tmpl w:val="00000012"/>
    <w:lvl w:ilvl="0" w:tentative="0">
      <w:start w:val="2"/>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00000013"/>
    <w:multiLevelType w:val="singleLevel"/>
    <w:tmpl w:val="00000013"/>
    <w:lvl w:ilvl="0" w:tentative="0">
      <w:start w:val="1"/>
      <w:numFmt w:val="decimal"/>
      <w:suff w:val="nothing"/>
      <w:lvlText w:val="（%1）"/>
      <w:lvlJc w:val="left"/>
    </w:lvl>
  </w:abstractNum>
  <w:abstractNum w:abstractNumId="4">
    <w:nsid w:val="00000015"/>
    <w:multiLevelType w:val="singleLevel"/>
    <w:tmpl w:val="00000015"/>
    <w:lvl w:ilvl="0" w:tentative="0">
      <w:start w:val="1"/>
      <w:numFmt w:val="decimal"/>
      <w:lvlText w:val="(%1)"/>
      <w:lvlJc w:val="left"/>
      <w:pPr>
        <w:tabs>
          <w:tab w:val="left" w:pos="312"/>
        </w:tabs>
      </w:pPr>
    </w:lvl>
  </w:abstractNum>
  <w:abstractNum w:abstractNumId="5">
    <w:nsid w:val="00000016"/>
    <w:multiLevelType w:val="singleLevel"/>
    <w:tmpl w:val="00000016"/>
    <w:lvl w:ilvl="0" w:tentative="0">
      <w:start w:val="1"/>
      <w:numFmt w:val="decimal"/>
      <w:suff w:val="nothing"/>
      <w:lvlText w:val="（%1）"/>
      <w:lvlJc w:val="left"/>
    </w:lvl>
  </w:abstractNum>
  <w:abstractNum w:abstractNumId="6">
    <w:nsid w:val="00000017"/>
    <w:multiLevelType w:val="singleLevel"/>
    <w:tmpl w:val="00000017"/>
    <w:lvl w:ilvl="0" w:tentative="0">
      <w:start w:val="1"/>
      <w:numFmt w:val="decimal"/>
      <w:suff w:val="nothing"/>
      <w:lvlText w:val="（%1）"/>
      <w:lvlJc w:val="left"/>
    </w:lvl>
  </w:abstractNum>
  <w:abstractNum w:abstractNumId="7">
    <w:nsid w:val="00000018"/>
    <w:multiLevelType w:val="singleLevel"/>
    <w:tmpl w:val="00000018"/>
    <w:lvl w:ilvl="0" w:tentative="0">
      <w:start w:val="1"/>
      <w:numFmt w:val="decimal"/>
      <w:suff w:val="nothing"/>
      <w:lvlText w:val="（%1）"/>
      <w:lvlJc w:val="left"/>
    </w:lvl>
  </w:abstractNum>
  <w:abstractNum w:abstractNumId="8">
    <w:nsid w:val="67884BCE"/>
    <w:multiLevelType w:val="singleLevel"/>
    <w:tmpl w:val="67884BCE"/>
    <w:lvl w:ilvl="0" w:tentative="0">
      <w:start w:val="5"/>
      <w:numFmt w:val="chineseCounting"/>
      <w:suff w:val="space"/>
      <w:lvlText w:val="第%1部分"/>
      <w:lvlJc w:val="left"/>
      <w:rPr>
        <w:rFonts w:hint="eastAsi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DNlNDZjODBkOWNjMWZmZTAxOWRmOTEzMmE0MTkifQ=="/>
  </w:docVars>
  <w:rsids>
    <w:rsidRoot w:val="00172A27"/>
    <w:rsid w:val="00070AD0"/>
    <w:rsid w:val="001B73CA"/>
    <w:rsid w:val="00296C9B"/>
    <w:rsid w:val="003214C6"/>
    <w:rsid w:val="00332C40"/>
    <w:rsid w:val="00333A2A"/>
    <w:rsid w:val="00354593"/>
    <w:rsid w:val="00384D1E"/>
    <w:rsid w:val="00500138"/>
    <w:rsid w:val="00593490"/>
    <w:rsid w:val="00986762"/>
    <w:rsid w:val="00A0123D"/>
    <w:rsid w:val="00AF7125"/>
    <w:rsid w:val="00B92AA8"/>
    <w:rsid w:val="00D36E33"/>
    <w:rsid w:val="00EF2659"/>
    <w:rsid w:val="00F211EF"/>
    <w:rsid w:val="00F63AE0"/>
    <w:rsid w:val="00F7020D"/>
    <w:rsid w:val="01341807"/>
    <w:rsid w:val="015409DF"/>
    <w:rsid w:val="01785B98"/>
    <w:rsid w:val="018E7169"/>
    <w:rsid w:val="01D134FA"/>
    <w:rsid w:val="01E925F2"/>
    <w:rsid w:val="022655F4"/>
    <w:rsid w:val="022950E4"/>
    <w:rsid w:val="023615AF"/>
    <w:rsid w:val="02931286"/>
    <w:rsid w:val="029C0574"/>
    <w:rsid w:val="030B1AE5"/>
    <w:rsid w:val="0321400D"/>
    <w:rsid w:val="03781A1F"/>
    <w:rsid w:val="03A471C9"/>
    <w:rsid w:val="03E56DE9"/>
    <w:rsid w:val="03FB7EB5"/>
    <w:rsid w:val="041F2D60"/>
    <w:rsid w:val="044B7594"/>
    <w:rsid w:val="04531FA4"/>
    <w:rsid w:val="04561A95"/>
    <w:rsid w:val="046D4EF9"/>
    <w:rsid w:val="046E6B1B"/>
    <w:rsid w:val="047E3330"/>
    <w:rsid w:val="049A2896"/>
    <w:rsid w:val="04A46CA4"/>
    <w:rsid w:val="04C8053B"/>
    <w:rsid w:val="053E6435"/>
    <w:rsid w:val="05500BDA"/>
    <w:rsid w:val="059960DD"/>
    <w:rsid w:val="05A76A4C"/>
    <w:rsid w:val="061D0ABC"/>
    <w:rsid w:val="06410493"/>
    <w:rsid w:val="068D7149"/>
    <w:rsid w:val="06AB60C8"/>
    <w:rsid w:val="06CC603E"/>
    <w:rsid w:val="06E36251"/>
    <w:rsid w:val="06FE1A3E"/>
    <w:rsid w:val="07181283"/>
    <w:rsid w:val="0758606C"/>
    <w:rsid w:val="078B5EF9"/>
    <w:rsid w:val="07C531B9"/>
    <w:rsid w:val="07C75183"/>
    <w:rsid w:val="07FE4A62"/>
    <w:rsid w:val="081602AC"/>
    <w:rsid w:val="082A3964"/>
    <w:rsid w:val="08362206"/>
    <w:rsid w:val="08377171"/>
    <w:rsid w:val="08564759"/>
    <w:rsid w:val="086435DB"/>
    <w:rsid w:val="086E11E6"/>
    <w:rsid w:val="0892621C"/>
    <w:rsid w:val="08957778"/>
    <w:rsid w:val="08A6123D"/>
    <w:rsid w:val="08C07E24"/>
    <w:rsid w:val="08C711B3"/>
    <w:rsid w:val="08E07339"/>
    <w:rsid w:val="08EF6C78"/>
    <w:rsid w:val="090008DA"/>
    <w:rsid w:val="090651C3"/>
    <w:rsid w:val="090917CB"/>
    <w:rsid w:val="090B618E"/>
    <w:rsid w:val="092B20EA"/>
    <w:rsid w:val="096B5FE2"/>
    <w:rsid w:val="099217C1"/>
    <w:rsid w:val="0995086D"/>
    <w:rsid w:val="099E512B"/>
    <w:rsid w:val="0A3C6247"/>
    <w:rsid w:val="0A5356E6"/>
    <w:rsid w:val="0A9B46A5"/>
    <w:rsid w:val="0AEB73DB"/>
    <w:rsid w:val="0AF0679F"/>
    <w:rsid w:val="0AF81996"/>
    <w:rsid w:val="0B0F5490"/>
    <w:rsid w:val="0B226B74"/>
    <w:rsid w:val="0B7849E6"/>
    <w:rsid w:val="0B7D436C"/>
    <w:rsid w:val="0B995089"/>
    <w:rsid w:val="0B9E3383"/>
    <w:rsid w:val="0BB35A1E"/>
    <w:rsid w:val="0C526FE5"/>
    <w:rsid w:val="0C654F6B"/>
    <w:rsid w:val="0CA05E57"/>
    <w:rsid w:val="0CC872A8"/>
    <w:rsid w:val="0CE40585"/>
    <w:rsid w:val="0CE642FD"/>
    <w:rsid w:val="0D204EF5"/>
    <w:rsid w:val="0D554A3C"/>
    <w:rsid w:val="0D735465"/>
    <w:rsid w:val="0E4B1F3E"/>
    <w:rsid w:val="0E5166D9"/>
    <w:rsid w:val="0E782AC6"/>
    <w:rsid w:val="0E7D20B6"/>
    <w:rsid w:val="0E9F7FC1"/>
    <w:rsid w:val="0EB71341"/>
    <w:rsid w:val="0EE16FFE"/>
    <w:rsid w:val="0EE52393"/>
    <w:rsid w:val="0F517A28"/>
    <w:rsid w:val="0F694D72"/>
    <w:rsid w:val="0F827BE2"/>
    <w:rsid w:val="0F8E47D8"/>
    <w:rsid w:val="0FCD5301"/>
    <w:rsid w:val="0FDF3286"/>
    <w:rsid w:val="103C59F2"/>
    <w:rsid w:val="10A96F9E"/>
    <w:rsid w:val="10ED552F"/>
    <w:rsid w:val="10F67F01"/>
    <w:rsid w:val="10FD39C4"/>
    <w:rsid w:val="11390774"/>
    <w:rsid w:val="114F61E9"/>
    <w:rsid w:val="11826AFE"/>
    <w:rsid w:val="11AB761F"/>
    <w:rsid w:val="11BA24E3"/>
    <w:rsid w:val="12374748"/>
    <w:rsid w:val="12527D3F"/>
    <w:rsid w:val="12A0287F"/>
    <w:rsid w:val="12C257D3"/>
    <w:rsid w:val="12E11965"/>
    <w:rsid w:val="130D1D7A"/>
    <w:rsid w:val="13232EF9"/>
    <w:rsid w:val="133B4C77"/>
    <w:rsid w:val="1366570E"/>
    <w:rsid w:val="13807363"/>
    <w:rsid w:val="13BE3705"/>
    <w:rsid w:val="13DD5D2E"/>
    <w:rsid w:val="13E946D3"/>
    <w:rsid w:val="13F201D4"/>
    <w:rsid w:val="14036F6F"/>
    <w:rsid w:val="141A5792"/>
    <w:rsid w:val="141F00F5"/>
    <w:rsid w:val="149C1746"/>
    <w:rsid w:val="14FB4178"/>
    <w:rsid w:val="15744BB9"/>
    <w:rsid w:val="15983ADA"/>
    <w:rsid w:val="159B19FD"/>
    <w:rsid w:val="15BA51B7"/>
    <w:rsid w:val="15BC7989"/>
    <w:rsid w:val="15C303A3"/>
    <w:rsid w:val="15E433A4"/>
    <w:rsid w:val="16020C32"/>
    <w:rsid w:val="160752E5"/>
    <w:rsid w:val="161F618A"/>
    <w:rsid w:val="162B2D96"/>
    <w:rsid w:val="163F0F8C"/>
    <w:rsid w:val="16683377"/>
    <w:rsid w:val="1673491A"/>
    <w:rsid w:val="16993757"/>
    <w:rsid w:val="16A53A6F"/>
    <w:rsid w:val="17140871"/>
    <w:rsid w:val="173E73C8"/>
    <w:rsid w:val="17435FFA"/>
    <w:rsid w:val="177F2BA0"/>
    <w:rsid w:val="17EE2E8F"/>
    <w:rsid w:val="181F6915"/>
    <w:rsid w:val="18293D9D"/>
    <w:rsid w:val="185365BF"/>
    <w:rsid w:val="18A24E51"/>
    <w:rsid w:val="18AD3F21"/>
    <w:rsid w:val="18CE20EA"/>
    <w:rsid w:val="18E0605D"/>
    <w:rsid w:val="18F03E0E"/>
    <w:rsid w:val="193A0E2D"/>
    <w:rsid w:val="1945150E"/>
    <w:rsid w:val="196565AA"/>
    <w:rsid w:val="19704F4F"/>
    <w:rsid w:val="198A4FC5"/>
    <w:rsid w:val="19941BF3"/>
    <w:rsid w:val="19946E8F"/>
    <w:rsid w:val="19D93E0B"/>
    <w:rsid w:val="1A2A15A2"/>
    <w:rsid w:val="1A312930"/>
    <w:rsid w:val="1A42192E"/>
    <w:rsid w:val="1A6E5932"/>
    <w:rsid w:val="1A7B1DFD"/>
    <w:rsid w:val="1AA525B2"/>
    <w:rsid w:val="1AC90DBB"/>
    <w:rsid w:val="1B1F6C2C"/>
    <w:rsid w:val="1B571058"/>
    <w:rsid w:val="1B6139B0"/>
    <w:rsid w:val="1B877B13"/>
    <w:rsid w:val="1BAC6712"/>
    <w:rsid w:val="1BB27AA1"/>
    <w:rsid w:val="1BFB31F6"/>
    <w:rsid w:val="1C450915"/>
    <w:rsid w:val="1C576AE9"/>
    <w:rsid w:val="1CAD0994"/>
    <w:rsid w:val="1CDF64E6"/>
    <w:rsid w:val="1D29690C"/>
    <w:rsid w:val="1D4A4435"/>
    <w:rsid w:val="1DC11BA0"/>
    <w:rsid w:val="1DC531DE"/>
    <w:rsid w:val="1DD0420E"/>
    <w:rsid w:val="1E0264ED"/>
    <w:rsid w:val="1E061BD3"/>
    <w:rsid w:val="1E222CBC"/>
    <w:rsid w:val="1E2A6014"/>
    <w:rsid w:val="1E2F2EAE"/>
    <w:rsid w:val="1E6908EA"/>
    <w:rsid w:val="1EAE7F4E"/>
    <w:rsid w:val="1EB4180B"/>
    <w:rsid w:val="1EE52D6D"/>
    <w:rsid w:val="1EF8115B"/>
    <w:rsid w:val="1F122D30"/>
    <w:rsid w:val="1F170346"/>
    <w:rsid w:val="1F3424D9"/>
    <w:rsid w:val="1F5D60EE"/>
    <w:rsid w:val="1F741017"/>
    <w:rsid w:val="1F79063C"/>
    <w:rsid w:val="1F8654CC"/>
    <w:rsid w:val="1FA12F42"/>
    <w:rsid w:val="1FDB75C6"/>
    <w:rsid w:val="1FE30DAA"/>
    <w:rsid w:val="20340A84"/>
    <w:rsid w:val="20591267"/>
    <w:rsid w:val="20653333"/>
    <w:rsid w:val="2099122F"/>
    <w:rsid w:val="20B971DB"/>
    <w:rsid w:val="21D30724"/>
    <w:rsid w:val="222B4109"/>
    <w:rsid w:val="2240394D"/>
    <w:rsid w:val="224E1899"/>
    <w:rsid w:val="22BE4F7D"/>
    <w:rsid w:val="22DA1DB7"/>
    <w:rsid w:val="22E03145"/>
    <w:rsid w:val="232A616E"/>
    <w:rsid w:val="23483E30"/>
    <w:rsid w:val="23A979DB"/>
    <w:rsid w:val="241A2687"/>
    <w:rsid w:val="24593ADB"/>
    <w:rsid w:val="24AC1531"/>
    <w:rsid w:val="24C34BDA"/>
    <w:rsid w:val="25497623"/>
    <w:rsid w:val="25861EC5"/>
    <w:rsid w:val="25882F23"/>
    <w:rsid w:val="25B34D67"/>
    <w:rsid w:val="25C24D84"/>
    <w:rsid w:val="25C66622"/>
    <w:rsid w:val="25E257F4"/>
    <w:rsid w:val="260158AC"/>
    <w:rsid w:val="260C1EE6"/>
    <w:rsid w:val="26321F0A"/>
    <w:rsid w:val="263E47A5"/>
    <w:rsid w:val="26826323"/>
    <w:rsid w:val="2687762D"/>
    <w:rsid w:val="26C426E6"/>
    <w:rsid w:val="26CC4439"/>
    <w:rsid w:val="26E13783"/>
    <w:rsid w:val="26F71FFB"/>
    <w:rsid w:val="271A3E50"/>
    <w:rsid w:val="271B6104"/>
    <w:rsid w:val="272C6959"/>
    <w:rsid w:val="274C6FFB"/>
    <w:rsid w:val="27545EB0"/>
    <w:rsid w:val="27565784"/>
    <w:rsid w:val="27A40BE5"/>
    <w:rsid w:val="27A666CC"/>
    <w:rsid w:val="27C70430"/>
    <w:rsid w:val="27F31225"/>
    <w:rsid w:val="28141216"/>
    <w:rsid w:val="283C2BCC"/>
    <w:rsid w:val="2877673B"/>
    <w:rsid w:val="28E31299"/>
    <w:rsid w:val="2927387C"/>
    <w:rsid w:val="292813A2"/>
    <w:rsid w:val="293F4180"/>
    <w:rsid w:val="29452A44"/>
    <w:rsid w:val="29477A7A"/>
    <w:rsid w:val="298567F4"/>
    <w:rsid w:val="298E38FB"/>
    <w:rsid w:val="299F1898"/>
    <w:rsid w:val="2A197071"/>
    <w:rsid w:val="2A297180"/>
    <w:rsid w:val="2A57732F"/>
    <w:rsid w:val="2A6F179F"/>
    <w:rsid w:val="2AAB4039"/>
    <w:rsid w:val="2ADE61BC"/>
    <w:rsid w:val="2AF319A7"/>
    <w:rsid w:val="2B083239"/>
    <w:rsid w:val="2B147E30"/>
    <w:rsid w:val="2B342280"/>
    <w:rsid w:val="2B924EA7"/>
    <w:rsid w:val="2BA47406"/>
    <w:rsid w:val="2BA678EF"/>
    <w:rsid w:val="2BAE2033"/>
    <w:rsid w:val="2BC267A9"/>
    <w:rsid w:val="2BCF1FA9"/>
    <w:rsid w:val="2BE772F2"/>
    <w:rsid w:val="2C5245E1"/>
    <w:rsid w:val="2C83526D"/>
    <w:rsid w:val="2CA945A8"/>
    <w:rsid w:val="2CE657FC"/>
    <w:rsid w:val="2CEF1EAF"/>
    <w:rsid w:val="2CF85C37"/>
    <w:rsid w:val="2D202B45"/>
    <w:rsid w:val="2D2227E6"/>
    <w:rsid w:val="2D22289C"/>
    <w:rsid w:val="2D6975A9"/>
    <w:rsid w:val="2DBA2F11"/>
    <w:rsid w:val="2DBD030B"/>
    <w:rsid w:val="2DD218DC"/>
    <w:rsid w:val="2DF06C3C"/>
    <w:rsid w:val="2E381741"/>
    <w:rsid w:val="2E6C0CAC"/>
    <w:rsid w:val="2EA22EAE"/>
    <w:rsid w:val="2F464330"/>
    <w:rsid w:val="2F5F0D9C"/>
    <w:rsid w:val="2F8A509F"/>
    <w:rsid w:val="2F8A6E37"/>
    <w:rsid w:val="30000983"/>
    <w:rsid w:val="30076E8D"/>
    <w:rsid w:val="302D6E56"/>
    <w:rsid w:val="3049057C"/>
    <w:rsid w:val="3086532C"/>
    <w:rsid w:val="30AC3BC2"/>
    <w:rsid w:val="30F775B2"/>
    <w:rsid w:val="310A4C93"/>
    <w:rsid w:val="312C41F5"/>
    <w:rsid w:val="315E1E05"/>
    <w:rsid w:val="316F4012"/>
    <w:rsid w:val="31D67624"/>
    <w:rsid w:val="31DB0A41"/>
    <w:rsid w:val="31E974D6"/>
    <w:rsid w:val="31FF1F8C"/>
    <w:rsid w:val="32105529"/>
    <w:rsid w:val="32794A1C"/>
    <w:rsid w:val="32AE44C1"/>
    <w:rsid w:val="32C0264B"/>
    <w:rsid w:val="32E915CB"/>
    <w:rsid w:val="33105381"/>
    <w:rsid w:val="33997993"/>
    <w:rsid w:val="339D4350"/>
    <w:rsid w:val="340B00D5"/>
    <w:rsid w:val="341964B7"/>
    <w:rsid w:val="342310E4"/>
    <w:rsid w:val="346F4329"/>
    <w:rsid w:val="35003728"/>
    <w:rsid w:val="35142D24"/>
    <w:rsid w:val="353335A8"/>
    <w:rsid w:val="35455B73"/>
    <w:rsid w:val="35D1386C"/>
    <w:rsid w:val="35DC67E1"/>
    <w:rsid w:val="35ED19A9"/>
    <w:rsid w:val="35FE3BB6"/>
    <w:rsid w:val="361138EA"/>
    <w:rsid w:val="3619279E"/>
    <w:rsid w:val="36301896"/>
    <w:rsid w:val="363C648D"/>
    <w:rsid w:val="3699743B"/>
    <w:rsid w:val="36BD409F"/>
    <w:rsid w:val="36D46BC7"/>
    <w:rsid w:val="373C5580"/>
    <w:rsid w:val="374101FF"/>
    <w:rsid w:val="37500CBC"/>
    <w:rsid w:val="375B535F"/>
    <w:rsid w:val="37923818"/>
    <w:rsid w:val="37971BCD"/>
    <w:rsid w:val="37DE5A4E"/>
    <w:rsid w:val="37FC2378"/>
    <w:rsid w:val="38170F5F"/>
    <w:rsid w:val="3882287D"/>
    <w:rsid w:val="39447B32"/>
    <w:rsid w:val="395C1320"/>
    <w:rsid w:val="3962620A"/>
    <w:rsid w:val="39873EC3"/>
    <w:rsid w:val="3A790A95"/>
    <w:rsid w:val="3AAC52C7"/>
    <w:rsid w:val="3ACF368E"/>
    <w:rsid w:val="3AE55345"/>
    <w:rsid w:val="3B0F23C2"/>
    <w:rsid w:val="3B421C74"/>
    <w:rsid w:val="3B4E28CE"/>
    <w:rsid w:val="3B524E50"/>
    <w:rsid w:val="3B7339AE"/>
    <w:rsid w:val="3BF770DE"/>
    <w:rsid w:val="3C4147FD"/>
    <w:rsid w:val="3C44609B"/>
    <w:rsid w:val="3C610187"/>
    <w:rsid w:val="3CA64660"/>
    <w:rsid w:val="3CC72F54"/>
    <w:rsid w:val="3CCA47F2"/>
    <w:rsid w:val="3CD15773"/>
    <w:rsid w:val="3D15003B"/>
    <w:rsid w:val="3D255ECD"/>
    <w:rsid w:val="3D6D517E"/>
    <w:rsid w:val="3DA87AB5"/>
    <w:rsid w:val="3DFC0F76"/>
    <w:rsid w:val="3E28480C"/>
    <w:rsid w:val="3E506F79"/>
    <w:rsid w:val="3E787947"/>
    <w:rsid w:val="3E7C7D6E"/>
    <w:rsid w:val="3EA03A5D"/>
    <w:rsid w:val="3EC3774B"/>
    <w:rsid w:val="3EFC2C5D"/>
    <w:rsid w:val="3F033FEC"/>
    <w:rsid w:val="3F116709"/>
    <w:rsid w:val="3FF73B50"/>
    <w:rsid w:val="400530E0"/>
    <w:rsid w:val="400C5122"/>
    <w:rsid w:val="405A40DF"/>
    <w:rsid w:val="40713247"/>
    <w:rsid w:val="409A01AF"/>
    <w:rsid w:val="40B30123"/>
    <w:rsid w:val="40E4749D"/>
    <w:rsid w:val="40F24318"/>
    <w:rsid w:val="41393CF5"/>
    <w:rsid w:val="413C37E5"/>
    <w:rsid w:val="415369F6"/>
    <w:rsid w:val="41A575DC"/>
    <w:rsid w:val="41AE6491"/>
    <w:rsid w:val="41B25855"/>
    <w:rsid w:val="41D103D1"/>
    <w:rsid w:val="41D852BC"/>
    <w:rsid w:val="41FC07CF"/>
    <w:rsid w:val="42530DE6"/>
    <w:rsid w:val="4286740D"/>
    <w:rsid w:val="42C25FB1"/>
    <w:rsid w:val="42DC527F"/>
    <w:rsid w:val="431E13F4"/>
    <w:rsid w:val="43784FA8"/>
    <w:rsid w:val="43A7763B"/>
    <w:rsid w:val="43E77A38"/>
    <w:rsid w:val="44242A3A"/>
    <w:rsid w:val="444529B0"/>
    <w:rsid w:val="44500DC4"/>
    <w:rsid w:val="44AC7645"/>
    <w:rsid w:val="44DE52DF"/>
    <w:rsid w:val="45052509"/>
    <w:rsid w:val="450B0923"/>
    <w:rsid w:val="4521341D"/>
    <w:rsid w:val="45532D7B"/>
    <w:rsid w:val="455E3D2A"/>
    <w:rsid w:val="45A46C6C"/>
    <w:rsid w:val="45A656D1"/>
    <w:rsid w:val="45B041EF"/>
    <w:rsid w:val="45DD1472"/>
    <w:rsid w:val="460762AF"/>
    <w:rsid w:val="46357180"/>
    <w:rsid w:val="464A0752"/>
    <w:rsid w:val="46682EC4"/>
    <w:rsid w:val="46760EFF"/>
    <w:rsid w:val="468E3910"/>
    <w:rsid w:val="469F284C"/>
    <w:rsid w:val="46A3179C"/>
    <w:rsid w:val="46DC4A24"/>
    <w:rsid w:val="4770243A"/>
    <w:rsid w:val="479777C9"/>
    <w:rsid w:val="47A10846"/>
    <w:rsid w:val="47C307BC"/>
    <w:rsid w:val="484F23EF"/>
    <w:rsid w:val="48D70F0C"/>
    <w:rsid w:val="4916500F"/>
    <w:rsid w:val="492E00A5"/>
    <w:rsid w:val="49553F73"/>
    <w:rsid w:val="4969021C"/>
    <w:rsid w:val="49777AB0"/>
    <w:rsid w:val="498F0BBB"/>
    <w:rsid w:val="49AB04EC"/>
    <w:rsid w:val="49AD34D2"/>
    <w:rsid w:val="4A1F682A"/>
    <w:rsid w:val="4A272D7C"/>
    <w:rsid w:val="4A2D016F"/>
    <w:rsid w:val="4A495ADA"/>
    <w:rsid w:val="4AE747C1"/>
    <w:rsid w:val="4AE80668"/>
    <w:rsid w:val="4B1C4142"/>
    <w:rsid w:val="4B367C72"/>
    <w:rsid w:val="4B375749"/>
    <w:rsid w:val="4B390CCA"/>
    <w:rsid w:val="4B6127C6"/>
    <w:rsid w:val="4B9551AA"/>
    <w:rsid w:val="4BB40B47"/>
    <w:rsid w:val="4BE62CCB"/>
    <w:rsid w:val="4C9C1CC8"/>
    <w:rsid w:val="4D3C7046"/>
    <w:rsid w:val="4D622825"/>
    <w:rsid w:val="4D9724CF"/>
    <w:rsid w:val="4DC808DA"/>
    <w:rsid w:val="4E143497"/>
    <w:rsid w:val="4E4E48BE"/>
    <w:rsid w:val="4EA70C61"/>
    <w:rsid w:val="4EC6302D"/>
    <w:rsid w:val="4F511FB2"/>
    <w:rsid w:val="4FA17635"/>
    <w:rsid w:val="4FA60AF8"/>
    <w:rsid w:val="4FB30AA9"/>
    <w:rsid w:val="4FB70C06"/>
    <w:rsid w:val="4FF5409E"/>
    <w:rsid w:val="50011E81"/>
    <w:rsid w:val="5023248E"/>
    <w:rsid w:val="50250266"/>
    <w:rsid w:val="505663F3"/>
    <w:rsid w:val="50BC224C"/>
    <w:rsid w:val="50D014CC"/>
    <w:rsid w:val="50E81293"/>
    <w:rsid w:val="511931FB"/>
    <w:rsid w:val="51357C48"/>
    <w:rsid w:val="516E1798"/>
    <w:rsid w:val="51AC22C1"/>
    <w:rsid w:val="51CC39E9"/>
    <w:rsid w:val="520B348B"/>
    <w:rsid w:val="523C53F3"/>
    <w:rsid w:val="52416EAD"/>
    <w:rsid w:val="524F1749"/>
    <w:rsid w:val="52914182"/>
    <w:rsid w:val="52A1794C"/>
    <w:rsid w:val="52B458D1"/>
    <w:rsid w:val="52B551A5"/>
    <w:rsid w:val="52B92EE7"/>
    <w:rsid w:val="52D10C21"/>
    <w:rsid w:val="52EC3C3B"/>
    <w:rsid w:val="52EF3C34"/>
    <w:rsid w:val="530C74BB"/>
    <w:rsid w:val="536C28E0"/>
    <w:rsid w:val="53BE38A0"/>
    <w:rsid w:val="53EC109A"/>
    <w:rsid w:val="5415116E"/>
    <w:rsid w:val="54A0435F"/>
    <w:rsid w:val="5527238A"/>
    <w:rsid w:val="55425416"/>
    <w:rsid w:val="55452C15"/>
    <w:rsid w:val="555869E7"/>
    <w:rsid w:val="555B0C27"/>
    <w:rsid w:val="558772CD"/>
    <w:rsid w:val="55961F19"/>
    <w:rsid w:val="55B55BE8"/>
    <w:rsid w:val="55C951EF"/>
    <w:rsid w:val="55D32512"/>
    <w:rsid w:val="55EE10FA"/>
    <w:rsid w:val="55F056C5"/>
    <w:rsid w:val="55FA119A"/>
    <w:rsid w:val="560B1CAC"/>
    <w:rsid w:val="56327239"/>
    <w:rsid w:val="565A22EB"/>
    <w:rsid w:val="56BE3B25"/>
    <w:rsid w:val="57414EB7"/>
    <w:rsid w:val="575B7468"/>
    <w:rsid w:val="57AB7264"/>
    <w:rsid w:val="57AF2B0B"/>
    <w:rsid w:val="57B15800"/>
    <w:rsid w:val="57B40121"/>
    <w:rsid w:val="57BE68AA"/>
    <w:rsid w:val="57CC7219"/>
    <w:rsid w:val="57DB33F1"/>
    <w:rsid w:val="57F74F9D"/>
    <w:rsid w:val="57F9761D"/>
    <w:rsid w:val="57FA1FD8"/>
    <w:rsid w:val="580F5357"/>
    <w:rsid w:val="5866141B"/>
    <w:rsid w:val="58704E4D"/>
    <w:rsid w:val="589F492D"/>
    <w:rsid w:val="58B336C6"/>
    <w:rsid w:val="58F515C0"/>
    <w:rsid w:val="5903310E"/>
    <w:rsid w:val="590649AC"/>
    <w:rsid w:val="592A069B"/>
    <w:rsid w:val="59350DEE"/>
    <w:rsid w:val="59505C28"/>
    <w:rsid w:val="59AC203A"/>
    <w:rsid w:val="59E850E9"/>
    <w:rsid w:val="59EA6043"/>
    <w:rsid w:val="5A042E58"/>
    <w:rsid w:val="5A24333C"/>
    <w:rsid w:val="5A8738CB"/>
    <w:rsid w:val="5AAC3332"/>
    <w:rsid w:val="5ADE798F"/>
    <w:rsid w:val="5AE23205"/>
    <w:rsid w:val="5AE26D53"/>
    <w:rsid w:val="5B9D679A"/>
    <w:rsid w:val="5C0E6881"/>
    <w:rsid w:val="5C30522C"/>
    <w:rsid w:val="5C3D6937"/>
    <w:rsid w:val="5C4C2C53"/>
    <w:rsid w:val="5C5F065B"/>
    <w:rsid w:val="5CA02A22"/>
    <w:rsid w:val="5CA81886"/>
    <w:rsid w:val="5CBC5AAE"/>
    <w:rsid w:val="5CCD7CBB"/>
    <w:rsid w:val="5D115746"/>
    <w:rsid w:val="5D245401"/>
    <w:rsid w:val="5D3970FE"/>
    <w:rsid w:val="5D4F1027"/>
    <w:rsid w:val="5D810AA5"/>
    <w:rsid w:val="5D9E1657"/>
    <w:rsid w:val="5D9F0F2C"/>
    <w:rsid w:val="5DA54794"/>
    <w:rsid w:val="5DB512D8"/>
    <w:rsid w:val="5DD60DF1"/>
    <w:rsid w:val="5E0F1C0D"/>
    <w:rsid w:val="5E581D36"/>
    <w:rsid w:val="5E5A661E"/>
    <w:rsid w:val="5E7E6D93"/>
    <w:rsid w:val="5E8C5954"/>
    <w:rsid w:val="5E8F0FA0"/>
    <w:rsid w:val="5EC0115A"/>
    <w:rsid w:val="5EE017FC"/>
    <w:rsid w:val="5EE4753E"/>
    <w:rsid w:val="5EE65064"/>
    <w:rsid w:val="5F13626C"/>
    <w:rsid w:val="5F3005FC"/>
    <w:rsid w:val="5F5A43C8"/>
    <w:rsid w:val="5FB47A99"/>
    <w:rsid w:val="5FC022D6"/>
    <w:rsid w:val="5FC52ECB"/>
    <w:rsid w:val="5FC627A0"/>
    <w:rsid w:val="5FD2383A"/>
    <w:rsid w:val="60090959"/>
    <w:rsid w:val="60234C2A"/>
    <w:rsid w:val="603C0CB4"/>
    <w:rsid w:val="60494CC9"/>
    <w:rsid w:val="60854409"/>
    <w:rsid w:val="609E371C"/>
    <w:rsid w:val="60A44148"/>
    <w:rsid w:val="61412A26"/>
    <w:rsid w:val="615F10FE"/>
    <w:rsid w:val="616F4364"/>
    <w:rsid w:val="618D7A19"/>
    <w:rsid w:val="619450FF"/>
    <w:rsid w:val="61A84661"/>
    <w:rsid w:val="61B256D1"/>
    <w:rsid w:val="61BA627C"/>
    <w:rsid w:val="61C0603C"/>
    <w:rsid w:val="61CB0541"/>
    <w:rsid w:val="623A7CFB"/>
    <w:rsid w:val="624811D8"/>
    <w:rsid w:val="62662018"/>
    <w:rsid w:val="626764BC"/>
    <w:rsid w:val="628801E0"/>
    <w:rsid w:val="62C14092"/>
    <w:rsid w:val="62E25B42"/>
    <w:rsid w:val="630A6E47"/>
    <w:rsid w:val="631A352E"/>
    <w:rsid w:val="632B573B"/>
    <w:rsid w:val="63576530"/>
    <w:rsid w:val="636D1BFF"/>
    <w:rsid w:val="63750765"/>
    <w:rsid w:val="63B222AA"/>
    <w:rsid w:val="63F91396"/>
    <w:rsid w:val="642F3009"/>
    <w:rsid w:val="644C6075"/>
    <w:rsid w:val="6487730D"/>
    <w:rsid w:val="64A55079"/>
    <w:rsid w:val="652B39A7"/>
    <w:rsid w:val="654A0558"/>
    <w:rsid w:val="659F41BF"/>
    <w:rsid w:val="65AA4DDA"/>
    <w:rsid w:val="65B463DB"/>
    <w:rsid w:val="65F06A27"/>
    <w:rsid w:val="663C7C5F"/>
    <w:rsid w:val="665D000C"/>
    <w:rsid w:val="668F448D"/>
    <w:rsid w:val="66A6332B"/>
    <w:rsid w:val="66B772E6"/>
    <w:rsid w:val="66BC5BA9"/>
    <w:rsid w:val="66EA1469"/>
    <w:rsid w:val="66F8733F"/>
    <w:rsid w:val="66FC22B5"/>
    <w:rsid w:val="66FD61AF"/>
    <w:rsid w:val="67413BF6"/>
    <w:rsid w:val="679D472E"/>
    <w:rsid w:val="67A755AC"/>
    <w:rsid w:val="67F00D02"/>
    <w:rsid w:val="67F5479F"/>
    <w:rsid w:val="68104F00"/>
    <w:rsid w:val="68460C2E"/>
    <w:rsid w:val="68AB2E7A"/>
    <w:rsid w:val="68D845D8"/>
    <w:rsid w:val="69A71894"/>
    <w:rsid w:val="69C9180A"/>
    <w:rsid w:val="69F50851"/>
    <w:rsid w:val="6A066BD9"/>
    <w:rsid w:val="6A3652B0"/>
    <w:rsid w:val="6A737FC1"/>
    <w:rsid w:val="6AA4583E"/>
    <w:rsid w:val="6AA45DD3"/>
    <w:rsid w:val="6ACE3670"/>
    <w:rsid w:val="6ADC5AD6"/>
    <w:rsid w:val="6B013226"/>
    <w:rsid w:val="6B76151E"/>
    <w:rsid w:val="6B9416AF"/>
    <w:rsid w:val="6BF96DD8"/>
    <w:rsid w:val="6C686B73"/>
    <w:rsid w:val="6C7614B1"/>
    <w:rsid w:val="6C7F4402"/>
    <w:rsid w:val="6CB56076"/>
    <w:rsid w:val="6CEA46CC"/>
    <w:rsid w:val="6D062017"/>
    <w:rsid w:val="6D082649"/>
    <w:rsid w:val="6D104B3E"/>
    <w:rsid w:val="6D774AE6"/>
    <w:rsid w:val="6D873A3F"/>
    <w:rsid w:val="6DC36570"/>
    <w:rsid w:val="6DD86BE4"/>
    <w:rsid w:val="6E0D4B3F"/>
    <w:rsid w:val="6E743242"/>
    <w:rsid w:val="6E801504"/>
    <w:rsid w:val="6E8B5617"/>
    <w:rsid w:val="6EAB5982"/>
    <w:rsid w:val="6EB227A2"/>
    <w:rsid w:val="6ECB7DD2"/>
    <w:rsid w:val="6EE52BE1"/>
    <w:rsid w:val="6EEE056D"/>
    <w:rsid w:val="6F4A11DF"/>
    <w:rsid w:val="6FCA62DC"/>
    <w:rsid w:val="702636A4"/>
    <w:rsid w:val="70323DAB"/>
    <w:rsid w:val="704B6FFF"/>
    <w:rsid w:val="705E2194"/>
    <w:rsid w:val="70882AAA"/>
    <w:rsid w:val="708F25F9"/>
    <w:rsid w:val="70AB1C6A"/>
    <w:rsid w:val="70C44AD9"/>
    <w:rsid w:val="70C64CF5"/>
    <w:rsid w:val="70C76378"/>
    <w:rsid w:val="714A1482"/>
    <w:rsid w:val="7169623E"/>
    <w:rsid w:val="716B764B"/>
    <w:rsid w:val="71866233"/>
    <w:rsid w:val="718F158B"/>
    <w:rsid w:val="720979F9"/>
    <w:rsid w:val="72115A74"/>
    <w:rsid w:val="723A510C"/>
    <w:rsid w:val="72444124"/>
    <w:rsid w:val="72834520"/>
    <w:rsid w:val="728C4A86"/>
    <w:rsid w:val="72A2709C"/>
    <w:rsid w:val="73025106"/>
    <w:rsid w:val="732148CF"/>
    <w:rsid w:val="735C73AE"/>
    <w:rsid w:val="73DB39B8"/>
    <w:rsid w:val="74026044"/>
    <w:rsid w:val="741B7106"/>
    <w:rsid w:val="744966C1"/>
    <w:rsid w:val="7463285B"/>
    <w:rsid w:val="746622AE"/>
    <w:rsid w:val="747D1B6F"/>
    <w:rsid w:val="749738EA"/>
    <w:rsid w:val="74C002E8"/>
    <w:rsid w:val="75410DEE"/>
    <w:rsid w:val="75510906"/>
    <w:rsid w:val="757A7E5C"/>
    <w:rsid w:val="75840DDC"/>
    <w:rsid w:val="75846067"/>
    <w:rsid w:val="75CB06B8"/>
    <w:rsid w:val="75EB0DBC"/>
    <w:rsid w:val="75ED35C7"/>
    <w:rsid w:val="7614205F"/>
    <w:rsid w:val="76872831"/>
    <w:rsid w:val="76BF021D"/>
    <w:rsid w:val="770E56E6"/>
    <w:rsid w:val="7755292F"/>
    <w:rsid w:val="776E6423"/>
    <w:rsid w:val="77A474CE"/>
    <w:rsid w:val="77B6418A"/>
    <w:rsid w:val="77BA6091"/>
    <w:rsid w:val="77D0285B"/>
    <w:rsid w:val="77F57C6E"/>
    <w:rsid w:val="78112CFA"/>
    <w:rsid w:val="78AF25BD"/>
    <w:rsid w:val="79004B1D"/>
    <w:rsid w:val="792720A9"/>
    <w:rsid w:val="793842B6"/>
    <w:rsid w:val="7949424F"/>
    <w:rsid w:val="79AC25AE"/>
    <w:rsid w:val="79B113A8"/>
    <w:rsid w:val="7A026D2E"/>
    <w:rsid w:val="7A083EC9"/>
    <w:rsid w:val="7A4C6DC6"/>
    <w:rsid w:val="7A543209"/>
    <w:rsid w:val="7A75794A"/>
    <w:rsid w:val="7A765096"/>
    <w:rsid w:val="7A9A52B3"/>
    <w:rsid w:val="7AB43E11"/>
    <w:rsid w:val="7B713AB0"/>
    <w:rsid w:val="7BC73F07"/>
    <w:rsid w:val="7BD947E6"/>
    <w:rsid w:val="7BE46C42"/>
    <w:rsid w:val="7C15268D"/>
    <w:rsid w:val="7C241F6A"/>
    <w:rsid w:val="7C2A22BE"/>
    <w:rsid w:val="7C6260C4"/>
    <w:rsid w:val="7CB93DF6"/>
    <w:rsid w:val="7CC83BA3"/>
    <w:rsid w:val="7CCC2A94"/>
    <w:rsid w:val="7D1312C2"/>
    <w:rsid w:val="7D180687"/>
    <w:rsid w:val="7D201EFD"/>
    <w:rsid w:val="7D456FA2"/>
    <w:rsid w:val="7D5309C4"/>
    <w:rsid w:val="7D80371B"/>
    <w:rsid w:val="7D933F3E"/>
    <w:rsid w:val="7DBF1305"/>
    <w:rsid w:val="7DC477E3"/>
    <w:rsid w:val="7E105802"/>
    <w:rsid w:val="7E1440CA"/>
    <w:rsid w:val="7E235C19"/>
    <w:rsid w:val="7E470AF8"/>
    <w:rsid w:val="7E5020A2"/>
    <w:rsid w:val="7ED93E46"/>
    <w:rsid w:val="7EDE446E"/>
    <w:rsid w:val="7EED612F"/>
    <w:rsid w:val="7F2C21C7"/>
    <w:rsid w:val="7F64263C"/>
    <w:rsid w:val="7F8A41D0"/>
    <w:rsid w:val="7FAC15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8"/>
    <w:autoRedefine/>
    <w:qFormat/>
    <w:uiPriority w:val="0"/>
    <w:pPr>
      <w:keepNext/>
      <w:keepLines/>
      <w:spacing w:before="340" w:beforeLines="0" w:after="330" w:afterLines="0" w:line="576" w:lineRule="auto"/>
      <w:outlineLvl w:val="0"/>
    </w:pPr>
    <w:rPr>
      <w:b/>
      <w:bCs/>
      <w:kern w:val="44"/>
      <w:sz w:val="30"/>
      <w:szCs w:val="44"/>
    </w:rPr>
  </w:style>
  <w:style w:type="paragraph" w:styleId="4">
    <w:name w:val="heading 2"/>
    <w:basedOn w:val="1"/>
    <w:next w:val="1"/>
    <w:link w:val="39"/>
    <w:autoRedefine/>
    <w:qFormat/>
    <w:uiPriority w:val="0"/>
    <w:pPr>
      <w:keepNext/>
      <w:keepLines/>
      <w:spacing w:before="260" w:beforeLines="0" w:after="260" w:afterLines="0" w:line="413" w:lineRule="auto"/>
      <w:outlineLvl w:val="1"/>
    </w:pPr>
    <w:rPr>
      <w:rFonts w:ascii="Cambria" w:hAnsi="Cambria"/>
      <w:b/>
      <w:bCs/>
      <w:sz w:val="32"/>
      <w:szCs w:val="32"/>
    </w:rPr>
  </w:style>
  <w:style w:type="paragraph" w:styleId="5">
    <w:name w:val="heading 3"/>
    <w:basedOn w:val="1"/>
    <w:next w:val="1"/>
    <w:autoRedefine/>
    <w:qFormat/>
    <w:uiPriority w:val="0"/>
    <w:pPr>
      <w:keepNext/>
      <w:widowControl w:val="0"/>
      <w:snapToGrid w:val="0"/>
      <w:spacing w:before="0" w:after="0" w:line="240" w:lineRule="auto"/>
      <w:ind w:left="0" w:right="0"/>
      <w:jc w:val="both"/>
      <w:outlineLvl w:val="2"/>
    </w:pPr>
    <w:rPr>
      <w:rFonts w:ascii="Times New Roman" w:hAnsi="Times New Roman" w:eastAsia="宋体" w:cs="Times New Roman"/>
      <w:kern w:val="2"/>
      <w:sz w:val="28"/>
      <w:szCs w:val="20"/>
      <w:lang w:val="en-US" w:eastAsia="zh-CN" w:bidi="ar-SA"/>
    </w:rPr>
  </w:style>
  <w:style w:type="paragraph" w:styleId="6">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8">
    <w:name w:val="Default Paragraph Font"/>
    <w:autoRedefine/>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sz w:val="21"/>
    </w:rPr>
  </w:style>
  <w:style w:type="paragraph" w:styleId="7">
    <w:name w:val="Normal Indent"/>
    <w:basedOn w:val="1"/>
    <w:next w:val="8"/>
    <w:autoRedefine/>
    <w:qFormat/>
    <w:uiPriority w:val="0"/>
    <w:pPr>
      <w:ind w:firstLine="420"/>
    </w:pPr>
    <w:rPr>
      <w:szCs w:val="20"/>
    </w:rPr>
  </w:style>
  <w:style w:type="paragraph" w:styleId="8">
    <w:name w:val="Plain Text"/>
    <w:basedOn w:val="1"/>
    <w:next w:val="6"/>
    <w:link w:val="37"/>
    <w:autoRedefine/>
    <w:qFormat/>
    <w:uiPriority w:val="0"/>
    <w:rPr>
      <w:rFonts w:ascii="宋体" w:hAnsi="Courier New"/>
      <w:sz w:val="21"/>
      <w:szCs w:val="21"/>
    </w:rPr>
  </w:style>
  <w:style w:type="paragraph" w:styleId="9">
    <w:name w:val="Document Map"/>
    <w:basedOn w:val="1"/>
    <w:autoRedefine/>
    <w:qFormat/>
    <w:uiPriority w:val="0"/>
    <w:pPr>
      <w:shd w:val="clear" w:color="auto" w:fill="000080"/>
    </w:pPr>
  </w:style>
  <w:style w:type="paragraph" w:styleId="10">
    <w:name w:val="annotation text"/>
    <w:basedOn w:val="1"/>
    <w:autoRedefine/>
    <w:qFormat/>
    <w:uiPriority w:val="0"/>
    <w:pPr>
      <w:jc w:val="left"/>
    </w:pPr>
  </w:style>
  <w:style w:type="paragraph" w:styleId="11">
    <w:name w:val="Body Text Indent"/>
    <w:basedOn w:val="1"/>
    <w:next w:val="1"/>
    <w:link w:val="40"/>
    <w:autoRedefine/>
    <w:qFormat/>
    <w:uiPriority w:val="0"/>
    <w:pPr>
      <w:spacing w:after="120" w:afterLines="0"/>
      <w:ind w:left="420" w:leftChars="200"/>
    </w:pPr>
    <w:rPr>
      <w:sz w:val="21"/>
    </w:rPr>
  </w:style>
  <w:style w:type="paragraph" w:styleId="12">
    <w:name w:val="Date"/>
    <w:basedOn w:val="1"/>
    <w:next w:val="1"/>
    <w:autoRedefine/>
    <w:qFormat/>
    <w:uiPriority w:val="0"/>
    <w:pPr>
      <w:ind w:left="100" w:leftChars="2500"/>
    </w:pPr>
    <w:rPr>
      <w:rFonts w:eastAsia="仿宋_GB2312"/>
      <w:sz w:val="32"/>
    </w:rPr>
  </w:style>
  <w:style w:type="paragraph" w:styleId="13">
    <w:name w:val="Body Text Indent 2"/>
    <w:basedOn w:val="1"/>
    <w:autoRedefine/>
    <w:qFormat/>
    <w:uiPriority w:val="99"/>
    <w:pPr>
      <w:ind w:firstLine="644" w:firstLineChars="200"/>
    </w:pPr>
    <w:rPr>
      <w:rFonts w:eastAsia="仿宋_GB2312"/>
      <w:sz w:val="32"/>
    </w:rPr>
  </w:style>
  <w:style w:type="paragraph" w:styleId="14">
    <w:name w:val="Balloon Text"/>
    <w:basedOn w:val="1"/>
    <w:autoRedefine/>
    <w:qFormat/>
    <w:uiPriority w:val="0"/>
    <w:rPr>
      <w:sz w:val="18"/>
      <w:szCs w:val="18"/>
    </w:rPr>
  </w:style>
  <w:style w:type="paragraph" w:styleId="15">
    <w:name w:val="footer"/>
    <w:basedOn w:val="1"/>
    <w:link w:val="41"/>
    <w:autoRedefine/>
    <w:qFormat/>
    <w:uiPriority w:val="0"/>
    <w:pPr>
      <w:tabs>
        <w:tab w:val="center" w:pos="4153"/>
        <w:tab w:val="right" w:pos="8306"/>
      </w:tabs>
      <w:snapToGrid w:val="0"/>
      <w:jc w:val="left"/>
    </w:pPr>
    <w:rPr>
      <w:sz w:val="18"/>
      <w:szCs w:val="18"/>
    </w:rPr>
  </w:style>
  <w:style w:type="paragraph" w:styleId="16">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beforeLines="0" w:after="120" w:afterLines="0" w:line="400" w:lineRule="exact"/>
      <w:ind w:firstLine="200" w:firstLineChars="200"/>
      <w:jc w:val="left"/>
    </w:pPr>
    <w:rPr>
      <w:rFonts w:ascii="Calibri" w:hAnsi="Calibri"/>
      <w:b/>
      <w:bCs/>
      <w:caps/>
      <w:sz w:val="24"/>
      <w:szCs w:val="20"/>
    </w:rPr>
  </w:style>
  <w:style w:type="paragraph" w:styleId="18">
    <w:name w:val="Subtitle"/>
    <w:basedOn w:val="1"/>
    <w:next w:val="1"/>
    <w:link w:val="43"/>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2">
    <w:name w:val="Normal (Web)"/>
    <w:basedOn w:val="1"/>
    <w:next w:val="1"/>
    <w:autoRedefine/>
    <w:qFormat/>
    <w:uiPriority w:val="0"/>
    <w:pPr>
      <w:spacing w:before="100" w:beforeLines="0" w:beforeAutospacing="1" w:after="100" w:afterLines="0" w:afterAutospacing="1"/>
      <w:ind w:left="0" w:right="0"/>
      <w:jc w:val="left"/>
    </w:pPr>
    <w:rPr>
      <w:kern w:val="0"/>
      <w:sz w:val="24"/>
      <w:lang w:val="en-US" w:eastAsia="zh-CN" w:bidi="ar"/>
    </w:rPr>
  </w:style>
  <w:style w:type="paragraph" w:styleId="23">
    <w:name w:val="Title"/>
    <w:basedOn w:val="1"/>
    <w:next w:val="1"/>
    <w:link w:val="44"/>
    <w:autoRedefine/>
    <w:qFormat/>
    <w:uiPriority w:val="0"/>
    <w:pPr>
      <w:spacing w:before="240" w:beforeLines="0" w:after="60" w:afterLines="0"/>
      <w:jc w:val="center"/>
      <w:outlineLvl w:val="0"/>
    </w:pPr>
    <w:rPr>
      <w:rFonts w:ascii="Cambria" w:hAnsi="Cambria"/>
      <w:b/>
      <w:bCs/>
      <w:sz w:val="36"/>
      <w:szCs w:val="32"/>
    </w:rPr>
  </w:style>
  <w:style w:type="paragraph" w:styleId="24">
    <w:name w:val="Body Text First Indent"/>
    <w:basedOn w:val="2"/>
    <w:next w:val="1"/>
    <w:autoRedefine/>
    <w:qFormat/>
    <w:uiPriority w:val="0"/>
    <w:pPr>
      <w:widowControl w:val="0"/>
      <w:ind w:firstLine="420" w:firstLineChars="100"/>
      <w:jc w:val="both"/>
    </w:pPr>
    <w:rPr>
      <w:rFonts w:ascii="宋体" w:hAnsi="宋体"/>
      <w:kern w:val="2"/>
      <w:sz w:val="21"/>
      <w:szCs w:val="20"/>
    </w:rPr>
  </w:style>
  <w:style w:type="paragraph" w:styleId="25">
    <w:name w:val="Body Text First Indent 2"/>
    <w:basedOn w:val="11"/>
    <w:autoRedefine/>
    <w:qFormat/>
    <w:uiPriority w:val="99"/>
    <w:pPr>
      <w:ind w:firstLine="42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autoRedefine/>
    <w:qFormat/>
    <w:uiPriority w:val="0"/>
    <w:rPr>
      <w:color w:val="000000"/>
      <w:u w:val="none"/>
    </w:rPr>
  </w:style>
  <w:style w:type="character" w:styleId="32">
    <w:name w:val="Emphasis"/>
    <w:basedOn w:val="28"/>
    <w:autoRedefine/>
    <w:qFormat/>
    <w:uiPriority w:val="0"/>
  </w:style>
  <w:style w:type="character" w:styleId="33">
    <w:name w:val="Hyperlink"/>
    <w:autoRedefine/>
    <w:qFormat/>
    <w:uiPriority w:val="0"/>
    <w:rPr>
      <w:color w:val="000000"/>
      <w:u w:val="none"/>
    </w:rPr>
  </w:style>
  <w:style w:type="paragraph" w:customStyle="1" w:styleId="34">
    <w:name w:val="一级条标题"/>
    <w:basedOn w:val="35"/>
    <w:next w:val="36"/>
    <w:autoRedefine/>
    <w:qFormat/>
    <w:uiPriority w:val="0"/>
    <w:pPr>
      <w:spacing w:line="240" w:lineRule="auto"/>
      <w:ind w:left="420"/>
      <w:outlineLvl w:val="2"/>
    </w:pPr>
  </w:style>
  <w:style w:type="paragraph" w:customStyle="1" w:styleId="3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7">
    <w:name w:val="纯文本 Char"/>
    <w:link w:val="8"/>
    <w:autoRedefine/>
    <w:qFormat/>
    <w:uiPriority w:val="0"/>
    <w:rPr>
      <w:rFonts w:ascii="宋体" w:hAnsi="Courier New" w:cs="Courier New"/>
      <w:kern w:val="2"/>
      <w:sz w:val="21"/>
      <w:szCs w:val="21"/>
    </w:rPr>
  </w:style>
  <w:style w:type="character" w:customStyle="1" w:styleId="38">
    <w:name w:val="标题 1 Char"/>
    <w:link w:val="3"/>
    <w:autoRedefine/>
    <w:qFormat/>
    <w:uiPriority w:val="0"/>
    <w:rPr>
      <w:b/>
      <w:bCs/>
      <w:kern w:val="44"/>
      <w:sz w:val="30"/>
      <w:szCs w:val="44"/>
    </w:rPr>
  </w:style>
  <w:style w:type="character" w:customStyle="1" w:styleId="39">
    <w:name w:val="标题 2 Char"/>
    <w:link w:val="4"/>
    <w:autoRedefine/>
    <w:qFormat/>
    <w:uiPriority w:val="0"/>
    <w:rPr>
      <w:rFonts w:ascii="Cambria" w:hAnsi="Cambria"/>
      <w:b/>
      <w:bCs/>
      <w:kern w:val="2"/>
      <w:sz w:val="32"/>
      <w:szCs w:val="32"/>
    </w:rPr>
  </w:style>
  <w:style w:type="character" w:customStyle="1" w:styleId="40">
    <w:name w:val="正文文本缩进 Char"/>
    <w:link w:val="11"/>
    <w:autoRedefine/>
    <w:qFormat/>
    <w:uiPriority w:val="0"/>
    <w:rPr>
      <w:kern w:val="2"/>
      <w:sz w:val="21"/>
      <w:szCs w:val="24"/>
    </w:rPr>
  </w:style>
  <w:style w:type="character" w:customStyle="1" w:styleId="41">
    <w:name w:val="页脚 Char"/>
    <w:link w:val="15"/>
    <w:autoRedefine/>
    <w:qFormat/>
    <w:uiPriority w:val="0"/>
    <w:rPr>
      <w:kern w:val="2"/>
      <w:sz w:val="18"/>
      <w:szCs w:val="18"/>
    </w:rPr>
  </w:style>
  <w:style w:type="character" w:customStyle="1" w:styleId="42">
    <w:name w:val="页眉 Char"/>
    <w:link w:val="16"/>
    <w:autoRedefine/>
    <w:qFormat/>
    <w:uiPriority w:val="0"/>
    <w:rPr>
      <w:kern w:val="2"/>
      <w:sz w:val="18"/>
      <w:szCs w:val="18"/>
    </w:rPr>
  </w:style>
  <w:style w:type="character" w:customStyle="1" w:styleId="43">
    <w:name w:val="副标题 Char"/>
    <w:link w:val="18"/>
    <w:autoRedefine/>
    <w:qFormat/>
    <w:uiPriority w:val="0"/>
    <w:rPr>
      <w:rFonts w:ascii="Cambria" w:hAnsi="Cambria"/>
      <w:b/>
      <w:bCs/>
      <w:kern w:val="28"/>
      <w:sz w:val="32"/>
      <w:szCs w:val="32"/>
    </w:rPr>
  </w:style>
  <w:style w:type="character" w:customStyle="1" w:styleId="44">
    <w:name w:val="标题 Char"/>
    <w:link w:val="23"/>
    <w:autoRedefine/>
    <w:qFormat/>
    <w:uiPriority w:val="0"/>
    <w:rPr>
      <w:rFonts w:ascii="Cambria" w:hAnsi="Cambria"/>
      <w:b/>
      <w:bCs/>
      <w:kern w:val="2"/>
      <w:sz w:val="36"/>
      <w:szCs w:val="32"/>
    </w:rPr>
  </w:style>
  <w:style w:type="paragraph" w:customStyle="1" w:styleId="45">
    <w:name w:val="TOC 标题1"/>
    <w:basedOn w:val="3"/>
    <w:next w:val="1"/>
    <w:autoRedefine/>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character" w:customStyle="1" w:styleId="46">
    <w:name w:val="bg01"/>
    <w:basedOn w:val="28"/>
    <w:autoRedefine/>
    <w:qFormat/>
    <w:uiPriority w:val="0"/>
  </w:style>
  <w:style w:type="character" w:customStyle="1" w:styleId="47">
    <w:name w:val="eop"/>
    <w:basedOn w:val="28"/>
    <w:autoRedefine/>
    <w:qFormat/>
    <w:uiPriority w:val="0"/>
  </w:style>
  <w:style w:type="character" w:customStyle="1" w:styleId="48">
    <w:name w:val="副标题 Char1"/>
    <w:autoRedefine/>
    <w:qFormat/>
    <w:uiPriority w:val="0"/>
    <w:rPr>
      <w:rFonts w:ascii="Cambria" w:hAnsi="Cambria" w:cs="Times New Roman"/>
      <w:b/>
      <w:bCs/>
      <w:kern w:val="28"/>
      <w:sz w:val="32"/>
      <w:szCs w:val="32"/>
    </w:rPr>
  </w:style>
  <w:style w:type="character" w:customStyle="1" w:styleId="49">
    <w:name w:val="more"/>
    <w:autoRedefine/>
    <w:qFormat/>
    <w:uiPriority w:val="0"/>
    <w:rPr>
      <w:color w:val="666666"/>
      <w:sz w:val="18"/>
      <w:szCs w:val="18"/>
    </w:rPr>
  </w:style>
  <w:style w:type="character" w:customStyle="1" w:styleId="50">
    <w:name w:val="tabg"/>
    <w:autoRedefine/>
    <w:qFormat/>
    <w:uiPriority w:val="0"/>
    <w:rPr>
      <w:rFonts w:ascii="微软雅黑" w:hAnsi="微软雅黑" w:eastAsia="微软雅黑" w:cs="微软雅黑"/>
      <w:color w:val="FFFFFF"/>
      <w:sz w:val="27"/>
      <w:szCs w:val="27"/>
    </w:rPr>
  </w:style>
  <w:style w:type="character" w:customStyle="1" w:styleId="51">
    <w:name w:val="normaltextrun"/>
    <w:basedOn w:val="28"/>
    <w:autoRedefine/>
    <w:qFormat/>
    <w:uiPriority w:val="0"/>
  </w:style>
  <w:style w:type="character" w:customStyle="1" w:styleId="52">
    <w:name w:val="font51"/>
    <w:autoRedefine/>
    <w:qFormat/>
    <w:uiPriority w:val="0"/>
    <w:rPr>
      <w:rFonts w:hint="eastAsia" w:ascii="宋体" w:hAnsi="宋体" w:eastAsia="宋体" w:cs="宋体"/>
      <w:color w:val="000000"/>
      <w:sz w:val="24"/>
      <w:szCs w:val="24"/>
      <w:u w:val="none"/>
    </w:rPr>
  </w:style>
  <w:style w:type="character" w:customStyle="1" w:styleId="53">
    <w:name w:val="font01"/>
    <w:autoRedefine/>
    <w:qFormat/>
    <w:uiPriority w:val="0"/>
    <w:rPr>
      <w:rFonts w:hint="eastAsia" w:ascii="新宋体" w:hAnsi="新宋体" w:eastAsia="新宋体" w:cs="新宋体"/>
      <w:color w:val="FF0000"/>
      <w:sz w:val="21"/>
      <w:szCs w:val="21"/>
      <w:u w:val="none"/>
    </w:rPr>
  </w:style>
  <w:style w:type="character" w:customStyle="1" w:styleId="54">
    <w:name w:val="标题 Char1"/>
    <w:autoRedefine/>
    <w:qFormat/>
    <w:uiPriority w:val="0"/>
    <w:rPr>
      <w:rFonts w:ascii="Cambria" w:hAnsi="Cambria" w:cs="Times New Roman"/>
      <w:b/>
      <w:bCs/>
      <w:kern w:val="2"/>
      <w:sz w:val="32"/>
      <w:szCs w:val="32"/>
    </w:rPr>
  </w:style>
  <w:style w:type="character" w:customStyle="1" w:styleId="55">
    <w:name w:val="bg02"/>
    <w:basedOn w:val="28"/>
    <w:autoRedefine/>
    <w:qFormat/>
    <w:uiPriority w:val="0"/>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font11"/>
    <w:autoRedefine/>
    <w:qFormat/>
    <w:uiPriority w:val="0"/>
    <w:rPr>
      <w:rFonts w:hint="eastAsia" w:ascii="宋体" w:hAnsi="宋体" w:eastAsia="宋体" w:cs="宋体"/>
      <w:color w:val="000000"/>
      <w:sz w:val="21"/>
      <w:szCs w:val="21"/>
      <w:u w:val="none"/>
    </w:rPr>
  </w:style>
  <w:style w:type="character" w:customStyle="1" w:styleId="58">
    <w:name w:val="font31"/>
    <w:autoRedefine/>
    <w:qFormat/>
    <w:uiPriority w:val="0"/>
    <w:rPr>
      <w:rFonts w:hint="eastAsia" w:ascii="宋体" w:hAnsi="宋体" w:eastAsia="宋体" w:cs="宋体"/>
      <w:color w:val="000000"/>
      <w:sz w:val="22"/>
      <w:szCs w:val="22"/>
      <w:u w:val="none"/>
    </w:rPr>
  </w:style>
  <w:style w:type="character" w:customStyle="1" w:styleId="59">
    <w:name w:val="font41"/>
    <w:autoRedefine/>
    <w:qFormat/>
    <w:uiPriority w:val="0"/>
    <w:rPr>
      <w:rFonts w:hint="eastAsia" w:ascii="新宋体" w:hAnsi="新宋体" w:eastAsia="新宋体" w:cs="新宋体"/>
      <w:color w:val="000000"/>
      <w:sz w:val="21"/>
      <w:szCs w:val="21"/>
      <w:u w:val="none"/>
    </w:rPr>
  </w:style>
  <w:style w:type="paragraph" w:customStyle="1" w:styleId="60">
    <w:name w:val="_Style 31"/>
    <w:basedOn w:val="9"/>
    <w:autoRedefine/>
    <w:qFormat/>
    <w:uiPriority w:val="0"/>
    <w:rPr>
      <w:szCs w:val="20"/>
      <w:shd w:val="clear" w:color="auto" w:fill="000080"/>
    </w:rPr>
  </w:style>
  <w:style w:type="paragraph" w:styleId="61">
    <w:name w:val="List Paragraph"/>
    <w:basedOn w:val="1"/>
    <w:autoRedefine/>
    <w:qFormat/>
    <w:uiPriority w:val="0"/>
    <w:pPr>
      <w:ind w:firstLine="420" w:firstLineChars="200"/>
    </w:pPr>
  </w:style>
  <w:style w:type="paragraph" w:customStyle="1" w:styleId="62">
    <w:name w:val=" Char"/>
    <w:basedOn w:val="1"/>
    <w:autoRedefine/>
    <w:qFormat/>
    <w:uiPriority w:val="0"/>
    <w:rPr>
      <w:szCs w:val="21"/>
    </w:rPr>
  </w:style>
  <w:style w:type="paragraph" w:customStyle="1" w:styleId="63">
    <w:name w:val="样式2"/>
    <w:basedOn w:val="1"/>
    <w:autoRedefine/>
    <w:qFormat/>
    <w:uiPriority w:val="0"/>
    <w:rPr>
      <w:rFonts w:eastAsia="华文中宋"/>
      <w:sz w:val="44"/>
    </w:rPr>
  </w:style>
  <w:style w:type="paragraph" w:customStyle="1" w:styleId="64">
    <w:name w:val="样式1"/>
    <w:basedOn w:val="1"/>
    <w:autoRedefine/>
    <w:qFormat/>
    <w:uiPriority w:val="0"/>
    <w:rPr>
      <w:rFonts w:eastAsia="仿宋_GB2312"/>
      <w:sz w:val="32"/>
    </w:rPr>
  </w:style>
  <w:style w:type="paragraph" w:styleId="6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样式3"/>
    <w:basedOn w:val="63"/>
    <w:autoRedefine/>
    <w:qFormat/>
    <w:uiPriority w:val="0"/>
    <w:pPr>
      <w:jc w:val="center"/>
    </w:pPr>
  </w:style>
  <w:style w:type="character" w:customStyle="1" w:styleId="67">
    <w:name w:val="NormalCharacter"/>
    <w:autoRedefine/>
    <w:qFormat/>
    <w:uiPriority w:val="0"/>
  </w:style>
  <w:style w:type="character" w:customStyle="1" w:styleId="68">
    <w:name w:val="15"/>
    <w:basedOn w:val="28"/>
    <w:autoRedefine/>
    <w:qFormat/>
    <w:uiPriority w:val="0"/>
    <w:rPr>
      <w:rFonts w:hint="default" w:ascii="Times New Roman" w:hAnsi="Times New Roman" w:cs="Times New Roman"/>
    </w:rPr>
  </w:style>
  <w:style w:type="character" w:customStyle="1" w:styleId="69">
    <w:name w:val="16"/>
    <w:basedOn w:val="28"/>
    <w:autoRedefine/>
    <w:qFormat/>
    <w:uiPriority w:val="0"/>
    <w:rPr>
      <w:rFonts w:hint="default" w:ascii="font-weight : 400" w:hAnsi="font-weight : 400"/>
      <w:color w:val="000000"/>
      <w:sz w:val="22"/>
      <w:szCs w:val="22"/>
    </w:rPr>
  </w:style>
  <w:style w:type="paragraph" w:customStyle="1" w:styleId="70">
    <w:name w:val="_Style 3"/>
    <w:basedOn w:val="1"/>
    <w:autoRedefine/>
    <w:qFormat/>
    <w:uiPriority w:val="0"/>
    <w:pPr>
      <w:ind w:firstLine="420" w:firstLineChars="200"/>
    </w:pPr>
    <w:rPr>
      <w:sz w:val="20"/>
    </w:rPr>
  </w:style>
  <w:style w:type="paragraph" w:customStyle="1" w:styleId="71">
    <w:name w:val="内表"/>
    <w:basedOn w:val="1"/>
    <w:autoRedefine/>
    <w:qFormat/>
    <w:uiPriority w:val="0"/>
    <w:pPr>
      <w:widowControl w:val="0"/>
    </w:pPr>
    <w:rPr>
      <w:rFonts w:ascii="Times New Roman" w:hAnsi="Times New Roman" w:eastAsia="仿宋_GB2312" w:cs="Times New Roman"/>
      <w:sz w:val="24"/>
      <w:szCs w:val="21"/>
    </w:rPr>
  </w:style>
  <w:style w:type="paragraph" w:customStyle="1" w:styleId="72">
    <w:name w:val="Table Text"/>
    <w:basedOn w:val="1"/>
    <w:semiHidden/>
    <w:qFormat/>
    <w:uiPriority w:val="0"/>
    <w:rPr>
      <w:rFonts w:ascii="宋体" w:hAnsi="宋体" w:eastAsia="宋体" w:cs="宋体"/>
      <w:sz w:val="24"/>
      <w:szCs w:val="24"/>
      <w:lang w:val="en-US" w:eastAsia="en-US" w:bidi="ar-SA"/>
    </w:rPr>
  </w:style>
  <w:style w:type="table" w:customStyle="1" w:styleId="73">
    <w:name w:val="Table Normal"/>
    <w:semiHidden/>
    <w:unhideWhenUsed/>
    <w:qFormat/>
    <w:uiPriority w:val="0"/>
    <w:tblPr>
      <w:tblCellMar>
        <w:top w:w="0" w:type="dxa"/>
        <w:left w:w="0" w:type="dxa"/>
        <w:bottom w:w="0" w:type="dxa"/>
        <w:right w:w="0" w:type="dxa"/>
      </w:tblCellMar>
    </w:tblPr>
  </w:style>
  <w:style w:type="paragraph" w:customStyle="1" w:styleId="74">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20682</Words>
  <Characters>22014</Characters>
  <Lines>298</Lines>
  <Paragraphs>84</Paragraphs>
  <TotalTime>13</TotalTime>
  <ScaleCrop>false</ScaleCrop>
  <LinksUpToDate>false</LinksUpToDate>
  <CharactersWithSpaces>23088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2020-04-03T09:02:00Z</dcterms:created>
  <dc:creator>太子弹琴</dc:creator>
  <cp:lastModifiedBy>1973</cp:lastModifiedBy>
  <cp:lastPrinted>2024-08-22T04:17:00Z</cp:lastPrinted>
  <dcterms:modified xsi:type="dcterms:W3CDTF">2025-03-07T08:53:47Z</dcterms:modified>
  <dc:title>公开招标文件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DDCC66D73F4C4991A85FC71EB4F68FB7_13</vt:lpwstr>
  </property>
  <property fmtid="{D5CDD505-2E9C-101B-9397-08002B2CF9AE}" pid="4" name="KSOTemplateDocerSaveRecord">
    <vt:lpwstr>eyJoZGlkIjoiMzY2ZGJkZGE3ZjAyZmMyNGI1NjczNzE3ZjVkNzZjYzkiLCJ1c2VySWQiOiIzMjk0MjQ0NzEifQ==</vt:lpwstr>
  </property>
</Properties>
</file>