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B87FD" w14:textId="77777777" w:rsidR="004C3093" w:rsidRPr="00F26EBF" w:rsidRDefault="004C3093" w:rsidP="004C3093">
      <w:pPr>
        <w:spacing w:line="360" w:lineRule="auto"/>
        <w:rPr>
          <w:rFonts w:ascii="华文中宋" w:eastAsia="华文中宋" w:hAnsi="华文中宋" w:hint="eastAsia"/>
          <w:color w:val="000000" w:themeColor="text1"/>
          <w:sz w:val="28"/>
          <w:szCs w:val="18"/>
        </w:rPr>
      </w:pPr>
    </w:p>
    <w:p w14:paraId="6E1CB559" w14:textId="77777777" w:rsidR="004C3093" w:rsidRPr="00F26EBF" w:rsidRDefault="004C3093" w:rsidP="004C3093">
      <w:pPr>
        <w:spacing w:line="360" w:lineRule="auto"/>
        <w:jc w:val="center"/>
        <w:rPr>
          <w:rFonts w:ascii="华文中宋" w:eastAsia="华文中宋" w:hAnsi="华文中宋"/>
          <w:color w:val="000000" w:themeColor="text1"/>
          <w:spacing w:val="42"/>
          <w:sz w:val="130"/>
          <w:szCs w:val="130"/>
        </w:rPr>
      </w:pPr>
      <w:r w:rsidRPr="00F26EBF">
        <w:rPr>
          <w:rFonts w:ascii="华文中宋" w:eastAsia="华文中宋" w:hAnsi="华文中宋" w:hint="eastAsia"/>
          <w:color w:val="000000" w:themeColor="text1"/>
          <w:spacing w:val="42"/>
          <w:sz w:val="130"/>
          <w:szCs w:val="130"/>
        </w:rPr>
        <w:t>招 标 文 件</w:t>
      </w:r>
    </w:p>
    <w:p w14:paraId="5E65F943" w14:textId="110E8FFA" w:rsidR="004C3093" w:rsidRPr="00F26EBF" w:rsidRDefault="000773B1" w:rsidP="000F0BF5">
      <w:pPr>
        <w:tabs>
          <w:tab w:val="left" w:pos="2552"/>
        </w:tabs>
        <w:spacing w:line="360" w:lineRule="auto"/>
        <w:ind w:leftChars="269" w:left="1734" w:hangingChars="487" w:hanging="1169"/>
        <w:rPr>
          <w:rFonts w:ascii="华文中宋" w:eastAsia="华文中宋" w:hAnsi="华文中宋"/>
          <w:color w:val="000000" w:themeColor="text1"/>
          <w:sz w:val="24"/>
        </w:rPr>
      </w:pPr>
      <w:r>
        <w:rPr>
          <w:rFonts w:ascii="华文中宋" w:eastAsia="华文中宋" w:hAnsi="华文中宋" w:hint="eastAsia"/>
          <w:color w:val="000000" w:themeColor="text1"/>
          <w:sz w:val="24"/>
        </w:rPr>
        <w:t xml:space="preserve">               </w:t>
      </w:r>
      <w:r w:rsidR="00CB6A22">
        <w:rPr>
          <w:rFonts w:ascii="华文中宋" w:eastAsia="华文中宋" w:hAnsi="华文中宋"/>
          <w:color w:val="000000" w:themeColor="text1"/>
          <w:sz w:val="24"/>
        </w:rPr>
        <w:t xml:space="preserve">   </w:t>
      </w:r>
      <w:r w:rsidR="007E2829">
        <w:rPr>
          <w:rFonts w:ascii="华文中宋" w:eastAsia="华文中宋" w:hAnsi="华文中宋" w:hint="eastAsia"/>
          <w:color w:val="000000" w:themeColor="text1"/>
          <w:sz w:val="24"/>
        </w:rPr>
        <w:t xml:space="preserve"> </w:t>
      </w:r>
    </w:p>
    <w:p w14:paraId="091868C5" w14:textId="77777777" w:rsidR="00AD025E" w:rsidRPr="00F26EBF" w:rsidRDefault="00AD025E" w:rsidP="000F0BF5">
      <w:pPr>
        <w:tabs>
          <w:tab w:val="left" w:pos="2552"/>
        </w:tabs>
        <w:spacing w:line="360" w:lineRule="auto"/>
        <w:ind w:leftChars="269" w:left="1734" w:hangingChars="487" w:hanging="1169"/>
        <w:rPr>
          <w:rFonts w:ascii="华文中宋" w:eastAsia="华文中宋" w:hAnsi="华文中宋"/>
          <w:color w:val="000000" w:themeColor="text1"/>
          <w:sz w:val="24"/>
        </w:rPr>
      </w:pPr>
    </w:p>
    <w:p w14:paraId="0877F07D" w14:textId="77777777" w:rsidR="00AD025E" w:rsidRPr="00F26EBF" w:rsidRDefault="00AD025E" w:rsidP="000F0BF5">
      <w:pPr>
        <w:tabs>
          <w:tab w:val="left" w:pos="2552"/>
        </w:tabs>
        <w:spacing w:line="360" w:lineRule="auto"/>
        <w:ind w:leftChars="269" w:left="1734" w:hangingChars="487" w:hanging="1169"/>
        <w:rPr>
          <w:rFonts w:ascii="华文中宋" w:eastAsia="华文中宋" w:hAnsi="华文中宋"/>
          <w:color w:val="000000" w:themeColor="text1"/>
          <w:sz w:val="24"/>
        </w:rPr>
      </w:pPr>
    </w:p>
    <w:p w14:paraId="7C51913F" w14:textId="77777777" w:rsidR="00AD025E" w:rsidRPr="00F26EBF" w:rsidRDefault="00AD025E" w:rsidP="000F0BF5">
      <w:pPr>
        <w:tabs>
          <w:tab w:val="left" w:pos="2552"/>
        </w:tabs>
        <w:spacing w:line="360" w:lineRule="auto"/>
        <w:ind w:leftChars="269" w:left="1734" w:hangingChars="487" w:hanging="1169"/>
        <w:rPr>
          <w:rFonts w:ascii="华文中宋" w:eastAsia="华文中宋" w:hAnsi="华文中宋"/>
          <w:color w:val="000000" w:themeColor="text1"/>
          <w:sz w:val="24"/>
        </w:rPr>
      </w:pPr>
    </w:p>
    <w:p w14:paraId="603E13AC" w14:textId="77777777" w:rsidR="00AD025E" w:rsidRPr="00F26EBF" w:rsidRDefault="00AD025E" w:rsidP="000F0BF5">
      <w:pPr>
        <w:tabs>
          <w:tab w:val="left" w:pos="2552"/>
        </w:tabs>
        <w:spacing w:line="360" w:lineRule="auto"/>
        <w:ind w:leftChars="269" w:left="1734" w:hangingChars="487" w:hanging="1169"/>
        <w:rPr>
          <w:rFonts w:ascii="华文中宋" w:eastAsia="华文中宋" w:hAnsi="华文中宋"/>
          <w:color w:val="000000" w:themeColor="text1"/>
          <w:sz w:val="24"/>
        </w:rPr>
      </w:pPr>
    </w:p>
    <w:p w14:paraId="48859C01" w14:textId="77777777" w:rsidR="004C3093" w:rsidRPr="00F26EBF" w:rsidRDefault="004C3093" w:rsidP="000F0BF5">
      <w:pPr>
        <w:tabs>
          <w:tab w:val="left" w:pos="2552"/>
        </w:tabs>
        <w:spacing w:line="360" w:lineRule="auto"/>
        <w:ind w:leftChars="269" w:left="1734" w:hangingChars="487" w:hanging="1169"/>
        <w:rPr>
          <w:rFonts w:ascii="华文中宋" w:eastAsia="华文中宋" w:hAnsi="华文中宋"/>
          <w:color w:val="000000" w:themeColor="text1"/>
          <w:sz w:val="24"/>
        </w:rPr>
      </w:pPr>
    </w:p>
    <w:p w14:paraId="70AC75FE" w14:textId="77777777" w:rsidR="000773B1" w:rsidRDefault="000773B1" w:rsidP="000773B1">
      <w:pPr>
        <w:spacing w:line="360" w:lineRule="auto"/>
        <w:ind w:leftChars="200" w:left="2100" w:hangingChars="525" w:hanging="1680"/>
        <w:rPr>
          <w:b/>
          <w:sz w:val="28"/>
          <w:szCs w:val="28"/>
        </w:rPr>
      </w:pPr>
      <w:r>
        <w:rPr>
          <w:rFonts w:ascii="华文中宋" w:eastAsia="华文中宋" w:hAnsi="华文中宋" w:hint="eastAsia"/>
          <w:color w:val="000000" w:themeColor="text1"/>
          <w:sz w:val="32"/>
          <w:szCs w:val="32"/>
        </w:rPr>
        <w:t>项目名称：</w:t>
      </w:r>
      <w:r>
        <w:rPr>
          <w:rFonts w:hint="eastAsia"/>
          <w:b/>
          <w:spacing w:val="20"/>
          <w:sz w:val="30"/>
          <w:szCs w:val="30"/>
        </w:rPr>
        <w:t>成都市金牛区人民政府沙河源街道办事处</w:t>
      </w:r>
      <w:r>
        <w:rPr>
          <w:rFonts w:hint="eastAsia"/>
          <w:b/>
          <w:spacing w:val="20"/>
          <w:sz w:val="30"/>
          <w:szCs w:val="30"/>
        </w:rPr>
        <w:t>2021-2023</w:t>
      </w:r>
      <w:r>
        <w:rPr>
          <w:rFonts w:hint="eastAsia"/>
          <w:b/>
          <w:spacing w:val="20"/>
          <w:sz w:val="30"/>
          <w:szCs w:val="30"/>
        </w:rPr>
        <w:t>年物业管理服务采购项目</w:t>
      </w:r>
    </w:p>
    <w:p w14:paraId="23378E2E" w14:textId="7E515F1C" w:rsidR="000773B1" w:rsidRDefault="000773B1" w:rsidP="000773B1">
      <w:pPr>
        <w:spacing w:line="360" w:lineRule="auto"/>
        <w:ind w:firstLineChars="150" w:firstLine="480"/>
        <w:rPr>
          <w:b/>
          <w:spacing w:val="20"/>
          <w:sz w:val="30"/>
          <w:szCs w:val="30"/>
        </w:rPr>
      </w:pPr>
      <w:r>
        <w:rPr>
          <w:rFonts w:ascii="华文中宋" w:eastAsia="华文中宋" w:hAnsi="华文中宋" w:hint="eastAsia"/>
          <w:color w:val="000000" w:themeColor="text1"/>
          <w:sz w:val="32"/>
          <w:szCs w:val="32"/>
        </w:rPr>
        <w:t>项目编号：</w:t>
      </w:r>
      <w:r>
        <w:rPr>
          <w:rFonts w:hint="eastAsia"/>
          <w:b/>
          <w:spacing w:val="20"/>
          <w:sz w:val="30"/>
          <w:szCs w:val="30"/>
        </w:rPr>
        <w:t>金牛政采（</w:t>
      </w:r>
      <w:r>
        <w:rPr>
          <w:rFonts w:hint="eastAsia"/>
          <w:b/>
          <w:spacing w:val="20"/>
          <w:sz w:val="30"/>
          <w:szCs w:val="30"/>
        </w:rPr>
        <w:t>2021</w:t>
      </w:r>
      <w:r>
        <w:rPr>
          <w:rFonts w:hint="eastAsia"/>
          <w:b/>
          <w:spacing w:val="20"/>
          <w:sz w:val="30"/>
          <w:szCs w:val="30"/>
        </w:rPr>
        <w:t>）</w:t>
      </w:r>
      <w:r w:rsidR="00CC77C7">
        <w:rPr>
          <w:rFonts w:hint="eastAsia"/>
          <w:b/>
          <w:spacing w:val="20"/>
          <w:sz w:val="30"/>
          <w:szCs w:val="30"/>
        </w:rPr>
        <w:t>A0017</w:t>
      </w:r>
      <w:r>
        <w:rPr>
          <w:rFonts w:hint="eastAsia"/>
          <w:b/>
          <w:spacing w:val="20"/>
          <w:sz w:val="30"/>
          <w:szCs w:val="30"/>
        </w:rPr>
        <w:t>号</w:t>
      </w:r>
    </w:p>
    <w:p w14:paraId="25564CC2" w14:textId="77777777" w:rsidR="000773B1" w:rsidRDefault="000773B1" w:rsidP="000773B1">
      <w:pPr>
        <w:tabs>
          <w:tab w:val="left" w:pos="2552"/>
        </w:tabs>
        <w:spacing w:line="360" w:lineRule="auto"/>
        <w:ind w:leftChars="269" w:left="2123" w:hangingChars="487" w:hanging="1558"/>
        <w:rPr>
          <w:rFonts w:ascii="华文中宋" w:eastAsia="华文中宋" w:hAnsi="华文中宋"/>
          <w:color w:val="000000" w:themeColor="text1"/>
          <w:sz w:val="32"/>
          <w:szCs w:val="32"/>
        </w:rPr>
      </w:pPr>
    </w:p>
    <w:p w14:paraId="7ACB8457" w14:textId="77777777" w:rsidR="000773B1" w:rsidRDefault="000773B1" w:rsidP="000773B1">
      <w:pPr>
        <w:spacing w:line="360" w:lineRule="auto"/>
        <w:rPr>
          <w:rFonts w:ascii="华文中宋" w:eastAsia="华文中宋" w:hAnsi="华文中宋"/>
          <w:color w:val="000000" w:themeColor="text1"/>
          <w:kern w:val="24"/>
          <w:sz w:val="32"/>
          <w:szCs w:val="32"/>
        </w:rPr>
      </w:pPr>
    </w:p>
    <w:p w14:paraId="6CA103F3" w14:textId="77777777" w:rsidR="000773B1" w:rsidRDefault="000773B1" w:rsidP="000773B1">
      <w:pPr>
        <w:pStyle w:val="af1"/>
        <w:rPr>
          <w:rFonts w:ascii="华文中宋" w:eastAsia="华文中宋" w:hAnsi="华文中宋"/>
          <w:color w:val="000000" w:themeColor="text1"/>
          <w:kern w:val="24"/>
          <w:sz w:val="32"/>
          <w:szCs w:val="32"/>
        </w:rPr>
      </w:pPr>
    </w:p>
    <w:p w14:paraId="78217557" w14:textId="77777777" w:rsidR="000773B1" w:rsidRDefault="000773B1" w:rsidP="000773B1">
      <w:pPr>
        <w:spacing w:line="360" w:lineRule="auto"/>
        <w:ind w:firstLineChars="400" w:firstLine="1285"/>
        <w:rPr>
          <w:b/>
          <w:color w:val="000000"/>
          <w:sz w:val="32"/>
          <w:szCs w:val="32"/>
        </w:rPr>
      </w:pPr>
      <w:r>
        <w:rPr>
          <w:rFonts w:hint="eastAsia"/>
          <w:b/>
          <w:color w:val="000000"/>
          <w:sz w:val="32"/>
          <w:szCs w:val="32"/>
        </w:rPr>
        <w:t>成都市金牛区人民政府沙河源街道办事处</w:t>
      </w:r>
    </w:p>
    <w:p w14:paraId="369F7262" w14:textId="77777777" w:rsidR="000773B1" w:rsidRPr="003F771B" w:rsidRDefault="000773B1" w:rsidP="000773B1">
      <w:pPr>
        <w:spacing w:line="360" w:lineRule="auto"/>
        <w:ind w:firstLineChars="450" w:firstLine="1446"/>
        <w:rPr>
          <w:b/>
          <w:color w:val="000000"/>
          <w:sz w:val="32"/>
          <w:szCs w:val="32"/>
        </w:rPr>
      </w:pPr>
      <w:r w:rsidRPr="003F771B">
        <w:rPr>
          <w:rFonts w:hint="eastAsia"/>
          <w:b/>
          <w:color w:val="000000"/>
          <w:sz w:val="32"/>
          <w:szCs w:val="32"/>
        </w:rPr>
        <w:t>成都市金牛区政府采购和机关服务中心</w:t>
      </w:r>
    </w:p>
    <w:p w14:paraId="1DF3E31C" w14:textId="77777777" w:rsidR="000773B1" w:rsidRDefault="000773B1" w:rsidP="000773B1">
      <w:pPr>
        <w:spacing w:line="360" w:lineRule="auto"/>
        <w:ind w:firstLineChars="1050" w:firstLine="3373"/>
        <w:rPr>
          <w:b/>
          <w:color w:val="000000"/>
          <w:sz w:val="32"/>
          <w:szCs w:val="32"/>
        </w:rPr>
      </w:pPr>
      <w:r w:rsidRPr="003F771B">
        <w:rPr>
          <w:rFonts w:hint="eastAsia"/>
          <w:b/>
          <w:color w:val="000000"/>
          <w:sz w:val="32"/>
          <w:szCs w:val="32"/>
        </w:rPr>
        <w:t>共同</w:t>
      </w:r>
      <w:r w:rsidRPr="003F771B">
        <w:rPr>
          <w:b/>
          <w:color w:val="000000"/>
          <w:sz w:val="32"/>
          <w:szCs w:val="32"/>
        </w:rPr>
        <w:t>编制</w:t>
      </w:r>
    </w:p>
    <w:p w14:paraId="305C63EB" w14:textId="77777777" w:rsidR="000773B1" w:rsidRDefault="000773B1" w:rsidP="000773B1">
      <w:pPr>
        <w:spacing w:line="360" w:lineRule="auto"/>
        <w:ind w:firstLineChars="950" w:firstLine="3052"/>
        <w:rPr>
          <w:b/>
          <w:color w:val="000000"/>
          <w:sz w:val="32"/>
          <w:szCs w:val="32"/>
        </w:rPr>
      </w:pPr>
      <w:r>
        <w:rPr>
          <w:rFonts w:hint="eastAsia"/>
          <w:b/>
          <w:color w:val="000000"/>
          <w:sz w:val="32"/>
          <w:szCs w:val="32"/>
        </w:rPr>
        <w:t>二〇二一年九</w:t>
      </w:r>
      <w:r w:rsidRPr="003F771B">
        <w:rPr>
          <w:rFonts w:hint="eastAsia"/>
          <w:b/>
          <w:color w:val="000000"/>
          <w:sz w:val="32"/>
          <w:szCs w:val="32"/>
        </w:rPr>
        <w:t>月</w:t>
      </w:r>
    </w:p>
    <w:p w14:paraId="53F406E9" w14:textId="77777777" w:rsidR="004C3093" w:rsidRPr="00F26EBF" w:rsidRDefault="004C3093" w:rsidP="004C3093">
      <w:pPr>
        <w:spacing w:line="360" w:lineRule="auto"/>
        <w:jc w:val="center"/>
        <w:rPr>
          <w:rFonts w:ascii="宋体" w:hAnsi="宋体"/>
          <w:b/>
          <w:color w:val="000000" w:themeColor="text1"/>
          <w:sz w:val="32"/>
        </w:rPr>
      </w:pPr>
      <w:r w:rsidRPr="00F26EBF">
        <w:rPr>
          <w:rFonts w:ascii="宋体" w:hAnsi="宋体" w:hint="eastAsia"/>
          <w:color w:val="000000" w:themeColor="text1"/>
          <w:kern w:val="0"/>
        </w:rPr>
        <w:br w:type="page"/>
      </w:r>
      <w:bookmarkStart w:id="0" w:name="_Toc101328520"/>
      <w:bookmarkStart w:id="1" w:name="_Toc101234248"/>
      <w:bookmarkStart w:id="2" w:name="_Toc101247312"/>
      <w:bookmarkStart w:id="3" w:name="_Toc148505181"/>
      <w:r w:rsidRPr="00F26EBF">
        <w:rPr>
          <w:rFonts w:ascii="宋体" w:hAnsi="宋体" w:hint="eastAsia"/>
          <w:b/>
          <w:color w:val="000000" w:themeColor="text1"/>
          <w:sz w:val="28"/>
          <w:szCs w:val="32"/>
        </w:rPr>
        <w:lastRenderedPageBreak/>
        <w:t>目 录</w:t>
      </w:r>
    </w:p>
    <w:sdt>
      <w:sdtPr>
        <w:rPr>
          <w:rFonts w:ascii="宋体" w:eastAsia="华文中宋" w:hAnsi="宋体"/>
          <w:smallCaps/>
          <w:color w:val="000000" w:themeColor="text1"/>
          <w:sz w:val="20"/>
          <w:szCs w:val="20"/>
        </w:rPr>
        <w:id w:val="147456339"/>
        <w:docPartObj>
          <w:docPartGallery w:val="Table of Contents"/>
          <w:docPartUnique/>
        </w:docPartObj>
      </w:sdtPr>
      <w:sdtContent>
        <w:p w14:paraId="53BA0CDC" w14:textId="77777777" w:rsidR="004C3093" w:rsidRPr="00F26EBF" w:rsidRDefault="004C3093" w:rsidP="004C3093">
          <w:pPr>
            <w:rPr>
              <w:color w:val="000000" w:themeColor="text1"/>
            </w:rPr>
          </w:pPr>
        </w:p>
        <w:p w14:paraId="238C2333" w14:textId="07335DDC" w:rsidR="00A93C9B" w:rsidRPr="00F26EBF" w:rsidRDefault="004C3093">
          <w:pPr>
            <w:pStyle w:val="11"/>
            <w:rPr>
              <w:rFonts w:asciiTheme="minorHAnsi" w:eastAsiaTheme="minorEastAsia" w:hAnsiTheme="minorHAnsi" w:cstheme="minorBidi"/>
              <w:bCs w:val="0"/>
              <w:caps w:val="0"/>
              <w:noProof/>
              <w:color w:val="000000" w:themeColor="text1"/>
              <w:sz w:val="21"/>
              <w:szCs w:val="22"/>
            </w:rPr>
          </w:pPr>
          <w:r w:rsidRPr="00F26EBF">
            <w:rPr>
              <w:rFonts w:hint="eastAsia"/>
              <w:color w:val="000000" w:themeColor="text1"/>
            </w:rPr>
            <w:fldChar w:fldCharType="begin"/>
          </w:r>
          <w:r w:rsidRPr="00F26EBF">
            <w:rPr>
              <w:rFonts w:hint="eastAsia"/>
              <w:color w:val="000000" w:themeColor="text1"/>
            </w:rPr>
            <w:instrText xml:space="preserve">TOC \o "1-2" \h \u </w:instrText>
          </w:r>
          <w:r w:rsidRPr="00F26EBF">
            <w:rPr>
              <w:rFonts w:hint="eastAsia"/>
              <w:color w:val="000000" w:themeColor="text1"/>
            </w:rPr>
            <w:fldChar w:fldCharType="separate"/>
          </w:r>
          <w:hyperlink w:anchor="_Toc65573684" w:history="1">
            <w:r w:rsidR="00A93C9B" w:rsidRPr="00F26EBF">
              <w:rPr>
                <w:rStyle w:val="a3"/>
                <w:rFonts w:ascii="Times New Roman" w:hAnsi="Times New Roman" w:hint="eastAsia"/>
                <w:noProof/>
                <w:color w:val="000000" w:themeColor="text1"/>
              </w:rPr>
              <w:t>第</w:t>
            </w:r>
            <w:r w:rsidR="00A93C9B" w:rsidRPr="00F26EBF">
              <w:rPr>
                <w:rStyle w:val="a3"/>
                <w:rFonts w:ascii="Times New Roman" w:hAnsi="Times New Roman" w:hint="eastAsia"/>
                <w:noProof/>
                <w:color w:val="000000" w:themeColor="text1"/>
              </w:rPr>
              <w:t>1</w:t>
            </w:r>
            <w:r w:rsidR="00A93C9B" w:rsidRPr="00F26EBF">
              <w:rPr>
                <w:rStyle w:val="a3"/>
                <w:rFonts w:ascii="Times New Roman" w:hAnsi="Times New Roman" w:hint="eastAsia"/>
                <w:noProof/>
                <w:color w:val="000000" w:themeColor="text1"/>
              </w:rPr>
              <w:t>章</w:t>
            </w:r>
            <w:r w:rsidR="00A93C9B" w:rsidRPr="00F26EBF">
              <w:rPr>
                <w:rFonts w:asciiTheme="minorHAnsi" w:eastAsiaTheme="minorEastAsia" w:hAnsiTheme="minorHAnsi" w:cstheme="minorBidi"/>
                <w:bCs w:val="0"/>
                <w:caps w:val="0"/>
                <w:noProof/>
                <w:color w:val="000000" w:themeColor="text1"/>
                <w:sz w:val="21"/>
                <w:szCs w:val="22"/>
              </w:rPr>
              <w:tab/>
            </w:r>
            <w:r w:rsidR="00A93C9B" w:rsidRPr="00F26EBF">
              <w:rPr>
                <w:rStyle w:val="a3"/>
                <w:rFonts w:hint="eastAsia"/>
                <w:noProof/>
                <w:color w:val="000000" w:themeColor="text1"/>
              </w:rPr>
              <w:t>投标邀请</w:t>
            </w:r>
            <w:r w:rsidR="00A93C9B" w:rsidRPr="00F26EBF">
              <w:rPr>
                <w:noProof/>
                <w:color w:val="000000" w:themeColor="text1"/>
              </w:rPr>
              <w:tab/>
            </w:r>
            <w:r w:rsidR="00A93C9B" w:rsidRPr="00F26EBF">
              <w:rPr>
                <w:noProof/>
                <w:color w:val="000000" w:themeColor="text1"/>
              </w:rPr>
              <w:fldChar w:fldCharType="begin"/>
            </w:r>
            <w:r w:rsidR="00A93C9B" w:rsidRPr="00F26EBF">
              <w:rPr>
                <w:noProof/>
                <w:color w:val="000000" w:themeColor="text1"/>
              </w:rPr>
              <w:instrText xml:space="preserve"> PAGEREF _Toc65573684 \h </w:instrText>
            </w:r>
            <w:r w:rsidR="00A93C9B" w:rsidRPr="00F26EBF">
              <w:rPr>
                <w:noProof/>
                <w:color w:val="000000" w:themeColor="text1"/>
              </w:rPr>
            </w:r>
            <w:r w:rsidR="00A93C9B" w:rsidRPr="00F26EBF">
              <w:rPr>
                <w:noProof/>
                <w:color w:val="000000" w:themeColor="text1"/>
              </w:rPr>
              <w:fldChar w:fldCharType="separate"/>
            </w:r>
            <w:r w:rsidR="00F26EBF" w:rsidRPr="00F26EBF">
              <w:rPr>
                <w:noProof/>
                <w:color w:val="000000" w:themeColor="text1"/>
              </w:rPr>
              <w:t>3</w:t>
            </w:r>
            <w:r w:rsidR="00A93C9B" w:rsidRPr="00F26EBF">
              <w:rPr>
                <w:noProof/>
                <w:color w:val="000000" w:themeColor="text1"/>
              </w:rPr>
              <w:fldChar w:fldCharType="end"/>
            </w:r>
          </w:hyperlink>
        </w:p>
        <w:p w14:paraId="522F15BF" w14:textId="00750575" w:rsidR="00A93C9B" w:rsidRPr="00F26EBF" w:rsidRDefault="007E2829">
          <w:pPr>
            <w:pStyle w:val="11"/>
            <w:rPr>
              <w:rFonts w:asciiTheme="minorHAnsi" w:eastAsiaTheme="minorEastAsia" w:hAnsiTheme="minorHAnsi" w:cstheme="minorBidi"/>
              <w:bCs w:val="0"/>
              <w:caps w:val="0"/>
              <w:noProof/>
              <w:color w:val="000000" w:themeColor="text1"/>
              <w:sz w:val="21"/>
              <w:szCs w:val="22"/>
            </w:rPr>
          </w:pPr>
          <w:hyperlink w:anchor="_Toc65573685" w:history="1">
            <w:r w:rsidR="00A93C9B" w:rsidRPr="00F26EBF">
              <w:rPr>
                <w:rStyle w:val="a3"/>
                <w:rFonts w:ascii="Times New Roman" w:hAnsi="Times New Roman" w:hint="eastAsia"/>
                <w:noProof/>
                <w:color w:val="000000" w:themeColor="text1"/>
              </w:rPr>
              <w:t>第</w:t>
            </w:r>
            <w:r w:rsidR="00A93C9B" w:rsidRPr="00F26EBF">
              <w:rPr>
                <w:rStyle w:val="a3"/>
                <w:rFonts w:ascii="Times New Roman" w:hAnsi="Times New Roman" w:hint="eastAsia"/>
                <w:noProof/>
                <w:color w:val="000000" w:themeColor="text1"/>
              </w:rPr>
              <w:t>2</w:t>
            </w:r>
            <w:r w:rsidR="00A93C9B" w:rsidRPr="00F26EBF">
              <w:rPr>
                <w:rStyle w:val="a3"/>
                <w:rFonts w:ascii="Times New Roman" w:hAnsi="Times New Roman" w:hint="eastAsia"/>
                <w:noProof/>
                <w:color w:val="000000" w:themeColor="text1"/>
              </w:rPr>
              <w:t>章</w:t>
            </w:r>
            <w:r w:rsidR="00A93C9B" w:rsidRPr="00F26EBF">
              <w:rPr>
                <w:rFonts w:asciiTheme="minorHAnsi" w:eastAsiaTheme="minorEastAsia" w:hAnsiTheme="minorHAnsi" w:cstheme="minorBidi"/>
                <w:bCs w:val="0"/>
                <w:caps w:val="0"/>
                <w:noProof/>
                <w:color w:val="000000" w:themeColor="text1"/>
                <w:sz w:val="21"/>
                <w:szCs w:val="22"/>
              </w:rPr>
              <w:tab/>
            </w:r>
            <w:r w:rsidR="00A93C9B" w:rsidRPr="00F26EBF">
              <w:rPr>
                <w:rStyle w:val="a3"/>
                <w:rFonts w:hint="eastAsia"/>
                <w:noProof/>
                <w:color w:val="000000" w:themeColor="text1"/>
              </w:rPr>
              <w:t>投标人须知</w:t>
            </w:r>
            <w:r w:rsidR="00A93C9B" w:rsidRPr="00F26EBF">
              <w:rPr>
                <w:noProof/>
                <w:color w:val="000000" w:themeColor="text1"/>
              </w:rPr>
              <w:tab/>
            </w:r>
            <w:r w:rsidR="00A93C9B" w:rsidRPr="00F26EBF">
              <w:rPr>
                <w:noProof/>
                <w:color w:val="000000" w:themeColor="text1"/>
              </w:rPr>
              <w:fldChar w:fldCharType="begin"/>
            </w:r>
            <w:r w:rsidR="00A93C9B" w:rsidRPr="00F26EBF">
              <w:rPr>
                <w:noProof/>
                <w:color w:val="000000" w:themeColor="text1"/>
              </w:rPr>
              <w:instrText xml:space="preserve"> PAGEREF _Toc65573685 \h </w:instrText>
            </w:r>
            <w:r w:rsidR="00A93C9B" w:rsidRPr="00F26EBF">
              <w:rPr>
                <w:noProof/>
                <w:color w:val="000000" w:themeColor="text1"/>
              </w:rPr>
            </w:r>
            <w:r w:rsidR="00A93C9B" w:rsidRPr="00F26EBF">
              <w:rPr>
                <w:noProof/>
                <w:color w:val="000000" w:themeColor="text1"/>
              </w:rPr>
              <w:fldChar w:fldCharType="separate"/>
            </w:r>
            <w:r w:rsidR="00F26EBF" w:rsidRPr="00F26EBF">
              <w:rPr>
                <w:noProof/>
                <w:color w:val="000000" w:themeColor="text1"/>
              </w:rPr>
              <w:t>7</w:t>
            </w:r>
            <w:r w:rsidR="00A93C9B" w:rsidRPr="00F26EBF">
              <w:rPr>
                <w:noProof/>
                <w:color w:val="000000" w:themeColor="text1"/>
              </w:rPr>
              <w:fldChar w:fldCharType="end"/>
            </w:r>
          </w:hyperlink>
        </w:p>
        <w:p w14:paraId="73621F65" w14:textId="6AC18A8A" w:rsidR="00A93C9B" w:rsidRPr="00F26EBF" w:rsidRDefault="007E2829">
          <w:pPr>
            <w:pStyle w:val="21"/>
            <w:rPr>
              <w:rFonts w:asciiTheme="minorHAnsi" w:eastAsiaTheme="minorEastAsia" w:hAnsiTheme="minorHAnsi" w:cstheme="minorBidi"/>
              <w:smallCaps w:val="0"/>
              <w:noProof/>
              <w:color w:val="000000" w:themeColor="text1"/>
              <w:sz w:val="21"/>
              <w:szCs w:val="22"/>
            </w:rPr>
          </w:pPr>
          <w:hyperlink w:anchor="_Toc65573686" w:history="1">
            <w:r w:rsidR="00A93C9B" w:rsidRPr="00F26EBF">
              <w:rPr>
                <w:rStyle w:val="a3"/>
                <w:rFonts w:ascii="Times New Roman" w:hAnsi="Times New Roman"/>
                <w:noProof/>
                <w:color w:val="000000" w:themeColor="text1"/>
              </w:rPr>
              <w:t>2.1</w:t>
            </w:r>
            <w:r w:rsidR="00A93C9B" w:rsidRPr="00F26EBF">
              <w:rPr>
                <w:rStyle w:val="a3"/>
                <w:rFonts w:hint="eastAsia"/>
                <w:noProof/>
                <w:color w:val="000000" w:themeColor="text1"/>
              </w:rPr>
              <w:t xml:space="preserve"> 投标人须知前附表</w:t>
            </w:r>
            <w:r w:rsidR="00A93C9B" w:rsidRPr="00F26EBF">
              <w:rPr>
                <w:noProof/>
                <w:color w:val="000000" w:themeColor="text1"/>
              </w:rPr>
              <w:tab/>
            </w:r>
            <w:r w:rsidR="00A93C9B" w:rsidRPr="00F26EBF">
              <w:rPr>
                <w:noProof/>
                <w:color w:val="000000" w:themeColor="text1"/>
              </w:rPr>
              <w:fldChar w:fldCharType="begin"/>
            </w:r>
            <w:r w:rsidR="00A93C9B" w:rsidRPr="00F26EBF">
              <w:rPr>
                <w:noProof/>
                <w:color w:val="000000" w:themeColor="text1"/>
              </w:rPr>
              <w:instrText xml:space="preserve"> PAGEREF _Toc65573686 \h </w:instrText>
            </w:r>
            <w:r w:rsidR="00A93C9B" w:rsidRPr="00F26EBF">
              <w:rPr>
                <w:noProof/>
                <w:color w:val="000000" w:themeColor="text1"/>
              </w:rPr>
            </w:r>
            <w:r w:rsidR="00A93C9B" w:rsidRPr="00F26EBF">
              <w:rPr>
                <w:noProof/>
                <w:color w:val="000000" w:themeColor="text1"/>
              </w:rPr>
              <w:fldChar w:fldCharType="separate"/>
            </w:r>
            <w:r w:rsidR="00F26EBF" w:rsidRPr="00F26EBF">
              <w:rPr>
                <w:noProof/>
                <w:color w:val="000000" w:themeColor="text1"/>
              </w:rPr>
              <w:t>7</w:t>
            </w:r>
            <w:r w:rsidR="00A93C9B" w:rsidRPr="00F26EBF">
              <w:rPr>
                <w:noProof/>
                <w:color w:val="000000" w:themeColor="text1"/>
              </w:rPr>
              <w:fldChar w:fldCharType="end"/>
            </w:r>
          </w:hyperlink>
        </w:p>
        <w:p w14:paraId="165B4BD2" w14:textId="1EBE0EF0" w:rsidR="00A93C9B" w:rsidRPr="00F26EBF" w:rsidRDefault="007E2829">
          <w:pPr>
            <w:pStyle w:val="21"/>
            <w:rPr>
              <w:rFonts w:asciiTheme="minorHAnsi" w:eastAsiaTheme="minorEastAsia" w:hAnsiTheme="minorHAnsi" w:cstheme="minorBidi"/>
              <w:smallCaps w:val="0"/>
              <w:noProof/>
              <w:color w:val="000000" w:themeColor="text1"/>
              <w:sz w:val="21"/>
              <w:szCs w:val="22"/>
            </w:rPr>
          </w:pPr>
          <w:hyperlink w:anchor="_Toc65573687" w:history="1">
            <w:r w:rsidR="00A93C9B" w:rsidRPr="00F26EBF">
              <w:rPr>
                <w:rStyle w:val="a3"/>
                <w:rFonts w:ascii="Times New Roman" w:hAnsi="Times New Roman"/>
                <w:noProof/>
                <w:color w:val="000000" w:themeColor="text1"/>
              </w:rPr>
              <w:t>2.2</w:t>
            </w:r>
            <w:r w:rsidR="00A93C9B" w:rsidRPr="00F26EBF">
              <w:rPr>
                <w:rStyle w:val="a3"/>
                <w:rFonts w:hint="eastAsia"/>
                <w:noProof/>
                <w:color w:val="000000" w:themeColor="text1"/>
              </w:rPr>
              <w:t xml:space="preserve"> 总则</w:t>
            </w:r>
            <w:r w:rsidR="00A93C9B" w:rsidRPr="00F26EBF">
              <w:rPr>
                <w:noProof/>
                <w:color w:val="000000" w:themeColor="text1"/>
              </w:rPr>
              <w:tab/>
            </w:r>
            <w:r w:rsidR="00A93C9B" w:rsidRPr="00F26EBF">
              <w:rPr>
                <w:noProof/>
                <w:color w:val="000000" w:themeColor="text1"/>
              </w:rPr>
              <w:fldChar w:fldCharType="begin"/>
            </w:r>
            <w:r w:rsidR="00A93C9B" w:rsidRPr="00F26EBF">
              <w:rPr>
                <w:noProof/>
                <w:color w:val="000000" w:themeColor="text1"/>
              </w:rPr>
              <w:instrText xml:space="preserve"> PAGEREF _Toc65573687 \h </w:instrText>
            </w:r>
            <w:r w:rsidR="00A93C9B" w:rsidRPr="00F26EBF">
              <w:rPr>
                <w:noProof/>
                <w:color w:val="000000" w:themeColor="text1"/>
              </w:rPr>
            </w:r>
            <w:r w:rsidR="00A93C9B" w:rsidRPr="00F26EBF">
              <w:rPr>
                <w:noProof/>
                <w:color w:val="000000" w:themeColor="text1"/>
              </w:rPr>
              <w:fldChar w:fldCharType="separate"/>
            </w:r>
            <w:r w:rsidR="00F26EBF" w:rsidRPr="00F26EBF">
              <w:rPr>
                <w:noProof/>
                <w:color w:val="000000" w:themeColor="text1"/>
              </w:rPr>
              <w:t>9</w:t>
            </w:r>
            <w:r w:rsidR="00A93C9B" w:rsidRPr="00F26EBF">
              <w:rPr>
                <w:noProof/>
                <w:color w:val="000000" w:themeColor="text1"/>
              </w:rPr>
              <w:fldChar w:fldCharType="end"/>
            </w:r>
          </w:hyperlink>
        </w:p>
        <w:p w14:paraId="477880F2" w14:textId="1DBE277B" w:rsidR="00A93C9B" w:rsidRPr="00F26EBF" w:rsidRDefault="007E2829">
          <w:pPr>
            <w:pStyle w:val="21"/>
            <w:rPr>
              <w:rFonts w:asciiTheme="minorHAnsi" w:eastAsiaTheme="minorEastAsia" w:hAnsiTheme="minorHAnsi" w:cstheme="minorBidi"/>
              <w:smallCaps w:val="0"/>
              <w:noProof/>
              <w:color w:val="000000" w:themeColor="text1"/>
              <w:sz w:val="21"/>
              <w:szCs w:val="22"/>
            </w:rPr>
          </w:pPr>
          <w:hyperlink w:anchor="_Toc65573688" w:history="1">
            <w:r w:rsidR="00A93C9B" w:rsidRPr="00F26EBF">
              <w:rPr>
                <w:rStyle w:val="a3"/>
                <w:rFonts w:ascii="Times New Roman" w:hAnsi="Times New Roman"/>
                <w:noProof/>
                <w:color w:val="000000" w:themeColor="text1"/>
              </w:rPr>
              <w:t>2.3</w:t>
            </w:r>
            <w:r w:rsidR="00A93C9B" w:rsidRPr="00F26EBF">
              <w:rPr>
                <w:rStyle w:val="a3"/>
                <w:rFonts w:hint="eastAsia"/>
                <w:noProof/>
                <w:color w:val="000000" w:themeColor="text1"/>
              </w:rPr>
              <w:t xml:space="preserve"> 招标文件</w:t>
            </w:r>
            <w:r w:rsidR="00A93C9B" w:rsidRPr="00F26EBF">
              <w:rPr>
                <w:noProof/>
                <w:color w:val="000000" w:themeColor="text1"/>
              </w:rPr>
              <w:tab/>
            </w:r>
            <w:r w:rsidR="00A93C9B" w:rsidRPr="00F26EBF">
              <w:rPr>
                <w:noProof/>
                <w:color w:val="000000" w:themeColor="text1"/>
              </w:rPr>
              <w:fldChar w:fldCharType="begin"/>
            </w:r>
            <w:r w:rsidR="00A93C9B" w:rsidRPr="00F26EBF">
              <w:rPr>
                <w:noProof/>
                <w:color w:val="000000" w:themeColor="text1"/>
              </w:rPr>
              <w:instrText xml:space="preserve"> PAGEREF _Toc65573688 \h </w:instrText>
            </w:r>
            <w:r w:rsidR="00A93C9B" w:rsidRPr="00F26EBF">
              <w:rPr>
                <w:noProof/>
                <w:color w:val="000000" w:themeColor="text1"/>
              </w:rPr>
            </w:r>
            <w:r w:rsidR="00A93C9B" w:rsidRPr="00F26EBF">
              <w:rPr>
                <w:noProof/>
                <w:color w:val="000000" w:themeColor="text1"/>
              </w:rPr>
              <w:fldChar w:fldCharType="separate"/>
            </w:r>
            <w:r w:rsidR="00F26EBF" w:rsidRPr="00F26EBF">
              <w:rPr>
                <w:noProof/>
                <w:color w:val="000000" w:themeColor="text1"/>
              </w:rPr>
              <w:t>11</w:t>
            </w:r>
            <w:r w:rsidR="00A93C9B" w:rsidRPr="00F26EBF">
              <w:rPr>
                <w:noProof/>
                <w:color w:val="000000" w:themeColor="text1"/>
              </w:rPr>
              <w:fldChar w:fldCharType="end"/>
            </w:r>
          </w:hyperlink>
        </w:p>
        <w:p w14:paraId="74F78C97" w14:textId="6B3DE74A" w:rsidR="00A93C9B" w:rsidRPr="00F26EBF" w:rsidRDefault="007E2829">
          <w:pPr>
            <w:pStyle w:val="21"/>
            <w:rPr>
              <w:rFonts w:asciiTheme="minorHAnsi" w:eastAsiaTheme="minorEastAsia" w:hAnsiTheme="minorHAnsi" w:cstheme="minorBidi"/>
              <w:smallCaps w:val="0"/>
              <w:noProof/>
              <w:color w:val="000000" w:themeColor="text1"/>
              <w:sz w:val="21"/>
              <w:szCs w:val="22"/>
            </w:rPr>
          </w:pPr>
          <w:hyperlink w:anchor="_Toc65573689" w:history="1">
            <w:r w:rsidR="00A93C9B" w:rsidRPr="00F26EBF">
              <w:rPr>
                <w:rStyle w:val="a3"/>
                <w:rFonts w:ascii="Times New Roman" w:hAnsi="Times New Roman"/>
                <w:noProof/>
                <w:color w:val="000000" w:themeColor="text1"/>
              </w:rPr>
              <w:t>2.4</w:t>
            </w:r>
            <w:r w:rsidR="00A93C9B" w:rsidRPr="00F26EBF">
              <w:rPr>
                <w:rStyle w:val="a3"/>
                <w:rFonts w:hint="eastAsia"/>
                <w:noProof/>
                <w:color w:val="000000" w:themeColor="text1"/>
              </w:rPr>
              <w:t xml:space="preserve"> 投标文件</w:t>
            </w:r>
            <w:r w:rsidR="00A93C9B" w:rsidRPr="00F26EBF">
              <w:rPr>
                <w:noProof/>
                <w:color w:val="000000" w:themeColor="text1"/>
              </w:rPr>
              <w:tab/>
            </w:r>
            <w:r w:rsidR="00A93C9B" w:rsidRPr="00F26EBF">
              <w:rPr>
                <w:noProof/>
                <w:color w:val="000000" w:themeColor="text1"/>
              </w:rPr>
              <w:fldChar w:fldCharType="begin"/>
            </w:r>
            <w:r w:rsidR="00A93C9B" w:rsidRPr="00F26EBF">
              <w:rPr>
                <w:noProof/>
                <w:color w:val="000000" w:themeColor="text1"/>
              </w:rPr>
              <w:instrText xml:space="preserve"> PAGEREF _Toc65573689 \h </w:instrText>
            </w:r>
            <w:r w:rsidR="00A93C9B" w:rsidRPr="00F26EBF">
              <w:rPr>
                <w:noProof/>
                <w:color w:val="000000" w:themeColor="text1"/>
              </w:rPr>
            </w:r>
            <w:r w:rsidR="00A93C9B" w:rsidRPr="00F26EBF">
              <w:rPr>
                <w:noProof/>
                <w:color w:val="000000" w:themeColor="text1"/>
              </w:rPr>
              <w:fldChar w:fldCharType="separate"/>
            </w:r>
            <w:r w:rsidR="00F26EBF" w:rsidRPr="00F26EBF">
              <w:rPr>
                <w:noProof/>
                <w:color w:val="000000" w:themeColor="text1"/>
              </w:rPr>
              <w:t>12</w:t>
            </w:r>
            <w:r w:rsidR="00A93C9B" w:rsidRPr="00F26EBF">
              <w:rPr>
                <w:noProof/>
                <w:color w:val="000000" w:themeColor="text1"/>
              </w:rPr>
              <w:fldChar w:fldCharType="end"/>
            </w:r>
          </w:hyperlink>
        </w:p>
        <w:p w14:paraId="57D98466" w14:textId="4146D274" w:rsidR="00A93C9B" w:rsidRPr="00F26EBF" w:rsidRDefault="007E2829">
          <w:pPr>
            <w:pStyle w:val="21"/>
            <w:rPr>
              <w:rFonts w:asciiTheme="minorHAnsi" w:eastAsiaTheme="minorEastAsia" w:hAnsiTheme="minorHAnsi" w:cstheme="minorBidi"/>
              <w:smallCaps w:val="0"/>
              <w:noProof/>
              <w:color w:val="000000" w:themeColor="text1"/>
              <w:sz w:val="21"/>
              <w:szCs w:val="22"/>
            </w:rPr>
          </w:pPr>
          <w:hyperlink w:anchor="_Toc65573690" w:history="1">
            <w:r w:rsidR="00A93C9B" w:rsidRPr="00F26EBF">
              <w:rPr>
                <w:rStyle w:val="a3"/>
                <w:rFonts w:ascii="Times New Roman" w:hAnsi="Times New Roman"/>
                <w:noProof/>
                <w:color w:val="000000" w:themeColor="text1"/>
              </w:rPr>
              <w:t>2.5</w:t>
            </w:r>
            <w:r w:rsidR="00A93C9B" w:rsidRPr="00F26EBF">
              <w:rPr>
                <w:rStyle w:val="a3"/>
                <w:rFonts w:hint="eastAsia"/>
                <w:noProof/>
                <w:color w:val="000000" w:themeColor="text1"/>
              </w:rPr>
              <w:t xml:space="preserve"> 开标、资格审查、评标和中标</w:t>
            </w:r>
            <w:r w:rsidR="00A93C9B" w:rsidRPr="00F26EBF">
              <w:rPr>
                <w:noProof/>
                <w:color w:val="000000" w:themeColor="text1"/>
              </w:rPr>
              <w:tab/>
            </w:r>
            <w:r w:rsidR="00A93C9B" w:rsidRPr="00F26EBF">
              <w:rPr>
                <w:noProof/>
                <w:color w:val="000000" w:themeColor="text1"/>
              </w:rPr>
              <w:fldChar w:fldCharType="begin"/>
            </w:r>
            <w:r w:rsidR="00A93C9B" w:rsidRPr="00F26EBF">
              <w:rPr>
                <w:noProof/>
                <w:color w:val="000000" w:themeColor="text1"/>
              </w:rPr>
              <w:instrText xml:space="preserve"> PAGEREF _Toc65573690 \h </w:instrText>
            </w:r>
            <w:r w:rsidR="00A93C9B" w:rsidRPr="00F26EBF">
              <w:rPr>
                <w:noProof/>
                <w:color w:val="000000" w:themeColor="text1"/>
              </w:rPr>
            </w:r>
            <w:r w:rsidR="00A93C9B" w:rsidRPr="00F26EBF">
              <w:rPr>
                <w:noProof/>
                <w:color w:val="000000" w:themeColor="text1"/>
              </w:rPr>
              <w:fldChar w:fldCharType="separate"/>
            </w:r>
            <w:r w:rsidR="00F26EBF" w:rsidRPr="00F26EBF">
              <w:rPr>
                <w:noProof/>
                <w:color w:val="000000" w:themeColor="text1"/>
              </w:rPr>
              <w:t>20</w:t>
            </w:r>
            <w:r w:rsidR="00A93C9B" w:rsidRPr="00F26EBF">
              <w:rPr>
                <w:noProof/>
                <w:color w:val="000000" w:themeColor="text1"/>
              </w:rPr>
              <w:fldChar w:fldCharType="end"/>
            </w:r>
          </w:hyperlink>
        </w:p>
        <w:p w14:paraId="4EB92D85" w14:textId="293BA3DE" w:rsidR="00A93C9B" w:rsidRPr="00F26EBF" w:rsidRDefault="007E2829">
          <w:pPr>
            <w:pStyle w:val="21"/>
            <w:rPr>
              <w:rFonts w:asciiTheme="minorHAnsi" w:eastAsiaTheme="minorEastAsia" w:hAnsiTheme="minorHAnsi" w:cstheme="minorBidi"/>
              <w:smallCaps w:val="0"/>
              <w:noProof/>
              <w:color w:val="000000" w:themeColor="text1"/>
              <w:sz w:val="21"/>
              <w:szCs w:val="22"/>
            </w:rPr>
          </w:pPr>
          <w:hyperlink w:anchor="_Toc65573691" w:history="1">
            <w:r w:rsidR="00A93C9B" w:rsidRPr="00F26EBF">
              <w:rPr>
                <w:rStyle w:val="a3"/>
                <w:rFonts w:ascii="Times New Roman" w:hAnsi="Times New Roman"/>
                <w:noProof/>
                <w:color w:val="000000" w:themeColor="text1"/>
              </w:rPr>
              <w:t>2.6</w:t>
            </w:r>
            <w:r w:rsidR="00A93C9B" w:rsidRPr="00F26EBF">
              <w:rPr>
                <w:rStyle w:val="a3"/>
                <w:rFonts w:hint="eastAsia"/>
                <w:noProof/>
                <w:color w:val="000000" w:themeColor="text1"/>
              </w:rPr>
              <w:t xml:space="preserve"> 签订及履行合同和验收</w:t>
            </w:r>
            <w:r w:rsidR="00A93C9B" w:rsidRPr="00F26EBF">
              <w:rPr>
                <w:noProof/>
                <w:color w:val="000000" w:themeColor="text1"/>
              </w:rPr>
              <w:tab/>
            </w:r>
            <w:r w:rsidR="00A93C9B" w:rsidRPr="00F26EBF">
              <w:rPr>
                <w:noProof/>
                <w:color w:val="000000" w:themeColor="text1"/>
              </w:rPr>
              <w:fldChar w:fldCharType="begin"/>
            </w:r>
            <w:r w:rsidR="00A93C9B" w:rsidRPr="00F26EBF">
              <w:rPr>
                <w:noProof/>
                <w:color w:val="000000" w:themeColor="text1"/>
              </w:rPr>
              <w:instrText xml:space="preserve"> PAGEREF _Toc65573691 \h </w:instrText>
            </w:r>
            <w:r w:rsidR="00A93C9B" w:rsidRPr="00F26EBF">
              <w:rPr>
                <w:noProof/>
                <w:color w:val="000000" w:themeColor="text1"/>
              </w:rPr>
            </w:r>
            <w:r w:rsidR="00A93C9B" w:rsidRPr="00F26EBF">
              <w:rPr>
                <w:noProof/>
                <w:color w:val="000000" w:themeColor="text1"/>
              </w:rPr>
              <w:fldChar w:fldCharType="separate"/>
            </w:r>
            <w:r w:rsidR="00F26EBF" w:rsidRPr="00F26EBF">
              <w:rPr>
                <w:noProof/>
                <w:color w:val="000000" w:themeColor="text1"/>
              </w:rPr>
              <w:t>22</w:t>
            </w:r>
            <w:r w:rsidR="00A93C9B" w:rsidRPr="00F26EBF">
              <w:rPr>
                <w:noProof/>
                <w:color w:val="000000" w:themeColor="text1"/>
              </w:rPr>
              <w:fldChar w:fldCharType="end"/>
            </w:r>
          </w:hyperlink>
        </w:p>
        <w:p w14:paraId="311439CF" w14:textId="53933B37" w:rsidR="00A93C9B" w:rsidRPr="00F26EBF" w:rsidRDefault="007E2829">
          <w:pPr>
            <w:pStyle w:val="21"/>
            <w:rPr>
              <w:rFonts w:asciiTheme="minorHAnsi" w:eastAsiaTheme="minorEastAsia" w:hAnsiTheme="minorHAnsi" w:cstheme="minorBidi"/>
              <w:smallCaps w:val="0"/>
              <w:noProof/>
              <w:color w:val="000000" w:themeColor="text1"/>
              <w:sz w:val="21"/>
              <w:szCs w:val="22"/>
            </w:rPr>
          </w:pPr>
          <w:hyperlink w:anchor="_Toc65573692" w:history="1">
            <w:r w:rsidR="00A93C9B" w:rsidRPr="00F26EBF">
              <w:rPr>
                <w:rStyle w:val="a3"/>
                <w:rFonts w:ascii="Times New Roman" w:hAnsi="Times New Roman"/>
                <w:noProof/>
                <w:color w:val="000000" w:themeColor="text1"/>
              </w:rPr>
              <w:t>2.7</w:t>
            </w:r>
            <w:r w:rsidR="00A93C9B" w:rsidRPr="00F26EBF">
              <w:rPr>
                <w:rStyle w:val="a3"/>
                <w:rFonts w:hint="eastAsia"/>
                <w:noProof/>
                <w:color w:val="000000" w:themeColor="text1"/>
              </w:rPr>
              <w:t xml:space="preserve"> 投标纪律要求</w:t>
            </w:r>
            <w:r w:rsidR="00A93C9B" w:rsidRPr="00F26EBF">
              <w:rPr>
                <w:noProof/>
                <w:color w:val="000000" w:themeColor="text1"/>
              </w:rPr>
              <w:tab/>
            </w:r>
            <w:r w:rsidR="00A93C9B" w:rsidRPr="00F26EBF">
              <w:rPr>
                <w:noProof/>
                <w:color w:val="000000" w:themeColor="text1"/>
              </w:rPr>
              <w:fldChar w:fldCharType="begin"/>
            </w:r>
            <w:r w:rsidR="00A93C9B" w:rsidRPr="00F26EBF">
              <w:rPr>
                <w:noProof/>
                <w:color w:val="000000" w:themeColor="text1"/>
              </w:rPr>
              <w:instrText xml:space="preserve"> PAGEREF _Toc65573692 \h </w:instrText>
            </w:r>
            <w:r w:rsidR="00A93C9B" w:rsidRPr="00F26EBF">
              <w:rPr>
                <w:noProof/>
                <w:color w:val="000000" w:themeColor="text1"/>
              </w:rPr>
            </w:r>
            <w:r w:rsidR="00A93C9B" w:rsidRPr="00F26EBF">
              <w:rPr>
                <w:noProof/>
                <w:color w:val="000000" w:themeColor="text1"/>
              </w:rPr>
              <w:fldChar w:fldCharType="separate"/>
            </w:r>
            <w:r w:rsidR="00F26EBF" w:rsidRPr="00F26EBF">
              <w:rPr>
                <w:noProof/>
                <w:color w:val="000000" w:themeColor="text1"/>
              </w:rPr>
              <w:t>25</w:t>
            </w:r>
            <w:r w:rsidR="00A93C9B" w:rsidRPr="00F26EBF">
              <w:rPr>
                <w:noProof/>
                <w:color w:val="000000" w:themeColor="text1"/>
              </w:rPr>
              <w:fldChar w:fldCharType="end"/>
            </w:r>
          </w:hyperlink>
        </w:p>
        <w:p w14:paraId="6FFA82A7" w14:textId="6C2B1825" w:rsidR="00A93C9B" w:rsidRPr="00F26EBF" w:rsidRDefault="007E2829">
          <w:pPr>
            <w:pStyle w:val="21"/>
            <w:rPr>
              <w:rFonts w:asciiTheme="minorHAnsi" w:eastAsiaTheme="minorEastAsia" w:hAnsiTheme="minorHAnsi" w:cstheme="minorBidi"/>
              <w:smallCaps w:val="0"/>
              <w:noProof/>
              <w:color w:val="000000" w:themeColor="text1"/>
              <w:sz w:val="21"/>
              <w:szCs w:val="22"/>
            </w:rPr>
          </w:pPr>
          <w:hyperlink w:anchor="_Toc65573693" w:history="1">
            <w:r w:rsidR="00A93C9B" w:rsidRPr="00F26EBF">
              <w:rPr>
                <w:rStyle w:val="a3"/>
                <w:rFonts w:ascii="Times New Roman" w:hAnsi="Times New Roman"/>
                <w:noProof/>
                <w:color w:val="000000" w:themeColor="text1"/>
              </w:rPr>
              <w:t>2.8</w:t>
            </w:r>
            <w:r w:rsidR="00A93C9B" w:rsidRPr="00F26EBF">
              <w:rPr>
                <w:rStyle w:val="a3"/>
                <w:rFonts w:hint="eastAsia"/>
                <w:noProof/>
                <w:color w:val="000000" w:themeColor="text1"/>
              </w:rPr>
              <w:t xml:space="preserve"> 询问、质疑和投诉</w:t>
            </w:r>
            <w:r w:rsidR="00A93C9B" w:rsidRPr="00F26EBF">
              <w:rPr>
                <w:noProof/>
                <w:color w:val="000000" w:themeColor="text1"/>
              </w:rPr>
              <w:tab/>
            </w:r>
            <w:r w:rsidR="00A93C9B" w:rsidRPr="00F26EBF">
              <w:rPr>
                <w:noProof/>
                <w:color w:val="000000" w:themeColor="text1"/>
              </w:rPr>
              <w:fldChar w:fldCharType="begin"/>
            </w:r>
            <w:r w:rsidR="00A93C9B" w:rsidRPr="00F26EBF">
              <w:rPr>
                <w:noProof/>
                <w:color w:val="000000" w:themeColor="text1"/>
              </w:rPr>
              <w:instrText xml:space="preserve"> PAGEREF _Toc65573693 \h </w:instrText>
            </w:r>
            <w:r w:rsidR="00A93C9B" w:rsidRPr="00F26EBF">
              <w:rPr>
                <w:noProof/>
                <w:color w:val="000000" w:themeColor="text1"/>
              </w:rPr>
            </w:r>
            <w:r w:rsidR="00A93C9B" w:rsidRPr="00F26EBF">
              <w:rPr>
                <w:noProof/>
                <w:color w:val="000000" w:themeColor="text1"/>
              </w:rPr>
              <w:fldChar w:fldCharType="separate"/>
            </w:r>
            <w:r w:rsidR="00F26EBF" w:rsidRPr="00F26EBF">
              <w:rPr>
                <w:noProof/>
                <w:color w:val="000000" w:themeColor="text1"/>
              </w:rPr>
              <w:t>28</w:t>
            </w:r>
            <w:r w:rsidR="00A93C9B" w:rsidRPr="00F26EBF">
              <w:rPr>
                <w:noProof/>
                <w:color w:val="000000" w:themeColor="text1"/>
              </w:rPr>
              <w:fldChar w:fldCharType="end"/>
            </w:r>
          </w:hyperlink>
        </w:p>
        <w:p w14:paraId="7873334E" w14:textId="558DFFA8" w:rsidR="00A93C9B" w:rsidRPr="00F26EBF" w:rsidRDefault="007E2829">
          <w:pPr>
            <w:pStyle w:val="21"/>
            <w:rPr>
              <w:rFonts w:asciiTheme="minorHAnsi" w:eastAsiaTheme="minorEastAsia" w:hAnsiTheme="minorHAnsi" w:cstheme="minorBidi"/>
              <w:smallCaps w:val="0"/>
              <w:noProof/>
              <w:color w:val="000000" w:themeColor="text1"/>
              <w:sz w:val="21"/>
              <w:szCs w:val="22"/>
            </w:rPr>
          </w:pPr>
          <w:hyperlink w:anchor="_Toc65573694" w:history="1">
            <w:r w:rsidR="00A93C9B" w:rsidRPr="00F26EBF">
              <w:rPr>
                <w:rStyle w:val="a3"/>
                <w:rFonts w:ascii="Times New Roman" w:hAnsi="Times New Roman"/>
                <w:noProof/>
                <w:color w:val="000000" w:themeColor="text1"/>
              </w:rPr>
              <w:t>2.9</w:t>
            </w:r>
            <w:r w:rsidR="00A93C9B" w:rsidRPr="00F26EBF">
              <w:rPr>
                <w:rStyle w:val="a3"/>
                <w:rFonts w:hint="eastAsia"/>
                <w:noProof/>
                <w:color w:val="000000" w:themeColor="text1"/>
              </w:rPr>
              <w:t xml:space="preserve"> 中小企业信用担保融资</w:t>
            </w:r>
            <w:r w:rsidR="00A93C9B" w:rsidRPr="00F26EBF">
              <w:rPr>
                <w:noProof/>
                <w:color w:val="000000" w:themeColor="text1"/>
              </w:rPr>
              <w:tab/>
            </w:r>
            <w:r w:rsidR="00A93C9B" w:rsidRPr="00F26EBF">
              <w:rPr>
                <w:noProof/>
                <w:color w:val="000000" w:themeColor="text1"/>
              </w:rPr>
              <w:fldChar w:fldCharType="begin"/>
            </w:r>
            <w:r w:rsidR="00A93C9B" w:rsidRPr="00F26EBF">
              <w:rPr>
                <w:noProof/>
                <w:color w:val="000000" w:themeColor="text1"/>
              </w:rPr>
              <w:instrText xml:space="preserve"> PAGEREF _Toc65573694 \h </w:instrText>
            </w:r>
            <w:r w:rsidR="00A93C9B" w:rsidRPr="00F26EBF">
              <w:rPr>
                <w:noProof/>
                <w:color w:val="000000" w:themeColor="text1"/>
              </w:rPr>
            </w:r>
            <w:r w:rsidR="00A93C9B" w:rsidRPr="00F26EBF">
              <w:rPr>
                <w:noProof/>
                <w:color w:val="000000" w:themeColor="text1"/>
              </w:rPr>
              <w:fldChar w:fldCharType="separate"/>
            </w:r>
            <w:r w:rsidR="00F26EBF" w:rsidRPr="00F26EBF">
              <w:rPr>
                <w:noProof/>
                <w:color w:val="000000" w:themeColor="text1"/>
              </w:rPr>
              <w:t>29</w:t>
            </w:r>
            <w:r w:rsidR="00A93C9B" w:rsidRPr="00F26EBF">
              <w:rPr>
                <w:noProof/>
                <w:color w:val="000000" w:themeColor="text1"/>
              </w:rPr>
              <w:fldChar w:fldCharType="end"/>
            </w:r>
          </w:hyperlink>
        </w:p>
        <w:p w14:paraId="7684343D" w14:textId="60F8B24B" w:rsidR="00A93C9B" w:rsidRPr="00F26EBF" w:rsidRDefault="007E2829">
          <w:pPr>
            <w:pStyle w:val="11"/>
            <w:rPr>
              <w:rFonts w:asciiTheme="minorHAnsi" w:eastAsiaTheme="minorEastAsia" w:hAnsiTheme="minorHAnsi" w:cstheme="minorBidi"/>
              <w:bCs w:val="0"/>
              <w:caps w:val="0"/>
              <w:noProof/>
              <w:color w:val="000000" w:themeColor="text1"/>
              <w:sz w:val="21"/>
              <w:szCs w:val="22"/>
            </w:rPr>
          </w:pPr>
          <w:hyperlink w:anchor="_Toc65573695" w:history="1">
            <w:r w:rsidR="00A93C9B" w:rsidRPr="00F26EBF">
              <w:rPr>
                <w:rStyle w:val="a3"/>
                <w:rFonts w:ascii="Times New Roman" w:hAnsi="Times New Roman" w:hint="eastAsia"/>
                <w:noProof/>
                <w:color w:val="000000" w:themeColor="text1"/>
              </w:rPr>
              <w:t>第</w:t>
            </w:r>
            <w:r w:rsidR="00A93C9B" w:rsidRPr="00F26EBF">
              <w:rPr>
                <w:rStyle w:val="a3"/>
                <w:rFonts w:ascii="Times New Roman" w:hAnsi="Times New Roman" w:hint="eastAsia"/>
                <w:noProof/>
                <w:color w:val="000000" w:themeColor="text1"/>
              </w:rPr>
              <w:t>3</w:t>
            </w:r>
            <w:r w:rsidR="00A93C9B" w:rsidRPr="00F26EBF">
              <w:rPr>
                <w:rStyle w:val="a3"/>
                <w:rFonts w:ascii="Times New Roman" w:hAnsi="Times New Roman" w:hint="eastAsia"/>
                <w:noProof/>
                <w:color w:val="000000" w:themeColor="text1"/>
              </w:rPr>
              <w:t>章</w:t>
            </w:r>
            <w:r w:rsidR="00A93C9B" w:rsidRPr="00F26EBF">
              <w:rPr>
                <w:rFonts w:asciiTheme="minorHAnsi" w:eastAsiaTheme="minorEastAsia" w:hAnsiTheme="minorHAnsi" w:cstheme="minorBidi"/>
                <w:bCs w:val="0"/>
                <w:caps w:val="0"/>
                <w:noProof/>
                <w:color w:val="000000" w:themeColor="text1"/>
                <w:sz w:val="21"/>
                <w:szCs w:val="22"/>
              </w:rPr>
              <w:tab/>
            </w:r>
            <w:r w:rsidR="00A93C9B" w:rsidRPr="00F26EBF">
              <w:rPr>
                <w:rStyle w:val="a3"/>
                <w:rFonts w:hint="eastAsia"/>
                <w:noProof/>
                <w:color w:val="000000" w:themeColor="text1"/>
              </w:rPr>
              <w:t>投标文件格式</w:t>
            </w:r>
            <w:r w:rsidR="00A93C9B" w:rsidRPr="00F26EBF">
              <w:rPr>
                <w:noProof/>
                <w:color w:val="000000" w:themeColor="text1"/>
              </w:rPr>
              <w:tab/>
            </w:r>
            <w:r w:rsidR="00A93C9B" w:rsidRPr="00F26EBF">
              <w:rPr>
                <w:noProof/>
                <w:color w:val="000000" w:themeColor="text1"/>
              </w:rPr>
              <w:fldChar w:fldCharType="begin"/>
            </w:r>
            <w:r w:rsidR="00A93C9B" w:rsidRPr="00F26EBF">
              <w:rPr>
                <w:noProof/>
                <w:color w:val="000000" w:themeColor="text1"/>
              </w:rPr>
              <w:instrText xml:space="preserve"> PAGEREF _Toc65573695 \h </w:instrText>
            </w:r>
            <w:r w:rsidR="00A93C9B" w:rsidRPr="00F26EBF">
              <w:rPr>
                <w:noProof/>
                <w:color w:val="000000" w:themeColor="text1"/>
              </w:rPr>
            </w:r>
            <w:r w:rsidR="00A93C9B" w:rsidRPr="00F26EBF">
              <w:rPr>
                <w:noProof/>
                <w:color w:val="000000" w:themeColor="text1"/>
              </w:rPr>
              <w:fldChar w:fldCharType="separate"/>
            </w:r>
            <w:r w:rsidR="00F26EBF" w:rsidRPr="00F26EBF">
              <w:rPr>
                <w:noProof/>
                <w:color w:val="000000" w:themeColor="text1"/>
              </w:rPr>
              <w:t>30</w:t>
            </w:r>
            <w:r w:rsidR="00A93C9B" w:rsidRPr="00F26EBF">
              <w:rPr>
                <w:noProof/>
                <w:color w:val="000000" w:themeColor="text1"/>
              </w:rPr>
              <w:fldChar w:fldCharType="end"/>
            </w:r>
          </w:hyperlink>
        </w:p>
        <w:p w14:paraId="48D50092" w14:textId="14160D16" w:rsidR="00A93C9B" w:rsidRPr="00F26EBF" w:rsidRDefault="007E2829">
          <w:pPr>
            <w:pStyle w:val="21"/>
            <w:rPr>
              <w:rFonts w:asciiTheme="minorHAnsi" w:eastAsiaTheme="minorEastAsia" w:hAnsiTheme="minorHAnsi" w:cstheme="minorBidi"/>
              <w:smallCaps w:val="0"/>
              <w:noProof/>
              <w:color w:val="000000" w:themeColor="text1"/>
              <w:sz w:val="21"/>
              <w:szCs w:val="22"/>
            </w:rPr>
          </w:pPr>
          <w:hyperlink w:anchor="_Toc65573696" w:history="1">
            <w:r w:rsidR="00A93C9B" w:rsidRPr="00F26EBF">
              <w:rPr>
                <w:rStyle w:val="a3"/>
                <w:rFonts w:ascii="Times New Roman" w:hAnsi="Times New Roman"/>
                <w:noProof/>
                <w:color w:val="000000" w:themeColor="text1"/>
              </w:rPr>
              <w:t>3.1</w:t>
            </w:r>
            <w:r w:rsidR="00A93C9B" w:rsidRPr="00F26EBF">
              <w:rPr>
                <w:rStyle w:val="a3"/>
                <w:rFonts w:hint="eastAsia"/>
                <w:noProof/>
                <w:color w:val="000000" w:themeColor="text1"/>
              </w:rPr>
              <w:t xml:space="preserve"> 投标文件封面格式</w:t>
            </w:r>
            <w:r w:rsidR="00A93C9B" w:rsidRPr="00F26EBF">
              <w:rPr>
                <w:noProof/>
                <w:color w:val="000000" w:themeColor="text1"/>
              </w:rPr>
              <w:tab/>
            </w:r>
            <w:r w:rsidR="00A93C9B" w:rsidRPr="00F26EBF">
              <w:rPr>
                <w:noProof/>
                <w:color w:val="000000" w:themeColor="text1"/>
              </w:rPr>
              <w:fldChar w:fldCharType="begin"/>
            </w:r>
            <w:r w:rsidR="00A93C9B" w:rsidRPr="00F26EBF">
              <w:rPr>
                <w:noProof/>
                <w:color w:val="000000" w:themeColor="text1"/>
              </w:rPr>
              <w:instrText xml:space="preserve"> PAGEREF _Toc65573696 \h </w:instrText>
            </w:r>
            <w:r w:rsidR="00A93C9B" w:rsidRPr="00F26EBF">
              <w:rPr>
                <w:noProof/>
                <w:color w:val="000000" w:themeColor="text1"/>
              </w:rPr>
            </w:r>
            <w:r w:rsidR="00A93C9B" w:rsidRPr="00F26EBF">
              <w:rPr>
                <w:noProof/>
                <w:color w:val="000000" w:themeColor="text1"/>
              </w:rPr>
              <w:fldChar w:fldCharType="separate"/>
            </w:r>
            <w:r w:rsidR="00F26EBF" w:rsidRPr="00F26EBF">
              <w:rPr>
                <w:noProof/>
                <w:color w:val="000000" w:themeColor="text1"/>
              </w:rPr>
              <w:t>30</w:t>
            </w:r>
            <w:r w:rsidR="00A93C9B" w:rsidRPr="00F26EBF">
              <w:rPr>
                <w:noProof/>
                <w:color w:val="000000" w:themeColor="text1"/>
              </w:rPr>
              <w:fldChar w:fldCharType="end"/>
            </w:r>
          </w:hyperlink>
        </w:p>
        <w:p w14:paraId="2E83B6FC" w14:textId="13C51653" w:rsidR="00A93C9B" w:rsidRPr="00F26EBF" w:rsidRDefault="007E2829">
          <w:pPr>
            <w:pStyle w:val="21"/>
            <w:rPr>
              <w:rFonts w:asciiTheme="minorHAnsi" w:eastAsiaTheme="minorEastAsia" w:hAnsiTheme="minorHAnsi" w:cstheme="minorBidi"/>
              <w:smallCaps w:val="0"/>
              <w:noProof/>
              <w:color w:val="000000" w:themeColor="text1"/>
              <w:sz w:val="21"/>
              <w:szCs w:val="22"/>
            </w:rPr>
          </w:pPr>
          <w:hyperlink w:anchor="_Toc65573697" w:history="1">
            <w:r w:rsidR="00A93C9B" w:rsidRPr="00F26EBF">
              <w:rPr>
                <w:rStyle w:val="a3"/>
                <w:rFonts w:ascii="Times New Roman" w:hAnsi="Times New Roman"/>
                <w:noProof/>
                <w:color w:val="000000" w:themeColor="text1"/>
              </w:rPr>
              <w:t>3.2</w:t>
            </w:r>
            <w:r w:rsidR="00A93C9B" w:rsidRPr="00F26EBF">
              <w:rPr>
                <w:rStyle w:val="a3"/>
                <w:rFonts w:hint="eastAsia"/>
                <w:noProof/>
                <w:color w:val="000000" w:themeColor="text1"/>
              </w:rPr>
              <w:t xml:space="preserve"> 资格性审查部分</w:t>
            </w:r>
            <w:r w:rsidR="00A93C9B" w:rsidRPr="00F26EBF">
              <w:rPr>
                <w:noProof/>
                <w:color w:val="000000" w:themeColor="text1"/>
              </w:rPr>
              <w:tab/>
            </w:r>
            <w:r w:rsidR="00A93C9B" w:rsidRPr="00F26EBF">
              <w:rPr>
                <w:noProof/>
                <w:color w:val="000000" w:themeColor="text1"/>
              </w:rPr>
              <w:fldChar w:fldCharType="begin"/>
            </w:r>
            <w:r w:rsidR="00A93C9B" w:rsidRPr="00F26EBF">
              <w:rPr>
                <w:noProof/>
                <w:color w:val="000000" w:themeColor="text1"/>
              </w:rPr>
              <w:instrText xml:space="preserve"> PAGEREF _Toc65573697 \h </w:instrText>
            </w:r>
            <w:r w:rsidR="00A93C9B" w:rsidRPr="00F26EBF">
              <w:rPr>
                <w:noProof/>
                <w:color w:val="000000" w:themeColor="text1"/>
              </w:rPr>
            </w:r>
            <w:r w:rsidR="00A93C9B" w:rsidRPr="00F26EBF">
              <w:rPr>
                <w:noProof/>
                <w:color w:val="000000" w:themeColor="text1"/>
              </w:rPr>
              <w:fldChar w:fldCharType="separate"/>
            </w:r>
            <w:r w:rsidR="00F26EBF" w:rsidRPr="00F26EBF">
              <w:rPr>
                <w:noProof/>
                <w:color w:val="000000" w:themeColor="text1"/>
              </w:rPr>
              <w:t>31</w:t>
            </w:r>
            <w:r w:rsidR="00A93C9B" w:rsidRPr="00F26EBF">
              <w:rPr>
                <w:noProof/>
                <w:color w:val="000000" w:themeColor="text1"/>
              </w:rPr>
              <w:fldChar w:fldCharType="end"/>
            </w:r>
          </w:hyperlink>
        </w:p>
        <w:p w14:paraId="0E0FA223" w14:textId="1F6C4F8D" w:rsidR="00A93C9B" w:rsidRPr="00F26EBF" w:rsidRDefault="007E2829">
          <w:pPr>
            <w:pStyle w:val="21"/>
            <w:rPr>
              <w:rFonts w:asciiTheme="minorHAnsi" w:eastAsiaTheme="minorEastAsia" w:hAnsiTheme="minorHAnsi" w:cstheme="minorBidi"/>
              <w:smallCaps w:val="0"/>
              <w:noProof/>
              <w:color w:val="000000" w:themeColor="text1"/>
              <w:sz w:val="21"/>
              <w:szCs w:val="22"/>
            </w:rPr>
          </w:pPr>
          <w:hyperlink w:anchor="_Toc65573698" w:history="1">
            <w:r w:rsidR="00A93C9B" w:rsidRPr="00F26EBF">
              <w:rPr>
                <w:rStyle w:val="a3"/>
                <w:rFonts w:ascii="Times New Roman" w:hAnsi="Times New Roman"/>
                <w:noProof/>
                <w:color w:val="000000" w:themeColor="text1"/>
              </w:rPr>
              <w:t>3.3</w:t>
            </w:r>
            <w:r w:rsidR="00A93C9B" w:rsidRPr="00F26EBF">
              <w:rPr>
                <w:rStyle w:val="a3"/>
                <w:rFonts w:hint="eastAsia"/>
                <w:noProof/>
                <w:color w:val="000000" w:themeColor="text1"/>
              </w:rPr>
              <w:t xml:space="preserve"> 服务、商务及其他要求响应部分</w:t>
            </w:r>
            <w:r w:rsidR="00A93C9B" w:rsidRPr="00F26EBF">
              <w:rPr>
                <w:noProof/>
                <w:color w:val="000000" w:themeColor="text1"/>
              </w:rPr>
              <w:tab/>
            </w:r>
            <w:r w:rsidR="00A93C9B" w:rsidRPr="00F26EBF">
              <w:rPr>
                <w:noProof/>
                <w:color w:val="000000" w:themeColor="text1"/>
              </w:rPr>
              <w:fldChar w:fldCharType="begin"/>
            </w:r>
            <w:r w:rsidR="00A93C9B" w:rsidRPr="00F26EBF">
              <w:rPr>
                <w:noProof/>
                <w:color w:val="000000" w:themeColor="text1"/>
              </w:rPr>
              <w:instrText xml:space="preserve"> PAGEREF _Toc65573698 \h </w:instrText>
            </w:r>
            <w:r w:rsidR="00A93C9B" w:rsidRPr="00F26EBF">
              <w:rPr>
                <w:noProof/>
                <w:color w:val="000000" w:themeColor="text1"/>
              </w:rPr>
            </w:r>
            <w:r w:rsidR="00A93C9B" w:rsidRPr="00F26EBF">
              <w:rPr>
                <w:noProof/>
                <w:color w:val="000000" w:themeColor="text1"/>
              </w:rPr>
              <w:fldChar w:fldCharType="separate"/>
            </w:r>
            <w:r w:rsidR="00F26EBF" w:rsidRPr="00F26EBF">
              <w:rPr>
                <w:noProof/>
                <w:color w:val="000000" w:themeColor="text1"/>
              </w:rPr>
              <w:t>35</w:t>
            </w:r>
            <w:r w:rsidR="00A93C9B" w:rsidRPr="00F26EBF">
              <w:rPr>
                <w:noProof/>
                <w:color w:val="000000" w:themeColor="text1"/>
              </w:rPr>
              <w:fldChar w:fldCharType="end"/>
            </w:r>
          </w:hyperlink>
        </w:p>
        <w:p w14:paraId="08CBE239" w14:textId="110FBB24" w:rsidR="00A93C9B" w:rsidRPr="00F26EBF" w:rsidRDefault="007E2829">
          <w:pPr>
            <w:pStyle w:val="11"/>
            <w:rPr>
              <w:rFonts w:asciiTheme="minorHAnsi" w:eastAsiaTheme="minorEastAsia" w:hAnsiTheme="minorHAnsi" w:cstheme="minorBidi"/>
              <w:bCs w:val="0"/>
              <w:caps w:val="0"/>
              <w:noProof/>
              <w:color w:val="000000" w:themeColor="text1"/>
              <w:sz w:val="21"/>
              <w:szCs w:val="22"/>
            </w:rPr>
          </w:pPr>
          <w:hyperlink w:anchor="_Toc65573699" w:history="1">
            <w:r w:rsidR="00A93C9B" w:rsidRPr="00F26EBF">
              <w:rPr>
                <w:rStyle w:val="a3"/>
                <w:rFonts w:ascii="Times New Roman" w:hAnsi="Times New Roman" w:hint="eastAsia"/>
                <w:noProof/>
                <w:color w:val="000000" w:themeColor="text1"/>
              </w:rPr>
              <w:t>第</w:t>
            </w:r>
            <w:r w:rsidR="00A93C9B" w:rsidRPr="00F26EBF">
              <w:rPr>
                <w:rStyle w:val="a3"/>
                <w:rFonts w:ascii="Times New Roman" w:hAnsi="Times New Roman" w:hint="eastAsia"/>
                <w:noProof/>
                <w:color w:val="000000" w:themeColor="text1"/>
              </w:rPr>
              <w:t>4</w:t>
            </w:r>
            <w:r w:rsidR="00A93C9B" w:rsidRPr="00F26EBF">
              <w:rPr>
                <w:rStyle w:val="a3"/>
                <w:rFonts w:ascii="Times New Roman" w:hAnsi="Times New Roman" w:hint="eastAsia"/>
                <w:noProof/>
                <w:color w:val="000000" w:themeColor="text1"/>
              </w:rPr>
              <w:t>章</w:t>
            </w:r>
            <w:r w:rsidR="00A93C9B" w:rsidRPr="00F26EBF">
              <w:rPr>
                <w:rFonts w:asciiTheme="minorHAnsi" w:eastAsiaTheme="minorEastAsia" w:hAnsiTheme="minorHAnsi" w:cstheme="minorBidi"/>
                <w:bCs w:val="0"/>
                <w:caps w:val="0"/>
                <w:noProof/>
                <w:color w:val="000000" w:themeColor="text1"/>
                <w:sz w:val="21"/>
                <w:szCs w:val="22"/>
              </w:rPr>
              <w:tab/>
            </w:r>
            <w:r w:rsidR="00A93C9B" w:rsidRPr="00F26EBF">
              <w:rPr>
                <w:rStyle w:val="a3"/>
                <w:rFonts w:hint="eastAsia"/>
                <w:noProof/>
                <w:color w:val="000000" w:themeColor="text1"/>
              </w:rPr>
              <w:t>招标项目服务、商务及其他要求</w:t>
            </w:r>
            <w:r w:rsidR="00A93C9B" w:rsidRPr="00F26EBF">
              <w:rPr>
                <w:noProof/>
                <w:color w:val="000000" w:themeColor="text1"/>
              </w:rPr>
              <w:tab/>
            </w:r>
            <w:r w:rsidR="00A93C9B" w:rsidRPr="00F26EBF">
              <w:rPr>
                <w:noProof/>
                <w:color w:val="000000" w:themeColor="text1"/>
              </w:rPr>
              <w:fldChar w:fldCharType="begin"/>
            </w:r>
            <w:r w:rsidR="00A93C9B" w:rsidRPr="00F26EBF">
              <w:rPr>
                <w:noProof/>
                <w:color w:val="000000" w:themeColor="text1"/>
              </w:rPr>
              <w:instrText xml:space="preserve"> PAGEREF _Toc65573699 \h </w:instrText>
            </w:r>
            <w:r w:rsidR="00A93C9B" w:rsidRPr="00F26EBF">
              <w:rPr>
                <w:noProof/>
                <w:color w:val="000000" w:themeColor="text1"/>
              </w:rPr>
            </w:r>
            <w:r w:rsidR="00A93C9B" w:rsidRPr="00F26EBF">
              <w:rPr>
                <w:noProof/>
                <w:color w:val="000000" w:themeColor="text1"/>
              </w:rPr>
              <w:fldChar w:fldCharType="separate"/>
            </w:r>
            <w:r w:rsidR="00F26EBF" w:rsidRPr="00F26EBF">
              <w:rPr>
                <w:noProof/>
                <w:color w:val="000000" w:themeColor="text1"/>
              </w:rPr>
              <w:t>44</w:t>
            </w:r>
            <w:r w:rsidR="00A93C9B" w:rsidRPr="00F26EBF">
              <w:rPr>
                <w:noProof/>
                <w:color w:val="000000" w:themeColor="text1"/>
              </w:rPr>
              <w:fldChar w:fldCharType="end"/>
            </w:r>
          </w:hyperlink>
        </w:p>
        <w:p w14:paraId="10B25F74" w14:textId="27268A57" w:rsidR="00A93C9B" w:rsidRPr="00F26EBF" w:rsidRDefault="007E2829">
          <w:pPr>
            <w:pStyle w:val="21"/>
            <w:rPr>
              <w:rFonts w:asciiTheme="minorHAnsi" w:eastAsiaTheme="minorEastAsia" w:hAnsiTheme="minorHAnsi" w:cstheme="minorBidi"/>
              <w:smallCaps w:val="0"/>
              <w:noProof/>
              <w:color w:val="000000" w:themeColor="text1"/>
              <w:sz w:val="21"/>
              <w:szCs w:val="22"/>
            </w:rPr>
          </w:pPr>
          <w:hyperlink w:anchor="_Toc65573700" w:history="1">
            <w:r w:rsidR="00A93C9B" w:rsidRPr="00F26EBF">
              <w:rPr>
                <w:rStyle w:val="a3"/>
                <w:rFonts w:ascii="Times New Roman" w:hAnsi="Times New Roman"/>
                <w:noProof/>
                <w:color w:val="000000" w:themeColor="text1"/>
              </w:rPr>
              <w:t>4.1</w:t>
            </w:r>
            <w:r w:rsidR="00A93C9B" w:rsidRPr="00F26EBF">
              <w:rPr>
                <w:rStyle w:val="a3"/>
                <w:rFonts w:hint="eastAsia"/>
                <w:noProof/>
                <w:color w:val="000000" w:themeColor="text1"/>
              </w:rPr>
              <w:t xml:space="preserve"> 项目概况</w:t>
            </w:r>
            <w:r w:rsidR="00A93C9B" w:rsidRPr="00F26EBF">
              <w:rPr>
                <w:noProof/>
                <w:color w:val="000000" w:themeColor="text1"/>
              </w:rPr>
              <w:tab/>
            </w:r>
            <w:r w:rsidR="00A93C9B" w:rsidRPr="00F26EBF">
              <w:rPr>
                <w:noProof/>
                <w:color w:val="000000" w:themeColor="text1"/>
              </w:rPr>
              <w:fldChar w:fldCharType="begin"/>
            </w:r>
            <w:r w:rsidR="00A93C9B" w:rsidRPr="00F26EBF">
              <w:rPr>
                <w:noProof/>
                <w:color w:val="000000" w:themeColor="text1"/>
              </w:rPr>
              <w:instrText xml:space="preserve"> PAGEREF _Toc65573700 \h </w:instrText>
            </w:r>
            <w:r w:rsidR="00A93C9B" w:rsidRPr="00F26EBF">
              <w:rPr>
                <w:noProof/>
                <w:color w:val="000000" w:themeColor="text1"/>
              </w:rPr>
            </w:r>
            <w:r w:rsidR="00A93C9B" w:rsidRPr="00F26EBF">
              <w:rPr>
                <w:noProof/>
                <w:color w:val="000000" w:themeColor="text1"/>
              </w:rPr>
              <w:fldChar w:fldCharType="separate"/>
            </w:r>
            <w:r w:rsidR="00F26EBF" w:rsidRPr="00F26EBF">
              <w:rPr>
                <w:noProof/>
                <w:color w:val="000000" w:themeColor="text1"/>
              </w:rPr>
              <w:t>44</w:t>
            </w:r>
            <w:r w:rsidR="00A93C9B" w:rsidRPr="00F26EBF">
              <w:rPr>
                <w:noProof/>
                <w:color w:val="000000" w:themeColor="text1"/>
              </w:rPr>
              <w:fldChar w:fldCharType="end"/>
            </w:r>
          </w:hyperlink>
        </w:p>
        <w:p w14:paraId="2604A834" w14:textId="6CD297D7" w:rsidR="00A93C9B" w:rsidRPr="00F26EBF" w:rsidRDefault="007E2829">
          <w:pPr>
            <w:pStyle w:val="21"/>
            <w:rPr>
              <w:rFonts w:asciiTheme="minorHAnsi" w:eastAsiaTheme="minorEastAsia" w:hAnsiTheme="minorHAnsi" w:cstheme="minorBidi"/>
              <w:smallCaps w:val="0"/>
              <w:noProof/>
              <w:color w:val="000000" w:themeColor="text1"/>
              <w:sz w:val="21"/>
              <w:szCs w:val="22"/>
            </w:rPr>
          </w:pPr>
          <w:hyperlink w:anchor="_Toc65573701" w:history="1">
            <w:r w:rsidR="00A93C9B" w:rsidRPr="00F26EBF">
              <w:rPr>
                <w:rStyle w:val="a3"/>
                <w:rFonts w:ascii="Times New Roman" w:hAnsi="Times New Roman"/>
                <w:noProof/>
                <w:color w:val="000000" w:themeColor="text1"/>
              </w:rPr>
              <w:t>4.2</w:t>
            </w:r>
            <w:r w:rsidR="00A93C9B" w:rsidRPr="00F26EBF">
              <w:rPr>
                <w:rStyle w:val="a3"/>
                <w:rFonts w:hint="eastAsia"/>
                <w:noProof/>
                <w:color w:val="000000" w:themeColor="text1"/>
              </w:rPr>
              <w:t xml:space="preserve"> 服务内容及要求</w:t>
            </w:r>
            <w:r w:rsidR="00A93C9B" w:rsidRPr="00F26EBF">
              <w:rPr>
                <w:noProof/>
                <w:color w:val="000000" w:themeColor="text1"/>
              </w:rPr>
              <w:tab/>
            </w:r>
            <w:r w:rsidR="00A93C9B" w:rsidRPr="00F26EBF">
              <w:rPr>
                <w:noProof/>
                <w:color w:val="000000" w:themeColor="text1"/>
              </w:rPr>
              <w:fldChar w:fldCharType="begin"/>
            </w:r>
            <w:r w:rsidR="00A93C9B" w:rsidRPr="00F26EBF">
              <w:rPr>
                <w:noProof/>
                <w:color w:val="000000" w:themeColor="text1"/>
              </w:rPr>
              <w:instrText xml:space="preserve"> PAGEREF _Toc65573701 \h </w:instrText>
            </w:r>
            <w:r w:rsidR="00A93C9B" w:rsidRPr="00F26EBF">
              <w:rPr>
                <w:noProof/>
                <w:color w:val="000000" w:themeColor="text1"/>
              </w:rPr>
            </w:r>
            <w:r w:rsidR="00A93C9B" w:rsidRPr="00F26EBF">
              <w:rPr>
                <w:noProof/>
                <w:color w:val="000000" w:themeColor="text1"/>
              </w:rPr>
              <w:fldChar w:fldCharType="separate"/>
            </w:r>
            <w:r w:rsidR="00F26EBF" w:rsidRPr="00F26EBF">
              <w:rPr>
                <w:noProof/>
                <w:color w:val="000000" w:themeColor="text1"/>
              </w:rPr>
              <w:t>44</w:t>
            </w:r>
            <w:r w:rsidR="00A93C9B" w:rsidRPr="00F26EBF">
              <w:rPr>
                <w:noProof/>
                <w:color w:val="000000" w:themeColor="text1"/>
              </w:rPr>
              <w:fldChar w:fldCharType="end"/>
            </w:r>
          </w:hyperlink>
        </w:p>
        <w:p w14:paraId="1BB59C2C" w14:textId="445BF2DD" w:rsidR="00A93C9B" w:rsidRPr="00F26EBF" w:rsidRDefault="007E2829">
          <w:pPr>
            <w:pStyle w:val="21"/>
            <w:rPr>
              <w:rFonts w:asciiTheme="minorHAnsi" w:eastAsiaTheme="minorEastAsia" w:hAnsiTheme="minorHAnsi" w:cstheme="minorBidi"/>
              <w:smallCaps w:val="0"/>
              <w:noProof/>
              <w:color w:val="000000" w:themeColor="text1"/>
              <w:sz w:val="21"/>
              <w:szCs w:val="22"/>
            </w:rPr>
          </w:pPr>
          <w:hyperlink w:anchor="_Toc65573702" w:history="1">
            <w:r w:rsidR="00A93C9B" w:rsidRPr="00F26EBF">
              <w:rPr>
                <w:rStyle w:val="a3"/>
                <w:rFonts w:ascii="Times New Roman" w:hAnsi="Times New Roman"/>
                <w:noProof/>
                <w:color w:val="000000" w:themeColor="text1"/>
              </w:rPr>
              <w:t>4.3</w:t>
            </w:r>
            <w:r w:rsidR="00A93C9B" w:rsidRPr="00F26EBF">
              <w:rPr>
                <w:rStyle w:val="a3"/>
                <w:rFonts w:hint="eastAsia"/>
                <w:noProof/>
                <w:color w:val="000000" w:themeColor="text1"/>
              </w:rPr>
              <w:t xml:space="preserve"> 商务要求</w:t>
            </w:r>
            <w:r w:rsidR="00A93C9B" w:rsidRPr="00F26EBF">
              <w:rPr>
                <w:noProof/>
                <w:color w:val="000000" w:themeColor="text1"/>
              </w:rPr>
              <w:tab/>
            </w:r>
            <w:r w:rsidR="00A93C9B" w:rsidRPr="00F26EBF">
              <w:rPr>
                <w:noProof/>
                <w:color w:val="000000" w:themeColor="text1"/>
              </w:rPr>
              <w:fldChar w:fldCharType="begin"/>
            </w:r>
            <w:r w:rsidR="00A93C9B" w:rsidRPr="00F26EBF">
              <w:rPr>
                <w:noProof/>
                <w:color w:val="000000" w:themeColor="text1"/>
              </w:rPr>
              <w:instrText xml:space="preserve"> PAGEREF _Toc65573702 \h </w:instrText>
            </w:r>
            <w:r w:rsidR="00A93C9B" w:rsidRPr="00F26EBF">
              <w:rPr>
                <w:noProof/>
                <w:color w:val="000000" w:themeColor="text1"/>
              </w:rPr>
            </w:r>
            <w:r w:rsidR="00A93C9B" w:rsidRPr="00F26EBF">
              <w:rPr>
                <w:noProof/>
                <w:color w:val="000000" w:themeColor="text1"/>
              </w:rPr>
              <w:fldChar w:fldCharType="separate"/>
            </w:r>
            <w:r w:rsidR="00F26EBF" w:rsidRPr="00F26EBF">
              <w:rPr>
                <w:noProof/>
                <w:color w:val="000000" w:themeColor="text1"/>
              </w:rPr>
              <w:t>44</w:t>
            </w:r>
            <w:r w:rsidR="00A93C9B" w:rsidRPr="00F26EBF">
              <w:rPr>
                <w:noProof/>
                <w:color w:val="000000" w:themeColor="text1"/>
              </w:rPr>
              <w:fldChar w:fldCharType="end"/>
            </w:r>
          </w:hyperlink>
        </w:p>
        <w:p w14:paraId="21351030" w14:textId="68CBDEAB" w:rsidR="00A93C9B" w:rsidRPr="00F26EBF" w:rsidRDefault="007E2829">
          <w:pPr>
            <w:pStyle w:val="11"/>
            <w:rPr>
              <w:rFonts w:asciiTheme="minorHAnsi" w:eastAsiaTheme="minorEastAsia" w:hAnsiTheme="minorHAnsi" w:cstheme="minorBidi"/>
              <w:bCs w:val="0"/>
              <w:caps w:val="0"/>
              <w:noProof/>
              <w:color w:val="000000" w:themeColor="text1"/>
              <w:sz w:val="21"/>
              <w:szCs w:val="22"/>
            </w:rPr>
          </w:pPr>
          <w:hyperlink w:anchor="_Toc65573703" w:history="1">
            <w:r w:rsidR="00A93C9B" w:rsidRPr="00F26EBF">
              <w:rPr>
                <w:rStyle w:val="a3"/>
                <w:rFonts w:ascii="Times New Roman" w:hAnsi="Times New Roman" w:hint="eastAsia"/>
                <w:noProof/>
                <w:color w:val="000000" w:themeColor="text1"/>
              </w:rPr>
              <w:t>第</w:t>
            </w:r>
            <w:r w:rsidR="00A93C9B" w:rsidRPr="00F26EBF">
              <w:rPr>
                <w:rStyle w:val="a3"/>
                <w:rFonts w:ascii="Times New Roman" w:hAnsi="Times New Roman" w:hint="eastAsia"/>
                <w:noProof/>
                <w:color w:val="000000" w:themeColor="text1"/>
              </w:rPr>
              <w:t>5</w:t>
            </w:r>
            <w:r w:rsidR="00A93C9B" w:rsidRPr="00F26EBF">
              <w:rPr>
                <w:rStyle w:val="a3"/>
                <w:rFonts w:ascii="Times New Roman" w:hAnsi="Times New Roman" w:hint="eastAsia"/>
                <w:noProof/>
                <w:color w:val="000000" w:themeColor="text1"/>
              </w:rPr>
              <w:t>章</w:t>
            </w:r>
            <w:r w:rsidR="00A93C9B" w:rsidRPr="00F26EBF">
              <w:rPr>
                <w:rFonts w:asciiTheme="minorHAnsi" w:eastAsiaTheme="minorEastAsia" w:hAnsiTheme="minorHAnsi" w:cstheme="minorBidi"/>
                <w:bCs w:val="0"/>
                <w:caps w:val="0"/>
                <w:noProof/>
                <w:color w:val="000000" w:themeColor="text1"/>
                <w:sz w:val="21"/>
                <w:szCs w:val="22"/>
              </w:rPr>
              <w:tab/>
            </w:r>
            <w:r w:rsidR="00A93C9B" w:rsidRPr="00F26EBF">
              <w:rPr>
                <w:rStyle w:val="a3"/>
                <w:rFonts w:hint="eastAsia"/>
                <w:noProof/>
                <w:color w:val="000000" w:themeColor="text1"/>
              </w:rPr>
              <w:t>资格性审查</w:t>
            </w:r>
            <w:r w:rsidR="00A93C9B" w:rsidRPr="00F26EBF">
              <w:rPr>
                <w:noProof/>
                <w:color w:val="000000" w:themeColor="text1"/>
              </w:rPr>
              <w:tab/>
            </w:r>
            <w:r w:rsidR="00A93C9B" w:rsidRPr="00F26EBF">
              <w:rPr>
                <w:noProof/>
                <w:color w:val="000000" w:themeColor="text1"/>
              </w:rPr>
              <w:fldChar w:fldCharType="begin"/>
            </w:r>
            <w:r w:rsidR="00A93C9B" w:rsidRPr="00F26EBF">
              <w:rPr>
                <w:noProof/>
                <w:color w:val="000000" w:themeColor="text1"/>
              </w:rPr>
              <w:instrText xml:space="preserve"> PAGEREF _Toc65573703 \h </w:instrText>
            </w:r>
            <w:r w:rsidR="00A93C9B" w:rsidRPr="00F26EBF">
              <w:rPr>
                <w:noProof/>
                <w:color w:val="000000" w:themeColor="text1"/>
              </w:rPr>
            </w:r>
            <w:r w:rsidR="00A93C9B" w:rsidRPr="00F26EBF">
              <w:rPr>
                <w:noProof/>
                <w:color w:val="000000" w:themeColor="text1"/>
              </w:rPr>
              <w:fldChar w:fldCharType="separate"/>
            </w:r>
            <w:r w:rsidR="00F26EBF" w:rsidRPr="00F26EBF">
              <w:rPr>
                <w:noProof/>
                <w:color w:val="000000" w:themeColor="text1"/>
              </w:rPr>
              <w:t>46</w:t>
            </w:r>
            <w:r w:rsidR="00A93C9B" w:rsidRPr="00F26EBF">
              <w:rPr>
                <w:noProof/>
                <w:color w:val="000000" w:themeColor="text1"/>
              </w:rPr>
              <w:fldChar w:fldCharType="end"/>
            </w:r>
          </w:hyperlink>
        </w:p>
        <w:p w14:paraId="0BBAD0DD" w14:textId="1BBCCAAC" w:rsidR="00A93C9B" w:rsidRPr="00F26EBF" w:rsidRDefault="007E2829">
          <w:pPr>
            <w:pStyle w:val="11"/>
            <w:rPr>
              <w:rFonts w:asciiTheme="minorHAnsi" w:eastAsiaTheme="minorEastAsia" w:hAnsiTheme="minorHAnsi" w:cstheme="minorBidi"/>
              <w:bCs w:val="0"/>
              <w:caps w:val="0"/>
              <w:noProof/>
              <w:color w:val="000000" w:themeColor="text1"/>
              <w:sz w:val="21"/>
              <w:szCs w:val="22"/>
            </w:rPr>
          </w:pPr>
          <w:hyperlink w:anchor="_Toc65573704" w:history="1">
            <w:r w:rsidR="00A93C9B" w:rsidRPr="00F26EBF">
              <w:rPr>
                <w:rStyle w:val="a3"/>
                <w:rFonts w:ascii="Times New Roman" w:hAnsi="Times New Roman" w:hint="eastAsia"/>
                <w:noProof/>
                <w:color w:val="000000" w:themeColor="text1"/>
              </w:rPr>
              <w:t>第</w:t>
            </w:r>
            <w:r w:rsidR="00A93C9B" w:rsidRPr="00F26EBF">
              <w:rPr>
                <w:rStyle w:val="a3"/>
                <w:rFonts w:ascii="Times New Roman" w:hAnsi="Times New Roman" w:hint="eastAsia"/>
                <w:noProof/>
                <w:color w:val="000000" w:themeColor="text1"/>
              </w:rPr>
              <w:t>6</w:t>
            </w:r>
            <w:r w:rsidR="00A93C9B" w:rsidRPr="00F26EBF">
              <w:rPr>
                <w:rStyle w:val="a3"/>
                <w:rFonts w:ascii="Times New Roman" w:hAnsi="Times New Roman" w:hint="eastAsia"/>
                <w:noProof/>
                <w:color w:val="000000" w:themeColor="text1"/>
              </w:rPr>
              <w:t>章</w:t>
            </w:r>
            <w:r w:rsidR="00A93C9B" w:rsidRPr="00F26EBF">
              <w:rPr>
                <w:rFonts w:asciiTheme="minorHAnsi" w:eastAsiaTheme="minorEastAsia" w:hAnsiTheme="minorHAnsi" w:cstheme="minorBidi"/>
                <w:bCs w:val="0"/>
                <w:caps w:val="0"/>
                <w:noProof/>
                <w:color w:val="000000" w:themeColor="text1"/>
                <w:sz w:val="21"/>
                <w:szCs w:val="22"/>
              </w:rPr>
              <w:tab/>
            </w:r>
            <w:r w:rsidR="00A93C9B" w:rsidRPr="00F26EBF">
              <w:rPr>
                <w:rStyle w:val="a3"/>
                <w:rFonts w:hint="eastAsia"/>
                <w:noProof/>
                <w:color w:val="000000" w:themeColor="text1"/>
              </w:rPr>
              <w:t>评标办法</w:t>
            </w:r>
            <w:r w:rsidR="00A93C9B" w:rsidRPr="00F26EBF">
              <w:rPr>
                <w:noProof/>
                <w:color w:val="000000" w:themeColor="text1"/>
              </w:rPr>
              <w:tab/>
            </w:r>
            <w:r w:rsidR="00A93C9B" w:rsidRPr="00F26EBF">
              <w:rPr>
                <w:noProof/>
                <w:color w:val="000000" w:themeColor="text1"/>
              </w:rPr>
              <w:fldChar w:fldCharType="begin"/>
            </w:r>
            <w:r w:rsidR="00A93C9B" w:rsidRPr="00F26EBF">
              <w:rPr>
                <w:noProof/>
                <w:color w:val="000000" w:themeColor="text1"/>
              </w:rPr>
              <w:instrText xml:space="preserve"> PAGEREF _Toc65573704 \h </w:instrText>
            </w:r>
            <w:r w:rsidR="00A93C9B" w:rsidRPr="00F26EBF">
              <w:rPr>
                <w:noProof/>
                <w:color w:val="000000" w:themeColor="text1"/>
              </w:rPr>
            </w:r>
            <w:r w:rsidR="00A93C9B" w:rsidRPr="00F26EBF">
              <w:rPr>
                <w:noProof/>
                <w:color w:val="000000" w:themeColor="text1"/>
              </w:rPr>
              <w:fldChar w:fldCharType="separate"/>
            </w:r>
            <w:r w:rsidR="00F26EBF" w:rsidRPr="00F26EBF">
              <w:rPr>
                <w:noProof/>
                <w:color w:val="000000" w:themeColor="text1"/>
              </w:rPr>
              <w:t>51</w:t>
            </w:r>
            <w:r w:rsidR="00A93C9B" w:rsidRPr="00F26EBF">
              <w:rPr>
                <w:noProof/>
                <w:color w:val="000000" w:themeColor="text1"/>
              </w:rPr>
              <w:fldChar w:fldCharType="end"/>
            </w:r>
          </w:hyperlink>
        </w:p>
        <w:p w14:paraId="18EB7672" w14:textId="0BBAC6D6" w:rsidR="00A93C9B" w:rsidRPr="00F26EBF" w:rsidRDefault="007E2829">
          <w:pPr>
            <w:pStyle w:val="21"/>
            <w:rPr>
              <w:rFonts w:asciiTheme="minorHAnsi" w:eastAsiaTheme="minorEastAsia" w:hAnsiTheme="minorHAnsi" w:cstheme="minorBidi"/>
              <w:smallCaps w:val="0"/>
              <w:noProof/>
              <w:color w:val="000000" w:themeColor="text1"/>
              <w:sz w:val="21"/>
              <w:szCs w:val="22"/>
            </w:rPr>
          </w:pPr>
          <w:hyperlink w:anchor="_Toc65573705" w:history="1">
            <w:r w:rsidR="00A93C9B" w:rsidRPr="00F26EBF">
              <w:rPr>
                <w:rStyle w:val="a3"/>
                <w:rFonts w:ascii="Times New Roman" w:hAnsi="Times New Roman"/>
                <w:noProof/>
                <w:color w:val="000000" w:themeColor="text1"/>
              </w:rPr>
              <w:t>6.1</w:t>
            </w:r>
            <w:r w:rsidR="00A93C9B" w:rsidRPr="00F26EBF">
              <w:rPr>
                <w:rStyle w:val="a3"/>
                <w:rFonts w:hint="eastAsia"/>
                <w:noProof/>
                <w:color w:val="000000" w:themeColor="text1"/>
              </w:rPr>
              <w:t xml:space="preserve"> 总则</w:t>
            </w:r>
            <w:r w:rsidR="00A93C9B" w:rsidRPr="00F26EBF">
              <w:rPr>
                <w:noProof/>
                <w:color w:val="000000" w:themeColor="text1"/>
              </w:rPr>
              <w:tab/>
            </w:r>
            <w:r w:rsidR="00A93C9B" w:rsidRPr="00F26EBF">
              <w:rPr>
                <w:noProof/>
                <w:color w:val="000000" w:themeColor="text1"/>
              </w:rPr>
              <w:fldChar w:fldCharType="begin"/>
            </w:r>
            <w:r w:rsidR="00A93C9B" w:rsidRPr="00F26EBF">
              <w:rPr>
                <w:noProof/>
                <w:color w:val="000000" w:themeColor="text1"/>
              </w:rPr>
              <w:instrText xml:space="preserve"> PAGEREF _Toc65573705 \h </w:instrText>
            </w:r>
            <w:r w:rsidR="00A93C9B" w:rsidRPr="00F26EBF">
              <w:rPr>
                <w:noProof/>
                <w:color w:val="000000" w:themeColor="text1"/>
              </w:rPr>
            </w:r>
            <w:r w:rsidR="00A93C9B" w:rsidRPr="00F26EBF">
              <w:rPr>
                <w:noProof/>
                <w:color w:val="000000" w:themeColor="text1"/>
              </w:rPr>
              <w:fldChar w:fldCharType="separate"/>
            </w:r>
            <w:r w:rsidR="00F26EBF" w:rsidRPr="00F26EBF">
              <w:rPr>
                <w:noProof/>
                <w:color w:val="000000" w:themeColor="text1"/>
              </w:rPr>
              <w:t>51</w:t>
            </w:r>
            <w:r w:rsidR="00A93C9B" w:rsidRPr="00F26EBF">
              <w:rPr>
                <w:noProof/>
                <w:color w:val="000000" w:themeColor="text1"/>
              </w:rPr>
              <w:fldChar w:fldCharType="end"/>
            </w:r>
          </w:hyperlink>
        </w:p>
        <w:p w14:paraId="1C2BA3D2" w14:textId="7519699D" w:rsidR="00A93C9B" w:rsidRPr="00F26EBF" w:rsidRDefault="007E2829">
          <w:pPr>
            <w:pStyle w:val="21"/>
            <w:rPr>
              <w:rFonts w:asciiTheme="minorHAnsi" w:eastAsiaTheme="minorEastAsia" w:hAnsiTheme="minorHAnsi" w:cstheme="minorBidi"/>
              <w:smallCaps w:val="0"/>
              <w:noProof/>
              <w:color w:val="000000" w:themeColor="text1"/>
              <w:sz w:val="21"/>
              <w:szCs w:val="22"/>
            </w:rPr>
          </w:pPr>
          <w:hyperlink w:anchor="_Toc65573706" w:history="1">
            <w:r w:rsidR="00A93C9B" w:rsidRPr="00F26EBF">
              <w:rPr>
                <w:rStyle w:val="a3"/>
                <w:rFonts w:ascii="Times New Roman" w:hAnsi="Times New Roman"/>
                <w:noProof/>
                <w:color w:val="000000" w:themeColor="text1"/>
              </w:rPr>
              <w:t>6.2</w:t>
            </w:r>
            <w:r w:rsidR="00A93C9B" w:rsidRPr="00F26EBF">
              <w:rPr>
                <w:rStyle w:val="a3"/>
                <w:rFonts w:hint="eastAsia"/>
                <w:noProof/>
                <w:color w:val="000000" w:themeColor="text1"/>
              </w:rPr>
              <w:t xml:space="preserve"> 评标方法</w:t>
            </w:r>
            <w:r w:rsidR="00A93C9B" w:rsidRPr="00F26EBF">
              <w:rPr>
                <w:noProof/>
                <w:color w:val="000000" w:themeColor="text1"/>
              </w:rPr>
              <w:tab/>
            </w:r>
            <w:r w:rsidR="00A93C9B" w:rsidRPr="00F26EBF">
              <w:rPr>
                <w:noProof/>
                <w:color w:val="000000" w:themeColor="text1"/>
              </w:rPr>
              <w:fldChar w:fldCharType="begin"/>
            </w:r>
            <w:r w:rsidR="00A93C9B" w:rsidRPr="00F26EBF">
              <w:rPr>
                <w:noProof/>
                <w:color w:val="000000" w:themeColor="text1"/>
              </w:rPr>
              <w:instrText xml:space="preserve"> PAGEREF _Toc65573706 \h </w:instrText>
            </w:r>
            <w:r w:rsidR="00A93C9B" w:rsidRPr="00F26EBF">
              <w:rPr>
                <w:noProof/>
                <w:color w:val="000000" w:themeColor="text1"/>
              </w:rPr>
            </w:r>
            <w:r w:rsidR="00A93C9B" w:rsidRPr="00F26EBF">
              <w:rPr>
                <w:noProof/>
                <w:color w:val="000000" w:themeColor="text1"/>
              </w:rPr>
              <w:fldChar w:fldCharType="separate"/>
            </w:r>
            <w:r w:rsidR="00F26EBF" w:rsidRPr="00F26EBF">
              <w:rPr>
                <w:noProof/>
                <w:color w:val="000000" w:themeColor="text1"/>
              </w:rPr>
              <w:t>52</w:t>
            </w:r>
            <w:r w:rsidR="00A93C9B" w:rsidRPr="00F26EBF">
              <w:rPr>
                <w:noProof/>
                <w:color w:val="000000" w:themeColor="text1"/>
              </w:rPr>
              <w:fldChar w:fldCharType="end"/>
            </w:r>
          </w:hyperlink>
        </w:p>
        <w:p w14:paraId="51386FCD" w14:textId="6D257A2E" w:rsidR="00A93C9B" w:rsidRPr="00F26EBF" w:rsidRDefault="007E2829">
          <w:pPr>
            <w:pStyle w:val="21"/>
            <w:rPr>
              <w:rFonts w:asciiTheme="minorHAnsi" w:eastAsiaTheme="minorEastAsia" w:hAnsiTheme="minorHAnsi" w:cstheme="minorBidi"/>
              <w:smallCaps w:val="0"/>
              <w:noProof/>
              <w:color w:val="000000" w:themeColor="text1"/>
              <w:sz w:val="21"/>
              <w:szCs w:val="22"/>
            </w:rPr>
          </w:pPr>
          <w:hyperlink w:anchor="_Toc65573707" w:history="1">
            <w:r w:rsidR="00A93C9B" w:rsidRPr="00F26EBF">
              <w:rPr>
                <w:rStyle w:val="a3"/>
                <w:rFonts w:ascii="Times New Roman" w:hAnsi="Times New Roman"/>
                <w:noProof/>
                <w:color w:val="000000" w:themeColor="text1"/>
              </w:rPr>
              <w:t>6.3</w:t>
            </w:r>
            <w:r w:rsidR="00A93C9B" w:rsidRPr="00F26EBF">
              <w:rPr>
                <w:rStyle w:val="a3"/>
                <w:rFonts w:hint="eastAsia"/>
                <w:noProof/>
                <w:color w:val="000000" w:themeColor="text1"/>
              </w:rPr>
              <w:t xml:space="preserve"> 评标程序</w:t>
            </w:r>
            <w:r w:rsidR="00A93C9B" w:rsidRPr="00F26EBF">
              <w:rPr>
                <w:noProof/>
                <w:color w:val="000000" w:themeColor="text1"/>
              </w:rPr>
              <w:tab/>
            </w:r>
            <w:r w:rsidR="00A93C9B" w:rsidRPr="00F26EBF">
              <w:rPr>
                <w:noProof/>
                <w:color w:val="000000" w:themeColor="text1"/>
              </w:rPr>
              <w:fldChar w:fldCharType="begin"/>
            </w:r>
            <w:r w:rsidR="00A93C9B" w:rsidRPr="00F26EBF">
              <w:rPr>
                <w:noProof/>
                <w:color w:val="000000" w:themeColor="text1"/>
              </w:rPr>
              <w:instrText xml:space="preserve"> PAGEREF _Toc65573707 \h </w:instrText>
            </w:r>
            <w:r w:rsidR="00A93C9B" w:rsidRPr="00F26EBF">
              <w:rPr>
                <w:noProof/>
                <w:color w:val="000000" w:themeColor="text1"/>
              </w:rPr>
            </w:r>
            <w:r w:rsidR="00A93C9B" w:rsidRPr="00F26EBF">
              <w:rPr>
                <w:noProof/>
                <w:color w:val="000000" w:themeColor="text1"/>
              </w:rPr>
              <w:fldChar w:fldCharType="separate"/>
            </w:r>
            <w:r w:rsidR="00F26EBF" w:rsidRPr="00F26EBF">
              <w:rPr>
                <w:noProof/>
                <w:color w:val="000000" w:themeColor="text1"/>
              </w:rPr>
              <w:t>53</w:t>
            </w:r>
            <w:r w:rsidR="00A93C9B" w:rsidRPr="00F26EBF">
              <w:rPr>
                <w:noProof/>
                <w:color w:val="000000" w:themeColor="text1"/>
              </w:rPr>
              <w:fldChar w:fldCharType="end"/>
            </w:r>
          </w:hyperlink>
        </w:p>
        <w:p w14:paraId="7D25F45E" w14:textId="49057DA7" w:rsidR="00A93C9B" w:rsidRPr="00F26EBF" w:rsidRDefault="007E2829">
          <w:pPr>
            <w:pStyle w:val="21"/>
            <w:rPr>
              <w:rFonts w:asciiTheme="minorHAnsi" w:eastAsiaTheme="minorEastAsia" w:hAnsiTheme="minorHAnsi" w:cstheme="minorBidi"/>
              <w:smallCaps w:val="0"/>
              <w:noProof/>
              <w:color w:val="000000" w:themeColor="text1"/>
              <w:sz w:val="21"/>
              <w:szCs w:val="22"/>
            </w:rPr>
          </w:pPr>
          <w:hyperlink w:anchor="_Toc65573708" w:history="1">
            <w:r w:rsidR="00A93C9B" w:rsidRPr="00F26EBF">
              <w:rPr>
                <w:rStyle w:val="a3"/>
                <w:rFonts w:ascii="Times New Roman" w:hAnsi="Times New Roman"/>
                <w:noProof/>
                <w:color w:val="000000" w:themeColor="text1"/>
              </w:rPr>
              <w:t>6.4</w:t>
            </w:r>
            <w:r w:rsidR="00A93C9B" w:rsidRPr="00F26EBF">
              <w:rPr>
                <w:rStyle w:val="a3"/>
                <w:rFonts w:hint="eastAsia"/>
                <w:noProof/>
                <w:color w:val="000000" w:themeColor="text1"/>
              </w:rPr>
              <w:t xml:space="preserve"> 评标争议处理规则</w:t>
            </w:r>
            <w:r w:rsidR="00A93C9B" w:rsidRPr="00F26EBF">
              <w:rPr>
                <w:noProof/>
                <w:color w:val="000000" w:themeColor="text1"/>
              </w:rPr>
              <w:tab/>
            </w:r>
            <w:r w:rsidR="00A93C9B" w:rsidRPr="00F26EBF">
              <w:rPr>
                <w:noProof/>
                <w:color w:val="000000" w:themeColor="text1"/>
              </w:rPr>
              <w:fldChar w:fldCharType="begin"/>
            </w:r>
            <w:r w:rsidR="00A93C9B" w:rsidRPr="00F26EBF">
              <w:rPr>
                <w:noProof/>
                <w:color w:val="000000" w:themeColor="text1"/>
              </w:rPr>
              <w:instrText xml:space="preserve"> PAGEREF _Toc65573708 \h </w:instrText>
            </w:r>
            <w:r w:rsidR="00A93C9B" w:rsidRPr="00F26EBF">
              <w:rPr>
                <w:noProof/>
                <w:color w:val="000000" w:themeColor="text1"/>
              </w:rPr>
            </w:r>
            <w:r w:rsidR="00A93C9B" w:rsidRPr="00F26EBF">
              <w:rPr>
                <w:noProof/>
                <w:color w:val="000000" w:themeColor="text1"/>
              </w:rPr>
              <w:fldChar w:fldCharType="separate"/>
            </w:r>
            <w:r w:rsidR="00F26EBF" w:rsidRPr="00F26EBF">
              <w:rPr>
                <w:noProof/>
                <w:color w:val="000000" w:themeColor="text1"/>
              </w:rPr>
              <w:t>59</w:t>
            </w:r>
            <w:r w:rsidR="00A93C9B" w:rsidRPr="00F26EBF">
              <w:rPr>
                <w:noProof/>
                <w:color w:val="000000" w:themeColor="text1"/>
              </w:rPr>
              <w:fldChar w:fldCharType="end"/>
            </w:r>
          </w:hyperlink>
        </w:p>
        <w:p w14:paraId="341CC5BE" w14:textId="3A620CEE" w:rsidR="00A93C9B" w:rsidRPr="00F26EBF" w:rsidRDefault="007E2829">
          <w:pPr>
            <w:pStyle w:val="21"/>
            <w:rPr>
              <w:rFonts w:asciiTheme="minorHAnsi" w:eastAsiaTheme="minorEastAsia" w:hAnsiTheme="minorHAnsi" w:cstheme="minorBidi"/>
              <w:smallCaps w:val="0"/>
              <w:noProof/>
              <w:color w:val="000000" w:themeColor="text1"/>
              <w:sz w:val="21"/>
              <w:szCs w:val="22"/>
            </w:rPr>
          </w:pPr>
          <w:hyperlink w:anchor="_Toc65573709" w:history="1">
            <w:r w:rsidR="00A93C9B" w:rsidRPr="00F26EBF">
              <w:rPr>
                <w:rStyle w:val="a3"/>
                <w:rFonts w:ascii="Times New Roman" w:hAnsi="Times New Roman"/>
                <w:noProof/>
                <w:color w:val="000000" w:themeColor="text1"/>
              </w:rPr>
              <w:t>6.5</w:t>
            </w:r>
            <w:r w:rsidR="00A93C9B" w:rsidRPr="00F26EBF">
              <w:rPr>
                <w:rStyle w:val="a3"/>
                <w:rFonts w:hint="eastAsia"/>
                <w:noProof/>
                <w:color w:val="000000" w:themeColor="text1"/>
              </w:rPr>
              <w:t xml:space="preserve"> 评标细则及标准</w:t>
            </w:r>
            <w:r w:rsidR="00A93C9B" w:rsidRPr="00F26EBF">
              <w:rPr>
                <w:noProof/>
                <w:color w:val="000000" w:themeColor="text1"/>
              </w:rPr>
              <w:tab/>
            </w:r>
            <w:r w:rsidR="00A93C9B" w:rsidRPr="00F26EBF">
              <w:rPr>
                <w:noProof/>
                <w:color w:val="000000" w:themeColor="text1"/>
              </w:rPr>
              <w:fldChar w:fldCharType="begin"/>
            </w:r>
            <w:r w:rsidR="00A93C9B" w:rsidRPr="00F26EBF">
              <w:rPr>
                <w:noProof/>
                <w:color w:val="000000" w:themeColor="text1"/>
              </w:rPr>
              <w:instrText xml:space="preserve"> PAGEREF _Toc65573709 \h </w:instrText>
            </w:r>
            <w:r w:rsidR="00A93C9B" w:rsidRPr="00F26EBF">
              <w:rPr>
                <w:noProof/>
                <w:color w:val="000000" w:themeColor="text1"/>
              </w:rPr>
            </w:r>
            <w:r w:rsidR="00A93C9B" w:rsidRPr="00F26EBF">
              <w:rPr>
                <w:noProof/>
                <w:color w:val="000000" w:themeColor="text1"/>
              </w:rPr>
              <w:fldChar w:fldCharType="separate"/>
            </w:r>
            <w:r w:rsidR="00F26EBF" w:rsidRPr="00F26EBF">
              <w:rPr>
                <w:noProof/>
                <w:color w:val="000000" w:themeColor="text1"/>
              </w:rPr>
              <w:t>60</w:t>
            </w:r>
            <w:r w:rsidR="00A93C9B" w:rsidRPr="00F26EBF">
              <w:rPr>
                <w:noProof/>
                <w:color w:val="000000" w:themeColor="text1"/>
              </w:rPr>
              <w:fldChar w:fldCharType="end"/>
            </w:r>
          </w:hyperlink>
        </w:p>
        <w:p w14:paraId="4EDACCC9" w14:textId="59F1A0A1" w:rsidR="00A93C9B" w:rsidRPr="00F26EBF" w:rsidRDefault="007E2829">
          <w:pPr>
            <w:pStyle w:val="21"/>
            <w:rPr>
              <w:rFonts w:asciiTheme="minorHAnsi" w:eastAsiaTheme="minorEastAsia" w:hAnsiTheme="minorHAnsi" w:cstheme="minorBidi"/>
              <w:smallCaps w:val="0"/>
              <w:noProof/>
              <w:color w:val="000000" w:themeColor="text1"/>
              <w:sz w:val="21"/>
              <w:szCs w:val="22"/>
            </w:rPr>
          </w:pPr>
          <w:hyperlink w:anchor="_Toc65573710" w:history="1">
            <w:r w:rsidR="00A93C9B" w:rsidRPr="00F26EBF">
              <w:rPr>
                <w:rStyle w:val="a3"/>
                <w:rFonts w:ascii="Times New Roman" w:hAnsi="Times New Roman"/>
                <w:noProof/>
                <w:color w:val="000000" w:themeColor="text1"/>
              </w:rPr>
              <w:t>6.6</w:t>
            </w:r>
            <w:r w:rsidR="00A93C9B" w:rsidRPr="00F26EBF">
              <w:rPr>
                <w:rStyle w:val="a3"/>
                <w:rFonts w:hint="eastAsia"/>
                <w:noProof/>
                <w:color w:val="000000" w:themeColor="text1"/>
              </w:rPr>
              <w:t xml:space="preserve"> 废标</w:t>
            </w:r>
            <w:r w:rsidR="00A93C9B" w:rsidRPr="00F26EBF">
              <w:rPr>
                <w:noProof/>
                <w:color w:val="000000" w:themeColor="text1"/>
              </w:rPr>
              <w:tab/>
            </w:r>
            <w:r w:rsidR="00A93C9B" w:rsidRPr="00F26EBF">
              <w:rPr>
                <w:noProof/>
                <w:color w:val="000000" w:themeColor="text1"/>
              </w:rPr>
              <w:fldChar w:fldCharType="begin"/>
            </w:r>
            <w:r w:rsidR="00A93C9B" w:rsidRPr="00F26EBF">
              <w:rPr>
                <w:noProof/>
                <w:color w:val="000000" w:themeColor="text1"/>
              </w:rPr>
              <w:instrText xml:space="preserve"> PAGEREF _Toc65573710 \h </w:instrText>
            </w:r>
            <w:r w:rsidR="00A93C9B" w:rsidRPr="00F26EBF">
              <w:rPr>
                <w:noProof/>
                <w:color w:val="000000" w:themeColor="text1"/>
              </w:rPr>
            </w:r>
            <w:r w:rsidR="00A93C9B" w:rsidRPr="00F26EBF">
              <w:rPr>
                <w:noProof/>
                <w:color w:val="000000" w:themeColor="text1"/>
              </w:rPr>
              <w:fldChar w:fldCharType="separate"/>
            </w:r>
            <w:r w:rsidR="00F26EBF" w:rsidRPr="00F26EBF">
              <w:rPr>
                <w:noProof/>
                <w:color w:val="000000" w:themeColor="text1"/>
              </w:rPr>
              <w:t>62</w:t>
            </w:r>
            <w:r w:rsidR="00A93C9B" w:rsidRPr="00F26EBF">
              <w:rPr>
                <w:noProof/>
                <w:color w:val="000000" w:themeColor="text1"/>
              </w:rPr>
              <w:fldChar w:fldCharType="end"/>
            </w:r>
          </w:hyperlink>
        </w:p>
        <w:p w14:paraId="3AEF0ECA" w14:textId="5A912B1D" w:rsidR="00A93C9B" w:rsidRPr="00F26EBF" w:rsidRDefault="007E2829">
          <w:pPr>
            <w:pStyle w:val="21"/>
            <w:rPr>
              <w:rFonts w:asciiTheme="minorHAnsi" w:eastAsiaTheme="minorEastAsia" w:hAnsiTheme="minorHAnsi" w:cstheme="minorBidi"/>
              <w:smallCaps w:val="0"/>
              <w:noProof/>
              <w:color w:val="000000" w:themeColor="text1"/>
              <w:sz w:val="21"/>
              <w:szCs w:val="22"/>
            </w:rPr>
          </w:pPr>
          <w:hyperlink w:anchor="_Toc65573711" w:history="1">
            <w:r w:rsidR="00A93C9B" w:rsidRPr="00F26EBF">
              <w:rPr>
                <w:rStyle w:val="a3"/>
                <w:rFonts w:ascii="Times New Roman" w:hAnsi="Times New Roman"/>
                <w:noProof/>
                <w:color w:val="000000" w:themeColor="text1"/>
              </w:rPr>
              <w:t>6.7</w:t>
            </w:r>
            <w:r w:rsidR="00A93C9B" w:rsidRPr="00F26EBF">
              <w:rPr>
                <w:rStyle w:val="a3"/>
                <w:rFonts w:hint="eastAsia"/>
                <w:noProof/>
                <w:color w:val="000000" w:themeColor="text1"/>
              </w:rPr>
              <w:t xml:space="preserve"> 定标</w:t>
            </w:r>
            <w:r w:rsidR="00A93C9B" w:rsidRPr="00F26EBF">
              <w:rPr>
                <w:noProof/>
                <w:color w:val="000000" w:themeColor="text1"/>
              </w:rPr>
              <w:tab/>
            </w:r>
            <w:r w:rsidR="00A93C9B" w:rsidRPr="00F26EBF">
              <w:rPr>
                <w:noProof/>
                <w:color w:val="000000" w:themeColor="text1"/>
              </w:rPr>
              <w:fldChar w:fldCharType="begin"/>
            </w:r>
            <w:r w:rsidR="00A93C9B" w:rsidRPr="00F26EBF">
              <w:rPr>
                <w:noProof/>
                <w:color w:val="000000" w:themeColor="text1"/>
              </w:rPr>
              <w:instrText xml:space="preserve"> PAGEREF _Toc65573711 \h </w:instrText>
            </w:r>
            <w:r w:rsidR="00A93C9B" w:rsidRPr="00F26EBF">
              <w:rPr>
                <w:noProof/>
                <w:color w:val="000000" w:themeColor="text1"/>
              </w:rPr>
            </w:r>
            <w:r w:rsidR="00A93C9B" w:rsidRPr="00F26EBF">
              <w:rPr>
                <w:noProof/>
                <w:color w:val="000000" w:themeColor="text1"/>
              </w:rPr>
              <w:fldChar w:fldCharType="separate"/>
            </w:r>
            <w:r w:rsidR="00F26EBF" w:rsidRPr="00F26EBF">
              <w:rPr>
                <w:noProof/>
                <w:color w:val="000000" w:themeColor="text1"/>
              </w:rPr>
              <w:t>62</w:t>
            </w:r>
            <w:r w:rsidR="00A93C9B" w:rsidRPr="00F26EBF">
              <w:rPr>
                <w:noProof/>
                <w:color w:val="000000" w:themeColor="text1"/>
              </w:rPr>
              <w:fldChar w:fldCharType="end"/>
            </w:r>
          </w:hyperlink>
        </w:p>
        <w:p w14:paraId="00173813" w14:textId="5AD9690C" w:rsidR="00A93C9B" w:rsidRPr="00F26EBF" w:rsidRDefault="007E2829">
          <w:pPr>
            <w:pStyle w:val="21"/>
            <w:rPr>
              <w:rFonts w:asciiTheme="minorHAnsi" w:eastAsiaTheme="minorEastAsia" w:hAnsiTheme="minorHAnsi" w:cstheme="minorBidi"/>
              <w:smallCaps w:val="0"/>
              <w:noProof/>
              <w:color w:val="000000" w:themeColor="text1"/>
              <w:sz w:val="21"/>
              <w:szCs w:val="22"/>
            </w:rPr>
          </w:pPr>
          <w:hyperlink w:anchor="_Toc65573712" w:history="1">
            <w:r w:rsidR="00A93C9B" w:rsidRPr="00F26EBF">
              <w:rPr>
                <w:rStyle w:val="a3"/>
                <w:rFonts w:ascii="Times New Roman" w:hAnsi="Times New Roman"/>
                <w:noProof/>
                <w:color w:val="000000" w:themeColor="text1"/>
              </w:rPr>
              <w:t>6.8</w:t>
            </w:r>
            <w:r w:rsidR="00A93C9B" w:rsidRPr="00F26EBF">
              <w:rPr>
                <w:rStyle w:val="a3"/>
                <w:rFonts w:hint="eastAsia"/>
                <w:noProof/>
                <w:color w:val="000000" w:themeColor="text1"/>
              </w:rPr>
              <w:t xml:space="preserve"> 评标专家在政府采购活动中承担以下义务</w:t>
            </w:r>
            <w:r w:rsidR="00A93C9B" w:rsidRPr="00F26EBF">
              <w:rPr>
                <w:noProof/>
                <w:color w:val="000000" w:themeColor="text1"/>
              </w:rPr>
              <w:tab/>
            </w:r>
            <w:r w:rsidR="00A93C9B" w:rsidRPr="00F26EBF">
              <w:rPr>
                <w:noProof/>
                <w:color w:val="000000" w:themeColor="text1"/>
              </w:rPr>
              <w:fldChar w:fldCharType="begin"/>
            </w:r>
            <w:r w:rsidR="00A93C9B" w:rsidRPr="00F26EBF">
              <w:rPr>
                <w:noProof/>
                <w:color w:val="000000" w:themeColor="text1"/>
              </w:rPr>
              <w:instrText xml:space="preserve"> PAGEREF _Toc65573712 \h </w:instrText>
            </w:r>
            <w:r w:rsidR="00A93C9B" w:rsidRPr="00F26EBF">
              <w:rPr>
                <w:noProof/>
                <w:color w:val="000000" w:themeColor="text1"/>
              </w:rPr>
            </w:r>
            <w:r w:rsidR="00A93C9B" w:rsidRPr="00F26EBF">
              <w:rPr>
                <w:noProof/>
                <w:color w:val="000000" w:themeColor="text1"/>
              </w:rPr>
              <w:fldChar w:fldCharType="separate"/>
            </w:r>
            <w:r w:rsidR="00F26EBF" w:rsidRPr="00F26EBF">
              <w:rPr>
                <w:noProof/>
                <w:color w:val="000000" w:themeColor="text1"/>
              </w:rPr>
              <w:t>63</w:t>
            </w:r>
            <w:r w:rsidR="00A93C9B" w:rsidRPr="00F26EBF">
              <w:rPr>
                <w:noProof/>
                <w:color w:val="000000" w:themeColor="text1"/>
              </w:rPr>
              <w:fldChar w:fldCharType="end"/>
            </w:r>
          </w:hyperlink>
        </w:p>
        <w:p w14:paraId="15CED878" w14:textId="4B8526B7" w:rsidR="00A93C9B" w:rsidRPr="00F26EBF" w:rsidRDefault="007E2829">
          <w:pPr>
            <w:pStyle w:val="21"/>
            <w:rPr>
              <w:rFonts w:asciiTheme="minorHAnsi" w:eastAsiaTheme="minorEastAsia" w:hAnsiTheme="minorHAnsi" w:cstheme="minorBidi"/>
              <w:smallCaps w:val="0"/>
              <w:noProof/>
              <w:color w:val="000000" w:themeColor="text1"/>
              <w:sz w:val="21"/>
              <w:szCs w:val="22"/>
            </w:rPr>
          </w:pPr>
          <w:hyperlink w:anchor="_Toc65573713" w:history="1">
            <w:r w:rsidR="00A93C9B" w:rsidRPr="00F26EBF">
              <w:rPr>
                <w:rStyle w:val="a3"/>
                <w:rFonts w:ascii="Times New Roman" w:hAnsi="Times New Roman"/>
                <w:noProof/>
                <w:color w:val="000000" w:themeColor="text1"/>
              </w:rPr>
              <w:t>6.9</w:t>
            </w:r>
            <w:r w:rsidR="00A93C9B" w:rsidRPr="00F26EBF">
              <w:rPr>
                <w:rStyle w:val="a3"/>
                <w:rFonts w:hint="eastAsia"/>
                <w:noProof/>
                <w:color w:val="000000" w:themeColor="text1"/>
              </w:rPr>
              <w:t xml:space="preserve"> 评标委员会及其成员不得有下列行为：</w:t>
            </w:r>
            <w:r w:rsidR="00A93C9B" w:rsidRPr="00F26EBF">
              <w:rPr>
                <w:noProof/>
                <w:color w:val="000000" w:themeColor="text1"/>
              </w:rPr>
              <w:tab/>
            </w:r>
            <w:r w:rsidR="00A93C9B" w:rsidRPr="00F26EBF">
              <w:rPr>
                <w:noProof/>
                <w:color w:val="000000" w:themeColor="text1"/>
              </w:rPr>
              <w:fldChar w:fldCharType="begin"/>
            </w:r>
            <w:r w:rsidR="00A93C9B" w:rsidRPr="00F26EBF">
              <w:rPr>
                <w:noProof/>
                <w:color w:val="000000" w:themeColor="text1"/>
              </w:rPr>
              <w:instrText xml:space="preserve"> PAGEREF _Toc65573713 \h </w:instrText>
            </w:r>
            <w:r w:rsidR="00A93C9B" w:rsidRPr="00F26EBF">
              <w:rPr>
                <w:noProof/>
                <w:color w:val="000000" w:themeColor="text1"/>
              </w:rPr>
            </w:r>
            <w:r w:rsidR="00A93C9B" w:rsidRPr="00F26EBF">
              <w:rPr>
                <w:noProof/>
                <w:color w:val="000000" w:themeColor="text1"/>
              </w:rPr>
              <w:fldChar w:fldCharType="separate"/>
            </w:r>
            <w:r w:rsidR="00F26EBF" w:rsidRPr="00F26EBF">
              <w:rPr>
                <w:noProof/>
                <w:color w:val="000000" w:themeColor="text1"/>
              </w:rPr>
              <w:t>64</w:t>
            </w:r>
            <w:r w:rsidR="00A93C9B" w:rsidRPr="00F26EBF">
              <w:rPr>
                <w:noProof/>
                <w:color w:val="000000" w:themeColor="text1"/>
              </w:rPr>
              <w:fldChar w:fldCharType="end"/>
            </w:r>
          </w:hyperlink>
        </w:p>
        <w:p w14:paraId="3B53237A" w14:textId="6578224E" w:rsidR="00A93C9B" w:rsidRPr="00F26EBF" w:rsidRDefault="007E2829">
          <w:pPr>
            <w:pStyle w:val="21"/>
            <w:rPr>
              <w:rFonts w:asciiTheme="minorHAnsi" w:eastAsiaTheme="minorEastAsia" w:hAnsiTheme="minorHAnsi" w:cstheme="minorBidi"/>
              <w:smallCaps w:val="0"/>
              <w:noProof/>
              <w:color w:val="000000" w:themeColor="text1"/>
              <w:sz w:val="21"/>
              <w:szCs w:val="22"/>
            </w:rPr>
          </w:pPr>
          <w:hyperlink w:anchor="_Toc65573714" w:history="1">
            <w:r w:rsidR="00A93C9B" w:rsidRPr="00F26EBF">
              <w:rPr>
                <w:rStyle w:val="a3"/>
                <w:rFonts w:ascii="Times New Roman" w:hAnsi="Times New Roman"/>
                <w:noProof/>
                <w:color w:val="000000" w:themeColor="text1"/>
              </w:rPr>
              <w:t>6.10</w:t>
            </w:r>
            <w:r w:rsidR="00A93C9B" w:rsidRPr="00F26EBF">
              <w:rPr>
                <w:rStyle w:val="a3"/>
                <w:rFonts w:hint="eastAsia"/>
                <w:noProof/>
                <w:color w:val="000000" w:themeColor="text1"/>
              </w:rPr>
              <w:t xml:space="preserve"> 评审专家在政府采购活动中应当遵守以下工作纪律</w:t>
            </w:r>
            <w:r w:rsidR="00A93C9B" w:rsidRPr="00F26EBF">
              <w:rPr>
                <w:noProof/>
                <w:color w:val="000000" w:themeColor="text1"/>
              </w:rPr>
              <w:tab/>
            </w:r>
            <w:r w:rsidR="00A93C9B" w:rsidRPr="00F26EBF">
              <w:rPr>
                <w:noProof/>
                <w:color w:val="000000" w:themeColor="text1"/>
              </w:rPr>
              <w:fldChar w:fldCharType="begin"/>
            </w:r>
            <w:r w:rsidR="00A93C9B" w:rsidRPr="00F26EBF">
              <w:rPr>
                <w:noProof/>
                <w:color w:val="000000" w:themeColor="text1"/>
              </w:rPr>
              <w:instrText xml:space="preserve"> PAGEREF _Toc65573714 \h </w:instrText>
            </w:r>
            <w:r w:rsidR="00A93C9B" w:rsidRPr="00F26EBF">
              <w:rPr>
                <w:noProof/>
                <w:color w:val="000000" w:themeColor="text1"/>
              </w:rPr>
            </w:r>
            <w:r w:rsidR="00A93C9B" w:rsidRPr="00F26EBF">
              <w:rPr>
                <w:noProof/>
                <w:color w:val="000000" w:themeColor="text1"/>
              </w:rPr>
              <w:fldChar w:fldCharType="separate"/>
            </w:r>
            <w:r w:rsidR="00F26EBF" w:rsidRPr="00F26EBF">
              <w:rPr>
                <w:noProof/>
                <w:color w:val="000000" w:themeColor="text1"/>
              </w:rPr>
              <w:t>64</w:t>
            </w:r>
            <w:r w:rsidR="00A93C9B" w:rsidRPr="00F26EBF">
              <w:rPr>
                <w:noProof/>
                <w:color w:val="000000" w:themeColor="text1"/>
              </w:rPr>
              <w:fldChar w:fldCharType="end"/>
            </w:r>
          </w:hyperlink>
        </w:p>
        <w:p w14:paraId="7F84C312" w14:textId="53EBCCBD" w:rsidR="00A93C9B" w:rsidRPr="00F26EBF" w:rsidRDefault="007E2829">
          <w:pPr>
            <w:pStyle w:val="11"/>
            <w:rPr>
              <w:rFonts w:asciiTheme="minorHAnsi" w:eastAsiaTheme="minorEastAsia" w:hAnsiTheme="minorHAnsi" w:cstheme="minorBidi"/>
              <w:bCs w:val="0"/>
              <w:caps w:val="0"/>
              <w:noProof/>
              <w:color w:val="000000" w:themeColor="text1"/>
              <w:sz w:val="21"/>
              <w:szCs w:val="22"/>
            </w:rPr>
          </w:pPr>
          <w:hyperlink w:anchor="_Toc65573715" w:history="1">
            <w:r w:rsidR="00A93C9B" w:rsidRPr="00F26EBF">
              <w:rPr>
                <w:rStyle w:val="a3"/>
                <w:rFonts w:ascii="Times New Roman" w:hAnsi="Times New Roman" w:hint="eastAsia"/>
                <w:noProof/>
                <w:color w:val="000000" w:themeColor="text1"/>
              </w:rPr>
              <w:t>第</w:t>
            </w:r>
            <w:r w:rsidR="00A93C9B" w:rsidRPr="00F26EBF">
              <w:rPr>
                <w:rStyle w:val="a3"/>
                <w:rFonts w:ascii="Times New Roman" w:hAnsi="Times New Roman" w:hint="eastAsia"/>
                <w:noProof/>
                <w:color w:val="000000" w:themeColor="text1"/>
              </w:rPr>
              <w:t>7</w:t>
            </w:r>
            <w:r w:rsidR="00A93C9B" w:rsidRPr="00F26EBF">
              <w:rPr>
                <w:rStyle w:val="a3"/>
                <w:rFonts w:ascii="Times New Roman" w:hAnsi="Times New Roman" w:hint="eastAsia"/>
                <w:noProof/>
                <w:color w:val="000000" w:themeColor="text1"/>
              </w:rPr>
              <w:t>章</w:t>
            </w:r>
            <w:r w:rsidR="00A93C9B" w:rsidRPr="00F26EBF">
              <w:rPr>
                <w:rFonts w:asciiTheme="minorHAnsi" w:eastAsiaTheme="minorEastAsia" w:hAnsiTheme="minorHAnsi" w:cstheme="minorBidi"/>
                <w:bCs w:val="0"/>
                <w:caps w:val="0"/>
                <w:noProof/>
                <w:color w:val="000000" w:themeColor="text1"/>
                <w:sz w:val="21"/>
                <w:szCs w:val="22"/>
              </w:rPr>
              <w:tab/>
            </w:r>
            <w:r w:rsidR="00A93C9B" w:rsidRPr="00F26EBF">
              <w:rPr>
                <w:rStyle w:val="a3"/>
                <w:rFonts w:hint="eastAsia"/>
                <w:noProof/>
                <w:color w:val="000000" w:themeColor="text1"/>
              </w:rPr>
              <w:t>拟签订合同文本</w:t>
            </w:r>
            <w:r w:rsidR="00A93C9B" w:rsidRPr="00F26EBF">
              <w:rPr>
                <w:noProof/>
                <w:color w:val="000000" w:themeColor="text1"/>
              </w:rPr>
              <w:tab/>
            </w:r>
            <w:r w:rsidR="00A93C9B" w:rsidRPr="00F26EBF">
              <w:rPr>
                <w:noProof/>
                <w:color w:val="000000" w:themeColor="text1"/>
              </w:rPr>
              <w:fldChar w:fldCharType="begin"/>
            </w:r>
            <w:r w:rsidR="00A93C9B" w:rsidRPr="00F26EBF">
              <w:rPr>
                <w:noProof/>
                <w:color w:val="000000" w:themeColor="text1"/>
              </w:rPr>
              <w:instrText xml:space="preserve"> PAGEREF _Toc65573715 \h </w:instrText>
            </w:r>
            <w:r w:rsidR="00A93C9B" w:rsidRPr="00F26EBF">
              <w:rPr>
                <w:noProof/>
                <w:color w:val="000000" w:themeColor="text1"/>
              </w:rPr>
            </w:r>
            <w:r w:rsidR="00A93C9B" w:rsidRPr="00F26EBF">
              <w:rPr>
                <w:noProof/>
                <w:color w:val="000000" w:themeColor="text1"/>
              </w:rPr>
              <w:fldChar w:fldCharType="separate"/>
            </w:r>
            <w:r w:rsidR="00F26EBF" w:rsidRPr="00F26EBF">
              <w:rPr>
                <w:noProof/>
                <w:color w:val="000000" w:themeColor="text1"/>
              </w:rPr>
              <w:t>67</w:t>
            </w:r>
            <w:r w:rsidR="00A93C9B" w:rsidRPr="00F26EBF">
              <w:rPr>
                <w:noProof/>
                <w:color w:val="000000" w:themeColor="text1"/>
              </w:rPr>
              <w:fldChar w:fldCharType="end"/>
            </w:r>
          </w:hyperlink>
        </w:p>
        <w:p w14:paraId="233C89AB" w14:textId="77777777" w:rsidR="004C3093" w:rsidRPr="00F26EBF" w:rsidRDefault="004C3093" w:rsidP="004C3093">
          <w:pPr>
            <w:pStyle w:val="21"/>
            <w:tabs>
              <w:tab w:val="clear" w:pos="8364"/>
              <w:tab w:val="right" w:leader="dot" w:pos="8647"/>
            </w:tabs>
            <w:ind w:left="0"/>
            <w:rPr>
              <w:color w:val="000000" w:themeColor="text1"/>
            </w:rPr>
          </w:pPr>
          <w:r w:rsidRPr="00F26EBF">
            <w:rPr>
              <w:rFonts w:hint="eastAsia"/>
              <w:color w:val="000000" w:themeColor="text1"/>
            </w:rPr>
            <w:fldChar w:fldCharType="end"/>
          </w:r>
        </w:p>
      </w:sdtContent>
    </w:sdt>
    <w:p w14:paraId="647A2FF9" w14:textId="77777777" w:rsidR="004C3093" w:rsidRPr="00F26EBF" w:rsidRDefault="004C3093" w:rsidP="004C3093">
      <w:pPr>
        <w:rPr>
          <w:color w:val="000000" w:themeColor="text1"/>
        </w:rPr>
      </w:pPr>
    </w:p>
    <w:p w14:paraId="3E8F4EE8" w14:textId="77777777" w:rsidR="004C3093" w:rsidRPr="00F26EBF" w:rsidRDefault="004C3093" w:rsidP="004C3093">
      <w:pPr>
        <w:pStyle w:val="af1"/>
        <w:rPr>
          <w:color w:val="000000" w:themeColor="text1"/>
        </w:rPr>
      </w:pPr>
    </w:p>
    <w:p w14:paraId="1AD2DFE4" w14:textId="77777777" w:rsidR="004C3093" w:rsidRPr="00F26EBF" w:rsidRDefault="004C3093" w:rsidP="004C3093">
      <w:pPr>
        <w:pStyle w:val="af1"/>
        <w:rPr>
          <w:color w:val="000000" w:themeColor="text1"/>
        </w:rPr>
      </w:pPr>
    </w:p>
    <w:p w14:paraId="26E3FDDA" w14:textId="77777777" w:rsidR="004C3093" w:rsidRPr="00F26EBF" w:rsidRDefault="004C3093" w:rsidP="004C3093">
      <w:pPr>
        <w:pStyle w:val="1"/>
        <w:numPr>
          <w:ilvl w:val="0"/>
          <w:numId w:val="2"/>
        </w:numPr>
        <w:spacing w:before="0" w:after="0" w:line="560" w:lineRule="exact"/>
        <w:ind w:left="0" w:firstLine="0"/>
        <w:rPr>
          <w:color w:val="000000" w:themeColor="text1"/>
        </w:rPr>
      </w:pPr>
      <w:bookmarkStart w:id="4" w:name="_Toc181610856"/>
      <w:bookmarkStart w:id="5" w:name="_Toc204575871"/>
      <w:bookmarkStart w:id="6" w:name="_Toc25954"/>
      <w:bookmarkStart w:id="7" w:name="_Toc181591102"/>
      <w:bookmarkStart w:id="8" w:name="_Toc26321"/>
      <w:bookmarkStart w:id="9" w:name="_Toc22017"/>
      <w:bookmarkStart w:id="10" w:name="_Toc20241"/>
      <w:bookmarkStart w:id="11" w:name="_Toc65573684"/>
      <w:r w:rsidRPr="00F26EBF">
        <w:rPr>
          <w:rFonts w:hint="eastAsia"/>
          <w:color w:val="000000" w:themeColor="text1"/>
        </w:rPr>
        <w:lastRenderedPageBreak/>
        <w:t>投标邀请</w:t>
      </w:r>
      <w:bookmarkEnd w:id="4"/>
      <w:bookmarkEnd w:id="5"/>
      <w:bookmarkEnd w:id="6"/>
      <w:bookmarkEnd w:id="7"/>
      <w:bookmarkEnd w:id="8"/>
      <w:bookmarkEnd w:id="9"/>
      <w:bookmarkEnd w:id="10"/>
      <w:bookmarkEnd w:id="11"/>
    </w:p>
    <w:p w14:paraId="138E6DBD" w14:textId="0B4D459D" w:rsidR="004C3093" w:rsidRPr="007749E7" w:rsidRDefault="007749E7" w:rsidP="007749E7">
      <w:pPr>
        <w:spacing w:line="360" w:lineRule="auto"/>
        <w:ind w:firstLineChars="200" w:firstLine="560"/>
        <w:rPr>
          <w:rFonts w:ascii="宋体" w:hAnsi="宋体"/>
          <w:color w:val="000000" w:themeColor="text1"/>
          <w:sz w:val="24"/>
          <w:szCs w:val="24"/>
        </w:rPr>
      </w:pPr>
      <w:r>
        <w:rPr>
          <w:rFonts w:ascii="宋体" w:hAnsi="宋体" w:hint="eastAsia"/>
          <w:color w:val="000000" w:themeColor="text1"/>
          <w:sz w:val="28"/>
          <w:szCs w:val="28"/>
        </w:rPr>
        <w:t xml:space="preserve"> </w:t>
      </w:r>
      <w:r w:rsidRPr="007749E7">
        <w:rPr>
          <w:rFonts w:ascii="宋体" w:hAnsi="宋体" w:hint="eastAsia"/>
          <w:color w:val="000000" w:themeColor="text1"/>
          <w:sz w:val="24"/>
          <w:szCs w:val="24"/>
        </w:rPr>
        <w:t>成都市金牛区政府采购和机关服务中心</w:t>
      </w:r>
      <w:r w:rsidRPr="007749E7">
        <w:rPr>
          <w:rFonts w:asciiTheme="minorEastAsia" w:eastAsiaTheme="minorEastAsia" w:hAnsiTheme="minorEastAsia" w:hint="eastAsia"/>
          <w:color w:val="000000" w:themeColor="text1"/>
          <w:sz w:val="24"/>
          <w:szCs w:val="24"/>
        </w:rPr>
        <w:t>受</w:t>
      </w:r>
      <w:r w:rsidRPr="007749E7">
        <w:rPr>
          <w:rFonts w:ascii="宋体" w:hAnsi="宋体" w:hint="eastAsia"/>
          <w:color w:val="000000" w:themeColor="text1"/>
          <w:sz w:val="24"/>
          <w:szCs w:val="24"/>
        </w:rPr>
        <w:t>成都市金牛区人民政府沙河源街道办事处</w:t>
      </w:r>
      <w:r w:rsidRPr="007749E7">
        <w:rPr>
          <w:rFonts w:asciiTheme="minorEastAsia" w:eastAsiaTheme="minorEastAsia" w:hAnsiTheme="minorEastAsia" w:hint="eastAsia"/>
          <w:color w:val="000000" w:themeColor="text1"/>
          <w:sz w:val="24"/>
          <w:szCs w:val="24"/>
        </w:rPr>
        <w:t>委托</w:t>
      </w:r>
      <w:r w:rsidRPr="007749E7">
        <w:rPr>
          <w:rFonts w:ascii="宋体" w:hAnsi="宋体" w:hint="eastAsia"/>
          <w:color w:val="000000" w:themeColor="text1"/>
          <w:sz w:val="24"/>
          <w:szCs w:val="24"/>
        </w:rPr>
        <w:t>拟对</w:t>
      </w:r>
      <w:r w:rsidRPr="007749E7">
        <w:rPr>
          <w:rFonts w:hint="eastAsia"/>
          <w:spacing w:val="20"/>
          <w:sz w:val="24"/>
          <w:szCs w:val="24"/>
        </w:rPr>
        <w:t>成都市金牛区人民政府沙河源街道办事处</w:t>
      </w:r>
      <w:r w:rsidRPr="007749E7">
        <w:rPr>
          <w:rFonts w:hint="eastAsia"/>
          <w:spacing w:val="20"/>
          <w:sz w:val="24"/>
          <w:szCs w:val="24"/>
        </w:rPr>
        <w:t>2021-2023</w:t>
      </w:r>
      <w:r w:rsidRPr="007749E7">
        <w:rPr>
          <w:rFonts w:hint="eastAsia"/>
          <w:spacing w:val="20"/>
          <w:sz w:val="24"/>
          <w:szCs w:val="24"/>
        </w:rPr>
        <w:t>年物业管理服务</w:t>
      </w:r>
      <w:r w:rsidRPr="007749E7">
        <w:rPr>
          <w:rFonts w:ascii="宋体" w:hAnsi="宋体" w:hint="eastAsia"/>
          <w:color w:val="000000" w:themeColor="text1"/>
          <w:sz w:val="24"/>
          <w:szCs w:val="24"/>
        </w:rPr>
        <w:t>采购项目进行国内公开招标，</w:t>
      </w:r>
      <w:proofErr w:type="gramStart"/>
      <w:r w:rsidRPr="007749E7">
        <w:rPr>
          <w:rFonts w:ascii="宋体" w:hAnsi="宋体" w:hint="eastAsia"/>
          <w:color w:val="000000" w:themeColor="text1"/>
          <w:sz w:val="24"/>
          <w:szCs w:val="24"/>
        </w:rPr>
        <w:t>兹邀请</w:t>
      </w:r>
      <w:proofErr w:type="gramEnd"/>
      <w:r w:rsidRPr="007749E7">
        <w:rPr>
          <w:rFonts w:ascii="宋体" w:hAnsi="宋体" w:hint="eastAsia"/>
          <w:color w:val="000000" w:themeColor="text1"/>
          <w:sz w:val="24"/>
          <w:szCs w:val="24"/>
        </w:rPr>
        <w:t>符合本次招标要求的供应商参加投标。</w:t>
      </w:r>
    </w:p>
    <w:p w14:paraId="5DF2AFDC" w14:textId="1DE23B72" w:rsidR="009F6384" w:rsidRPr="009F6384" w:rsidRDefault="009F6384" w:rsidP="009F6384">
      <w:pPr>
        <w:spacing w:line="360" w:lineRule="auto"/>
        <w:ind w:firstLineChars="150" w:firstLine="361"/>
        <w:rPr>
          <w:b/>
          <w:spacing w:val="20"/>
          <w:sz w:val="24"/>
          <w:szCs w:val="24"/>
        </w:rPr>
      </w:pPr>
      <w:r>
        <w:rPr>
          <w:rFonts w:ascii="宋体" w:hAnsi="宋体" w:hint="eastAsia"/>
          <w:b/>
          <w:color w:val="000000" w:themeColor="text1"/>
          <w:sz w:val="24"/>
          <w:szCs w:val="24"/>
        </w:rPr>
        <w:t>一</w:t>
      </w:r>
      <w:r>
        <w:rPr>
          <w:rFonts w:ascii="宋体" w:hAnsi="宋体"/>
          <w:b/>
          <w:color w:val="000000" w:themeColor="text1"/>
          <w:sz w:val="24"/>
          <w:szCs w:val="24"/>
        </w:rPr>
        <w:t>、</w:t>
      </w:r>
      <w:r w:rsidR="004C3093" w:rsidRPr="009F6384">
        <w:rPr>
          <w:rFonts w:ascii="宋体" w:hAnsi="宋体" w:hint="eastAsia"/>
          <w:b/>
          <w:color w:val="000000" w:themeColor="text1"/>
          <w:sz w:val="24"/>
          <w:szCs w:val="24"/>
        </w:rPr>
        <w:t>项目编号：</w:t>
      </w:r>
      <w:r w:rsidRPr="009F6384">
        <w:rPr>
          <w:rFonts w:hint="eastAsia"/>
          <w:b/>
          <w:spacing w:val="20"/>
          <w:sz w:val="24"/>
          <w:szCs w:val="24"/>
        </w:rPr>
        <w:t>金牛政采（</w:t>
      </w:r>
      <w:r w:rsidRPr="009F6384">
        <w:rPr>
          <w:rFonts w:hint="eastAsia"/>
          <w:b/>
          <w:spacing w:val="20"/>
          <w:sz w:val="24"/>
          <w:szCs w:val="24"/>
        </w:rPr>
        <w:t>2021</w:t>
      </w:r>
      <w:r w:rsidRPr="009F6384">
        <w:rPr>
          <w:rFonts w:hint="eastAsia"/>
          <w:b/>
          <w:spacing w:val="20"/>
          <w:sz w:val="24"/>
          <w:szCs w:val="24"/>
        </w:rPr>
        <w:t>）</w:t>
      </w:r>
      <w:r w:rsidRPr="009F6384">
        <w:rPr>
          <w:rFonts w:hint="eastAsia"/>
          <w:b/>
          <w:spacing w:val="20"/>
          <w:sz w:val="24"/>
          <w:szCs w:val="24"/>
        </w:rPr>
        <w:t>A00</w:t>
      </w:r>
      <w:r w:rsidR="00CC77C7">
        <w:rPr>
          <w:b/>
          <w:spacing w:val="20"/>
          <w:sz w:val="24"/>
          <w:szCs w:val="24"/>
        </w:rPr>
        <w:t>17</w:t>
      </w:r>
      <w:r w:rsidRPr="009F6384">
        <w:rPr>
          <w:rFonts w:hint="eastAsia"/>
          <w:b/>
          <w:spacing w:val="20"/>
          <w:sz w:val="24"/>
          <w:szCs w:val="24"/>
        </w:rPr>
        <w:t>号</w:t>
      </w:r>
    </w:p>
    <w:p w14:paraId="6482EF60" w14:textId="5B8D7C9E" w:rsidR="004C3093" w:rsidRPr="0009289D" w:rsidRDefault="004C3093" w:rsidP="009F6384">
      <w:pPr>
        <w:spacing w:after="200" w:line="560" w:lineRule="exact"/>
        <w:rPr>
          <w:color w:val="000000" w:themeColor="text1"/>
          <w:sz w:val="24"/>
          <w:szCs w:val="24"/>
        </w:rPr>
      </w:pPr>
      <w:r w:rsidRPr="0009289D">
        <w:rPr>
          <w:rFonts w:ascii="宋体" w:hAnsi="宋体" w:hint="eastAsia"/>
          <w:color w:val="000000" w:themeColor="text1"/>
          <w:sz w:val="24"/>
          <w:szCs w:val="24"/>
        </w:rPr>
        <w:t>（采购项目编号：采购项目编号以四川省政府采购网采购公告中的项目编号为准）</w:t>
      </w:r>
    </w:p>
    <w:p w14:paraId="6B369688" w14:textId="77777777" w:rsidR="0009289D" w:rsidRDefault="0009289D" w:rsidP="0009289D">
      <w:pPr>
        <w:spacing w:after="200" w:line="560" w:lineRule="exact"/>
        <w:ind w:firstLineChars="150" w:firstLine="361"/>
        <w:rPr>
          <w:rFonts w:ascii="宋体" w:hAnsi="宋体"/>
          <w:color w:val="000000" w:themeColor="text1"/>
          <w:sz w:val="24"/>
          <w:szCs w:val="24"/>
        </w:rPr>
      </w:pPr>
      <w:r>
        <w:rPr>
          <w:rFonts w:ascii="宋体" w:hAnsi="宋体" w:hint="eastAsia"/>
          <w:b/>
          <w:color w:val="000000" w:themeColor="text1"/>
          <w:sz w:val="24"/>
          <w:szCs w:val="24"/>
        </w:rPr>
        <w:t>二</w:t>
      </w:r>
      <w:r>
        <w:rPr>
          <w:rFonts w:ascii="宋体" w:hAnsi="宋体"/>
          <w:b/>
          <w:color w:val="000000" w:themeColor="text1"/>
          <w:sz w:val="24"/>
          <w:szCs w:val="24"/>
        </w:rPr>
        <w:t>、</w:t>
      </w:r>
      <w:r w:rsidR="004C3093" w:rsidRPr="009F6384">
        <w:rPr>
          <w:rFonts w:ascii="宋体" w:hAnsi="宋体" w:hint="eastAsia"/>
          <w:b/>
          <w:color w:val="000000" w:themeColor="text1"/>
          <w:sz w:val="24"/>
          <w:szCs w:val="24"/>
        </w:rPr>
        <w:t>项目名称：</w:t>
      </w:r>
      <w:r w:rsidRPr="007749E7">
        <w:rPr>
          <w:rFonts w:hint="eastAsia"/>
          <w:spacing w:val="20"/>
          <w:sz w:val="24"/>
          <w:szCs w:val="24"/>
        </w:rPr>
        <w:t>成都市金牛区人民政府沙河源街道办事处</w:t>
      </w:r>
      <w:r w:rsidRPr="007749E7">
        <w:rPr>
          <w:rFonts w:hint="eastAsia"/>
          <w:spacing w:val="20"/>
          <w:sz w:val="24"/>
          <w:szCs w:val="24"/>
        </w:rPr>
        <w:t>2021-2023</w:t>
      </w:r>
      <w:r w:rsidRPr="007749E7">
        <w:rPr>
          <w:rFonts w:hint="eastAsia"/>
          <w:spacing w:val="20"/>
          <w:sz w:val="24"/>
          <w:szCs w:val="24"/>
        </w:rPr>
        <w:t>年物业管理服务</w:t>
      </w:r>
      <w:r w:rsidRPr="007749E7">
        <w:rPr>
          <w:rFonts w:ascii="宋体" w:hAnsi="宋体" w:hint="eastAsia"/>
          <w:color w:val="000000" w:themeColor="text1"/>
          <w:sz w:val="24"/>
          <w:szCs w:val="24"/>
        </w:rPr>
        <w:t>采购项目</w:t>
      </w:r>
    </w:p>
    <w:p w14:paraId="0B9E7A48" w14:textId="6AA8CA93" w:rsidR="00D37BAF" w:rsidRPr="00D37BAF" w:rsidRDefault="0009289D" w:rsidP="006767BC">
      <w:pPr>
        <w:spacing w:after="200" w:line="560" w:lineRule="exact"/>
        <w:ind w:firstLineChars="150" w:firstLine="360"/>
        <w:rPr>
          <w:rFonts w:ascii="宋体" w:hAnsi="宋体"/>
          <w:color w:val="000000"/>
          <w:sz w:val="24"/>
          <w:szCs w:val="24"/>
        </w:rPr>
      </w:pPr>
      <w:r>
        <w:rPr>
          <w:rFonts w:ascii="宋体" w:hAnsi="宋体" w:hint="eastAsia"/>
          <w:color w:val="000000" w:themeColor="text1"/>
          <w:sz w:val="24"/>
          <w:szCs w:val="24"/>
        </w:rPr>
        <w:t>三</w:t>
      </w:r>
      <w:r>
        <w:rPr>
          <w:rFonts w:ascii="宋体" w:hAnsi="宋体"/>
          <w:color w:val="000000" w:themeColor="text1"/>
          <w:sz w:val="24"/>
          <w:szCs w:val="24"/>
        </w:rPr>
        <w:t>、</w:t>
      </w:r>
      <w:r w:rsidR="004C3093" w:rsidRPr="009F6384">
        <w:rPr>
          <w:rFonts w:ascii="宋体" w:hAnsi="宋体" w:hint="eastAsia"/>
          <w:b/>
          <w:color w:val="000000" w:themeColor="text1"/>
          <w:sz w:val="24"/>
          <w:szCs w:val="24"/>
        </w:rPr>
        <w:t>资金来源、预算金额及最高限价：</w:t>
      </w:r>
      <w:r w:rsidR="004C3093" w:rsidRPr="009F6384">
        <w:rPr>
          <w:rFonts w:ascii="宋体" w:hAnsi="宋体" w:hint="eastAsia"/>
          <w:color w:val="000000" w:themeColor="text1"/>
          <w:sz w:val="24"/>
          <w:szCs w:val="24"/>
        </w:rPr>
        <w:t>财政性资金，政府采购实施计划备案表号：</w:t>
      </w:r>
      <w:r w:rsidR="00F01F10">
        <w:rPr>
          <w:rFonts w:ascii="宋体" w:hAnsi="宋体" w:hint="eastAsia"/>
          <w:color w:val="000000" w:themeColor="text1"/>
          <w:sz w:val="24"/>
          <w:szCs w:val="24"/>
        </w:rPr>
        <w:t>510106</w:t>
      </w:r>
      <w:r w:rsidR="00F01F10">
        <w:rPr>
          <w:rFonts w:ascii="宋体" w:hAnsi="宋体"/>
          <w:color w:val="000000" w:themeColor="text1"/>
          <w:sz w:val="24"/>
          <w:szCs w:val="24"/>
        </w:rPr>
        <w:t>-</w:t>
      </w:r>
      <w:r w:rsidR="00F01F10">
        <w:rPr>
          <w:rFonts w:ascii="宋体" w:hAnsi="宋体" w:hint="eastAsia"/>
          <w:color w:val="000000" w:themeColor="text1"/>
          <w:sz w:val="24"/>
          <w:szCs w:val="24"/>
        </w:rPr>
        <w:t>[</w:t>
      </w:r>
      <w:r w:rsidR="00F01F10">
        <w:rPr>
          <w:rFonts w:ascii="宋体" w:hAnsi="宋体"/>
          <w:color w:val="000000" w:themeColor="text1"/>
          <w:sz w:val="24"/>
          <w:szCs w:val="24"/>
        </w:rPr>
        <w:t>2021</w:t>
      </w:r>
      <w:r w:rsidR="00F01F10">
        <w:rPr>
          <w:rFonts w:ascii="宋体" w:hAnsi="宋体" w:hint="eastAsia"/>
          <w:color w:val="000000" w:themeColor="text1"/>
          <w:sz w:val="24"/>
          <w:szCs w:val="24"/>
        </w:rPr>
        <w:t>]</w:t>
      </w:r>
      <w:r w:rsidR="003520F8">
        <w:rPr>
          <w:rFonts w:ascii="宋体" w:hAnsi="宋体"/>
          <w:color w:val="000000" w:themeColor="text1"/>
          <w:sz w:val="24"/>
          <w:szCs w:val="24"/>
        </w:rPr>
        <w:t>456</w:t>
      </w:r>
      <w:r w:rsidR="004C3093" w:rsidRPr="009F6384">
        <w:rPr>
          <w:rFonts w:ascii="宋体" w:hAnsi="宋体" w:hint="eastAsia"/>
          <w:color w:val="000000" w:themeColor="text1"/>
          <w:sz w:val="24"/>
          <w:szCs w:val="24"/>
        </w:rPr>
        <w:t>号。预算品目：</w:t>
      </w:r>
      <w:r w:rsidR="000C1394" w:rsidRPr="00DC2F14">
        <w:rPr>
          <w:rFonts w:ascii="宋体" w:hAnsi="宋体" w:hint="eastAsia"/>
          <w:b/>
          <w:color w:val="000000"/>
          <w:sz w:val="24"/>
          <w:szCs w:val="24"/>
        </w:rPr>
        <w:t>C1204</w:t>
      </w:r>
      <w:r w:rsidR="004C3093" w:rsidRPr="009F6384">
        <w:rPr>
          <w:rFonts w:ascii="宋体" w:hAnsi="宋体" w:hint="eastAsia"/>
          <w:color w:val="000000" w:themeColor="text1"/>
          <w:sz w:val="24"/>
          <w:szCs w:val="24"/>
        </w:rPr>
        <w:t>；预算金额：</w:t>
      </w:r>
      <w:r w:rsidR="007E2829">
        <w:rPr>
          <w:rFonts w:ascii="宋体" w:hAnsi="宋体" w:hint="eastAsia"/>
          <w:b/>
          <w:color w:val="000000" w:themeColor="text1"/>
          <w:sz w:val="24"/>
          <w:szCs w:val="24"/>
        </w:rPr>
        <w:t>90</w:t>
      </w:r>
      <w:r w:rsidR="003520F8" w:rsidRPr="002A1CAA">
        <w:rPr>
          <w:rFonts w:ascii="宋体" w:hAnsi="宋体" w:hint="eastAsia"/>
          <w:b/>
          <w:color w:val="000000" w:themeColor="text1"/>
          <w:sz w:val="24"/>
          <w:szCs w:val="24"/>
        </w:rPr>
        <w:t>万</w:t>
      </w:r>
      <w:r w:rsidR="004C3093" w:rsidRPr="002A1CAA">
        <w:rPr>
          <w:rFonts w:ascii="宋体" w:hAnsi="宋体" w:hint="eastAsia"/>
          <w:b/>
          <w:color w:val="000000" w:themeColor="text1"/>
          <w:sz w:val="24"/>
          <w:szCs w:val="24"/>
        </w:rPr>
        <w:t>元</w:t>
      </w:r>
      <w:r w:rsidR="003520F8" w:rsidRPr="002A1CAA">
        <w:rPr>
          <w:rFonts w:ascii="等线" w:eastAsia="等线" w:hAnsi="等线" w:hint="eastAsia"/>
          <w:b/>
          <w:color w:val="000000" w:themeColor="text1"/>
          <w:sz w:val="24"/>
          <w:szCs w:val="24"/>
        </w:rPr>
        <w:t>/</w:t>
      </w:r>
      <w:r w:rsidR="003520F8" w:rsidRPr="002A1CAA">
        <w:rPr>
          <w:rFonts w:ascii="宋体" w:hAnsi="宋体" w:hint="eastAsia"/>
          <w:b/>
          <w:color w:val="000000" w:themeColor="text1"/>
          <w:sz w:val="24"/>
          <w:szCs w:val="24"/>
        </w:rPr>
        <w:t>年</w:t>
      </w:r>
      <w:r w:rsidR="007E2829">
        <w:rPr>
          <w:rFonts w:ascii="宋体" w:hAnsi="宋体" w:hint="eastAsia"/>
          <w:color w:val="000000" w:themeColor="text1"/>
          <w:sz w:val="24"/>
          <w:szCs w:val="24"/>
        </w:rPr>
        <w:t>，</w:t>
      </w:r>
      <w:r w:rsidR="004C3093" w:rsidRPr="009F6384">
        <w:rPr>
          <w:rFonts w:ascii="宋体" w:hAnsi="宋体" w:hint="eastAsia"/>
          <w:color w:val="000000" w:themeColor="text1"/>
          <w:sz w:val="24"/>
          <w:szCs w:val="24"/>
        </w:rPr>
        <w:t>最高限价：</w:t>
      </w:r>
      <w:r w:rsidR="007E2829">
        <w:rPr>
          <w:rFonts w:ascii="宋体" w:hAnsi="宋体" w:hint="eastAsia"/>
          <w:color w:val="000000" w:themeColor="text1"/>
          <w:sz w:val="24"/>
          <w:szCs w:val="24"/>
        </w:rPr>
        <w:t>90</w:t>
      </w:r>
      <w:r w:rsidR="00965EB0" w:rsidRPr="002A1CAA">
        <w:rPr>
          <w:rFonts w:ascii="宋体" w:hAnsi="宋体" w:hint="eastAsia"/>
          <w:b/>
          <w:color w:val="000000" w:themeColor="text1"/>
          <w:sz w:val="24"/>
          <w:szCs w:val="24"/>
        </w:rPr>
        <w:t>万</w:t>
      </w:r>
      <w:r w:rsidR="004C3093" w:rsidRPr="002A1CAA">
        <w:rPr>
          <w:rFonts w:ascii="宋体" w:hAnsi="宋体" w:hint="eastAsia"/>
          <w:b/>
          <w:color w:val="000000" w:themeColor="text1"/>
          <w:sz w:val="24"/>
          <w:szCs w:val="24"/>
        </w:rPr>
        <w:t>元</w:t>
      </w:r>
      <w:r w:rsidR="00965EB0" w:rsidRPr="002A1CAA">
        <w:rPr>
          <w:rFonts w:ascii="等线" w:eastAsia="等线" w:hAnsi="等线" w:hint="eastAsia"/>
          <w:b/>
          <w:color w:val="000000" w:themeColor="text1"/>
          <w:sz w:val="24"/>
          <w:szCs w:val="24"/>
        </w:rPr>
        <w:t>/</w:t>
      </w:r>
      <w:r w:rsidR="00965EB0" w:rsidRPr="002A1CAA">
        <w:rPr>
          <w:rFonts w:ascii="宋体" w:hAnsi="宋体" w:hint="eastAsia"/>
          <w:b/>
          <w:color w:val="000000" w:themeColor="text1"/>
          <w:sz w:val="24"/>
          <w:szCs w:val="24"/>
        </w:rPr>
        <w:t>年</w:t>
      </w:r>
      <w:r w:rsidR="007E2829">
        <w:rPr>
          <w:rFonts w:ascii="宋体" w:hAnsi="宋体" w:hint="eastAsia"/>
          <w:b/>
          <w:color w:val="000000" w:themeColor="text1"/>
          <w:sz w:val="24"/>
          <w:szCs w:val="24"/>
        </w:rPr>
        <w:t>，（</w:t>
      </w:r>
      <w:proofErr w:type="gramStart"/>
      <w:r w:rsidR="007E2829">
        <w:rPr>
          <w:rFonts w:ascii="宋体" w:hAnsi="宋体" w:hint="eastAsia"/>
          <w:b/>
          <w:color w:val="000000" w:themeColor="text1"/>
          <w:sz w:val="24"/>
          <w:szCs w:val="24"/>
        </w:rPr>
        <w:t>一</w:t>
      </w:r>
      <w:proofErr w:type="gramEnd"/>
      <w:r w:rsidR="007E2829">
        <w:rPr>
          <w:rFonts w:ascii="宋体" w:hAnsi="宋体" w:hint="eastAsia"/>
          <w:b/>
          <w:color w:val="000000" w:themeColor="text1"/>
          <w:sz w:val="24"/>
          <w:szCs w:val="24"/>
        </w:rPr>
        <w:t>采</w:t>
      </w:r>
      <w:r w:rsidR="007E2829">
        <w:rPr>
          <w:rFonts w:ascii="宋体" w:hAnsi="宋体"/>
          <w:b/>
          <w:color w:val="000000" w:themeColor="text1"/>
          <w:sz w:val="24"/>
          <w:szCs w:val="24"/>
        </w:rPr>
        <w:t>两年，合同一年一签）</w:t>
      </w:r>
      <w:r w:rsidR="004C3093" w:rsidRPr="009F6384">
        <w:rPr>
          <w:rFonts w:ascii="宋体" w:hAnsi="宋体" w:hint="eastAsia"/>
          <w:color w:val="000000" w:themeColor="text1"/>
          <w:sz w:val="24"/>
          <w:szCs w:val="24"/>
        </w:rPr>
        <w:t>；</w:t>
      </w:r>
      <w:r w:rsidR="00D37BAF">
        <w:rPr>
          <w:rFonts w:ascii="宋体" w:hAnsi="宋体" w:hint="eastAsia"/>
          <w:color w:val="000000" w:themeColor="text1"/>
          <w:sz w:val="24"/>
          <w:szCs w:val="24"/>
        </w:rPr>
        <w:t>采购</w:t>
      </w:r>
      <w:r w:rsidR="00D37BAF">
        <w:rPr>
          <w:rFonts w:ascii="宋体" w:hAnsi="宋体"/>
          <w:color w:val="000000" w:themeColor="text1"/>
          <w:sz w:val="24"/>
          <w:szCs w:val="24"/>
        </w:rPr>
        <w:t>标的：</w:t>
      </w:r>
      <w:r w:rsidR="00D37BAF" w:rsidRPr="00D37BAF">
        <w:rPr>
          <w:rFonts w:ascii="宋体" w:hAnsi="宋体" w:hint="eastAsia"/>
          <w:b/>
          <w:color w:val="000000"/>
          <w:sz w:val="24"/>
          <w:szCs w:val="24"/>
        </w:rPr>
        <w:t>成都市金牛区人民政府沙河源街道办事处2021-2023年物业管理服务</w:t>
      </w:r>
      <w:r w:rsidR="00D37BAF" w:rsidRPr="00D37BAF">
        <w:rPr>
          <w:rFonts w:ascii="宋体" w:hAnsi="宋体" w:hint="eastAsia"/>
          <w:color w:val="000000"/>
          <w:sz w:val="24"/>
          <w:szCs w:val="24"/>
        </w:rPr>
        <w:t>；所属行业：</w:t>
      </w:r>
      <w:r w:rsidR="00D37BAF" w:rsidRPr="00D37BAF">
        <w:rPr>
          <w:rFonts w:ascii="宋体" w:hAnsi="宋体" w:hint="eastAsia"/>
          <w:b/>
          <w:color w:val="000000"/>
          <w:sz w:val="24"/>
          <w:szCs w:val="24"/>
        </w:rPr>
        <w:t>物业</w:t>
      </w:r>
      <w:r w:rsidR="00D37BAF" w:rsidRPr="00D37BAF">
        <w:rPr>
          <w:rFonts w:ascii="宋体" w:hAnsi="宋体"/>
          <w:b/>
          <w:color w:val="000000"/>
          <w:sz w:val="24"/>
          <w:szCs w:val="24"/>
        </w:rPr>
        <w:t>管理</w:t>
      </w:r>
      <w:r w:rsidR="00D37BAF" w:rsidRPr="00D37BAF">
        <w:rPr>
          <w:rFonts w:ascii="宋体" w:hAnsi="宋体" w:hint="eastAsia"/>
          <w:color w:val="000000"/>
          <w:sz w:val="24"/>
          <w:szCs w:val="24"/>
        </w:rPr>
        <w:t>。</w:t>
      </w:r>
    </w:p>
    <w:p w14:paraId="6A0C0CE1" w14:textId="59559B98" w:rsidR="006767BC" w:rsidRDefault="006767BC" w:rsidP="006767BC">
      <w:pPr>
        <w:spacing w:after="200" w:line="560" w:lineRule="exact"/>
        <w:ind w:firstLineChars="150" w:firstLine="361"/>
        <w:rPr>
          <w:rFonts w:ascii="宋体" w:hAnsi="宋体"/>
          <w:b/>
          <w:color w:val="000000" w:themeColor="text1"/>
          <w:sz w:val="24"/>
          <w:szCs w:val="24"/>
        </w:rPr>
      </w:pPr>
      <w:r>
        <w:rPr>
          <w:rFonts w:ascii="宋体" w:hAnsi="宋体" w:hint="eastAsia"/>
          <w:b/>
          <w:color w:val="000000" w:themeColor="text1"/>
          <w:sz w:val="24"/>
          <w:szCs w:val="24"/>
        </w:rPr>
        <w:t>四</w:t>
      </w:r>
      <w:r>
        <w:rPr>
          <w:rFonts w:ascii="宋体" w:hAnsi="宋体"/>
          <w:b/>
          <w:color w:val="000000" w:themeColor="text1"/>
          <w:sz w:val="24"/>
          <w:szCs w:val="24"/>
        </w:rPr>
        <w:t>、</w:t>
      </w:r>
      <w:r w:rsidR="004C3093" w:rsidRPr="009F6384">
        <w:rPr>
          <w:rFonts w:ascii="宋体" w:hAnsi="宋体" w:hint="eastAsia"/>
          <w:b/>
          <w:color w:val="000000" w:themeColor="text1"/>
          <w:sz w:val="24"/>
          <w:szCs w:val="24"/>
        </w:rPr>
        <w:t>招标项目简介</w:t>
      </w:r>
      <w:r>
        <w:rPr>
          <w:rFonts w:ascii="宋体" w:hAnsi="宋体" w:hint="eastAsia"/>
          <w:b/>
          <w:color w:val="000000" w:themeColor="text1"/>
          <w:sz w:val="24"/>
          <w:szCs w:val="24"/>
        </w:rPr>
        <w:t>：</w:t>
      </w:r>
    </w:p>
    <w:p w14:paraId="5ECC40E2" w14:textId="0DEE2145" w:rsidR="00CD4E0C" w:rsidRPr="00601E66" w:rsidRDefault="00CD4E0C" w:rsidP="00CD4E0C">
      <w:pPr>
        <w:adjustRightInd w:val="0"/>
        <w:snapToGrid w:val="0"/>
        <w:spacing w:line="240" w:lineRule="exact"/>
        <w:ind w:firstLineChars="200" w:firstLine="480"/>
        <w:rPr>
          <w:sz w:val="24"/>
          <w:szCs w:val="24"/>
        </w:rPr>
      </w:pPr>
      <w:r w:rsidRPr="00601E66">
        <w:rPr>
          <w:rFonts w:hint="eastAsia"/>
          <w:sz w:val="24"/>
          <w:szCs w:val="24"/>
        </w:rPr>
        <w:t>成都市金牛区人民政府沙河源街道办事处办公楼物业服务面积：</w:t>
      </w:r>
      <w:r w:rsidRPr="00601E66">
        <w:rPr>
          <w:rFonts w:hint="eastAsia"/>
          <w:sz w:val="24"/>
          <w:szCs w:val="24"/>
        </w:rPr>
        <w:t>6880</w:t>
      </w:r>
      <w:r w:rsidRPr="00601E66">
        <w:rPr>
          <w:rFonts w:hint="eastAsia"/>
          <w:sz w:val="24"/>
          <w:szCs w:val="24"/>
        </w:rPr>
        <w:t>平方米，供应商需对办公区域的环境卫生清扫（含街道值班室床上用品清洗、更换服务）；办公区域的水电维修及日常维护；会议服务及</w:t>
      </w:r>
      <w:proofErr w:type="gramStart"/>
      <w:r w:rsidRPr="00601E66">
        <w:rPr>
          <w:rFonts w:hint="eastAsia"/>
          <w:sz w:val="24"/>
          <w:szCs w:val="24"/>
        </w:rPr>
        <w:t>日常各</w:t>
      </w:r>
      <w:proofErr w:type="gramEnd"/>
      <w:r w:rsidRPr="00601E66">
        <w:rPr>
          <w:rFonts w:hint="eastAsia"/>
          <w:sz w:val="24"/>
          <w:szCs w:val="24"/>
        </w:rPr>
        <w:t>领导办公室打开水、茶杯清洗服务；办公区域及周围安保、秩序维护服务；物业档案保管和物业服务档案的建立；物业服务的应急措施，消防应急措施。</w:t>
      </w:r>
    </w:p>
    <w:p w14:paraId="31D54775" w14:textId="328AF1DC" w:rsidR="004C3093" w:rsidRPr="009F6384" w:rsidRDefault="004C3093" w:rsidP="00CD4E0C">
      <w:pPr>
        <w:pStyle w:val="af1"/>
        <w:ind w:firstLineChars="200" w:firstLine="480"/>
        <w:rPr>
          <w:b/>
          <w:color w:val="000000" w:themeColor="text1"/>
          <w:sz w:val="24"/>
          <w:szCs w:val="24"/>
        </w:rPr>
      </w:pPr>
      <w:r w:rsidRPr="009F6384">
        <w:rPr>
          <w:rFonts w:ascii="宋体" w:hAnsi="宋体" w:hint="eastAsia"/>
          <w:color w:val="000000" w:themeColor="text1"/>
          <w:sz w:val="24"/>
          <w:szCs w:val="24"/>
        </w:rPr>
        <w:t>详细的服务、商务及其他要求见招标文件第4章。</w:t>
      </w:r>
    </w:p>
    <w:p w14:paraId="5E230FE5" w14:textId="3BA4FC86" w:rsidR="004C3093" w:rsidRPr="009F6384" w:rsidRDefault="00623590" w:rsidP="00623590">
      <w:pPr>
        <w:spacing w:after="200" w:line="560" w:lineRule="exact"/>
        <w:ind w:left="567"/>
        <w:rPr>
          <w:rFonts w:ascii="宋体" w:hAnsi="宋体"/>
          <w:b/>
          <w:color w:val="000000" w:themeColor="text1"/>
          <w:sz w:val="24"/>
          <w:szCs w:val="24"/>
        </w:rPr>
      </w:pPr>
      <w:r>
        <w:rPr>
          <w:rFonts w:ascii="宋体" w:hAnsi="宋体" w:hint="eastAsia"/>
          <w:b/>
          <w:color w:val="000000" w:themeColor="text1"/>
          <w:sz w:val="24"/>
          <w:szCs w:val="24"/>
        </w:rPr>
        <w:t>五</w:t>
      </w:r>
      <w:r>
        <w:rPr>
          <w:rFonts w:ascii="宋体" w:hAnsi="宋体"/>
          <w:b/>
          <w:color w:val="000000" w:themeColor="text1"/>
          <w:sz w:val="24"/>
          <w:szCs w:val="24"/>
        </w:rPr>
        <w:t>、</w:t>
      </w:r>
      <w:r w:rsidR="004C3093" w:rsidRPr="009F6384">
        <w:rPr>
          <w:rFonts w:ascii="宋体" w:hAnsi="宋体" w:hint="eastAsia"/>
          <w:b/>
          <w:color w:val="000000" w:themeColor="text1"/>
          <w:sz w:val="24"/>
          <w:szCs w:val="24"/>
        </w:rPr>
        <w:t>供应商参加本次政府采购活动应具备的条件</w:t>
      </w:r>
      <w:r w:rsidR="003E399F">
        <w:rPr>
          <w:rFonts w:ascii="宋体" w:hAnsi="宋体" w:hint="eastAsia"/>
          <w:b/>
          <w:color w:val="000000" w:themeColor="text1"/>
          <w:sz w:val="24"/>
          <w:szCs w:val="24"/>
        </w:rPr>
        <w:t>：</w:t>
      </w:r>
    </w:p>
    <w:p w14:paraId="650E2256" w14:textId="77777777" w:rsidR="009B139A" w:rsidRPr="009B139A" w:rsidRDefault="009B139A" w:rsidP="00960A2E">
      <w:pPr>
        <w:numPr>
          <w:ilvl w:val="1"/>
          <w:numId w:val="44"/>
        </w:numPr>
        <w:spacing w:line="360" w:lineRule="auto"/>
        <w:ind w:left="0" w:firstLine="567"/>
        <w:rPr>
          <w:rFonts w:ascii="宋体" w:hAnsi="宋体"/>
          <w:sz w:val="24"/>
          <w:szCs w:val="24"/>
        </w:rPr>
      </w:pPr>
      <w:r>
        <w:rPr>
          <w:rFonts w:ascii="宋体" w:hAnsi="宋体" w:hint="eastAsia"/>
          <w:b/>
          <w:color w:val="000000" w:themeColor="text1"/>
          <w:sz w:val="24"/>
        </w:rPr>
        <w:t xml:space="preserve"> </w:t>
      </w:r>
      <w:r w:rsidRPr="009B139A">
        <w:rPr>
          <w:rFonts w:ascii="宋体" w:hAnsi="宋体" w:hint="eastAsia"/>
          <w:sz w:val="24"/>
          <w:szCs w:val="24"/>
        </w:rPr>
        <w:t>符合《政府采购法》第二十二条第一款规定的条件；</w:t>
      </w:r>
    </w:p>
    <w:p w14:paraId="6A4836C6" w14:textId="77777777" w:rsidR="009B139A" w:rsidRPr="009B139A" w:rsidRDefault="009B139A" w:rsidP="00960A2E">
      <w:pPr>
        <w:numPr>
          <w:ilvl w:val="1"/>
          <w:numId w:val="44"/>
        </w:numPr>
        <w:spacing w:line="360" w:lineRule="auto"/>
        <w:ind w:left="0" w:firstLine="567"/>
        <w:rPr>
          <w:rFonts w:ascii="宋体" w:hAnsi="宋体"/>
          <w:b/>
          <w:sz w:val="24"/>
          <w:szCs w:val="24"/>
        </w:rPr>
      </w:pPr>
      <w:r w:rsidRPr="009B139A">
        <w:rPr>
          <w:rFonts w:ascii="宋体" w:hAnsi="宋体" w:hint="eastAsia"/>
          <w:b/>
          <w:sz w:val="24"/>
          <w:szCs w:val="24"/>
        </w:rPr>
        <w:t>本项目为专门面向中小企业采购项目，服务全部由符合政策要求的中小企业承接。（说明：监狱企业、残疾人福利性单位视同小型、微型企业）</w:t>
      </w:r>
    </w:p>
    <w:p w14:paraId="6F6A3B98" w14:textId="77777777" w:rsidR="009B139A" w:rsidRPr="009B139A" w:rsidRDefault="009B139A" w:rsidP="00960A2E">
      <w:pPr>
        <w:numPr>
          <w:ilvl w:val="1"/>
          <w:numId w:val="44"/>
        </w:numPr>
        <w:spacing w:line="360" w:lineRule="auto"/>
        <w:ind w:left="0" w:firstLine="567"/>
        <w:rPr>
          <w:rFonts w:ascii="宋体" w:hAnsi="宋体"/>
          <w:sz w:val="24"/>
          <w:szCs w:val="24"/>
        </w:rPr>
      </w:pPr>
      <w:r w:rsidRPr="009B139A">
        <w:rPr>
          <w:rFonts w:ascii="宋体" w:hAnsi="宋体" w:hint="eastAsia"/>
          <w:sz w:val="24"/>
          <w:szCs w:val="24"/>
        </w:rPr>
        <w:t>在中华人民共和国境内依法登记注册，并有效存续具有独立法人资格的供应商；</w:t>
      </w:r>
    </w:p>
    <w:p w14:paraId="597D251D" w14:textId="77777777" w:rsidR="009B139A" w:rsidRPr="009B139A" w:rsidRDefault="009B139A" w:rsidP="00960A2E">
      <w:pPr>
        <w:numPr>
          <w:ilvl w:val="1"/>
          <w:numId w:val="44"/>
        </w:numPr>
        <w:spacing w:line="360" w:lineRule="auto"/>
        <w:ind w:left="0" w:firstLine="567"/>
        <w:rPr>
          <w:rFonts w:ascii="宋体" w:hAnsi="宋体"/>
          <w:sz w:val="24"/>
          <w:szCs w:val="24"/>
        </w:rPr>
      </w:pPr>
      <w:r w:rsidRPr="009B139A">
        <w:rPr>
          <w:rFonts w:ascii="宋体" w:hAnsi="宋体" w:hint="eastAsia"/>
          <w:sz w:val="24"/>
          <w:szCs w:val="24"/>
        </w:rPr>
        <w:t xml:space="preserve">未被列入失信被执行人、重大税收违法案件当事人名单、政府采购严重违法失信行为记录名单； </w:t>
      </w:r>
    </w:p>
    <w:p w14:paraId="31059CC8" w14:textId="77777777" w:rsidR="009B139A" w:rsidRPr="009B139A" w:rsidRDefault="009B139A" w:rsidP="00960A2E">
      <w:pPr>
        <w:numPr>
          <w:ilvl w:val="1"/>
          <w:numId w:val="44"/>
        </w:numPr>
        <w:spacing w:line="360" w:lineRule="auto"/>
        <w:ind w:left="0" w:firstLine="567"/>
        <w:rPr>
          <w:rFonts w:ascii="宋体" w:hAnsi="宋体"/>
          <w:sz w:val="24"/>
          <w:szCs w:val="24"/>
        </w:rPr>
      </w:pPr>
      <w:r w:rsidRPr="009B139A">
        <w:rPr>
          <w:rFonts w:ascii="宋体" w:hAnsi="宋体" w:hint="eastAsia"/>
          <w:sz w:val="24"/>
          <w:szCs w:val="24"/>
        </w:rPr>
        <w:lastRenderedPageBreak/>
        <w:t>在行贿犯罪信息查询期限内，投标人及其现任法定代表人、主要负责人没有行贿犯罪记录；</w:t>
      </w:r>
    </w:p>
    <w:p w14:paraId="3F5C76EE" w14:textId="77777777" w:rsidR="009B139A" w:rsidRPr="009B139A" w:rsidRDefault="009B139A" w:rsidP="00960A2E">
      <w:pPr>
        <w:numPr>
          <w:ilvl w:val="1"/>
          <w:numId w:val="44"/>
        </w:numPr>
        <w:spacing w:line="360" w:lineRule="auto"/>
        <w:ind w:left="0" w:firstLine="567"/>
        <w:rPr>
          <w:rFonts w:ascii="宋体" w:hAnsi="宋体"/>
          <w:sz w:val="24"/>
          <w:szCs w:val="24"/>
        </w:rPr>
      </w:pPr>
      <w:r w:rsidRPr="009B139A">
        <w:rPr>
          <w:rFonts w:ascii="宋体" w:hAnsi="宋体" w:hint="eastAsia"/>
          <w:sz w:val="24"/>
          <w:szCs w:val="24"/>
        </w:rPr>
        <w:t>未处于被行政部门禁止参与政府采购活动的期限内；</w:t>
      </w:r>
    </w:p>
    <w:p w14:paraId="594B4CDF" w14:textId="77777777" w:rsidR="009B139A" w:rsidRPr="009B139A" w:rsidRDefault="009B139A" w:rsidP="00960A2E">
      <w:pPr>
        <w:numPr>
          <w:ilvl w:val="1"/>
          <w:numId w:val="44"/>
        </w:numPr>
        <w:spacing w:line="360" w:lineRule="auto"/>
        <w:ind w:left="0" w:firstLine="567"/>
        <w:rPr>
          <w:rFonts w:ascii="宋体" w:hAnsi="宋体"/>
          <w:sz w:val="24"/>
          <w:szCs w:val="24"/>
        </w:rPr>
      </w:pPr>
      <w:r w:rsidRPr="009B139A">
        <w:rPr>
          <w:rFonts w:ascii="宋体" w:hAnsi="宋体" w:hint="eastAsia"/>
          <w:sz w:val="24"/>
          <w:szCs w:val="24"/>
        </w:rPr>
        <w:t>不属于其他国家相关法律法规规定的禁止参加投标的供应商</w:t>
      </w:r>
    </w:p>
    <w:p w14:paraId="38D0DAA2" w14:textId="77777777" w:rsidR="009B139A" w:rsidRPr="009B139A" w:rsidRDefault="009B139A" w:rsidP="00960A2E">
      <w:pPr>
        <w:numPr>
          <w:ilvl w:val="1"/>
          <w:numId w:val="44"/>
        </w:numPr>
        <w:spacing w:line="360" w:lineRule="auto"/>
        <w:ind w:left="0" w:firstLine="567"/>
        <w:rPr>
          <w:rFonts w:ascii="宋体" w:hAnsi="宋体"/>
          <w:sz w:val="24"/>
          <w:szCs w:val="24"/>
        </w:rPr>
      </w:pPr>
      <w:r w:rsidRPr="009B139A">
        <w:rPr>
          <w:rFonts w:ascii="宋体" w:hAnsi="宋体" w:hint="eastAsia"/>
          <w:sz w:val="24"/>
          <w:szCs w:val="24"/>
        </w:rPr>
        <w:t>本项目不接受联合体投标。</w:t>
      </w:r>
    </w:p>
    <w:p w14:paraId="5B3ACDE7" w14:textId="424ED792" w:rsidR="004C3093" w:rsidRPr="009F6384" w:rsidRDefault="000F3C2B" w:rsidP="000F3C2B">
      <w:pPr>
        <w:spacing w:after="200" w:line="560" w:lineRule="exact"/>
        <w:ind w:firstLineChars="150" w:firstLine="361"/>
        <w:rPr>
          <w:rFonts w:ascii="宋体" w:hAnsi="宋体"/>
          <w:b/>
          <w:color w:val="000000" w:themeColor="text1"/>
          <w:sz w:val="24"/>
          <w:szCs w:val="24"/>
        </w:rPr>
      </w:pPr>
      <w:r>
        <w:rPr>
          <w:rFonts w:ascii="宋体" w:hAnsi="宋体" w:hint="eastAsia"/>
          <w:b/>
          <w:color w:val="000000" w:themeColor="text1"/>
          <w:sz w:val="24"/>
          <w:szCs w:val="24"/>
        </w:rPr>
        <w:t>六</w:t>
      </w:r>
      <w:r>
        <w:rPr>
          <w:rFonts w:ascii="宋体" w:hAnsi="宋体"/>
          <w:b/>
          <w:color w:val="000000" w:themeColor="text1"/>
          <w:sz w:val="24"/>
          <w:szCs w:val="24"/>
        </w:rPr>
        <w:t>、</w:t>
      </w:r>
      <w:r w:rsidR="004C3093" w:rsidRPr="009F6384">
        <w:rPr>
          <w:rFonts w:ascii="宋体" w:hAnsi="宋体" w:hint="eastAsia"/>
          <w:b/>
          <w:color w:val="000000" w:themeColor="text1"/>
          <w:sz w:val="24"/>
          <w:szCs w:val="24"/>
        </w:rPr>
        <w:t>招标文件获取时间</w:t>
      </w:r>
      <w:r w:rsidR="003E399F">
        <w:rPr>
          <w:rFonts w:ascii="宋体" w:hAnsi="宋体" w:hint="eastAsia"/>
          <w:b/>
          <w:color w:val="000000" w:themeColor="text1"/>
          <w:sz w:val="24"/>
          <w:szCs w:val="24"/>
        </w:rPr>
        <w:t>：</w:t>
      </w:r>
    </w:p>
    <w:p w14:paraId="0E0B8246" w14:textId="6CE85133" w:rsidR="0065583E" w:rsidRPr="0065583E" w:rsidRDefault="0065583E" w:rsidP="00960A2E">
      <w:pPr>
        <w:numPr>
          <w:ilvl w:val="0"/>
          <w:numId w:val="5"/>
        </w:numPr>
        <w:spacing w:line="360" w:lineRule="auto"/>
        <w:ind w:left="0" w:firstLine="567"/>
        <w:rPr>
          <w:rFonts w:ascii="宋体" w:hAnsi="宋体"/>
          <w:b/>
          <w:sz w:val="24"/>
          <w:szCs w:val="24"/>
        </w:rPr>
      </w:pPr>
      <w:r w:rsidRPr="0065583E">
        <w:rPr>
          <w:rFonts w:ascii="宋体" w:hAnsi="宋体" w:hint="eastAsia"/>
          <w:color w:val="000000" w:themeColor="text1"/>
          <w:sz w:val="24"/>
          <w:szCs w:val="24"/>
        </w:rPr>
        <w:t>招标文件获取时间：</w:t>
      </w:r>
      <w:r w:rsidRPr="0065583E">
        <w:rPr>
          <w:rFonts w:ascii="宋体" w:hAnsi="宋体" w:hint="eastAsia"/>
          <w:b/>
          <w:sz w:val="24"/>
          <w:szCs w:val="24"/>
        </w:rPr>
        <w:t>2021年</w:t>
      </w:r>
      <w:r>
        <w:rPr>
          <w:rFonts w:ascii="宋体" w:hAnsi="宋体"/>
          <w:b/>
          <w:sz w:val="24"/>
          <w:szCs w:val="24"/>
        </w:rPr>
        <w:t>9</w:t>
      </w:r>
      <w:r w:rsidRPr="0065583E">
        <w:rPr>
          <w:rFonts w:ascii="宋体" w:hAnsi="宋体" w:hint="eastAsia"/>
          <w:b/>
          <w:sz w:val="24"/>
          <w:szCs w:val="24"/>
        </w:rPr>
        <w:t>月</w:t>
      </w:r>
      <w:r w:rsidR="00C42A63">
        <w:rPr>
          <w:rFonts w:ascii="宋体" w:hAnsi="宋体" w:hint="eastAsia"/>
          <w:b/>
          <w:sz w:val="24"/>
          <w:szCs w:val="24"/>
        </w:rPr>
        <w:t>28</w:t>
      </w:r>
      <w:r w:rsidRPr="0065583E">
        <w:rPr>
          <w:rFonts w:ascii="宋体" w:hAnsi="宋体" w:hint="eastAsia"/>
          <w:b/>
          <w:sz w:val="24"/>
          <w:szCs w:val="24"/>
        </w:rPr>
        <w:t>日至</w:t>
      </w:r>
      <w:r w:rsidR="00C42A63">
        <w:rPr>
          <w:rFonts w:ascii="宋体" w:hAnsi="宋体"/>
          <w:b/>
          <w:sz w:val="24"/>
          <w:szCs w:val="24"/>
        </w:rPr>
        <w:t>10</w:t>
      </w:r>
      <w:r w:rsidRPr="0065583E">
        <w:rPr>
          <w:rFonts w:ascii="宋体" w:hAnsi="宋体" w:hint="eastAsia"/>
          <w:b/>
          <w:sz w:val="24"/>
          <w:szCs w:val="24"/>
        </w:rPr>
        <w:t>月</w:t>
      </w:r>
      <w:r w:rsidR="00C42A63">
        <w:rPr>
          <w:rFonts w:ascii="宋体" w:hAnsi="宋体" w:hint="eastAsia"/>
          <w:b/>
          <w:sz w:val="24"/>
          <w:szCs w:val="24"/>
        </w:rPr>
        <w:t>18</w:t>
      </w:r>
      <w:r w:rsidRPr="0065583E">
        <w:rPr>
          <w:rFonts w:ascii="宋体" w:hAnsi="宋体" w:hint="eastAsia"/>
          <w:b/>
          <w:sz w:val="24"/>
          <w:szCs w:val="24"/>
        </w:rPr>
        <w:t>日。</w:t>
      </w:r>
    </w:p>
    <w:p w14:paraId="6A9179F7" w14:textId="3CBC2F22" w:rsidR="0065583E" w:rsidRPr="0065583E" w:rsidRDefault="0065583E" w:rsidP="00960A2E">
      <w:pPr>
        <w:numPr>
          <w:ilvl w:val="0"/>
          <w:numId w:val="5"/>
        </w:numPr>
        <w:tabs>
          <w:tab w:val="left" w:pos="0"/>
        </w:tabs>
        <w:spacing w:after="200" w:line="560" w:lineRule="exact"/>
        <w:ind w:left="0" w:firstLine="552"/>
        <w:rPr>
          <w:rFonts w:ascii="宋体" w:hAnsi="宋体"/>
          <w:b/>
          <w:color w:val="000000" w:themeColor="text1"/>
          <w:sz w:val="24"/>
          <w:szCs w:val="24"/>
        </w:rPr>
      </w:pPr>
      <w:r w:rsidRPr="0065583E">
        <w:rPr>
          <w:rFonts w:ascii="宋体" w:hAnsi="宋体" w:hint="eastAsia"/>
          <w:color w:val="000000" w:themeColor="text1"/>
          <w:sz w:val="24"/>
          <w:szCs w:val="24"/>
        </w:rPr>
        <w:t>公告期限：</w:t>
      </w:r>
      <w:r w:rsidRPr="0065583E">
        <w:rPr>
          <w:rFonts w:ascii="宋体" w:hAnsi="宋体" w:hint="eastAsia"/>
          <w:b/>
          <w:color w:val="000000" w:themeColor="text1"/>
          <w:sz w:val="24"/>
          <w:szCs w:val="24"/>
        </w:rPr>
        <w:t>202</w:t>
      </w:r>
      <w:r w:rsidRPr="0065583E">
        <w:rPr>
          <w:rFonts w:ascii="宋体" w:hAnsi="宋体"/>
          <w:b/>
          <w:color w:val="000000" w:themeColor="text1"/>
          <w:sz w:val="24"/>
          <w:szCs w:val="24"/>
        </w:rPr>
        <w:t>1</w:t>
      </w:r>
      <w:r w:rsidRPr="0065583E">
        <w:rPr>
          <w:rFonts w:ascii="宋体" w:hAnsi="宋体" w:hint="eastAsia"/>
          <w:b/>
          <w:color w:val="000000" w:themeColor="text1"/>
          <w:sz w:val="24"/>
          <w:szCs w:val="24"/>
        </w:rPr>
        <w:t>年</w:t>
      </w:r>
      <w:r>
        <w:rPr>
          <w:rFonts w:ascii="宋体" w:hAnsi="宋体" w:hint="eastAsia"/>
          <w:b/>
          <w:color w:val="000000" w:themeColor="text1"/>
          <w:sz w:val="24"/>
          <w:szCs w:val="24"/>
        </w:rPr>
        <w:t>9</w:t>
      </w:r>
      <w:r w:rsidRPr="0065583E">
        <w:rPr>
          <w:rFonts w:ascii="宋体" w:hAnsi="宋体" w:hint="eastAsia"/>
          <w:b/>
          <w:color w:val="000000" w:themeColor="text1"/>
          <w:sz w:val="24"/>
          <w:szCs w:val="24"/>
        </w:rPr>
        <w:t>月</w:t>
      </w:r>
      <w:r w:rsidR="00C42A63">
        <w:rPr>
          <w:rFonts w:ascii="宋体" w:hAnsi="宋体" w:hint="eastAsia"/>
          <w:b/>
          <w:color w:val="000000" w:themeColor="text1"/>
          <w:sz w:val="24"/>
          <w:szCs w:val="24"/>
        </w:rPr>
        <w:t>28</w:t>
      </w:r>
      <w:r w:rsidRPr="0065583E">
        <w:rPr>
          <w:rFonts w:ascii="宋体" w:hAnsi="宋体" w:hint="eastAsia"/>
          <w:b/>
          <w:color w:val="000000" w:themeColor="text1"/>
          <w:sz w:val="24"/>
          <w:szCs w:val="24"/>
        </w:rPr>
        <w:t>日至</w:t>
      </w:r>
      <w:r w:rsidR="00C42A63">
        <w:rPr>
          <w:rFonts w:ascii="宋体" w:hAnsi="宋体"/>
          <w:b/>
          <w:color w:val="000000" w:themeColor="text1"/>
          <w:sz w:val="24"/>
          <w:szCs w:val="24"/>
        </w:rPr>
        <w:t>10</w:t>
      </w:r>
      <w:r w:rsidRPr="0065583E">
        <w:rPr>
          <w:rFonts w:ascii="宋体" w:hAnsi="宋体" w:hint="eastAsia"/>
          <w:b/>
          <w:color w:val="000000" w:themeColor="text1"/>
          <w:sz w:val="24"/>
          <w:szCs w:val="24"/>
        </w:rPr>
        <w:t>月</w:t>
      </w:r>
      <w:r w:rsidR="00C42A63">
        <w:rPr>
          <w:rFonts w:ascii="宋体" w:hAnsi="宋体" w:hint="eastAsia"/>
          <w:b/>
          <w:color w:val="000000" w:themeColor="text1"/>
          <w:sz w:val="24"/>
          <w:szCs w:val="24"/>
        </w:rPr>
        <w:t>9</w:t>
      </w:r>
      <w:r w:rsidRPr="0065583E">
        <w:rPr>
          <w:rFonts w:ascii="宋体" w:hAnsi="宋体" w:hint="eastAsia"/>
          <w:b/>
          <w:color w:val="000000" w:themeColor="text1"/>
          <w:sz w:val="24"/>
          <w:szCs w:val="24"/>
        </w:rPr>
        <w:t>日。</w:t>
      </w:r>
    </w:p>
    <w:p w14:paraId="382BCD81" w14:textId="5E9900F9" w:rsidR="00DE7F5C" w:rsidRPr="009F6384" w:rsidRDefault="00B01FC7" w:rsidP="00B01FC7">
      <w:pPr>
        <w:spacing w:after="200" w:line="560" w:lineRule="exact"/>
        <w:ind w:firstLineChars="150" w:firstLine="361"/>
        <w:rPr>
          <w:rFonts w:ascii="宋体" w:hAnsi="宋体"/>
          <w:b/>
          <w:color w:val="000000" w:themeColor="text1"/>
          <w:sz w:val="24"/>
          <w:szCs w:val="24"/>
        </w:rPr>
      </w:pPr>
      <w:r w:rsidRPr="00B01FC7">
        <w:rPr>
          <w:rFonts w:ascii="宋体" w:hAnsi="宋体" w:hint="eastAsia"/>
          <w:b/>
          <w:color w:val="000000" w:themeColor="text1"/>
          <w:sz w:val="24"/>
          <w:szCs w:val="24"/>
        </w:rPr>
        <w:t>七</w:t>
      </w:r>
      <w:r w:rsidRPr="00B01FC7">
        <w:rPr>
          <w:rFonts w:ascii="宋体" w:hAnsi="宋体"/>
          <w:b/>
          <w:color w:val="000000" w:themeColor="text1"/>
          <w:sz w:val="24"/>
          <w:szCs w:val="24"/>
        </w:rPr>
        <w:t>、</w:t>
      </w:r>
      <w:r w:rsidR="004C3093" w:rsidRPr="009F6384">
        <w:rPr>
          <w:rFonts w:ascii="宋体" w:hAnsi="宋体" w:hint="eastAsia"/>
          <w:b/>
          <w:color w:val="000000" w:themeColor="text1"/>
          <w:sz w:val="24"/>
          <w:szCs w:val="24"/>
        </w:rPr>
        <w:t>招标文件获取方式</w:t>
      </w:r>
      <w:r w:rsidR="003E399F">
        <w:rPr>
          <w:rFonts w:ascii="宋体" w:hAnsi="宋体" w:hint="eastAsia"/>
          <w:b/>
          <w:color w:val="000000" w:themeColor="text1"/>
          <w:sz w:val="24"/>
          <w:szCs w:val="24"/>
        </w:rPr>
        <w:t>：</w:t>
      </w:r>
    </w:p>
    <w:p w14:paraId="3F478E9C" w14:textId="77777777" w:rsidR="00DE7F5C" w:rsidRPr="009F6384" w:rsidRDefault="00DE7F5C" w:rsidP="00DE7F5C">
      <w:pPr>
        <w:spacing w:line="360" w:lineRule="auto"/>
        <w:ind w:firstLineChars="202" w:firstLine="485"/>
        <w:rPr>
          <w:rFonts w:ascii="宋体" w:hAnsi="宋体"/>
          <w:color w:val="000000" w:themeColor="text1"/>
          <w:sz w:val="24"/>
          <w:szCs w:val="24"/>
          <w:highlight w:val="yellow"/>
        </w:rPr>
      </w:pPr>
      <w:r w:rsidRPr="009F6384">
        <w:rPr>
          <w:rFonts w:ascii="宋体" w:hAnsi="宋体" w:hint="eastAsia"/>
          <w:color w:val="000000" w:themeColor="text1"/>
          <w:sz w:val="24"/>
          <w:szCs w:val="24"/>
        </w:rPr>
        <w:t>投标人要参加投标，应在成都市公共资源交易服务中心“政府采购云平台”获取采购文件。登录成都市公共资源交易服务中心门户网站（https://www.cdggzy.com/）—用户中心—政府采购云平台—项目采购—获取采购文件—申请获取采购文件。</w:t>
      </w:r>
    </w:p>
    <w:p w14:paraId="3736CFD6" w14:textId="77777777" w:rsidR="00DE7F5C" w:rsidRPr="009F6384" w:rsidRDefault="00DE7F5C" w:rsidP="00DE7F5C">
      <w:pPr>
        <w:spacing w:line="360" w:lineRule="auto"/>
        <w:ind w:firstLineChars="202" w:firstLine="485"/>
        <w:rPr>
          <w:rFonts w:ascii="宋体" w:hAnsi="宋体"/>
          <w:color w:val="000000" w:themeColor="text1"/>
          <w:sz w:val="24"/>
          <w:szCs w:val="24"/>
        </w:rPr>
      </w:pPr>
      <w:r w:rsidRPr="009F6384">
        <w:rPr>
          <w:rFonts w:ascii="宋体" w:hAnsi="宋体" w:hint="eastAsia"/>
          <w:color w:val="000000" w:themeColor="text1"/>
          <w:sz w:val="24"/>
          <w:szCs w:val="24"/>
        </w:rPr>
        <w:t>提示：</w:t>
      </w:r>
    </w:p>
    <w:p w14:paraId="4CD0246D" w14:textId="77777777" w:rsidR="00DE7F5C" w:rsidRPr="009F6384" w:rsidRDefault="00DE7F5C" w:rsidP="00DE7F5C">
      <w:pPr>
        <w:spacing w:line="360" w:lineRule="auto"/>
        <w:ind w:firstLineChars="202" w:firstLine="485"/>
        <w:rPr>
          <w:rFonts w:ascii="宋体" w:hAnsi="宋体"/>
          <w:color w:val="000000" w:themeColor="text1"/>
          <w:sz w:val="24"/>
          <w:szCs w:val="24"/>
        </w:rPr>
      </w:pPr>
      <w:r w:rsidRPr="009F6384">
        <w:rPr>
          <w:rFonts w:ascii="宋体" w:hAnsi="宋体" w:hint="eastAsia"/>
          <w:color w:val="000000" w:themeColor="text1"/>
          <w:sz w:val="24"/>
          <w:szCs w:val="24"/>
        </w:rPr>
        <w:t>（1）本项目采购文件免费获取。</w:t>
      </w:r>
    </w:p>
    <w:p w14:paraId="681241B6" w14:textId="77777777" w:rsidR="00DE7F5C" w:rsidRPr="009F6384" w:rsidRDefault="00DE7F5C" w:rsidP="00DE7F5C">
      <w:pPr>
        <w:spacing w:line="360" w:lineRule="auto"/>
        <w:ind w:firstLineChars="202" w:firstLine="485"/>
        <w:rPr>
          <w:rFonts w:ascii="宋体" w:hAnsi="宋体"/>
          <w:color w:val="000000" w:themeColor="text1"/>
          <w:sz w:val="24"/>
          <w:szCs w:val="24"/>
        </w:rPr>
      </w:pPr>
      <w:r w:rsidRPr="009F6384">
        <w:rPr>
          <w:rFonts w:ascii="宋体" w:hAnsi="宋体" w:hint="eastAsia"/>
          <w:color w:val="000000" w:themeColor="text1"/>
          <w:sz w:val="24"/>
          <w:szCs w:val="24"/>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14:paraId="1F6FD456" w14:textId="77777777" w:rsidR="00DE7F5C" w:rsidRPr="009F6384" w:rsidRDefault="00DE7F5C" w:rsidP="00DE7F5C">
      <w:pPr>
        <w:spacing w:line="360" w:lineRule="auto"/>
        <w:ind w:firstLineChars="202" w:firstLine="485"/>
        <w:rPr>
          <w:rFonts w:ascii="宋体" w:hAnsi="宋体"/>
          <w:color w:val="000000" w:themeColor="text1"/>
          <w:sz w:val="24"/>
          <w:szCs w:val="24"/>
        </w:rPr>
      </w:pPr>
      <w:r w:rsidRPr="009F6384">
        <w:rPr>
          <w:rFonts w:ascii="宋体" w:hAnsi="宋体" w:hint="eastAsia"/>
          <w:color w:val="000000" w:themeColor="text1"/>
          <w:sz w:val="24"/>
          <w:szCs w:val="24"/>
        </w:rPr>
        <w:t>（3）首次登录成都市公共资源交易服务中心门户网站的新用户应先点击“注册新用户”，注册成功后再登录。</w:t>
      </w:r>
    </w:p>
    <w:p w14:paraId="090C4E7D" w14:textId="7DAAFBDE" w:rsidR="00DE7F5C" w:rsidRPr="009F6384" w:rsidRDefault="00DE7F5C" w:rsidP="00DE7F5C">
      <w:pPr>
        <w:spacing w:line="360" w:lineRule="auto"/>
        <w:ind w:firstLineChars="202" w:firstLine="485"/>
        <w:rPr>
          <w:rFonts w:ascii="宋体" w:hAnsi="宋体"/>
          <w:color w:val="000000" w:themeColor="text1"/>
          <w:sz w:val="24"/>
          <w:szCs w:val="24"/>
        </w:rPr>
      </w:pPr>
      <w:r w:rsidRPr="009F6384">
        <w:rPr>
          <w:rFonts w:ascii="宋体" w:hAnsi="宋体" w:hint="eastAsia"/>
          <w:color w:val="000000" w:themeColor="text1"/>
          <w:sz w:val="24"/>
          <w:szCs w:val="24"/>
        </w:rPr>
        <w:t>（4）本项目为电子招标投标项目，投标人参与本项目全过程中凡涉及系统操作请详见《成都市全流程电子化采购系统操作指南——供应商版》。</w:t>
      </w:r>
      <w:bookmarkStart w:id="12" w:name="_Toc180051012"/>
      <w:bookmarkStart w:id="13" w:name="_Toc184023104"/>
      <w:bookmarkStart w:id="14" w:name="_Toc184013605"/>
      <w:bookmarkStart w:id="15" w:name="_Toc174185149"/>
      <w:bookmarkStart w:id="16" w:name="_Toc186274101"/>
    </w:p>
    <w:p w14:paraId="6B696DC9" w14:textId="1830BA89" w:rsidR="00DE7F5C" w:rsidRPr="009F6384" w:rsidRDefault="00CF0F2C" w:rsidP="00CF0F2C">
      <w:pPr>
        <w:spacing w:after="200" w:line="560" w:lineRule="exact"/>
        <w:ind w:left="567"/>
        <w:rPr>
          <w:rFonts w:ascii="宋体" w:hAnsi="宋体"/>
          <w:b/>
          <w:color w:val="000000" w:themeColor="text1"/>
          <w:sz w:val="24"/>
          <w:szCs w:val="24"/>
        </w:rPr>
      </w:pPr>
      <w:r>
        <w:rPr>
          <w:rFonts w:ascii="宋体" w:hAnsi="宋体" w:hint="eastAsia"/>
          <w:b/>
          <w:color w:val="000000" w:themeColor="text1"/>
          <w:sz w:val="24"/>
          <w:szCs w:val="24"/>
        </w:rPr>
        <w:t>八</w:t>
      </w:r>
      <w:r>
        <w:rPr>
          <w:rFonts w:ascii="宋体" w:hAnsi="宋体"/>
          <w:b/>
          <w:color w:val="000000" w:themeColor="text1"/>
          <w:sz w:val="24"/>
          <w:szCs w:val="24"/>
        </w:rPr>
        <w:t>、</w:t>
      </w:r>
      <w:r w:rsidR="00DE7F5C" w:rsidRPr="009F6384">
        <w:rPr>
          <w:rFonts w:ascii="宋体" w:hAnsi="宋体" w:hint="eastAsia"/>
          <w:b/>
          <w:color w:val="000000" w:themeColor="text1"/>
          <w:sz w:val="24"/>
          <w:szCs w:val="24"/>
        </w:rPr>
        <w:t>招标文件获取地点</w:t>
      </w:r>
    </w:p>
    <w:p w14:paraId="46A5A2F1" w14:textId="6685769C" w:rsidR="00DE7F5C" w:rsidRPr="009F6384" w:rsidRDefault="00DE7F5C" w:rsidP="00DE7F5C">
      <w:pPr>
        <w:spacing w:line="360" w:lineRule="auto"/>
        <w:ind w:firstLineChars="202" w:firstLine="485"/>
        <w:rPr>
          <w:rFonts w:ascii="宋体" w:hAnsi="宋体"/>
          <w:color w:val="000000" w:themeColor="text1"/>
          <w:sz w:val="24"/>
          <w:szCs w:val="24"/>
        </w:rPr>
      </w:pPr>
      <w:r w:rsidRPr="009F6384">
        <w:rPr>
          <w:rFonts w:ascii="宋体" w:hAnsi="宋体" w:hint="eastAsia"/>
          <w:color w:val="000000" w:themeColor="text1"/>
          <w:sz w:val="24"/>
          <w:szCs w:val="24"/>
        </w:rPr>
        <w:t>登录成都市公共资源交易服务中心门户网站（https://www.cdggzy.com/）—用户中心—政府采购云平台获取。</w:t>
      </w:r>
    </w:p>
    <w:p w14:paraId="60C3A398" w14:textId="64CC166A" w:rsidR="004C3093" w:rsidRPr="009F6384" w:rsidRDefault="002E79FB" w:rsidP="002E79FB">
      <w:pPr>
        <w:spacing w:after="200" w:line="560" w:lineRule="exact"/>
        <w:ind w:left="567"/>
        <w:rPr>
          <w:rFonts w:ascii="宋体" w:hAnsi="宋体"/>
          <w:b/>
          <w:color w:val="000000" w:themeColor="text1"/>
          <w:sz w:val="24"/>
          <w:szCs w:val="24"/>
        </w:rPr>
      </w:pPr>
      <w:r>
        <w:rPr>
          <w:rFonts w:ascii="宋体" w:hAnsi="宋体" w:hint="eastAsia"/>
          <w:b/>
          <w:color w:val="000000" w:themeColor="text1"/>
          <w:sz w:val="24"/>
          <w:szCs w:val="24"/>
        </w:rPr>
        <w:t>九</w:t>
      </w:r>
      <w:r>
        <w:rPr>
          <w:rFonts w:ascii="宋体" w:hAnsi="宋体"/>
          <w:b/>
          <w:color w:val="000000" w:themeColor="text1"/>
          <w:sz w:val="24"/>
          <w:szCs w:val="24"/>
        </w:rPr>
        <w:t>、</w:t>
      </w:r>
      <w:r w:rsidR="004C3093" w:rsidRPr="009F6384">
        <w:rPr>
          <w:rFonts w:ascii="宋体" w:hAnsi="宋体" w:hint="eastAsia"/>
          <w:b/>
          <w:color w:val="000000" w:themeColor="text1"/>
          <w:sz w:val="24"/>
          <w:szCs w:val="24"/>
        </w:rPr>
        <w:t>投标文件递交截止时间及开标时间</w:t>
      </w:r>
      <w:bookmarkEnd w:id="12"/>
      <w:bookmarkEnd w:id="13"/>
      <w:bookmarkEnd w:id="14"/>
      <w:bookmarkEnd w:id="15"/>
      <w:bookmarkEnd w:id="16"/>
      <w:r w:rsidR="004C3093" w:rsidRPr="009F6384">
        <w:rPr>
          <w:rFonts w:ascii="宋体" w:hAnsi="宋体" w:hint="eastAsia"/>
          <w:b/>
          <w:color w:val="000000" w:themeColor="text1"/>
          <w:sz w:val="24"/>
          <w:szCs w:val="24"/>
        </w:rPr>
        <w:t>(北京时间)、地点、方式</w:t>
      </w:r>
    </w:p>
    <w:p w14:paraId="4C67F8A7" w14:textId="15779D0D" w:rsidR="004C3093" w:rsidRPr="009F6384" w:rsidRDefault="004C3093" w:rsidP="000F0BF5">
      <w:pPr>
        <w:spacing w:line="560" w:lineRule="exact"/>
        <w:ind w:firstLineChars="200" w:firstLine="480"/>
        <w:rPr>
          <w:rFonts w:ascii="宋体" w:hAnsi="宋体"/>
          <w:b/>
          <w:color w:val="000000" w:themeColor="text1"/>
          <w:sz w:val="24"/>
          <w:szCs w:val="24"/>
        </w:rPr>
      </w:pPr>
      <w:r w:rsidRPr="009F6384">
        <w:rPr>
          <w:rFonts w:ascii="宋体" w:hAnsi="宋体" w:hint="eastAsia"/>
          <w:color w:val="000000" w:themeColor="text1"/>
          <w:sz w:val="24"/>
          <w:szCs w:val="24"/>
        </w:rPr>
        <w:lastRenderedPageBreak/>
        <w:t>（一）投标文件递交截止时间及开标时间：</w:t>
      </w:r>
      <w:r w:rsidRPr="009F6384">
        <w:rPr>
          <w:rFonts w:ascii="宋体" w:hAnsi="宋体" w:hint="eastAsia"/>
          <w:b/>
          <w:color w:val="000000" w:themeColor="text1"/>
          <w:sz w:val="24"/>
          <w:szCs w:val="24"/>
        </w:rPr>
        <w:t>202</w:t>
      </w:r>
      <w:r w:rsidR="002E79FB">
        <w:rPr>
          <w:rFonts w:ascii="宋体" w:hAnsi="宋体" w:hint="eastAsia"/>
          <w:b/>
          <w:color w:val="000000" w:themeColor="text1"/>
          <w:sz w:val="24"/>
          <w:szCs w:val="24"/>
        </w:rPr>
        <w:t>1</w:t>
      </w:r>
      <w:r w:rsidRPr="009F6384">
        <w:rPr>
          <w:rFonts w:ascii="宋体" w:hAnsi="宋体" w:hint="eastAsia"/>
          <w:b/>
          <w:color w:val="000000" w:themeColor="text1"/>
          <w:sz w:val="24"/>
          <w:szCs w:val="24"/>
        </w:rPr>
        <w:t>年</w:t>
      </w:r>
      <w:r w:rsidR="002E79FB">
        <w:rPr>
          <w:rFonts w:ascii="宋体" w:hAnsi="宋体" w:hint="eastAsia"/>
          <w:b/>
          <w:color w:val="000000" w:themeColor="text1"/>
          <w:sz w:val="24"/>
          <w:szCs w:val="24"/>
        </w:rPr>
        <w:t>10</w:t>
      </w:r>
      <w:r w:rsidRPr="009F6384">
        <w:rPr>
          <w:rFonts w:ascii="宋体" w:hAnsi="宋体" w:hint="eastAsia"/>
          <w:b/>
          <w:color w:val="000000" w:themeColor="text1"/>
          <w:sz w:val="24"/>
          <w:szCs w:val="24"/>
        </w:rPr>
        <w:t>月</w:t>
      </w:r>
      <w:r w:rsidR="00C42A63">
        <w:rPr>
          <w:rFonts w:ascii="宋体" w:hAnsi="宋体" w:hint="eastAsia"/>
          <w:b/>
          <w:color w:val="000000" w:themeColor="text1"/>
          <w:sz w:val="24"/>
          <w:szCs w:val="24"/>
        </w:rPr>
        <w:t>19</w:t>
      </w:r>
      <w:r w:rsidRPr="009F6384">
        <w:rPr>
          <w:rFonts w:ascii="宋体" w:hAnsi="宋体" w:hint="eastAsia"/>
          <w:b/>
          <w:color w:val="000000" w:themeColor="text1"/>
          <w:sz w:val="24"/>
          <w:szCs w:val="24"/>
        </w:rPr>
        <w:t>日上午</w:t>
      </w:r>
      <w:r w:rsidR="00A516E9">
        <w:rPr>
          <w:rFonts w:ascii="宋体" w:hAnsi="宋体" w:hint="eastAsia"/>
          <w:b/>
          <w:color w:val="000000" w:themeColor="text1"/>
          <w:sz w:val="24"/>
          <w:szCs w:val="24"/>
        </w:rPr>
        <w:t>9</w:t>
      </w:r>
      <w:r w:rsidR="00C42A63">
        <w:rPr>
          <w:rFonts w:ascii="宋体" w:hAnsi="宋体" w:hint="eastAsia"/>
          <w:b/>
          <w:color w:val="000000" w:themeColor="text1"/>
          <w:sz w:val="24"/>
          <w:szCs w:val="24"/>
        </w:rPr>
        <w:t>:00</w:t>
      </w:r>
      <w:r w:rsidRPr="009F6384">
        <w:rPr>
          <w:rFonts w:ascii="宋体" w:hAnsi="宋体" w:hint="eastAsia"/>
          <w:b/>
          <w:color w:val="000000" w:themeColor="text1"/>
          <w:sz w:val="24"/>
          <w:szCs w:val="24"/>
        </w:rPr>
        <w:t>。</w:t>
      </w:r>
    </w:p>
    <w:p w14:paraId="6F570C1B" w14:textId="4E996D9B" w:rsidR="00A739BA" w:rsidRPr="009F6384" w:rsidRDefault="00A739BA" w:rsidP="00A739BA">
      <w:pPr>
        <w:spacing w:line="560" w:lineRule="exact"/>
        <w:ind w:firstLineChars="200" w:firstLine="480"/>
        <w:rPr>
          <w:rFonts w:ascii="宋体" w:hAnsi="宋体"/>
          <w:b/>
          <w:color w:val="000000" w:themeColor="text1"/>
          <w:sz w:val="24"/>
          <w:szCs w:val="24"/>
        </w:rPr>
      </w:pPr>
      <w:r w:rsidRPr="009F6384">
        <w:rPr>
          <w:rFonts w:ascii="宋体" w:hAnsi="宋体" w:hint="eastAsia"/>
          <w:color w:val="000000" w:themeColor="text1"/>
          <w:sz w:val="24"/>
          <w:szCs w:val="24"/>
        </w:rPr>
        <w:t>（二）投标文件递交方式、地点：投标截止时间前，投标人应将加密的电子投标文件递交至“政府采购云平台”对应项目（包件）。</w:t>
      </w:r>
    </w:p>
    <w:p w14:paraId="190AAA0F" w14:textId="608E3541" w:rsidR="00A739BA" w:rsidRPr="009F6384" w:rsidRDefault="002E79FB" w:rsidP="002E79FB">
      <w:pPr>
        <w:spacing w:after="200" w:line="560" w:lineRule="exact"/>
        <w:ind w:left="567"/>
        <w:rPr>
          <w:rFonts w:ascii="宋体" w:hAnsi="宋体"/>
          <w:b/>
          <w:color w:val="000000" w:themeColor="text1"/>
          <w:sz w:val="24"/>
          <w:szCs w:val="24"/>
        </w:rPr>
      </w:pPr>
      <w:r>
        <w:rPr>
          <w:rFonts w:ascii="宋体" w:hAnsi="宋体" w:hint="eastAsia"/>
          <w:b/>
          <w:color w:val="000000" w:themeColor="text1"/>
          <w:sz w:val="24"/>
          <w:szCs w:val="24"/>
        </w:rPr>
        <w:t>十</w:t>
      </w:r>
      <w:r>
        <w:rPr>
          <w:rFonts w:ascii="宋体" w:hAnsi="宋体"/>
          <w:b/>
          <w:color w:val="000000" w:themeColor="text1"/>
          <w:sz w:val="24"/>
          <w:szCs w:val="24"/>
        </w:rPr>
        <w:t>、</w:t>
      </w:r>
      <w:r w:rsidR="004C3093" w:rsidRPr="009F6384">
        <w:rPr>
          <w:rFonts w:ascii="宋体" w:hAnsi="宋体" w:hint="eastAsia"/>
          <w:b/>
          <w:color w:val="000000" w:themeColor="text1"/>
          <w:sz w:val="24"/>
          <w:szCs w:val="24"/>
        </w:rPr>
        <w:t>开标地点</w:t>
      </w:r>
    </w:p>
    <w:p w14:paraId="087CA1FA" w14:textId="77777777" w:rsidR="00A739BA" w:rsidRPr="009F6384" w:rsidRDefault="00A739BA" w:rsidP="00A739BA">
      <w:pPr>
        <w:spacing w:line="360" w:lineRule="auto"/>
        <w:ind w:firstLineChars="150" w:firstLine="360"/>
        <w:jc w:val="left"/>
        <w:rPr>
          <w:rFonts w:ascii="宋体" w:hAnsi="宋体"/>
          <w:color w:val="000000" w:themeColor="text1"/>
          <w:sz w:val="24"/>
          <w:szCs w:val="24"/>
        </w:rPr>
      </w:pPr>
      <w:r w:rsidRPr="009F6384">
        <w:rPr>
          <w:rFonts w:ascii="宋体" w:hAnsi="宋体" w:hint="eastAsia"/>
          <w:color w:val="000000" w:themeColor="text1"/>
          <w:sz w:val="24"/>
          <w:szCs w:val="24"/>
        </w:rPr>
        <w:t>本项目为不见面开标项目。</w:t>
      </w:r>
    </w:p>
    <w:p w14:paraId="305EAFD7" w14:textId="77777777" w:rsidR="00A739BA" w:rsidRPr="009F6384" w:rsidRDefault="00A739BA" w:rsidP="00A739BA">
      <w:pPr>
        <w:spacing w:line="360" w:lineRule="auto"/>
        <w:ind w:firstLineChars="150" w:firstLine="360"/>
        <w:jc w:val="left"/>
        <w:rPr>
          <w:rFonts w:ascii="宋体" w:hAnsi="宋体"/>
          <w:color w:val="000000" w:themeColor="text1"/>
          <w:sz w:val="24"/>
          <w:szCs w:val="24"/>
        </w:rPr>
      </w:pPr>
      <w:r w:rsidRPr="009F6384">
        <w:rPr>
          <w:rFonts w:ascii="宋体" w:hAnsi="宋体" w:hint="eastAsia"/>
          <w:color w:val="000000" w:themeColor="text1"/>
          <w:sz w:val="24"/>
          <w:szCs w:val="24"/>
        </w:rPr>
        <w:t>开标地点为：成都市公共资源交易服务中心“政府采购云平台”。登录成都市公共资源交易服务中心门户网站（https://www.cdggzy.com）—用户中心—政府采购云平台。</w:t>
      </w:r>
    </w:p>
    <w:p w14:paraId="492AC2B6" w14:textId="6D84702C" w:rsidR="00A739BA" w:rsidRPr="009F6384" w:rsidRDefault="00A739BA" w:rsidP="00A739BA">
      <w:pPr>
        <w:spacing w:line="360" w:lineRule="auto"/>
        <w:ind w:firstLineChars="150" w:firstLine="360"/>
        <w:jc w:val="left"/>
        <w:rPr>
          <w:rFonts w:ascii="宋体" w:hAnsi="宋体"/>
          <w:color w:val="000000" w:themeColor="text1"/>
          <w:sz w:val="24"/>
          <w:szCs w:val="24"/>
        </w:rPr>
      </w:pPr>
      <w:r w:rsidRPr="009F6384">
        <w:rPr>
          <w:rFonts w:ascii="宋体" w:hAnsi="宋体" w:hint="eastAsia"/>
          <w:color w:val="000000" w:themeColor="text1"/>
          <w:sz w:val="24"/>
          <w:szCs w:val="24"/>
        </w:rPr>
        <w:t>本项目只接受投标人加密并递交至“政府采购云平台”的投标文件。</w:t>
      </w:r>
    </w:p>
    <w:p w14:paraId="24473D0F" w14:textId="23954503" w:rsidR="004C3093" w:rsidRPr="009F6384" w:rsidRDefault="002E79FB" w:rsidP="002E79FB">
      <w:pPr>
        <w:spacing w:after="200" w:line="560" w:lineRule="exact"/>
        <w:ind w:left="567"/>
        <w:rPr>
          <w:rFonts w:ascii="宋体" w:hAnsi="宋体"/>
          <w:b/>
          <w:color w:val="000000" w:themeColor="text1"/>
          <w:sz w:val="24"/>
          <w:szCs w:val="24"/>
        </w:rPr>
      </w:pPr>
      <w:r>
        <w:rPr>
          <w:rFonts w:ascii="宋体" w:hAnsi="宋体" w:hint="eastAsia"/>
          <w:b/>
          <w:color w:val="000000" w:themeColor="text1"/>
          <w:sz w:val="24"/>
          <w:szCs w:val="24"/>
        </w:rPr>
        <w:t>十一</w:t>
      </w:r>
      <w:r>
        <w:rPr>
          <w:rFonts w:ascii="宋体" w:hAnsi="宋体"/>
          <w:b/>
          <w:color w:val="000000" w:themeColor="text1"/>
          <w:sz w:val="24"/>
          <w:szCs w:val="24"/>
        </w:rPr>
        <w:t>、</w:t>
      </w:r>
      <w:proofErr w:type="gramStart"/>
      <w:r w:rsidR="004C3093" w:rsidRPr="009F6384">
        <w:rPr>
          <w:rFonts w:ascii="宋体" w:hAnsi="宋体" w:hint="eastAsia"/>
          <w:b/>
          <w:color w:val="000000" w:themeColor="text1"/>
          <w:sz w:val="24"/>
          <w:szCs w:val="24"/>
        </w:rPr>
        <w:t>政采</w:t>
      </w:r>
      <w:r w:rsidR="00F24CB6" w:rsidRPr="009F6384">
        <w:rPr>
          <w:rFonts w:ascii="宋体" w:hAnsi="宋体" w:hint="eastAsia"/>
          <w:b/>
          <w:color w:val="000000" w:themeColor="text1"/>
          <w:sz w:val="24"/>
          <w:szCs w:val="24"/>
        </w:rPr>
        <w:t>中小企业</w:t>
      </w:r>
      <w:proofErr w:type="gramEnd"/>
      <w:r w:rsidR="00F24CB6" w:rsidRPr="009F6384">
        <w:rPr>
          <w:rFonts w:ascii="宋体" w:hAnsi="宋体" w:hint="eastAsia"/>
          <w:b/>
          <w:color w:val="000000" w:themeColor="text1"/>
          <w:sz w:val="24"/>
          <w:szCs w:val="24"/>
        </w:rPr>
        <w:t>政府采购</w:t>
      </w:r>
      <w:r w:rsidR="004C3093" w:rsidRPr="009F6384">
        <w:rPr>
          <w:rFonts w:ascii="宋体" w:hAnsi="宋体" w:hint="eastAsia"/>
          <w:b/>
          <w:color w:val="000000" w:themeColor="text1"/>
          <w:sz w:val="24"/>
          <w:szCs w:val="24"/>
        </w:rPr>
        <w:t>信用担保融资</w:t>
      </w:r>
    </w:p>
    <w:p w14:paraId="7E0D30A5" w14:textId="77777777" w:rsidR="00056460" w:rsidRPr="00056460" w:rsidRDefault="00056460" w:rsidP="00056460">
      <w:pPr>
        <w:pStyle w:val="afff3"/>
        <w:spacing w:line="580" w:lineRule="exact"/>
        <w:ind w:firstLine="480"/>
        <w:rPr>
          <w:rFonts w:ascii="宋体" w:hAnsi="宋体"/>
          <w:color w:val="000000" w:themeColor="text1"/>
          <w:kern w:val="0"/>
          <w:sz w:val="24"/>
        </w:rPr>
      </w:pPr>
      <w:r>
        <w:rPr>
          <w:rFonts w:ascii="宋体" w:hAnsi="宋体" w:hint="eastAsia"/>
          <w:color w:val="000000" w:themeColor="text1"/>
          <w:sz w:val="24"/>
        </w:rPr>
        <w:t xml:space="preserve"> </w:t>
      </w:r>
      <w:r w:rsidRPr="00056460">
        <w:rPr>
          <w:rFonts w:ascii="宋体" w:hAnsi="宋体" w:cs="宋体" w:hint="eastAsia"/>
          <w:color w:val="000000"/>
          <w:sz w:val="24"/>
        </w:rPr>
        <w:t>本项目中标供应商为中小</w:t>
      </w:r>
      <w:proofErr w:type="gramStart"/>
      <w:r w:rsidRPr="00056460">
        <w:rPr>
          <w:rFonts w:ascii="宋体" w:hAnsi="宋体" w:cs="宋体" w:hint="eastAsia"/>
          <w:color w:val="000000"/>
          <w:sz w:val="24"/>
        </w:rPr>
        <w:t>微企业</w:t>
      </w:r>
      <w:proofErr w:type="gramEnd"/>
      <w:r w:rsidRPr="00056460">
        <w:rPr>
          <w:rFonts w:ascii="宋体" w:hAnsi="宋体" w:cs="宋体" w:hint="eastAsia"/>
          <w:color w:val="000000"/>
          <w:sz w:val="24"/>
        </w:rPr>
        <w:t>的，可根据《成都市</w:t>
      </w:r>
      <w:r w:rsidRPr="00056460">
        <w:rPr>
          <w:rFonts w:ascii="宋体" w:hAnsi="宋体" w:cs="宋体"/>
          <w:color w:val="000000"/>
          <w:sz w:val="24"/>
        </w:rPr>
        <w:t>金牛区财政局关于印发</w:t>
      </w:r>
      <w:r w:rsidRPr="00056460">
        <w:rPr>
          <w:rFonts w:ascii="宋体" w:hAnsi="宋体" w:cs="宋体" w:hint="eastAsia"/>
          <w:color w:val="000000"/>
          <w:sz w:val="24"/>
        </w:rPr>
        <w:t>&lt;成都市金牛区支持中小企业政府采购信用融资实施</w:t>
      </w:r>
      <w:r w:rsidRPr="00056460">
        <w:rPr>
          <w:rFonts w:ascii="宋体" w:hAnsi="宋体" w:cs="宋体"/>
          <w:color w:val="000000"/>
          <w:sz w:val="24"/>
        </w:rPr>
        <w:t>方案</w:t>
      </w:r>
      <w:r w:rsidRPr="00056460">
        <w:rPr>
          <w:rFonts w:ascii="宋体" w:hAnsi="宋体" w:cs="宋体" w:hint="eastAsia"/>
          <w:color w:val="000000"/>
          <w:sz w:val="24"/>
        </w:rPr>
        <w:t>&gt;的</w:t>
      </w:r>
      <w:r w:rsidRPr="00056460">
        <w:rPr>
          <w:rFonts w:ascii="宋体" w:hAnsi="宋体" w:cs="宋体"/>
          <w:color w:val="000000"/>
          <w:sz w:val="24"/>
        </w:rPr>
        <w:t>通知</w:t>
      </w:r>
      <w:r w:rsidRPr="00056460">
        <w:rPr>
          <w:rFonts w:ascii="宋体" w:hAnsi="宋体" w:cs="宋体" w:hint="eastAsia"/>
          <w:color w:val="000000"/>
          <w:sz w:val="24"/>
        </w:rPr>
        <w:t>》（金牛</w:t>
      </w:r>
      <w:r w:rsidRPr="00056460">
        <w:rPr>
          <w:rFonts w:ascii="宋体" w:hAnsi="宋体" w:cs="宋体"/>
          <w:color w:val="000000"/>
          <w:sz w:val="24"/>
        </w:rPr>
        <w:t>财发</w:t>
      </w:r>
      <w:r w:rsidRPr="00056460">
        <w:rPr>
          <w:rFonts w:ascii="宋体" w:hAnsi="宋体" w:cs="宋体" w:hint="eastAsia"/>
          <w:color w:val="000000"/>
          <w:sz w:val="24"/>
        </w:rPr>
        <w:t>[2019]54号）和《成都市金牛区财政局</w:t>
      </w:r>
      <w:r w:rsidRPr="00056460">
        <w:rPr>
          <w:rFonts w:ascii="宋体" w:hAnsi="宋体" w:cs="宋体"/>
          <w:color w:val="000000"/>
          <w:sz w:val="24"/>
        </w:rPr>
        <w:t>关于公布金牛区首批开展政府采购信用融资业务银行名单的通知</w:t>
      </w:r>
      <w:r w:rsidRPr="00056460">
        <w:rPr>
          <w:rFonts w:ascii="宋体" w:hAnsi="宋体" w:cs="宋体" w:hint="eastAsia"/>
          <w:color w:val="000000"/>
          <w:sz w:val="24"/>
        </w:rPr>
        <w:t>》，自愿申请“政府采购供应商信用融资（简称：政采贷）”，相关申请方式及要求按《成都市</w:t>
      </w:r>
      <w:r w:rsidRPr="00056460">
        <w:rPr>
          <w:rFonts w:ascii="宋体" w:hAnsi="宋体" w:cs="宋体"/>
          <w:color w:val="000000"/>
          <w:sz w:val="24"/>
        </w:rPr>
        <w:t>金牛区财政局关于印发</w:t>
      </w:r>
      <w:r w:rsidRPr="00056460">
        <w:rPr>
          <w:rFonts w:ascii="宋体" w:hAnsi="宋体" w:cs="宋体" w:hint="eastAsia"/>
          <w:color w:val="000000"/>
          <w:sz w:val="24"/>
        </w:rPr>
        <w:t>&lt;成都市金牛区支</w:t>
      </w:r>
      <w:r w:rsidRPr="00056460">
        <w:rPr>
          <w:rFonts w:ascii="宋体" w:hAnsi="宋体" w:hint="eastAsia"/>
          <w:color w:val="000000" w:themeColor="text1"/>
          <w:kern w:val="0"/>
          <w:sz w:val="24"/>
        </w:rPr>
        <w:t>持中小企业政府采购信用融资实施</w:t>
      </w:r>
      <w:r w:rsidRPr="00056460">
        <w:rPr>
          <w:rFonts w:ascii="宋体" w:hAnsi="宋体"/>
          <w:color w:val="000000" w:themeColor="text1"/>
          <w:kern w:val="0"/>
          <w:sz w:val="24"/>
        </w:rPr>
        <w:t>方案</w:t>
      </w:r>
      <w:r w:rsidRPr="00056460">
        <w:rPr>
          <w:rFonts w:ascii="宋体" w:hAnsi="宋体" w:hint="eastAsia"/>
          <w:color w:val="000000" w:themeColor="text1"/>
          <w:kern w:val="0"/>
          <w:sz w:val="24"/>
        </w:rPr>
        <w:t>&gt;的</w:t>
      </w:r>
      <w:r w:rsidRPr="00056460">
        <w:rPr>
          <w:rFonts w:ascii="宋体" w:hAnsi="宋体"/>
          <w:color w:val="000000" w:themeColor="text1"/>
          <w:kern w:val="0"/>
          <w:sz w:val="24"/>
        </w:rPr>
        <w:t>通知</w:t>
      </w:r>
      <w:r w:rsidRPr="00056460">
        <w:rPr>
          <w:rFonts w:ascii="宋体" w:hAnsi="宋体" w:hint="eastAsia"/>
          <w:color w:val="000000" w:themeColor="text1"/>
          <w:kern w:val="0"/>
          <w:sz w:val="24"/>
        </w:rPr>
        <w:t>》（金牛</w:t>
      </w:r>
      <w:r w:rsidRPr="00056460">
        <w:rPr>
          <w:rFonts w:ascii="宋体" w:hAnsi="宋体"/>
          <w:color w:val="000000" w:themeColor="text1"/>
          <w:kern w:val="0"/>
          <w:sz w:val="24"/>
        </w:rPr>
        <w:t>财发</w:t>
      </w:r>
      <w:r w:rsidRPr="00056460">
        <w:rPr>
          <w:rFonts w:ascii="宋体" w:hAnsi="宋体" w:hint="eastAsia"/>
          <w:color w:val="000000" w:themeColor="text1"/>
          <w:kern w:val="0"/>
          <w:sz w:val="24"/>
        </w:rPr>
        <w:t>[2019]54号）进行。通知文件可通过</w:t>
      </w:r>
      <w:r w:rsidRPr="00056460">
        <w:rPr>
          <w:rFonts w:ascii="宋体" w:hAnsi="宋体"/>
          <w:color w:val="000000" w:themeColor="text1"/>
          <w:kern w:val="0"/>
          <w:sz w:val="24"/>
        </w:rPr>
        <w:t>金牛区</w:t>
      </w:r>
      <w:r w:rsidRPr="00056460">
        <w:rPr>
          <w:rFonts w:ascii="宋体" w:hAnsi="宋体" w:hint="eastAsia"/>
          <w:color w:val="000000" w:themeColor="text1"/>
          <w:kern w:val="0"/>
          <w:sz w:val="24"/>
        </w:rPr>
        <w:t>政府</w:t>
      </w:r>
      <w:r w:rsidRPr="00056460">
        <w:rPr>
          <w:rFonts w:ascii="宋体" w:hAnsi="宋体"/>
          <w:color w:val="000000" w:themeColor="text1"/>
          <w:kern w:val="0"/>
          <w:sz w:val="24"/>
        </w:rPr>
        <w:t>信息公开网站</w:t>
      </w:r>
      <w:r w:rsidRPr="00056460">
        <w:rPr>
          <w:rFonts w:ascii="宋体" w:hAnsi="宋体" w:hint="eastAsia"/>
          <w:color w:val="000000" w:themeColor="text1"/>
          <w:kern w:val="0"/>
          <w:sz w:val="24"/>
        </w:rPr>
        <w:t>查询。</w:t>
      </w:r>
    </w:p>
    <w:p w14:paraId="41C97F02" w14:textId="174BD640" w:rsidR="004C3093" w:rsidRPr="00056460" w:rsidRDefault="00056460" w:rsidP="00056460">
      <w:pPr>
        <w:spacing w:after="200" w:line="560" w:lineRule="exact"/>
        <w:ind w:firstLineChars="200" w:firstLine="482"/>
        <w:rPr>
          <w:rFonts w:ascii="宋体" w:hAnsi="宋体"/>
          <w:color w:val="000000" w:themeColor="text1"/>
          <w:sz w:val="24"/>
          <w:szCs w:val="24"/>
        </w:rPr>
      </w:pPr>
      <w:r w:rsidRPr="009D2E90">
        <w:rPr>
          <w:rFonts w:ascii="宋体" w:hAnsi="宋体" w:hint="eastAsia"/>
          <w:b/>
          <w:color w:val="000000" w:themeColor="text1"/>
          <w:sz w:val="24"/>
          <w:szCs w:val="24"/>
        </w:rPr>
        <w:t>十二</w:t>
      </w:r>
      <w:r w:rsidRPr="009D2E90">
        <w:rPr>
          <w:rFonts w:ascii="宋体" w:hAnsi="宋体"/>
          <w:b/>
          <w:color w:val="000000" w:themeColor="text1"/>
          <w:sz w:val="24"/>
          <w:szCs w:val="24"/>
        </w:rPr>
        <w:t>、</w:t>
      </w:r>
      <w:r w:rsidR="004C3093" w:rsidRPr="00056460">
        <w:rPr>
          <w:rFonts w:ascii="宋体" w:hAnsi="宋体" w:hint="eastAsia"/>
          <w:color w:val="000000" w:themeColor="text1"/>
          <w:sz w:val="24"/>
          <w:szCs w:val="24"/>
        </w:rPr>
        <w:t>本投标邀请在“四川政府采购网”和“成都市公共资源交易服务中心”网站上以公告形式发布</w:t>
      </w:r>
      <w:r w:rsidRPr="00056460">
        <w:rPr>
          <w:rFonts w:ascii="宋体" w:hAnsi="宋体" w:hint="eastAsia"/>
          <w:color w:val="000000" w:themeColor="text1"/>
          <w:sz w:val="24"/>
          <w:szCs w:val="24"/>
        </w:rPr>
        <w:t>。</w:t>
      </w:r>
    </w:p>
    <w:p w14:paraId="2DA3C0CB" w14:textId="0DD8B95A" w:rsidR="009D2E90" w:rsidRPr="009D2E90" w:rsidRDefault="009D2E90" w:rsidP="009D2E90">
      <w:pPr>
        <w:spacing w:line="580" w:lineRule="exact"/>
        <w:ind w:firstLineChars="200" w:firstLine="482"/>
        <w:rPr>
          <w:rFonts w:ascii="宋体" w:hAnsi="宋体"/>
          <w:b/>
          <w:color w:val="000000" w:themeColor="text1"/>
          <w:kern w:val="0"/>
          <w:sz w:val="24"/>
          <w:szCs w:val="24"/>
        </w:rPr>
      </w:pPr>
      <w:r>
        <w:rPr>
          <w:rFonts w:ascii="宋体" w:hAnsi="宋体" w:hint="eastAsia"/>
          <w:b/>
          <w:color w:val="000000" w:themeColor="text1"/>
          <w:kern w:val="0"/>
          <w:sz w:val="24"/>
          <w:szCs w:val="24"/>
        </w:rPr>
        <w:t>十三</w:t>
      </w:r>
      <w:r w:rsidRPr="009D2E90">
        <w:rPr>
          <w:rFonts w:ascii="宋体" w:hAnsi="宋体"/>
          <w:b/>
          <w:color w:val="000000" w:themeColor="text1"/>
          <w:kern w:val="0"/>
          <w:sz w:val="24"/>
          <w:szCs w:val="24"/>
        </w:rPr>
        <w:t>、</w:t>
      </w:r>
      <w:r w:rsidRPr="009D2E90">
        <w:rPr>
          <w:rFonts w:ascii="宋体" w:hAnsi="宋体" w:hint="eastAsia"/>
          <w:b/>
          <w:color w:val="000000" w:themeColor="text1"/>
          <w:kern w:val="0"/>
          <w:sz w:val="24"/>
          <w:szCs w:val="24"/>
        </w:rPr>
        <w:t>联系方式</w:t>
      </w:r>
    </w:p>
    <w:p w14:paraId="7E2800F0" w14:textId="77777777" w:rsidR="009D2E90" w:rsidRPr="009D2E90" w:rsidRDefault="009D2E90" w:rsidP="009D2E90">
      <w:pPr>
        <w:spacing w:line="360" w:lineRule="auto"/>
        <w:ind w:firstLineChars="196" w:firstLine="470"/>
        <w:rPr>
          <w:rFonts w:ascii="宋体" w:hAnsi="宋体"/>
          <w:b/>
          <w:bCs/>
          <w:color w:val="000000"/>
          <w:sz w:val="24"/>
          <w:szCs w:val="24"/>
        </w:rPr>
      </w:pPr>
      <w:r w:rsidRPr="009D2E90">
        <w:rPr>
          <w:rFonts w:ascii="宋体" w:hAnsi="宋体" w:hint="eastAsia"/>
          <w:color w:val="000000" w:themeColor="text1"/>
          <w:kern w:val="0"/>
          <w:sz w:val="24"/>
          <w:szCs w:val="24"/>
        </w:rPr>
        <w:t>采购人：</w:t>
      </w:r>
      <w:r w:rsidRPr="009D2E90">
        <w:rPr>
          <w:rFonts w:ascii="Times New Roman" w:hAnsi="Times New Roman" w:hint="eastAsia"/>
          <w:b/>
          <w:color w:val="000000"/>
          <w:sz w:val="24"/>
          <w:szCs w:val="24"/>
        </w:rPr>
        <w:t>成都市金牛区人民政府沙河源街道办事处</w:t>
      </w:r>
    </w:p>
    <w:p w14:paraId="5FB8E52E" w14:textId="4DA6849B" w:rsidR="009D2E90" w:rsidRPr="009D2E90" w:rsidRDefault="009D2E90" w:rsidP="009D2E90">
      <w:pPr>
        <w:spacing w:line="360" w:lineRule="auto"/>
        <w:ind w:firstLineChars="83" w:firstLine="199"/>
        <w:rPr>
          <w:rFonts w:ascii="Times New Roman" w:hAnsi="Times New Roman" w:hint="eastAsia"/>
          <w:color w:val="000000"/>
          <w:sz w:val="24"/>
          <w:szCs w:val="24"/>
        </w:rPr>
      </w:pPr>
      <w:r w:rsidRPr="009D2E90">
        <w:rPr>
          <w:rFonts w:ascii="Times New Roman" w:hAnsi="Times New Roman" w:hint="eastAsia"/>
          <w:color w:val="000000"/>
          <w:sz w:val="24"/>
          <w:szCs w:val="24"/>
        </w:rPr>
        <w:t xml:space="preserve">  </w:t>
      </w:r>
      <w:r w:rsidRPr="009D2E90">
        <w:rPr>
          <w:rFonts w:ascii="Times New Roman" w:hAnsi="Times New Roman" w:hint="eastAsia"/>
          <w:color w:val="000000"/>
          <w:sz w:val="24"/>
          <w:szCs w:val="24"/>
        </w:rPr>
        <w:t>地</w:t>
      </w:r>
      <w:r w:rsidRPr="009D2E90">
        <w:rPr>
          <w:rFonts w:ascii="Times New Roman" w:hAnsi="Times New Roman" w:hint="eastAsia"/>
          <w:color w:val="000000"/>
          <w:sz w:val="24"/>
          <w:szCs w:val="24"/>
        </w:rPr>
        <w:t xml:space="preserve">    </w:t>
      </w:r>
      <w:r w:rsidRPr="009D2E90">
        <w:rPr>
          <w:rFonts w:ascii="Times New Roman" w:hAnsi="Times New Roman" w:hint="eastAsia"/>
          <w:color w:val="000000"/>
          <w:sz w:val="24"/>
          <w:szCs w:val="24"/>
        </w:rPr>
        <w:t>址：</w:t>
      </w:r>
      <w:proofErr w:type="gramStart"/>
      <w:r w:rsidR="002139E7">
        <w:rPr>
          <w:rFonts w:ascii="宋体" w:hAnsi="宋体" w:hint="eastAsia"/>
          <w:color w:val="000000"/>
          <w:sz w:val="24"/>
          <w:szCs w:val="24"/>
        </w:rPr>
        <w:t>洞子口</w:t>
      </w:r>
      <w:r w:rsidR="002139E7">
        <w:rPr>
          <w:rFonts w:ascii="宋体" w:hAnsi="宋体"/>
          <w:color w:val="000000"/>
          <w:sz w:val="24"/>
          <w:szCs w:val="24"/>
        </w:rPr>
        <w:t>路</w:t>
      </w:r>
      <w:r w:rsidR="002139E7">
        <w:rPr>
          <w:rFonts w:ascii="宋体" w:hAnsi="宋体" w:hint="eastAsia"/>
          <w:color w:val="000000"/>
          <w:sz w:val="24"/>
          <w:szCs w:val="24"/>
        </w:rPr>
        <w:t>718号</w:t>
      </w:r>
      <w:proofErr w:type="gramEnd"/>
    </w:p>
    <w:p w14:paraId="533D086D" w14:textId="6D7DE858" w:rsidR="009D2E90" w:rsidRPr="009D2E90" w:rsidRDefault="009D2E90" w:rsidP="009D2E90">
      <w:pPr>
        <w:spacing w:line="360" w:lineRule="auto"/>
        <w:ind w:firstLineChars="133" w:firstLine="319"/>
        <w:rPr>
          <w:rFonts w:ascii="Times New Roman" w:hAnsi="Times New Roman"/>
          <w:color w:val="000000"/>
          <w:sz w:val="24"/>
          <w:szCs w:val="24"/>
        </w:rPr>
      </w:pPr>
      <w:r w:rsidRPr="009D2E90">
        <w:rPr>
          <w:rFonts w:ascii="Times New Roman" w:hAnsi="Times New Roman" w:hint="eastAsia"/>
          <w:color w:val="000000"/>
          <w:sz w:val="24"/>
          <w:szCs w:val="24"/>
        </w:rPr>
        <w:t xml:space="preserve"> </w:t>
      </w:r>
      <w:r w:rsidRPr="009D2E90">
        <w:rPr>
          <w:rFonts w:ascii="Times New Roman" w:hAnsi="Times New Roman" w:hint="eastAsia"/>
          <w:color w:val="000000"/>
          <w:sz w:val="24"/>
          <w:szCs w:val="24"/>
        </w:rPr>
        <w:t>联</w:t>
      </w:r>
      <w:r w:rsidRPr="009D2E90">
        <w:rPr>
          <w:rFonts w:ascii="Times New Roman" w:hAnsi="Times New Roman"/>
          <w:color w:val="000000"/>
          <w:sz w:val="24"/>
          <w:szCs w:val="24"/>
        </w:rPr>
        <w:t xml:space="preserve"> </w:t>
      </w:r>
      <w:r w:rsidRPr="009D2E90">
        <w:rPr>
          <w:rFonts w:ascii="Times New Roman" w:hAnsi="Times New Roman" w:hint="eastAsia"/>
          <w:color w:val="000000"/>
          <w:sz w:val="24"/>
          <w:szCs w:val="24"/>
        </w:rPr>
        <w:t>系</w:t>
      </w:r>
      <w:r w:rsidRPr="009D2E90">
        <w:rPr>
          <w:rFonts w:ascii="Times New Roman" w:hAnsi="Times New Roman"/>
          <w:color w:val="000000"/>
          <w:sz w:val="24"/>
          <w:szCs w:val="24"/>
        </w:rPr>
        <w:t xml:space="preserve"> </w:t>
      </w:r>
      <w:r w:rsidRPr="009D2E90">
        <w:rPr>
          <w:rFonts w:ascii="Times New Roman" w:hAnsi="Times New Roman" w:hint="eastAsia"/>
          <w:color w:val="000000"/>
          <w:sz w:val="24"/>
          <w:szCs w:val="24"/>
        </w:rPr>
        <w:t>人：</w:t>
      </w:r>
      <w:r w:rsidRPr="009D2E90">
        <w:rPr>
          <w:rFonts w:ascii="Times New Roman" w:hAnsi="Times New Roman" w:hint="eastAsia"/>
          <w:color w:val="000000"/>
          <w:sz w:val="24"/>
          <w:szCs w:val="24"/>
        </w:rPr>
        <w:t xml:space="preserve"> </w:t>
      </w:r>
      <w:r w:rsidR="00437545">
        <w:rPr>
          <w:rFonts w:ascii="Times New Roman" w:hAnsi="Times New Roman" w:hint="eastAsia"/>
          <w:color w:val="000000"/>
          <w:sz w:val="24"/>
          <w:szCs w:val="24"/>
        </w:rPr>
        <w:t>宣老师</w:t>
      </w:r>
    </w:p>
    <w:p w14:paraId="67791AF5" w14:textId="322C6167" w:rsidR="009D2E90" w:rsidRPr="009D2E90" w:rsidRDefault="009D2E90" w:rsidP="009D2E90">
      <w:pPr>
        <w:spacing w:line="360" w:lineRule="auto"/>
        <w:ind w:firstLineChars="83" w:firstLine="199"/>
        <w:rPr>
          <w:rFonts w:ascii="Times New Roman" w:hAnsi="Times New Roman"/>
          <w:color w:val="000000"/>
          <w:sz w:val="24"/>
          <w:szCs w:val="24"/>
        </w:rPr>
      </w:pPr>
      <w:r w:rsidRPr="009D2E90">
        <w:rPr>
          <w:rFonts w:ascii="Times New Roman" w:hAnsi="Times New Roman" w:hint="eastAsia"/>
          <w:color w:val="000000"/>
          <w:sz w:val="24"/>
          <w:szCs w:val="24"/>
        </w:rPr>
        <w:t xml:space="preserve">  </w:t>
      </w:r>
      <w:r w:rsidRPr="009D2E90">
        <w:rPr>
          <w:rFonts w:ascii="Times New Roman" w:hAnsi="Times New Roman" w:hint="eastAsia"/>
          <w:color w:val="000000"/>
          <w:sz w:val="24"/>
          <w:szCs w:val="24"/>
        </w:rPr>
        <w:t>联系电话：</w:t>
      </w:r>
      <w:r w:rsidR="001F7D49">
        <w:rPr>
          <w:rFonts w:ascii="Times New Roman" w:hAnsi="Times New Roman" w:hint="eastAsia"/>
          <w:color w:val="000000"/>
          <w:sz w:val="24"/>
          <w:szCs w:val="24"/>
        </w:rPr>
        <w:t>61289255</w:t>
      </w:r>
    </w:p>
    <w:p w14:paraId="2C0C0F48" w14:textId="202567A8" w:rsidR="009D2E90" w:rsidRPr="009D2E90" w:rsidRDefault="00437545" w:rsidP="009D2E90">
      <w:pPr>
        <w:spacing w:line="360" w:lineRule="auto"/>
        <w:ind w:firstLineChars="195" w:firstLine="470"/>
        <w:rPr>
          <w:rFonts w:ascii="Times New Roman" w:hAnsi="Times New Roman"/>
          <w:b/>
          <w:color w:val="000000"/>
          <w:sz w:val="24"/>
          <w:szCs w:val="24"/>
        </w:rPr>
      </w:pPr>
      <w:r>
        <w:rPr>
          <w:rFonts w:ascii="Times New Roman" w:hAnsi="Times New Roman" w:hint="eastAsia"/>
          <w:b/>
          <w:color w:val="000000"/>
          <w:sz w:val="24"/>
          <w:szCs w:val="24"/>
        </w:rPr>
        <w:t>十四</w:t>
      </w:r>
      <w:r w:rsidR="009D2E90" w:rsidRPr="009D2E90">
        <w:rPr>
          <w:rFonts w:ascii="Times New Roman" w:hAnsi="Times New Roman" w:hint="eastAsia"/>
          <w:b/>
          <w:color w:val="000000"/>
          <w:sz w:val="24"/>
          <w:szCs w:val="24"/>
        </w:rPr>
        <w:t>、集中采购代理机构：</w:t>
      </w:r>
      <w:r w:rsidR="009D2E90" w:rsidRPr="009D2E90">
        <w:rPr>
          <w:rFonts w:ascii="Times New Roman" w:hAnsi="Times New Roman"/>
          <w:b/>
          <w:color w:val="000000"/>
          <w:sz w:val="24"/>
          <w:szCs w:val="24"/>
        </w:rPr>
        <w:t xml:space="preserve"> </w:t>
      </w:r>
      <w:r w:rsidR="009D2E90" w:rsidRPr="009D2E90">
        <w:rPr>
          <w:rFonts w:ascii="Times New Roman" w:hAnsi="Times New Roman" w:hint="eastAsia"/>
          <w:b/>
          <w:color w:val="000000"/>
          <w:sz w:val="24"/>
          <w:szCs w:val="24"/>
        </w:rPr>
        <w:t>成都市金牛区政府采购和机关服务中心</w:t>
      </w:r>
    </w:p>
    <w:p w14:paraId="65B314AC" w14:textId="77777777" w:rsidR="009D2E90" w:rsidRPr="009D2E90" w:rsidRDefault="009D2E90" w:rsidP="009D2E90">
      <w:pPr>
        <w:spacing w:line="360" w:lineRule="auto"/>
        <w:ind w:firstLineChars="295" w:firstLine="708"/>
        <w:rPr>
          <w:rFonts w:ascii="Times New Roman" w:hAnsi="Times New Roman"/>
          <w:color w:val="000000"/>
          <w:sz w:val="24"/>
          <w:szCs w:val="24"/>
        </w:rPr>
      </w:pPr>
      <w:r w:rsidRPr="009D2E90">
        <w:rPr>
          <w:rFonts w:ascii="Times New Roman" w:hAnsi="Times New Roman" w:hint="eastAsia"/>
          <w:color w:val="000000"/>
          <w:sz w:val="24"/>
          <w:szCs w:val="24"/>
        </w:rPr>
        <w:lastRenderedPageBreak/>
        <w:t>地</w:t>
      </w:r>
      <w:r w:rsidRPr="009D2E90">
        <w:rPr>
          <w:rFonts w:ascii="Times New Roman" w:hAnsi="Times New Roman"/>
          <w:color w:val="000000"/>
          <w:sz w:val="24"/>
          <w:szCs w:val="24"/>
        </w:rPr>
        <w:t xml:space="preserve">    </w:t>
      </w:r>
      <w:r w:rsidRPr="009D2E90">
        <w:rPr>
          <w:rFonts w:ascii="Times New Roman" w:hAnsi="Times New Roman" w:hint="eastAsia"/>
          <w:color w:val="000000"/>
          <w:sz w:val="24"/>
          <w:szCs w:val="24"/>
        </w:rPr>
        <w:t>址：成都市沙</w:t>
      </w:r>
      <w:proofErr w:type="gramStart"/>
      <w:r w:rsidRPr="009D2E90">
        <w:rPr>
          <w:rFonts w:ascii="Times New Roman" w:hAnsi="Times New Roman" w:hint="eastAsia"/>
          <w:color w:val="000000"/>
          <w:sz w:val="24"/>
          <w:szCs w:val="24"/>
        </w:rPr>
        <w:t>湾路</w:t>
      </w:r>
      <w:proofErr w:type="gramEnd"/>
      <w:r w:rsidRPr="009D2E90">
        <w:rPr>
          <w:rFonts w:ascii="Times New Roman" w:hAnsi="Times New Roman" w:hint="eastAsia"/>
          <w:color w:val="000000"/>
          <w:sz w:val="24"/>
          <w:szCs w:val="24"/>
        </w:rPr>
        <w:t>65</w:t>
      </w:r>
      <w:r w:rsidRPr="009D2E90">
        <w:rPr>
          <w:rFonts w:ascii="Times New Roman" w:hAnsi="Times New Roman" w:hint="eastAsia"/>
          <w:color w:val="000000"/>
          <w:sz w:val="24"/>
          <w:szCs w:val="24"/>
        </w:rPr>
        <w:t>号</w:t>
      </w:r>
      <w:r w:rsidRPr="009D2E90">
        <w:rPr>
          <w:rFonts w:ascii="宋体" w:hAnsi="宋体" w:hint="eastAsia"/>
          <w:color w:val="000000"/>
          <w:sz w:val="24"/>
          <w:szCs w:val="24"/>
        </w:rPr>
        <w:t>金牛区政府大楼1-4号</w:t>
      </w:r>
    </w:p>
    <w:p w14:paraId="222CEA52" w14:textId="77777777" w:rsidR="009D2E90" w:rsidRPr="009D2E90" w:rsidRDefault="009D2E90" w:rsidP="009D2E90">
      <w:pPr>
        <w:spacing w:line="360" w:lineRule="auto"/>
        <w:ind w:firstLineChars="295" w:firstLine="708"/>
        <w:rPr>
          <w:rFonts w:ascii="Times New Roman" w:hAnsi="Times New Roman"/>
          <w:color w:val="000000"/>
          <w:sz w:val="24"/>
          <w:szCs w:val="24"/>
        </w:rPr>
      </w:pPr>
      <w:proofErr w:type="gramStart"/>
      <w:r w:rsidRPr="009D2E90">
        <w:rPr>
          <w:rFonts w:ascii="Times New Roman" w:hAnsi="Times New Roman" w:hint="eastAsia"/>
          <w:color w:val="000000"/>
          <w:sz w:val="24"/>
          <w:szCs w:val="24"/>
        </w:rPr>
        <w:t>邮</w:t>
      </w:r>
      <w:proofErr w:type="gramEnd"/>
      <w:r w:rsidRPr="009D2E90">
        <w:rPr>
          <w:rFonts w:ascii="Times New Roman" w:hAnsi="Times New Roman"/>
          <w:color w:val="000000"/>
          <w:sz w:val="24"/>
          <w:szCs w:val="24"/>
        </w:rPr>
        <w:t xml:space="preserve">    </w:t>
      </w:r>
      <w:r w:rsidRPr="009D2E90">
        <w:rPr>
          <w:rFonts w:ascii="Times New Roman" w:hAnsi="Times New Roman" w:hint="eastAsia"/>
          <w:color w:val="000000"/>
          <w:sz w:val="24"/>
          <w:szCs w:val="24"/>
        </w:rPr>
        <w:t>编：</w:t>
      </w:r>
      <w:r w:rsidRPr="009D2E90">
        <w:rPr>
          <w:rFonts w:ascii="Times New Roman" w:hAnsi="Times New Roman" w:hint="eastAsia"/>
          <w:color w:val="000000"/>
          <w:sz w:val="24"/>
          <w:szCs w:val="24"/>
        </w:rPr>
        <w:t>610031</w:t>
      </w:r>
    </w:p>
    <w:p w14:paraId="30260B7B" w14:textId="77777777" w:rsidR="009D2E90" w:rsidRPr="009D2E90" w:rsidRDefault="009D2E90" w:rsidP="009D2E90">
      <w:pPr>
        <w:spacing w:line="360" w:lineRule="auto"/>
        <w:ind w:firstLineChars="295" w:firstLine="708"/>
        <w:rPr>
          <w:rFonts w:ascii="Times New Roman" w:hAnsi="Times New Roman"/>
          <w:color w:val="000000"/>
          <w:sz w:val="24"/>
          <w:szCs w:val="24"/>
        </w:rPr>
      </w:pPr>
      <w:r w:rsidRPr="009D2E90">
        <w:rPr>
          <w:rFonts w:ascii="Times New Roman" w:hAnsi="Times New Roman" w:hint="eastAsia"/>
          <w:color w:val="000000"/>
          <w:sz w:val="24"/>
          <w:szCs w:val="24"/>
        </w:rPr>
        <w:t>联</w:t>
      </w:r>
      <w:r w:rsidRPr="009D2E90">
        <w:rPr>
          <w:rFonts w:ascii="Times New Roman" w:hAnsi="Times New Roman"/>
          <w:color w:val="000000"/>
          <w:sz w:val="24"/>
          <w:szCs w:val="24"/>
        </w:rPr>
        <w:t xml:space="preserve"> </w:t>
      </w:r>
      <w:r w:rsidRPr="009D2E90">
        <w:rPr>
          <w:rFonts w:ascii="Times New Roman" w:hAnsi="Times New Roman" w:hint="eastAsia"/>
          <w:color w:val="000000"/>
          <w:sz w:val="24"/>
          <w:szCs w:val="24"/>
        </w:rPr>
        <w:t>系</w:t>
      </w:r>
      <w:r w:rsidRPr="009D2E90">
        <w:rPr>
          <w:rFonts w:ascii="Times New Roman" w:hAnsi="Times New Roman"/>
          <w:color w:val="000000"/>
          <w:sz w:val="24"/>
          <w:szCs w:val="24"/>
        </w:rPr>
        <w:t xml:space="preserve"> </w:t>
      </w:r>
      <w:r w:rsidRPr="009D2E90">
        <w:rPr>
          <w:rFonts w:ascii="Times New Roman" w:hAnsi="Times New Roman" w:hint="eastAsia"/>
          <w:color w:val="000000"/>
          <w:sz w:val="24"/>
          <w:szCs w:val="24"/>
        </w:rPr>
        <w:t>人：凌老师</w:t>
      </w:r>
      <w:r w:rsidRPr="009D2E90">
        <w:rPr>
          <w:rFonts w:ascii="Times New Roman" w:hAnsi="Times New Roman" w:hint="eastAsia"/>
          <w:color w:val="000000"/>
          <w:sz w:val="24"/>
          <w:szCs w:val="24"/>
        </w:rPr>
        <w:t xml:space="preserve">    </w:t>
      </w:r>
    </w:p>
    <w:p w14:paraId="3E93304C" w14:textId="77777777" w:rsidR="009D2E90" w:rsidRPr="009D2E90" w:rsidRDefault="009D2E90" w:rsidP="009D2E90">
      <w:pPr>
        <w:spacing w:line="360" w:lineRule="auto"/>
        <w:ind w:firstLineChars="295" w:firstLine="708"/>
        <w:rPr>
          <w:rFonts w:ascii="Times New Roman" w:hAnsi="Times New Roman"/>
          <w:color w:val="000000"/>
          <w:sz w:val="24"/>
          <w:szCs w:val="24"/>
        </w:rPr>
      </w:pPr>
      <w:r w:rsidRPr="009D2E90">
        <w:rPr>
          <w:rFonts w:ascii="Times New Roman" w:hAnsi="Times New Roman" w:hint="eastAsia"/>
          <w:color w:val="000000"/>
          <w:sz w:val="24"/>
          <w:szCs w:val="24"/>
        </w:rPr>
        <w:t>联系电话：</w:t>
      </w:r>
      <w:r w:rsidRPr="009D2E90">
        <w:rPr>
          <w:rFonts w:ascii="Times New Roman" w:hAnsi="Times New Roman" w:hint="eastAsia"/>
          <w:color w:val="000000"/>
          <w:sz w:val="24"/>
          <w:szCs w:val="24"/>
        </w:rPr>
        <w:t>028-877057</w:t>
      </w:r>
      <w:r w:rsidRPr="009D2E90">
        <w:rPr>
          <w:rFonts w:ascii="Times New Roman" w:hAnsi="Times New Roman"/>
          <w:color w:val="000000"/>
          <w:sz w:val="24"/>
          <w:szCs w:val="24"/>
        </w:rPr>
        <w:t>86</w:t>
      </w:r>
    </w:p>
    <w:p w14:paraId="2FB09972" w14:textId="03F26BC7" w:rsidR="009D2E90" w:rsidRPr="009D2E90" w:rsidRDefault="00437545" w:rsidP="009D2E90">
      <w:pPr>
        <w:spacing w:line="580" w:lineRule="exact"/>
        <w:ind w:firstLineChars="250" w:firstLine="602"/>
        <w:rPr>
          <w:rFonts w:ascii="宋体" w:hAnsi="宋体"/>
          <w:b/>
          <w:color w:val="000000" w:themeColor="text1"/>
          <w:kern w:val="0"/>
          <w:sz w:val="24"/>
          <w:szCs w:val="24"/>
        </w:rPr>
      </w:pPr>
      <w:r>
        <w:rPr>
          <w:rFonts w:ascii="宋体" w:hAnsi="宋体" w:hint="eastAsia"/>
          <w:b/>
          <w:color w:val="000000" w:themeColor="text1"/>
          <w:kern w:val="0"/>
          <w:sz w:val="24"/>
          <w:szCs w:val="24"/>
        </w:rPr>
        <w:t>十五</w:t>
      </w:r>
      <w:r w:rsidR="009D2E90" w:rsidRPr="009D2E90">
        <w:rPr>
          <w:rFonts w:ascii="宋体" w:hAnsi="宋体"/>
          <w:b/>
          <w:color w:val="000000" w:themeColor="text1"/>
          <w:kern w:val="0"/>
          <w:sz w:val="24"/>
          <w:szCs w:val="24"/>
        </w:rPr>
        <w:t>、</w:t>
      </w:r>
      <w:r w:rsidR="009D2E90" w:rsidRPr="009D2E90">
        <w:rPr>
          <w:rFonts w:ascii="宋体" w:hAnsi="宋体" w:hint="eastAsia"/>
          <w:b/>
          <w:color w:val="000000" w:themeColor="text1"/>
          <w:kern w:val="0"/>
          <w:sz w:val="24"/>
          <w:szCs w:val="24"/>
        </w:rPr>
        <w:t>集中采购监督机构：成都市金牛区财政局</w:t>
      </w:r>
    </w:p>
    <w:p w14:paraId="24FB68FB" w14:textId="77777777" w:rsidR="009D2E90" w:rsidRPr="009D2E90" w:rsidRDefault="009D2E90" w:rsidP="009D2E90">
      <w:pPr>
        <w:spacing w:line="360" w:lineRule="auto"/>
        <w:ind w:firstLineChars="295" w:firstLine="708"/>
        <w:rPr>
          <w:rFonts w:ascii="宋体" w:hAnsi="宋体"/>
          <w:color w:val="000000"/>
          <w:sz w:val="24"/>
          <w:szCs w:val="24"/>
        </w:rPr>
      </w:pPr>
      <w:r w:rsidRPr="009D2E90">
        <w:rPr>
          <w:rFonts w:ascii="宋体" w:hAnsi="宋体" w:hint="eastAsia"/>
          <w:color w:val="000000" w:themeColor="text1"/>
          <w:kern w:val="0"/>
          <w:sz w:val="24"/>
          <w:szCs w:val="24"/>
        </w:rPr>
        <w:t>地 址：</w:t>
      </w:r>
      <w:r w:rsidRPr="009D2E90">
        <w:rPr>
          <w:rFonts w:ascii="Times New Roman" w:hAnsi="Times New Roman" w:hint="eastAsia"/>
          <w:color w:val="000000"/>
          <w:sz w:val="24"/>
          <w:szCs w:val="24"/>
        </w:rPr>
        <w:t>成都市沙</w:t>
      </w:r>
      <w:proofErr w:type="gramStart"/>
      <w:r w:rsidRPr="009D2E90">
        <w:rPr>
          <w:rFonts w:ascii="Times New Roman" w:hAnsi="Times New Roman" w:hint="eastAsia"/>
          <w:color w:val="000000"/>
          <w:sz w:val="24"/>
          <w:szCs w:val="24"/>
        </w:rPr>
        <w:t>湾路</w:t>
      </w:r>
      <w:proofErr w:type="gramEnd"/>
      <w:r w:rsidRPr="009D2E90">
        <w:rPr>
          <w:rFonts w:ascii="Times New Roman" w:hAnsi="Times New Roman" w:hint="eastAsia"/>
          <w:color w:val="000000"/>
          <w:sz w:val="24"/>
          <w:szCs w:val="24"/>
        </w:rPr>
        <w:t>65</w:t>
      </w:r>
      <w:r w:rsidRPr="009D2E90">
        <w:rPr>
          <w:rFonts w:ascii="Times New Roman" w:hAnsi="Times New Roman" w:hint="eastAsia"/>
          <w:color w:val="000000"/>
          <w:sz w:val="24"/>
          <w:szCs w:val="24"/>
        </w:rPr>
        <w:t>号</w:t>
      </w:r>
      <w:r w:rsidRPr="009D2E90">
        <w:rPr>
          <w:rFonts w:ascii="宋体" w:hAnsi="宋体" w:hint="eastAsia"/>
          <w:color w:val="000000"/>
          <w:sz w:val="24"/>
          <w:szCs w:val="24"/>
        </w:rPr>
        <w:t>金牛区政府大楼2</w:t>
      </w:r>
      <w:r w:rsidRPr="009D2E90">
        <w:rPr>
          <w:rFonts w:ascii="宋体" w:hAnsi="宋体"/>
          <w:color w:val="000000"/>
          <w:sz w:val="24"/>
          <w:szCs w:val="24"/>
        </w:rPr>
        <w:t>-16</w:t>
      </w:r>
      <w:r w:rsidRPr="009D2E90">
        <w:rPr>
          <w:rFonts w:ascii="宋体" w:hAnsi="宋体" w:hint="eastAsia"/>
          <w:color w:val="000000"/>
          <w:sz w:val="24"/>
          <w:szCs w:val="24"/>
        </w:rPr>
        <w:t>号</w:t>
      </w:r>
    </w:p>
    <w:p w14:paraId="5BF7325C" w14:textId="77777777" w:rsidR="009D2E90" w:rsidRPr="009D2E90" w:rsidRDefault="009D2E90" w:rsidP="009D2E90">
      <w:pPr>
        <w:spacing w:line="360" w:lineRule="auto"/>
        <w:ind w:firstLineChars="295" w:firstLine="708"/>
        <w:rPr>
          <w:rFonts w:ascii="Times New Roman" w:hAnsi="Times New Roman"/>
          <w:color w:val="000000"/>
          <w:sz w:val="24"/>
          <w:szCs w:val="24"/>
        </w:rPr>
      </w:pPr>
      <w:r w:rsidRPr="009D2E90">
        <w:rPr>
          <w:rFonts w:ascii="宋体" w:hAnsi="宋体" w:hint="eastAsia"/>
          <w:color w:val="000000"/>
          <w:sz w:val="24"/>
          <w:szCs w:val="24"/>
        </w:rPr>
        <w:t>联系人</w:t>
      </w:r>
      <w:r w:rsidRPr="009D2E90">
        <w:rPr>
          <w:rFonts w:ascii="宋体" w:hAnsi="宋体"/>
          <w:color w:val="000000"/>
          <w:sz w:val="24"/>
          <w:szCs w:val="24"/>
        </w:rPr>
        <w:t>：夏老师</w:t>
      </w:r>
    </w:p>
    <w:p w14:paraId="3E9CA236" w14:textId="70274EFF" w:rsidR="004C3093" w:rsidRPr="00437545" w:rsidRDefault="009D2E90" w:rsidP="00437545">
      <w:pPr>
        <w:spacing w:line="580" w:lineRule="exact"/>
        <w:ind w:firstLineChars="300" w:firstLine="720"/>
        <w:rPr>
          <w:rFonts w:ascii="宋体" w:hAnsi="宋体"/>
          <w:color w:val="000000" w:themeColor="text1"/>
          <w:kern w:val="0"/>
          <w:sz w:val="24"/>
          <w:szCs w:val="24"/>
        </w:rPr>
      </w:pPr>
      <w:r w:rsidRPr="009D2E90">
        <w:rPr>
          <w:rFonts w:ascii="宋体" w:hAnsi="宋体" w:hint="eastAsia"/>
          <w:color w:val="000000" w:themeColor="text1"/>
          <w:kern w:val="0"/>
          <w:sz w:val="24"/>
          <w:szCs w:val="24"/>
        </w:rPr>
        <w:t>联系电话：028-87705190</w:t>
      </w:r>
    </w:p>
    <w:p w14:paraId="1A07B462" w14:textId="77777777" w:rsidR="004C3093" w:rsidRPr="00F26EBF" w:rsidRDefault="004C3093" w:rsidP="004C3093">
      <w:pPr>
        <w:pStyle w:val="1"/>
        <w:numPr>
          <w:ilvl w:val="0"/>
          <w:numId w:val="2"/>
        </w:numPr>
        <w:spacing w:before="0" w:after="0" w:line="240" w:lineRule="auto"/>
        <w:ind w:left="0" w:firstLine="0"/>
        <w:rPr>
          <w:color w:val="000000" w:themeColor="text1"/>
        </w:rPr>
      </w:pPr>
      <w:bookmarkStart w:id="17" w:name="_Toc16071"/>
      <w:bookmarkStart w:id="18" w:name="_Toc11280"/>
      <w:bookmarkStart w:id="19" w:name="_Toc22501"/>
      <w:bookmarkStart w:id="20" w:name="_Toc23978"/>
      <w:bookmarkStart w:id="21" w:name="_Toc65573685"/>
      <w:r w:rsidRPr="00F26EBF">
        <w:rPr>
          <w:rFonts w:hint="eastAsia"/>
          <w:color w:val="000000" w:themeColor="text1"/>
        </w:rPr>
        <w:t>投标人须知</w:t>
      </w:r>
      <w:bookmarkEnd w:id="17"/>
      <w:bookmarkEnd w:id="18"/>
      <w:bookmarkEnd w:id="19"/>
      <w:bookmarkEnd w:id="20"/>
      <w:bookmarkEnd w:id="21"/>
    </w:p>
    <w:p w14:paraId="349FC102" w14:textId="77777777" w:rsidR="004C3093" w:rsidRPr="00F26EBF" w:rsidRDefault="004C3093" w:rsidP="004C3093">
      <w:pPr>
        <w:pStyle w:val="2"/>
        <w:numPr>
          <w:ilvl w:val="1"/>
          <w:numId w:val="2"/>
        </w:numPr>
        <w:spacing w:before="0" w:after="0" w:line="240" w:lineRule="auto"/>
        <w:ind w:left="2269" w:hanging="2127"/>
        <w:rPr>
          <w:color w:val="000000" w:themeColor="text1"/>
        </w:rPr>
      </w:pPr>
      <w:bookmarkStart w:id="22" w:name="_Toc213496268"/>
      <w:bookmarkStart w:id="23" w:name="_Toc189727030"/>
      <w:bookmarkStart w:id="24" w:name="_Toc316462344"/>
      <w:bookmarkStart w:id="25" w:name="_Toc14528"/>
      <w:bookmarkStart w:id="26" w:name="_Toc217446032"/>
      <w:bookmarkStart w:id="27" w:name="_Toc32366"/>
      <w:bookmarkStart w:id="28" w:name="_Toc213397010"/>
      <w:bookmarkStart w:id="29" w:name="_Toc15505"/>
      <w:bookmarkStart w:id="30" w:name="_Toc213396946"/>
      <w:bookmarkStart w:id="31" w:name="_Toc1773"/>
      <w:bookmarkStart w:id="32" w:name="_Toc213396760"/>
      <w:bookmarkStart w:id="33" w:name="_Toc65573686"/>
      <w:r w:rsidRPr="00F26EBF">
        <w:rPr>
          <w:rFonts w:hint="eastAsia"/>
          <w:color w:val="000000" w:themeColor="text1"/>
        </w:rPr>
        <w:t>投标人须知前附表</w:t>
      </w:r>
      <w:bookmarkEnd w:id="22"/>
      <w:bookmarkEnd w:id="23"/>
      <w:bookmarkEnd w:id="24"/>
      <w:bookmarkEnd w:id="25"/>
      <w:bookmarkEnd w:id="26"/>
      <w:bookmarkEnd w:id="27"/>
      <w:bookmarkEnd w:id="28"/>
      <w:bookmarkEnd w:id="29"/>
      <w:bookmarkEnd w:id="30"/>
      <w:bookmarkEnd w:id="31"/>
      <w:bookmarkEnd w:id="32"/>
      <w:bookmarkEnd w:id="33"/>
    </w:p>
    <w:tbl>
      <w:tblPr>
        <w:tblW w:w="9312"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89"/>
        <w:gridCol w:w="1942"/>
        <w:gridCol w:w="6681"/>
      </w:tblGrid>
      <w:tr w:rsidR="00F26EBF" w:rsidRPr="00F26EBF" w14:paraId="137ABD24" w14:textId="77777777" w:rsidTr="00A739BA">
        <w:trPr>
          <w:trHeight w:hRule="exact" w:val="691"/>
          <w:jc w:val="center"/>
        </w:trPr>
        <w:tc>
          <w:tcPr>
            <w:tcW w:w="689" w:type="dxa"/>
            <w:tcBorders>
              <w:top w:val="single" w:sz="18" w:space="0" w:color="auto"/>
              <w:left w:val="single" w:sz="18" w:space="0" w:color="auto"/>
              <w:bottom w:val="single" w:sz="8" w:space="0" w:color="auto"/>
              <w:right w:val="single" w:sz="8" w:space="0" w:color="auto"/>
            </w:tcBorders>
            <w:vAlign w:val="center"/>
          </w:tcPr>
          <w:p w14:paraId="6FBC4669" w14:textId="77777777" w:rsidR="004C3093" w:rsidRPr="00F26EBF" w:rsidRDefault="004C3093" w:rsidP="004C3093">
            <w:pPr>
              <w:snapToGrid w:val="0"/>
              <w:jc w:val="center"/>
              <w:rPr>
                <w:rFonts w:ascii="宋体" w:hAnsi="宋体"/>
                <w:b/>
                <w:color w:val="000000" w:themeColor="text1"/>
                <w:sz w:val="24"/>
              </w:rPr>
            </w:pPr>
            <w:r w:rsidRPr="00F26EBF">
              <w:rPr>
                <w:rFonts w:ascii="宋体" w:hAnsi="宋体" w:hint="eastAsia"/>
                <w:b/>
                <w:color w:val="000000" w:themeColor="text1"/>
                <w:sz w:val="28"/>
                <w:szCs w:val="28"/>
                <w:lang w:val="zh-CN"/>
              </w:rPr>
              <w:t>序号</w:t>
            </w:r>
          </w:p>
        </w:tc>
        <w:tc>
          <w:tcPr>
            <w:tcW w:w="1942" w:type="dxa"/>
            <w:tcBorders>
              <w:top w:val="single" w:sz="18" w:space="0" w:color="auto"/>
              <w:left w:val="single" w:sz="8" w:space="0" w:color="auto"/>
              <w:bottom w:val="single" w:sz="8" w:space="0" w:color="auto"/>
              <w:right w:val="single" w:sz="8" w:space="0" w:color="auto"/>
            </w:tcBorders>
            <w:vAlign w:val="center"/>
          </w:tcPr>
          <w:p w14:paraId="24E61E6F" w14:textId="77777777" w:rsidR="004C3093" w:rsidRPr="00F26EBF" w:rsidRDefault="004C3093" w:rsidP="004C3093">
            <w:pPr>
              <w:pStyle w:val="affa"/>
              <w:ind w:left="38"/>
              <w:jc w:val="center"/>
              <w:rPr>
                <w:b/>
                <w:color w:val="000000" w:themeColor="text1"/>
                <w:kern w:val="2"/>
                <w:lang w:val="zh-CN"/>
              </w:rPr>
            </w:pPr>
            <w:r w:rsidRPr="00F26EBF">
              <w:rPr>
                <w:rFonts w:hint="eastAsia"/>
                <w:b/>
                <w:color w:val="000000" w:themeColor="text1"/>
                <w:kern w:val="2"/>
                <w:sz w:val="28"/>
                <w:szCs w:val="28"/>
                <w:lang w:val="zh-CN"/>
              </w:rPr>
              <w:t>应知事项</w:t>
            </w:r>
          </w:p>
        </w:tc>
        <w:tc>
          <w:tcPr>
            <w:tcW w:w="6681" w:type="dxa"/>
            <w:tcBorders>
              <w:top w:val="single" w:sz="18" w:space="0" w:color="auto"/>
              <w:left w:val="single" w:sz="8" w:space="0" w:color="auto"/>
              <w:bottom w:val="single" w:sz="8" w:space="0" w:color="auto"/>
              <w:right w:val="single" w:sz="18" w:space="0" w:color="auto"/>
            </w:tcBorders>
            <w:vAlign w:val="center"/>
          </w:tcPr>
          <w:p w14:paraId="2B2A5E91" w14:textId="77777777" w:rsidR="004C3093" w:rsidRPr="00F26EBF" w:rsidRDefault="004C3093" w:rsidP="004C3093">
            <w:pPr>
              <w:pStyle w:val="affa"/>
              <w:jc w:val="center"/>
              <w:rPr>
                <w:b/>
                <w:color w:val="000000" w:themeColor="text1"/>
                <w:kern w:val="2"/>
                <w:lang w:val="zh-CN"/>
              </w:rPr>
            </w:pPr>
            <w:r w:rsidRPr="00F26EBF">
              <w:rPr>
                <w:rFonts w:hint="eastAsia"/>
                <w:b/>
                <w:color w:val="000000" w:themeColor="text1"/>
                <w:kern w:val="2"/>
                <w:sz w:val="28"/>
                <w:szCs w:val="28"/>
                <w:lang w:val="zh-CN"/>
              </w:rPr>
              <w:t>说明和要求</w:t>
            </w:r>
          </w:p>
        </w:tc>
      </w:tr>
      <w:tr w:rsidR="00F26EBF" w:rsidRPr="00F26EBF" w14:paraId="430F2261" w14:textId="77777777" w:rsidTr="00A739BA">
        <w:trPr>
          <w:trHeight w:hRule="exact" w:val="642"/>
          <w:jc w:val="center"/>
        </w:trPr>
        <w:tc>
          <w:tcPr>
            <w:tcW w:w="689" w:type="dxa"/>
            <w:tcBorders>
              <w:top w:val="single" w:sz="8" w:space="0" w:color="auto"/>
              <w:left w:val="single" w:sz="18" w:space="0" w:color="auto"/>
              <w:bottom w:val="single" w:sz="8" w:space="0" w:color="auto"/>
              <w:right w:val="single" w:sz="8" w:space="0" w:color="auto"/>
            </w:tcBorders>
            <w:vAlign w:val="center"/>
          </w:tcPr>
          <w:p w14:paraId="66B6C719" w14:textId="77777777" w:rsidR="004C3093" w:rsidRPr="00F26EBF" w:rsidRDefault="004C3093" w:rsidP="00960A2E">
            <w:pPr>
              <w:numPr>
                <w:ilvl w:val="0"/>
                <w:numId w:val="6"/>
              </w:numPr>
              <w:snapToGrid w:val="0"/>
              <w:spacing w:after="200"/>
              <w:jc w:val="center"/>
              <w:rPr>
                <w:rFonts w:ascii="宋体" w:hAnsi="宋体"/>
                <w:b/>
                <w:color w:val="000000" w:themeColor="text1"/>
                <w:sz w:val="28"/>
                <w:szCs w:val="28"/>
                <w:lang w:val="zh-CN"/>
              </w:rPr>
            </w:pPr>
          </w:p>
        </w:tc>
        <w:tc>
          <w:tcPr>
            <w:tcW w:w="1942" w:type="dxa"/>
            <w:tcBorders>
              <w:top w:val="single" w:sz="8" w:space="0" w:color="auto"/>
              <w:left w:val="single" w:sz="8" w:space="0" w:color="auto"/>
              <w:bottom w:val="single" w:sz="8" w:space="0" w:color="auto"/>
              <w:right w:val="single" w:sz="8" w:space="0" w:color="auto"/>
            </w:tcBorders>
            <w:vAlign w:val="center"/>
          </w:tcPr>
          <w:p w14:paraId="0D00ECB1" w14:textId="77777777" w:rsidR="004C3093" w:rsidRPr="00F26EBF" w:rsidRDefault="004C3093" w:rsidP="004C3093">
            <w:pPr>
              <w:pStyle w:val="affa"/>
              <w:ind w:left="38"/>
              <w:rPr>
                <w:color w:val="000000" w:themeColor="text1"/>
                <w:kern w:val="2"/>
                <w:lang w:val="zh-CN"/>
              </w:rPr>
            </w:pPr>
            <w:r w:rsidRPr="00F26EBF">
              <w:rPr>
                <w:rFonts w:hint="eastAsia"/>
                <w:color w:val="000000" w:themeColor="text1"/>
                <w:kern w:val="2"/>
                <w:lang w:val="zh-CN"/>
              </w:rPr>
              <w:t>采购预算</w:t>
            </w:r>
          </w:p>
        </w:tc>
        <w:tc>
          <w:tcPr>
            <w:tcW w:w="6681" w:type="dxa"/>
            <w:tcBorders>
              <w:top w:val="single" w:sz="8" w:space="0" w:color="auto"/>
              <w:left w:val="single" w:sz="8" w:space="0" w:color="auto"/>
              <w:bottom w:val="single" w:sz="8" w:space="0" w:color="auto"/>
              <w:right w:val="single" w:sz="18" w:space="0" w:color="auto"/>
            </w:tcBorders>
            <w:vAlign w:val="center"/>
          </w:tcPr>
          <w:p w14:paraId="7784F746" w14:textId="7D84BA03" w:rsidR="004C3093" w:rsidRPr="00F26EBF" w:rsidRDefault="004C3093" w:rsidP="0070048F">
            <w:pPr>
              <w:pStyle w:val="affa"/>
              <w:rPr>
                <w:b/>
                <w:color w:val="000000" w:themeColor="text1"/>
                <w:kern w:val="2"/>
                <w:lang w:val="zh-CN"/>
              </w:rPr>
            </w:pPr>
            <w:r w:rsidRPr="00F26EBF">
              <w:rPr>
                <w:rFonts w:hint="eastAsia"/>
                <w:b/>
                <w:color w:val="000000" w:themeColor="text1"/>
                <w:kern w:val="2"/>
                <w:lang w:val="zh-CN"/>
              </w:rPr>
              <w:t>人民币</w:t>
            </w:r>
            <w:r w:rsidR="00423094">
              <w:rPr>
                <w:rFonts w:hint="eastAsia"/>
                <w:b/>
                <w:color w:val="000000" w:themeColor="text1"/>
                <w:kern w:val="2"/>
                <w:lang w:val="zh-CN"/>
              </w:rPr>
              <w:t>90</w:t>
            </w:r>
            <w:r w:rsidR="00E338C4">
              <w:rPr>
                <w:rFonts w:hint="eastAsia"/>
                <w:b/>
                <w:color w:val="000000" w:themeColor="text1"/>
                <w:kern w:val="2"/>
                <w:lang w:val="zh-CN"/>
              </w:rPr>
              <w:t>万</w:t>
            </w:r>
            <w:r w:rsidRPr="00F26EBF">
              <w:rPr>
                <w:rFonts w:hint="eastAsia"/>
                <w:b/>
                <w:color w:val="000000" w:themeColor="text1"/>
                <w:kern w:val="2"/>
                <w:lang w:val="zh-CN"/>
              </w:rPr>
              <w:t>元</w:t>
            </w:r>
            <w:r w:rsidR="001F7D49">
              <w:rPr>
                <w:rFonts w:ascii="等线" w:eastAsia="等线" w:hAnsi="等线" w:hint="eastAsia"/>
                <w:b/>
                <w:color w:val="000000" w:themeColor="text1"/>
                <w:kern w:val="2"/>
                <w:lang w:val="zh-CN"/>
              </w:rPr>
              <w:t>/</w:t>
            </w:r>
            <w:r w:rsidR="001F7D49">
              <w:rPr>
                <w:rFonts w:hint="eastAsia"/>
                <w:b/>
                <w:color w:val="000000" w:themeColor="text1"/>
                <w:kern w:val="2"/>
                <w:lang w:val="zh-CN"/>
              </w:rPr>
              <w:t>年</w:t>
            </w:r>
            <w:r w:rsidR="00496523">
              <w:rPr>
                <w:rFonts w:hint="eastAsia"/>
                <w:b/>
                <w:color w:val="000000" w:themeColor="text1"/>
                <w:kern w:val="2"/>
                <w:lang w:val="zh-CN"/>
              </w:rPr>
              <w:t>(</w:t>
            </w:r>
            <w:proofErr w:type="gramStart"/>
            <w:r w:rsidR="00496523">
              <w:rPr>
                <w:rFonts w:hint="eastAsia"/>
                <w:b/>
                <w:color w:val="000000" w:themeColor="text1"/>
                <w:kern w:val="2"/>
                <w:lang w:val="zh-CN"/>
              </w:rPr>
              <w:t>一</w:t>
            </w:r>
            <w:proofErr w:type="gramEnd"/>
            <w:r w:rsidR="00496523">
              <w:rPr>
                <w:rFonts w:hint="eastAsia"/>
                <w:b/>
                <w:color w:val="000000" w:themeColor="text1"/>
                <w:kern w:val="2"/>
                <w:lang w:val="zh-CN"/>
              </w:rPr>
              <w:t>采</w:t>
            </w:r>
            <w:r w:rsidR="00496523">
              <w:rPr>
                <w:b/>
                <w:color w:val="000000" w:themeColor="text1"/>
                <w:kern w:val="2"/>
                <w:lang w:val="zh-CN"/>
              </w:rPr>
              <w:t>两年，合同一年一签</w:t>
            </w:r>
            <w:r w:rsidR="00496523">
              <w:rPr>
                <w:rFonts w:hint="eastAsia"/>
                <w:b/>
                <w:color w:val="000000" w:themeColor="text1"/>
                <w:kern w:val="2"/>
                <w:lang w:val="zh-CN"/>
              </w:rPr>
              <w:t>)</w:t>
            </w:r>
          </w:p>
        </w:tc>
      </w:tr>
      <w:tr w:rsidR="00F26EBF" w:rsidRPr="00F26EBF" w14:paraId="6AC97CC4" w14:textId="77777777" w:rsidTr="00423094">
        <w:trPr>
          <w:trHeight w:hRule="exact" w:val="1404"/>
          <w:jc w:val="center"/>
        </w:trPr>
        <w:tc>
          <w:tcPr>
            <w:tcW w:w="689" w:type="dxa"/>
            <w:tcBorders>
              <w:top w:val="single" w:sz="8" w:space="0" w:color="auto"/>
              <w:left w:val="single" w:sz="18" w:space="0" w:color="auto"/>
              <w:bottom w:val="single" w:sz="8" w:space="0" w:color="auto"/>
              <w:right w:val="single" w:sz="8" w:space="0" w:color="auto"/>
            </w:tcBorders>
            <w:vAlign w:val="center"/>
          </w:tcPr>
          <w:p w14:paraId="36A6B715" w14:textId="77777777" w:rsidR="004C3093" w:rsidRPr="00F26EBF" w:rsidRDefault="004C3093" w:rsidP="00960A2E">
            <w:pPr>
              <w:numPr>
                <w:ilvl w:val="0"/>
                <w:numId w:val="6"/>
              </w:numPr>
              <w:snapToGrid w:val="0"/>
              <w:spacing w:after="200"/>
              <w:jc w:val="center"/>
              <w:rPr>
                <w:rFonts w:ascii="宋体" w:hAnsi="宋体"/>
                <w:b/>
                <w:color w:val="000000" w:themeColor="text1"/>
                <w:sz w:val="28"/>
                <w:szCs w:val="28"/>
                <w:lang w:val="zh-CN"/>
              </w:rPr>
            </w:pPr>
          </w:p>
        </w:tc>
        <w:tc>
          <w:tcPr>
            <w:tcW w:w="1942" w:type="dxa"/>
            <w:tcBorders>
              <w:top w:val="single" w:sz="8" w:space="0" w:color="auto"/>
              <w:left w:val="single" w:sz="8" w:space="0" w:color="auto"/>
              <w:bottom w:val="single" w:sz="8" w:space="0" w:color="auto"/>
              <w:right w:val="single" w:sz="8" w:space="0" w:color="auto"/>
            </w:tcBorders>
            <w:vAlign w:val="center"/>
          </w:tcPr>
          <w:p w14:paraId="34CA8449" w14:textId="77777777" w:rsidR="004C3093" w:rsidRPr="00F26EBF" w:rsidRDefault="004C3093" w:rsidP="004C3093">
            <w:pPr>
              <w:pStyle w:val="affa"/>
              <w:ind w:left="38"/>
              <w:rPr>
                <w:color w:val="000000" w:themeColor="text1"/>
                <w:kern w:val="2"/>
                <w:lang w:val="zh-CN"/>
              </w:rPr>
            </w:pPr>
            <w:r w:rsidRPr="00F26EBF">
              <w:rPr>
                <w:rFonts w:hint="eastAsia"/>
                <w:color w:val="000000" w:themeColor="text1"/>
                <w:kern w:val="2"/>
                <w:lang w:val="zh-CN"/>
              </w:rPr>
              <w:t>最高限价</w:t>
            </w:r>
          </w:p>
        </w:tc>
        <w:tc>
          <w:tcPr>
            <w:tcW w:w="6681" w:type="dxa"/>
            <w:tcBorders>
              <w:top w:val="single" w:sz="8" w:space="0" w:color="auto"/>
              <w:left w:val="single" w:sz="8" w:space="0" w:color="auto"/>
              <w:bottom w:val="single" w:sz="8" w:space="0" w:color="auto"/>
              <w:right w:val="single" w:sz="18" w:space="0" w:color="auto"/>
            </w:tcBorders>
            <w:vAlign w:val="center"/>
          </w:tcPr>
          <w:p w14:paraId="5841AE53" w14:textId="4975E0FD" w:rsidR="004C3093" w:rsidRPr="00F26EBF" w:rsidRDefault="004C3093" w:rsidP="001F7D49">
            <w:pPr>
              <w:pStyle w:val="affa"/>
              <w:ind w:left="38"/>
              <w:rPr>
                <w:b/>
                <w:color w:val="000000" w:themeColor="text1"/>
                <w:kern w:val="2"/>
                <w:lang w:val="zh-CN"/>
              </w:rPr>
            </w:pPr>
            <w:r w:rsidRPr="00F26EBF">
              <w:rPr>
                <w:rFonts w:hint="eastAsia"/>
                <w:b/>
                <w:color w:val="000000" w:themeColor="text1"/>
                <w:kern w:val="2"/>
                <w:lang w:val="zh-CN"/>
              </w:rPr>
              <w:t>本项目最高限价为人民币</w:t>
            </w:r>
            <w:r w:rsidR="00423094">
              <w:rPr>
                <w:rFonts w:hint="eastAsia"/>
                <w:b/>
                <w:color w:val="000000" w:themeColor="text1"/>
                <w:kern w:val="2"/>
                <w:lang w:val="zh-CN"/>
              </w:rPr>
              <w:t>90</w:t>
            </w:r>
            <w:r w:rsidR="001F7D49">
              <w:rPr>
                <w:rFonts w:hint="eastAsia"/>
                <w:b/>
                <w:color w:val="000000" w:themeColor="text1"/>
                <w:kern w:val="2"/>
                <w:lang w:val="zh-CN"/>
              </w:rPr>
              <w:t>万</w:t>
            </w:r>
            <w:r w:rsidR="001F7D49" w:rsidRPr="00F26EBF">
              <w:rPr>
                <w:rFonts w:hint="eastAsia"/>
                <w:b/>
                <w:color w:val="000000" w:themeColor="text1"/>
                <w:kern w:val="2"/>
                <w:lang w:val="zh-CN"/>
              </w:rPr>
              <w:t>元</w:t>
            </w:r>
            <w:r w:rsidR="001F7D49">
              <w:rPr>
                <w:rFonts w:ascii="等线" w:eastAsia="等线" w:hAnsi="等线" w:hint="eastAsia"/>
                <w:b/>
                <w:color w:val="000000" w:themeColor="text1"/>
                <w:kern w:val="2"/>
                <w:lang w:val="zh-CN"/>
              </w:rPr>
              <w:t>/</w:t>
            </w:r>
            <w:r w:rsidR="001F7D49">
              <w:rPr>
                <w:rFonts w:hint="eastAsia"/>
                <w:b/>
                <w:color w:val="000000" w:themeColor="text1"/>
                <w:kern w:val="2"/>
                <w:lang w:val="zh-CN"/>
              </w:rPr>
              <w:t>年</w:t>
            </w:r>
            <w:r w:rsidR="00423094">
              <w:rPr>
                <w:rFonts w:hint="eastAsia"/>
                <w:b/>
                <w:color w:val="000000" w:themeColor="text1"/>
                <w:kern w:val="2"/>
                <w:lang w:val="zh-CN"/>
              </w:rPr>
              <w:t>(</w:t>
            </w:r>
            <w:proofErr w:type="gramStart"/>
            <w:r w:rsidR="00423094">
              <w:rPr>
                <w:rFonts w:hint="eastAsia"/>
                <w:b/>
                <w:color w:val="000000" w:themeColor="text1"/>
                <w:kern w:val="2"/>
                <w:lang w:val="zh-CN"/>
              </w:rPr>
              <w:t>一</w:t>
            </w:r>
            <w:proofErr w:type="gramEnd"/>
            <w:r w:rsidR="00423094">
              <w:rPr>
                <w:rFonts w:hint="eastAsia"/>
                <w:b/>
                <w:color w:val="000000" w:themeColor="text1"/>
                <w:kern w:val="2"/>
                <w:lang w:val="zh-CN"/>
              </w:rPr>
              <w:t>采</w:t>
            </w:r>
            <w:r w:rsidR="00423094">
              <w:rPr>
                <w:b/>
                <w:color w:val="000000" w:themeColor="text1"/>
                <w:kern w:val="2"/>
                <w:lang w:val="zh-CN"/>
              </w:rPr>
              <w:t>两年，合同一年一签</w:t>
            </w:r>
            <w:r w:rsidR="00423094">
              <w:rPr>
                <w:rFonts w:hint="eastAsia"/>
                <w:b/>
                <w:color w:val="000000" w:themeColor="text1"/>
                <w:kern w:val="2"/>
                <w:lang w:val="zh-CN"/>
              </w:rPr>
              <w:t>)</w:t>
            </w:r>
            <w:r w:rsidRPr="00F26EBF">
              <w:rPr>
                <w:rFonts w:hint="eastAsia"/>
                <w:b/>
                <w:color w:val="000000" w:themeColor="text1"/>
                <w:kern w:val="2"/>
                <w:lang w:val="zh-CN"/>
              </w:rPr>
              <w:t>。投标人投标报价高于最高限价的则其投标文件将按无效投标文件处理。</w:t>
            </w:r>
          </w:p>
        </w:tc>
      </w:tr>
      <w:tr w:rsidR="00F26EBF" w:rsidRPr="00F26EBF" w14:paraId="01573C18" w14:textId="77777777" w:rsidTr="00A739BA">
        <w:trPr>
          <w:trHeight w:hRule="exact" w:val="560"/>
          <w:jc w:val="center"/>
        </w:trPr>
        <w:tc>
          <w:tcPr>
            <w:tcW w:w="689" w:type="dxa"/>
            <w:tcBorders>
              <w:top w:val="single" w:sz="8" w:space="0" w:color="auto"/>
              <w:left w:val="single" w:sz="18" w:space="0" w:color="auto"/>
              <w:bottom w:val="single" w:sz="8" w:space="0" w:color="auto"/>
              <w:right w:val="single" w:sz="8" w:space="0" w:color="auto"/>
            </w:tcBorders>
            <w:vAlign w:val="center"/>
          </w:tcPr>
          <w:p w14:paraId="4EC46A81" w14:textId="77777777" w:rsidR="004C3093" w:rsidRPr="00F26EBF" w:rsidRDefault="004C3093" w:rsidP="00960A2E">
            <w:pPr>
              <w:numPr>
                <w:ilvl w:val="0"/>
                <w:numId w:val="6"/>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14:paraId="6036C814" w14:textId="77777777" w:rsidR="004C3093" w:rsidRPr="00F26EBF" w:rsidRDefault="004C3093" w:rsidP="004C3093">
            <w:pPr>
              <w:pStyle w:val="affa"/>
              <w:ind w:left="38"/>
              <w:rPr>
                <w:color w:val="000000" w:themeColor="text1"/>
                <w:kern w:val="2"/>
                <w:lang w:val="zh-CN"/>
              </w:rPr>
            </w:pPr>
            <w:r w:rsidRPr="00F26EBF">
              <w:rPr>
                <w:rFonts w:hint="eastAsia"/>
                <w:color w:val="000000" w:themeColor="text1"/>
                <w:kern w:val="2"/>
                <w:lang w:val="zh-CN"/>
              </w:rPr>
              <w:t>采购方式</w:t>
            </w:r>
          </w:p>
        </w:tc>
        <w:tc>
          <w:tcPr>
            <w:tcW w:w="6681" w:type="dxa"/>
            <w:tcBorders>
              <w:top w:val="single" w:sz="8" w:space="0" w:color="auto"/>
              <w:left w:val="single" w:sz="8" w:space="0" w:color="auto"/>
              <w:bottom w:val="single" w:sz="8" w:space="0" w:color="auto"/>
              <w:right w:val="single" w:sz="18" w:space="0" w:color="auto"/>
            </w:tcBorders>
            <w:vAlign w:val="center"/>
          </w:tcPr>
          <w:p w14:paraId="30A692B7" w14:textId="77777777" w:rsidR="004C3093" w:rsidRPr="00F26EBF" w:rsidRDefault="004C3093" w:rsidP="0070048F">
            <w:pPr>
              <w:pStyle w:val="affa"/>
              <w:jc w:val="both"/>
              <w:rPr>
                <w:color w:val="000000" w:themeColor="text1"/>
                <w:kern w:val="2"/>
                <w:lang w:val="zh-CN"/>
              </w:rPr>
            </w:pPr>
            <w:r w:rsidRPr="00F26EBF">
              <w:rPr>
                <w:rFonts w:hint="eastAsia"/>
                <w:color w:val="000000" w:themeColor="text1"/>
                <w:kern w:val="2"/>
                <w:lang w:val="zh-CN"/>
              </w:rPr>
              <w:t>公开招标</w:t>
            </w:r>
          </w:p>
        </w:tc>
      </w:tr>
      <w:tr w:rsidR="00F26EBF" w:rsidRPr="00F26EBF" w14:paraId="4143F62A" w14:textId="77777777" w:rsidTr="00A739BA">
        <w:trPr>
          <w:trHeight w:val="514"/>
          <w:jc w:val="center"/>
        </w:trPr>
        <w:tc>
          <w:tcPr>
            <w:tcW w:w="689" w:type="dxa"/>
            <w:tcBorders>
              <w:top w:val="single" w:sz="8" w:space="0" w:color="auto"/>
              <w:left w:val="single" w:sz="18" w:space="0" w:color="auto"/>
              <w:bottom w:val="single" w:sz="8" w:space="0" w:color="auto"/>
              <w:right w:val="single" w:sz="8" w:space="0" w:color="auto"/>
            </w:tcBorders>
            <w:vAlign w:val="center"/>
          </w:tcPr>
          <w:p w14:paraId="0AA90E62" w14:textId="77777777" w:rsidR="004C3093" w:rsidRPr="00F26EBF" w:rsidRDefault="004C3093" w:rsidP="00960A2E">
            <w:pPr>
              <w:numPr>
                <w:ilvl w:val="0"/>
                <w:numId w:val="6"/>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14:paraId="129978C8" w14:textId="77777777" w:rsidR="004C3093" w:rsidRPr="00F26EBF" w:rsidRDefault="004C3093" w:rsidP="004C3093">
            <w:pPr>
              <w:pStyle w:val="affa"/>
              <w:ind w:left="96"/>
              <w:rPr>
                <w:color w:val="000000" w:themeColor="text1"/>
                <w:kern w:val="2"/>
                <w:lang w:val="zh-CN"/>
              </w:rPr>
            </w:pPr>
            <w:r w:rsidRPr="00F26EBF">
              <w:rPr>
                <w:rFonts w:hint="eastAsia"/>
                <w:color w:val="000000" w:themeColor="text1"/>
                <w:kern w:val="2"/>
                <w:lang w:val="zh-CN"/>
              </w:rPr>
              <w:t>评标方法</w:t>
            </w:r>
          </w:p>
        </w:tc>
        <w:tc>
          <w:tcPr>
            <w:tcW w:w="6681" w:type="dxa"/>
            <w:tcBorders>
              <w:top w:val="single" w:sz="8" w:space="0" w:color="auto"/>
              <w:left w:val="single" w:sz="8" w:space="0" w:color="auto"/>
              <w:bottom w:val="single" w:sz="8" w:space="0" w:color="auto"/>
              <w:right w:val="single" w:sz="18" w:space="0" w:color="auto"/>
            </w:tcBorders>
            <w:vAlign w:val="center"/>
          </w:tcPr>
          <w:p w14:paraId="24BB51F5" w14:textId="77777777" w:rsidR="004C3093" w:rsidRPr="00F26EBF" w:rsidRDefault="004C3093" w:rsidP="0070048F">
            <w:pPr>
              <w:pStyle w:val="affa"/>
              <w:rPr>
                <w:color w:val="000000" w:themeColor="text1"/>
                <w:kern w:val="2"/>
                <w:lang w:val="zh-CN"/>
              </w:rPr>
            </w:pPr>
            <w:r w:rsidRPr="00F26EBF">
              <w:rPr>
                <w:rFonts w:hint="eastAsia"/>
                <w:color w:val="000000" w:themeColor="text1"/>
                <w:kern w:val="2"/>
                <w:lang w:val="zh-CN"/>
              </w:rPr>
              <w:t>综合评分法(详见第6章)</w:t>
            </w:r>
          </w:p>
        </w:tc>
      </w:tr>
      <w:tr w:rsidR="00F26EBF" w:rsidRPr="00F26EBF" w14:paraId="4C6F03C6" w14:textId="77777777" w:rsidTr="00A739BA">
        <w:trPr>
          <w:trHeight w:val="759"/>
          <w:jc w:val="center"/>
        </w:trPr>
        <w:tc>
          <w:tcPr>
            <w:tcW w:w="689" w:type="dxa"/>
            <w:tcBorders>
              <w:top w:val="single" w:sz="8" w:space="0" w:color="auto"/>
              <w:left w:val="single" w:sz="18" w:space="0" w:color="auto"/>
              <w:bottom w:val="single" w:sz="8" w:space="0" w:color="auto"/>
              <w:right w:val="single" w:sz="8" w:space="0" w:color="auto"/>
            </w:tcBorders>
            <w:vAlign w:val="center"/>
          </w:tcPr>
          <w:p w14:paraId="67477665" w14:textId="77777777" w:rsidR="004C3093" w:rsidRPr="00F26EBF" w:rsidRDefault="004C3093" w:rsidP="00960A2E">
            <w:pPr>
              <w:numPr>
                <w:ilvl w:val="0"/>
                <w:numId w:val="6"/>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14:paraId="3B95EDA3" w14:textId="77777777" w:rsidR="004C3093" w:rsidRPr="00F26EBF" w:rsidRDefault="004C3093" w:rsidP="004C3093">
            <w:pPr>
              <w:pStyle w:val="affa"/>
              <w:ind w:left="96"/>
              <w:rPr>
                <w:color w:val="000000" w:themeColor="text1"/>
                <w:kern w:val="2"/>
                <w:lang w:val="zh-CN"/>
              </w:rPr>
            </w:pPr>
            <w:r w:rsidRPr="00F26EBF">
              <w:rPr>
                <w:rFonts w:hint="eastAsia"/>
                <w:color w:val="000000" w:themeColor="text1"/>
                <w:kern w:val="2"/>
                <w:lang w:val="zh-CN"/>
              </w:rPr>
              <w:t>低于成本价不正当竞争预防措施</w:t>
            </w:r>
          </w:p>
        </w:tc>
        <w:tc>
          <w:tcPr>
            <w:tcW w:w="6681" w:type="dxa"/>
            <w:tcBorders>
              <w:top w:val="single" w:sz="8" w:space="0" w:color="auto"/>
              <w:left w:val="single" w:sz="8" w:space="0" w:color="auto"/>
              <w:bottom w:val="single" w:sz="8" w:space="0" w:color="auto"/>
              <w:right w:val="single" w:sz="18" w:space="0" w:color="auto"/>
            </w:tcBorders>
            <w:vAlign w:val="center"/>
          </w:tcPr>
          <w:p w14:paraId="01CA641B" w14:textId="77777777" w:rsidR="004C3093" w:rsidRPr="00F26EBF" w:rsidRDefault="004C3093" w:rsidP="0070048F">
            <w:pPr>
              <w:ind w:rightChars="45" w:right="94"/>
              <w:rPr>
                <w:rFonts w:ascii="宋体" w:hAnsi="宋体"/>
                <w:b/>
                <w:color w:val="000000" w:themeColor="text1"/>
                <w:sz w:val="24"/>
              </w:rPr>
            </w:pPr>
            <w:r w:rsidRPr="00F26EBF">
              <w:rPr>
                <w:rFonts w:ascii="宋体" w:hAnsi="宋体" w:cs="宋体" w:hint="eastAsia"/>
                <w:color w:val="000000" w:themeColor="text1"/>
                <w:sz w:val="24"/>
                <w:szCs w:val="24"/>
                <w:lang w:val="zh-CN"/>
              </w:rPr>
              <w:t>在评标过程中，评标委员会认为投标人投标报价明显低于其他通过符合性审查投标人的投标报价，有可能影响产品质量或者不能诚信履约的，评标委员会应当要求其在评标现场合理的时间内提供书面说明，必要时提交相关证明材料。投标人提交的书面说明、相关证明材料（如涉及），应当加盖投标人（法定名称）电子签章，在评标委员会要求的时间内通过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rsidR="00F26EBF" w:rsidRPr="00F26EBF" w14:paraId="40CC8034" w14:textId="77777777" w:rsidTr="00A739BA">
        <w:trPr>
          <w:trHeight w:val="759"/>
          <w:jc w:val="center"/>
        </w:trPr>
        <w:tc>
          <w:tcPr>
            <w:tcW w:w="689" w:type="dxa"/>
            <w:tcBorders>
              <w:top w:val="single" w:sz="8" w:space="0" w:color="auto"/>
              <w:left w:val="single" w:sz="18" w:space="0" w:color="auto"/>
              <w:bottom w:val="single" w:sz="8" w:space="0" w:color="auto"/>
              <w:right w:val="single" w:sz="8" w:space="0" w:color="auto"/>
            </w:tcBorders>
            <w:vAlign w:val="center"/>
          </w:tcPr>
          <w:p w14:paraId="59F0A3F7" w14:textId="77777777" w:rsidR="004C3093" w:rsidRPr="00F26EBF" w:rsidRDefault="004C3093" w:rsidP="00960A2E">
            <w:pPr>
              <w:numPr>
                <w:ilvl w:val="0"/>
                <w:numId w:val="6"/>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14:paraId="7FCF0DD3" w14:textId="7D9B93FB" w:rsidR="004C3093" w:rsidRPr="00F26EBF" w:rsidRDefault="0078525C" w:rsidP="004C3093">
            <w:pPr>
              <w:pStyle w:val="affa"/>
              <w:ind w:left="96"/>
              <w:rPr>
                <w:color w:val="000000" w:themeColor="text1"/>
                <w:kern w:val="2"/>
                <w:lang w:val="zh-CN"/>
              </w:rPr>
            </w:pPr>
            <w:r>
              <w:rPr>
                <w:rFonts w:hint="eastAsia"/>
                <w:color w:val="000000" w:themeColor="text1"/>
                <w:kern w:val="2"/>
                <w:lang w:val="zh-CN"/>
              </w:rPr>
              <w:t>专门面向</w:t>
            </w:r>
            <w:r>
              <w:rPr>
                <w:color w:val="000000" w:themeColor="text1"/>
                <w:kern w:val="2"/>
                <w:lang w:val="zh-CN"/>
              </w:rPr>
              <w:t>中小企业</w:t>
            </w:r>
          </w:p>
        </w:tc>
        <w:tc>
          <w:tcPr>
            <w:tcW w:w="6681" w:type="dxa"/>
            <w:tcBorders>
              <w:top w:val="single" w:sz="8" w:space="0" w:color="auto"/>
              <w:left w:val="single" w:sz="8" w:space="0" w:color="auto"/>
              <w:bottom w:val="single" w:sz="8" w:space="0" w:color="auto"/>
              <w:right w:val="single" w:sz="18" w:space="0" w:color="auto"/>
            </w:tcBorders>
            <w:vAlign w:val="center"/>
          </w:tcPr>
          <w:p w14:paraId="7FC84358" w14:textId="27A69844" w:rsidR="004C3093" w:rsidRPr="00F26EBF" w:rsidRDefault="0078525C" w:rsidP="0078525C">
            <w:pPr>
              <w:ind w:rightChars="45" w:right="94"/>
              <w:rPr>
                <w:rFonts w:ascii="宋体" w:hAnsi="宋体"/>
                <w:b/>
                <w:color w:val="000000" w:themeColor="text1"/>
                <w:sz w:val="24"/>
              </w:rPr>
            </w:pPr>
            <w:r w:rsidRPr="00934CDB">
              <w:rPr>
                <w:rFonts w:ascii="宋体" w:hAnsi="宋体" w:hint="eastAsia"/>
              </w:rPr>
              <w:t>供应商应为</w:t>
            </w:r>
            <w:r w:rsidRPr="0016525C">
              <w:rPr>
                <w:rFonts w:ascii="宋体" w:hAnsi="宋体" w:hint="eastAsia"/>
                <w:b/>
              </w:rPr>
              <w:t>中型、小型、微型企业</w:t>
            </w:r>
            <w:r w:rsidRPr="00934CDB">
              <w:rPr>
                <w:rFonts w:ascii="宋体" w:hAnsi="宋体" w:hint="eastAsia"/>
              </w:rPr>
              <w:t>（说明：供应商为监狱企业、残疾人福利性单位的视同小型、微型企业）。</w:t>
            </w:r>
          </w:p>
        </w:tc>
      </w:tr>
      <w:tr w:rsidR="00F26EBF" w:rsidRPr="00F26EBF" w14:paraId="395817F6" w14:textId="77777777" w:rsidTr="00A739BA">
        <w:trPr>
          <w:trHeight w:val="759"/>
          <w:jc w:val="center"/>
        </w:trPr>
        <w:tc>
          <w:tcPr>
            <w:tcW w:w="689" w:type="dxa"/>
            <w:tcBorders>
              <w:top w:val="single" w:sz="8" w:space="0" w:color="auto"/>
              <w:left w:val="single" w:sz="18" w:space="0" w:color="auto"/>
              <w:bottom w:val="single" w:sz="8" w:space="0" w:color="auto"/>
              <w:right w:val="single" w:sz="8" w:space="0" w:color="auto"/>
            </w:tcBorders>
            <w:vAlign w:val="center"/>
          </w:tcPr>
          <w:p w14:paraId="24E27974" w14:textId="77777777" w:rsidR="004C3093" w:rsidRPr="00F26EBF" w:rsidRDefault="004C3093" w:rsidP="00960A2E">
            <w:pPr>
              <w:numPr>
                <w:ilvl w:val="0"/>
                <w:numId w:val="6"/>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14:paraId="1F5A2811" w14:textId="77777777" w:rsidR="004C3093" w:rsidRPr="00F26EBF" w:rsidRDefault="004C3093" w:rsidP="004C3093">
            <w:pPr>
              <w:pStyle w:val="affa"/>
              <w:ind w:left="96"/>
              <w:rPr>
                <w:color w:val="000000" w:themeColor="text1"/>
                <w:kern w:val="2"/>
                <w:lang w:val="zh-CN"/>
              </w:rPr>
            </w:pPr>
            <w:r w:rsidRPr="00F26EBF">
              <w:rPr>
                <w:rFonts w:hint="eastAsia"/>
                <w:color w:val="000000" w:themeColor="text1"/>
                <w:kern w:val="2"/>
                <w:lang w:val="zh-CN"/>
              </w:rPr>
              <w:t>投标保证金</w:t>
            </w:r>
          </w:p>
        </w:tc>
        <w:tc>
          <w:tcPr>
            <w:tcW w:w="6681" w:type="dxa"/>
            <w:tcBorders>
              <w:top w:val="single" w:sz="8" w:space="0" w:color="auto"/>
              <w:left w:val="single" w:sz="8" w:space="0" w:color="auto"/>
              <w:bottom w:val="single" w:sz="8" w:space="0" w:color="auto"/>
              <w:right w:val="single" w:sz="18" w:space="0" w:color="auto"/>
            </w:tcBorders>
            <w:vAlign w:val="center"/>
          </w:tcPr>
          <w:p w14:paraId="60BFCE3E" w14:textId="77777777" w:rsidR="004C3093" w:rsidRPr="00F26EBF" w:rsidRDefault="004C3093" w:rsidP="0070048F">
            <w:pPr>
              <w:rPr>
                <w:rFonts w:ascii="宋体" w:hAnsi="宋体"/>
                <w:color w:val="000000" w:themeColor="text1"/>
                <w:sz w:val="24"/>
                <w:lang w:val="zh-CN"/>
              </w:rPr>
            </w:pPr>
            <w:r w:rsidRPr="00F26EBF">
              <w:rPr>
                <w:rFonts w:ascii="宋体" w:hAnsi="宋体" w:hint="eastAsia"/>
                <w:color w:val="000000" w:themeColor="text1"/>
                <w:sz w:val="24"/>
                <w:lang w:val="zh-CN"/>
              </w:rPr>
              <w:t>本项目不收取投标保证金。</w:t>
            </w:r>
          </w:p>
        </w:tc>
      </w:tr>
      <w:tr w:rsidR="00F26EBF" w:rsidRPr="00F26EBF" w14:paraId="432F6E61" w14:textId="77777777" w:rsidTr="00A739BA">
        <w:trPr>
          <w:trHeight w:val="830"/>
          <w:jc w:val="center"/>
        </w:trPr>
        <w:tc>
          <w:tcPr>
            <w:tcW w:w="689" w:type="dxa"/>
            <w:tcBorders>
              <w:top w:val="single" w:sz="8" w:space="0" w:color="auto"/>
              <w:left w:val="single" w:sz="18" w:space="0" w:color="auto"/>
              <w:bottom w:val="single" w:sz="8" w:space="0" w:color="auto"/>
              <w:right w:val="single" w:sz="8" w:space="0" w:color="auto"/>
            </w:tcBorders>
            <w:vAlign w:val="center"/>
          </w:tcPr>
          <w:p w14:paraId="039C0061" w14:textId="77777777" w:rsidR="004C3093" w:rsidRPr="00F26EBF" w:rsidRDefault="004C3093" w:rsidP="00960A2E">
            <w:pPr>
              <w:numPr>
                <w:ilvl w:val="0"/>
                <w:numId w:val="6"/>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14:paraId="12C72BB5" w14:textId="77777777" w:rsidR="004C3093" w:rsidRPr="00F26EBF" w:rsidRDefault="004C3093" w:rsidP="004C3093">
            <w:pPr>
              <w:snapToGrid w:val="0"/>
              <w:jc w:val="left"/>
              <w:rPr>
                <w:rFonts w:ascii="宋体" w:hAnsi="宋体"/>
                <w:color w:val="000000" w:themeColor="text1"/>
                <w:sz w:val="24"/>
              </w:rPr>
            </w:pPr>
            <w:r w:rsidRPr="00F26EBF">
              <w:rPr>
                <w:rFonts w:ascii="宋体" w:hAnsi="宋体" w:cs="宋体" w:hint="eastAsia"/>
                <w:color w:val="000000" w:themeColor="text1"/>
                <w:kern w:val="0"/>
                <w:sz w:val="24"/>
                <w:szCs w:val="24"/>
                <w:lang w:val="zh-CN"/>
              </w:rPr>
              <w:t>履约保证金</w:t>
            </w:r>
          </w:p>
        </w:tc>
        <w:tc>
          <w:tcPr>
            <w:tcW w:w="6681" w:type="dxa"/>
            <w:tcBorders>
              <w:top w:val="single" w:sz="8" w:space="0" w:color="auto"/>
              <w:left w:val="single" w:sz="8" w:space="0" w:color="auto"/>
              <w:bottom w:val="single" w:sz="8" w:space="0" w:color="auto"/>
              <w:right w:val="single" w:sz="18" w:space="0" w:color="auto"/>
            </w:tcBorders>
            <w:vAlign w:val="center"/>
          </w:tcPr>
          <w:p w14:paraId="7DE48781" w14:textId="0E0F1C73" w:rsidR="004C3093" w:rsidRPr="00F26EBF" w:rsidRDefault="004215D4" w:rsidP="00C832DD">
            <w:pPr>
              <w:tabs>
                <w:tab w:val="left" w:pos="7665"/>
              </w:tabs>
              <w:snapToGrid w:val="0"/>
              <w:rPr>
                <w:rFonts w:ascii="宋体" w:hAnsi="宋体"/>
                <w:color w:val="000000" w:themeColor="text1"/>
                <w:kern w:val="0"/>
                <w:sz w:val="24"/>
              </w:rPr>
            </w:pPr>
            <w:r w:rsidRPr="00F26EBF">
              <w:rPr>
                <w:rFonts w:ascii="宋体" w:hAnsi="宋体" w:hint="eastAsia"/>
                <w:color w:val="000000" w:themeColor="text1"/>
                <w:kern w:val="0"/>
                <w:sz w:val="24"/>
              </w:rPr>
              <w:t>详</w:t>
            </w:r>
            <w:r w:rsidR="004C3093" w:rsidRPr="00F26EBF">
              <w:rPr>
                <w:rFonts w:ascii="宋体" w:hAnsi="宋体" w:hint="eastAsia"/>
                <w:color w:val="000000" w:themeColor="text1"/>
                <w:kern w:val="0"/>
                <w:sz w:val="24"/>
              </w:rPr>
              <w:t>见</w:t>
            </w:r>
            <w:r w:rsidR="00C832DD" w:rsidRPr="00F26EBF">
              <w:rPr>
                <w:rFonts w:ascii="宋体" w:hAnsi="宋体" w:hint="eastAsia"/>
                <w:color w:val="000000" w:themeColor="text1"/>
                <w:kern w:val="0"/>
                <w:sz w:val="24"/>
              </w:rPr>
              <w:t>投标人须知</w:t>
            </w:r>
            <w:r w:rsidR="004C3093" w:rsidRPr="00F26EBF">
              <w:rPr>
                <w:rFonts w:ascii="宋体" w:hAnsi="宋体" w:hint="eastAsia"/>
                <w:color w:val="000000" w:themeColor="text1"/>
                <w:kern w:val="0"/>
                <w:sz w:val="24"/>
              </w:rPr>
              <w:t>2.6.4</w:t>
            </w:r>
          </w:p>
        </w:tc>
      </w:tr>
      <w:tr w:rsidR="00F26EBF" w:rsidRPr="00F26EBF" w14:paraId="24E1E376" w14:textId="77777777" w:rsidTr="00A739BA">
        <w:trPr>
          <w:trHeight w:val="574"/>
          <w:jc w:val="center"/>
        </w:trPr>
        <w:tc>
          <w:tcPr>
            <w:tcW w:w="689" w:type="dxa"/>
            <w:tcBorders>
              <w:top w:val="single" w:sz="8" w:space="0" w:color="auto"/>
              <w:left w:val="single" w:sz="18" w:space="0" w:color="auto"/>
              <w:bottom w:val="single" w:sz="8" w:space="0" w:color="auto"/>
              <w:right w:val="single" w:sz="8" w:space="0" w:color="auto"/>
            </w:tcBorders>
            <w:vAlign w:val="center"/>
          </w:tcPr>
          <w:p w14:paraId="0DAA454D" w14:textId="77777777" w:rsidR="004C3093" w:rsidRPr="00F26EBF" w:rsidRDefault="004C3093" w:rsidP="00960A2E">
            <w:pPr>
              <w:numPr>
                <w:ilvl w:val="0"/>
                <w:numId w:val="6"/>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14:paraId="58314814" w14:textId="77777777" w:rsidR="004C3093" w:rsidRPr="00F26EBF" w:rsidRDefault="004C3093" w:rsidP="004C3093">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投标有效期</w:t>
            </w:r>
          </w:p>
        </w:tc>
        <w:tc>
          <w:tcPr>
            <w:tcW w:w="6681" w:type="dxa"/>
            <w:tcBorders>
              <w:top w:val="single" w:sz="8" w:space="0" w:color="auto"/>
              <w:left w:val="single" w:sz="8" w:space="0" w:color="auto"/>
              <w:bottom w:val="single" w:sz="8" w:space="0" w:color="auto"/>
              <w:right w:val="single" w:sz="18" w:space="0" w:color="auto"/>
            </w:tcBorders>
            <w:vAlign w:val="center"/>
          </w:tcPr>
          <w:p w14:paraId="75A70E70" w14:textId="77777777" w:rsidR="004C3093" w:rsidRPr="00F26EBF" w:rsidRDefault="004C3093" w:rsidP="0070048F">
            <w:pPr>
              <w:tabs>
                <w:tab w:val="left" w:pos="7665"/>
              </w:tabs>
              <w:snapToGrid w:val="0"/>
              <w:rPr>
                <w:rFonts w:ascii="宋体" w:hAnsi="宋体"/>
                <w:color w:val="000000" w:themeColor="text1"/>
                <w:sz w:val="24"/>
              </w:rPr>
            </w:pPr>
            <w:r w:rsidRPr="00F26EBF">
              <w:rPr>
                <w:rFonts w:ascii="Helvetica" w:hAnsi="Helvetica" w:cs="Helvetica" w:hint="eastAsia"/>
                <w:color w:val="000000" w:themeColor="text1"/>
                <w:kern w:val="0"/>
                <w:sz w:val="24"/>
                <w:szCs w:val="24"/>
              </w:rPr>
              <w:t>提交投标文件的截止之日起</w:t>
            </w:r>
            <w:r w:rsidRPr="00F26EBF">
              <w:rPr>
                <w:rFonts w:ascii="宋体" w:hAnsi="宋体" w:hint="eastAsia"/>
                <w:color w:val="000000" w:themeColor="text1"/>
                <w:sz w:val="24"/>
                <w:szCs w:val="24"/>
                <w:u w:val="single"/>
              </w:rPr>
              <w:t xml:space="preserve"> 120</w:t>
            </w:r>
            <w:r w:rsidRPr="00F26EBF">
              <w:rPr>
                <w:rFonts w:ascii="宋体" w:hAnsi="宋体" w:hint="eastAsia"/>
                <w:color w:val="000000" w:themeColor="text1"/>
                <w:sz w:val="24"/>
                <w:szCs w:val="24"/>
              </w:rPr>
              <w:t>天。</w:t>
            </w:r>
          </w:p>
        </w:tc>
      </w:tr>
      <w:tr w:rsidR="00F26EBF" w:rsidRPr="00F26EBF" w14:paraId="603C5458" w14:textId="77777777" w:rsidTr="00A739BA">
        <w:trPr>
          <w:trHeight w:val="909"/>
          <w:jc w:val="center"/>
        </w:trPr>
        <w:tc>
          <w:tcPr>
            <w:tcW w:w="689" w:type="dxa"/>
            <w:tcBorders>
              <w:top w:val="single" w:sz="8" w:space="0" w:color="auto"/>
              <w:left w:val="single" w:sz="18" w:space="0" w:color="auto"/>
              <w:bottom w:val="single" w:sz="8" w:space="0" w:color="auto"/>
              <w:right w:val="single" w:sz="8" w:space="0" w:color="auto"/>
            </w:tcBorders>
            <w:vAlign w:val="center"/>
          </w:tcPr>
          <w:p w14:paraId="08DFFA9D" w14:textId="77777777" w:rsidR="004C3093" w:rsidRPr="00F26EBF" w:rsidRDefault="004C3093" w:rsidP="00960A2E">
            <w:pPr>
              <w:numPr>
                <w:ilvl w:val="0"/>
                <w:numId w:val="6"/>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14:paraId="139E1D39" w14:textId="77777777" w:rsidR="004C3093" w:rsidRPr="00F26EBF" w:rsidRDefault="004C3093" w:rsidP="004C3093">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投标文件的制作和签章、加密</w:t>
            </w:r>
          </w:p>
        </w:tc>
        <w:tc>
          <w:tcPr>
            <w:tcW w:w="6681" w:type="dxa"/>
            <w:tcBorders>
              <w:top w:val="single" w:sz="8" w:space="0" w:color="auto"/>
              <w:left w:val="single" w:sz="8" w:space="0" w:color="auto"/>
              <w:bottom w:val="single" w:sz="8" w:space="0" w:color="auto"/>
              <w:right w:val="single" w:sz="18" w:space="0" w:color="auto"/>
            </w:tcBorders>
            <w:vAlign w:val="center"/>
          </w:tcPr>
          <w:p w14:paraId="33D3D26C" w14:textId="77777777" w:rsidR="004C3093" w:rsidRPr="00F26EBF" w:rsidRDefault="004C3093" w:rsidP="0070048F">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详见投标人须知2.4.11</w:t>
            </w:r>
          </w:p>
        </w:tc>
      </w:tr>
      <w:tr w:rsidR="00F26EBF" w:rsidRPr="00F26EBF" w14:paraId="5AEB4301" w14:textId="77777777" w:rsidTr="00A739BA">
        <w:trPr>
          <w:trHeight w:val="720"/>
          <w:jc w:val="center"/>
        </w:trPr>
        <w:tc>
          <w:tcPr>
            <w:tcW w:w="689" w:type="dxa"/>
            <w:tcBorders>
              <w:top w:val="single" w:sz="8" w:space="0" w:color="auto"/>
              <w:left w:val="single" w:sz="18" w:space="0" w:color="auto"/>
              <w:bottom w:val="single" w:sz="4" w:space="0" w:color="auto"/>
              <w:right w:val="single" w:sz="8" w:space="0" w:color="auto"/>
            </w:tcBorders>
            <w:vAlign w:val="center"/>
          </w:tcPr>
          <w:p w14:paraId="057CAF61" w14:textId="77777777" w:rsidR="004C3093" w:rsidRPr="00F26EBF" w:rsidRDefault="004C3093" w:rsidP="00960A2E">
            <w:pPr>
              <w:numPr>
                <w:ilvl w:val="0"/>
                <w:numId w:val="6"/>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4" w:space="0" w:color="auto"/>
              <w:right w:val="single" w:sz="8" w:space="0" w:color="auto"/>
            </w:tcBorders>
            <w:vAlign w:val="center"/>
          </w:tcPr>
          <w:p w14:paraId="1B60D5F0" w14:textId="77777777" w:rsidR="004C3093" w:rsidRPr="00F26EBF" w:rsidRDefault="004C3093" w:rsidP="004C3093">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投标文件的递交</w:t>
            </w:r>
          </w:p>
        </w:tc>
        <w:tc>
          <w:tcPr>
            <w:tcW w:w="6681" w:type="dxa"/>
            <w:tcBorders>
              <w:top w:val="single" w:sz="8" w:space="0" w:color="auto"/>
              <w:left w:val="single" w:sz="8" w:space="0" w:color="auto"/>
              <w:bottom w:val="single" w:sz="4" w:space="0" w:color="auto"/>
              <w:right w:val="single" w:sz="18" w:space="0" w:color="auto"/>
            </w:tcBorders>
            <w:vAlign w:val="center"/>
          </w:tcPr>
          <w:p w14:paraId="6CFC066A" w14:textId="77777777" w:rsidR="004C3093" w:rsidRPr="00F26EBF" w:rsidRDefault="004C3093" w:rsidP="0070048F">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详见投标人须知2.4.12</w:t>
            </w:r>
          </w:p>
          <w:p w14:paraId="1B8F137C" w14:textId="545D7C80" w:rsidR="004C3093" w:rsidRPr="00F26EBF" w:rsidRDefault="00A739BA" w:rsidP="0070048F">
            <w:pPr>
              <w:tabs>
                <w:tab w:val="left" w:pos="7665"/>
              </w:tabs>
              <w:snapToGrid w:val="0"/>
              <w:jc w:val="left"/>
              <w:rPr>
                <w:color w:val="000000" w:themeColor="text1"/>
              </w:rPr>
            </w:pPr>
            <w:r w:rsidRPr="00F26EBF">
              <w:rPr>
                <w:rFonts w:ascii="宋体" w:hAnsi="宋体" w:hint="eastAsia"/>
                <w:color w:val="000000" w:themeColor="text1"/>
                <w:sz w:val="24"/>
              </w:rPr>
              <w:t>注：投标人使用CA证书在投标截止时间前，将电子投标文件上传至政府采购云平台，</w:t>
            </w:r>
            <w:proofErr w:type="gramStart"/>
            <w:r w:rsidRPr="00F26EBF">
              <w:rPr>
                <w:rFonts w:ascii="宋体" w:hAnsi="宋体" w:hint="eastAsia"/>
                <w:color w:val="000000" w:themeColor="text1"/>
                <w:sz w:val="24"/>
              </w:rPr>
              <w:t>上传前须</w:t>
            </w:r>
            <w:proofErr w:type="gramEnd"/>
            <w:r w:rsidRPr="00F26EBF">
              <w:rPr>
                <w:rFonts w:ascii="宋体" w:hAnsi="宋体" w:hint="eastAsia"/>
                <w:color w:val="000000" w:themeColor="text1"/>
                <w:sz w:val="24"/>
              </w:rPr>
              <w:t>对电子投标文件每页是否都有电子签章等进行核对。</w:t>
            </w:r>
          </w:p>
        </w:tc>
      </w:tr>
      <w:tr w:rsidR="00F26EBF" w:rsidRPr="00F26EBF" w14:paraId="798FC108" w14:textId="77777777" w:rsidTr="00A739BA">
        <w:trPr>
          <w:trHeight w:val="156"/>
          <w:jc w:val="center"/>
        </w:trPr>
        <w:tc>
          <w:tcPr>
            <w:tcW w:w="689" w:type="dxa"/>
            <w:tcBorders>
              <w:top w:val="single" w:sz="4" w:space="0" w:color="auto"/>
              <w:left w:val="single" w:sz="18" w:space="0" w:color="auto"/>
              <w:bottom w:val="single" w:sz="4" w:space="0" w:color="auto"/>
              <w:right w:val="single" w:sz="8" w:space="0" w:color="auto"/>
            </w:tcBorders>
            <w:vAlign w:val="center"/>
          </w:tcPr>
          <w:p w14:paraId="0E7657BB" w14:textId="77777777" w:rsidR="00A739BA" w:rsidRPr="00F26EBF" w:rsidRDefault="00A739BA" w:rsidP="00960A2E">
            <w:pPr>
              <w:numPr>
                <w:ilvl w:val="0"/>
                <w:numId w:val="6"/>
              </w:numPr>
              <w:snapToGrid w:val="0"/>
              <w:spacing w:after="200"/>
              <w:jc w:val="center"/>
              <w:rPr>
                <w:rFonts w:ascii="宋体" w:hAnsi="宋体"/>
                <w:color w:val="000000" w:themeColor="text1"/>
                <w:sz w:val="24"/>
              </w:rPr>
            </w:pPr>
          </w:p>
        </w:tc>
        <w:tc>
          <w:tcPr>
            <w:tcW w:w="1942" w:type="dxa"/>
            <w:tcBorders>
              <w:top w:val="single" w:sz="4" w:space="0" w:color="auto"/>
              <w:left w:val="single" w:sz="8" w:space="0" w:color="auto"/>
              <w:bottom w:val="single" w:sz="4" w:space="0" w:color="auto"/>
              <w:right w:val="single" w:sz="8" w:space="0" w:color="auto"/>
            </w:tcBorders>
            <w:vAlign w:val="center"/>
          </w:tcPr>
          <w:p w14:paraId="6D1056A8" w14:textId="08C97299" w:rsidR="00A739BA" w:rsidRPr="00F26EBF" w:rsidRDefault="00A739BA" w:rsidP="004C3093">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投标文件的补充、修改</w:t>
            </w:r>
          </w:p>
        </w:tc>
        <w:tc>
          <w:tcPr>
            <w:tcW w:w="6681" w:type="dxa"/>
            <w:tcBorders>
              <w:top w:val="single" w:sz="4" w:space="0" w:color="auto"/>
              <w:left w:val="single" w:sz="8" w:space="0" w:color="auto"/>
              <w:bottom w:val="single" w:sz="4" w:space="0" w:color="auto"/>
              <w:right w:val="single" w:sz="18" w:space="0" w:color="auto"/>
            </w:tcBorders>
            <w:vAlign w:val="center"/>
          </w:tcPr>
          <w:p w14:paraId="26D94DF0" w14:textId="6FADDF6F" w:rsidR="00A739BA" w:rsidRPr="00F26EBF" w:rsidRDefault="00A739BA" w:rsidP="0070048F">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详见投标人须知2.4.13</w:t>
            </w:r>
          </w:p>
        </w:tc>
      </w:tr>
      <w:tr w:rsidR="00F26EBF" w:rsidRPr="00F26EBF" w14:paraId="6688EEEA" w14:textId="77777777" w:rsidTr="00A739BA">
        <w:trPr>
          <w:trHeight w:val="180"/>
          <w:jc w:val="center"/>
        </w:trPr>
        <w:tc>
          <w:tcPr>
            <w:tcW w:w="689" w:type="dxa"/>
            <w:tcBorders>
              <w:top w:val="single" w:sz="4" w:space="0" w:color="auto"/>
              <w:left w:val="single" w:sz="18" w:space="0" w:color="auto"/>
              <w:bottom w:val="single" w:sz="8" w:space="0" w:color="auto"/>
              <w:right w:val="single" w:sz="8" w:space="0" w:color="auto"/>
            </w:tcBorders>
            <w:vAlign w:val="center"/>
          </w:tcPr>
          <w:p w14:paraId="1AED4FBD" w14:textId="77777777" w:rsidR="00A739BA" w:rsidRPr="00F26EBF" w:rsidRDefault="00A739BA" w:rsidP="00960A2E">
            <w:pPr>
              <w:numPr>
                <w:ilvl w:val="0"/>
                <w:numId w:val="6"/>
              </w:numPr>
              <w:snapToGrid w:val="0"/>
              <w:spacing w:after="200"/>
              <w:jc w:val="center"/>
              <w:rPr>
                <w:rFonts w:ascii="宋体" w:hAnsi="宋体"/>
                <w:color w:val="000000" w:themeColor="text1"/>
                <w:sz w:val="24"/>
              </w:rPr>
            </w:pPr>
          </w:p>
        </w:tc>
        <w:tc>
          <w:tcPr>
            <w:tcW w:w="1942" w:type="dxa"/>
            <w:tcBorders>
              <w:top w:val="single" w:sz="4" w:space="0" w:color="auto"/>
              <w:left w:val="single" w:sz="8" w:space="0" w:color="auto"/>
              <w:bottom w:val="single" w:sz="8" w:space="0" w:color="auto"/>
              <w:right w:val="single" w:sz="8" w:space="0" w:color="auto"/>
            </w:tcBorders>
            <w:vAlign w:val="center"/>
          </w:tcPr>
          <w:p w14:paraId="1D18B4A5" w14:textId="17C60A6F" w:rsidR="00A739BA" w:rsidRPr="00F26EBF" w:rsidRDefault="00A739BA" w:rsidP="004C3093">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投标文件的撤回</w:t>
            </w:r>
          </w:p>
        </w:tc>
        <w:tc>
          <w:tcPr>
            <w:tcW w:w="6681" w:type="dxa"/>
            <w:tcBorders>
              <w:top w:val="single" w:sz="4" w:space="0" w:color="auto"/>
              <w:left w:val="single" w:sz="8" w:space="0" w:color="auto"/>
              <w:bottom w:val="single" w:sz="8" w:space="0" w:color="auto"/>
              <w:right w:val="single" w:sz="18" w:space="0" w:color="auto"/>
            </w:tcBorders>
            <w:vAlign w:val="center"/>
          </w:tcPr>
          <w:p w14:paraId="57D6CD25" w14:textId="269EB625" w:rsidR="00A739BA" w:rsidRPr="00F26EBF" w:rsidRDefault="00A739BA" w:rsidP="0070048F">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详见投标人须知2.4.14</w:t>
            </w:r>
          </w:p>
        </w:tc>
      </w:tr>
      <w:tr w:rsidR="00F26EBF" w:rsidRPr="00F26EBF" w14:paraId="0083866F" w14:textId="77777777" w:rsidTr="00A739BA">
        <w:trPr>
          <w:trHeight w:val="180"/>
          <w:jc w:val="center"/>
        </w:trPr>
        <w:tc>
          <w:tcPr>
            <w:tcW w:w="689" w:type="dxa"/>
            <w:tcBorders>
              <w:top w:val="single" w:sz="4" w:space="0" w:color="auto"/>
              <w:left w:val="single" w:sz="18" w:space="0" w:color="auto"/>
              <w:bottom w:val="single" w:sz="8" w:space="0" w:color="auto"/>
              <w:right w:val="single" w:sz="8" w:space="0" w:color="auto"/>
            </w:tcBorders>
            <w:vAlign w:val="center"/>
          </w:tcPr>
          <w:p w14:paraId="53AF8931" w14:textId="77777777" w:rsidR="00A739BA" w:rsidRPr="00F26EBF" w:rsidRDefault="00A739BA" w:rsidP="00960A2E">
            <w:pPr>
              <w:numPr>
                <w:ilvl w:val="0"/>
                <w:numId w:val="6"/>
              </w:numPr>
              <w:snapToGrid w:val="0"/>
              <w:spacing w:after="200"/>
              <w:jc w:val="center"/>
              <w:rPr>
                <w:rFonts w:ascii="宋体" w:hAnsi="宋体"/>
                <w:color w:val="000000" w:themeColor="text1"/>
                <w:sz w:val="24"/>
              </w:rPr>
            </w:pPr>
          </w:p>
        </w:tc>
        <w:tc>
          <w:tcPr>
            <w:tcW w:w="1942" w:type="dxa"/>
            <w:tcBorders>
              <w:top w:val="single" w:sz="4" w:space="0" w:color="auto"/>
              <w:left w:val="single" w:sz="8" w:space="0" w:color="auto"/>
              <w:bottom w:val="single" w:sz="8" w:space="0" w:color="auto"/>
              <w:right w:val="single" w:sz="8" w:space="0" w:color="auto"/>
            </w:tcBorders>
            <w:vAlign w:val="center"/>
          </w:tcPr>
          <w:p w14:paraId="102F052E" w14:textId="5474E9BA" w:rsidR="00A739BA" w:rsidRPr="00F26EBF" w:rsidRDefault="00A739BA" w:rsidP="004C3093">
            <w:pPr>
              <w:tabs>
                <w:tab w:val="left" w:pos="7665"/>
              </w:tabs>
              <w:snapToGrid w:val="0"/>
              <w:jc w:val="left"/>
              <w:rPr>
                <w:rFonts w:ascii="宋体" w:hAnsi="宋体"/>
                <w:color w:val="000000" w:themeColor="text1"/>
                <w:sz w:val="24"/>
              </w:rPr>
            </w:pPr>
            <w:r w:rsidRPr="00F26EBF">
              <w:rPr>
                <w:rFonts w:hint="eastAsia"/>
                <w:b/>
                <w:color w:val="000000" w:themeColor="text1"/>
              </w:rPr>
              <w:t>开标及开标程序</w:t>
            </w:r>
          </w:p>
        </w:tc>
        <w:tc>
          <w:tcPr>
            <w:tcW w:w="6681" w:type="dxa"/>
            <w:tcBorders>
              <w:top w:val="single" w:sz="4" w:space="0" w:color="auto"/>
              <w:left w:val="single" w:sz="8" w:space="0" w:color="auto"/>
              <w:bottom w:val="single" w:sz="8" w:space="0" w:color="auto"/>
              <w:right w:val="single" w:sz="18" w:space="0" w:color="auto"/>
            </w:tcBorders>
            <w:vAlign w:val="center"/>
          </w:tcPr>
          <w:p w14:paraId="24375499" w14:textId="77777777" w:rsidR="00A739BA" w:rsidRPr="00F26EBF" w:rsidRDefault="00A739BA" w:rsidP="00BC1F30">
            <w:pPr>
              <w:snapToGrid w:val="0"/>
              <w:spacing w:line="360" w:lineRule="auto"/>
              <w:rPr>
                <w:rFonts w:ascii="宋体" w:hAnsi="宋体"/>
                <w:b/>
                <w:color w:val="000000" w:themeColor="text1"/>
              </w:rPr>
            </w:pPr>
            <w:r w:rsidRPr="00F26EBF">
              <w:rPr>
                <w:rFonts w:ascii="宋体" w:hAnsi="宋体" w:hint="eastAsia"/>
                <w:b/>
                <w:color w:val="000000" w:themeColor="text1"/>
              </w:rPr>
              <w:t>详见投标人须知2.5.1。</w:t>
            </w:r>
          </w:p>
          <w:p w14:paraId="79B524C1" w14:textId="77777777" w:rsidR="00A739BA" w:rsidRPr="00F26EBF" w:rsidRDefault="00A739BA" w:rsidP="00BC1F30">
            <w:pPr>
              <w:snapToGrid w:val="0"/>
              <w:spacing w:line="360" w:lineRule="auto"/>
              <w:rPr>
                <w:rFonts w:ascii="宋体" w:hAnsi="宋体"/>
                <w:b/>
                <w:color w:val="000000" w:themeColor="text1"/>
              </w:rPr>
            </w:pPr>
            <w:r w:rsidRPr="00F26EBF">
              <w:rPr>
                <w:rFonts w:ascii="宋体" w:hAnsi="宋体" w:hint="eastAsia"/>
                <w:b/>
                <w:color w:val="000000" w:themeColor="text1"/>
              </w:rPr>
              <w:t>投标文件解密：开启解密后，投标人应在系统提示的解密开始时间后</w:t>
            </w:r>
            <w:r w:rsidRPr="00F26EBF">
              <w:rPr>
                <w:rFonts w:ascii="宋体" w:hAnsi="宋体"/>
                <w:b/>
                <w:color w:val="000000" w:themeColor="text1"/>
              </w:rPr>
              <w:t>60</w:t>
            </w:r>
            <w:r w:rsidRPr="00F26EBF">
              <w:rPr>
                <w:rFonts w:ascii="宋体" w:hAnsi="宋体" w:hint="eastAsia"/>
                <w:b/>
                <w:color w:val="000000" w:themeColor="text1"/>
              </w:rPr>
              <w:t>分钟内 ，使用对投标文件进行加密的CA证书在线完成对投标人递交至政府采购云平台的投标文件的解密。</w:t>
            </w:r>
          </w:p>
          <w:p w14:paraId="355002A4" w14:textId="77777777" w:rsidR="00A739BA" w:rsidRPr="00F26EBF" w:rsidRDefault="00A739BA" w:rsidP="00BC1F30">
            <w:pPr>
              <w:snapToGrid w:val="0"/>
              <w:spacing w:line="360" w:lineRule="auto"/>
              <w:rPr>
                <w:rFonts w:ascii="宋体" w:hAnsi="宋体"/>
                <w:b/>
                <w:color w:val="000000" w:themeColor="text1"/>
              </w:rPr>
            </w:pPr>
            <w:r w:rsidRPr="00F26EBF">
              <w:rPr>
                <w:rFonts w:ascii="宋体" w:hAnsi="宋体" w:hint="eastAsia"/>
                <w:b/>
                <w:color w:val="000000" w:themeColor="text1"/>
              </w:rPr>
              <w:t>投标人电脑终端等硬件设备和软件系统配置：投标人电脑终端等硬件设备和软件系统配置应符合开标大厅投标人电脑终端配置要求并运行正常，投标人承担因未尽职责产生的不利后果。</w:t>
            </w:r>
          </w:p>
          <w:p w14:paraId="76E66A28" w14:textId="59821116" w:rsidR="00A739BA" w:rsidRPr="00F26EBF" w:rsidRDefault="00A739BA" w:rsidP="0070048F">
            <w:pPr>
              <w:tabs>
                <w:tab w:val="left" w:pos="7665"/>
              </w:tabs>
              <w:snapToGrid w:val="0"/>
              <w:jc w:val="left"/>
              <w:rPr>
                <w:rFonts w:ascii="宋体" w:hAnsi="宋体"/>
                <w:color w:val="000000" w:themeColor="text1"/>
                <w:sz w:val="24"/>
              </w:rPr>
            </w:pPr>
            <w:r w:rsidRPr="00F26EBF">
              <w:rPr>
                <w:rFonts w:ascii="宋体" w:hAnsi="宋体" w:hint="eastAsia"/>
                <w:b/>
                <w:color w:val="000000" w:themeColor="text1"/>
              </w:rPr>
              <w:t>开标、投标文件的解密详见《成都市全流程电子化采购系统操作指南——供应商版》。</w:t>
            </w:r>
          </w:p>
        </w:tc>
      </w:tr>
      <w:tr w:rsidR="00F26EBF" w:rsidRPr="00F26EBF" w14:paraId="53FB8365" w14:textId="77777777" w:rsidTr="00A739BA">
        <w:trPr>
          <w:trHeight w:val="1137"/>
          <w:jc w:val="center"/>
        </w:trPr>
        <w:tc>
          <w:tcPr>
            <w:tcW w:w="689" w:type="dxa"/>
            <w:tcBorders>
              <w:top w:val="single" w:sz="8" w:space="0" w:color="auto"/>
              <w:left w:val="single" w:sz="18" w:space="0" w:color="auto"/>
              <w:bottom w:val="single" w:sz="8" w:space="0" w:color="auto"/>
              <w:right w:val="single" w:sz="8" w:space="0" w:color="auto"/>
            </w:tcBorders>
            <w:vAlign w:val="center"/>
          </w:tcPr>
          <w:p w14:paraId="2E42651F" w14:textId="77777777" w:rsidR="00A739BA" w:rsidRPr="00F26EBF" w:rsidRDefault="00A739BA" w:rsidP="00960A2E">
            <w:pPr>
              <w:numPr>
                <w:ilvl w:val="0"/>
                <w:numId w:val="6"/>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14:paraId="442E0F22" w14:textId="77777777" w:rsidR="00A739BA" w:rsidRPr="00F26EBF" w:rsidRDefault="00A739BA" w:rsidP="004C3093">
            <w:pPr>
              <w:snapToGrid w:val="0"/>
              <w:jc w:val="left"/>
              <w:rPr>
                <w:rFonts w:ascii="宋体" w:hAnsi="宋体"/>
                <w:color w:val="000000" w:themeColor="text1"/>
                <w:sz w:val="24"/>
              </w:rPr>
            </w:pPr>
            <w:r w:rsidRPr="00F26EBF">
              <w:rPr>
                <w:rFonts w:ascii="宋体" w:hAnsi="宋体" w:hint="eastAsia"/>
                <w:color w:val="000000" w:themeColor="text1"/>
                <w:sz w:val="24"/>
                <w:szCs w:val="24"/>
              </w:rPr>
              <w:t>对招标文件中供应商参加本次政府采购活动应当具备的条件，招标项目服务、商务及其他要求，评标细则及标准，以及关于资格审查的询问、质疑</w:t>
            </w:r>
          </w:p>
        </w:tc>
        <w:tc>
          <w:tcPr>
            <w:tcW w:w="6681" w:type="dxa"/>
            <w:tcBorders>
              <w:top w:val="single" w:sz="8" w:space="0" w:color="auto"/>
              <w:left w:val="single" w:sz="8" w:space="0" w:color="auto"/>
              <w:bottom w:val="single" w:sz="8" w:space="0" w:color="auto"/>
              <w:right w:val="single" w:sz="18" w:space="0" w:color="auto"/>
            </w:tcBorders>
            <w:vAlign w:val="center"/>
          </w:tcPr>
          <w:p w14:paraId="36076005" w14:textId="77777777" w:rsidR="00A739BA" w:rsidRPr="00F26EBF" w:rsidRDefault="00A739BA" w:rsidP="0070048F">
            <w:pPr>
              <w:tabs>
                <w:tab w:val="left" w:pos="7665"/>
              </w:tabs>
              <w:snapToGrid w:val="0"/>
              <w:ind w:right="210"/>
              <w:rPr>
                <w:rFonts w:ascii="宋体" w:eastAsia="仿宋_GB2312" w:hAnsi="宋体" w:cs="宋体"/>
                <w:color w:val="000000" w:themeColor="text1"/>
                <w:kern w:val="0"/>
                <w:sz w:val="24"/>
              </w:rPr>
            </w:pPr>
            <w:r w:rsidRPr="00F26EBF">
              <w:rPr>
                <w:rFonts w:ascii="宋体" w:hAnsi="宋体" w:hint="eastAsia"/>
                <w:color w:val="000000" w:themeColor="text1"/>
                <w:sz w:val="24"/>
                <w:szCs w:val="24"/>
              </w:rPr>
              <w:t>向采购人提出，并由</w:t>
            </w:r>
            <w:r w:rsidRPr="00F26EBF">
              <w:rPr>
                <w:rFonts w:ascii="宋体" w:hAnsi="宋体" w:hint="eastAsia"/>
                <w:color w:val="000000" w:themeColor="text1"/>
                <w:kern w:val="0"/>
                <w:sz w:val="24"/>
              </w:rPr>
              <w:t>采购人</w:t>
            </w:r>
            <w:r w:rsidRPr="00F26EBF">
              <w:rPr>
                <w:rFonts w:ascii="宋体" w:hAnsi="宋体" w:hint="eastAsia"/>
                <w:color w:val="000000" w:themeColor="text1"/>
                <w:sz w:val="24"/>
                <w:szCs w:val="24"/>
              </w:rPr>
              <w:t>按相关规定</w:t>
            </w:r>
            <w:proofErr w:type="gramStart"/>
            <w:r w:rsidRPr="00F26EBF">
              <w:rPr>
                <w:rFonts w:ascii="宋体" w:hAnsi="宋体" w:hint="eastAsia"/>
                <w:color w:val="000000" w:themeColor="text1"/>
                <w:sz w:val="24"/>
                <w:szCs w:val="24"/>
              </w:rPr>
              <w:t>作出</w:t>
            </w:r>
            <w:proofErr w:type="gramEnd"/>
            <w:r w:rsidRPr="00F26EBF">
              <w:rPr>
                <w:rFonts w:ascii="宋体" w:hAnsi="宋体" w:hint="eastAsia"/>
                <w:color w:val="000000" w:themeColor="text1"/>
                <w:sz w:val="24"/>
                <w:szCs w:val="24"/>
              </w:rPr>
              <w:t>答复（详见投标人须知2.8）。</w:t>
            </w:r>
          </w:p>
        </w:tc>
      </w:tr>
      <w:tr w:rsidR="00F26EBF" w:rsidRPr="00F26EBF" w14:paraId="054576C6" w14:textId="77777777" w:rsidTr="00A739BA">
        <w:trPr>
          <w:trHeight w:val="264"/>
          <w:jc w:val="center"/>
        </w:trPr>
        <w:tc>
          <w:tcPr>
            <w:tcW w:w="689" w:type="dxa"/>
            <w:tcBorders>
              <w:top w:val="single" w:sz="8" w:space="0" w:color="auto"/>
              <w:left w:val="single" w:sz="18" w:space="0" w:color="auto"/>
              <w:bottom w:val="single" w:sz="8" w:space="0" w:color="auto"/>
              <w:right w:val="single" w:sz="8" w:space="0" w:color="auto"/>
            </w:tcBorders>
            <w:vAlign w:val="center"/>
          </w:tcPr>
          <w:p w14:paraId="72ECA2E3" w14:textId="77777777" w:rsidR="00A739BA" w:rsidRPr="00F26EBF" w:rsidRDefault="00A739BA" w:rsidP="00960A2E">
            <w:pPr>
              <w:numPr>
                <w:ilvl w:val="0"/>
                <w:numId w:val="6"/>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14:paraId="7B31DF90" w14:textId="2F05C6A7" w:rsidR="00A739BA" w:rsidRPr="00F26EBF" w:rsidRDefault="00A739BA" w:rsidP="00963021">
            <w:pPr>
              <w:snapToGrid w:val="0"/>
              <w:jc w:val="left"/>
              <w:rPr>
                <w:rFonts w:ascii="宋体" w:hAnsi="宋体"/>
                <w:color w:val="000000" w:themeColor="text1"/>
                <w:sz w:val="24"/>
              </w:rPr>
            </w:pPr>
            <w:r w:rsidRPr="00F26EBF">
              <w:rPr>
                <w:rFonts w:ascii="宋体" w:hAnsi="宋体" w:hint="eastAsia"/>
                <w:color w:val="000000" w:themeColor="text1"/>
                <w:sz w:val="24"/>
                <w:szCs w:val="24"/>
              </w:rPr>
              <w:t>对招标文件中的其他内容、采购过程及中标结果（</w:t>
            </w:r>
            <w:proofErr w:type="gramStart"/>
            <w:r w:rsidRPr="00F26EBF">
              <w:rPr>
                <w:rFonts w:ascii="宋体" w:hAnsi="宋体" w:hint="eastAsia"/>
                <w:color w:val="000000" w:themeColor="text1"/>
                <w:sz w:val="24"/>
                <w:szCs w:val="24"/>
              </w:rPr>
              <w:t>除资格</w:t>
            </w:r>
            <w:proofErr w:type="gramEnd"/>
            <w:r w:rsidRPr="00F26EBF">
              <w:rPr>
                <w:rFonts w:ascii="宋体" w:hAnsi="宋体" w:hint="eastAsia"/>
                <w:color w:val="000000" w:themeColor="text1"/>
                <w:sz w:val="24"/>
                <w:szCs w:val="24"/>
              </w:rPr>
              <w:t>审查）的询问、质疑</w:t>
            </w:r>
          </w:p>
        </w:tc>
        <w:tc>
          <w:tcPr>
            <w:tcW w:w="6681" w:type="dxa"/>
            <w:tcBorders>
              <w:top w:val="single" w:sz="8" w:space="0" w:color="auto"/>
              <w:left w:val="single" w:sz="8" w:space="0" w:color="auto"/>
              <w:bottom w:val="single" w:sz="8" w:space="0" w:color="auto"/>
              <w:right w:val="single" w:sz="18" w:space="0" w:color="auto"/>
            </w:tcBorders>
            <w:vAlign w:val="center"/>
          </w:tcPr>
          <w:p w14:paraId="435A9651" w14:textId="314EC56A" w:rsidR="00A739BA" w:rsidRPr="00F26EBF" w:rsidRDefault="00A739BA" w:rsidP="0070048F">
            <w:pPr>
              <w:tabs>
                <w:tab w:val="left" w:pos="7665"/>
              </w:tabs>
              <w:snapToGrid w:val="0"/>
              <w:ind w:right="210"/>
              <w:rPr>
                <w:rFonts w:ascii="宋体" w:eastAsia="仿宋_GB2312" w:hAnsi="宋体" w:cs="宋体"/>
                <w:color w:val="000000" w:themeColor="text1"/>
                <w:kern w:val="0"/>
                <w:sz w:val="24"/>
              </w:rPr>
            </w:pPr>
            <w:r w:rsidRPr="00F26EBF">
              <w:rPr>
                <w:rFonts w:ascii="宋体" w:hAnsi="宋体" w:hint="eastAsia"/>
                <w:color w:val="000000" w:themeColor="text1"/>
                <w:kern w:val="0"/>
                <w:sz w:val="24"/>
              </w:rPr>
              <w:t>向</w:t>
            </w:r>
            <w:r w:rsidR="007749E7">
              <w:rPr>
                <w:rFonts w:ascii="宋体" w:hAnsi="宋体" w:hint="eastAsia"/>
                <w:color w:val="000000" w:themeColor="text1"/>
                <w:kern w:val="0"/>
                <w:sz w:val="24"/>
              </w:rPr>
              <w:t>成都市金牛区政府采购和机关服务中心</w:t>
            </w:r>
            <w:r w:rsidRPr="00F26EBF">
              <w:rPr>
                <w:rFonts w:ascii="宋体" w:hAnsi="宋体" w:hint="eastAsia"/>
                <w:color w:val="000000" w:themeColor="text1"/>
                <w:kern w:val="0"/>
                <w:sz w:val="24"/>
              </w:rPr>
              <w:t>提出，</w:t>
            </w:r>
            <w:r w:rsidRPr="00F26EBF">
              <w:rPr>
                <w:rFonts w:ascii="宋体" w:hAnsi="宋体" w:hint="eastAsia"/>
                <w:color w:val="000000" w:themeColor="text1"/>
                <w:sz w:val="24"/>
                <w:szCs w:val="24"/>
              </w:rPr>
              <w:t>并由</w:t>
            </w:r>
            <w:r w:rsidR="007749E7">
              <w:rPr>
                <w:rFonts w:ascii="宋体" w:hAnsi="宋体" w:hint="eastAsia"/>
                <w:color w:val="000000" w:themeColor="text1"/>
                <w:kern w:val="0"/>
                <w:sz w:val="24"/>
              </w:rPr>
              <w:t>成都市金牛区政府采购和机关服务中心</w:t>
            </w:r>
            <w:r w:rsidRPr="00F26EBF">
              <w:rPr>
                <w:rFonts w:ascii="宋体" w:hAnsi="宋体" w:hint="eastAsia"/>
                <w:color w:val="000000" w:themeColor="text1"/>
                <w:sz w:val="24"/>
                <w:szCs w:val="24"/>
              </w:rPr>
              <w:t>按相关规定</w:t>
            </w:r>
            <w:proofErr w:type="gramStart"/>
            <w:r w:rsidRPr="00F26EBF">
              <w:rPr>
                <w:rFonts w:ascii="宋体" w:hAnsi="宋体" w:hint="eastAsia"/>
                <w:color w:val="000000" w:themeColor="text1"/>
                <w:sz w:val="24"/>
                <w:szCs w:val="24"/>
              </w:rPr>
              <w:t>作出</w:t>
            </w:r>
            <w:proofErr w:type="gramEnd"/>
            <w:r w:rsidRPr="00F26EBF">
              <w:rPr>
                <w:rFonts w:ascii="宋体" w:hAnsi="宋体" w:hint="eastAsia"/>
                <w:color w:val="000000" w:themeColor="text1"/>
                <w:sz w:val="24"/>
                <w:szCs w:val="24"/>
              </w:rPr>
              <w:t>答复（详见投标人须知2.8）。</w:t>
            </w:r>
          </w:p>
        </w:tc>
      </w:tr>
      <w:tr w:rsidR="00F26EBF" w:rsidRPr="00F26EBF" w14:paraId="2800BE99" w14:textId="77777777" w:rsidTr="00A739BA">
        <w:trPr>
          <w:trHeight w:val="1137"/>
          <w:jc w:val="center"/>
        </w:trPr>
        <w:tc>
          <w:tcPr>
            <w:tcW w:w="689" w:type="dxa"/>
            <w:tcBorders>
              <w:top w:val="single" w:sz="8" w:space="0" w:color="auto"/>
              <w:left w:val="single" w:sz="18" w:space="0" w:color="auto"/>
              <w:bottom w:val="single" w:sz="8" w:space="0" w:color="auto"/>
              <w:right w:val="single" w:sz="8" w:space="0" w:color="auto"/>
            </w:tcBorders>
            <w:vAlign w:val="center"/>
          </w:tcPr>
          <w:p w14:paraId="54EA3922" w14:textId="77777777" w:rsidR="00A739BA" w:rsidRPr="00F26EBF" w:rsidRDefault="00A739BA" w:rsidP="00960A2E">
            <w:pPr>
              <w:numPr>
                <w:ilvl w:val="0"/>
                <w:numId w:val="6"/>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14:paraId="389EB7D3" w14:textId="77777777" w:rsidR="00A739BA" w:rsidRPr="00F26EBF" w:rsidRDefault="00A739BA" w:rsidP="004C3093">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szCs w:val="24"/>
              </w:rPr>
              <w:t>投标人投诉</w:t>
            </w:r>
          </w:p>
        </w:tc>
        <w:tc>
          <w:tcPr>
            <w:tcW w:w="6681" w:type="dxa"/>
            <w:tcBorders>
              <w:top w:val="single" w:sz="8" w:space="0" w:color="auto"/>
              <w:left w:val="single" w:sz="8" w:space="0" w:color="auto"/>
              <w:bottom w:val="single" w:sz="8" w:space="0" w:color="auto"/>
              <w:right w:val="single" w:sz="18" w:space="0" w:color="auto"/>
            </w:tcBorders>
            <w:vAlign w:val="center"/>
          </w:tcPr>
          <w:p w14:paraId="3BFEF7C3" w14:textId="0FE7F626" w:rsidR="00A739BA" w:rsidRPr="00F26EBF" w:rsidRDefault="00056F10" w:rsidP="0070048F">
            <w:pPr>
              <w:tabs>
                <w:tab w:val="left" w:pos="7665"/>
              </w:tabs>
              <w:snapToGrid w:val="0"/>
              <w:ind w:rightChars="100" w:right="210"/>
              <w:rPr>
                <w:rFonts w:ascii="宋体" w:eastAsia="仿宋_GB2312" w:hAnsi="宋体" w:cs="宋体"/>
                <w:color w:val="000000" w:themeColor="text1"/>
                <w:sz w:val="24"/>
                <w:szCs w:val="24"/>
              </w:rPr>
            </w:pPr>
            <w:r>
              <w:rPr>
                <w:rFonts w:ascii="宋体" w:hAnsi="宋体" w:hint="eastAsia"/>
                <w:color w:val="000000" w:themeColor="text1"/>
                <w:sz w:val="24"/>
                <w:szCs w:val="24"/>
              </w:rPr>
              <w:t>投诉受理单位：本项目同级财政部门，即金牛区</w:t>
            </w:r>
            <w:r w:rsidR="00A739BA" w:rsidRPr="00F26EBF">
              <w:rPr>
                <w:rFonts w:ascii="宋体" w:hAnsi="宋体" w:hint="eastAsia"/>
                <w:color w:val="000000" w:themeColor="text1"/>
                <w:sz w:val="24"/>
                <w:szCs w:val="24"/>
              </w:rPr>
              <w:t>财政局。</w:t>
            </w:r>
          </w:p>
          <w:p w14:paraId="3F73D313" w14:textId="132A847C" w:rsidR="00A739BA" w:rsidRPr="00F26EBF" w:rsidRDefault="00A739BA" w:rsidP="0070048F">
            <w:pPr>
              <w:tabs>
                <w:tab w:val="left" w:pos="7665"/>
              </w:tabs>
              <w:snapToGrid w:val="0"/>
              <w:rPr>
                <w:rFonts w:ascii="宋体" w:hAnsi="宋体"/>
                <w:color w:val="000000" w:themeColor="text1"/>
                <w:sz w:val="24"/>
                <w:szCs w:val="24"/>
              </w:rPr>
            </w:pPr>
            <w:r w:rsidRPr="00F26EBF">
              <w:rPr>
                <w:rFonts w:ascii="宋体" w:hAnsi="宋体" w:hint="eastAsia"/>
                <w:color w:val="000000" w:themeColor="text1"/>
                <w:sz w:val="24"/>
                <w:szCs w:val="24"/>
              </w:rPr>
              <w:t>联系电话：</w:t>
            </w:r>
            <w:r w:rsidR="00056F10">
              <w:rPr>
                <w:rFonts w:ascii="宋体" w:hAnsi="宋体" w:hint="eastAsia"/>
                <w:color w:val="000000" w:themeColor="text1"/>
                <w:sz w:val="24"/>
                <w:szCs w:val="24"/>
              </w:rPr>
              <w:t>028-87705190</w:t>
            </w:r>
            <w:r w:rsidRPr="00F26EBF">
              <w:rPr>
                <w:rFonts w:ascii="宋体" w:hAnsi="宋体" w:hint="eastAsia"/>
                <w:color w:val="000000" w:themeColor="text1"/>
                <w:sz w:val="24"/>
                <w:szCs w:val="24"/>
              </w:rPr>
              <w:t>。</w:t>
            </w:r>
          </w:p>
          <w:p w14:paraId="59755492" w14:textId="74EB0610" w:rsidR="00A739BA" w:rsidRPr="00F26EBF" w:rsidRDefault="00056F10" w:rsidP="0070048F">
            <w:pPr>
              <w:tabs>
                <w:tab w:val="left" w:pos="7665"/>
              </w:tabs>
              <w:snapToGrid w:val="0"/>
              <w:rPr>
                <w:rFonts w:ascii="宋体" w:hAnsi="宋体"/>
                <w:color w:val="000000" w:themeColor="text1"/>
                <w:sz w:val="24"/>
                <w:szCs w:val="24"/>
              </w:rPr>
            </w:pPr>
            <w:r>
              <w:rPr>
                <w:rFonts w:ascii="宋体" w:hAnsi="宋体" w:hint="eastAsia"/>
                <w:color w:val="000000" w:themeColor="text1"/>
                <w:sz w:val="24"/>
                <w:szCs w:val="24"/>
              </w:rPr>
              <w:t>地址：成都市沙</w:t>
            </w:r>
            <w:proofErr w:type="gramStart"/>
            <w:r>
              <w:rPr>
                <w:rFonts w:ascii="宋体" w:hAnsi="宋体" w:hint="eastAsia"/>
                <w:color w:val="000000" w:themeColor="text1"/>
                <w:sz w:val="24"/>
                <w:szCs w:val="24"/>
              </w:rPr>
              <w:t>湾路</w:t>
            </w:r>
            <w:proofErr w:type="gramEnd"/>
            <w:r>
              <w:rPr>
                <w:rFonts w:ascii="宋体" w:hAnsi="宋体" w:hint="eastAsia"/>
                <w:color w:val="000000" w:themeColor="text1"/>
                <w:sz w:val="24"/>
                <w:szCs w:val="24"/>
              </w:rPr>
              <w:t>65号2</w:t>
            </w:r>
            <w:r>
              <w:rPr>
                <w:rFonts w:ascii="宋体" w:hAnsi="宋体"/>
                <w:color w:val="000000" w:themeColor="text1"/>
                <w:sz w:val="24"/>
                <w:szCs w:val="24"/>
              </w:rPr>
              <w:t>-16</w:t>
            </w:r>
            <w:r w:rsidR="00A739BA" w:rsidRPr="00F26EBF">
              <w:rPr>
                <w:rFonts w:ascii="宋体" w:hAnsi="宋体" w:hint="eastAsia"/>
                <w:color w:val="000000" w:themeColor="text1"/>
                <w:sz w:val="24"/>
                <w:szCs w:val="24"/>
              </w:rPr>
              <w:t>。</w:t>
            </w:r>
          </w:p>
          <w:p w14:paraId="053A489F" w14:textId="5A887D58" w:rsidR="00A739BA" w:rsidRPr="00F26EBF" w:rsidRDefault="00A739BA" w:rsidP="0070048F">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szCs w:val="24"/>
              </w:rPr>
              <w:t>邮编：</w:t>
            </w:r>
            <w:r w:rsidR="00056F10">
              <w:rPr>
                <w:rFonts w:ascii="宋体" w:hAnsi="宋体" w:hint="eastAsia"/>
                <w:color w:val="000000" w:themeColor="text1"/>
                <w:sz w:val="24"/>
                <w:szCs w:val="24"/>
              </w:rPr>
              <w:t>61003</w:t>
            </w:r>
            <w:r w:rsidRPr="00F26EBF">
              <w:rPr>
                <w:rFonts w:ascii="宋体" w:hAnsi="宋体" w:hint="eastAsia"/>
                <w:color w:val="000000" w:themeColor="text1"/>
                <w:sz w:val="24"/>
                <w:szCs w:val="24"/>
              </w:rPr>
              <w:t>1。</w:t>
            </w:r>
          </w:p>
        </w:tc>
      </w:tr>
      <w:tr w:rsidR="00F26EBF" w:rsidRPr="00F26EBF" w14:paraId="1C516138" w14:textId="77777777" w:rsidTr="00A739BA">
        <w:trPr>
          <w:trHeight w:val="318"/>
          <w:jc w:val="center"/>
        </w:trPr>
        <w:tc>
          <w:tcPr>
            <w:tcW w:w="689" w:type="dxa"/>
            <w:tcBorders>
              <w:top w:val="single" w:sz="8" w:space="0" w:color="auto"/>
              <w:left w:val="single" w:sz="18" w:space="0" w:color="auto"/>
              <w:bottom w:val="single" w:sz="4" w:space="0" w:color="auto"/>
              <w:right w:val="single" w:sz="8" w:space="0" w:color="auto"/>
            </w:tcBorders>
            <w:vAlign w:val="center"/>
          </w:tcPr>
          <w:p w14:paraId="3F9CCE52" w14:textId="77777777" w:rsidR="00A739BA" w:rsidRPr="00F26EBF" w:rsidRDefault="00A739BA" w:rsidP="00960A2E">
            <w:pPr>
              <w:numPr>
                <w:ilvl w:val="0"/>
                <w:numId w:val="6"/>
              </w:numPr>
              <w:snapToGrid w:val="0"/>
              <w:spacing w:after="200"/>
              <w:ind w:left="0" w:firstLine="0"/>
              <w:jc w:val="center"/>
              <w:rPr>
                <w:rFonts w:ascii="宋体" w:hAnsi="宋体"/>
                <w:color w:val="000000" w:themeColor="text1"/>
                <w:sz w:val="24"/>
              </w:rPr>
            </w:pPr>
          </w:p>
        </w:tc>
        <w:tc>
          <w:tcPr>
            <w:tcW w:w="1942" w:type="dxa"/>
            <w:tcBorders>
              <w:top w:val="single" w:sz="8" w:space="0" w:color="auto"/>
              <w:left w:val="single" w:sz="8" w:space="0" w:color="auto"/>
              <w:bottom w:val="single" w:sz="4" w:space="0" w:color="auto"/>
              <w:right w:val="single" w:sz="8" w:space="0" w:color="auto"/>
            </w:tcBorders>
            <w:vAlign w:val="center"/>
          </w:tcPr>
          <w:p w14:paraId="7DA3F85A" w14:textId="77777777" w:rsidR="00A739BA" w:rsidRPr="00F26EBF" w:rsidRDefault="00A739BA" w:rsidP="004C3093">
            <w:pPr>
              <w:snapToGrid w:val="0"/>
              <w:jc w:val="left"/>
              <w:rPr>
                <w:rFonts w:ascii="宋体" w:hAnsi="宋体" w:cs="宋体"/>
                <w:color w:val="000000" w:themeColor="text1"/>
                <w:kern w:val="0"/>
                <w:sz w:val="24"/>
                <w:szCs w:val="24"/>
                <w:lang w:val="zh-CN"/>
              </w:rPr>
            </w:pPr>
            <w:r w:rsidRPr="00F26EBF">
              <w:rPr>
                <w:rFonts w:ascii="宋体" w:hAnsi="宋体" w:cs="宋体" w:hint="eastAsia"/>
                <w:color w:val="000000" w:themeColor="text1"/>
                <w:kern w:val="0"/>
                <w:sz w:val="24"/>
                <w:szCs w:val="24"/>
                <w:lang w:val="zh-CN"/>
              </w:rPr>
              <w:t>评标情况公告</w:t>
            </w:r>
          </w:p>
        </w:tc>
        <w:tc>
          <w:tcPr>
            <w:tcW w:w="6681" w:type="dxa"/>
            <w:tcBorders>
              <w:top w:val="single" w:sz="8" w:space="0" w:color="auto"/>
              <w:left w:val="single" w:sz="8" w:space="0" w:color="auto"/>
              <w:bottom w:val="single" w:sz="4" w:space="0" w:color="auto"/>
              <w:right w:val="single" w:sz="18" w:space="0" w:color="auto"/>
            </w:tcBorders>
            <w:vAlign w:val="center"/>
          </w:tcPr>
          <w:p w14:paraId="167B895D" w14:textId="6DD66C14" w:rsidR="00A739BA" w:rsidRPr="00F26EBF" w:rsidRDefault="00A739BA" w:rsidP="00A739BA">
            <w:pPr>
              <w:widowControl/>
              <w:tabs>
                <w:tab w:val="left" w:pos="7665"/>
              </w:tabs>
              <w:jc w:val="left"/>
              <w:rPr>
                <w:rFonts w:ascii="宋体" w:hAnsi="宋体" w:cs="宋体"/>
                <w:color w:val="000000" w:themeColor="text1"/>
                <w:kern w:val="0"/>
                <w:sz w:val="24"/>
                <w:szCs w:val="24"/>
                <w:lang w:val="zh-CN"/>
              </w:rPr>
            </w:pPr>
            <w:r w:rsidRPr="00F26EBF">
              <w:rPr>
                <w:rFonts w:ascii="宋体" w:hAnsi="宋体" w:cs="宋体" w:hint="eastAsia"/>
                <w:color w:val="000000" w:themeColor="text1"/>
                <w:kern w:val="0"/>
                <w:sz w:val="24"/>
                <w:szCs w:val="24"/>
                <w:lang w:val="zh-CN"/>
              </w:rPr>
              <w:t>所有</w:t>
            </w:r>
            <w:r w:rsidRPr="00F26EBF">
              <w:rPr>
                <w:rFonts w:ascii="宋体" w:hAnsi="宋体" w:hint="eastAsia"/>
                <w:color w:val="000000" w:themeColor="text1"/>
                <w:sz w:val="24"/>
                <w:szCs w:val="24"/>
              </w:rPr>
              <w:t>投标人</w:t>
            </w:r>
            <w:r w:rsidRPr="00F26EBF">
              <w:rPr>
                <w:rFonts w:ascii="宋体" w:hAnsi="宋体" w:cs="宋体" w:hint="eastAsia"/>
                <w:color w:val="000000" w:themeColor="text1"/>
                <w:kern w:val="0"/>
                <w:sz w:val="24"/>
                <w:szCs w:val="24"/>
                <w:lang w:val="zh-CN"/>
              </w:rPr>
              <w:t>投标文件资格性、符合性检查情况、采用综合评分法时的得分情况、评标结果等将在成都市公共资源交易服务中心网、四川政府采购网上采购结果公告栏中予以公告。</w:t>
            </w:r>
          </w:p>
        </w:tc>
      </w:tr>
      <w:tr w:rsidR="00F26EBF" w:rsidRPr="00F26EBF" w14:paraId="02912D96" w14:textId="77777777" w:rsidTr="00A739BA">
        <w:trPr>
          <w:trHeight w:val="318"/>
          <w:jc w:val="center"/>
        </w:trPr>
        <w:tc>
          <w:tcPr>
            <w:tcW w:w="689" w:type="dxa"/>
            <w:tcBorders>
              <w:top w:val="single" w:sz="8" w:space="0" w:color="auto"/>
              <w:left w:val="single" w:sz="18" w:space="0" w:color="auto"/>
              <w:bottom w:val="single" w:sz="4" w:space="0" w:color="auto"/>
              <w:right w:val="single" w:sz="8" w:space="0" w:color="auto"/>
            </w:tcBorders>
            <w:vAlign w:val="center"/>
          </w:tcPr>
          <w:p w14:paraId="790B702A" w14:textId="77777777" w:rsidR="00A739BA" w:rsidRPr="00F26EBF" w:rsidRDefault="00A739BA" w:rsidP="00960A2E">
            <w:pPr>
              <w:numPr>
                <w:ilvl w:val="0"/>
                <w:numId w:val="6"/>
              </w:numPr>
              <w:snapToGrid w:val="0"/>
              <w:spacing w:after="200"/>
              <w:ind w:left="0" w:firstLine="0"/>
              <w:jc w:val="center"/>
              <w:rPr>
                <w:rFonts w:ascii="宋体" w:hAnsi="宋体"/>
                <w:color w:val="000000" w:themeColor="text1"/>
                <w:sz w:val="24"/>
              </w:rPr>
            </w:pPr>
          </w:p>
        </w:tc>
        <w:tc>
          <w:tcPr>
            <w:tcW w:w="1942" w:type="dxa"/>
            <w:tcBorders>
              <w:top w:val="single" w:sz="8" w:space="0" w:color="auto"/>
              <w:left w:val="single" w:sz="8" w:space="0" w:color="auto"/>
              <w:bottom w:val="single" w:sz="4" w:space="0" w:color="auto"/>
              <w:right w:val="single" w:sz="8" w:space="0" w:color="auto"/>
            </w:tcBorders>
            <w:vAlign w:val="center"/>
          </w:tcPr>
          <w:p w14:paraId="46DAFEC2" w14:textId="77777777" w:rsidR="00A739BA" w:rsidRPr="00F26EBF" w:rsidRDefault="00A739BA" w:rsidP="004C3093">
            <w:pPr>
              <w:snapToGrid w:val="0"/>
              <w:jc w:val="left"/>
              <w:rPr>
                <w:rFonts w:ascii="宋体" w:hAnsi="宋体"/>
                <w:color w:val="000000" w:themeColor="text1"/>
                <w:sz w:val="24"/>
                <w:szCs w:val="24"/>
              </w:rPr>
            </w:pPr>
            <w:r w:rsidRPr="00F26EBF">
              <w:rPr>
                <w:rFonts w:ascii="宋体" w:hAnsi="宋体" w:cs="宋体" w:hint="eastAsia"/>
                <w:color w:val="000000" w:themeColor="text1"/>
                <w:kern w:val="0"/>
                <w:sz w:val="24"/>
                <w:szCs w:val="24"/>
                <w:lang w:val="zh-CN"/>
              </w:rPr>
              <w:t>中标通知书</w:t>
            </w:r>
          </w:p>
        </w:tc>
        <w:tc>
          <w:tcPr>
            <w:tcW w:w="6681" w:type="dxa"/>
            <w:tcBorders>
              <w:top w:val="single" w:sz="8" w:space="0" w:color="auto"/>
              <w:left w:val="single" w:sz="8" w:space="0" w:color="auto"/>
              <w:bottom w:val="single" w:sz="4" w:space="0" w:color="auto"/>
              <w:right w:val="single" w:sz="18" w:space="0" w:color="auto"/>
            </w:tcBorders>
            <w:vAlign w:val="center"/>
          </w:tcPr>
          <w:p w14:paraId="5A6C29EC" w14:textId="55FD3B78" w:rsidR="00A739BA" w:rsidRPr="00F26EBF" w:rsidRDefault="00A739BA" w:rsidP="0070048F">
            <w:pPr>
              <w:tabs>
                <w:tab w:val="left" w:pos="7665"/>
              </w:tabs>
              <w:snapToGrid w:val="0"/>
              <w:rPr>
                <w:rFonts w:ascii="宋体" w:hAnsi="宋体"/>
                <w:color w:val="000000" w:themeColor="text1"/>
                <w:kern w:val="0"/>
                <w:sz w:val="24"/>
                <w:szCs w:val="24"/>
              </w:rPr>
            </w:pPr>
            <w:r w:rsidRPr="00F26EBF">
              <w:rPr>
                <w:rFonts w:ascii="宋体" w:hAnsi="宋体" w:hint="eastAsia"/>
                <w:color w:val="000000" w:themeColor="text1"/>
                <w:kern w:val="0"/>
                <w:sz w:val="24"/>
                <w:szCs w:val="24"/>
              </w:rPr>
              <w:t>中标公告在四川政府采购网上公告后，中标供应商自行登录政府采购云平台下载中标通知书。</w:t>
            </w:r>
          </w:p>
        </w:tc>
      </w:tr>
      <w:tr w:rsidR="00F26EBF" w:rsidRPr="00F26EBF" w14:paraId="233D38EC" w14:textId="77777777" w:rsidTr="00A739BA">
        <w:trPr>
          <w:trHeight w:val="318"/>
          <w:jc w:val="center"/>
        </w:trPr>
        <w:tc>
          <w:tcPr>
            <w:tcW w:w="689" w:type="dxa"/>
            <w:tcBorders>
              <w:top w:val="single" w:sz="8" w:space="0" w:color="auto"/>
              <w:left w:val="single" w:sz="18" w:space="0" w:color="auto"/>
              <w:bottom w:val="single" w:sz="4" w:space="0" w:color="auto"/>
              <w:right w:val="single" w:sz="8" w:space="0" w:color="auto"/>
            </w:tcBorders>
            <w:vAlign w:val="center"/>
          </w:tcPr>
          <w:p w14:paraId="168E87B8" w14:textId="77777777" w:rsidR="00A739BA" w:rsidRPr="00F26EBF" w:rsidRDefault="00A739BA" w:rsidP="00960A2E">
            <w:pPr>
              <w:numPr>
                <w:ilvl w:val="0"/>
                <w:numId w:val="6"/>
              </w:numPr>
              <w:snapToGrid w:val="0"/>
              <w:spacing w:after="200"/>
              <w:ind w:left="0" w:firstLine="0"/>
              <w:jc w:val="center"/>
              <w:rPr>
                <w:rFonts w:ascii="宋体" w:hAnsi="宋体"/>
                <w:color w:val="000000" w:themeColor="text1"/>
                <w:sz w:val="24"/>
              </w:rPr>
            </w:pPr>
          </w:p>
        </w:tc>
        <w:tc>
          <w:tcPr>
            <w:tcW w:w="1942" w:type="dxa"/>
            <w:tcBorders>
              <w:top w:val="single" w:sz="8" w:space="0" w:color="auto"/>
              <w:left w:val="single" w:sz="8" w:space="0" w:color="auto"/>
              <w:bottom w:val="single" w:sz="4" w:space="0" w:color="auto"/>
              <w:right w:val="single" w:sz="8" w:space="0" w:color="auto"/>
            </w:tcBorders>
            <w:vAlign w:val="center"/>
          </w:tcPr>
          <w:p w14:paraId="74F96879" w14:textId="77777777" w:rsidR="00A739BA" w:rsidRPr="00F26EBF" w:rsidRDefault="00A739BA" w:rsidP="004C3093">
            <w:pPr>
              <w:snapToGrid w:val="0"/>
              <w:jc w:val="left"/>
              <w:rPr>
                <w:rFonts w:ascii="宋体" w:hAnsi="宋体"/>
                <w:color w:val="000000" w:themeColor="text1"/>
                <w:sz w:val="24"/>
              </w:rPr>
            </w:pPr>
            <w:r w:rsidRPr="00F26EBF">
              <w:rPr>
                <w:rFonts w:ascii="宋体" w:hAnsi="宋体" w:hint="eastAsia"/>
                <w:color w:val="000000" w:themeColor="text1"/>
                <w:sz w:val="24"/>
              </w:rPr>
              <w:t>合同签订地点</w:t>
            </w:r>
          </w:p>
        </w:tc>
        <w:tc>
          <w:tcPr>
            <w:tcW w:w="6681" w:type="dxa"/>
            <w:tcBorders>
              <w:top w:val="single" w:sz="8" w:space="0" w:color="auto"/>
              <w:left w:val="single" w:sz="8" w:space="0" w:color="auto"/>
              <w:bottom w:val="single" w:sz="4" w:space="0" w:color="auto"/>
              <w:right w:val="single" w:sz="18" w:space="0" w:color="auto"/>
            </w:tcBorders>
            <w:vAlign w:val="center"/>
          </w:tcPr>
          <w:p w14:paraId="1F29D781" w14:textId="53316D7B" w:rsidR="00A739BA" w:rsidRPr="00F26EBF" w:rsidRDefault="00A739BA" w:rsidP="0070048F">
            <w:pPr>
              <w:tabs>
                <w:tab w:val="left" w:pos="7665"/>
              </w:tabs>
              <w:snapToGrid w:val="0"/>
              <w:rPr>
                <w:rFonts w:ascii="宋体" w:hAnsi="宋体"/>
                <w:color w:val="000000" w:themeColor="text1"/>
                <w:kern w:val="0"/>
                <w:sz w:val="24"/>
              </w:rPr>
            </w:pPr>
            <w:r w:rsidRPr="00F26EBF">
              <w:rPr>
                <w:rFonts w:ascii="宋体" w:hAnsi="宋体" w:hint="eastAsia"/>
                <w:color w:val="000000" w:themeColor="text1"/>
                <w:kern w:val="0"/>
                <w:sz w:val="24"/>
              </w:rPr>
              <w:t>成都市</w:t>
            </w:r>
            <w:r w:rsidR="00EB6B12">
              <w:rPr>
                <w:rFonts w:ascii="宋体" w:hAnsi="宋体" w:hint="eastAsia"/>
                <w:color w:val="000000" w:themeColor="text1"/>
                <w:kern w:val="0"/>
                <w:sz w:val="24"/>
              </w:rPr>
              <w:t>金牛区</w:t>
            </w:r>
          </w:p>
        </w:tc>
      </w:tr>
      <w:tr w:rsidR="00F26EBF" w:rsidRPr="00F26EBF" w14:paraId="31CB53DE" w14:textId="77777777" w:rsidTr="00A739BA">
        <w:trPr>
          <w:trHeight w:val="416"/>
          <w:jc w:val="center"/>
        </w:trPr>
        <w:tc>
          <w:tcPr>
            <w:tcW w:w="689" w:type="dxa"/>
            <w:tcBorders>
              <w:top w:val="single" w:sz="4" w:space="0" w:color="auto"/>
              <w:left w:val="single" w:sz="18" w:space="0" w:color="auto"/>
              <w:bottom w:val="single" w:sz="4" w:space="0" w:color="auto"/>
              <w:right w:val="single" w:sz="8" w:space="0" w:color="auto"/>
            </w:tcBorders>
            <w:vAlign w:val="center"/>
          </w:tcPr>
          <w:p w14:paraId="7EBD6D07" w14:textId="77777777" w:rsidR="00A739BA" w:rsidRPr="00F26EBF" w:rsidRDefault="00A739BA" w:rsidP="00960A2E">
            <w:pPr>
              <w:numPr>
                <w:ilvl w:val="0"/>
                <w:numId w:val="6"/>
              </w:numPr>
              <w:snapToGrid w:val="0"/>
              <w:spacing w:after="200"/>
              <w:ind w:left="0" w:firstLine="0"/>
              <w:jc w:val="center"/>
              <w:rPr>
                <w:rFonts w:ascii="宋体" w:hAnsi="宋体"/>
                <w:color w:val="000000" w:themeColor="text1"/>
                <w:sz w:val="24"/>
              </w:rPr>
            </w:pPr>
          </w:p>
        </w:tc>
        <w:tc>
          <w:tcPr>
            <w:tcW w:w="1942" w:type="dxa"/>
            <w:tcBorders>
              <w:top w:val="single" w:sz="4" w:space="0" w:color="auto"/>
              <w:left w:val="single" w:sz="8" w:space="0" w:color="auto"/>
              <w:bottom w:val="single" w:sz="4" w:space="0" w:color="auto"/>
              <w:right w:val="single" w:sz="8" w:space="0" w:color="auto"/>
            </w:tcBorders>
            <w:vAlign w:val="center"/>
          </w:tcPr>
          <w:p w14:paraId="440CA7B2" w14:textId="77777777" w:rsidR="00A739BA" w:rsidRPr="00F26EBF" w:rsidRDefault="00A739BA" w:rsidP="00BD6746">
            <w:pPr>
              <w:snapToGrid w:val="0"/>
              <w:ind w:rightChars="100" w:right="210"/>
              <w:jc w:val="left"/>
              <w:rPr>
                <w:rFonts w:ascii="宋体" w:hAnsi="宋体"/>
                <w:color w:val="000000" w:themeColor="text1"/>
                <w:sz w:val="24"/>
              </w:rPr>
            </w:pPr>
            <w:r w:rsidRPr="00F26EBF">
              <w:rPr>
                <w:rFonts w:ascii="宋体" w:hAnsi="宋体" w:hint="eastAsia"/>
                <w:color w:val="000000" w:themeColor="text1"/>
                <w:sz w:val="24"/>
              </w:rPr>
              <w:t>政府采购合同公告、备案</w:t>
            </w:r>
          </w:p>
        </w:tc>
        <w:tc>
          <w:tcPr>
            <w:tcW w:w="6681" w:type="dxa"/>
            <w:tcBorders>
              <w:top w:val="single" w:sz="4" w:space="0" w:color="auto"/>
              <w:left w:val="single" w:sz="8" w:space="0" w:color="auto"/>
              <w:bottom w:val="single" w:sz="4" w:space="0" w:color="auto"/>
              <w:right w:val="single" w:sz="18" w:space="0" w:color="auto"/>
            </w:tcBorders>
            <w:vAlign w:val="center"/>
          </w:tcPr>
          <w:p w14:paraId="348A1EC6" w14:textId="27C8D92A" w:rsidR="00A739BA" w:rsidRPr="00F26EBF" w:rsidRDefault="00A739BA" w:rsidP="0070048F">
            <w:pPr>
              <w:tabs>
                <w:tab w:val="left" w:pos="7665"/>
              </w:tabs>
              <w:snapToGrid w:val="0"/>
              <w:ind w:leftChars="-2" w:left="-4" w:right="210"/>
              <w:rPr>
                <w:rFonts w:ascii="宋体" w:hAnsi="宋体"/>
                <w:color w:val="000000" w:themeColor="text1"/>
                <w:sz w:val="24"/>
              </w:rPr>
            </w:pPr>
            <w:r w:rsidRPr="00F26EBF">
              <w:rPr>
                <w:rFonts w:ascii="宋体" w:hint="eastAsia"/>
                <w:color w:val="000000" w:themeColor="text1"/>
                <w:sz w:val="24"/>
              </w:rPr>
              <w:t>政府采购合同签订之日起2个工作日内，采购人将在四川政府采购网公告政府采购合同；</w:t>
            </w:r>
            <w:r w:rsidRPr="00F26EBF">
              <w:rPr>
                <w:rFonts w:ascii="宋体" w:hAnsi="宋体" w:cs="宋体" w:hint="eastAsia"/>
                <w:color w:val="000000" w:themeColor="text1"/>
                <w:kern w:val="0"/>
                <w:sz w:val="24"/>
                <w:szCs w:val="24"/>
                <w:lang w:val="zh-CN"/>
              </w:rPr>
              <w:t>疫情防控期间，采购人原则上在5个工作</w:t>
            </w:r>
            <w:r w:rsidR="00EB6B12">
              <w:rPr>
                <w:rFonts w:ascii="宋体" w:hAnsi="宋体" w:cs="宋体" w:hint="eastAsia"/>
                <w:color w:val="000000" w:themeColor="text1"/>
                <w:kern w:val="0"/>
                <w:sz w:val="24"/>
                <w:szCs w:val="24"/>
                <w:lang w:val="zh-CN"/>
              </w:rPr>
              <w:t>日内与供应商签订政府采购合同及向本采购项目同级财政部门，即金牛区</w:t>
            </w:r>
            <w:r w:rsidRPr="00F26EBF">
              <w:rPr>
                <w:rFonts w:ascii="宋体" w:hAnsi="宋体" w:cs="宋体" w:hint="eastAsia"/>
                <w:color w:val="000000" w:themeColor="text1"/>
                <w:kern w:val="0"/>
                <w:sz w:val="24"/>
                <w:szCs w:val="24"/>
                <w:lang w:val="zh-CN"/>
              </w:rPr>
              <w:t>财政局备案政府采购合同。</w:t>
            </w:r>
          </w:p>
        </w:tc>
      </w:tr>
      <w:tr w:rsidR="00F26EBF" w:rsidRPr="00F26EBF" w14:paraId="30772EE5" w14:textId="77777777" w:rsidTr="00A739BA">
        <w:trPr>
          <w:trHeight w:val="841"/>
          <w:jc w:val="center"/>
        </w:trPr>
        <w:tc>
          <w:tcPr>
            <w:tcW w:w="689" w:type="dxa"/>
            <w:tcBorders>
              <w:top w:val="single" w:sz="4" w:space="0" w:color="auto"/>
              <w:left w:val="single" w:sz="18" w:space="0" w:color="auto"/>
              <w:bottom w:val="single" w:sz="4" w:space="0" w:color="auto"/>
              <w:right w:val="single" w:sz="8" w:space="0" w:color="auto"/>
            </w:tcBorders>
            <w:vAlign w:val="center"/>
          </w:tcPr>
          <w:p w14:paraId="605D3F7E" w14:textId="77777777" w:rsidR="00A739BA" w:rsidRPr="00F26EBF" w:rsidRDefault="00A739BA" w:rsidP="00960A2E">
            <w:pPr>
              <w:numPr>
                <w:ilvl w:val="0"/>
                <w:numId w:val="6"/>
              </w:numPr>
              <w:snapToGrid w:val="0"/>
              <w:spacing w:after="200"/>
              <w:ind w:left="0" w:firstLine="0"/>
              <w:jc w:val="center"/>
              <w:rPr>
                <w:rFonts w:ascii="宋体" w:hAnsi="宋体"/>
                <w:color w:val="000000" w:themeColor="text1"/>
                <w:sz w:val="24"/>
              </w:rPr>
            </w:pPr>
          </w:p>
        </w:tc>
        <w:tc>
          <w:tcPr>
            <w:tcW w:w="1942" w:type="dxa"/>
            <w:tcBorders>
              <w:top w:val="single" w:sz="4" w:space="0" w:color="auto"/>
              <w:left w:val="single" w:sz="8" w:space="0" w:color="auto"/>
              <w:bottom w:val="single" w:sz="4" w:space="0" w:color="auto"/>
              <w:right w:val="single" w:sz="8" w:space="0" w:color="auto"/>
            </w:tcBorders>
            <w:vAlign w:val="center"/>
          </w:tcPr>
          <w:p w14:paraId="7459A86D" w14:textId="77777777" w:rsidR="00A739BA" w:rsidRPr="00F26EBF" w:rsidRDefault="00A739BA" w:rsidP="00BD6746">
            <w:pPr>
              <w:tabs>
                <w:tab w:val="left" w:pos="7665"/>
              </w:tabs>
              <w:snapToGrid w:val="0"/>
              <w:ind w:leftChars="-2" w:left="-4" w:right="210"/>
              <w:rPr>
                <w:rFonts w:ascii="宋体" w:hAnsi="宋体" w:cs="宋体"/>
                <w:color w:val="000000" w:themeColor="text1"/>
                <w:kern w:val="0"/>
                <w:sz w:val="24"/>
                <w:szCs w:val="24"/>
                <w:lang w:val="zh-CN"/>
              </w:rPr>
            </w:pPr>
            <w:r w:rsidRPr="00F26EBF">
              <w:rPr>
                <w:rFonts w:ascii="宋体" w:hAnsi="宋体" w:cs="宋体" w:hint="eastAsia"/>
                <w:color w:val="000000" w:themeColor="text1"/>
                <w:kern w:val="0"/>
                <w:sz w:val="24"/>
                <w:szCs w:val="24"/>
                <w:lang w:val="zh-CN"/>
              </w:rPr>
              <w:t>中小企业政府采购信用融资（“蓉采贷”）</w:t>
            </w:r>
          </w:p>
        </w:tc>
        <w:tc>
          <w:tcPr>
            <w:tcW w:w="6681" w:type="dxa"/>
            <w:tcBorders>
              <w:top w:val="single" w:sz="4" w:space="0" w:color="auto"/>
              <w:left w:val="single" w:sz="8" w:space="0" w:color="auto"/>
              <w:bottom w:val="single" w:sz="4" w:space="0" w:color="auto"/>
              <w:right w:val="single" w:sz="18" w:space="0" w:color="auto"/>
            </w:tcBorders>
            <w:vAlign w:val="center"/>
          </w:tcPr>
          <w:p w14:paraId="2E9F4DC4" w14:textId="6486ECA5" w:rsidR="00A739BA" w:rsidRPr="00F26EBF" w:rsidRDefault="00046643" w:rsidP="00BD6746">
            <w:pPr>
              <w:tabs>
                <w:tab w:val="left" w:pos="7665"/>
              </w:tabs>
              <w:snapToGrid w:val="0"/>
              <w:ind w:leftChars="-2" w:left="-4" w:right="210"/>
              <w:rPr>
                <w:rFonts w:ascii="宋体" w:hAnsi="宋体" w:cs="宋体"/>
                <w:color w:val="000000" w:themeColor="text1"/>
                <w:kern w:val="0"/>
                <w:sz w:val="24"/>
                <w:szCs w:val="24"/>
                <w:lang w:val="zh-CN"/>
              </w:rPr>
            </w:pPr>
            <w:r>
              <w:rPr>
                <w:rFonts w:ascii="宋体" w:hAnsi="宋体" w:cs="宋体" w:hint="eastAsia"/>
                <w:color w:val="000000"/>
                <w:sz w:val="24"/>
              </w:rPr>
              <w:t>本项目中标供应商为中小</w:t>
            </w:r>
            <w:proofErr w:type="gramStart"/>
            <w:r>
              <w:rPr>
                <w:rFonts w:ascii="宋体" w:hAnsi="宋体" w:cs="宋体" w:hint="eastAsia"/>
                <w:color w:val="000000"/>
                <w:sz w:val="24"/>
              </w:rPr>
              <w:t>微企业</w:t>
            </w:r>
            <w:proofErr w:type="gramEnd"/>
            <w:r>
              <w:rPr>
                <w:rFonts w:ascii="宋体" w:hAnsi="宋体" w:cs="宋体" w:hint="eastAsia"/>
                <w:color w:val="000000"/>
                <w:sz w:val="24"/>
              </w:rPr>
              <w:t>的，可根据《成都市</w:t>
            </w:r>
            <w:r>
              <w:rPr>
                <w:rFonts w:ascii="宋体" w:hAnsi="宋体" w:cs="宋体"/>
                <w:color w:val="000000"/>
                <w:sz w:val="24"/>
              </w:rPr>
              <w:t>金牛区财政局关于印发</w:t>
            </w:r>
            <w:r>
              <w:rPr>
                <w:rFonts w:ascii="宋体" w:hAnsi="宋体" w:cs="宋体" w:hint="eastAsia"/>
                <w:color w:val="000000"/>
                <w:sz w:val="24"/>
              </w:rPr>
              <w:t>&lt;成都市金牛区支持中小企业政府采购信用融资实施</w:t>
            </w:r>
            <w:r>
              <w:rPr>
                <w:rFonts w:ascii="宋体" w:hAnsi="宋体" w:cs="宋体"/>
                <w:color w:val="000000"/>
                <w:sz w:val="24"/>
              </w:rPr>
              <w:t>方案</w:t>
            </w:r>
            <w:r>
              <w:rPr>
                <w:rFonts w:ascii="宋体" w:hAnsi="宋体" w:cs="宋体" w:hint="eastAsia"/>
                <w:color w:val="000000"/>
                <w:sz w:val="24"/>
              </w:rPr>
              <w:t>&gt;的</w:t>
            </w:r>
            <w:r>
              <w:rPr>
                <w:rFonts w:ascii="宋体" w:hAnsi="宋体" w:cs="宋体"/>
                <w:color w:val="000000"/>
                <w:sz w:val="24"/>
              </w:rPr>
              <w:t>通知</w:t>
            </w:r>
            <w:r>
              <w:rPr>
                <w:rFonts w:ascii="宋体" w:hAnsi="宋体" w:cs="宋体" w:hint="eastAsia"/>
                <w:color w:val="000000"/>
                <w:sz w:val="24"/>
              </w:rPr>
              <w:t>》（金牛</w:t>
            </w:r>
            <w:r>
              <w:rPr>
                <w:rFonts w:ascii="宋体" w:hAnsi="宋体" w:cs="宋体"/>
                <w:color w:val="000000"/>
                <w:sz w:val="24"/>
              </w:rPr>
              <w:t>财发</w:t>
            </w:r>
            <w:r>
              <w:rPr>
                <w:rFonts w:ascii="宋体" w:hAnsi="宋体" w:cs="宋体" w:hint="eastAsia"/>
                <w:color w:val="000000"/>
                <w:sz w:val="24"/>
              </w:rPr>
              <w:t>[2019]54号）和《成都市金牛区财政局</w:t>
            </w:r>
            <w:r>
              <w:rPr>
                <w:rFonts w:ascii="宋体" w:hAnsi="宋体" w:cs="宋体"/>
                <w:color w:val="000000"/>
                <w:sz w:val="24"/>
              </w:rPr>
              <w:t>关于公布金牛区首批开展政府采购信用融资业务银行名单的通知</w:t>
            </w:r>
            <w:r>
              <w:rPr>
                <w:rFonts w:ascii="宋体" w:hAnsi="宋体" w:cs="宋体" w:hint="eastAsia"/>
                <w:color w:val="000000"/>
                <w:sz w:val="24"/>
              </w:rPr>
              <w:t>》，自愿申请“政府采购供应商信用融资（简称：政采贷）”，相关申请方式及要求按《成都市</w:t>
            </w:r>
            <w:r>
              <w:rPr>
                <w:rFonts w:ascii="宋体" w:hAnsi="宋体" w:cs="宋体"/>
                <w:color w:val="000000"/>
                <w:sz w:val="24"/>
              </w:rPr>
              <w:t>金牛区财政局关于印发</w:t>
            </w:r>
            <w:r>
              <w:rPr>
                <w:rFonts w:ascii="宋体" w:hAnsi="宋体" w:cs="宋体" w:hint="eastAsia"/>
                <w:color w:val="000000"/>
                <w:sz w:val="24"/>
              </w:rPr>
              <w:t>&lt;成都市金牛区支</w:t>
            </w:r>
            <w:r>
              <w:rPr>
                <w:rFonts w:ascii="宋体" w:hAnsi="宋体" w:hint="eastAsia"/>
                <w:color w:val="000000" w:themeColor="text1"/>
                <w:kern w:val="0"/>
                <w:sz w:val="24"/>
              </w:rPr>
              <w:t>持中小企业政府采购信用融资实施</w:t>
            </w:r>
            <w:r>
              <w:rPr>
                <w:rFonts w:ascii="宋体" w:hAnsi="宋体"/>
                <w:color w:val="000000" w:themeColor="text1"/>
                <w:kern w:val="0"/>
                <w:sz w:val="24"/>
              </w:rPr>
              <w:t>方案</w:t>
            </w:r>
            <w:r>
              <w:rPr>
                <w:rFonts w:ascii="宋体" w:hAnsi="宋体" w:hint="eastAsia"/>
                <w:color w:val="000000" w:themeColor="text1"/>
                <w:kern w:val="0"/>
                <w:sz w:val="24"/>
              </w:rPr>
              <w:t>&gt;的</w:t>
            </w:r>
            <w:r>
              <w:rPr>
                <w:rFonts w:ascii="宋体" w:hAnsi="宋体"/>
                <w:color w:val="000000" w:themeColor="text1"/>
                <w:kern w:val="0"/>
                <w:sz w:val="24"/>
              </w:rPr>
              <w:t>通知</w:t>
            </w:r>
            <w:r>
              <w:rPr>
                <w:rFonts w:ascii="宋体" w:hAnsi="宋体" w:hint="eastAsia"/>
                <w:color w:val="000000" w:themeColor="text1"/>
                <w:kern w:val="0"/>
                <w:sz w:val="24"/>
              </w:rPr>
              <w:t>》（金牛</w:t>
            </w:r>
            <w:r>
              <w:rPr>
                <w:rFonts w:ascii="宋体" w:hAnsi="宋体"/>
                <w:color w:val="000000" w:themeColor="text1"/>
                <w:kern w:val="0"/>
                <w:sz w:val="24"/>
              </w:rPr>
              <w:t>财发</w:t>
            </w:r>
            <w:r>
              <w:rPr>
                <w:rFonts w:ascii="宋体" w:hAnsi="宋体" w:hint="eastAsia"/>
                <w:color w:val="000000" w:themeColor="text1"/>
                <w:kern w:val="0"/>
                <w:sz w:val="24"/>
              </w:rPr>
              <w:t>[2019]54号）进行。</w:t>
            </w:r>
          </w:p>
        </w:tc>
      </w:tr>
      <w:tr w:rsidR="00F26EBF" w:rsidRPr="00F26EBF" w14:paraId="5F43412E" w14:textId="77777777" w:rsidTr="00A739BA">
        <w:trPr>
          <w:trHeight w:val="900"/>
          <w:jc w:val="center"/>
        </w:trPr>
        <w:tc>
          <w:tcPr>
            <w:tcW w:w="689" w:type="dxa"/>
            <w:tcBorders>
              <w:top w:val="single" w:sz="4" w:space="0" w:color="auto"/>
              <w:left w:val="single" w:sz="18" w:space="0" w:color="auto"/>
              <w:bottom w:val="single" w:sz="4" w:space="0" w:color="auto"/>
              <w:right w:val="single" w:sz="8" w:space="0" w:color="auto"/>
            </w:tcBorders>
            <w:vAlign w:val="center"/>
          </w:tcPr>
          <w:p w14:paraId="674EE719" w14:textId="77777777" w:rsidR="00A739BA" w:rsidRPr="00F26EBF" w:rsidRDefault="00A739BA" w:rsidP="00960A2E">
            <w:pPr>
              <w:numPr>
                <w:ilvl w:val="0"/>
                <w:numId w:val="6"/>
              </w:numPr>
              <w:snapToGrid w:val="0"/>
              <w:spacing w:after="200"/>
              <w:ind w:left="0" w:firstLine="0"/>
              <w:jc w:val="center"/>
              <w:rPr>
                <w:rFonts w:ascii="宋体" w:hAnsi="宋体"/>
                <w:color w:val="000000" w:themeColor="text1"/>
                <w:sz w:val="24"/>
              </w:rPr>
            </w:pPr>
          </w:p>
        </w:tc>
        <w:tc>
          <w:tcPr>
            <w:tcW w:w="1942" w:type="dxa"/>
            <w:tcBorders>
              <w:top w:val="single" w:sz="4" w:space="0" w:color="auto"/>
              <w:left w:val="single" w:sz="8" w:space="0" w:color="auto"/>
              <w:bottom w:val="single" w:sz="4" w:space="0" w:color="auto"/>
              <w:right w:val="single" w:sz="8" w:space="0" w:color="auto"/>
            </w:tcBorders>
            <w:vAlign w:val="center"/>
          </w:tcPr>
          <w:p w14:paraId="5904971A" w14:textId="77777777" w:rsidR="00A739BA" w:rsidRPr="00F26EBF" w:rsidRDefault="00A739BA" w:rsidP="004C3093">
            <w:pPr>
              <w:snapToGrid w:val="0"/>
              <w:jc w:val="left"/>
              <w:rPr>
                <w:rFonts w:ascii="宋体" w:hAnsi="宋体"/>
                <w:color w:val="000000" w:themeColor="text1"/>
                <w:sz w:val="24"/>
              </w:rPr>
            </w:pPr>
            <w:r w:rsidRPr="00F26EBF">
              <w:rPr>
                <w:rFonts w:ascii="宋体" w:hAnsi="宋体" w:hint="eastAsia"/>
                <w:color w:val="000000" w:themeColor="text1"/>
                <w:sz w:val="24"/>
              </w:rPr>
              <w:t xml:space="preserve">进口产品 </w:t>
            </w:r>
          </w:p>
        </w:tc>
        <w:tc>
          <w:tcPr>
            <w:tcW w:w="6681" w:type="dxa"/>
            <w:tcBorders>
              <w:top w:val="single" w:sz="4" w:space="0" w:color="auto"/>
              <w:left w:val="single" w:sz="8" w:space="0" w:color="auto"/>
              <w:bottom w:val="single" w:sz="4" w:space="0" w:color="auto"/>
              <w:right w:val="single" w:sz="18" w:space="0" w:color="auto"/>
            </w:tcBorders>
            <w:vAlign w:val="center"/>
          </w:tcPr>
          <w:p w14:paraId="2025A54D" w14:textId="77777777" w:rsidR="00A739BA" w:rsidRPr="00F26EBF" w:rsidRDefault="00A739BA" w:rsidP="0070048F">
            <w:pPr>
              <w:tabs>
                <w:tab w:val="left" w:pos="7665"/>
              </w:tabs>
              <w:snapToGrid w:val="0"/>
              <w:rPr>
                <w:rFonts w:ascii="宋体" w:hAnsi="宋体"/>
                <w:color w:val="000000" w:themeColor="text1"/>
                <w:sz w:val="24"/>
              </w:rPr>
            </w:pPr>
            <w:r w:rsidRPr="00F26EBF">
              <w:rPr>
                <w:rFonts w:ascii="宋体" w:hAnsi="宋体" w:hint="eastAsia"/>
                <w:color w:val="000000" w:themeColor="text1"/>
                <w:sz w:val="24"/>
              </w:rPr>
              <w:t>招标文件中未载明“允许采购进口产品”的产品，拒绝进口产品的投标。招标文件中载明“允许采购进口产品”的产品，允许国产产品参与投标竞争。</w:t>
            </w:r>
          </w:p>
        </w:tc>
      </w:tr>
      <w:tr w:rsidR="00F26EBF" w:rsidRPr="00F26EBF" w14:paraId="14164E8A" w14:textId="77777777" w:rsidTr="00A739BA">
        <w:trPr>
          <w:trHeight w:val="167"/>
          <w:jc w:val="center"/>
        </w:trPr>
        <w:tc>
          <w:tcPr>
            <w:tcW w:w="689" w:type="dxa"/>
            <w:tcBorders>
              <w:top w:val="single" w:sz="4" w:space="0" w:color="auto"/>
              <w:left w:val="single" w:sz="18" w:space="0" w:color="auto"/>
              <w:bottom w:val="single" w:sz="18" w:space="0" w:color="auto"/>
              <w:right w:val="single" w:sz="8" w:space="0" w:color="auto"/>
            </w:tcBorders>
            <w:vAlign w:val="center"/>
          </w:tcPr>
          <w:p w14:paraId="3228631E" w14:textId="77777777" w:rsidR="00A739BA" w:rsidRPr="00F26EBF" w:rsidRDefault="00A739BA" w:rsidP="00960A2E">
            <w:pPr>
              <w:numPr>
                <w:ilvl w:val="0"/>
                <w:numId w:val="6"/>
              </w:numPr>
              <w:snapToGrid w:val="0"/>
              <w:spacing w:after="200"/>
              <w:ind w:left="0" w:firstLine="0"/>
              <w:jc w:val="center"/>
              <w:rPr>
                <w:rFonts w:ascii="宋体" w:hAnsi="宋体"/>
                <w:color w:val="000000" w:themeColor="text1"/>
                <w:sz w:val="24"/>
              </w:rPr>
            </w:pPr>
          </w:p>
        </w:tc>
        <w:tc>
          <w:tcPr>
            <w:tcW w:w="8623" w:type="dxa"/>
            <w:gridSpan w:val="2"/>
            <w:tcBorders>
              <w:top w:val="single" w:sz="4" w:space="0" w:color="auto"/>
              <w:left w:val="single" w:sz="8" w:space="0" w:color="auto"/>
              <w:bottom w:val="single" w:sz="18" w:space="0" w:color="auto"/>
              <w:right w:val="single" w:sz="18" w:space="0" w:color="auto"/>
            </w:tcBorders>
            <w:vAlign w:val="center"/>
          </w:tcPr>
          <w:p w14:paraId="526F54D5" w14:textId="77777777" w:rsidR="00A739BA" w:rsidRPr="00F26EBF" w:rsidRDefault="00A739BA" w:rsidP="00354C2E">
            <w:pPr>
              <w:tabs>
                <w:tab w:val="left" w:pos="7665"/>
              </w:tabs>
              <w:snapToGrid w:val="0"/>
              <w:rPr>
                <w:rFonts w:ascii="宋体" w:hAnsi="宋体"/>
                <w:color w:val="000000" w:themeColor="text1"/>
                <w:sz w:val="24"/>
              </w:rPr>
            </w:pPr>
            <w:r w:rsidRPr="00F26EBF">
              <w:rPr>
                <w:rFonts w:ascii="宋体" w:hAnsi="宋体" w:hint="eastAsia"/>
                <w:color w:val="000000" w:themeColor="text1"/>
                <w:sz w:val="24"/>
              </w:rPr>
              <w:t>采购人可以要求参加政府采购的供应商提供有关资质证明文件和业绩情况，并根据《中华人民共和国政府采购法》规定的供应</w:t>
            </w:r>
            <w:proofErr w:type="gramStart"/>
            <w:r w:rsidRPr="00F26EBF">
              <w:rPr>
                <w:rFonts w:ascii="宋体" w:hAnsi="宋体" w:hint="eastAsia"/>
                <w:color w:val="000000" w:themeColor="text1"/>
                <w:sz w:val="24"/>
              </w:rPr>
              <w:t>商条件</w:t>
            </w:r>
            <w:proofErr w:type="gramEnd"/>
            <w:r w:rsidRPr="00F26EBF">
              <w:rPr>
                <w:rFonts w:ascii="宋体" w:hAnsi="宋体" w:hint="eastAsia"/>
                <w:color w:val="000000" w:themeColor="text1"/>
                <w:sz w:val="24"/>
              </w:rPr>
              <w:t>和采购项目对供应商的特定要求，对供应商的资格进行审查。</w:t>
            </w:r>
          </w:p>
        </w:tc>
      </w:tr>
    </w:tbl>
    <w:p w14:paraId="36CFD1D6" w14:textId="77777777" w:rsidR="004C3093" w:rsidRPr="00F26EBF" w:rsidRDefault="004C3093" w:rsidP="004C3093">
      <w:pPr>
        <w:pStyle w:val="2"/>
        <w:numPr>
          <w:ilvl w:val="1"/>
          <w:numId w:val="2"/>
        </w:numPr>
        <w:spacing w:before="0" w:after="0" w:line="240" w:lineRule="auto"/>
        <w:ind w:left="2269" w:hanging="2127"/>
        <w:rPr>
          <w:color w:val="000000" w:themeColor="text1"/>
        </w:rPr>
      </w:pPr>
      <w:bookmarkStart w:id="34" w:name="_Toc30390"/>
      <w:bookmarkStart w:id="35" w:name="_Toc10565"/>
      <w:bookmarkStart w:id="36" w:name="_Toc29824"/>
      <w:bookmarkStart w:id="37" w:name="_Toc22447"/>
      <w:bookmarkStart w:id="38" w:name="_Toc65573687"/>
      <w:r w:rsidRPr="00F26EBF">
        <w:rPr>
          <w:rFonts w:hint="eastAsia"/>
          <w:color w:val="000000" w:themeColor="text1"/>
        </w:rPr>
        <w:t>总则</w:t>
      </w:r>
      <w:bookmarkEnd w:id="34"/>
      <w:bookmarkEnd w:id="35"/>
      <w:bookmarkEnd w:id="36"/>
      <w:bookmarkEnd w:id="37"/>
      <w:bookmarkEnd w:id="38"/>
    </w:p>
    <w:p w14:paraId="5DB1C014" w14:textId="77777777" w:rsidR="004C3093" w:rsidRPr="00F26EBF" w:rsidRDefault="004C3093" w:rsidP="000F0BF5">
      <w:pPr>
        <w:pStyle w:val="3"/>
        <w:numPr>
          <w:ilvl w:val="2"/>
          <w:numId w:val="2"/>
        </w:numPr>
        <w:spacing w:after="200" w:line="240" w:lineRule="auto"/>
        <w:ind w:leftChars="-67" w:left="-141" w:firstLine="0"/>
        <w:rPr>
          <w:color w:val="000000" w:themeColor="text1"/>
        </w:rPr>
      </w:pPr>
      <w:r w:rsidRPr="00F26EBF">
        <w:rPr>
          <w:rFonts w:hint="eastAsia"/>
          <w:color w:val="000000" w:themeColor="text1"/>
        </w:rPr>
        <w:t>适用范围</w:t>
      </w:r>
    </w:p>
    <w:p w14:paraId="0722A818" w14:textId="77777777" w:rsidR="004C3093" w:rsidRPr="00540A34" w:rsidRDefault="004C3093" w:rsidP="00960A2E">
      <w:pPr>
        <w:numPr>
          <w:ilvl w:val="0"/>
          <w:numId w:val="7"/>
        </w:numPr>
        <w:tabs>
          <w:tab w:val="left" w:pos="1134"/>
        </w:tabs>
        <w:spacing w:after="200"/>
        <w:ind w:left="0" w:firstLineChars="202" w:firstLine="485"/>
        <w:rPr>
          <w:rFonts w:ascii="宋体" w:hAnsi="宋体"/>
          <w:color w:val="000000" w:themeColor="text1"/>
          <w:sz w:val="24"/>
          <w:szCs w:val="24"/>
        </w:rPr>
      </w:pPr>
      <w:r w:rsidRPr="00540A34">
        <w:rPr>
          <w:rFonts w:ascii="宋体" w:hAnsi="宋体" w:hint="eastAsia"/>
          <w:color w:val="000000" w:themeColor="text1"/>
          <w:sz w:val="24"/>
          <w:szCs w:val="24"/>
        </w:rPr>
        <w:t>本招标文件仅适用于本次公开招标采购项目。</w:t>
      </w:r>
    </w:p>
    <w:p w14:paraId="5797589D" w14:textId="563F37B3" w:rsidR="004C3093" w:rsidRPr="00540A34" w:rsidRDefault="004C3093" w:rsidP="00960A2E">
      <w:pPr>
        <w:numPr>
          <w:ilvl w:val="0"/>
          <w:numId w:val="7"/>
        </w:numPr>
        <w:tabs>
          <w:tab w:val="left" w:pos="1134"/>
        </w:tabs>
        <w:spacing w:after="200"/>
        <w:ind w:left="0" w:firstLineChars="202" w:firstLine="485"/>
        <w:rPr>
          <w:rFonts w:ascii="宋体" w:hAnsi="宋体"/>
          <w:color w:val="000000" w:themeColor="text1"/>
          <w:sz w:val="24"/>
          <w:szCs w:val="24"/>
        </w:rPr>
      </w:pPr>
      <w:r w:rsidRPr="00540A34">
        <w:rPr>
          <w:rFonts w:ascii="宋体" w:hAnsi="宋体" w:hint="eastAsia"/>
          <w:color w:val="000000" w:themeColor="text1"/>
          <w:sz w:val="24"/>
          <w:szCs w:val="24"/>
        </w:rPr>
        <w:t>本招标文件的最终解释权由采购人或</w:t>
      </w:r>
      <w:r w:rsidR="007749E7" w:rsidRPr="00540A34">
        <w:rPr>
          <w:rFonts w:ascii="宋体" w:hAnsi="宋体" w:hint="eastAsia"/>
          <w:color w:val="000000" w:themeColor="text1"/>
          <w:sz w:val="24"/>
          <w:szCs w:val="24"/>
        </w:rPr>
        <w:t>成都市金牛区政府采购和机关服务中心</w:t>
      </w:r>
      <w:r w:rsidRPr="00540A34">
        <w:rPr>
          <w:rFonts w:ascii="宋体" w:hAnsi="宋体" w:hint="eastAsia"/>
          <w:color w:val="000000" w:themeColor="text1"/>
          <w:sz w:val="24"/>
          <w:szCs w:val="24"/>
        </w:rPr>
        <w:t>享有。对招标文件中供应商参加本次政府采购活动应当具备的条件，招标项目服务、商务及其他要求，评标细则及标准由采购人负责解释。除上述招标文件内容，其他内容由</w:t>
      </w:r>
      <w:r w:rsidR="007749E7" w:rsidRPr="00540A34">
        <w:rPr>
          <w:rFonts w:ascii="宋体" w:hAnsi="宋体" w:hint="eastAsia"/>
          <w:color w:val="000000" w:themeColor="text1"/>
          <w:sz w:val="24"/>
          <w:szCs w:val="24"/>
        </w:rPr>
        <w:t>成都市金牛区政府采购和机关服务中心</w:t>
      </w:r>
      <w:r w:rsidRPr="00540A34">
        <w:rPr>
          <w:rFonts w:ascii="宋体" w:hAnsi="宋体" w:hint="eastAsia"/>
          <w:color w:val="000000" w:themeColor="text1"/>
          <w:sz w:val="24"/>
          <w:szCs w:val="24"/>
        </w:rPr>
        <w:t>负责解释。</w:t>
      </w:r>
    </w:p>
    <w:p w14:paraId="642F6C34" w14:textId="77777777" w:rsidR="004C3093" w:rsidRPr="00D0399A" w:rsidRDefault="004C3093" w:rsidP="004C3093">
      <w:pPr>
        <w:pStyle w:val="3"/>
        <w:numPr>
          <w:ilvl w:val="2"/>
          <w:numId w:val="2"/>
        </w:numPr>
        <w:spacing w:after="200" w:line="240" w:lineRule="auto"/>
        <w:ind w:left="0" w:firstLine="0"/>
        <w:rPr>
          <w:color w:val="000000" w:themeColor="text1"/>
          <w:sz w:val="24"/>
          <w:szCs w:val="24"/>
        </w:rPr>
      </w:pPr>
      <w:r w:rsidRPr="00D0399A">
        <w:rPr>
          <w:rFonts w:hint="eastAsia"/>
          <w:color w:val="000000" w:themeColor="text1"/>
          <w:sz w:val="24"/>
          <w:szCs w:val="24"/>
        </w:rPr>
        <w:t>有关定义</w:t>
      </w:r>
    </w:p>
    <w:p w14:paraId="7DC0D408" w14:textId="77777777" w:rsidR="00FA0392" w:rsidRPr="00FA0392" w:rsidRDefault="004C3093" w:rsidP="00960A2E">
      <w:pPr>
        <w:numPr>
          <w:ilvl w:val="0"/>
          <w:numId w:val="8"/>
        </w:numPr>
        <w:tabs>
          <w:tab w:val="left" w:pos="1134"/>
        </w:tabs>
        <w:spacing w:after="200"/>
        <w:ind w:left="0" w:firstLine="567"/>
        <w:jc w:val="left"/>
        <w:rPr>
          <w:rFonts w:ascii="宋体" w:hAnsi="宋体"/>
          <w:color w:val="000000" w:themeColor="text1"/>
          <w:sz w:val="24"/>
          <w:szCs w:val="24"/>
        </w:rPr>
      </w:pPr>
      <w:r w:rsidRPr="00D0399A">
        <w:rPr>
          <w:rFonts w:ascii="宋体" w:hAnsi="宋体" w:hint="eastAsia"/>
          <w:color w:val="000000" w:themeColor="text1"/>
          <w:sz w:val="24"/>
          <w:szCs w:val="24"/>
        </w:rPr>
        <w:t>“采购人”和“甲方”系指依法进行政府采购的成都市</w:t>
      </w:r>
      <w:r w:rsidR="00FA0392">
        <w:rPr>
          <w:rFonts w:ascii="宋体" w:hAnsi="宋体" w:hint="eastAsia"/>
          <w:color w:val="000000" w:themeColor="text1"/>
          <w:sz w:val="24"/>
          <w:szCs w:val="24"/>
        </w:rPr>
        <w:t>金牛区</w:t>
      </w:r>
      <w:r w:rsidRPr="00D0399A">
        <w:rPr>
          <w:rFonts w:ascii="宋体" w:hAnsi="宋体" w:hint="eastAsia"/>
          <w:color w:val="000000" w:themeColor="text1"/>
          <w:sz w:val="24"/>
          <w:szCs w:val="24"/>
        </w:rPr>
        <w:t>级机关、事业单位、团体组织。本次招标的采购人是</w:t>
      </w:r>
      <w:r w:rsidR="00FA0392" w:rsidRPr="00FA0392">
        <w:rPr>
          <w:rFonts w:asciiTheme="minorEastAsia" w:eastAsiaTheme="minorEastAsia" w:hAnsiTheme="minorEastAsia" w:hint="eastAsia"/>
          <w:b/>
          <w:color w:val="000000" w:themeColor="text1"/>
          <w:kern w:val="0"/>
          <w:sz w:val="24"/>
          <w:szCs w:val="24"/>
        </w:rPr>
        <w:t>成都市金牛区人民政府沙河源街道办事处</w:t>
      </w:r>
      <w:r w:rsidR="00FA0392" w:rsidRPr="00FA0392">
        <w:rPr>
          <w:rFonts w:ascii="宋体" w:hAnsi="宋体" w:hint="eastAsia"/>
          <w:color w:val="000000" w:themeColor="text1"/>
          <w:sz w:val="24"/>
          <w:szCs w:val="24"/>
        </w:rPr>
        <w:t>。</w:t>
      </w:r>
    </w:p>
    <w:p w14:paraId="45B56C8A" w14:textId="4B50F151" w:rsidR="004C3093" w:rsidRPr="00BB0386" w:rsidRDefault="004C3093" w:rsidP="00BB0386">
      <w:pPr>
        <w:numPr>
          <w:ilvl w:val="0"/>
          <w:numId w:val="8"/>
        </w:numPr>
        <w:tabs>
          <w:tab w:val="left" w:pos="1134"/>
        </w:tabs>
        <w:spacing w:after="200"/>
        <w:ind w:left="0" w:firstLine="567"/>
        <w:jc w:val="left"/>
        <w:rPr>
          <w:rFonts w:ascii="宋体" w:hAnsi="宋体"/>
          <w:color w:val="000000" w:themeColor="text1"/>
          <w:sz w:val="24"/>
          <w:szCs w:val="24"/>
        </w:rPr>
      </w:pPr>
      <w:r w:rsidRPr="00BB0386">
        <w:rPr>
          <w:rFonts w:ascii="宋体" w:hAnsi="宋体" w:hint="eastAsia"/>
          <w:color w:val="000000" w:themeColor="text1"/>
          <w:sz w:val="24"/>
          <w:szCs w:val="24"/>
        </w:rPr>
        <w:lastRenderedPageBreak/>
        <w:t>“投标人”系指在系统中成功提交《采购文件获取登记表》拟参加投标和向采购人提供货物及服务的供应商。</w:t>
      </w:r>
    </w:p>
    <w:p w14:paraId="5C11CC4A" w14:textId="77777777" w:rsidR="004C3093" w:rsidRPr="00D0399A" w:rsidRDefault="004C3093" w:rsidP="00960A2E">
      <w:pPr>
        <w:numPr>
          <w:ilvl w:val="0"/>
          <w:numId w:val="8"/>
        </w:numPr>
        <w:tabs>
          <w:tab w:val="left" w:pos="1134"/>
        </w:tabs>
        <w:spacing w:after="200"/>
        <w:ind w:left="0" w:firstLine="567"/>
        <w:rPr>
          <w:rFonts w:ascii="宋体" w:hAnsi="宋体"/>
          <w:color w:val="000000" w:themeColor="text1"/>
          <w:sz w:val="24"/>
          <w:szCs w:val="24"/>
        </w:rPr>
      </w:pPr>
      <w:r w:rsidRPr="00D0399A">
        <w:rPr>
          <w:rFonts w:ascii="宋体" w:hAnsi="宋体" w:hint="eastAsia"/>
          <w:color w:val="000000" w:themeColor="text1"/>
          <w:sz w:val="24"/>
          <w:szCs w:val="24"/>
        </w:rPr>
        <w:t>本招标文件各部分规定的期间以时、日、月、年计算。期间开始的时和日，不计算在期间内，而从次日开始计算。期间届满的最后一天是节假日的，以节假日后的第一日为期间届满的日期。</w:t>
      </w:r>
    </w:p>
    <w:p w14:paraId="31D70AC6" w14:textId="77777777" w:rsidR="004C3093" w:rsidRPr="00D0399A" w:rsidRDefault="004C3093" w:rsidP="00960A2E">
      <w:pPr>
        <w:numPr>
          <w:ilvl w:val="0"/>
          <w:numId w:val="8"/>
        </w:numPr>
        <w:tabs>
          <w:tab w:val="left" w:pos="1134"/>
        </w:tabs>
        <w:spacing w:after="200"/>
        <w:ind w:left="0" w:firstLine="567"/>
        <w:rPr>
          <w:rFonts w:ascii="宋体" w:hAnsi="宋体"/>
          <w:color w:val="000000" w:themeColor="text1"/>
          <w:sz w:val="24"/>
          <w:szCs w:val="24"/>
        </w:rPr>
      </w:pPr>
      <w:r w:rsidRPr="00D0399A">
        <w:rPr>
          <w:rFonts w:ascii="宋体" w:hAnsi="宋体" w:hint="eastAsia"/>
          <w:color w:val="000000" w:themeColor="text1"/>
          <w:sz w:val="24"/>
          <w:szCs w:val="24"/>
        </w:rPr>
        <w:t>本招标文件各部分规定的“以上”、“以下”、“内”、“以内”，包括本数；所称的“不足”，不包括本数。</w:t>
      </w:r>
    </w:p>
    <w:p w14:paraId="21C52A3E" w14:textId="77777777" w:rsidR="004C3093" w:rsidRPr="00D0399A" w:rsidRDefault="004C3093" w:rsidP="00960A2E">
      <w:pPr>
        <w:numPr>
          <w:ilvl w:val="0"/>
          <w:numId w:val="8"/>
        </w:numPr>
        <w:tabs>
          <w:tab w:val="left" w:pos="1134"/>
        </w:tabs>
        <w:spacing w:after="200"/>
        <w:ind w:left="0" w:firstLine="567"/>
        <w:rPr>
          <w:rFonts w:ascii="宋体" w:hAnsi="宋体"/>
          <w:color w:val="000000" w:themeColor="text1"/>
          <w:sz w:val="24"/>
          <w:szCs w:val="24"/>
        </w:rPr>
      </w:pPr>
      <w:r w:rsidRPr="00D0399A">
        <w:rPr>
          <w:rFonts w:ascii="宋体" w:hAnsi="宋体" w:hint="eastAsia"/>
          <w:color w:val="000000" w:themeColor="text1"/>
          <w:sz w:val="24"/>
          <w:szCs w:val="24"/>
        </w:rPr>
        <w:t>重大违法记录是指供应商因违法经营受到刑事处罚或者责令停产停业、吊销许可证或者执照、较大数额罚款等行政处罚。 </w:t>
      </w:r>
    </w:p>
    <w:p w14:paraId="23F25DF9" w14:textId="2B3432A2" w:rsidR="004C3093" w:rsidRPr="00D0399A" w:rsidRDefault="004C3093" w:rsidP="004C3093">
      <w:pPr>
        <w:pStyle w:val="3"/>
        <w:numPr>
          <w:ilvl w:val="2"/>
          <w:numId w:val="2"/>
        </w:numPr>
        <w:spacing w:after="200" w:line="240" w:lineRule="auto"/>
        <w:ind w:left="851"/>
        <w:rPr>
          <w:color w:val="000000" w:themeColor="text1"/>
          <w:sz w:val="24"/>
          <w:szCs w:val="24"/>
        </w:rPr>
      </w:pPr>
      <w:bookmarkStart w:id="39" w:name="_Toc183682344"/>
      <w:bookmarkStart w:id="40" w:name="_Toc217446036"/>
      <w:bookmarkStart w:id="41" w:name="_Toc183582207"/>
      <w:bookmarkStart w:id="42" w:name="_Toc217390843"/>
      <w:r w:rsidRPr="00D0399A">
        <w:rPr>
          <w:rFonts w:hint="eastAsia"/>
          <w:color w:val="000000" w:themeColor="text1"/>
          <w:sz w:val="24"/>
          <w:szCs w:val="24"/>
        </w:rPr>
        <w:t>合格的投标人</w:t>
      </w:r>
      <w:bookmarkEnd w:id="39"/>
      <w:bookmarkEnd w:id="40"/>
      <w:bookmarkEnd w:id="41"/>
      <w:bookmarkEnd w:id="42"/>
    </w:p>
    <w:p w14:paraId="240BDDF2" w14:textId="77777777" w:rsidR="004C3093" w:rsidRPr="00D0399A" w:rsidRDefault="004C3093" w:rsidP="000F0BF5">
      <w:pPr>
        <w:tabs>
          <w:tab w:val="left" w:pos="7665"/>
        </w:tabs>
        <w:ind w:firstLineChars="202" w:firstLine="485"/>
        <w:rPr>
          <w:rFonts w:ascii="宋体" w:hAnsi="宋体"/>
          <w:color w:val="000000" w:themeColor="text1"/>
          <w:sz w:val="24"/>
          <w:szCs w:val="24"/>
        </w:rPr>
      </w:pPr>
      <w:r w:rsidRPr="00D0399A">
        <w:rPr>
          <w:rFonts w:ascii="宋体" w:hAnsi="宋体" w:hint="eastAsia"/>
          <w:color w:val="000000" w:themeColor="text1"/>
          <w:sz w:val="24"/>
          <w:szCs w:val="24"/>
        </w:rPr>
        <w:t>合格的投标人应具备以下条件：</w:t>
      </w:r>
    </w:p>
    <w:p w14:paraId="764E4123" w14:textId="77777777" w:rsidR="004C3093" w:rsidRPr="00D0399A" w:rsidRDefault="004C3093" w:rsidP="00960A2E">
      <w:pPr>
        <w:numPr>
          <w:ilvl w:val="0"/>
          <w:numId w:val="9"/>
        </w:numPr>
        <w:tabs>
          <w:tab w:val="left" w:pos="1134"/>
        </w:tabs>
        <w:spacing w:after="200"/>
        <w:rPr>
          <w:rFonts w:ascii="宋体" w:hAnsi="宋体"/>
          <w:color w:val="000000" w:themeColor="text1"/>
          <w:sz w:val="24"/>
          <w:szCs w:val="24"/>
        </w:rPr>
      </w:pPr>
      <w:r w:rsidRPr="00D0399A">
        <w:rPr>
          <w:rFonts w:ascii="宋体" w:hAnsi="宋体" w:hint="eastAsia"/>
          <w:color w:val="000000" w:themeColor="text1"/>
          <w:sz w:val="24"/>
          <w:szCs w:val="24"/>
        </w:rPr>
        <w:t>本招标文件“投标邀请”第五条规定的条件；</w:t>
      </w:r>
    </w:p>
    <w:p w14:paraId="3325CCB5" w14:textId="77777777" w:rsidR="004C3093" w:rsidRPr="00D0399A" w:rsidRDefault="004C3093" w:rsidP="00960A2E">
      <w:pPr>
        <w:numPr>
          <w:ilvl w:val="0"/>
          <w:numId w:val="9"/>
        </w:numPr>
        <w:tabs>
          <w:tab w:val="left" w:pos="1134"/>
        </w:tabs>
        <w:spacing w:after="200"/>
        <w:ind w:left="0" w:firstLine="568"/>
        <w:rPr>
          <w:rFonts w:ascii="宋体" w:hAnsi="宋体"/>
          <w:color w:val="000000" w:themeColor="text1"/>
          <w:sz w:val="24"/>
          <w:szCs w:val="24"/>
        </w:rPr>
      </w:pPr>
      <w:r w:rsidRPr="00D0399A">
        <w:rPr>
          <w:rFonts w:ascii="宋体" w:hAnsi="宋体" w:hint="eastAsia"/>
          <w:color w:val="000000" w:themeColor="text1"/>
          <w:sz w:val="24"/>
          <w:szCs w:val="24"/>
        </w:rPr>
        <w:t>按照招标文件“投标邀请”中第六、七、八条规定获取了招标文件。</w:t>
      </w:r>
    </w:p>
    <w:p w14:paraId="4C2B124C" w14:textId="77777777" w:rsidR="004C3093" w:rsidRPr="00D0399A" w:rsidRDefault="004C3093" w:rsidP="004C3093">
      <w:pPr>
        <w:pStyle w:val="3"/>
        <w:numPr>
          <w:ilvl w:val="2"/>
          <w:numId w:val="2"/>
        </w:numPr>
        <w:spacing w:after="200" w:line="240" w:lineRule="auto"/>
        <w:ind w:left="0" w:firstLine="0"/>
        <w:rPr>
          <w:color w:val="000000" w:themeColor="text1"/>
          <w:sz w:val="24"/>
          <w:szCs w:val="24"/>
        </w:rPr>
      </w:pPr>
      <w:r w:rsidRPr="00D0399A">
        <w:rPr>
          <w:rFonts w:hint="eastAsia"/>
          <w:color w:val="000000" w:themeColor="text1"/>
          <w:sz w:val="24"/>
          <w:szCs w:val="24"/>
        </w:rPr>
        <w:t>投标费用</w:t>
      </w:r>
    </w:p>
    <w:p w14:paraId="2B69BF95" w14:textId="77777777" w:rsidR="004C3093" w:rsidRPr="00D0399A" w:rsidRDefault="004C3093" w:rsidP="000F0BF5">
      <w:pPr>
        <w:ind w:firstLineChars="236" w:firstLine="566"/>
        <w:rPr>
          <w:rFonts w:ascii="宋体" w:hAnsi="宋体"/>
          <w:color w:val="000000" w:themeColor="text1"/>
          <w:sz w:val="24"/>
          <w:szCs w:val="24"/>
        </w:rPr>
      </w:pPr>
      <w:r w:rsidRPr="00D0399A">
        <w:rPr>
          <w:rFonts w:ascii="宋体" w:hAnsi="宋体" w:hint="eastAsia"/>
          <w:color w:val="000000" w:themeColor="text1"/>
          <w:sz w:val="24"/>
          <w:szCs w:val="24"/>
        </w:rPr>
        <w:t>投标人应自行承担参加投标的全部费用。</w:t>
      </w:r>
    </w:p>
    <w:p w14:paraId="12E78608" w14:textId="77777777" w:rsidR="004C3093" w:rsidRPr="00D0399A" w:rsidRDefault="004C3093" w:rsidP="004C3093">
      <w:pPr>
        <w:pStyle w:val="3"/>
        <w:numPr>
          <w:ilvl w:val="2"/>
          <w:numId w:val="2"/>
        </w:numPr>
        <w:spacing w:after="200" w:line="240" w:lineRule="auto"/>
        <w:ind w:left="0" w:firstLine="0"/>
        <w:rPr>
          <w:color w:val="000000" w:themeColor="text1"/>
          <w:sz w:val="24"/>
          <w:szCs w:val="24"/>
        </w:rPr>
      </w:pPr>
      <w:r w:rsidRPr="00D0399A">
        <w:rPr>
          <w:rFonts w:hint="eastAsia"/>
          <w:color w:val="000000" w:themeColor="text1"/>
          <w:sz w:val="24"/>
          <w:szCs w:val="24"/>
        </w:rPr>
        <w:t>充分、公平竞争保障措施</w:t>
      </w:r>
    </w:p>
    <w:p w14:paraId="570D9EA5" w14:textId="77777777" w:rsidR="004C3093" w:rsidRPr="00D0399A" w:rsidRDefault="004C3093" w:rsidP="000F0BF5">
      <w:pPr>
        <w:pStyle w:val="13"/>
        <w:tabs>
          <w:tab w:val="left" w:pos="851"/>
        </w:tabs>
        <w:spacing w:before="156" w:line="240" w:lineRule="auto"/>
        <w:ind w:firstLineChars="200" w:firstLine="480"/>
        <w:rPr>
          <w:rFonts w:hAnsi="宋体"/>
          <w:color w:val="000000" w:themeColor="text1"/>
          <w:sz w:val="24"/>
          <w:szCs w:val="24"/>
        </w:rPr>
      </w:pPr>
      <w:r w:rsidRPr="00D0399A">
        <w:rPr>
          <w:rFonts w:hAnsi="宋体" w:hint="eastAsia"/>
          <w:color w:val="000000" w:themeColor="text1"/>
          <w:sz w:val="24"/>
          <w:szCs w:val="24"/>
        </w:rPr>
        <w:t>一、单位负责人为同一人或者存在直接控股、管理关系的不同供应商，不得参加同一项目的投标。</w:t>
      </w:r>
    </w:p>
    <w:p w14:paraId="408C138E" w14:textId="77777777" w:rsidR="004C3093" w:rsidRPr="00D0399A" w:rsidRDefault="004C3093" w:rsidP="000F0BF5">
      <w:pPr>
        <w:pStyle w:val="13"/>
        <w:tabs>
          <w:tab w:val="left" w:pos="851"/>
        </w:tabs>
        <w:spacing w:before="156" w:line="240" w:lineRule="auto"/>
        <w:ind w:leftChars="-68" w:left="-143" w:firstLineChars="250" w:firstLine="600"/>
        <w:rPr>
          <w:rFonts w:hAnsi="宋体"/>
          <w:b/>
          <w:color w:val="000000" w:themeColor="text1"/>
          <w:sz w:val="24"/>
          <w:szCs w:val="24"/>
        </w:rPr>
      </w:pPr>
      <w:r w:rsidRPr="00D0399A">
        <w:rPr>
          <w:rFonts w:hAnsi="宋体" w:hint="eastAsia"/>
          <w:color w:val="000000" w:themeColor="text1"/>
          <w:sz w:val="24"/>
          <w:szCs w:val="24"/>
        </w:rPr>
        <w:t>二、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sidRPr="00D0399A">
        <w:rPr>
          <w:rFonts w:hAnsi="宋体" w:hint="eastAsia"/>
          <w:b/>
          <w:color w:val="000000" w:themeColor="text1"/>
          <w:sz w:val="24"/>
          <w:szCs w:val="24"/>
        </w:rPr>
        <w:t>（说明：无供应商为本项目提供整体设计、规范编制或者项目管理、监理、检测等服务）</w:t>
      </w:r>
    </w:p>
    <w:p w14:paraId="58D712D7" w14:textId="77777777" w:rsidR="004C3093" w:rsidRPr="00D0399A" w:rsidRDefault="004C3093" w:rsidP="004C3093">
      <w:pPr>
        <w:pStyle w:val="2"/>
        <w:numPr>
          <w:ilvl w:val="1"/>
          <w:numId w:val="2"/>
        </w:numPr>
        <w:spacing w:before="0" w:after="0" w:line="240" w:lineRule="auto"/>
        <w:ind w:left="2269" w:hanging="2127"/>
        <w:rPr>
          <w:color w:val="000000" w:themeColor="text1"/>
          <w:sz w:val="24"/>
          <w:szCs w:val="24"/>
        </w:rPr>
      </w:pPr>
      <w:bookmarkStart w:id="43" w:name="_Toc12455"/>
      <w:bookmarkStart w:id="44" w:name="_Toc32420"/>
      <w:bookmarkStart w:id="45" w:name="_Toc2675"/>
      <w:bookmarkStart w:id="46" w:name="_Toc14139"/>
      <w:bookmarkStart w:id="47" w:name="_Toc65573688"/>
      <w:r w:rsidRPr="00D0399A">
        <w:rPr>
          <w:rFonts w:hint="eastAsia"/>
          <w:color w:val="000000" w:themeColor="text1"/>
          <w:sz w:val="24"/>
          <w:szCs w:val="24"/>
        </w:rPr>
        <w:lastRenderedPageBreak/>
        <w:t>招标文件</w:t>
      </w:r>
      <w:bookmarkEnd w:id="43"/>
      <w:bookmarkEnd w:id="44"/>
      <w:bookmarkEnd w:id="45"/>
      <w:bookmarkEnd w:id="46"/>
      <w:bookmarkEnd w:id="47"/>
    </w:p>
    <w:p w14:paraId="4DFA9D4B" w14:textId="77777777" w:rsidR="004C3093" w:rsidRPr="00D0399A" w:rsidRDefault="004C3093" w:rsidP="004C3093">
      <w:pPr>
        <w:pStyle w:val="3"/>
        <w:numPr>
          <w:ilvl w:val="2"/>
          <w:numId w:val="2"/>
        </w:numPr>
        <w:spacing w:after="200" w:line="240" w:lineRule="auto"/>
        <w:ind w:left="0" w:firstLine="0"/>
        <w:rPr>
          <w:color w:val="000000" w:themeColor="text1"/>
          <w:sz w:val="24"/>
          <w:szCs w:val="24"/>
        </w:rPr>
      </w:pPr>
      <w:bookmarkStart w:id="48" w:name="_Toc183682347"/>
      <w:bookmarkStart w:id="49" w:name="_Toc183582210"/>
      <w:bookmarkStart w:id="50" w:name="_Toc217446039"/>
      <w:r w:rsidRPr="00D0399A">
        <w:rPr>
          <w:rFonts w:hint="eastAsia"/>
          <w:color w:val="000000" w:themeColor="text1"/>
          <w:sz w:val="24"/>
          <w:szCs w:val="24"/>
        </w:rPr>
        <w:t>招标文件的构成</w:t>
      </w:r>
      <w:bookmarkEnd w:id="48"/>
      <w:bookmarkEnd w:id="49"/>
      <w:bookmarkEnd w:id="50"/>
    </w:p>
    <w:p w14:paraId="22712243" w14:textId="77777777" w:rsidR="004C3093" w:rsidRPr="00D0399A" w:rsidRDefault="004C3093" w:rsidP="00960A2E">
      <w:pPr>
        <w:numPr>
          <w:ilvl w:val="0"/>
          <w:numId w:val="10"/>
        </w:numPr>
        <w:tabs>
          <w:tab w:val="left" w:pos="1134"/>
        </w:tabs>
        <w:spacing w:after="200"/>
        <w:ind w:left="0" w:firstLine="567"/>
        <w:rPr>
          <w:rFonts w:ascii="宋体" w:hAnsi="宋体"/>
          <w:color w:val="000000" w:themeColor="text1"/>
          <w:sz w:val="24"/>
          <w:szCs w:val="24"/>
        </w:rPr>
      </w:pPr>
      <w:r w:rsidRPr="00D0399A">
        <w:rPr>
          <w:rFonts w:ascii="宋体" w:hAnsi="宋体" w:hint="eastAsia"/>
          <w:color w:val="000000" w:themeColor="text1"/>
          <w:sz w:val="24"/>
          <w:szCs w:val="24"/>
        </w:rPr>
        <w:t>招标文件是供应商准备投标文件和参加投标的依据，同时也是评标的重要依据。招标文件用以阐明招标项目所需的资质、服务及报价等要求、招标投标程序、有关规定和注意事项以及合同主要条款等。本招标文件包括以下内容：</w:t>
      </w:r>
    </w:p>
    <w:p w14:paraId="693C19E9" w14:textId="77777777" w:rsidR="004C3093" w:rsidRPr="00D0399A" w:rsidRDefault="004C3093" w:rsidP="00960A2E">
      <w:pPr>
        <w:numPr>
          <w:ilvl w:val="1"/>
          <w:numId w:val="11"/>
        </w:numPr>
        <w:tabs>
          <w:tab w:val="left" w:pos="1134"/>
        </w:tabs>
        <w:spacing w:after="200"/>
        <w:ind w:left="0" w:firstLine="567"/>
        <w:rPr>
          <w:rFonts w:ascii="宋体" w:hAnsi="宋体"/>
          <w:color w:val="000000" w:themeColor="text1"/>
          <w:sz w:val="24"/>
          <w:szCs w:val="24"/>
        </w:rPr>
      </w:pPr>
      <w:r w:rsidRPr="00D0399A">
        <w:rPr>
          <w:rFonts w:ascii="宋体" w:hAnsi="宋体" w:hint="eastAsia"/>
          <w:color w:val="000000" w:themeColor="text1"/>
          <w:sz w:val="24"/>
          <w:szCs w:val="24"/>
        </w:rPr>
        <w:t>投标邀请；</w:t>
      </w:r>
    </w:p>
    <w:p w14:paraId="41BAFAFA" w14:textId="77777777" w:rsidR="004C3093" w:rsidRPr="00D0399A" w:rsidRDefault="004C3093" w:rsidP="00960A2E">
      <w:pPr>
        <w:numPr>
          <w:ilvl w:val="1"/>
          <w:numId w:val="11"/>
        </w:numPr>
        <w:tabs>
          <w:tab w:val="left" w:pos="1134"/>
        </w:tabs>
        <w:spacing w:after="200"/>
        <w:ind w:left="0" w:firstLine="567"/>
        <w:rPr>
          <w:rFonts w:ascii="宋体" w:hAnsi="宋体"/>
          <w:color w:val="000000" w:themeColor="text1"/>
          <w:sz w:val="24"/>
          <w:szCs w:val="24"/>
        </w:rPr>
      </w:pPr>
      <w:r w:rsidRPr="00D0399A">
        <w:rPr>
          <w:rFonts w:ascii="宋体" w:hAnsi="宋体" w:hint="eastAsia"/>
          <w:color w:val="000000" w:themeColor="text1"/>
          <w:sz w:val="24"/>
          <w:szCs w:val="24"/>
        </w:rPr>
        <w:t>投标人须知；</w:t>
      </w:r>
    </w:p>
    <w:p w14:paraId="3D3B21E9" w14:textId="77777777" w:rsidR="004C3093" w:rsidRPr="00D0399A" w:rsidRDefault="004C3093" w:rsidP="00960A2E">
      <w:pPr>
        <w:numPr>
          <w:ilvl w:val="1"/>
          <w:numId w:val="11"/>
        </w:numPr>
        <w:tabs>
          <w:tab w:val="left" w:pos="1134"/>
        </w:tabs>
        <w:spacing w:after="200"/>
        <w:ind w:left="0" w:firstLine="567"/>
        <w:rPr>
          <w:rFonts w:ascii="宋体" w:hAnsi="宋体"/>
          <w:color w:val="000000" w:themeColor="text1"/>
          <w:sz w:val="24"/>
          <w:szCs w:val="24"/>
        </w:rPr>
      </w:pPr>
      <w:r w:rsidRPr="00D0399A">
        <w:rPr>
          <w:rFonts w:ascii="宋体" w:hAnsi="宋体" w:hint="eastAsia"/>
          <w:color w:val="000000" w:themeColor="text1"/>
          <w:sz w:val="24"/>
          <w:szCs w:val="24"/>
        </w:rPr>
        <w:t>投标文件格式；</w:t>
      </w:r>
    </w:p>
    <w:p w14:paraId="2090C05D" w14:textId="77777777" w:rsidR="004C3093" w:rsidRPr="00D0399A" w:rsidRDefault="004C3093" w:rsidP="00960A2E">
      <w:pPr>
        <w:numPr>
          <w:ilvl w:val="1"/>
          <w:numId w:val="11"/>
        </w:numPr>
        <w:tabs>
          <w:tab w:val="left" w:pos="1134"/>
        </w:tabs>
        <w:spacing w:after="200"/>
        <w:ind w:left="0" w:firstLine="567"/>
        <w:rPr>
          <w:rFonts w:ascii="宋体" w:hAnsi="宋体"/>
          <w:color w:val="000000" w:themeColor="text1"/>
          <w:sz w:val="24"/>
          <w:szCs w:val="24"/>
        </w:rPr>
      </w:pPr>
      <w:r w:rsidRPr="00D0399A">
        <w:rPr>
          <w:rFonts w:ascii="宋体" w:hAnsi="宋体" w:hint="eastAsia"/>
          <w:color w:val="000000" w:themeColor="text1"/>
          <w:sz w:val="24"/>
          <w:szCs w:val="24"/>
        </w:rPr>
        <w:t>招标项目服务、商务及其他要求；</w:t>
      </w:r>
    </w:p>
    <w:p w14:paraId="6C3065A8" w14:textId="77777777" w:rsidR="004C3093" w:rsidRPr="00D0399A" w:rsidRDefault="004C3093" w:rsidP="00960A2E">
      <w:pPr>
        <w:numPr>
          <w:ilvl w:val="1"/>
          <w:numId w:val="11"/>
        </w:numPr>
        <w:tabs>
          <w:tab w:val="left" w:pos="1134"/>
        </w:tabs>
        <w:spacing w:after="200"/>
        <w:ind w:left="0" w:firstLine="567"/>
        <w:rPr>
          <w:rFonts w:ascii="宋体" w:hAnsi="宋体"/>
          <w:color w:val="000000" w:themeColor="text1"/>
          <w:sz w:val="24"/>
          <w:szCs w:val="24"/>
        </w:rPr>
      </w:pPr>
      <w:r w:rsidRPr="00D0399A">
        <w:rPr>
          <w:rFonts w:ascii="宋体" w:hAnsi="宋体" w:hint="eastAsia"/>
          <w:color w:val="000000" w:themeColor="text1"/>
          <w:sz w:val="24"/>
          <w:szCs w:val="24"/>
        </w:rPr>
        <w:t>资格性审查；</w:t>
      </w:r>
    </w:p>
    <w:p w14:paraId="17B8CEE0" w14:textId="77777777" w:rsidR="004C3093" w:rsidRPr="00D0399A" w:rsidRDefault="004C3093" w:rsidP="00960A2E">
      <w:pPr>
        <w:numPr>
          <w:ilvl w:val="1"/>
          <w:numId w:val="11"/>
        </w:numPr>
        <w:tabs>
          <w:tab w:val="left" w:pos="1134"/>
        </w:tabs>
        <w:spacing w:after="200"/>
        <w:ind w:left="0" w:firstLine="567"/>
        <w:rPr>
          <w:rFonts w:ascii="宋体" w:hAnsi="宋体"/>
          <w:color w:val="000000" w:themeColor="text1"/>
          <w:sz w:val="24"/>
          <w:szCs w:val="24"/>
        </w:rPr>
      </w:pPr>
      <w:r w:rsidRPr="00D0399A">
        <w:rPr>
          <w:rFonts w:ascii="宋体" w:hAnsi="宋体" w:hint="eastAsia"/>
          <w:color w:val="000000" w:themeColor="text1"/>
          <w:sz w:val="24"/>
          <w:szCs w:val="24"/>
        </w:rPr>
        <w:t>评标办法；</w:t>
      </w:r>
    </w:p>
    <w:p w14:paraId="27E53022" w14:textId="3B3A5939" w:rsidR="004C3093" w:rsidRPr="00D0399A" w:rsidRDefault="004C3093" w:rsidP="00960A2E">
      <w:pPr>
        <w:numPr>
          <w:ilvl w:val="1"/>
          <w:numId w:val="11"/>
        </w:numPr>
        <w:tabs>
          <w:tab w:val="left" w:pos="1134"/>
        </w:tabs>
        <w:spacing w:after="200"/>
        <w:ind w:left="567" w:firstLine="0"/>
        <w:rPr>
          <w:rFonts w:ascii="宋体" w:hAnsi="宋体"/>
          <w:color w:val="000000" w:themeColor="text1"/>
          <w:sz w:val="24"/>
          <w:szCs w:val="24"/>
        </w:rPr>
      </w:pPr>
      <w:proofErr w:type="gramStart"/>
      <w:r w:rsidRPr="00D0399A">
        <w:rPr>
          <w:rFonts w:ascii="宋体" w:hAnsi="宋体" w:hint="eastAsia"/>
          <w:color w:val="000000" w:themeColor="text1"/>
          <w:sz w:val="24"/>
          <w:szCs w:val="24"/>
        </w:rPr>
        <w:t>拟签订</w:t>
      </w:r>
      <w:proofErr w:type="gramEnd"/>
      <w:r w:rsidRPr="00D0399A">
        <w:rPr>
          <w:rFonts w:ascii="宋体" w:hAnsi="宋体" w:hint="eastAsia"/>
          <w:color w:val="000000" w:themeColor="text1"/>
          <w:sz w:val="24"/>
          <w:szCs w:val="24"/>
        </w:rPr>
        <w:t>合同文本。</w:t>
      </w:r>
    </w:p>
    <w:p w14:paraId="1E744A24" w14:textId="77777777" w:rsidR="004C3093" w:rsidRPr="00D0399A" w:rsidRDefault="004C3093" w:rsidP="00960A2E">
      <w:pPr>
        <w:numPr>
          <w:ilvl w:val="0"/>
          <w:numId w:val="10"/>
        </w:numPr>
        <w:tabs>
          <w:tab w:val="left" w:pos="1134"/>
        </w:tabs>
        <w:spacing w:after="200"/>
        <w:ind w:left="0" w:firstLine="567"/>
        <w:rPr>
          <w:rFonts w:ascii="宋体" w:hAnsi="宋体"/>
          <w:color w:val="000000" w:themeColor="text1"/>
          <w:sz w:val="24"/>
          <w:szCs w:val="24"/>
        </w:rPr>
      </w:pPr>
      <w:r w:rsidRPr="00D0399A">
        <w:rPr>
          <w:rFonts w:ascii="宋体" w:hAnsi="宋体" w:hint="eastAsia"/>
          <w:color w:val="000000" w:themeColor="text1"/>
          <w:sz w:val="24"/>
          <w:szCs w:val="24"/>
        </w:rPr>
        <w:t>投标人应认真阅读和充分理解招标文件中所有的事项、格式条款和规范要求。投标人没有对招标文件全面做出实质性响应所产生的风险由投标人承担。</w:t>
      </w:r>
    </w:p>
    <w:p w14:paraId="5773C610" w14:textId="68D8E29E" w:rsidR="0073282C" w:rsidRPr="00D0399A" w:rsidRDefault="004C3093" w:rsidP="0073282C">
      <w:pPr>
        <w:pStyle w:val="3"/>
        <w:numPr>
          <w:ilvl w:val="2"/>
          <w:numId w:val="2"/>
        </w:numPr>
        <w:spacing w:after="200" w:line="240" w:lineRule="auto"/>
        <w:ind w:left="0" w:firstLine="0"/>
        <w:rPr>
          <w:color w:val="000000" w:themeColor="text1"/>
          <w:sz w:val="24"/>
          <w:szCs w:val="24"/>
        </w:rPr>
      </w:pPr>
      <w:bookmarkStart w:id="51" w:name="_Toc183582211"/>
      <w:bookmarkStart w:id="52" w:name="_Toc183682348"/>
      <w:bookmarkStart w:id="53" w:name="_Toc217446040"/>
      <w:r w:rsidRPr="00D0399A">
        <w:rPr>
          <w:rFonts w:hint="eastAsia"/>
          <w:color w:val="000000" w:themeColor="text1"/>
          <w:sz w:val="24"/>
          <w:szCs w:val="24"/>
        </w:rPr>
        <w:t>招标文件的澄清</w:t>
      </w:r>
      <w:bookmarkEnd w:id="51"/>
      <w:bookmarkEnd w:id="52"/>
      <w:r w:rsidRPr="00D0399A">
        <w:rPr>
          <w:rFonts w:hint="eastAsia"/>
          <w:color w:val="000000" w:themeColor="text1"/>
          <w:sz w:val="24"/>
          <w:szCs w:val="24"/>
        </w:rPr>
        <w:t>和修改</w:t>
      </w:r>
      <w:bookmarkStart w:id="54" w:name="_Toc89075876"/>
      <w:bookmarkStart w:id="55" w:name="_Toc31441"/>
      <w:bookmarkStart w:id="56" w:name="_Toc77400780"/>
      <w:bookmarkStart w:id="57" w:name="_Toc183582214"/>
      <w:bookmarkStart w:id="58" w:name="_Toc27307"/>
      <w:bookmarkStart w:id="59" w:name="_Toc19128"/>
      <w:bookmarkStart w:id="60" w:name="_Toc6071"/>
      <w:bookmarkStart w:id="61" w:name="_Toc217446042"/>
      <w:bookmarkStart w:id="62" w:name="_Toc183682351"/>
      <w:bookmarkStart w:id="63" w:name="_Toc65573689"/>
      <w:bookmarkEnd w:id="53"/>
    </w:p>
    <w:p w14:paraId="711975C7" w14:textId="4CA6CFEB" w:rsidR="0073282C" w:rsidRPr="00D0399A" w:rsidRDefault="0073282C" w:rsidP="00960A2E">
      <w:pPr>
        <w:numPr>
          <w:ilvl w:val="0"/>
          <w:numId w:val="12"/>
        </w:numPr>
        <w:tabs>
          <w:tab w:val="left" w:pos="142"/>
          <w:tab w:val="left" w:pos="1134"/>
        </w:tabs>
        <w:spacing w:after="200" w:line="360" w:lineRule="auto"/>
        <w:ind w:left="0" w:firstLine="560"/>
        <w:rPr>
          <w:rFonts w:ascii="宋体" w:hAnsi="宋体"/>
          <w:color w:val="000000" w:themeColor="text1"/>
          <w:sz w:val="24"/>
          <w:szCs w:val="24"/>
        </w:rPr>
      </w:pPr>
      <w:r w:rsidRPr="00D0399A">
        <w:rPr>
          <w:rFonts w:ascii="宋体" w:hAnsi="宋体" w:hint="eastAsia"/>
          <w:color w:val="000000" w:themeColor="text1"/>
          <w:sz w:val="24"/>
          <w:szCs w:val="24"/>
        </w:rPr>
        <w:t>在投标截止时间前，采购人或者</w:t>
      </w:r>
      <w:r w:rsidR="007749E7" w:rsidRPr="00D0399A">
        <w:rPr>
          <w:rFonts w:cs="Arial" w:hint="eastAsia"/>
          <w:color w:val="000000" w:themeColor="text1"/>
          <w:sz w:val="24"/>
          <w:szCs w:val="24"/>
        </w:rPr>
        <w:t>成都市金牛区政府采购和机关服务中心</w:t>
      </w:r>
      <w:r w:rsidRPr="00D0399A">
        <w:rPr>
          <w:rFonts w:ascii="宋体" w:hAnsi="宋体" w:hint="eastAsia"/>
          <w:color w:val="000000" w:themeColor="text1"/>
          <w:sz w:val="24"/>
          <w:szCs w:val="24"/>
        </w:rPr>
        <w:t>可以对已发出的招标文件进行必要的澄清或者修改。</w:t>
      </w:r>
    </w:p>
    <w:p w14:paraId="78C85238" w14:textId="178A253B" w:rsidR="0073282C" w:rsidRPr="00D0399A" w:rsidRDefault="0073282C" w:rsidP="00960A2E">
      <w:pPr>
        <w:numPr>
          <w:ilvl w:val="0"/>
          <w:numId w:val="12"/>
        </w:numPr>
        <w:spacing w:after="200" w:line="360" w:lineRule="auto"/>
        <w:ind w:left="0" w:firstLine="567"/>
        <w:rPr>
          <w:rFonts w:ascii="宋体" w:hAnsi="宋体"/>
          <w:color w:val="000000" w:themeColor="text1"/>
          <w:sz w:val="24"/>
          <w:szCs w:val="24"/>
        </w:rPr>
      </w:pPr>
      <w:r w:rsidRPr="00D0399A">
        <w:rPr>
          <w:rFonts w:ascii="宋体" w:hAnsi="宋体" w:hint="eastAsia"/>
          <w:color w:val="000000" w:themeColor="text1"/>
          <w:sz w:val="24"/>
          <w:szCs w:val="24"/>
        </w:rPr>
        <w:t>澄清或者修改的内容，</w:t>
      </w:r>
      <w:r w:rsidR="007749E7" w:rsidRPr="00D0399A">
        <w:rPr>
          <w:rFonts w:ascii="宋体" w:hAnsi="宋体" w:hint="eastAsia"/>
          <w:color w:val="000000" w:themeColor="text1"/>
          <w:sz w:val="24"/>
          <w:szCs w:val="24"/>
        </w:rPr>
        <w:t>成都市金牛区政府采购和机关服务中心</w:t>
      </w:r>
      <w:r w:rsidRPr="00D0399A">
        <w:rPr>
          <w:rFonts w:ascii="宋体" w:hAnsi="宋体" w:hint="eastAsia"/>
          <w:color w:val="000000" w:themeColor="text1"/>
          <w:sz w:val="24"/>
          <w:szCs w:val="24"/>
        </w:rPr>
        <w:t>将在“四川政府采购网”和“成都市公共资源交易服务中心”网站上发布澄清公告，同时通过政府采购云平台将澄清或者修改的内容告知所有在系统中成功获取招标文件的潜在投标人（投标人通过账号或CA证书登录云平台查看）</w:t>
      </w:r>
      <w:r w:rsidR="0045719A">
        <w:rPr>
          <w:rFonts w:ascii="宋体" w:hAnsi="宋体" w:hint="eastAsia"/>
          <w:color w:val="000000" w:themeColor="text1"/>
          <w:sz w:val="24"/>
          <w:szCs w:val="24"/>
        </w:rPr>
        <w:t>。</w:t>
      </w:r>
    </w:p>
    <w:p w14:paraId="38072302" w14:textId="04177D3F" w:rsidR="0073282C" w:rsidRPr="00D0399A" w:rsidRDefault="0073282C" w:rsidP="00960A2E">
      <w:pPr>
        <w:numPr>
          <w:ilvl w:val="0"/>
          <w:numId w:val="12"/>
        </w:numPr>
        <w:tabs>
          <w:tab w:val="left" w:pos="142"/>
          <w:tab w:val="left" w:pos="1134"/>
        </w:tabs>
        <w:spacing w:after="200" w:line="360" w:lineRule="auto"/>
        <w:ind w:left="0" w:firstLine="560"/>
        <w:rPr>
          <w:rFonts w:ascii="宋体" w:hAnsi="宋体"/>
          <w:color w:val="000000" w:themeColor="text1"/>
          <w:sz w:val="24"/>
          <w:szCs w:val="24"/>
        </w:rPr>
      </w:pPr>
      <w:r w:rsidRPr="00D0399A">
        <w:rPr>
          <w:rFonts w:ascii="宋体" w:hAnsi="宋体" w:hint="eastAsia"/>
          <w:color w:val="000000" w:themeColor="text1"/>
          <w:sz w:val="24"/>
          <w:szCs w:val="24"/>
        </w:rPr>
        <w:t>澄清或者修改的内容可能影响投标文件编制的，</w:t>
      </w:r>
      <w:r w:rsidR="007749E7" w:rsidRPr="00D0399A">
        <w:rPr>
          <w:rFonts w:ascii="宋体" w:hAnsi="宋体" w:hint="eastAsia"/>
          <w:color w:val="000000" w:themeColor="text1"/>
          <w:sz w:val="24"/>
          <w:szCs w:val="24"/>
        </w:rPr>
        <w:t>成都市金牛区政府采购和机关服务中心</w:t>
      </w:r>
      <w:r w:rsidRPr="00D0399A">
        <w:rPr>
          <w:rFonts w:ascii="宋体" w:hAnsi="宋体" w:hint="eastAsia"/>
          <w:color w:val="000000" w:themeColor="text1"/>
          <w:sz w:val="24"/>
          <w:szCs w:val="24"/>
        </w:rPr>
        <w:t>应当在投标截止时间至少15日前，通过政府采购云平台通知所有获取招标文件的潜在投标人；不足15日的，采购人或</w:t>
      </w:r>
      <w:r w:rsidR="007749E7" w:rsidRPr="00D0399A">
        <w:rPr>
          <w:rFonts w:ascii="宋体" w:hAnsi="宋体" w:hint="eastAsia"/>
          <w:color w:val="000000" w:themeColor="text1"/>
          <w:sz w:val="24"/>
          <w:szCs w:val="24"/>
        </w:rPr>
        <w:t>成都市金牛区政府采购和机关服务中心</w:t>
      </w:r>
      <w:r w:rsidRPr="00D0399A">
        <w:rPr>
          <w:rFonts w:ascii="宋体" w:hAnsi="宋体" w:hint="eastAsia"/>
          <w:color w:val="000000" w:themeColor="text1"/>
          <w:sz w:val="24"/>
          <w:szCs w:val="24"/>
        </w:rPr>
        <w:t>应当顺延提交投标文件的截止时间。</w:t>
      </w:r>
    </w:p>
    <w:p w14:paraId="6D4AF38C" w14:textId="77777777" w:rsidR="004C3093" w:rsidRPr="00D0399A" w:rsidRDefault="004C3093" w:rsidP="004C3093">
      <w:pPr>
        <w:pStyle w:val="2"/>
        <w:numPr>
          <w:ilvl w:val="1"/>
          <w:numId w:val="2"/>
        </w:numPr>
        <w:spacing w:before="0" w:after="0" w:line="240" w:lineRule="auto"/>
        <w:ind w:left="2269" w:hanging="2127"/>
        <w:rPr>
          <w:color w:val="000000" w:themeColor="text1"/>
          <w:sz w:val="24"/>
          <w:szCs w:val="24"/>
        </w:rPr>
      </w:pPr>
      <w:r w:rsidRPr="00D0399A">
        <w:rPr>
          <w:rFonts w:hint="eastAsia"/>
          <w:color w:val="000000" w:themeColor="text1"/>
          <w:sz w:val="24"/>
          <w:szCs w:val="24"/>
        </w:rPr>
        <w:lastRenderedPageBreak/>
        <w:t>投标文件</w:t>
      </w:r>
      <w:bookmarkEnd w:id="54"/>
      <w:bookmarkEnd w:id="55"/>
      <w:bookmarkEnd w:id="56"/>
      <w:bookmarkEnd w:id="57"/>
      <w:bookmarkEnd w:id="58"/>
      <w:bookmarkEnd w:id="59"/>
      <w:bookmarkEnd w:id="60"/>
      <w:bookmarkEnd w:id="61"/>
      <w:bookmarkEnd w:id="62"/>
      <w:bookmarkEnd w:id="63"/>
    </w:p>
    <w:p w14:paraId="6F6E3D44" w14:textId="77777777" w:rsidR="004C3093" w:rsidRPr="00D0399A" w:rsidRDefault="004C3093" w:rsidP="004C3093">
      <w:pPr>
        <w:pStyle w:val="3"/>
        <w:numPr>
          <w:ilvl w:val="2"/>
          <w:numId w:val="2"/>
        </w:numPr>
        <w:spacing w:after="200" w:line="240" w:lineRule="auto"/>
        <w:ind w:left="0" w:firstLine="0"/>
        <w:rPr>
          <w:color w:val="000000" w:themeColor="text1"/>
          <w:sz w:val="24"/>
          <w:szCs w:val="24"/>
        </w:rPr>
      </w:pPr>
      <w:bookmarkStart w:id="64" w:name="_Toc217446043"/>
      <w:bookmarkStart w:id="65" w:name="_Toc183682352"/>
      <w:bookmarkStart w:id="66" w:name="_Toc183582215"/>
      <w:r w:rsidRPr="00D0399A">
        <w:rPr>
          <w:rFonts w:hint="eastAsia"/>
          <w:color w:val="000000" w:themeColor="text1"/>
          <w:sz w:val="24"/>
          <w:szCs w:val="24"/>
        </w:rPr>
        <w:t>投标文件的语言</w:t>
      </w:r>
      <w:bookmarkEnd w:id="64"/>
      <w:bookmarkEnd w:id="65"/>
      <w:bookmarkEnd w:id="66"/>
    </w:p>
    <w:p w14:paraId="733139D5" w14:textId="270C715C" w:rsidR="004C3093" w:rsidRPr="00D0399A" w:rsidRDefault="004C3093" w:rsidP="00960A2E">
      <w:pPr>
        <w:numPr>
          <w:ilvl w:val="0"/>
          <w:numId w:val="13"/>
        </w:numPr>
        <w:tabs>
          <w:tab w:val="left" w:pos="1134"/>
        </w:tabs>
        <w:spacing w:after="200"/>
        <w:ind w:left="0" w:firstLine="560"/>
        <w:rPr>
          <w:rFonts w:ascii="宋体" w:hAnsi="宋体"/>
          <w:color w:val="000000" w:themeColor="text1"/>
          <w:sz w:val="24"/>
          <w:szCs w:val="24"/>
        </w:rPr>
      </w:pPr>
      <w:r w:rsidRPr="00D0399A">
        <w:rPr>
          <w:rFonts w:ascii="宋体" w:hAnsi="宋体" w:hint="eastAsia"/>
          <w:color w:val="000000" w:themeColor="text1"/>
          <w:sz w:val="24"/>
          <w:szCs w:val="24"/>
        </w:rPr>
        <w:t>投标人提交的投标文件以及投标人与采购人或</w:t>
      </w:r>
      <w:r w:rsidR="007749E7" w:rsidRPr="00D0399A">
        <w:rPr>
          <w:rFonts w:ascii="宋体" w:hAnsi="宋体" w:hint="eastAsia"/>
          <w:color w:val="000000" w:themeColor="text1"/>
          <w:sz w:val="24"/>
          <w:szCs w:val="24"/>
        </w:rPr>
        <w:t>成都市金牛区政府采购和机关服务中心</w:t>
      </w:r>
      <w:r w:rsidRPr="00D0399A">
        <w:rPr>
          <w:rFonts w:ascii="宋体" w:hAnsi="宋体" w:hint="eastAsia"/>
          <w:color w:val="000000" w:themeColor="text1"/>
          <w:sz w:val="24"/>
          <w:szCs w:val="24"/>
        </w:rPr>
        <w:t>就有关投标的所有来往书面文件均须使用中文，投标文件中所附或引用的外文资料，应翻译成中文附在相关外文资料后面。（说明：投标人的法定代表人为外籍人士的，则法定代表人的签字和护照除外）。</w:t>
      </w:r>
    </w:p>
    <w:p w14:paraId="4284A261" w14:textId="77777777" w:rsidR="004C3093" w:rsidRPr="00D0399A" w:rsidRDefault="004C3093" w:rsidP="00960A2E">
      <w:pPr>
        <w:numPr>
          <w:ilvl w:val="0"/>
          <w:numId w:val="13"/>
        </w:numPr>
        <w:tabs>
          <w:tab w:val="left" w:pos="1134"/>
        </w:tabs>
        <w:spacing w:after="200"/>
        <w:ind w:left="0" w:firstLine="560"/>
        <w:rPr>
          <w:rFonts w:ascii="宋体" w:hAnsi="宋体"/>
          <w:color w:val="000000" w:themeColor="text1"/>
          <w:sz w:val="24"/>
          <w:szCs w:val="24"/>
        </w:rPr>
      </w:pPr>
      <w:r w:rsidRPr="00D0399A">
        <w:rPr>
          <w:rFonts w:ascii="宋体" w:hAnsi="宋体" w:hint="eastAsia"/>
          <w:color w:val="000000" w:themeColor="text1"/>
          <w:sz w:val="24"/>
          <w:szCs w:val="24"/>
        </w:rPr>
        <w:t xml:space="preserve">对不同文字文本投标文件的解释发生异议的，以中文文本为准。若投标人投标文件中提供的外文资料未翻译成中文，则评标委员会可将其视为无效材料。 </w:t>
      </w:r>
    </w:p>
    <w:p w14:paraId="755642C5" w14:textId="77777777" w:rsidR="004C3093" w:rsidRPr="00D0399A" w:rsidRDefault="004C3093" w:rsidP="004C3093">
      <w:pPr>
        <w:pStyle w:val="3"/>
        <w:numPr>
          <w:ilvl w:val="2"/>
          <w:numId w:val="2"/>
        </w:numPr>
        <w:spacing w:after="200" w:line="240" w:lineRule="auto"/>
        <w:ind w:left="0" w:firstLine="0"/>
        <w:rPr>
          <w:color w:val="000000" w:themeColor="text1"/>
          <w:sz w:val="24"/>
          <w:szCs w:val="24"/>
        </w:rPr>
      </w:pPr>
      <w:bookmarkStart w:id="67" w:name="_Toc183682353"/>
      <w:bookmarkStart w:id="68" w:name="_Toc183582216"/>
      <w:bookmarkStart w:id="69" w:name="_Toc217446044"/>
      <w:r w:rsidRPr="00D0399A">
        <w:rPr>
          <w:rFonts w:hint="eastAsia"/>
          <w:color w:val="000000" w:themeColor="text1"/>
          <w:sz w:val="24"/>
          <w:szCs w:val="24"/>
        </w:rPr>
        <w:t>计量单位</w:t>
      </w:r>
      <w:bookmarkEnd w:id="67"/>
      <w:bookmarkEnd w:id="68"/>
      <w:bookmarkEnd w:id="69"/>
    </w:p>
    <w:p w14:paraId="094C701D" w14:textId="77777777" w:rsidR="004C3093" w:rsidRPr="00D0399A" w:rsidRDefault="004C3093" w:rsidP="004C3093">
      <w:pPr>
        <w:tabs>
          <w:tab w:val="left" w:pos="7665"/>
        </w:tabs>
        <w:ind w:left="13" w:firstLine="554"/>
        <w:rPr>
          <w:rFonts w:ascii="宋体" w:hAnsi="宋体"/>
          <w:color w:val="000000" w:themeColor="text1"/>
          <w:sz w:val="24"/>
          <w:szCs w:val="24"/>
        </w:rPr>
      </w:pPr>
      <w:bookmarkStart w:id="70" w:name="_Toc217446045"/>
      <w:r w:rsidRPr="00D0399A">
        <w:rPr>
          <w:rFonts w:ascii="宋体" w:hAnsi="宋体" w:hint="eastAsia"/>
          <w:color w:val="000000" w:themeColor="text1"/>
          <w:sz w:val="24"/>
          <w:szCs w:val="24"/>
        </w:rPr>
        <w:t>除招标文件中另有规定外，本次采购项目所有合同项下的投标均采用国家法定的计量单位。</w:t>
      </w:r>
    </w:p>
    <w:p w14:paraId="5475B56B" w14:textId="77777777" w:rsidR="004C3093" w:rsidRPr="00D0399A" w:rsidRDefault="004C3093" w:rsidP="004C3093">
      <w:pPr>
        <w:pStyle w:val="3"/>
        <w:numPr>
          <w:ilvl w:val="2"/>
          <w:numId w:val="2"/>
        </w:numPr>
        <w:spacing w:after="200" w:line="240" w:lineRule="auto"/>
        <w:ind w:left="0" w:firstLine="0"/>
        <w:rPr>
          <w:color w:val="000000" w:themeColor="text1"/>
          <w:sz w:val="24"/>
          <w:szCs w:val="24"/>
        </w:rPr>
      </w:pPr>
      <w:r w:rsidRPr="00D0399A">
        <w:rPr>
          <w:rFonts w:hint="eastAsia"/>
          <w:color w:val="000000" w:themeColor="text1"/>
          <w:sz w:val="24"/>
          <w:szCs w:val="24"/>
        </w:rPr>
        <w:t>投标货币</w:t>
      </w:r>
      <w:bookmarkEnd w:id="70"/>
    </w:p>
    <w:p w14:paraId="42BD9C24" w14:textId="77777777" w:rsidR="004C3093" w:rsidRPr="00D0399A" w:rsidRDefault="004C3093" w:rsidP="004C3093">
      <w:pPr>
        <w:tabs>
          <w:tab w:val="left" w:pos="7665"/>
        </w:tabs>
        <w:ind w:left="13" w:firstLine="554"/>
        <w:rPr>
          <w:rFonts w:ascii="宋体" w:hAnsi="宋体"/>
          <w:color w:val="000000" w:themeColor="text1"/>
          <w:sz w:val="24"/>
          <w:szCs w:val="24"/>
        </w:rPr>
      </w:pPr>
      <w:r w:rsidRPr="00D0399A">
        <w:rPr>
          <w:rFonts w:ascii="宋体" w:hAnsi="宋体" w:hint="eastAsia"/>
          <w:color w:val="000000" w:themeColor="text1"/>
          <w:sz w:val="24"/>
          <w:szCs w:val="24"/>
        </w:rPr>
        <w:t>本次招标项目的投标均以人民币报价。</w:t>
      </w:r>
    </w:p>
    <w:p w14:paraId="7F1BFBD9" w14:textId="77777777" w:rsidR="004C3093" w:rsidRPr="00D0399A" w:rsidRDefault="004C3093" w:rsidP="004C3093">
      <w:pPr>
        <w:pStyle w:val="3"/>
        <w:numPr>
          <w:ilvl w:val="2"/>
          <w:numId w:val="2"/>
        </w:numPr>
        <w:spacing w:after="200" w:line="240" w:lineRule="auto"/>
        <w:ind w:left="0" w:firstLine="0"/>
        <w:rPr>
          <w:color w:val="000000" w:themeColor="text1"/>
          <w:sz w:val="24"/>
          <w:szCs w:val="24"/>
        </w:rPr>
      </w:pPr>
      <w:bookmarkStart w:id="71" w:name="_Toc217446046"/>
      <w:r w:rsidRPr="00D0399A">
        <w:rPr>
          <w:rFonts w:hint="eastAsia"/>
          <w:color w:val="000000" w:themeColor="text1"/>
          <w:sz w:val="24"/>
          <w:szCs w:val="24"/>
        </w:rPr>
        <w:t>联合体投标</w:t>
      </w:r>
      <w:bookmarkEnd w:id="71"/>
    </w:p>
    <w:p w14:paraId="6F99ADD0" w14:textId="77777777" w:rsidR="004C3093" w:rsidRPr="00D0399A" w:rsidRDefault="004C3093" w:rsidP="004C3093">
      <w:pPr>
        <w:tabs>
          <w:tab w:val="left" w:pos="1134"/>
        </w:tabs>
        <w:ind w:left="546"/>
        <w:rPr>
          <w:rFonts w:ascii="宋体" w:hAnsi="宋体"/>
          <w:color w:val="000000" w:themeColor="text1"/>
          <w:sz w:val="24"/>
          <w:szCs w:val="24"/>
        </w:rPr>
      </w:pPr>
      <w:bookmarkStart w:id="72" w:name="_Toc217446047"/>
      <w:r w:rsidRPr="00D0399A">
        <w:rPr>
          <w:rFonts w:ascii="宋体" w:hAnsi="宋体" w:hint="eastAsia"/>
          <w:color w:val="000000" w:themeColor="text1"/>
          <w:sz w:val="24"/>
          <w:szCs w:val="24"/>
        </w:rPr>
        <w:t>本次政府采购活动</w:t>
      </w:r>
      <w:r w:rsidRPr="00D0399A">
        <w:rPr>
          <w:rFonts w:ascii="宋体" w:hAnsi="宋体" w:hint="eastAsia"/>
          <w:b/>
          <w:color w:val="000000" w:themeColor="text1"/>
          <w:sz w:val="24"/>
          <w:szCs w:val="24"/>
        </w:rPr>
        <w:t>不接受</w:t>
      </w:r>
      <w:r w:rsidRPr="00D0399A">
        <w:rPr>
          <w:rFonts w:ascii="宋体" w:hAnsi="宋体" w:hint="eastAsia"/>
          <w:color w:val="000000" w:themeColor="text1"/>
          <w:sz w:val="24"/>
          <w:szCs w:val="24"/>
        </w:rPr>
        <w:t>联合体投标。</w:t>
      </w:r>
    </w:p>
    <w:p w14:paraId="75ADF9AC" w14:textId="77777777" w:rsidR="004C3093" w:rsidRPr="00D0399A" w:rsidRDefault="004C3093" w:rsidP="004C3093">
      <w:pPr>
        <w:pStyle w:val="3"/>
        <w:numPr>
          <w:ilvl w:val="2"/>
          <w:numId w:val="2"/>
        </w:numPr>
        <w:spacing w:after="200" w:line="240" w:lineRule="auto"/>
        <w:ind w:left="0" w:firstLine="0"/>
        <w:rPr>
          <w:color w:val="000000" w:themeColor="text1"/>
          <w:sz w:val="24"/>
          <w:szCs w:val="24"/>
        </w:rPr>
      </w:pPr>
      <w:r w:rsidRPr="00D0399A">
        <w:rPr>
          <w:rFonts w:hint="eastAsia"/>
          <w:color w:val="000000" w:themeColor="text1"/>
          <w:sz w:val="24"/>
          <w:szCs w:val="24"/>
        </w:rPr>
        <w:t>知识产权</w:t>
      </w:r>
      <w:bookmarkEnd w:id="72"/>
    </w:p>
    <w:p w14:paraId="2E503817" w14:textId="77777777" w:rsidR="004C3093" w:rsidRPr="00D0399A" w:rsidRDefault="004C3093" w:rsidP="00960A2E">
      <w:pPr>
        <w:pStyle w:val="16"/>
        <w:numPr>
          <w:ilvl w:val="0"/>
          <w:numId w:val="14"/>
        </w:numPr>
        <w:tabs>
          <w:tab w:val="left" w:pos="1134"/>
        </w:tabs>
        <w:spacing w:after="200"/>
        <w:ind w:left="0" w:firstLineChars="0" w:firstLine="549"/>
        <w:rPr>
          <w:rFonts w:ascii="宋体" w:hAnsi="宋体"/>
          <w:color w:val="000000" w:themeColor="text1"/>
          <w:sz w:val="24"/>
          <w:szCs w:val="24"/>
        </w:rPr>
      </w:pPr>
      <w:bookmarkStart w:id="73" w:name="_Toc217446048"/>
      <w:bookmarkStart w:id="74" w:name="_Toc183582217"/>
      <w:bookmarkStart w:id="75" w:name="_Toc183682354"/>
      <w:r w:rsidRPr="00D0399A">
        <w:rPr>
          <w:rFonts w:ascii="宋体" w:hAnsi="宋体" w:hint="eastAsia"/>
          <w:color w:val="000000" w:themeColor="text1"/>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5684A6E4" w14:textId="77777777" w:rsidR="004C3093" w:rsidRPr="00D0399A" w:rsidRDefault="004C3093" w:rsidP="00960A2E">
      <w:pPr>
        <w:pStyle w:val="16"/>
        <w:numPr>
          <w:ilvl w:val="0"/>
          <w:numId w:val="14"/>
        </w:numPr>
        <w:tabs>
          <w:tab w:val="left" w:pos="1134"/>
        </w:tabs>
        <w:spacing w:after="200"/>
        <w:ind w:left="0" w:firstLineChars="0" w:firstLine="549"/>
        <w:rPr>
          <w:rFonts w:ascii="宋体" w:hAnsi="宋体"/>
          <w:color w:val="000000" w:themeColor="text1"/>
          <w:sz w:val="24"/>
          <w:szCs w:val="24"/>
        </w:rPr>
      </w:pPr>
      <w:r w:rsidRPr="00D0399A">
        <w:rPr>
          <w:rFonts w:ascii="宋体" w:hAnsi="宋体" w:hint="eastAsia"/>
          <w:color w:val="000000" w:themeColor="text1"/>
          <w:sz w:val="24"/>
          <w:szCs w:val="24"/>
        </w:rPr>
        <w:t>采购人享有本项目实施过程中产生的知识成果及知识产权。</w:t>
      </w:r>
    </w:p>
    <w:p w14:paraId="3A035F2E" w14:textId="0065E7E4" w:rsidR="004C3093" w:rsidRPr="00D0399A" w:rsidRDefault="004C3093" w:rsidP="00960A2E">
      <w:pPr>
        <w:pStyle w:val="16"/>
        <w:numPr>
          <w:ilvl w:val="0"/>
          <w:numId w:val="14"/>
        </w:numPr>
        <w:tabs>
          <w:tab w:val="left" w:pos="1134"/>
        </w:tabs>
        <w:spacing w:after="200"/>
        <w:ind w:left="0" w:firstLineChars="0" w:firstLine="549"/>
        <w:rPr>
          <w:rFonts w:ascii="宋体" w:hAnsi="宋体"/>
          <w:color w:val="000000" w:themeColor="text1"/>
          <w:sz w:val="24"/>
          <w:szCs w:val="24"/>
        </w:rPr>
      </w:pPr>
      <w:proofErr w:type="gramStart"/>
      <w:r w:rsidRPr="00D0399A">
        <w:rPr>
          <w:rFonts w:ascii="宋体" w:hAnsi="宋体" w:hint="eastAsia"/>
          <w:color w:val="000000" w:themeColor="text1"/>
          <w:sz w:val="24"/>
          <w:szCs w:val="24"/>
        </w:rPr>
        <w:t>投标人如拟在</w:t>
      </w:r>
      <w:proofErr w:type="gramEnd"/>
      <w:r w:rsidRPr="00D0399A">
        <w:rPr>
          <w:rFonts w:ascii="宋体" w:hAnsi="宋体" w:hint="eastAsia"/>
          <w:color w:val="000000" w:themeColor="text1"/>
          <w:sz w:val="24"/>
          <w:szCs w:val="24"/>
        </w:rPr>
        <w:t>项目实施过程中采用自有知识成果，需在投标文件中声明，并提供相关知识产权证明文件。使用</w:t>
      </w:r>
      <w:proofErr w:type="gramStart"/>
      <w:r w:rsidRPr="00D0399A">
        <w:rPr>
          <w:rFonts w:ascii="宋体" w:hAnsi="宋体" w:hint="eastAsia"/>
          <w:color w:val="000000" w:themeColor="text1"/>
          <w:sz w:val="24"/>
          <w:szCs w:val="24"/>
        </w:rPr>
        <w:t>该知识</w:t>
      </w:r>
      <w:proofErr w:type="gramEnd"/>
      <w:r w:rsidRPr="00D0399A">
        <w:rPr>
          <w:rFonts w:ascii="宋体" w:hAnsi="宋体" w:hint="eastAsia"/>
          <w:color w:val="000000" w:themeColor="text1"/>
          <w:sz w:val="24"/>
          <w:szCs w:val="24"/>
        </w:rPr>
        <w:t>成果后，投标人需提供开发接口和开发手册等技术文档，并提供无限期技术支持，采购人享有永久使用权（含采购人委托第三方在该项目后续开发的使用权）。</w:t>
      </w:r>
    </w:p>
    <w:p w14:paraId="2E674632" w14:textId="77777777" w:rsidR="004C3093" w:rsidRPr="00D0399A" w:rsidRDefault="004C3093" w:rsidP="00960A2E">
      <w:pPr>
        <w:pStyle w:val="16"/>
        <w:numPr>
          <w:ilvl w:val="0"/>
          <w:numId w:val="14"/>
        </w:numPr>
        <w:tabs>
          <w:tab w:val="left" w:pos="1134"/>
        </w:tabs>
        <w:spacing w:after="200"/>
        <w:ind w:left="0" w:firstLineChars="0" w:firstLine="549"/>
        <w:rPr>
          <w:rFonts w:ascii="宋体" w:hAnsi="宋体"/>
          <w:color w:val="000000" w:themeColor="text1"/>
          <w:sz w:val="24"/>
          <w:szCs w:val="24"/>
        </w:rPr>
      </w:pPr>
      <w:r w:rsidRPr="00D0399A">
        <w:rPr>
          <w:rFonts w:ascii="宋体" w:hAnsi="宋体" w:hint="eastAsia"/>
          <w:color w:val="000000" w:themeColor="text1"/>
          <w:sz w:val="24"/>
          <w:szCs w:val="24"/>
        </w:rPr>
        <w:t>如采用投标人所不拥有的知识产权，则在投标报价中必须包括合法获取该知识产权的相关费用。</w:t>
      </w:r>
    </w:p>
    <w:p w14:paraId="4AFCC7E0" w14:textId="77777777" w:rsidR="004C3093" w:rsidRPr="00D0399A" w:rsidRDefault="004C3093" w:rsidP="004C3093">
      <w:pPr>
        <w:pStyle w:val="3"/>
        <w:numPr>
          <w:ilvl w:val="2"/>
          <w:numId w:val="2"/>
        </w:numPr>
        <w:spacing w:after="200" w:line="240" w:lineRule="auto"/>
        <w:ind w:left="0" w:firstLine="0"/>
        <w:rPr>
          <w:color w:val="000000" w:themeColor="text1"/>
          <w:sz w:val="24"/>
          <w:szCs w:val="24"/>
        </w:rPr>
      </w:pPr>
      <w:r w:rsidRPr="00D0399A">
        <w:rPr>
          <w:rFonts w:hint="eastAsia"/>
          <w:color w:val="000000" w:themeColor="text1"/>
          <w:sz w:val="24"/>
          <w:szCs w:val="24"/>
        </w:rPr>
        <w:t>投标文件的组成</w:t>
      </w:r>
      <w:bookmarkEnd w:id="73"/>
      <w:bookmarkEnd w:id="74"/>
      <w:bookmarkEnd w:id="75"/>
    </w:p>
    <w:p w14:paraId="5E8CC2CD" w14:textId="77777777" w:rsidR="004C3093" w:rsidRPr="000B4F60" w:rsidRDefault="004C3093" w:rsidP="000F0BF5">
      <w:pPr>
        <w:ind w:firstLineChars="196" w:firstLine="470"/>
        <w:rPr>
          <w:rFonts w:ascii="宋体" w:hAnsi="宋体"/>
          <w:color w:val="000000" w:themeColor="text1"/>
          <w:sz w:val="24"/>
          <w:szCs w:val="24"/>
        </w:rPr>
      </w:pPr>
      <w:r w:rsidRPr="000B4F60">
        <w:rPr>
          <w:rFonts w:ascii="宋体" w:hAnsi="宋体" w:hint="eastAsia"/>
          <w:color w:val="000000" w:themeColor="text1"/>
          <w:sz w:val="24"/>
          <w:szCs w:val="24"/>
        </w:rPr>
        <w:t>投标人应按照招标文件的规定和要求编制投标文件。投标人拟在中标后将中</w:t>
      </w:r>
      <w:r w:rsidRPr="000B4F60">
        <w:rPr>
          <w:rFonts w:ascii="宋体" w:hAnsi="宋体" w:hint="eastAsia"/>
          <w:color w:val="000000" w:themeColor="text1"/>
          <w:sz w:val="24"/>
          <w:szCs w:val="24"/>
        </w:rPr>
        <w:lastRenderedPageBreak/>
        <w:t>标项目的非主体、非关键性工作交由他人完成的，应当在投标文件中载明。投标人编写的投标文件应包括下列部分：</w:t>
      </w:r>
    </w:p>
    <w:p w14:paraId="5914B6B0" w14:textId="5F631594" w:rsidR="004C3093" w:rsidRPr="000B4F60" w:rsidRDefault="00DC460C" w:rsidP="00DC460C">
      <w:pPr>
        <w:rPr>
          <w:rFonts w:ascii="宋体" w:hAnsi="宋体"/>
          <w:b/>
          <w:color w:val="000000" w:themeColor="text1"/>
          <w:kern w:val="0"/>
          <w:sz w:val="24"/>
          <w:szCs w:val="24"/>
        </w:rPr>
      </w:pPr>
      <w:r>
        <w:rPr>
          <w:rFonts w:ascii="宋体" w:hAnsi="宋体"/>
          <w:b/>
          <w:color w:val="000000" w:themeColor="text1"/>
          <w:kern w:val="0"/>
          <w:sz w:val="24"/>
          <w:szCs w:val="24"/>
        </w:rPr>
        <w:t>2.4.6.1</w:t>
      </w:r>
      <w:r w:rsidR="004C3093" w:rsidRPr="000B4F60">
        <w:rPr>
          <w:rFonts w:ascii="宋体" w:hAnsi="宋体" w:hint="eastAsia"/>
          <w:b/>
          <w:color w:val="000000" w:themeColor="text1"/>
          <w:kern w:val="0"/>
          <w:sz w:val="24"/>
          <w:szCs w:val="24"/>
        </w:rPr>
        <w:t>资格性审查部分：</w:t>
      </w:r>
    </w:p>
    <w:p w14:paraId="41A9AAE2" w14:textId="77777777" w:rsidR="000B4F60" w:rsidRPr="000B4F60" w:rsidRDefault="000B4F60" w:rsidP="00960A2E">
      <w:pPr>
        <w:numPr>
          <w:ilvl w:val="0"/>
          <w:numId w:val="45"/>
        </w:numPr>
        <w:tabs>
          <w:tab w:val="left" w:pos="993"/>
        </w:tabs>
        <w:spacing w:after="200" w:line="360" w:lineRule="auto"/>
        <w:ind w:left="0" w:firstLine="420"/>
        <w:rPr>
          <w:rFonts w:ascii="宋体" w:hAnsi="宋体"/>
          <w:b/>
          <w:bCs/>
          <w:kern w:val="0"/>
          <w:sz w:val="24"/>
          <w:szCs w:val="24"/>
        </w:rPr>
      </w:pPr>
      <w:r w:rsidRPr="000B4F60">
        <w:rPr>
          <w:rFonts w:ascii="宋体" w:hAnsi="宋体" w:hint="eastAsia"/>
          <w:b/>
          <w:bCs/>
          <w:kern w:val="0"/>
          <w:sz w:val="24"/>
          <w:szCs w:val="24"/>
        </w:rPr>
        <w:t>关于投标人资格申明的函；</w:t>
      </w:r>
    </w:p>
    <w:p w14:paraId="250D8675" w14:textId="77777777" w:rsidR="000B4F60" w:rsidRPr="000B4F60" w:rsidRDefault="000B4F60" w:rsidP="00960A2E">
      <w:pPr>
        <w:numPr>
          <w:ilvl w:val="0"/>
          <w:numId w:val="45"/>
        </w:numPr>
        <w:tabs>
          <w:tab w:val="left" w:pos="993"/>
        </w:tabs>
        <w:spacing w:after="200" w:line="360" w:lineRule="auto"/>
        <w:ind w:left="0" w:firstLine="420"/>
        <w:rPr>
          <w:rFonts w:ascii="宋体" w:hAnsi="宋体"/>
          <w:b/>
          <w:bCs/>
          <w:kern w:val="0"/>
          <w:sz w:val="24"/>
          <w:szCs w:val="24"/>
        </w:rPr>
      </w:pPr>
      <w:r w:rsidRPr="000B4F60">
        <w:rPr>
          <w:rFonts w:ascii="宋体" w:hAnsi="宋体" w:hint="eastAsia"/>
          <w:b/>
          <w:bCs/>
          <w:kern w:val="0"/>
          <w:sz w:val="24"/>
          <w:szCs w:val="24"/>
        </w:rPr>
        <w:t>声明；</w:t>
      </w:r>
    </w:p>
    <w:p w14:paraId="12EBEEA1" w14:textId="77777777" w:rsidR="000B4F60" w:rsidRPr="000B4F60" w:rsidRDefault="000B4F60" w:rsidP="00960A2E">
      <w:pPr>
        <w:numPr>
          <w:ilvl w:val="0"/>
          <w:numId w:val="45"/>
        </w:numPr>
        <w:tabs>
          <w:tab w:val="left" w:pos="993"/>
        </w:tabs>
        <w:spacing w:after="200" w:line="360" w:lineRule="auto"/>
        <w:ind w:left="0" w:firstLine="420"/>
        <w:rPr>
          <w:rFonts w:ascii="宋体" w:hAnsi="宋体"/>
          <w:b/>
          <w:bCs/>
          <w:kern w:val="0"/>
          <w:sz w:val="24"/>
          <w:szCs w:val="24"/>
        </w:rPr>
      </w:pPr>
      <w:r w:rsidRPr="000B4F60">
        <w:rPr>
          <w:rFonts w:ascii="宋体" w:hAnsi="宋体" w:hint="eastAsia"/>
          <w:b/>
          <w:sz w:val="24"/>
          <w:szCs w:val="24"/>
        </w:rPr>
        <w:t>中小企业</w:t>
      </w:r>
      <w:r w:rsidRPr="000B4F60">
        <w:rPr>
          <w:rFonts w:ascii="宋体" w:hAnsi="宋体"/>
          <w:b/>
          <w:sz w:val="24"/>
          <w:szCs w:val="24"/>
        </w:rPr>
        <w:t>声明函</w:t>
      </w:r>
      <w:r w:rsidRPr="000B4F60">
        <w:rPr>
          <w:rFonts w:ascii="宋体" w:hAnsi="宋体" w:hint="eastAsia"/>
          <w:b/>
          <w:sz w:val="24"/>
          <w:szCs w:val="24"/>
        </w:rPr>
        <w:t>（说明：提供了《残疾人福利性单位声明</w:t>
      </w:r>
      <w:r w:rsidRPr="000B4F60">
        <w:rPr>
          <w:rFonts w:ascii="宋体" w:hAnsi="宋体"/>
          <w:b/>
          <w:sz w:val="24"/>
          <w:szCs w:val="24"/>
        </w:rPr>
        <w:t>函</w:t>
      </w:r>
      <w:r w:rsidRPr="000B4F60">
        <w:rPr>
          <w:rFonts w:ascii="宋体" w:hAnsi="宋体" w:hint="eastAsia"/>
          <w:b/>
          <w:sz w:val="24"/>
          <w:szCs w:val="24"/>
        </w:rPr>
        <w:t>》或监狱企业证明文件复印件的不需提供）</w:t>
      </w:r>
      <w:r w:rsidRPr="000B4F60">
        <w:rPr>
          <w:rFonts w:ascii="宋体" w:hAnsi="宋体"/>
          <w:b/>
          <w:sz w:val="24"/>
          <w:szCs w:val="24"/>
        </w:rPr>
        <w:t>；</w:t>
      </w:r>
    </w:p>
    <w:p w14:paraId="002E4BD7" w14:textId="77777777" w:rsidR="000B4F60" w:rsidRPr="000B4F60" w:rsidRDefault="000B4F60" w:rsidP="00960A2E">
      <w:pPr>
        <w:numPr>
          <w:ilvl w:val="0"/>
          <w:numId w:val="45"/>
        </w:numPr>
        <w:tabs>
          <w:tab w:val="left" w:pos="993"/>
        </w:tabs>
        <w:spacing w:after="200" w:line="360" w:lineRule="auto"/>
        <w:ind w:left="0" w:firstLine="420"/>
        <w:rPr>
          <w:rFonts w:ascii="宋体" w:hAnsi="宋体"/>
          <w:b/>
          <w:bCs/>
          <w:kern w:val="0"/>
          <w:sz w:val="24"/>
          <w:szCs w:val="24"/>
        </w:rPr>
      </w:pPr>
      <w:r w:rsidRPr="000B4F60">
        <w:rPr>
          <w:rFonts w:ascii="宋体" w:hAnsi="宋体" w:hint="eastAsia"/>
          <w:b/>
          <w:sz w:val="24"/>
          <w:szCs w:val="24"/>
        </w:rPr>
        <w:t>残疾人福利性单位声明函（说明：提供了《中小</w:t>
      </w:r>
      <w:r w:rsidRPr="000B4F60">
        <w:rPr>
          <w:rFonts w:ascii="宋体" w:hAnsi="宋体"/>
          <w:b/>
          <w:sz w:val="24"/>
          <w:szCs w:val="24"/>
        </w:rPr>
        <w:t>企业声明函</w:t>
      </w:r>
      <w:r w:rsidRPr="000B4F60">
        <w:rPr>
          <w:rFonts w:ascii="宋体" w:hAnsi="宋体" w:hint="eastAsia"/>
          <w:b/>
          <w:sz w:val="24"/>
          <w:szCs w:val="24"/>
        </w:rPr>
        <w:t>》或监狱企业证明文件复印件的不需提供）；</w:t>
      </w:r>
    </w:p>
    <w:p w14:paraId="0B20372C" w14:textId="77777777" w:rsidR="000B4F60" w:rsidRPr="000B4F60" w:rsidRDefault="000B4F60" w:rsidP="00960A2E">
      <w:pPr>
        <w:numPr>
          <w:ilvl w:val="0"/>
          <w:numId w:val="45"/>
        </w:numPr>
        <w:tabs>
          <w:tab w:val="left" w:pos="993"/>
        </w:tabs>
        <w:spacing w:after="200" w:line="360" w:lineRule="auto"/>
        <w:ind w:left="0" w:firstLine="420"/>
        <w:rPr>
          <w:rFonts w:ascii="宋体" w:hAnsi="宋体"/>
          <w:b/>
          <w:bCs/>
          <w:kern w:val="0"/>
          <w:sz w:val="24"/>
          <w:szCs w:val="24"/>
        </w:rPr>
      </w:pPr>
      <w:r w:rsidRPr="000B4F60">
        <w:rPr>
          <w:rFonts w:ascii="宋体" w:hAnsi="宋体" w:hint="eastAsia"/>
          <w:b/>
          <w:bCs/>
          <w:kern w:val="0"/>
          <w:sz w:val="24"/>
          <w:szCs w:val="24"/>
        </w:rPr>
        <w:t>投标人应提交的相关资格证明材料：</w:t>
      </w:r>
    </w:p>
    <w:p w14:paraId="6DF15213" w14:textId="77777777" w:rsidR="000B4F60" w:rsidRPr="000B4F60" w:rsidRDefault="000B4F60" w:rsidP="00960A2E">
      <w:pPr>
        <w:numPr>
          <w:ilvl w:val="0"/>
          <w:numId w:val="46"/>
        </w:numPr>
        <w:spacing w:after="200" w:line="360" w:lineRule="auto"/>
        <w:ind w:left="0" w:firstLine="573"/>
        <w:rPr>
          <w:rFonts w:ascii="宋体" w:hAnsi="宋体"/>
          <w:b/>
          <w:bCs/>
          <w:kern w:val="0"/>
          <w:sz w:val="24"/>
          <w:szCs w:val="24"/>
        </w:rPr>
      </w:pPr>
      <w:r w:rsidRPr="000B4F60">
        <w:rPr>
          <w:rFonts w:ascii="宋体" w:hAnsi="宋体" w:hint="eastAsia"/>
          <w:b/>
          <w:sz w:val="24"/>
          <w:szCs w:val="24"/>
        </w:rPr>
        <w:t>由省级以上监狱管理局、戒毒管理局（含新疆生产建设兵团）出具的投标人属于监狱企业的证明文件复印件（说明：提供了《中小</w:t>
      </w:r>
      <w:r w:rsidRPr="000B4F60">
        <w:rPr>
          <w:rFonts w:ascii="宋体" w:hAnsi="宋体"/>
          <w:b/>
          <w:sz w:val="24"/>
          <w:szCs w:val="24"/>
        </w:rPr>
        <w:t>企业声明函</w:t>
      </w:r>
      <w:r w:rsidRPr="000B4F60">
        <w:rPr>
          <w:rFonts w:ascii="宋体" w:hAnsi="宋体" w:hint="eastAsia"/>
          <w:b/>
          <w:sz w:val="24"/>
          <w:szCs w:val="24"/>
        </w:rPr>
        <w:t>》或《残疾人福利性单位声明</w:t>
      </w:r>
      <w:r w:rsidRPr="000B4F60">
        <w:rPr>
          <w:rFonts w:ascii="宋体" w:hAnsi="宋体"/>
          <w:b/>
          <w:sz w:val="24"/>
          <w:szCs w:val="24"/>
        </w:rPr>
        <w:t>函</w:t>
      </w:r>
      <w:r w:rsidRPr="000B4F60">
        <w:rPr>
          <w:rFonts w:ascii="宋体" w:hAnsi="宋体" w:hint="eastAsia"/>
          <w:b/>
          <w:sz w:val="24"/>
          <w:szCs w:val="24"/>
        </w:rPr>
        <w:t>》的不需提供）；</w:t>
      </w:r>
    </w:p>
    <w:p w14:paraId="5DE688DE" w14:textId="77777777" w:rsidR="000B4F60" w:rsidRPr="000B4F60" w:rsidRDefault="000B4F60" w:rsidP="00960A2E">
      <w:pPr>
        <w:numPr>
          <w:ilvl w:val="0"/>
          <w:numId w:val="46"/>
        </w:numPr>
        <w:spacing w:after="200" w:line="360" w:lineRule="auto"/>
        <w:ind w:left="0" w:firstLine="573"/>
        <w:rPr>
          <w:rFonts w:ascii="宋体" w:hAnsi="宋体"/>
          <w:b/>
          <w:bCs/>
          <w:kern w:val="0"/>
          <w:sz w:val="24"/>
          <w:szCs w:val="24"/>
        </w:rPr>
      </w:pPr>
      <w:r w:rsidRPr="000B4F60">
        <w:rPr>
          <w:rFonts w:ascii="宋体" w:hAnsi="宋体" w:hint="eastAsia"/>
          <w:b/>
          <w:bCs/>
          <w:kern w:val="0"/>
          <w:sz w:val="24"/>
          <w:szCs w:val="24"/>
        </w:rPr>
        <w:t>营业执照复印件（正本或副本）或法人证书复印件（正本或副本）；</w:t>
      </w:r>
    </w:p>
    <w:p w14:paraId="701DA5CE" w14:textId="4B7A73FF" w:rsidR="000B4F60" w:rsidRPr="000B4F60" w:rsidRDefault="004F2823" w:rsidP="00960A2E">
      <w:pPr>
        <w:numPr>
          <w:ilvl w:val="0"/>
          <w:numId w:val="46"/>
        </w:numPr>
        <w:spacing w:after="200" w:line="360" w:lineRule="auto"/>
        <w:ind w:left="0" w:firstLine="573"/>
        <w:rPr>
          <w:rFonts w:ascii="宋体" w:hAnsi="宋体"/>
          <w:b/>
          <w:bCs/>
          <w:kern w:val="0"/>
          <w:sz w:val="24"/>
          <w:szCs w:val="24"/>
        </w:rPr>
      </w:pPr>
      <w:r>
        <w:rPr>
          <w:rFonts w:ascii="宋体" w:hAnsi="宋体"/>
          <w:b/>
          <w:bCs/>
          <w:kern w:val="0"/>
          <w:sz w:val="24"/>
          <w:szCs w:val="24"/>
        </w:rPr>
        <w:t>2019</w:t>
      </w:r>
      <w:r>
        <w:rPr>
          <w:rFonts w:ascii="宋体" w:hAnsi="宋体" w:hint="eastAsia"/>
          <w:b/>
          <w:bCs/>
          <w:kern w:val="0"/>
          <w:sz w:val="24"/>
          <w:szCs w:val="24"/>
        </w:rPr>
        <w:t>或</w:t>
      </w:r>
      <w:r w:rsidR="000B4F60" w:rsidRPr="000B4F60">
        <w:rPr>
          <w:rFonts w:ascii="宋体" w:hAnsi="宋体" w:hint="eastAsia"/>
          <w:b/>
          <w:bCs/>
          <w:kern w:val="0"/>
          <w:sz w:val="24"/>
          <w:szCs w:val="24"/>
        </w:rPr>
        <w:t>2020会计年度资产负债表复印件（说明：投标人成立时间至递交投标文件截止时间</w:t>
      </w:r>
      <w:proofErr w:type="gramStart"/>
      <w:r w:rsidR="000B4F60" w:rsidRPr="000B4F60">
        <w:rPr>
          <w:rFonts w:ascii="宋体" w:hAnsi="宋体" w:hint="eastAsia"/>
          <w:b/>
          <w:bCs/>
          <w:kern w:val="0"/>
          <w:sz w:val="24"/>
          <w:szCs w:val="24"/>
        </w:rPr>
        <w:t>止</w:t>
      </w:r>
      <w:proofErr w:type="gramEnd"/>
      <w:r w:rsidR="000B4F60" w:rsidRPr="000B4F60">
        <w:rPr>
          <w:rFonts w:ascii="宋体" w:hAnsi="宋体" w:hint="eastAsia"/>
          <w:b/>
          <w:bCs/>
          <w:kern w:val="0"/>
          <w:sz w:val="24"/>
          <w:szCs w:val="24"/>
        </w:rPr>
        <w:t>不足一年的，提供成立后任意时段的资产负债表复印件）；</w:t>
      </w:r>
    </w:p>
    <w:p w14:paraId="3C6EC506" w14:textId="77777777" w:rsidR="000B4F60" w:rsidRPr="000B4F60" w:rsidRDefault="000B4F60" w:rsidP="00960A2E">
      <w:pPr>
        <w:numPr>
          <w:ilvl w:val="0"/>
          <w:numId w:val="46"/>
        </w:numPr>
        <w:spacing w:after="200" w:line="360" w:lineRule="auto"/>
        <w:ind w:left="0" w:firstLine="573"/>
        <w:rPr>
          <w:rFonts w:ascii="宋体" w:hAnsi="宋体"/>
          <w:b/>
          <w:bCs/>
          <w:kern w:val="0"/>
          <w:sz w:val="24"/>
          <w:szCs w:val="24"/>
        </w:rPr>
      </w:pPr>
      <w:r w:rsidRPr="000B4F60">
        <w:rPr>
          <w:rFonts w:ascii="宋体" w:hAnsi="宋体" w:hint="eastAsia"/>
          <w:b/>
          <w:bCs/>
          <w:kern w:val="0"/>
          <w:sz w:val="24"/>
          <w:szCs w:val="24"/>
        </w:rPr>
        <w:t>投标人缴纳2020或2021年任意时段的税收的银行电子回单或者行政部门出具的纳税证明或完税证明复印件；</w:t>
      </w:r>
    </w:p>
    <w:p w14:paraId="00895452" w14:textId="77777777" w:rsidR="000B4F60" w:rsidRPr="000B4F60" w:rsidRDefault="000B4F60" w:rsidP="00960A2E">
      <w:pPr>
        <w:numPr>
          <w:ilvl w:val="0"/>
          <w:numId w:val="46"/>
        </w:numPr>
        <w:spacing w:after="200" w:line="360" w:lineRule="auto"/>
        <w:ind w:left="0" w:firstLine="573"/>
        <w:rPr>
          <w:rFonts w:ascii="宋体" w:hAnsi="宋体"/>
          <w:b/>
          <w:bCs/>
          <w:kern w:val="0"/>
          <w:sz w:val="24"/>
          <w:szCs w:val="24"/>
        </w:rPr>
      </w:pPr>
      <w:r w:rsidRPr="000B4F60">
        <w:rPr>
          <w:rFonts w:ascii="宋体" w:hAnsi="宋体" w:hint="eastAsia"/>
          <w:b/>
          <w:bCs/>
          <w:kern w:val="0"/>
          <w:sz w:val="24"/>
          <w:szCs w:val="24"/>
        </w:rPr>
        <w:t>投标人缴纳2020或2021年任意时段的社保的银行电子回单或行政部门出具的社保缴纳证明材料复印件；</w:t>
      </w:r>
    </w:p>
    <w:p w14:paraId="2F7478CD" w14:textId="77777777" w:rsidR="000B4F60" w:rsidRPr="000B4F60" w:rsidRDefault="000B4F60" w:rsidP="00960A2E">
      <w:pPr>
        <w:numPr>
          <w:ilvl w:val="0"/>
          <w:numId w:val="46"/>
        </w:numPr>
        <w:spacing w:after="200" w:line="360" w:lineRule="auto"/>
        <w:ind w:left="0" w:firstLine="573"/>
        <w:rPr>
          <w:rFonts w:ascii="宋体" w:hAnsi="宋体"/>
          <w:b/>
          <w:bCs/>
          <w:kern w:val="0"/>
          <w:sz w:val="24"/>
          <w:szCs w:val="24"/>
        </w:rPr>
      </w:pPr>
      <w:r w:rsidRPr="000B4F60">
        <w:rPr>
          <w:rFonts w:ascii="宋体" w:hAnsi="宋体" w:hint="eastAsia"/>
          <w:b/>
          <w:bCs/>
          <w:kern w:val="0"/>
          <w:sz w:val="24"/>
          <w:szCs w:val="24"/>
        </w:rPr>
        <w:t>采购人对投标人履行合同所必须的设备和专业技术能力无其他特殊要求，投标人具有有效的营业执照或法人证书即可，可不提供其他证明材料；</w:t>
      </w:r>
    </w:p>
    <w:p w14:paraId="224B0DFE" w14:textId="77777777" w:rsidR="000B4F60" w:rsidRPr="000B4F60" w:rsidRDefault="000B4F60" w:rsidP="00960A2E">
      <w:pPr>
        <w:numPr>
          <w:ilvl w:val="0"/>
          <w:numId w:val="46"/>
        </w:numPr>
        <w:spacing w:after="200" w:line="360" w:lineRule="auto"/>
        <w:ind w:left="0" w:firstLine="573"/>
        <w:rPr>
          <w:rFonts w:ascii="宋体" w:hAnsi="宋体"/>
          <w:b/>
          <w:bCs/>
          <w:kern w:val="0"/>
          <w:sz w:val="24"/>
          <w:szCs w:val="24"/>
        </w:rPr>
      </w:pPr>
      <w:r w:rsidRPr="000B4F60">
        <w:rPr>
          <w:rFonts w:ascii="宋体" w:hAnsi="宋体" w:hint="eastAsia"/>
          <w:b/>
          <w:bCs/>
          <w:kern w:val="0"/>
          <w:sz w:val="24"/>
          <w:szCs w:val="24"/>
        </w:rPr>
        <w:t>采购人对法律、行政法规规定的其他条件无其他特殊要求，投标人具有有效的营业执照或法人证书即可，可不提供其他证明材料。</w:t>
      </w:r>
    </w:p>
    <w:p w14:paraId="582A8717" w14:textId="2F0975FE" w:rsidR="004C3093" w:rsidRPr="000B4F60" w:rsidRDefault="00305764" w:rsidP="004C3093">
      <w:pPr>
        <w:pStyle w:val="aff7"/>
        <w:ind w:left="546" w:firstLineChars="0" w:firstLine="0"/>
        <w:rPr>
          <w:rFonts w:ascii="宋体" w:hAnsi="宋体"/>
          <w:b/>
          <w:color w:val="000000" w:themeColor="text1"/>
          <w:sz w:val="24"/>
          <w:szCs w:val="24"/>
        </w:rPr>
      </w:pPr>
      <w:r>
        <w:rPr>
          <w:rFonts w:ascii="宋体" w:hAnsi="宋体"/>
          <w:b/>
          <w:color w:val="000000" w:themeColor="text1"/>
          <w:kern w:val="0"/>
          <w:sz w:val="24"/>
          <w:szCs w:val="24"/>
        </w:rPr>
        <w:t>2.4.6.2</w:t>
      </w:r>
      <w:r w:rsidR="004C3093" w:rsidRPr="000B4F60">
        <w:rPr>
          <w:rFonts w:hint="eastAsia"/>
          <w:b/>
          <w:color w:val="000000" w:themeColor="text1"/>
          <w:sz w:val="24"/>
          <w:szCs w:val="24"/>
        </w:rPr>
        <w:t>服务、商务及其他要求响应部分：</w:t>
      </w:r>
    </w:p>
    <w:p w14:paraId="728D5684" w14:textId="77777777" w:rsidR="004C3093" w:rsidRPr="000B4F60" w:rsidRDefault="004C3093" w:rsidP="00960A2E">
      <w:pPr>
        <w:numPr>
          <w:ilvl w:val="0"/>
          <w:numId w:val="15"/>
        </w:numPr>
        <w:tabs>
          <w:tab w:val="left" w:pos="1134"/>
        </w:tabs>
        <w:spacing w:after="200"/>
        <w:ind w:left="0" w:firstLine="546"/>
        <w:rPr>
          <w:rFonts w:ascii="宋体" w:hAnsi="宋体"/>
          <w:b/>
          <w:color w:val="000000" w:themeColor="text1"/>
          <w:kern w:val="0"/>
          <w:sz w:val="24"/>
          <w:szCs w:val="24"/>
        </w:rPr>
      </w:pPr>
      <w:r w:rsidRPr="000B4F60">
        <w:rPr>
          <w:rFonts w:ascii="宋体" w:hAnsi="宋体" w:hint="eastAsia"/>
          <w:b/>
          <w:color w:val="000000" w:themeColor="text1"/>
          <w:kern w:val="0"/>
          <w:sz w:val="24"/>
          <w:szCs w:val="24"/>
        </w:rPr>
        <w:lastRenderedPageBreak/>
        <w:t>投标函；</w:t>
      </w:r>
    </w:p>
    <w:p w14:paraId="23EE5C57" w14:textId="6EF8421F" w:rsidR="004C3093" w:rsidRPr="00DC460C" w:rsidRDefault="004C3093" w:rsidP="00DC460C">
      <w:pPr>
        <w:numPr>
          <w:ilvl w:val="0"/>
          <w:numId w:val="15"/>
        </w:numPr>
        <w:tabs>
          <w:tab w:val="left" w:pos="1134"/>
        </w:tabs>
        <w:spacing w:after="200"/>
        <w:ind w:left="0" w:firstLine="546"/>
        <w:rPr>
          <w:rFonts w:ascii="宋体" w:hAnsi="宋体"/>
          <w:b/>
          <w:color w:val="000000" w:themeColor="text1"/>
          <w:kern w:val="0"/>
          <w:sz w:val="24"/>
          <w:szCs w:val="24"/>
        </w:rPr>
      </w:pPr>
      <w:r w:rsidRPr="00DC460C">
        <w:rPr>
          <w:rFonts w:ascii="宋体" w:hAnsi="宋体" w:hint="eastAsia"/>
          <w:b/>
          <w:color w:val="000000" w:themeColor="text1"/>
          <w:kern w:val="0"/>
          <w:sz w:val="24"/>
          <w:szCs w:val="24"/>
        </w:rPr>
        <w:t>法定代表人身份证明书；</w:t>
      </w:r>
    </w:p>
    <w:p w14:paraId="0A59421C" w14:textId="77777777" w:rsidR="004C3093" w:rsidRPr="000B4F60" w:rsidRDefault="004C3093" w:rsidP="00960A2E">
      <w:pPr>
        <w:numPr>
          <w:ilvl w:val="0"/>
          <w:numId w:val="15"/>
        </w:numPr>
        <w:tabs>
          <w:tab w:val="left" w:pos="1134"/>
        </w:tabs>
        <w:spacing w:after="200"/>
        <w:ind w:left="0" w:firstLine="546"/>
        <w:rPr>
          <w:rFonts w:ascii="宋体" w:hAnsi="宋体"/>
          <w:b/>
          <w:color w:val="000000" w:themeColor="text1"/>
          <w:kern w:val="0"/>
          <w:sz w:val="24"/>
          <w:szCs w:val="24"/>
        </w:rPr>
      </w:pPr>
      <w:r w:rsidRPr="000B4F60">
        <w:rPr>
          <w:rFonts w:ascii="宋体" w:hAnsi="宋体" w:hint="eastAsia"/>
          <w:b/>
          <w:color w:val="000000" w:themeColor="text1"/>
          <w:kern w:val="0"/>
          <w:sz w:val="24"/>
          <w:szCs w:val="24"/>
        </w:rPr>
        <w:t>投标人基本情况表；</w:t>
      </w:r>
    </w:p>
    <w:p w14:paraId="1D49F11C" w14:textId="77777777" w:rsidR="004C3093" w:rsidRPr="000B4F60" w:rsidRDefault="004C3093" w:rsidP="00960A2E">
      <w:pPr>
        <w:numPr>
          <w:ilvl w:val="0"/>
          <w:numId w:val="15"/>
        </w:numPr>
        <w:tabs>
          <w:tab w:val="left" w:pos="1134"/>
          <w:tab w:val="left" w:pos="1418"/>
        </w:tabs>
        <w:spacing w:after="200"/>
        <w:ind w:left="0" w:firstLine="546"/>
        <w:rPr>
          <w:rFonts w:ascii="宋体" w:hAnsi="宋体"/>
          <w:b/>
          <w:color w:val="000000" w:themeColor="text1"/>
          <w:kern w:val="0"/>
          <w:sz w:val="24"/>
          <w:szCs w:val="24"/>
        </w:rPr>
      </w:pPr>
      <w:r w:rsidRPr="000B4F60">
        <w:rPr>
          <w:rFonts w:ascii="宋体" w:hAnsi="宋体" w:hint="eastAsia"/>
          <w:b/>
          <w:color w:val="000000" w:themeColor="text1"/>
          <w:kern w:val="0"/>
          <w:sz w:val="24"/>
          <w:szCs w:val="24"/>
        </w:rPr>
        <w:t>服务方案及服务承诺；</w:t>
      </w:r>
    </w:p>
    <w:p w14:paraId="38B376D8" w14:textId="4C3A7C8E" w:rsidR="004C3093" w:rsidRDefault="004C3093" w:rsidP="00960A2E">
      <w:pPr>
        <w:numPr>
          <w:ilvl w:val="0"/>
          <w:numId w:val="15"/>
        </w:numPr>
        <w:tabs>
          <w:tab w:val="left" w:pos="1134"/>
          <w:tab w:val="left" w:pos="1418"/>
        </w:tabs>
        <w:spacing w:after="200"/>
        <w:ind w:left="0" w:firstLine="546"/>
        <w:rPr>
          <w:rFonts w:ascii="宋体" w:hAnsi="宋体"/>
          <w:b/>
          <w:color w:val="000000" w:themeColor="text1"/>
          <w:kern w:val="0"/>
          <w:sz w:val="24"/>
          <w:szCs w:val="24"/>
        </w:rPr>
      </w:pPr>
      <w:r w:rsidRPr="000B4F60">
        <w:rPr>
          <w:rFonts w:ascii="宋体" w:hAnsi="宋体" w:hint="eastAsia"/>
          <w:b/>
          <w:color w:val="000000" w:themeColor="text1"/>
          <w:kern w:val="0"/>
          <w:sz w:val="24"/>
          <w:szCs w:val="24"/>
        </w:rPr>
        <w:t>承诺函。</w:t>
      </w:r>
    </w:p>
    <w:p w14:paraId="370842C3" w14:textId="609B5A0F" w:rsidR="00DC460C" w:rsidRPr="00DC460C" w:rsidRDefault="00DC460C" w:rsidP="00DC460C">
      <w:pPr>
        <w:keepNext/>
        <w:keepLines/>
        <w:spacing w:before="120" w:after="120" w:line="360" w:lineRule="auto"/>
        <w:jc w:val="left"/>
        <w:outlineLvl w:val="3"/>
        <w:rPr>
          <w:rFonts w:ascii="Arial" w:hAnsi="Arial"/>
          <w:b/>
          <w:bCs/>
          <w:kern w:val="0"/>
          <w:sz w:val="24"/>
          <w:szCs w:val="24"/>
        </w:rPr>
      </w:pPr>
      <w:r w:rsidRPr="00DC460C">
        <w:rPr>
          <w:rFonts w:ascii="Arial" w:hAnsi="Arial" w:hint="eastAsia"/>
          <w:b/>
          <w:bCs/>
          <w:kern w:val="0"/>
          <w:sz w:val="24"/>
          <w:szCs w:val="24"/>
        </w:rPr>
        <w:t>2.4.6.3</w:t>
      </w:r>
      <w:r w:rsidRPr="00DC460C">
        <w:rPr>
          <w:rFonts w:ascii="Arial" w:hAnsi="Arial" w:hint="eastAsia"/>
          <w:b/>
          <w:bCs/>
          <w:kern w:val="0"/>
          <w:sz w:val="24"/>
          <w:szCs w:val="24"/>
        </w:rPr>
        <w:t>报价要求响应文件</w:t>
      </w:r>
    </w:p>
    <w:p w14:paraId="52F6002A" w14:textId="4133B777" w:rsidR="00DC460C" w:rsidRPr="00DC460C" w:rsidRDefault="00DC460C" w:rsidP="00DC460C">
      <w:pPr>
        <w:numPr>
          <w:ilvl w:val="0"/>
          <w:numId w:val="50"/>
        </w:numPr>
        <w:tabs>
          <w:tab w:val="left" w:pos="1134"/>
        </w:tabs>
        <w:spacing w:line="360" w:lineRule="auto"/>
        <w:ind w:left="0" w:firstLine="567"/>
        <w:jc w:val="left"/>
        <w:rPr>
          <w:rFonts w:ascii="宋体" w:hAnsi="宋体"/>
          <w:b/>
          <w:sz w:val="24"/>
          <w:szCs w:val="24"/>
        </w:rPr>
      </w:pPr>
      <w:r>
        <w:rPr>
          <w:rFonts w:ascii="宋体" w:hAnsi="宋体" w:hint="eastAsia"/>
          <w:b/>
          <w:sz w:val="24"/>
          <w:szCs w:val="24"/>
        </w:rPr>
        <w:t>开标一览表</w:t>
      </w:r>
      <w:r w:rsidR="008F7AC2">
        <w:rPr>
          <w:rFonts w:ascii="宋体" w:hAnsi="宋体" w:hint="eastAsia"/>
          <w:b/>
          <w:sz w:val="24"/>
          <w:szCs w:val="24"/>
        </w:rPr>
        <w:t>；</w:t>
      </w:r>
    </w:p>
    <w:p w14:paraId="7AC932E4" w14:textId="773C511C" w:rsidR="00DC460C" w:rsidRPr="00DC460C" w:rsidRDefault="00DC460C" w:rsidP="00DC460C">
      <w:pPr>
        <w:numPr>
          <w:ilvl w:val="0"/>
          <w:numId w:val="50"/>
        </w:numPr>
        <w:tabs>
          <w:tab w:val="left" w:pos="1134"/>
        </w:tabs>
        <w:spacing w:line="360" w:lineRule="auto"/>
        <w:ind w:left="0" w:firstLine="567"/>
        <w:jc w:val="left"/>
        <w:rPr>
          <w:rFonts w:ascii="宋体" w:hAnsi="宋体"/>
          <w:b/>
          <w:sz w:val="24"/>
          <w:szCs w:val="24"/>
        </w:rPr>
      </w:pPr>
      <w:r>
        <w:rPr>
          <w:rFonts w:ascii="宋体" w:hAnsi="宋体" w:hint="eastAsia"/>
          <w:b/>
          <w:sz w:val="24"/>
          <w:szCs w:val="24"/>
        </w:rPr>
        <w:t>分项报价明细表</w:t>
      </w:r>
      <w:r w:rsidR="008F7AC2">
        <w:rPr>
          <w:rFonts w:ascii="宋体" w:hAnsi="宋体" w:hint="eastAsia"/>
          <w:b/>
          <w:sz w:val="24"/>
          <w:szCs w:val="24"/>
        </w:rPr>
        <w:t>。</w:t>
      </w:r>
    </w:p>
    <w:p w14:paraId="57E314BC" w14:textId="77777777" w:rsidR="004C3093" w:rsidRPr="000B4F60" w:rsidRDefault="004C3093" w:rsidP="004C3093">
      <w:pPr>
        <w:pStyle w:val="3"/>
        <w:numPr>
          <w:ilvl w:val="2"/>
          <w:numId w:val="2"/>
        </w:numPr>
        <w:spacing w:after="200" w:line="240" w:lineRule="auto"/>
        <w:ind w:left="0" w:firstLine="0"/>
        <w:rPr>
          <w:color w:val="000000" w:themeColor="text1"/>
          <w:sz w:val="24"/>
          <w:szCs w:val="24"/>
        </w:rPr>
      </w:pPr>
      <w:bookmarkStart w:id="76" w:name="_Toc316292020"/>
      <w:bookmarkStart w:id="77" w:name="_Toc316292019"/>
      <w:bookmarkStart w:id="78" w:name="_Toc316291396"/>
      <w:bookmarkStart w:id="79" w:name="_Toc316291395"/>
      <w:bookmarkStart w:id="80" w:name="_Toc183582218"/>
      <w:bookmarkStart w:id="81" w:name="_Toc217446049"/>
      <w:bookmarkStart w:id="82" w:name="_Toc183682355"/>
      <w:bookmarkEnd w:id="76"/>
      <w:bookmarkEnd w:id="77"/>
      <w:bookmarkEnd w:id="78"/>
      <w:bookmarkEnd w:id="79"/>
      <w:r w:rsidRPr="000B4F60">
        <w:rPr>
          <w:rFonts w:hint="eastAsia"/>
          <w:color w:val="000000" w:themeColor="text1"/>
          <w:sz w:val="24"/>
          <w:szCs w:val="24"/>
        </w:rPr>
        <w:t>投标文件格式</w:t>
      </w:r>
      <w:bookmarkEnd w:id="80"/>
      <w:bookmarkEnd w:id="81"/>
      <w:bookmarkEnd w:id="82"/>
      <w:r w:rsidRPr="000B4F60">
        <w:rPr>
          <w:rFonts w:hint="eastAsia"/>
          <w:color w:val="000000" w:themeColor="text1"/>
          <w:sz w:val="24"/>
          <w:szCs w:val="24"/>
        </w:rPr>
        <w:tab/>
      </w:r>
    </w:p>
    <w:p w14:paraId="3D9F4916" w14:textId="77777777" w:rsidR="004C3093" w:rsidRPr="000B4F60" w:rsidRDefault="004C3093" w:rsidP="00960A2E">
      <w:pPr>
        <w:numPr>
          <w:ilvl w:val="0"/>
          <w:numId w:val="16"/>
        </w:numPr>
        <w:tabs>
          <w:tab w:val="left" w:pos="1134"/>
        </w:tabs>
        <w:spacing w:after="200"/>
        <w:ind w:left="0" w:firstLine="567"/>
        <w:rPr>
          <w:rFonts w:ascii="宋体" w:hAnsi="宋体"/>
          <w:color w:val="000000" w:themeColor="text1"/>
          <w:sz w:val="24"/>
          <w:szCs w:val="24"/>
        </w:rPr>
      </w:pPr>
      <w:r w:rsidRPr="000B4F60">
        <w:rPr>
          <w:rFonts w:ascii="宋体" w:hAnsi="宋体" w:hint="eastAsia"/>
          <w:color w:val="000000" w:themeColor="text1"/>
          <w:sz w:val="24"/>
          <w:szCs w:val="24"/>
        </w:rPr>
        <w:t>投标人应按照招标文件第3章中提供的“投标文件格式”填写相关内容。</w:t>
      </w:r>
    </w:p>
    <w:p w14:paraId="22C3B433" w14:textId="77777777" w:rsidR="004C3093" w:rsidRPr="000B4F60" w:rsidRDefault="004C3093" w:rsidP="00960A2E">
      <w:pPr>
        <w:numPr>
          <w:ilvl w:val="0"/>
          <w:numId w:val="16"/>
        </w:numPr>
        <w:tabs>
          <w:tab w:val="left" w:pos="1134"/>
        </w:tabs>
        <w:spacing w:after="200"/>
        <w:ind w:left="0" w:firstLine="567"/>
        <w:rPr>
          <w:rFonts w:ascii="宋体" w:hAnsi="宋体"/>
          <w:color w:val="000000" w:themeColor="text1"/>
          <w:sz w:val="24"/>
          <w:szCs w:val="24"/>
        </w:rPr>
      </w:pPr>
      <w:r w:rsidRPr="000B4F60">
        <w:rPr>
          <w:rFonts w:ascii="宋体" w:hAnsi="宋体" w:hint="eastAsia"/>
          <w:color w:val="000000" w:themeColor="text1"/>
          <w:sz w:val="24"/>
          <w:szCs w:val="24"/>
        </w:rPr>
        <w:t>对于没有格式要求的投标文件由投标人自行编写。</w:t>
      </w:r>
    </w:p>
    <w:p w14:paraId="48E4CEE3" w14:textId="77777777" w:rsidR="004C3093" w:rsidRPr="000B4F60" w:rsidRDefault="004C3093" w:rsidP="004C3093">
      <w:pPr>
        <w:pStyle w:val="3"/>
        <w:numPr>
          <w:ilvl w:val="2"/>
          <w:numId w:val="2"/>
        </w:numPr>
        <w:spacing w:after="200" w:line="240" w:lineRule="auto"/>
        <w:ind w:left="0" w:firstLine="0"/>
        <w:rPr>
          <w:color w:val="000000" w:themeColor="text1"/>
          <w:sz w:val="24"/>
          <w:szCs w:val="24"/>
        </w:rPr>
      </w:pPr>
      <w:bookmarkStart w:id="83" w:name="_Toc183582223"/>
      <w:bookmarkStart w:id="84" w:name="_Toc183682360"/>
      <w:bookmarkStart w:id="85" w:name="_Toc217446050"/>
      <w:r w:rsidRPr="000B4F60">
        <w:rPr>
          <w:rFonts w:hint="eastAsia"/>
          <w:color w:val="000000" w:themeColor="text1"/>
          <w:sz w:val="24"/>
          <w:szCs w:val="24"/>
        </w:rPr>
        <w:t>投标报价</w:t>
      </w:r>
    </w:p>
    <w:p w14:paraId="0C4C8B67" w14:textId="77777777" w:rsidR="005816DE" w:rsidRPr="000B4F60" w:rsidRDefault="005816DE" w:rsidP="00960A2E">
      <w:pPr>
        <w:numPr>
          <w:ilvl w:val="0"/>
          <w:numId w:val="17"/>
        </w:numPr>
        <w:tabs>
          <w:tab w:val="left" w:pos="1134"/>
        </w:tabs>
        <w:spacing w:line="360" w:lineRule="auto"/>
        <w:ind w:left="0" w:firstLine="560"/>
        <w:rPr>
          <w:rFonts w:ascii="宋体" w:hAnsi="宋体"/>
          <w:color w:val="000000" w:themeColor="text1"/>
          <w:sz w:val="24"/>
          <w:szCs w:val="24"/>
        </w:rPr>
      </w:pPr>
      <w:r w:rsidRPr="000B4F60">
        <w:rPr>
          <w:rFonts w:ascii="宋体" w:hAnsi="宋体" w:hint="eastAsia"/>
          <w:color w:val="000000" w:themeColor="text1"/>
          <w:sz w:val="24"/>
          <w:szCs w:val="24"/>
        </w:rPr>
        <w:t>投标人的报价是投标人响应招标项目要求的全部工作内容的价格体现，包括投标人完成本项目所需的一切费用。</w:t>
      </w:r>
    </w:p>
    <w:p w14:paraId="6F8C9920" w14:textId="77777777" w:rsidR="005816DE" w:rsidRPr="000B4F60" w:rsidRDefault="005816DE" w:rsidP="00960A2E">
      <w:pPr>
        <w:numPr>
          <w:ilvl w:val="0"/>
          <w:numId w:val="17"/>
        </w:numPr>
        <w:tabs>
          <w:tab w:val="left" w:pos="1134"/>
        </w:tabs>
        <w:spacing w:line="360" w:lineRule="auto"/>
        <w:ind w:left="0" w:firstLine="560"/>
        <w:rPr>
          <w:rFonts w:ascii="宋体" w:hAnsi="宋体"/>
          <w:color w:val="000000" w:themeColor="text1"/>
          <w:sz w:val="24"/>
          <w:szCs w:val="24"/>
        </w:rPr>
      </w:pPr>
      <w:r w:rsidRPr="000B4F60">
        <w:rPr>
          <w:rFonts w:ascii="宋体" w:hAnsi="宋体" w:hint="eastAsia"/>
          <w:color w:val="000000" w:themeColor="text1"/>
          <w:sz w:val="24"/>
          <w:szCs w:val="24"/>
        </w:rPr>
        <w:t>投标人每种货物及服务内容只允许有一个报价，并且在合同履行过程中是固定不变的，任何有选择或可调整的报价将不予接受，并按无效投标处理。</w:t>
      </w:r>
    </w:p>
    <w:p w14:paraId="7FDB4EFE" w14:textId="77777777" w:rsidR="005816DE" w:rsidRPr="000B4F60" w:rsidRDefault="005816DE" w:rsidP="005816DE">
      <w:pPr>
        <w:tabs>
          <w:tab w:val="left" w:pos="1134"/>
        </w:tabs>
        <w:spacing w:line="360" w:lineRule="auto"/>
        <w:ind w:firstLineChars="202" w:firstLine="485"/>
        <w:rPr>
          <w:rFonts w:ascii="宋体" w:hAnsi="宋体"/>
          <w:color w:val="000000" w:themeColor="text1"/>
          <w:sz w:val="24"/>
          <w:szCs w:val="24"/>
        </w:rPr>
      </w:pPr>
      <w:r w:rsidRPr="000B4F60">
        <w:rPr>
          <w:rFonts w:ascii="宋体" w:hAnsi="宋体" w:hint="eastAsia"/>
          <w:color w:val="000000" w:themeColor="text1"/>
          <w:sz w:val="24"/>
          <w:szCs w:val="24"/>
        </w:rPr>
        <w:t>三、投标文件报价出现前后不一致的，按照下列规定修正：（1）大写金额和小写金额不一致的，以大写金额为准，但大写金额出现文字错误，导致金额无法判断的除外；（</w:t>
      </w:r>
      <w:r w:rsidRPr="000B4F60">
        <w:rPr>
          <w:rFonts w:ascii="宋体" w:hAnsi="宋体"/>
          <w:color w:val="000000" w:themeColor="text1"/>
          <w:sz w:val="24"/>
          <w:szCs w:val="24"/>
        </w:rPr>
        <w:t>2</w:t>
      </w:r>
      <w:r w:rsidRPr="000B4F60">
        <w:rPr>
          <w:rFonts w:ascii="宋体" w:hAnsi="宋体" w:hint="eastAsia"/>
          <w:color w:val="000000" w:themeColor="text1"/>
          <w:sz w:val="24"/>
          <w:szCs w:val="24"/>
        </w:rPr>
        <w:t>）单价金额小数点或者百分比有明显错位的，应以总价为准，并修改单价；（</w:t>
      </w:r>
      <w:r w:rsidRPr="000B4F60">
        <w:rPr>
          <w:rFonts w:ascii="宋体" w:hAnsi="宋体"/>
          <w:color w:val="000000" w:themeColor="text1"/>
          <w:sz w:val="24"/>
          <w:szCs w:val="24"/>
        </w:rPr>
        <w:t>3</w:t>
      </w:r>
      <w:r w:rsidRPr="000B4F60">
        <w:rPr>
          <w:rFonts w:ascii="宋体" w:hAnsi="宋体" w:hint="eastAsia"/>
          <w:color w:val="000000" w:themeColor="text1"/>
          <w:sz w:val="24"/>
          <w:szCs w:val="24"/>
        </w:rPr>
        <w:t>）总价金额与按单价汇总金额不一致的，以单价金额计算结果为准。</w:t>
      </w:r>
    </w:p>
    <w:p w14:paraId="1B72558B" w14:textId="77777777" w:rsidR="005816DE" w:rsidRPr="000B4F60" w:rsidRDefault="005816DE" w:rsidP="005816DE">
      <w:pPr>
        <w:tabs>
          <w:tab w:val="left" w:pos="1134"/>
        </w:tabs>
        <w:spacing w:line="360" w:lineRule="auto"/>
        <w:ind w:firstLineChars="202" w:firstLine="485"/>
        <w:rPr>
          <w:rFonts w:ascii="宋体" w:hAnsi="宋体"/>
          <w:color w:val="000000" w:themeColor="text1"/>
          <w:sz w:val="24"/>
          <w:szCs w:val="24"/>
        </w:rPr>
      </w:pPr>
      <w:r w:rsidRPr="000B4F60">
        <w:rPr>
          <w:rFonts w:cs="Arial" w:hint="eastAsia"/>
          <w:color w:val="000000" w:themeColor="text1"/>
          <w:sz w:val="24"/>
          <w:szCs w:val="24"/>
        </w:rPr>
        <w:t>同时出现两种以上不一致的，按照前款规定的顺序修正。修正后的报价经投标人以书面形式通过政府采购云平台进行确认，并加盖投标人（法定名称）电子签章，投标人逾时确认的，其投标无效。</w:t>
      </w:r>
      <w:r w:rsidRPr="000B4F60">
        <w:rPr>
          <w:rFonts w:ascii="宋体" w:hAnsi="宋体" w:hint="eastAsia"/>
          <w:color w:val="000000" w:themeColor="text1"/>
          <w:sz w:val="24"/>
          <w:szCs w:val="24"/>
        </w:rPr>
        <w:t>如因断电、断网、系统故障或其他不可抗力等因素</w:t>
      </w:r>
      <w:r w:rsidRPr="000B4F60">
        <w:rPr>
          <w:rFonts w:cs="Arial" w:hint="eastAsia"/>
          <w:color w:val="000000" w:themeColor="text1"/>
          <w:sz w:val="24"/>
          <w:szCs w:val="24"/>
        </w:rPr>
        <w:t>，导致系统无法使用的，由投标人按评标委员会的要求进行澄清或者说明。</w:t>
      </w:r>
    </w:p>
    <w:p w14:paraId="21869A5B" w14:textId="77777777" w:rsidR="004C3093" w:rsidRPr="000B4F60" w:rsidRDefault="004C3093" w:rsidP="004C3093">
      <w:pPr>
        <w:pStyle w:val="3"/>
        <w:numPr>
          <w:ilvl w:val="2"/>
          <w:numId w:val="2"/>
        </w:numPr>
        <w:spacing w:after="200" w:line="240" w:lineRule="auto"/>
        <w:ind w:left="0" w:firstLine="0"/>
        <w:rPr>
          <w:color w:val="000000" w:themeColor="text1"/>
          <w:sz w:val="24"/>
          <w:szCs w:val="24"/>
        </w:rPr>
      </w:pPr>
      <w:r w:rsidRPr="000B4F60">
        <w:rPr>
          <w:rFonts w:hint="eastAsia"/>
          <w:color w:val="000000" w:themeColor="text1"/>
          <w:sz w:val="24"/>
          <w:szCs w:val="24"/>
        </w:rPr>
        <w:lastRenderedPageBreak/>
        <w:t>投标保证金</w:t>
      </w:r>
      <w:bookmarkEnd w:id="83"/>
      <w:bookmarkEnd w:id="84"/>
      <w:bookmarkEnd w:id="85"/>
    </w:p>
    <w:p w14:paraId="43DC5B44" w14:textId="77777777" w:rsidR="004C3093" w:rsidRPr="000B4F60" w:rsidRDefault="004C3093" w:rsidP="000F0BF5">
      <w:pPr>
        <w:ind w:firstLineChars="200" w:firstLine="480"/>
        <w:rPr>
          <w:rFonts w:ascii="宋体" w:hAnsi="宋体"/>
          <w:color w:val="000000" w:themeColor="text1"/>
          <w:sz w:val="24"/>
          <w:szCs w:val="24"/>
        </w:rPr>
      </w:pPr>
      <w:r w:rsidRPr="000B4F60">
        <w:rPr>
          <w:rFonts w:ascii="宋体" w:hAnsi="宋体" w:hint="eastAsia"/>
          <w:color w:val="000000" w:themeColor="text1"/>
          <w:sz w:val="24"/>
          <w:szCs w:val="24"/>
        </w:rPr>
        <w:t>本项目不收取投标保证金。</w:t>
      </w:r>
    </w:p>
    <w:p w14:paraId="77A6211B" w14:textId="77777777" w:rsidR="004C3093" w:rsidRPr="000B4F60" w:rsidRDefault="004C3093" w:rsidP="004C3093">
      <w:pPr>
        <w:pStyle w:val="3"/>
        <w:numPr>
          <w:ilvl w:val="2"/>
          <w:numId w:val="2"/>
        </w:numPr>
        <w:tabs>
          <w:tab w:val="left" w:pos="851"/>
        </w:tabs>
        <w:spacing w:after="200" w:line="240" w:lineRule="auto"/>
        <w:ind w:left="0" w:firstLine="0"/>
        <w:rPr>
          <w:color w:val="000000" w:themeColor="text1"/>
          <w:sz w:val="24"/>
          <w:szCs w:val="24"/>
        </w:rPr>
      </w:pPr>
      <w:bookmarkStart w:id="86" w:name="_Toc316292024"/>
      <w:bookmarkStart w:id="87" w:name="_Toc316291400"/>
      <w:bookmarkStart w:id="88" w:name="_Toc183582224"/>
      <w:bookmarkStart w:id="89" w:name="_Toc183682361"/>
      <w:bookmarkStart w:id="90" w:name="_Toc217446051"/>
      <w:bookmarkEnd w:id="86"/>
      <w:bookmarkEnd w:id="87"/>
      <w:r w:rsidRPr="000B4F60">
        <w:rPr>
          <w:rFonts w:hint="eastAsia"/>
          <w:color w:val="000000" w:themeColor="text1"/>
          <w:sz w:val="24"/>
          <w:szCs w:val="24"/>
        </w:rPr>
        <w:t>投标有效期</w:t>
      </w:r>
      <w:bookmarkEnd w:id="88"/>
      <w:bookmarkEnd w:id="89"/>
      <w:bookmarkEnd w:id="90"/>
    </w:p>
    <w:p w14:paraId="3B510E1B" w14:textId="03E04216" w:rsidR="004C3093" w:rsidRPr="000B4F60" w:rsidRDefault="00BD6746" w:rsidP="00960A2E">
      <w:pPr>
        <w:numPr>
          <w:ilvl w:val="0"/>
          <w:numId w:val="18"/>
        </w:numPr>
        <w:tabs>
          <w:tab w:val="left" w:pos="1134"/>
        </w:tabs>
        <w:spacing w:after="200"/>
        <w:ind w:left="0" w:firstLine="567"/>
        <w:rPr>
          <w:rFonts w:ascii="宋体" w:hAnsi="宋体"/>
          <w:color w:val="000000" w:themeColor="text1"/>
          <w:sz w:val="24"/>
          <w:szCs w:val="24"/>
        </w:rPr>
      </w:pPr>
      <w:r w:rsidRPr="000B4F60">
        <w:rPr>
          <w:rFonts w:ascii="宋体" w:hAnsi="宋体" w:hint="eastAsia"/>
          <w:color w:val="000000" w:themeColor="text1"/>
          <w:sz w:val="24"/>
          <w:szCs w:val="24"/>
        </w:rPr>
        <w:t>投标有效期为</w:t>
      </w:r>
      <w:r w:rsidRPr="000B4F60">
        <w:rPr>
          <w:rFonts w:ascii="Helvetica" w:hAnsi="Helvetica" w:cs="Helvetica" w:hint="eastAsia"/>
          <w:color w:val="000000" w:themeColor="text1"/>
          <w:sz w:val="24"/>
          <w:szCs w:val="24"/>
        </w:rPr>
        <w:t>提交投标文件的截止之日起</w:t>
      </w:r>
      <w:r w:rsidRPr="000B4F60">
        <w:rPr>
          <w:rFonts w:ascii="宋体" w:hAnsi="宋体" w:hint="eastAsia"/>
          <w:color w:val="000000" w:themeColor="text1"/>
          <w:sz w:val="24"/>
          <w:szCs w:val="24"/>
          <w:u w:val="single"/>
        </w:rPr>
        <w:t>120</w:t>
      </w:r>
      <w:r w:rsidRPr="000B4F60">
        <w:rPr>
          <w:rFonts w:ascii="宋体" w:hAnsi="宋体" w:hint="eastAsia"/>
          <w:color w:val="000000" w:themeColor="text1"/>
          <w:sz w:val="24"/>
          <w:szCs w:val="24"/>
        </w:rPr>
        <w:t>天。</w:t>
      </w:r>
      <w:r w:rsidR="004C3093" w:rsidRPr="000B4F60">
        <w:rPr>
          <w:rFonts w:ascii="宋体" w:hAnsi="宋体" w:hint="eastAsia"/>
          <w:color w:val="000000" w:themeColor="text1"/>
          <w:sz w:val="24"/>
          <w:szCs w:val="24"/>
        </w:rPr>
        <w:t>投标有效期短于此规定期限的或不作响应的，则其投标文件将按无效投标文件处理。</w:t>
      </w:r>
    </w:p>
    <w:p w14:paraId="2F97010B" w14:textId="77777777" w:rsidR="004C3093" w:rsidRPr="000B4F60" w:rsidRDefault="004C3093" w:rsidP="00960A2E">
      <w:pPr>
        <w:numPr>
          <w:ilvl w:val="0"/>
          <w:numId w:val="18"/>
        </w:numPr>
        <w:tabs>
          <w:tab w:val="left" w:pos="1134"/>
        </w:tabs>
        <w:spacing w:after="200"/>
        <w:ind w:left="0" w:firstLine="567"/>
        <w:rPr>
          <w:rFonts w:ascii="宋体" w:hAnsi="宋体"/>
          <w:color w:val="000000" w:themeColor="text1"/>
          <w:sz w:val="24"/>
          <w:szCs w:val="24"/>
        </w:rPr>
      </w:pPr>
      <w:bookmarkStart w:id="91" w:name="_Toc183582225"/>
      <w:bookmarkStart w:id="92" w:name="_Toc217446052"/>
      <w:bookmarkStart w:id="93" w:name="_Toc183682362"/>
      <w:r w:rsidRPr="000B4F60">
        <w:rPr>
          <w:rFonts w:ascii="宋体" w:hAnsi="宋体" w:hint="eastAsia"/>
          <w:color w:val="000000" w:themeColor="text1"/>
          <w:sz w:val="24"/>
          <w:szCs w:val="24"/>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14:paraId="5314DABF" w14:textId="04F33A17" w:rsidR="00AA3745" w:rsidRPr="000B4F60" w:rsidRDefault="004C3093" w:rsidP="00AA3745">
      <w:pPr>
        <w:pStyle w:val="3"/>
        <w:numPr>
          <w:ilvl w:val="2"/>
          <w:numId w:val="2"/>
        </w:numPr>
        <w:tabs>
          <w:tab w:val="left" w:pos="851"/>
        </w:tabs>
        <w:spacing w:after="200" w:line="240" w:lineRule="auto"/>
        <w:ind w:left="0" w:firstLine="0"/>
        <w:rPr>
          <w:color w:val="000000" w:themeColor="text1"/>
          <w:sz w:val="24"/>
          <w:szCs w:val="24"/>
        </w:rPr>
      </w:pPr>
      <w:r w:rsidRPr="000B4F60">
        <w:rPr>
          <w:rFonts w:hint="eastAsia"/>
          <w:color w:val="000000" w:themeColor="text1"/>
          <w:sz w:val="24"/>
          <w:szCs w:val="24"/>
        </w:rPr>
        <w:t>投标文件的制作和签章、加密</w:t>
      </w:r>
      <w:bookmarkStart w:id="94" w:name="_Toc316475579"/>
      <w:bookmarkStart w:id="95" w:name="_Toc316475581"/>
      <w:bookmarkStart w:id="96" w:name="_Toc316475583"/>
      <w:bookmarkStart w:id="97" w:name="_Toc316475578"/>
      <w:bookmarkStart w:id="98" w:name="_Toc316475580"/>
      <w:bookmarkStart w:id="99" w:name="_Toc316475577"/>
      <w:bookmarkStart w:id="100" w:name="_Toc316475582"/>
      <w:bookmarkStart w:id="101" w:name="_Toc183682364"/>
      <w:bookmarkStart w:id="102" w:name="_Toc183582227"/>
      <w:bookmarkStart w:id="103" w:name="_Toc217446054"/>
      <w:bookmarkEnd w:id="91"/>
      <w:bookmarkEnd w:id="92"/>
      <w:bookmarkEnd w:id="93"/>
      <w:bookmarkEnd w:id="94"/>
      <w:bookmarkEnd w:id="95"/>
      <w:bookmarkEnd w:id="96"/>
      <w:bookmarkEnd w:id="97"/>
      <w:bookmarkEnd w:id="98"/>
      <w:bookmarkEnd w:id="99"/>
      <w:bookmarkEnd w:id="100"/>
    </w:p>
    <w:p w14:paraId="0386259F" w14:textId="77777777" w:rsidR="00AA3745" w:rsidRPr="000B4F60" w:rsidRDefault="00AA3745" w:rsidP="00AA3745">
      <w:pPr>
        <w:spacing w:line="360" w:lineRule="auto"/>
        <w:ind w:firstLineChars="200" w:firstLine="480"/>
        <w:rPr>
          <w:rFonts w:ascii="宋体" w:hAnsi="宋体"/>
          <w:color w:val="000000" w:themeColor="text1"/>
          <w:sz w:val="24"/>
          <w:szCs w:val="24"/>
        </w:rPr>
      </w:pPr>
      <w:r w:rsidRPr="000B4F60">
        <w:rPr>
          <w:rFonts w:ascii="宋体" w:hAnsi="宋体" w:hint="eastAsia"/>
          <w:color w:val="000000" w:themeColor="text1"/>
          <w:sz w:val="24"/>
          <w:szCs w:val="24"/>
        </w:rPr>
        <w:t>一、投标文件应根据招标文件的要求进行制作。（说明：1、招标文件中要求提供复印件证明材料的，包含提供原件的影印件或复印件。2、要求提供复印件的证明材料须清晰可辨。）</w:t>
      </w:r>
    </w:p>
    <w:p w14:paraId="4C5DF41E" w14:textId="77777777" w:rsidR="00AA3745" w:rsidRPr="000B4F60" w:rsidRDefault="00AA3745" w:rsidP="00AA3745">
      <w:pPr>
        <w:spacing w:line="360" w:lineRule="auto"/>
        <w:ind w:firstLineChars="200" w:firstLine="480"/>
        <w:rPr>
          <w:rFonts w:ascii="宋体" w:hAnsi="宋体"/>
          <w:color w:val="000000" w:themeColor="text1"/>
          <w:sz w:val="24"/>
          <w:szCs w:val="24"/>
        </w:rPr>
      </w:pPr>
      <w:r w:rsidRPr="000B4F60">
        <w:rPr>
          <w:rFonts w:ascii="宋体" w:hAnsi="宋体" w:hint="eastAsia"/>
          <w:color w:val="000000" w:themeColor="text1"/>
          <w:sz w:val="24"/>
          <w:szCs w:val="24"/>
        </w:rPr>
        <w:t>二、投标文件制作详情：</w:t>
      </w:r>
    </w:p>
    <w:p w14:paraId="4B6AF4F2" w14:textId="77777777" w:rsidR="00AA3745" w:rsidRPr="000B4F60" w:rsidRDefault="00AA3745" w:rsidP="00AA3745">
      <w:pPr>
        <w:spacing w:line="360" w:lineRule="auto"/>
        <w:ind w:firstLineChars="200" w:firstLine="480"/>
        <w:rPr>
          <w:rFonts w:ascii="宋体" w:hAnsi="宋体"/>
          <w:color w:val="000000" w:themeColor="text1"/>
          <w:sz w:val="24"/>
          <w:szCs w:val="24"/>
        </w:rPr>
      </w:pPr>
      <w:r w:rsidRPr="000B4F60">
        <w:rPr>
          <w:rFonts w:ascii="宋体" w:hAnsi="宋体" w:hint="eastAsia"/>
          <w:color w:val="000000" w:themeColor="text1"/>
          <w:sz w:val="24"/>
          <w:szCs w:val="24"/>
        </w:rPr>
        <w:t>1、本项目实行电子投标。投标人应先安装“政</w:t>
      </w:r>
      <w:proofErr w:type="gramStart"/>
      <w:r w:rsidRPr="000B4F60">
        <w:rPr>
          <w:rFonts w:ascii="宋体" w:hAnsi="宋体" w:hint="eastAsia"/>
          <w:color w:val="000000" w:themeColor="text1"/>
          <w:sz w:val="24"/>
          <w:szCs w:val="24"/>
        </w:rPr>
        <w:t>采云</w:t>
      </w:r>
      <w:proofErr w:type="gramEnd"/>
      <w:r w:rsidRPr="000B4F60">
        <w:rPr>
          <w:rFonts w:ascii="宋体" w:hAnsi="宋体" w:hint="eastAsia"/>
          <w:color w:val="000000" w:themeColor="text1"/>
          <w:sz w:val="24"/>
          <w:szCs w:val="24"/>
        </w:rPr>
        <w:t>投标客户端”（下载地址1：前往成都市公共资源交易服务中心门户网站</w:t>
      </w:r>
      <w:proofErr w:type="gramStart"/>
      <w:r w:rsidRPr="000B4F60">
        <w:rPr>
          <w:rFonts w:ascii="宋体" w:hAnsi="宋体" w:hint="eastAsia"/>
          <w:color w:val="000000" w:themeColor="text1"/>
          <w:sz w:val="24"/>
          <w:szCs w:val="24"/>
        </w:rPr>
        <w:t>—业务</w:t>
      </w:r>
      <w:proofErr w:type="gramEnd"/>
      <w:r w:rsidRPr="000B4F60">
        <w:rPr>
          <w:rFonts w:ascii="宋体" w:hAnsi="宋体" w:hint="eastAsia"/>
          <w:color w:val="000000" w:themeColor="text1"/>
          <w:sz w:val="24"/>
          <w:szCs w:val="24"/>
        </w:rPr>
        <w:t>办理—下载专区—政府采购下载专区下载“政</w:t>
      </w:r>
      <w:proofErr w:type="gramStart"/>
      <w:r w:rsidRPr="000B4F60">
        <w:rPr>
          <w:rFonts w:ascii="宋体" w:hAnsi="宋体" w:hint="eastAsia"/>
          <w:color w:val="000000" w:themeColor="text1"/>
          <w:sz w:val="24"/>
          <w:szCs w:val="24"/>
        </w:rPr>
        <w:t>采云</w:t>
      </w:r>
      <w:proofErr w:type="gramEnd"/>
      <w:r w:rsidRPr="000B4F60">
        <w:rPr>
          <w:rFonts w:ascii="宋体" w:hAnsi="宋体" w:hint="eastAsia"/>
          <w:color w:val="000000" w:themeColor="text1"/>
          <w:sz w:val="24"/>
          <w:szCs w:val="24"/>
        </w:rPr>
        <w:t>投标客户端”；下载地址2：政府采购云平台—CA管理—绑定CA—下载驱动—“政</w:t>
      </w:r>
      <w:proofErr w:type="gramStart"/>
      <w:r w:rsidRPr="000B4F60">
        <w:rPr>
          <w:rFonts w:ascii="宋体" w:hAnsi="宋体" w:hint="eastAsia"/>
          <w:color w:val="000000" w:themeColor="text1"/>
          <w:sz w:val="24"/>
          <w:szCs w:val="24"/>
        </w:rPr>
        <w:t>采云</w:t>
      </w:r>
      <w:proofErr w:type="gramEnd"/>
      <w:r w:rsidRPr="000B4F60">
        <w:rPr>
          <w:rFonts w:ascii="宋体" w:hAnsi="宋体" w:hint="eastAsia"/>
          <w:color w:val="000000" w:themeColor="text1"/>
          <w:sz w:val="24"/>
          <w:szCs w:val="24"/>
        </w:rPr>
        <w:t>投标客户端”立即下载）。投标人应按招标文件要求，通过“政</w:t>
      </w:r>
      <w:proofErr w:type="gramStart"/>
      <w:r w:rsidRPr="000B4F60">
        <w:rPr>
          <w:rFonts w:ascii="宋体" w:hAnsi="宋体" w:hint="eastAsia"/>
          <w:color w:val="000000" w:themeColor="text1"/>
          <w:sz w:val="24"/>
          <w:szCs w:val="24"/>
        </w:rPr>
        <w:t>采云</w:t>
      </w:r>
      <w:proofErr w:type="gramEnd"/>
      <w:r w:rsidRPr="000B4F60">
        <w:rPr>
          <w:rFonts w:ascii="宋体" w:hAnsi="宋体" w:hint="eastAsia"/>
          <w:color w:val="000000" w:themeColor="text1"/>
          <w:sz w:val="24"/>
          <w:szCs w:val="24"/>
        </w:rPr>
        <w:t>投标客户端”制作、加密并提交投标文件。</w:t>
      </w:r>
    </w:p>
    <w:p w14:paraId="6143BDC8" w14:textId="77777777" w:rsidR="00AA3745" w:rsidRPr="000B4F60" w:rsidRDefault="00AA3745" w:rsidP="00AA3745">
      <w:pPr>
        <w:spacing w:line="360" w:lineRule="auto"/>
        <w:ind w:firstLineChars="200" w:firstLine="480"/>
        <w:rPr>
          <w:rFonts w:ascii="宋体" w:hAnsi="宋体"/>
          <w:color w:val="000000" w:themeColor="text1"/>
          <w:sz w:val="24"/>
          <w:szCs w:val="24"/>
        </w:rPr>
      </w:pPr>
      <w:r w:rsidRPr="000B4F60">
        <w:rPr>
          <w:rFonts w:ascii="宋体" w:hAnsi="宋体" w:hint="eastAsia"/>
          <w:color w:val="000000" w:themeColor="text1"/>
          <w:sz w:val="24"/>
          <w:szCs w:val="24"/>
        </w:rPr>
        <w:t>2、投标文件每页均应加盖投标人（法定名称）电子签章，不得使用投标人专用章（如经济合同章、投标专用章等）或下属单位印章代替。</w:t>
      </w:r>
    </w:p>
    <w:p w14:paraId="7ED481A3" w14:textId="77777777" w:rsidR="00AA3745" w:rsidRPr="000B4F60" w:rsidRDefault="00AA3745" w:rsidP="00AA3745">
      <w:pPr>
        <w:spacing w:line="360" w:lineRule="auto"/>
        <w:ind w:firstLineChars="200" w:firstLine="480"/>
        <w:rPr>
          <w:rFonts w:ascii="宋体" w:hAnsi="宋体"/>
          <w:color w:val="000000" w:themeColor="text1"/>
          <w:sz w:val="24"/>
          <w:szCs w:val="24"/>
        </w:rPr>
      </w:pPr>
      <w:r w:rsidRPr="000B4F60">
        <w:rPr>
          <w:rFonts w:ascii="宋体" w:hAnsi="宋体" w:hint="eastAsia"/>
          <w:color w:val="000000" w:themeColor="text1"/>
          <w:sz w:val="24"/>
          <w:szCs w:val="24"/>
        </w:rPr>
        <w:t>3、投标人应使用本企业CA数字证书对投标文件进行加密。</w:t>
      </w:r>
    </w:p>
    <w:p w14:paraId="397E3E34" w14:textId="77777777" w:rsidR="00AA3745" w:rsidRPr="000B4F60" w:rsidRDefault="00AA3745" w:rsidP="00AA3745">
      <w:pPr>
        <w:spacing w:line="360" w:lineRule="auto"/>
        <w:ind w:firstLineChars="200" w:firstLine="480"/>
        <w:rPr>
          <w:rFonts w:ascii="宋体" w:hAnsi="宋体"/>
          <w:color w:val="000000" w:themeColor="text1"/>
          <w:sz w:val="24"/>
          <w:szCs w:val="24"/>
        </w:rPr>
      </w:pPr>
      <w:r w:rsidRPr="000B4F60">
        <w:rPr>
          <w:rFonts w:ascii="宋体" w:hAnsi="宋体" w:hint="eastAsia"/>
          <w:color w:val="000000" w:themeColor="text1"/>
          <w:sz w:val="24"/>
          <w:szCs w:val="24"/>
        </w:rPr>
        <w:t>4、招标文件有修改的，投标人须重新下载修改后的招标文件（修改后的招标文件在更正公告中下载），根据修改后的招标文件制作、撤回修改，并递交投标文件。</w:t>
      </w:r>
    </w:p>
    <w:p w14:paraId="3B2531A0" w14:textId="77777777" w:rsidR="00AA3745" w:rsidRPr="000B4F60" w:rsidRDefault="00AA3745" w:rsidP="00AA3745">
      <w:pPr>
        <w:spacing w:line="360" w:lineRule="auto"/>
        <w:ind w:firstLineChars="200" w:firstLine="480"/>
        <w:rPr>
          <w:rFonts w:ascii="宋体" w:hAnsi="宋体"/>
          <w:color w:val="000000" w:themeColor="text1"/>
          <w:sz w:val="24"/>
          <w:szCs w:val="24"/>
        </w:rPr>
      </w:pPr>
      <w:r w:rsidRPr="000B4F60">
        <w:rPr>
          <w:rFonts w:ascii="宋体" w:hAnsi="宋体" w:hint="eastAsia"/>
          <w:color w:val="000000" w:themeColor="text1"/>
          <w:sz w:val="24"/>
          <w:szCs w:val="24"/>
        </w:rPr>
        <w:t>5、使用“政府采购云平台”（含政</w:t>
      </w:r>
      <w:proofErr w:type="gramStart"/>
      <w:r w:rsidRPr="000B4F60">
        <w:rPr>
          <w:rFonts w:ascii="宋体" w:hAnsi="宋体" w:hint="eastAsia"/>
          <w:color w:val="000000" w:themeColor="text1"/>
          <w:sz w:val="24"/>
          <w:szCs w:val="24"/>
        </w:rPr>
        <w:t>采云</w:t>
      </w:r>
      <w:proofErr w:type="gramEnd"/>
      <w:r w:rsidRPr="000B4F60">
        <w:rPr>
          <w:rFonts w:ascii="宋体" w:hAnsi="宋体" w:hint="eastAsia"/>
          <w:color w:val="000000" w:themeColor="text1"/>
          <w:sz w:val="24"/>
          <w:szCs w:val="24"/>
        </w:rPr>
        <w:t>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w:t>
      </w:r>
      <w:r w:rsidRPr="000B4F60">
        <w:rPr>
          <w:rFonts w:ascii="宋体" w:hAnsi="宋体" w:hint="eastAsia"/>
          <w:color w:val="000000" w:themeColor="text1"/>
          <w:sz w:val="24"/>
          <w:szCs w:val="24"/>
        </w:rPr>
        <w:lastRenderedPageBreak/>
        <w:t>标。</w:t>
      </w:r>
    </w:p>
    <w:p w14:paraId="26D0B70E" w14:textId="1FAC2274" w:rsidR="00AA3745" w:rsidRPr="000B4F60" w:rsidRDefault="004C3093" w:rsidP="00AA3745">
      <w:pPr>
        <w:pStyle w:val="3"/>
        <w:numPr>
          <w:ilvl w:val="2"/>
          <w:numId w:val="2"/>
        </w:numPr>
        <w:spacing w:after="200" w:line="240" w:lineRule="auto"/>
        <w:ind w:left="0" w:firstLine="0"/>
        <w:rPr>
          <w:color w:val="000000" w:themeColor="text1"/>
          <w:sz w:val="24"/>
          <w:szCs w:val="24"/>
        </w:rPr>
      </w:pPr>
      <w:r w:rsidRPr="000B4F60">
        <w:rPr>
          <w:rFonts w:hint="eastAsia"/>
          <w:color w:val="000000" w:themeColor="text1"/>
          <w:sz w:val="24"/>
          <w:szCs w:val="24"/>
        </w:rPr>
        <w:t>投标文件的</w:t>
      </w:r>
      <w:bookmarkEnd w:id="101"/>
      <w:bookmarkEnd w:id="102"/>
      <w:r w:rsidRPr="000B4F60">
        <w:rPr>
          <w:rFonts w:hint="eastAsia"/>
          <w:color w:val="000000" w:themeColor="text1"/>
          <w:sz w:val="24"/>
          <w:szCs w:val="24"/>
        </w:rPr>
        <w:t>递交</w:t>
      </w:r>
      <w:bookmarkEnd w:id="103"/>
    </w:p>
    <w:p w14:paraId="39AD8A84" w14:textId="77777777" w:rsidR="00AA3745" w:rsidRPr="000B4F60" w:rsidRDefault="00AA3745" w:rsidP="00AA3745">
      <w:pPr>
        <w:tabs>
          <w:tab w:val="left" w:pos="0"/>
        </w:tabs>
        <w:spacing w:line="360" w:lineRule="auto"/>
        <w:ind w:firstLineChars="150" w:firstLine="360"/>
        <w:rPr>
          <w:rFonts w:ascii="宋体" w:eastAsiaTheme="minorEastAsia" w:hAnsi="宋体" w:cstheme="minorBidi"/>
          <w:bCs/>
          <w:color w:val="000000" w:themeColor="text1"/>
          <w:sz w:val="24"/>
          <w:szCs w:val="24"/>
        </w:rPr>
      </w:pPr>
      <w:r w:rsidRPr="000B4F60">
        <w:rPr>
          <w:rFonts w:ascii="宋体" w:eastAsiaTheme="minorEastAsia" w:hAnsi="宋体" w:cstheme="minorBidi" w:hint="eastAsia"/>
          <w:bCs/>
          <w:color w:val="000000" w:themeColor="text1"/>
          <w:sz w:val="24"/>
          <w:szCs w:val="24"/>
        </w:rPr>
        <w:t>一、投标人应当在投标文件递交截止时间前，将生成的已加密的电子投标文件成功递交至“政府采购云平台”。</w:t>
      </w:r>
    </w:p>
    <w:p w14:paraId="51A7B016" w14:textId="0BF490E0" w:rsidR="00AA3745" w:rsidRPr="000B4F60" w:rsidRDefault="00AA3745" w:rsidP="00AA3745">
      <w:pPr>
        <w:tabs>
          <w:tab w:val="left" w:pos="0"/>
        </w:tabs>
        <w:spacing w:line="360" w:lineRule="auto"/>
        <w:ind w:firstLineChars="150" w:firstLine="360"/>
        <w:rPr>
          <w:rFonts w:ascii="宋体" w:eastAsiaTheme="minorEastAsia" w:hAnsi="宋体" w:cstheme="minorBidi"/>
          <w:bCs/>
          <w:color w:val="000000" w:themeColor="text1"/>
          <w:sz w:val="24"/>
          <w:szCs w:val="24"/>
        </w:rPr>
      </w:pPr>
      <w:r w:rsidRPr="000B4F60">
        <w:rPr>
          <w:rFonts w:ascii="宋体" w:eastAsiaTheme="minorEastAsia" w:hAnsi="宋体" w:cstheme="minorBidi" w:hint="eastAsia"/>
          <w:bCs/>
          <w:color w:val="000000" w:themeColor="text1"/>
          <w:sz w:val="24"/>
          <w:szCs w:val="24"/>
        </w:rPr>
        <w:t>二、因招标文件的修改推迟投标截止日期的，投标人按</w:t>
      </w:r>
      <w:r w:rsidR="007749E7" w:rsidRPr="000B4F60">
        <w:rPr>
          <w:rFonts w:ascii="宋体" w:eastAsiaTheme="minorEastAsia" w:hAnsi="宋体" w:cstheme="minorBidi" w:hint="eastAsia"/>
          <w:bCs/>
          <w:color w:val="000000" w:themeColor="text1"/>
          <w:sz w:val="24"/>
          <w:szCs w:val="24"/>
        </w:rPr>
        <w:t>成都市金牛区政府采购和机关服务中心</w:t>
      </w:r>
      <w:r w:rsidRPr="000B4F60">
        <w:rPr>
          <w:rFonts w:ascii="宋体" w:eastAsiaTheme="minorEastAsia" w:hAnsi="宋体" w:cstheme="minorBidi" w:hint="eastAsia"/>
          <w:bCs/>
          <w:color w:val="000000" w:themeColor="text1"/>
          <w:sz w:val="24"/>
          <w:szCs w:val="24"/>
        </w:rPr>
        <w:t>在“四川政府采购网”和“成都市公共资源交易服务中心”网站上发布的澄清公告中修改的时间递交投标文件，同时通过“政府采购云平台”将澄清或者修改的内容告知所有在系统中成功获取招标文件的潜在投标人。</w:t>
      </w:r>
    </w:p>
    <w:p w14:paraId="291B166F" w14:textId="77777777" w:rsidR="00AA3745" w:rsidRPr="000B4F60" w:rsidRDefault="00AA3745" w:rsidP="00AA3745">
      <w:pPr>
        <w:tabs>
          <w:tab w:val="left" w:pos="0"/>
        </w:tabs>
        <w:spacing w:line="360" w:lineRule="auto"/>
        <w:ind w:firstLineChars="150" w:firstLine="360"/>
        <w:rPr>
          <w:rFonts w:ascii="宋体" w:hAnsi="宋体"/>
          <w:bCs/>
          <w:color w:val="000000" w:themeColor="text1"/>
          <w:sz w:val="24"/>
          <w:szCs w:val="24"/>
        </w:rPr>
      </w:pPr>
      <w:r w:rsidRPr="000B4F60">
        <w:rPr>
          <w:rFonts w:ascii="宋体" w:eastAsiaTheme="minorEastAsia" w:hAnsi="宋体" w:cstheme="minorBidi" w:hint="eastAsia"/>
          <w:bCs/>
          <w:color w:val="000000" w:themeColor="text1"/>
          <w:sz w:val="24"/>
          <w:szCs w:val="24"/>
        </w:rPr>
        <w:t>三、投标人应充分考虑递交文件的不可预见因素，未在投标截止时间前完成递交的，在投标截止时间后将无法递交</w:t>
      </w:r>
      <w:r w:rsidRPr="000B4F60">
        <w:rPr>
          <w:rFonts w:ascii="宋体" w:hAnsi="宋体" w:hint="eastAsia"/>
          <w:bCs/>
          <w:color w:val="000000" w:themeColor="text1"/>
          <w:sz w:val="24"/>
          <w:szCs w:val="24"/>
        </w:rPr>
        <w:t>。</w:t>
      </w:r>
    </w:p>
    <w:p w14:paraId="3E9AA3AA" w14:textId="77777777" w:rsidR="00AA3745" w:rsidRPr="0064710D" w:rsidRDefault="00AA3745" w:rsidP="00AA3745">
      <w:pPr>
        <w:pStyle w:val="3"/>
        <w:numPr>
          <w:ilvl w:val="2"/>
          <w:numId w:val="2"/>
        </w:numPr>
        <w:spacing w:after="200" w:line="276" w:lineRule="auto"/>
        <w:ind w:left="0" w:firstLine="0"/>
        <w:rPr>
          <w:color w:val="000000" w:themeColor="text1"/>
          <w:sz w:val="24"/>
          <w:szCs w:val="24"/>
        </w:rPr>
      </w:pPr>
      <w:r w:rsidRPr="0064710D">
        <w:rPr>
          <w:rFonts w:hint="eastAsia"/>
          <w:color w:val="000000" w:themeColor="text1"/>
          <w:sz w:val="24"/>
          <w:szCs w:val="24"/>
        </w:rPr>
        <w:t>投标文件的补充、修改</w:t>
      </w:r>
    </w:p>
    <w:p w14:paraId="4D8582CE" w14:textId="77777777" w:rsidR="00AA3745" w:rsidRPr="0064710D" w:rsidRDefault="00AA3745" w:rsidP="00960A2E">
      <w:pPr>
        <w:numPr>
          <w:ilvl w:val="0"/>
          <w:numId w:val="19"/>
        </w:numPr>
        <w:spacing w:before="120" w:after="200" w:line="360" w:lineRule="auto"/>
        <w:ind w:left="0" w:firstLine="567"/>
        <w:rPr>
          <w:rFonts w:ascii="宋体" w:hAnsi="宋体"/>
          <w:color w:val="000000" w:themeColor="text1"/>
          <w:sz w:val="24"/>
          <w:szCs w:val="24"/>
        </w:rPr>
      </w:pPr>
      <w:r w:rsidRPr="0064710D">
        <w:rPr>
          <w:rFonts w:ascii="宋体" w:hAnsi="宋体" w:hint="eastAsia"/>
          <w:color w:val="000000" w:themeColor="text1"/>
          <w:sz w:val="24"/>
          <w:szCs w:val="24"/>
        </w:rPr>
        <w:t>在投标截止时间之前，投标人可对已递交的投标文件进行补充、修改。补充或者修改投标文件的，应当先撤回已递交的投标文件，在“政</w:t>
      </w:r>
      <w:proofErr w:type="gramStart"/>
      <w:r w:rsidRPr="0064710D">
        <w:rPr>
          <w:rFonts w:ascii="宋体" w:hAnsi="宋体" w:hint="eastAsia"/>
          <w:color w:val="000000" w:themeColor="text1"/>
          <w:sz w:val="24"/>
          <w:szCs w:val="24"/>
        </w:rPr>
        <w:t>采云</w:t>
      </w:r>
      <w:proofErr w:type="gramEnd"/>
      <w:r w:rsidRPr="0064710D">
        <w:rPr>
          <w:rFonts w:ascii="宋体" w:hAnsi="宋体" w:hint="eastAsia"/>
          <w:color w:val="000000" w:themeColor="text1"/>
          <w:sz w:val="24"/>
          <w:szCs w:val="24"/>
        </w:rPr>
        <w:t>投标客户端”补充、修改投标文件并签章、加密后重新递交。撤回投标文件进行补充、修改，在投标截止时间前未重新递交的，视为撤回投标文件。</w:t>
      </w:r>
    </w:p>
    <w:p w14:paraId="15F7EEB5" w14:textId="77777777" w:rsidR="00AA3745" w:rsidRPr="0064710D" w:rsidRDefault="00AA3745" w:rsidP="00960A2E">
      <w:pPr>
        <w:numPr>
          <w:ilvl w:val="0"/>
          <w:numId w:val="19"/>
        </w:numPr>
        <w:spacing w:before="120" w:after="200" w:line="360" w:lineRule="auto"/>
        <w:ind w:left="0" w:firstLine="567"/>
        <w:rPr>
          <w:rFonts w:ascii="宋体" w:hAnsi="宋体"/>
          <w:color w:val="000000" w:themeColor="text1"/>
          <w:sz w:val="24"/>
          <w:szCs w:val="24"/>
        </w:rPr>
      </w:pPr>
      <w:r w:rsidRPr="0064710D">
        <w:rPr>
          <w:rFonts w:ascii="宋体" w:hAnsi="宋体" w:hint="eastAsia"/>
          <w:color w:val="000000" w:themeColor="text1"/>
          <w:sz w:val="24"/>
          <w:szCs w:val="24"/>
        </w:rPr>
        <w:t>在投标截止时间之后，投标人不得对其递交的投标文件做任何补充、修改。</w:t>
      </w:r>
    </w:p>
    <w:p w14:paraId="638D4F5F" w14:textId="77777777" w:rsidR="00AA3745" w:rsidRPr="0064710D" w:rsidRDefault="00AA3745" w:rsidP="00AA3745">
      <w:pPr>
        <w:pStyle w:val="3"/>
        <w:numPr>
          <w:ilvl w:val="2"/>
          <w:numId w:val="2"/>
        </w:numPr>
        <w:spacing w:after="200"/>
        <w:ind w:left="851"/>
        <w:rPr>
          <w:color w:val="000000" w:themeColor="text1"/>
          <w:sz w:val="24"/>
          <w:szCs w:val="24"/>
        </w:rPr>
      </w:pPr>
      <w:r w:rsidRPr="0064710D">
        <w:rPr>
          <w:rFonts w:hint="eastAsia"/>
          <w:color w:val="000000" w:themeColor="text1"/>
          <w:sz w:val="24"/>
          <w:szCs w:val="24"/>
        </w:rPr>
        <w:t>投标文件的撤回</w:t>
      </w:r>
    </w:p>
    <w:p w14:paraId="3F2AE380" w14:textId="77777777" w:rsidR="00AA3745" w:rsidRPr="0064710D" w:rsidRDefault="00AA3745" w:rsidP="00960A2E">
      <w:pPr>
        <w:numPr>
          <w:ilvl w:val="0"/>
          <w:numId w:val="20"/>
        </w:numPr>
        <w:spacing w:before="120" w:after="200" w:line="360" w:lineRule="auto"/>
        <w:ind w:left="0" w:firstLine="567"/>
        <w:rPr>
          <w:rFonts w:ascii="宋体" w:hAnsi="宋体"/>
          <w:bCs/>
          <w:color w:val="000000" w:themeColor="text1"/>
          <w:sz w:val="24"/>
          <w:szCs w:val="24"/>
        </w:rPr>
      </w:pPr>
      <w:r w:rsidRPr="0064710D">
        <w:rPr>
          <w:rFonts w:ascii="宋体" w:hAnsi="宋体" w:hint="eastAsia"/>
          <w:bCs/>
          <w:color w:val="000000" w:themeColor="text1"/>
          <w:sz w:val="24"/>
          <w:szCs w:val="24"/>
        </w:rPr>
        <w:t>在投标截止时间之前，投标人可对已递交的投标文件进行撤回。在投标截止时间之后，投标人不得撤回投标文件。</w:t>
      </w:r>
    </w:p>
    <w:p w14:paraId="6B66863B" w14:textId="77777777" w:rsidR="00AA3745" w:rsidRPr="0064710D" w:rsidRDefault="00AA3745" w:rsidP="00AA3745">
      <w:pPr>
        <w:pStyle w:val="3"/>
        <w:numPr>
          <w:ilvl w:val="2"/>
          <w:numId w:val="2"/>
        </w:numPr>
        <w:spacing w:after="200" w:line="240" w:lineRule="auto"/>
        <w:ind w:left="851"/>
        <w:rPr>
          <w:color w:val="000000" w:themeColor="text1"/>
          <w:sz w:val="24"/>
          <w:szCs w:val="24"/>
        </w:rPr>
      </w:pPr>
      <w:r w:rsidRPr="0064710D">
        <w:rPr>
          <w:rFonts w:hint="eastAsia"/>
          <w:color w:val="000000" w:themeColor="text1"/>
          <w:sz w:val="24"/>
          <w:szCs w:val="24"/>
        </w:rPr>
        <w:t>投标文件的解密</w:t>
      </w:r>
    </w:p>
    <w:p w14:paraId="7AC6FB11" w14:textId="06A2DAB3" w:rsidR="00AA3745" w:rsidRPr="0064710D" w:rsidRDefault="00AA3745" w:rsidP="00AA3745">
      <w:pPr>
        <w:tabs>
          <w:tab w:val="left" w:pos="1134"/>
        </w:tabs>
        <w:spacing w:before="120" w:line="360" w:lineRule="auto"/>
        <w:ind w:firstLineChars="202" w:firstLine="485"/>
        <w:rPr>
          <w:rFonts w:ascii="宋体" w:hAnsi="宋体"/>
          <w:bCs/>
          <w:color w:val="000000" w:themeColor="text1"/>
          <w:sz w:val="24"/>
          <w:szCs w:val="24"/>
        </w:rPr>
      </w:pPr>
      <w:r w:rsidRPr="0064710D">
        <w:rPr>
          <w:rFonts w:ascii="宋体" w:hAnsi="宋体" w:hint="eastAsia"/>
          <w:bCs/>
          <w:color w:val="000000" w:themeColor="text1"/>
          <w:sz w:val="24"/>
          <w:szCs w:val="24"/>
        </w:rPr>
        <w:t>投标人</w:t>
      </w:r>
      <w:r w:rsidRPr="0064710D">
        <w:rPr>
          <w:rFonts w:ascii="宋体" w:hAnsi="宋体" w:hint="eastAsia"/>
          <w:color w:val="000000" w:themeColor="text1"/>
          <w:sz w:val="24"/>
          <w:szCs w:val="24"/>
        </w:rPr>
        <w:t>登录政府采购云平台，点击“项目采购—开标评标”模块，找到对应项目，进入“开标大厅”，等待</w:t>
      </w:r>
      <w:r w:rsidR="007749E7" w:rsidRPr="0064710D">
        <w:rPr>
          <w:rFonts w:ascii="宋体" w:hAnsi="宋体" w:hint="eastAsia"/>
          <w:color w:val="000000" w:themeColor="text1"/>
          <w:sz w:val="24"/>
          <w:szCs w:val="24"/>
        </w:rPr>
        <w:t>成都市金牛区政府采购和机关服务中心</w:t>
      </w:r>
      <w:r w:rsidRPr="0064710D">
        <w:rPr>
          <w:rFonts w:ascii="宋体" w:hAnsi="宋体" w:hint="eastAsia"/>
          <w:color w:val="000000" w:themeColor="text1"/>
          <w:sz w:val="24"/>
          <w:szCs w:val="24"/>
        </w:rPr>
        <w:t>开启解密后，进行线上解密。</w:t>
      </w:r>
      <w:r w:rsidRPr="0064710D">
        <w:rPr>
          <w:rFonts w:ascii="宋体" w:hAnsi="宋体" w:hint="eastAsia"/>
          <w:bCs/>
          <w:color w:val="000000" w:themeColor="text1"/>
          <w:sz w:val="24"/>
          <w:szCs w:val="24"/>
        </w:rPr>
        <w:t>除因</w:t>
      </w:r>
      <w:r w:rsidR="007749E7" w:rsidRPr="0064710D">
        <w:rPr>
          <w:rFonts w:ascii="宋体" w:hAnsi="宋体" w:hint="eastAsia"/>
          <w:color w:val="000000" w:themeColor="text1"/>
          <w:sz w:val="24"/>
          <w:szCs w:val="24"/>
        </w:rPr>
        <w:t>成都市金牛区政府采购和机关服务中心</w:t>
      </w:r>
      <w:r w:rsidRPr="0064710D">
        <w:rPr>
          <w:rFonts w:ascii="宋体" w:hAnsi="宋体" w:hint="eastAsia"/>
          <w:bCs/>
          <w:color w:val="000000" w:themeColor="text1"/>
          <w:sz w:val="24"/>
          <w:szCs w:val="24"/>
        </w:rPr>
        <w:t>断电、断网、系</w:t>
      </w:r>
      <w:r w:rsidRPr="0064710D">
        <w:rPr>
          <w:rFonts w:ascii="宋体" w:hAnsi="宋体" w:hint="eastAsia"/>
          <w:bCs/>
          <w:color w:val="000000" w:themeColor="text1"/>
          <w:sz w:val="24"/>
          <w:szCs w:val="24"/>
        </w:rPr>
        <w:lastRenderedPageBreak/>
        <w:t>统故障或其他不可抗力等因素，导致系统无法使用外，投标人在规定的解密时间内，未成功解密的投标文件将视为无效投标文件。</w:t>
      </w:r>
    </w:p>
    <w:p w14:paraId="0B4C5A61" w14:textId="14A198CC" w:rsidR="00AA3745" w:rsidRPr="0064710D" w:rsidRDefault="004C3093" w:rsidP="00AA3745">
      <w:pPr>
        <w:pStyle w:val="2"/>
        <w:numPr>
          <w:ilvl w:val="1"/>
          <w:numId w:val="2"/>
        </w:numPr>
        <w:spacing w:before="0" w:after="0" w:line="240" w:lineRule="auto"/>
        <w:ind w:left="2269" w:hanging="2269"/>
        <w:rPr>
          <w:color w:val="000000" w:themeColor="text1"/>
          <w:sz w:val="24"/>
          <w:szCs w:val="24"/>
        </w:rPr>
      </w:pPr>
      <w:bookmarkStart w:id="104" w:name="_Toc316475586"/>
      <w:bookmarkStart w:id="105" w:name="_Toc316475587"/>
      <w:bookmarkStart w:id="106" w:name="_Toc77400782"/>
      <w:bookmarkStart w:id="107" w:name="_Toc4457"/>
      <w:bookmarkStart w:id="108" w:name="_Toc31524"/>
      <w:bookmarkStart w:id="109" w:name="_Toc217446056"/>
      <w:bookmarkStart w:id="110" w:name="_Toc183582231"/>
      <w:bookmarkStart w:id="111" w:name="_Toc16979"/>
      <w:bookmarkStart w:id="112" w:name="_Toc28766"/>
      <w:bookmarkStart w:id="113" w:name="_Toc183682368"/>
      <w:bookmarkStart w:id="114" w:name="_Toc89075878"/>
      <w:bookmarkStart w:id="115" w:name="_Toc65573690"/>
      <w:bookmarkEnd w:id="104"/>
      <w:bookmarkEnd w:id="105"/>
      <w:r w:rsidRPr="0064710D">
        <w:rPr>
          <w:rFonts w:hint="eastAsia"/>
          <w:color w:val="000000" w:themeColor="text1"/>
          <w:sz w:val="24"/>
          <w:szCs w:val="24"/>
        </w:rPr>
        <w:t>开标、资格审查、评标和中标</w:t>
      </w:r>
      <w:bookmarkEnd w:id="106"/>
      <w:bookmarkEnd w:id="107"/>
      <w:bookmarkEnd w:id="108"/>
      <w:bookmarkEnd w:id="109"/>
      <w:bookmarkEnd w:id="110"/>
      <w:bookmarkEnd w:id="111"/>
      <w:bookmarkEnd w:id="112"/>
      <w:bookmarkEnd w:id="113"/>
      <w:bookmarkEnd w:id="114"/>
      <w:bookmarkEnd w:id="115"/>
    </w:p>
    <w:p w14:paraId="16EBBAD6" w14:textId="77777777" w:rsidR="00AA3745" w:rsidRPr="0064710D" w:rsidRDefault="00AA3745" w:rsidP="00AA3745">
      <w:pPr>
        <w:keepNext/>
        <w:keepLines/>
        <w:numPr>
          <w:ilvl w:val="2"/>
          <w:numId w:val="2"/>
        </w:numPr>
        <w:spacing w:line="360" w:lineRule="auto"/>
        <w:ind w:left="0" w:firstLine="0"/>
        <w:outlineLvl w:val="2"/>
        <w:rPr>
          <w:rFonts w:ascii="宋体" w:hAnsi="宋体"/>
          <w:b/>
          <w:bCs/>
          <w:color w:val="000000" w:themeColor="text1"/>
          <w:sz w:val="24"/>
          <w:szCs w:val="24"/>
        </w:rPr>
      </w:pPr>
      <w:bookmarkStart w:id="116" w:name="_Toc217446057"/>
      <w:bookmarkStart w:id="117" w:name="_Toc183582232"/>
      <w:bookmarkStart w:id="118" w:name="_Toc183682369"/>
      <w:r w:rsidRPr="0064710D">
        <w:rPr>
          <w:rFonts w:ascii="宋体" w:hAnsi="宋体" w:hint="eastAsia"/>
          <w:b/>
          <w:bCs/>
          <w:color w:val="000000" w:themeColor="text1"/>
          <w:sz w:val="24"/>
          <w:szCs w:val="24"/>
        </w:rPr>
        <w:t>开标</w:t>
      </w:r>
      <w:bookmarkEnd w:id="116"/>
      <w:bookmarkEnd w:id="117"/>
      <w:bookmarkEnd w:id="118"/>
      <w:r w:rsidRPr="0064710D">
        <w:rPr>
          <w:rFonts w:ascii="宋体" w:hAnsi="宋体" w:hint="eastAsia"/>
          <w:b/>
          <w:bCs/>
          <w:color w:val="000000" w:themeColor="text1"/>
          <w:sz w:val="24"/>
          <w:szCs w:val="24"/>
        </w:rPr>
        <w:t>及开标程序</w:t>
      </w:r>
    </w:p>
    <w:p w14:paraId="6C6B5D23" w14:textId="77777777" w:rsidR="00AA3745" w:rsidRPr="0064710D" w:rsidRDefault="00AA3745" w:rsidP="00960A2E">
      <w:pPr>
        <w:pStyle w:val="aff7"/>
        <w:numPr>
          <w:ilvl w:val="0"/>
          <w:numId w:val="42"/>
        </w:numPr>
        <w:spacing w:before="120" w:after="200" w:line="360" w:lineRule="auto"/>
        <w:ind w:left="0" w:right="210" w:firstLineChars="0" w:firstLine="567"/>
        <w:rPr>
          <w:rFonts w:ascii="宋体" w:eastAsia="宋体" w:hAnsi="宋体" w:cs="宋体"/>
          <w:b/>
          <w:color w:val="000000" w:themeColor="text1"/>
          <w:sz w:val="24"/>
          <w:szCs w:val="24"/>
        </w:rPr>
      </w:pPr>
      <w:r w:rsidRPr="0064710D">
        <w:rPr>
          <w:rFonts w:ascii="宋体" w:eastAsia="宋体" w:hAnsi="宋体" w:cs="宋体" w:hint="eastAsia"/>
          <w:b/>
          <w:color w:val="000000" w:themeColor="text1"/>
          <w:sz w:val="24"/>
          <w:szCs w:val="24"/>
        </w:rPr>
        <w:t>本项目为不见面开标项目。递交电子投标文件的投标人不足3家的，不予开标。</w:t>
      </w:r>
    </w:p>
    <w:p w14:paraId="6DE0E6CC" w14:textId="77777777" w:rsidR="00AA3745" w:rsidRPr="0064710D" w:rsidRDefault="00AA3745" w:rsidP="00960A2E">
      <w:pPr>
        <w:pStyle w:val="aff7"/>
        <w:numPr>
          <w:ilvl w:val="0"/>
          <w:numId w:val="42"/>
        </w:numPr>
        <w:spacing w:before="120" w:after="200" w:line="360" w:lineRule="auto"/>
        <w:ind w:left="0" w:right="210" w:firstLineChars="0" w:firstLine="567"/>
        <w:rPr>
          <w:rFonts w:ascii="宋体" w:eastAsia="宋体" w:hAnsi="宋体" w:cs="宋体"/>
          <w:b/>
          <w:color w:val="000000" w:themeColor="text1"/>
          <w:sz w:val="24"/>
          <w:szCs w:val="24"/>
        </w:rPr>
      </w:pPr>
      <w:r w:rsidRPr="0064710D">
        <w:rPr>
          <w:rFonts w:ascii="宋体" w:eastAsia="宋体" w:hAnsi="宋体" w:cs="宋体" w:hint="eastAsia"/>
          <w:b/>
          <w:color w:val="000000" w:themeColor="text1"/>
          <w:sz w:val="24"/>
          <w:szCs w:val="24"/>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提示：投标人未按时登录不见面开标系统，错过开标解密时间的，由投标人自行承担不利后果。</w:t>
      </w:r>
    </w:p>
    <w:p w14:paraId="68030D47" w14:textId="342F178F" w:rsidR="00AA3745" w:rsidRPr="0064710D" w:rsidRDefault="00AA3745" w:rsidP="00960A2E">
      <w:pPr>
        <w:pStyle w:val="aff7"/>
        <w:numPr>
          <w:ilvl w:val="0"/>
          <w:numId w:val="42"/>
        </w:numPr>
        <w:spacing w:before="120" w:after="200" w:line="360" w:lineRule="auto"/>
        <w:ind w:left="0" w:right="210" w:firstLineChars="0" w:firstLine="567"/>
        <w:rPr>
          <w:rFonts w:ascii="宋体" w:eastAsia="宋体" w:hAnsi="宋体" w:cs="宋体"/>
          <w:b/>
          <w:color w:val="000000" w:themeColor="text1"/>
          <w:sz w:val="24"/>
          <w:szCs w:val="24"/>
        </w:rPr>
      </w:pPr>
      <w:r w:rsidRPr="0064710D">
        <w:rPr>
          <w:rFonts w:ascii="宋体" w:eastAsia="宋体" w:hAnsi="宋体" w:cs="宋体" w:hint="eastAsia"/>
          <w:b/>
          <w:color w:val="000000" w:themeColor="text1"/>
          <w:sz w:val="24"/>
          <w:szCs w:val="24"/>
        </w:rPr>
        <w:t>解密投标文件。等待</w:t>
      </w:r>
      <w:r w:rsidR="007749E7" w:rsidRPr="0064710D">
        <w:rPr>
          <w:rFonts w:ascii="宋体" w:eastAsia="宋体" w:hAnsi="宋体" w:cs="宋体" w:hint="eastAsia"/>
          <w:b/>
          <w:color w:val="000000" w:themeColor="text1"/>
          <w:sz w:val="24"/>
          <w:szCs w:val="24"/>
        </w:rPr>
        <w:t>成都市金牛区政府采购和机关服务中心</w:t>
      </w:r>
      <w:r w:rsidRPr="0064710D">
        <w:rPr>
          <w:rFonts w:ascii="宋体" w:eastAsia="宋体" w:hAnsi="宋体" w:cs="宋体" w:hint="eastAsia"/>
          <w:b/>
          <w:color w:val="000000" w:themeColor="text1"/>
          <w:sz w:val="24"/>
          <w:szCs w:val="24"/>
        </w:rPr>
        <w:t>开启解密后，投标人进行线上解密。开启解密后，投标人应在60分钟内，使用加密该投标文件的CA数字证书在线完成投标文件的解密。除因</w:t>
      </w:r>
      <w:r w:rsidR="007749E7" w:rsidRPr="0064710D">
        <w:rPr>
          <w:rFonts w:ascii="宋体" w:eastAsia="宋体" w:hAnsi="宋体" w:cs="宋体" w:hint="eastAsia"/>
          <w:b/>
          <w:color w:val="000000" w:themeColor="text1"/>
          <w:sz w:val="24"/>
          <w:szCs w:val="24"/>
        </w:rPr>
        <w:t>成都市金牛区政府采购和机关服务中心</w:t>
      </w:r>
      <w:r w:rsidRPr="0064710D">
        <w:rPr>
          <w:rFonts w:ascii="宋体" w:eastAsia="宋体" w:hAnsi="宋体" w:cs="宋体" w:hint="eastAsia"/>
          <w:b/>
          <w:color w:val="000000" w:themeColor="text1"/>
          <w:sz w:val="24"/>
          <w:szCs w:val="24"/>
        </w:rPr>
        <w:t>断电、断网、系统故障或其他不可抗力等因素，导致系统无法使用外，投标人在规定的解密时间内，未成功解密的投标文件将视为无效投标文件。</w:t>
      </w:r>
    </w:p>
    <w:p w14:paraId="58214FA8" w14:textId="77777777" w:rsidR="00AA3745" w:rsidRPr="0064710D" w:rsidRDefault="00AA3745" w:rsidP="00960A2E">
      <w:pPr>
        <w:pStyle w:val="aff7"/>
        <w:numPr>
          <w:ilvl w:val="0"/>
          <w:numId w:val="42"/>
        </w:numPr>
        <w:spacing w:before="120" w:after="200" w:line="360" w:lineRule="auto"/>
        <w:ind w:left="0" w:right="210" w:firstLineChars="0" w:firstLine="567"/>
        <w:rPr>
          <w:rFonts w:ascii="宋体" w:eastAsia="宋体" w:hAnsi="宋体" w:cs="宋体"/>
          <w:b/>
          <w:color w:val="000000" w:themeColor="text1"/>
          <w:sz w:val="24"/>
          <w:szCs w:val="24"/>
        </w:rPr>
      </w:pPr>
      <w:r w:rsidRPr="0064710D">
        <w:rPr>
          <w:rFonts w:ascii="宋体" w:eastAsia="宋体" w:hAnsi="宋体" w:cs="宋体" w:hint="eastAsia"/>
          <w:b/>
          <w:color w:val="000000" w:themeColor="text1"/>
          <w:sz w:val="24"/>
          <w:szCs w:val="24"/>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14:paraId="10F9CB55" w14:textId="64EBD471" w:rsidR="00AA3745" w:rsidRPr="0064710D" w:rsidRDefault="00AA3745" w:rsidP="00960A2E">
      <w:pPr>
        <w:pStyle w:val="aff7"/>
        <w:numPr>
          <w:ilvl w:val="0"/>
          <w:numId w:val="42"/>
        </w:numPr>
        <w:spacing w:before="120" w:after="200" w:line="360" w:lineRule="auto"/>
        <w:ind w:left="0" w:right="210" w:firstLineChars="0" w:firstLine="567"/>
        <w:rPr>
          <w:rFonts w:ascii="宋体" w:eastAsia="宋体" w:hAnsi="宋体" w:cs="宋体"/>
          <w:b/>
          <w:color w:val="000000" w:themeColor="text1"/>
          <w:sz w:val="24"/>
          <w:szCs w:val="24"/>
        </w:rPr>
      </w:pPr>
      <w:r w:rsidRPr="0064710D">
        <w:rPr>
          <w:rFonts w:ascii="宋体" w:eastAsia="宋体" w:hAnsi="宋体" w:cs="宋体" w:hint="eastAsia"/>
          <w:b/>
          <w:color w:val="000000" w:themeColor="text1"/>
          <w:sz w:val="24"/>
          <w:szCs w:val="24"/>
        </w:rPr>
        <w:t>投标人对开标过程和开标记录有疑义，以及认为采购人、</w:t>
      </w:r>
      <w:r w:rsidR="007749E7" w:rsidRPr="0064710D">
        <w:rPr>
          <w:rFonts w:ascii="宋体" w:eastAsia="宋体" w:hAnsi="宋体" w:cs="宋体" w:hint="eastAsia"/>
          <w:b/>
          <w:color w:val="000000" w:themeColor="text1"/>
          <w:sz w:val="24"/>
          <w:szCs w:val="24"/>
        </w:rPr>
        <w:t>成都市金牛区政府采购和机关服务中心</w:t>
      </w:r>
      <w:r w:rsidRPr="0064710D">
        <w:rPr>
          <w:rFonts w:ascii="宋体" w:eastAsia="宋体" w:hAnsi="宋体" w:cs="宋体" w:hint="eastAsia"/>
          <w:b/>
          <w:color w:val="000000" w:themeColor="text1"/>
          <w:sz w:val="24"/>
          <w:szCs w:val="24"/>
        </w:rPr>
        <w:t>相关工作人员有需要回避的情形的，及时向工作人员提出询问或者回避申请。采购人、</w:t>
      </w:r>
      <w:r w:rsidR="007749E7" w:rsidRPr="0064710D">
        <w:rPr>
          <w:rFonts w:ascii="宋体" w:eastAsia="宋体" w:hAnsi="宋体" w:cs="宋体" w:hint="eastAsia"/>
          <w:b/>
          <w:color w:val="000000" w:themeColor="text1"/>
          <w:sz w:val="24"/>
          <w:szCs w:val="24"/>
        </w:rPr>
        <w:t>成都市金牛区政府采购和机关服务中心</w:t>
      </w:r>
      <w:r w:rsidRPr="0064710D">
        <w:rPr>
          <w:rFonts w:ascii="宋体" w:eastAsia="宋体" w:hAnsi="宋体" w:cs="宋体" w:hint="eastAsia"/>
          <w:b/>
          <w:color w:val="000000" w:themeColor="text1"/>
          <w:sz w:val="24"/>
          <w:szCs w:val="24"/>
        </w:rPr>
        <w:t>对投标人提出的询问或者回避申请应当及时处理。</w:t>
      </w:r>
    </w:p>
    <w:p w14:paraId="59FA338D" w14:textId="77777777" w:rsidR="00AA3745" w:rsidRPr="0064710D" w:rsidRDefault="00AA3745" w:rsidP="00960A2E">
      <w:pPr>
        <w:pStyle w:val="aff7"/>
        <w:numPr>
          <w:ilvl w:val="0"/>
          <w:numId w:val="42"/>
        </w:numPr>
        <w:spacing w:before="120" w:after="200" w:line="360" w:lineRule="auto"/>
        <w:ind w:left="0" w:right="210" w:firstLineChars="0" w:firstLine="567"/>
        <w:rPr>
          <w:rFonts w:ascii="宋体" w:eastAsia="宋体" w:hAnsi="宋体" w:cs="宋体"/>
          <w:b/>
          <w:color w:val="000000" w:themeColor="text1"/>
          <w:sz w:val="24"/>
          <w:szCs w:val="24"/>
        </w:rPr>
      </w:pPr>
      <w:r w:rsidRPr="0064710D">
        <w:rPr>
          <w:rFonts w:ascii="宋体" w:eastAsia="宋体" w:hAnsi="宋体" w:cs="宋体" w:hint="eastAsia"/>
          <w:b/>
          <w:color w:val="000000" w:themeColor="text1"/>
          <w:sz w:val="24"/>
          <w:szCs w:val="24"/>
        </w:rPr>
        <w:lastRenderedPageBreak/>
        <w:t>投标人电脑终端等硬件设备和软件系统配置：投标人电脑终端等硬件设备和软件系统配置应符合电子投标（含不见面开标大厅）投标人电脑终端配置要求并运行正常，投标人承担因未尽职责产生的不利后果。</w:t>
      </w:r>
    </w:p>
    <w:p w14:paraId="6E98807C" w14:textId="661EAFD5" w:rsidR="00AA3745" w:rsidRPr="0064710D" w:rsidRDefault="00AA3745" w:rsidP="00960A2E">
      <w:pPr>
        <w:pStyle w:val="aff7"/>
        <w:numPr>
          <w:ilvl w:val="0"/>
          <w:numId w:val="42"/>
        </w:numPr>
        <w:spacing w:before="120" w:after="200" w:line="360" w:lineRule="auto"/>
        <w:ind w:left="0" w:right="210" w:firstLineChars="0" w:firstLine="567"/>
        <w:rPr>
          <w:rFonts w:ascii="宋体" w:eastAsia="宋体" w:hAnsi="宋体" w:cs="宋体"/>
          <w:b/>
          <w:color w:val="000000" w:themeColor="text1"/>
          <w:sz w:val="24"/>
          <w:szCs w:val="24"/>
        </w:rPr>
      </w:pPr>
      <w:r w:rsidRPr="0064710D">
        <w:rPr>
          <w:rFonts w:ascii="宋体" w:eastAsia="宋体" w:hAnsi="宋体" w:cs="宋体" w:hint="eastAsia"/>
          <w:b/>
          <w:color w:val="000000" w:themeColor="text1"/>
          <w:sz w:val="24"/>
          <w:szCs w:val="24"/>
        </w:rPr>
        <w:t>因</w:t>
      </w:r>
      <w:r w:rsidR="007749E7" w:rsidRPr="0064710D">
        <w:rPr>
          <w:rFonts w:ascii="宋体" w:eastAsia="宋体" w:hAnsi="宋体" w:cs="宋体" w:hint="eastAsia"/>
          <w:b/>
          <w:color w:val="000000" w:themeColor="text1"/>
          <w:sz w:val="24"/>
          <w:szCs w:val="24"/>
        </w:rPr>
        <w:t>成都市金牛区政府采购和机关服务中心</w:t>
      </w:r>
      <w:r w:rsidRPr="0064710D">
        <w:rPr>
          <w:rFonts w:ascii="宋体" w:eastAsia="宋体" w:hAnsi="宋体" w:cs="宋体" w:hint="eastAsia"/>
          <w:b/>
          <w:color w:val="000000" w:themeColor="text1"/>
          <w:sz w:val="24"/>
          <w:szCs w:val="24"/>
        </w:rPr>
        <w:t>断电、断网、系统故障或其他不可抗力等因素导致不见面开标系统无法正常运行的，开标活动中止或延迟，待系统恢复正常后继续进行开标活动。</w:t>
      </w:r>
    </w:p>
    <w:p w14:paraId="6B861433" w14:textId="77777777" w:rsidR="00AA3745" w:rsidRPr="0064710D" w:rsidRDefault="00AA3745" w:rsidP="00960A2E">
      <w:pPr>
        <w:pStyle w:val="aff7"/>
        <w:numPr>
          <w:ilvl w:val="0"/>
          <w:numId w:val="42"/>
        </w:numPr>
        <w:spacing w:before="120" w:after="200" w:line="360" w:lineRule="auto"/>
        <w:ind w:left="0" w:right="210" w:firstLineChars="0" w:firstLine="567"/>
        <w:rPr>
          <w:rFonts w:ascii="宋体" w:eastAsia="宋体" w:hAnsi="宋体" w:cs="宋体"/>
          <w:b/>
          <w:color w:val="000000" w:themeColor="text1"/>
          <w:sz w:val="24"/>
          <w:szCs w:val="24"/>
        </w:rPr>
      </w:pPr>
      <w:r w:rsidRPr="0064710D">
        <w:rPr>
          <w:rFonts w:ascii="宋体" w:eastAsia="宋体" w:hAnsi="宋体" w:cs="宋体" w:hint="eastAsia"/>
          <w:b/>
          <w:color w:val="000000" w:themeColor="text1"/>
          <w:sz w:val="24"/>
          <w:szCs w:val="24"/>
        </w:rPr>
        <w:t>不见面开标过程中，各方主体均应遵守互联网有关规定，不得发表与交易活动无关的言论。</w:t>
      </w:r>
    </w:p>
    <w:p w14:paraId="15D7C6DA" w14:textId="77777777" w:rsidR="004C3093" w:rsidRPr="0064710D" w:rsidRDefault="004C3093" w:rsidP="004C3093">
      <w:pPr>
        <w:pStyle w:val="3"/>
        <w:numPr>
          <w:ilvl w:val="2"/>
          <w:numId w:val="2"/>
        </w:numPr>
        <w:spacing w:after="200" w:line="240" w:lineRule="auto"/>
        <w:ind w:left="0" w:firstLine="0"/>
        <w:rPr>
          <w:color w:val="000000" w:themeColor="text1"/>
          <w:sz w:val="24"/>
          <w:szCs w:val="24"/>
        </w:rPr>
      </w:pPr>
      <w:r w:rsidRPr="00F26EBF">
        <w:rPr>
          <w:rFonts w:hint="eastAsia"/>
          <w:color w:val="000000" w:themeColor="text1"/>
        </w:rPr>
        <w:t>资</w:t>
      </w:r>
      <w:r w:rsidRPr="0064710D">
        <w:rPr>
          <w:rFonts w:hint="eastAsia"/>
          <w:color w:val="000000" w:themeColor="text1"/>
          <w:sz w:val="24"/>
          <w:szCs w:val="24"/>
        </w:rPr>
        <w:t>格审查</w:t>
      </w:r>
    </w:p>
    <w:p w14:paraId="11F459C9" w14:textId="77777777" w:rsidR="004C3093" w:rsidRPr="0064710D" w:rsidRDefault="004C3093" w:rsidP="000F0BF5">
      <w:pPr>
        <w:ind w:firstLineChars="200" w:firstLine="480"/>
        <w:rPr>
          <w:rFonts w:ascii="宋体" w:hAnsi="宋体"/>
          <w:color w:val="000000" w:themeColor="text1"/>
          <w:sz w:val="24"/>
          <w:szCs w:val="24"/>
        </w:rPr>
      </w:pPr>
      <w:r w:rsidRPr="0064710D">
        <w:rPr>
          <w:rFonts w:ascii="宋体" w:hAnsi="宋体" w:hint="eastAsia"/>
          <w:color w:val="000000" w:themeColor="text1"/>
          <w:sz w:val="24"/>
          <w:szCs w:val="24"/>
        </w:rPr>
        <w:t>详见招标文件第5章。</w:t>
      </w:r>
    </w:p>
    <w:p w14:paraId="66253D86" w14:textId="77777777" w:rsidR="004C3093" w:rsidRPr="0064710D" w:rsidRDefault="004C3093" w:rsidP="004C3093">
      <w:pPr>
        <w:pStyle w:val="3"/>
        <w:numPr>
          <w:ilvl w:val="2"/>
          <w:numId w:val="2"/>
        </w:numPr>
        <w:spacing w:after="200" w:line="240" w:lineRule="auto"/>
        <w:ind w:left="0" w:firstLine="0"/>
        <w:rPr>
          <w:color w:val="000000" w:themeColor="text1"/>
          <w:sz w:val="24"/>
          <w:szCs w:val="24"/>
        </w:rPr>
      </w:pPr>
      <w:r w:rsidRPr="0064710D">
        <w:rPr>
          <w:rFonts w:hint="eastAsia"/>
          <w:color w:val="000000" w:themeColor="text1"/>
          <w:sz w:val="24"/>
          <w:szCs w:val="24"/>
        </w:rPr>
        <w:t>评标</w:t>
      </w:r>
    </w:p>
    <w:p w14:paraId="3DB61ECA" w14:textId="77777777" w:rsidR="004C3093" w:rsidRPr="0064710D" w:rsidRDefault="004C3093" w:rsidP="000F0BF5">
      <w:pPr>
        <w:ind w:firstLineChars="200" w:firstLine="480"/>
        <w:rPr>
          <w:rFonts w:ascii="宋体" w:hAnsi="宋体"/>
          <w:color w:val="000000" w:themeColor="text1"/>
          <w:sz w:val="24"/>
          <w:szCs w:val="24"/>
        </w:rPr>
      </w:pPr>
      <w:r w:rsidRPr="0064710D">
        <w:rPr>
          <w:rFonts w:ascii="宋体" w:hAnsi="宋体" w:hint="eastAsia"/>
          <w:color w:val="000000" w:themeColor="text1"/>
          <w:sz w:val="24"/>
          <w:szCs w:val="24"/>
        </w:rPr>
        <w:t>详见招标文件第6章。</w:t>
      </w:r>
    </w:p>
    <w:p w14:paraId="0EC7EE72" w14:textId="77777777" w:rsidR="004C3093" w:rsidRPr="0064710D" w:rsidRDefault="004C3093" w:rsidP="004C3093">
      <w:pPr>
        <w:pStyle w:val="3"/>
        <w:numPr>
          <w:ilvl w:val="2"/>
          <w:numId w:val="2"/>
        </w:numPr>
        <w:spacing w:after="200" w:line="240" w:lineRule="auto"/>
        <w:ind w:left="0" w:firstLine="0"/>
        <w:rPr>
          <w:color w:val="000000" w:themeColor="text1"/>
          <w:sz w:val="24"/>
          <w:szCs w:val="24"/>
        </w:rPr>
      </w:pPr>
      <w:bookmarkStart w:id="119" w:name="_Toc183682375"/>
      <w:bookmarkStart w:id="120" w:name="_Toc183582238"/>
      <w:bookmarkStart w:id="121" w:name="_Toc217446063"/>
      <w:r w:rsidRPr="0064710D">
        <w:rPr>
          <w:rFonts w:hint="eastAsia"/>
          <w:color w:val="000000" w:themeColor="text1"/>
          <w:sz w:val="24"/>
          <w:szCs w:val="24"/>
        </w:rPr>
        <w:t>中标通知</w:t>
      </w:r>
      <w:bookmarkEnd w:id="119"/>
      <w:bookmarkEnd w:id="120"/>
      <w:r w:rsidRPr="0064710D">
        <w:rPr>
          <w:rFonts w:hint="eastAsia"/>
          <w:color w:val="000000" w:themeColor="text1"/>
          <w:sz w:val="24"/>
          <w:szCs w:val="24"/>
        </w:rPr>
        <w:t>书</w:t>
      </w:r>
      <w:bookmarkEnd w:id="121"/>
    </w:p>
    <w:p w14:paraId="271354B2" w14:textId="77777777" w:rsidR="004C3093" w:rsidRPr="0064710D" w:rsidRDefault="004C3093" w:rsidP="000F0BF5">
      <w:pPr>
        <w:widowControl/>
        <w:ind w:right="210" w:firstLineChars="200" w:firstLine="480"/>
        <w:jc w:val="left"/>
        <w:rPr>
          <w:rFonts w:ascii="宋体" w:hAnsi="宋体"/>
          <w:color w:val="000000" w:themeColor="text1"/>
          <w:sz w:val="24"/>
          <w:szCs w:val="24"/>
        </w:rPr>
      </w:pPr>
      <w:bookmarkStart w:id="122" w:name="_Toc217446064"/>
      <w:bookmarkStart w:id="123" w:name="_Toc183582240"/>
      <w:bookmarkStart w:id="124" w:name="_Toc183682377"/>
      <w:r w:rsidRPr="0064710D">
        <w:rPr>
          <w:rFonts w:ascii="宋体" w:hAnsi="宋体" w:hint="eastAsia"/>
          <w:color w:val="000000" w:themeColor="text1"/>
          <w:sz w:val="24"/>
          <w:szCs w:val="24"/>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14:paraId="2BA4FCDE" w14:textId="77777777" w:rsidR="004C3093" w:rsidRPr="0064710D" w:rsidRDefault="004C3093" w:rsidP="000F0BF5">
      <w:pPr>
        <w:ind w:firstLineChars="200" w:firstLine="480"/>
        <w:rPr>
          <w:rFonts w:ascii="宋体" w:hAnsi="宋体"/>
          <w:color w:val="000000" w:themeColor="text1"/>
          <w:sz w:val="24"/>
          <w:szCs w:val="24"/>
        </w:rPr>
      </w:pPr>
      <w:r w:rsidRPr="0064710D">
        <w:rPr>
          <w:rFonts w:ascii="宋体" w:hAnsi="宋体" w:hint="eastAsia"/>
          <w:color w:val="000000" w:themeColor="text1"/>
          <w:sz w:val="24"/>
          <w:szCs w:val="24"/>
        </w:rPr>
        <w:t>二、中标通知书对采购人和中标人均具有法律效力。中标通知书发出后，采购人改变中标结果，或者中标人无正当理由放弃中标的，应当承担相应的法律责任。</w:t>
      </w:r>
    </w:p>
    <w:p w14:paraId="7385A012" w14:textId="166F90EB" w:rsidR="004C3093" w:rsidRPr="0064710D" w:rsidRDefault="004C3093" w:rsidP="000F0BF5">
      <w:pPr>
        <w:ind w:firstLineChars="200" w:firstLine="480"/>
        <w:rPr>
          <w:rFonts w:ascii="宋体" w:hAnsi="宋体"/>
          <w:color w:val="000000" w:themeColor="text1"/>
          <w:sz w:val="24"/>
          <w:szCs w:val="24"/>
        </w:rPr>
      </w:pPr>
      <w:r w:rsidRPr="0064710D">
        <w:rPr>
          <w:rFonts w:ascii="宋体" w:hAnsi="宋体" w:hint="eastAsia"/>
          <w:color w:val="000000" w:themeColor="text1"/>
          <w:sz w:val="24"/>
          <w:szCs w:val="24"/>
        </w:rPr>
        <w:t>三、中标公告在四川政府采购网上公告后，中标供应商自行登录</w:t>
      </w:r>
      <w:r w:rsidR="00AA3745" w:rsidRPr="0064710D">
        <w:rPr>
          <w:rFonts w:ascii="宋体" w:hAnsi="宋体" w:hint="eastAsia"/>
          <w:color w:val="000000" w:themeColor="text1"/>
          <w:sz w:val="24"/>
          <w:szCs w:val="24"/>
        </w:rPr>
        <w:t>政府采购</w:t>
      </w:r>
      <w:r w:rsidRPr="0064710D">
        <w:rPr>
          <w:rFonts w:ascii="宋体" w:hAnsi="宋体" w:hint="eastAsia"/>
          <w:color w:val="000000" w:themeColor="text1"/>
          <w:sz w:val="24"/>
          <w:szCs w:val="24"/>
        </w:rPr>
        <w:t>云平台下载中标通知书。</w:t>
      </w:r>
    </w:p>
    <w:p w14:paraId="685AC10E" w14:textId="77777777" w:rsidR="004C3093" w:rsidRPr="0064710D" w:rsidRDefault="004C3093" w:rsidP="004C3093">
      <w:pPr>
        <w:pStyle w:val="2"/>
        <w:numPr>
          <w:ilvl w:val="1"/>
          <w:numId w:val="2"/>
        </w:numPr>
        <w:spacing w:before="0" w:after="0" w:line="240" w:lineRule="auto"/>
        <w:ind w:left="2269" w:hanging="2269"/>
        <w:rPr>
          <w:color w:val="000000" w:themeColor="text1"/>
          <w:sz w:val="24"/>
          <w:szCs w:val="24"/>
        </w:rPr>
      </w:pPr>
      <w:bookmarkStart w:id="125" w:name="_Toc12385"/>
      <w:bookmarkStart w:id="126" w:name="_Toc19973"/>
      <w:bookmarkStart w:id="127" w:name="_Toc18993"/>
      <w:bookmarkStart w:id="128" w:name="_Toc6010"/>
      <w:bookmarkStart w:id="129" w:name="_Toc65573691"/>
      <w:r w:rsidRPr="0064710D">
        <w:rPr>
          <w:rFonts w:hint="eastAsia"/>
          <w:color w:val="000000" w:themeColor="text1"/>
          <w:sz w:val="24"/>
          <w:szCs w:val="24"/>
        </w:rPr>
        <w:t>签订及履行合同</w:t>
      </w:r>
      <w:bookmarkEnd w:id="122"/>
      <w:r w:rsidRPr="0064710D">
        <w:rPr>
          <w:rFonts w:hint="eastAsia"/>
          <w:color w:val="000000" w:themeColor="text1"/>
          <w:sz w:val="24"/>
          <w:szCs w:val="24"/>
        </w:rPr>
        <w:t>和验收</w:t>
      </w:r>
      <w:bookmarkEnd w:id="125"/>
      <w:bookmarkEnd w:id="126"/>
      <w:bookmarkEnd w:id="127"/>
      <w:bookmarkEnd w:id="128"/>
      <w:bookmarkEnd w:id="129"/>
    </w:p>
    <w:p w14:paraId="7CAD334A" w14:textId="77777777" w:rsidR="004C3093" w:rsidRPr="0064710D" w:rsidRDefault="004C3093" w:rsidP="004C3093">
      <w:pPr>
        <w:pStyle w:val="3"/>
        <w:numPr>
          <w:ilvl w:val="2"/>
          <w:numId w:val="2"/>
        </w:numPr>
        <w:spacing w:after="200" w:line="240" w:lineRule="auto"/>
        <w:ind w:left="0" w:firstLine="0"/>
        <w:rPr>
          <w:color w:val="000000" w:themeColor="text1"/>
          <w:sz w:val="24"/>
          <w:szCs w:val="24"/>
        </w:rPr>
      </w:pPr>
      <w:bookmarkStart w:id="130" w:name="_Toc217446065"/>
      <w:r w:rsidRPr="0064710D">
        <w:rPr>
          <w:rFonts w:hint="eastAsia"/>
          <w:color w:val="000000" w:themeColor="text1"/>
          <w:sz w:val="24"/>
          <w:szCs w:val="24"/>
        </w:rPr>
        <w:t>签订合同</w:t>
      </w:r>
      <w:bookmarkEnd w:id="130"/>
    </w:p>
    <w:p w14:paraId="1B958BBB" w14:textId="77777777" w:rsidR="004C3093" w:rsidRPr="0064710D" w:rsidRDefault="004C3093" w:rsidP="00960A2E">
      <w:pPr>
        <w:numPr>
          <w:ilvl w:val="0"/>
          <w:numId w:val="21"/>
        </w:numPr>
        <w:tabs>
          <w:tab w:val="left" w:pos="1134"/>
        </w:tabs>
        <w:spacing w:after="200"/>
        <w:ind w:left="0" w:firstLineChars="202" w:firstLine="485"/>
        <w:rPr>
          <w:rFonts w:ascii="宋体" w:hAnsi="宋体"/>
          <w:color w:val="000000" w:themeColor="text1"/>
          <w:sz w:val="24"/>
          <w:szCs w:val="24"/>
        </w:rPr>
      </w:pPr>
      <w:r w:rsidRPr="0064710D">
        <w:rPr>
          <w:rFonts w:ascii="宋体" w:hAnsi="宋体" w:hint="eastAsia"/>
          <w:color w:val="000000" w:themeColor="text1"/>
          <w:sz w:val="24"/>
          <w:szCs w:val="24"/>
        </w:rPr>
        <w:t>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14:paraId="531E437F" w14:textId="77777777" w:rsidR="004C3093" w:rsidRPr="0064710D" w:rsidRDefault="004C3093" w:rsidP="00960A2E">
      <w:pPr>
        <w:numPr>
          <w:ilvl w:val="0"/>
          <w:numId w:val="21"/>
        </w:numPr>
        <w:tabs>
          <w:tab w:val="left" w:pos="1134"/>
        </w:tabs>
        <w:spacing w:after="200"/>
        <w:ind w:left="0" w:firstLineChars="202" w:firstLine="485"/>
        <w:rPr>
          <w:rFonts w:ascii="宋体" w:hAnsi="宋体"/>
          <w:color w:val="000000" w:themeColor="text1"/>
          <w:sz w:val="24"/>
          <w:szCs w:val="24"/>
        </w:rPr>
      </w:pPr>
      <w:r w:rsidRPr="0064710D">
        <w:rPr>
          <w:rFonts w:ascii="宋体" w:hAnsi="宋体" w:hint="eastAsia"/>
          <w:color w:val="000000" w:themeColor="text1"/>
          <w:sz w:val="24"/>
          <w:szCs w:val="24"/>
        </w:rPr>
        <w:t>采购人不得向中标人提出任何不合理的要求，作为签订合同的条件，</w:t>
      </w:r>
      <w:r w:rsidRPr="0064710D">
        <w:rPr>
          <w:rFonts w:ascii="宋体" w:hAnsi="宋体" w:hint="eastAsia"/>
          <w:color w:val="000000" w:themeColor="text1"/>
          <w:sz w:val="24"/>
          <w:szCs w:val="24"/>
        </w:rPr>
        <w:lastRenderedPageBreak/>
        <w:t>不得与中标人私下订立背离合同实质性内容的任何协议，所签订的合同不得对招标文件和中标人投标文件作实质性修改。</w:t>
      </w:r>
    </w:p>
    <w:p w14:paraId="4B1052AD" w14:textId="77777777" w:rsidR="004C3093" w:rsidRPr="0064710D" w:rsidRDefault="004C3093" w:rsidP="00960A2E">
      <w:pPr>
        <w:numPr>
          <w:ilvl w:val="0"/>
          <w:numId w:val="21"/>
        </w:numPr>
        <w:tabs>
          <w:tab w:val="left" w:pos="1134"/>
        </w:tabs>
        <w:spacing w:after="200"/>
        <w:ind w:left="0" w:firstLineChars="202" w:firstLine="485"/>
        <w:rPr>
          <w:rFonts w:ascii="宋体" w:hAnsi="宋体"/>
          <w:color w:val="000000" w:themeColor="text1"/>
          <w:sz w:val="24"/>
          <w:szCs w:val="24"/>
        </w:rPr>
      </w:pPr>
      <w:r w:rsidRPr="0064710D">
        <w:rPr>
          <w:rFonts w:ascii="宋体" w:hAnsi="宋体" w:hint="eastAsia"/>
          <w:color w:val="000000" w:themeColor="text1"/>
          <w:sz w:val="24"/>
          <w:szCs w:val="24"/>
        </w:rPr>
        <w:t>招标文件、投标文件、中标通知书等一切与本项目评标结果有关且</w:t>
      </w:r>
      <w:proofErr w:type="gramStart"/>
      <w:r w:rsidRPr="0064710D">
        <w:rPr>
          <w:rFonts w:ascii="宋体" w:hAnsi="宋体" w:hint="eastAsia"/>
          <w:color w:val="000000" w:themeColor="text1"/>
          <w:sz w:val="24"/>
          <w:szCs w:val="24"/>
        </w:rPr>
        <w:t>经责任</w:t>
      </w:r>
      <w:proofErr w:type="gramEnd"/>
      <w:r w:rsidRPr="0064710D">
        <w:rPr>
          <w:rFonts w:ascii="宋体" w:hAnsi="宋体" w:hint="eastAsia"/>
          <w:color w:val="000000" w:themeColor="text1"/>
          <w:sz w:val="24"/>
          <w:szCs w:val="24"/>
        </w:rPr>
        <w:t>主体确认的资料均为合同的有效组成部分。</w:t>
      </w:r>
    </w:p>
    <w:p w14:paraId="4C409422" w14:textId="77777777" w:rsidR="004C3093" w:rsidRPr="0064710D" w:rsidRDefault="004C3093" w:rsidP="00960A2E">
      <w:pPr>
        <w:numPr>
          <w:ilvl w:val="0"/>
          <w:numId w:val="21"/>
        </w:numPr>
        <w:tabs>
          <w:tab w:val="left" w:pos="1134"/>
        </w:tabs>
        <w:spacing w:after="200"/>
        <w:ind w:left="0" w:firstLineChars="202" w:firstLine="485"/>
        <w:rPr>
          <w:rFonts w:ascii="宋体" w:hAnsi="宋体"/>
          <w:color w:val="000000" w:themeColor="text1"/>
          <w:kern w:val="0"/>
          <w:sz w:val="24"/>
          <w:szCs w:val="24"/>
        </w:rPr>
      </w:pPr>
      <w:r w:rsidRPr="0064710D">
        <w:rPr>
          <w:rFonts w:ascii="宋体" w:hAnsi="宋体" w:hint="eastAsia"/>
          <w:color w:val="000000" w:themeColor="text1"/>
          <w:kern w:val="0"/>
          <w:sz w:val="24"/>
          <w:szCs w:val="24"/>
        </w:rPr>
        <w:t>询问或者质疑事项可能影响中标、成交结果的，采购人应当暂停签订合同，已经签订合同的，应当中止履行合同。</w:t>
      </w:r>
    </w:p>
    <w:p w14:paraId="647FBBA9" w14:textId="75C0D931" w:rsidR="004C3093" w:rsidRDefault="004C3093" w:rsidP="004C3093">
      <w:pPr>
        <w:pStyle w:val="3"/>
        <w:numPr>
          <w:ilvl w:val="2"/>
          <w:numId w:val="2"/>
        </w:numPr>
        <w:spacing w:after="200" w:line="240" w:lineRule="auto"/>
        <w:ind w:left="0" w:firstLine="0"/>
        <w:rPr>
          <w:color w:val="000000" w:themeColor="text1"/>
          <w:sz w:val="24"/>
          <w:szCs w:val="24"/>
        </w:rPr>
      </w:pPr>
      <w:bookmarkStart w:id="131" w:name="_Toc315871033"/>
      <w:bookmarkStart w:id="132" w:name="_Toc217446066"/>
      <w:bookmarkStart w:id="133" w:name="_Toc217446069"/>
      <w:bookmarkEnd w:id="131"/>
      <w:r w:rsidRPr="0064710D">
        <w:rPr>
          <w:rFonts w:hint="eastAsia"/>
          <w:color w:val="000000" w:themeColor="text1"/>
          <w:sz w:val="24"/>
          <w:szCs w:val="24"/>
        </w:rPr>
        <w:t>合同分包</w:t>
      </w:r>
      <w:bookmarkEnd w:id="132"/>
      <w:r w:rsidRPr="0064710D">
        <w:rPr>
          <w:rFonts w:hint="eastAsia"/>
          <w:color w:val="000000" w:themeColor="text1"/>
          <w:sz w:val="24"/>
          <w:szCs w:val="24"/>
        </w:rPr>
        <w:t>和转包</w:t>
      </w:r>
    </w:p>
    <w:p w14:paraId="134F1E09" w14:textId="3BAD4A76" w:rsidR="004C3093" w:rsidRPr="0064710D" w:rsidRDefault="000C7F95" w:rsidP="000C7F95">
      <w:pPr>
        <w:pStyle w:val="3"/>
        <w:numPr>
          <w:ilvl w:val="0"/>
          <w:numId w:val="0"/>
        </w:numPr>
        <w:spacing w:after="200" w:line="240" w:lineRule="auto"/>
        <w:rPr>
          <w:color w:val="000000" w:themeColor="text1"/>
          <w:sz w:val="24"/>
          <w:szCs w:val="24"/>
        </w:rPr>
      </w:pPr>
      <w:bookmarkStart w:id="134" w:name="_Toc217446067"/>
      <w:r w:rsidRPr="000C7F95">
        <w:rPr>
          <w:rFonts w:ascii="Calibri" w:hAnsi="Calibri" w:cs="Times New Roman" w:hint="eastAsia"/>
          <w:bCs w:val="0"/>
          <w:color w:val="auto"/>
          <w:kern w:val="2"/>
          <w:sz w:val="24"/>
          <w:szCs w:val="24"/>
        </w:rPr>
        <w:t>2.6.2.1</w:t>
      </w:r>
      <w:r w:rsidR="004C3093" w:rsidRPr="000C7F95">
        <w:rPr>
          <w:rFonts w:hint="eastAsia"/>
          <w:color w:val="000000" w:themeColor="text1"/>
          <w:sz w:val="24"/>
          <w:szCs w:val="24"/>
        </w:rPr>
        <w:t>合</w:t>
      </w:r>
      <w:r w:rsidR="004C3093" w:rsidRPr="0064710D">
        <w:rPr>
          <w:rFonts w:hint="eastAsia"/>
          <w:color w:val="000000" w:themeColor="text1"/>
          <w:sz w:val="24"/>
          <w:szCs w:val="24"/>
        </w:rPr>
        <w:t>同分包</w:t>
      </w:r>
    </w:p>
    <w:p w14:paraId="78B3F450" w14:textId="77777777" w:rsidR="000C7F95" w:rsidRDefault="0026015E" w:rsidP="000C7F95">
      <w:pPr>
        <w:pStyle w:val="affa"/>
        <w:spacing w:line="360" w:lineRule="auto"/>
        <w:rPr>
          <w:rFonts w:cs="Times New Roman"/>
          <w:color w:val="000000" w:themeColor="text1"/>
          <w:lang w:val="zh-CN"/>
        </w:rPr>
      </w:pPr>
      <w:r w:rsidRPr="0064710D">
        <w:rPr>
          <w:rFonts w:cs="Times New Roman" w:hint="eastAsia"/>
          <w:color w:val="000000" w:themeColor="text1"/>
          <w:lang w:val="zh-CN"/>
        </w:rPr>
        <w:t>本</w:t>
      </w:r>
      <w:r w:rsidRPr="0064710D">
        <w:rPr>
          <w:rFonts w:cs="Times New Roman"/>
          <w:color w:val="000000" w:themeColor="text1"/>
          <w:lang w:val="zh-CN"/>
        </w:rPr>
        <w:t>项目不允许分包</w:t>
      </w:r>
      <w:r w:rsidRPr="0064710D">
        <w:rPr>
          <w:rFonts w:cs="Times New Roman" w:hint="eastAsia"/>
          <w:color w:val="000000" w:themeColor="text1"/>
          <w:lang w:val="zh-CN"/>
        </w:rPr>
        <w:t xml:space="preserve"> </w:t>
      </w:r>
    </w:p>
    <w:p w14:paraId="0CB36E4F" w14:textId="5DA7D260" w:rsidR="004C3093" w:rsidRPr="000C7F95" w:rsidRDefault="000C7F95" w:rsidP="000C7F95">
      <w:pPr>
        <w:pStyle w:val="affa"/>
        <w:spacing w:line="360" w:lineRule="auto"/>
        <w:rPr>
          <w:rFonts w:cs="Times New Roman"/>
          <w:b/>
          <w:color w:val="000000" w:themeColor="text1"/>
          <w:lang w:val="zh-CN"/>
        </w:rPr>
      </w:pPr>
      <w:r w:rsidRPr="000C7F95">
        <w:rPr>
          <w:rFonts w:cs="Times New Roman" w:hint="eastAsia"/>
          <w:b/>
          <w:color w:val="000000" w:themeColor="text1"/>
          <w:lang w:val="zh-CN"/>
        </w:rPr>
        <w:t>2.6.2.2</w:t>
      </w:r>
      <w:r w:rsidR="004C3093" w:rsidRPr="000C7F95">
        <w:rPr>
          <w:rFonts w:hint="eastAsia"/>
          <w:b/>
          <w:color w:val="000000" w:themeColor="text1"/>
        </w:rPr>
        <w:t>合同转包</w:t>
      </w:r>
    </w:p>
    <w:p w14:paraId="5A9B8DD0" w14:textId="77777777" w:rsidR="004C3093" w:rsidRPr="0064710D" w:rsidRDefault="004C3093" w:rsidP="000F0BF5">
      <w:pPr>
        <w:ind w:firstLineChars="200" w:firstLine="480"/>
        <w:rPr>
          <w:rFonts w:ascii="宋体" w:hAnsi="宋体" w:cs="宋体"/>
          <w:color w:val="000000" w:themeColor="text1"/>
          <w:kern w:val="0"/>
          <w:sz w:val="24"/>
          <w:szCs w:val="24"/>
        </w:rPr>
      </w:pPr>
      <w:r w:rsidRPr="0064710D">
        <w:rPr>
          <w:rFonts w:ascii="宋体" w:hAnsi="宋体" w:hint="eastAsia"/>
          <w:color w:val="000000" w:themeColor="text1"/>
          <w:sz w:val="24"/>
          <w:szCs w:val="24"/>
        </w:rPr>
        <w:t>一、严禁中标供应商将本项目转包。本项目所称转包，是指</w:t>
      </w:r>
      <w:r w:rsidRPr="0064710D">
        <w:rPr>
          <w:rFonts w:ascii="宋体" w:hAnsi="宋体" w:cs="宋体" w:hint="eastAsia"/>
          <w:color w:val="000000" w:themeColor="text1"/>
          <w:kern w:val="0"/>
          <w:sz w:val="24"/>
          <w:szCs w:val="24"/>
        </w:rPr>
        <w:t xml:space="preserve">将本项目转给他人或者将本项目全部肢解以后以分包的名义分别转给他人的行为。 </w:t>
      </w:r>
    </w:p>
    <w:p w14:paraId="1C9C387C" w14:textId="77777777" w:rsidR="004C3093" w:rsidRPr="0064710D" w:rsidRDefault="004C3093" w:rsidP="004C3093">
      <w:pPr>
        <w:ind w:firstLine="495"/>
        <w:rPr>
          <w:rFonts w:ascii="宋体" w:hAnsi="宋体"/>
          <w:color w:val="000000" w:themeColor="text1"/>
          <w:sz w:val="24"/>
          <w:szCs w:val="24"/>
        </w:rPr>
      </w:pPr>
      <w:r w:rsidRPr="0064710D">
        <w:rPr>
          <w:rFonts w:ascii="宋体" w:hAnsi="宋体" w:hint="eastAsia"/>
          <w:color w:val="000000" w:themeColor="text1"/>
          <w:sz w:val="24"/>
          <w:szCs w:val="24"/>
        </w:rPr>
        <w:t>二、中标供应商转包的，视同拒绝履行政府采购合同，将依法追究法律责任。</w:t>
      </w:r>
    </w:p>
    <w:p w14:paraId="302FB14F" w14:textId="77777777" w:rsidR="004C3093" w:rsidRPr="0064710D" w:rsidRDefault="004C3093" w:rsidP="004C3093">
      <w:pPr>
        <w:pStyle w:val="3"/>
        <w:numPr>
          <w:ilvl w:val="2"/>
          <w:numId w:val="2"/>
        </w:numPr>
        <w:spacing w:after="200" w:line="240" w:lineRule="auto"/>
        <w:ind w:left="0" w:firstLine="0"/>
        <w:rPr>
          <w:color w:val="000000" w:themeColor="text1"/>
          <w:sz w:val="24"/>
          <w:szCs w:val="24"/>
        </w:rPr>
      </w:pPr>
      <w:r w:rsidRPr="0064710D">
        <w:rPr>
          <w:rFonts w:hint="eastAsia"/>
          <w:color w:val="000000" w:themeColor="text1"/>
          <w:sz w:val="24"/>
          <w:szCs w:val="24"/>
        </w:rPr>
        <w:t>采购人增加合同标的</w:t>
      </w:r>
      <w:proofErr w:type="gramStart"/>
      <w:r w:rsidRPr="0064710D">
        <w:rPr>
          <w:rFonts w:hint="eastAsia"/>
          <w:color w:val="000000" w:themeColor="text1"/>
          <w:sz w:val="24"/>
          <w:szCs w:val="24"/>
        </w:rPr>
        <w:t>的</w:t>
      </w:r>
      <w:proofErr w:type="gramEnd"/>
      <w:r w:rsidRPr="0064710D">
        <w:rPr>
          <w:rFonts w:hint="eastAsia"/>
          <w:color w:val="000000" w:themeColor="text1"/>
          <w:sz w:val="24"/>
          <w:szCs w:val="24"/>
        </w:rPr>
        <w:t>权</w:t>
      </w:r>
      <w:bookmarkEnd w:id="134"/>
      <w:r w:rsidRPr="0064710D">
        <w:rPr>
          <w:rFonts w:hint="eastAsia"/>
          <w:color w:val="000000" w:themeColor="text1"/>
          <w:sz w:val="24"/>
          <w:szCs w:val="24"/>
        </w:rPr>
        <w:t>利</w:t>
      </w:r>
    </w:p>
    <w:p w14:paraId="30B1E962" w14:textId="5368DEB0" w:rsidR="004C3093" w:rsidRPr="0064710D" w:rsidRDefault="004C3093" w:rsidP="000F0BF5">
      <w:pPr>
        <w:ind w:firstLineChars="200" w:firstLine="480"/>
        <w:rPr>
          <w:rFonts w:ascii="宋体" w:hAnsi="宋体"/>
          <w:color w:val="000000" w:themeColor="text1"/>
          <w:sz w:val="24"/>
          <w:szCs w:val="24"/>
        </w:rPr>
      </w:pPr>
      <w:r w:rsidRPr="0064710D">
        <w:rPr>
          <w:rFonts w:ascii="宋体" w:hAnsi="宋体" w:hint="eastAsia"/>
          <w:color w:val="000000" w:themeColor="text1"/>
          <w:sz w:val="24"/>
          <w:szCs w:val="24"/>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14:paraId="34532B98" w14:textId="77777777" w:rsidR="004C3093" w:rsidRPr="0064710D" w:rsidRDefault="004C3093" w:rsidP="004C3093">
      <w:pPr>
        <w:pStyle w:val="3"/>
        <w:numPr>
          <w:ilvl w:val="2"/>
          <w:numId w:val="2"/>
        </w:numPr>
        <w:spacing w:after="200" w:line="240" w:lineRule="auto"/>
        <w:ind w:left="0" w:firstLine="0"/>
        <w:rPr>
          <w:color w:val="000000" w:themeColor="text1"/>
          <w:sz w:val="24"/>
          <w:szCs w:val="24"/>
        </w:rPr>
      </w:pPr>
      <w:bookmarkStart w:id="135" w:name="_Toc217446068"/>
      <w:r w:rsidRPr="0064710D">
        <w:rPr>
          <w:rFonts w:hint="eastAsia"/>
          <w:color w:val="000000" w:themeColor="text1"/>
          <w:sz w:val="24"/>
          <w:szCs w:val="24"/>
        </w:rPr>
        <w:t>履约保证金</w:t>
      </w:r>
      <w:bookmarkEnd w:id="135"/>
    </w:p>
    <w:p w14:paraId="32D9CD32" w14:textId="0C5123B7" w:rsidR="005D062B" w:rsidRPr="005D062B" w:rsidRDefault="005D062B" w:rsidP="005D062B">
      <w:pPr>
        <w:spacing w:line="360" w:lineRule="auto"/>
        <w:ind w:firstLine="495"/>
        <w:rPr>
          <w:rFonts w:ascii="宋体" w:hAnsi="宋体"/>
          <w:sz w:val="24"/>
          <w:szCs w:val="24"/>
        </w:rPr>
      </w:pPr>
      <w:r w:rsidRPr="005D062B">
        <w:rPr>
          <w:rFonts w:ascii="宋体" w:hAnsi="宋体" w:hint="eastAsia"/>
          <w:color w:val="000000" w:themeColor="text1"/>
          <w:sz w:val="24"/>
          <w:szCs w:val="24"/>
        </w:rPr>
        <w:t xml:space="preserve"> </w:t>
      </w:r>
      <w:r w:rsidRPr="005D062B">
        <w:rPr>
          <w:rFonts w:ascii="宋体" w:hAnsi="宋体" w:hint="eastAsia"/>
          <w:sz w:val="24"/>
          <w:szCs w:val="24"/>
        </w:rPr>
        <w:t>一、履约保证金为成交金额的</w:t>
      </w:r>
      <w:r>
        <w:rPr>
          <w:rFonts w:ascii="宋体" w:hAnsi="宋体"/>
          <w:sz w:val="24"/>
          <w:szCs w:val="24"/>
        </w:rPr>
        <w:t>10</w:t>
      </w:r>
      <w:r w:rsidRPr="005D062B">
        <w:rPr>
          <w:rFonts w:ascii="宋体" w:hAnsi="宋体" w:hint="eastAsia"/>
          <w:sz w:val="24"/>
          <w:szCs w:val="24"/>
        </w:rPr>
        <w:t>%</w:t>
      </w:r>
      <w:r w:rsidR="00A61D23">
        <w:rPr>
          <w:rFonts w:ascii="宋体" w:hAnsi="宋体" w:hint="eastAsia"/>
          <w:sz w:val="24"/>
          <w:szCs w:val="24"/>
        </w:rPr>
        <w:t>，供应商应在中标</w:t>
      </w:r>
      <w:r w:rsidRPr="005D062B">
        <w:rPr>
          <w:rFonts w:ascii="宋体" w:hAnsi="宋体" w:hint="eastAsia"/>
          <w:sz w:val="24"/>
          <w:szCs w:val="24"/>
        </w:rPr>
        <w:t>通知书发出后5个工作日内合同签订前，以支票、汇票、本票或者金融机构出具的保函等非现金形式向采购人交纳规定金额的履约保证金，项目结算审计完成后，采购人在收到供应商退款申请</w:t>
      </w:r>
      <w:r w:rsidRPr="005D062B">
        <w:rPr>
          <w:rFonts w:ascii="宋体" w:hAnsi="宋体"/>
          <w:sz w:val="24"/>
          <w:szCs w:val="24"/>
        </w:rPr>
        <w:t>1</w:t>
      </w:r>
      <w:r w:rsidRPr="005D062B">
        <w:rPr>
          <w:rFonts w:ascii="宋体" w:hAnsi="宋体" w:hint="eastAsia"/>
          <w:sz w:val="24"/>
          <w:szCs w:val="24"/>
        </w:rPr>
        <w:t>0个工作日内全额无息退还。因采购</w:t>
      </w:r>
      <w:proofErr w:type="gramStart"/>
      <w:r w:rsidRPr="005D062B">
        <w:rPr>
          <w:rFonts w:ascii="宋体" w:hAnsi="宋体" w:hint="eastAsia"/>
          <w:sz w:val="24"/>
          <w:szCs w:val="24"/>
        </w:rPr>
        <w:t>人原因</w:t>
      </w:r>
      <w:proofErr w:type="gramEnd"/>
      <w:r w:rsidRPr="005D062B">
        <w:rPr>
          <w:rFonts w:ascii="宋体" w:hAnsi="宋体" w:hint="eastAsia"/>
          <w:sz w:val="24"/>
          <w:szCs w:val="24"/>
        </w:rPr>
        <w:t>逾期退还的，除应及时退还外，还应向供应商支付未退还金额万分之一/天的违约金。</w:t>
      </w:r>
    </w:p>
    <w:p w14:paraId="68A1B4FA" w14:textId="665FC9C6" w:rsidR="005D062B" w:rsidRPr="005D062B" w:rsidRDefault="005D062B" w:rsidP="005D062B">
      <w:pPr>
        <w:spacing w:line="360" w:lineRule="auto"/>
        <w:ind w:firstLine="495"/>
        <w:rPr>
          <w:rFonts w:ascii="宋体" w:hAnsi="宋体"/>
          <w:sz w:val="24"/>
          <w:szCs w:val="24"/>
        </w:rPr>
      </w:pPr>
      <w:r w:rsidRPr="005D062B">
        <w:rPr>
          <w:rFonts w:ascii="宋体" w:hAnsi="宋体" w:hint="eastAsia"/>
          <w:sz w:val="24"/>
          <w:szCs w:val="24"/>
        </w:rPr>
        <w:t>二、 履约保证金汇入的银行</w:t>
      </w:r>
      <w:r w:rsidR="005E622B">
        <w:rPr>
          <w:rFonts w:ascii="宋体" w:hAnsi="宋体" w:hint="eastAsia"/>
          <w:sz w:val="24"/>
          <w:szCs w:val="24"/>
        </w:rPr>
        <w:t>账户</w:t>
      </w:r>
      <w:r w:rsidRPr="005D062B">
        <w:rPr>
          <w:rFonts w:ascii="宋体" w:hAnsi="宋体" w:hint="eastAsia"/>
          <w:sz w:val="24"/>
          <w:szCs w:val="24"/>
        </w:rPr>
        <w:t>及账号：</w:t>
      </w:r>
    </w:p>
    <w:p w14:paraId="1EA8D568" w14:textId="0AB61914" w:rsidR="005D062B" w:rsidRPr="005D062B" w:rsidRDefault="005E622B" w:rsidP="005D062B">
      <w:pPr>
        <w:spacing w:line="360" w:lineRule="auto"/>
        <w:ind w:firstLine="495"/>
        <w:rPr>
          <w:rFonts w:ascii="宋体" w:hAnsi="宋体"/>
          <w:sz w:val="24"/>
          <w:szCs w:val="24"/>
        </w:rPr>
      </w:pPr>
      <w:r>
        <w:rPr>
          <w:rFonts w:ascii="宋体" w:hAnsi="宋体" w:hint="eastAsia"/>
          <w:sz w:val="24"/>
          <w:szCs w:val="24"/>
        </w:rPr>
        <w:t>名称</w:t>
      </w:r>
      <w:r w:rsidR="005D062B" w:rsidRPr="005D062B">
        <w:rPr>
          <w:rFonts w:ascii="宋体" w:hAnsi="宋体" w:hint="eastAsia"/>
          <w:sz w:val="24"/>
          <w:szCs w:val="24"/>
        </w:rPr>
        <w:t>：</w:t>
      </w:r>
      <w:r>
        <w:rPr>
          <w:rFonts w:ascii="宋体" w:hAnsi="宋体" w:hint="eastAsia"/>
          <w:sz w:val="24"/>
          <w:szCs w:val="24"/>
        </w:rPr>
        <w:t>成都市</w:t>
      </w:r>
      <w:r>
        <w:rPr>
          <w:rFonts w:ascii="宋体" w:hAnsi="宋体"/>
          <w:sz w:val="24"/>
          <w:szCs w:val="24"/>
        </w:rPr>
        <w:t>金牛区人民政府沙河源街道办事处</w:t>
      </w:r>
      <w:r w:rsidR="005D062B">
        <w:rPr>
          <w:rFonts w:ascii="宋体" w:hAnsi="宋体" w:hint="eastAsia"/>
          <w:sz w:val="24"/>
          <w:szCs w:val="24"/>
        </w:rPr>
        <w:t xml:space="preserve"> </w:t>
      </w:r>
    </w:p>
    <w:p w14:paraId="4E0FB08D" w14:textId="0D05780E" w:rsidR="005D062B" w:rsidRPr="005D062B" w:rsidRDefault="005D062B" w:rsidP="005D062B">
      <w:pPr>
        <w:spacing w:line="360" w:lineRule="auto"/>
        <w:ind w:firstLine="495"/>
        <w:rPr>
          <w:rFonts w:ascii="宋体" w:hAnsi="宋体" w:hint="eastAsia"/>
          <w:sz w:val="24"/>
          <w:szCs w:val="24"/>
        </w:rPr>
      </w:pPr>
      <w:r w:rsidRPr="005D062B">
        <w:rPr>
          <w:rFonts w:ascii="宋体" w:hAnsi="宋体" w:hint="eastAsia"/>
          <w:sz w:val="24"/>
          <w:szCs w:val="24"/>
        </w:rPr>
        <w:t>开户行：</w:t>
      </w:r>
      <w:r>
        <w:rPr>
          <w:rFonts w:ascii="宋体" w:hAnsi="宋体" w:hint="eastAsia"/>
          <w:sz w:val="24"/>
          <w:szCs w:val="24"/>
        </w:rPr>
        <w:t xml:space="preserve"> </w:t>
      </w:r>
      <w:r w:rsidR="005E622B">
        <w:rPr>
          <w:rFonts w:ascii="宋体" w:hAnsi="宋体" w:hint="eastAsia"/>
          <w:sz w:val="24"/>
          <w:szCs w:val="24"/>
        </w:rPr>
        <w:t>成都</w:t>
      </w:r>
      <w:r w:rsidR="005E622B">
        <w:rPr>
          <w:rFonts w:ascii="宋体" w:hAnsi="宋体"/>
          <w:sz w:val="24"/>
          <w:szCs w:val="24"/>
        </w:rPr>
        <w:t>农商银行洞子口支行</w:t>
      </w:r>
    </w:p>
    <w:p w14:paraId="4AF4ECC9" w14:textId="24C959B7" w:rsidR="005D062B" w:rsidRPr="005D062B" w:rsidRDefault="005D062B" w:rsidP="005D062B">
      <w:pPr>
        <w:spacing w:line="360" w:lineRule="auto"/>
        <w:ind w:firstLine="495"/>
        <w:rPr>
          <w:rFonts w:ascii="宋体" w:hAnsi="宋体"/>
          <w:sz w:val="24"/>
          <w:szCs w:val="24"/>
        </w:rPr>
      </w:pPr>
      <w:r w:rsidRPr="005D062B">
        <w:rPr>
          <w:rFonts w:ascii="宋体" w:hAnsi="宋体" w:hint="eastAsia"/>
          <w:sz w:val="24"/>
          <w:szCs w:val="24"/>
        </w:rPr>
        <w:t>银行账号：</w:t>
      </w:r>
      <w:r>
        <w:rPr>
          <w:rFonts w:ascii="宋体" w:hAnsi="宋体"/>
          <w:sz w:val="24"/>
          <w:szCs w:val="24"/>
        </w:rPr>
        <w:t xml:space="preserve"> </w:t>
      </w:r>
      <w:r w:rsidR="005E622B">
        <w:rPr>
          <w:rFonts w:ascii="宋体" w:hAnsi="宋体"/>
          <w:sz w:val="24"/>
          <w:szCs w:val="24"/>
        </w:rPr>
        <w:t>021110000120010014437</w:t>
      </w:r>
    </w:p>
    <w:p w14:paraId="312CB383" w14:textId="7A5A861A" w:rsidR="005D062B" w:rsidRPr="005D062B" w:rsidRDefault="00A61D23" w:rsidP="005D062B">
      <w:pPr>
        <w:spacing w:line="360" w:lineRule="auto"/>
        <w:ind w:firstLine="495"/>
        <w:rPr>
          <w:rFonts w:ascii="宋体" w:hAnsi="宋体"/>
          <w:sz w:val="24"/>
          <w:szCs w:val="24"/>
        </w:rPr>
      </w:pPr>
      <w:r>
        <w:rPr>
          <w:rFonts w:ascii="宋体" w:hAnsi="宋体" w:hint="eastAsia"/>
          <w:sz w:val="24"/>
          <w:szCs w:val="24"/>
        </w:rPr>
        <w:t>三、如中标供应商未按时足额向采购人交纳履约保证金，视同中标供应</w:t>
      </w:r>
      <w:proofErr w:type="gramStart"/>
      <w:r>
        <w:rPr>
          <w:rFonts w:ascii="宋体" w:hAnsi="宋体" w:hint="eastAsia"/>
          <w:sz w:val="24"/>
          <w:szCs w:val="24"/>
        </w:rPr>
        <w:t>商拒绝</w:t>
      </w:r>
      <w:proofErr w:type="gramEnd"/>
      <w:r>
        <w:rPr>
          <w:rFonts w:ascii="宋体" w:hAnsi="宋体" w:hint="eastAsia"/>
          <w:sz w:val="24"/>
          <w:szCs w:val="24"/>
        </w:rPr>
        <w:t>签订合同，采购人有权按照评审报告确定的中标候选人名单顺序，确定下一候选人为中标</w:t>
      </w:r>
      <w:r w:rsidR="005D062B" w:rsidRPr="005D062B">
        <w:rPr>
          <w:rFonts w:ascii="宋体" w:hAnsi="宋体" w:hint="eastAsia"/>
          <w:sz w:val="24"/>
          <w:szCs w:val="24"/>
        </w:rPr>
        <w:t>供应商，或重新开展政府采购活动。</w:t>
      </w:r>
    </w:p>
    <w:p w14:paraId="75BC3BA2" w14:textId="7CFBAD70" w:rsidR="004C3093" w:rsidRPr="005D062B" w:rsidRDefault="004C3093" w:rsidP="000F0BF5">
      <w:pPr>
        <w:ind w:firstLineChars="200" w:firstLine="480"/>
        <w:rPr>
          <w:rFonts w:ascii="宋体" w:hAnsi="宋体"/>
          <w:color w:val="000000" w:themeColor="text1"/>
          <w:sz w:val="24"/>
          <w:szCs w:val="24"/>
        </w:rPr>
      </w:pPr>
    </w:p>
    <w:p w14:paraId="5148B8C0" w14:textId="77777777" w:rsidR="004C3093" w:rsidRPr="0064710D" w:rsidRDefault="004C3093" w:rsidP="004C3093">
      <w:pPr>
        <w:pStyle w:val="3"/>
        <w:numPr>
          <w:ilvl w:val="2"/>
          <w:numId w:val="2"/>
        </w:numPr>
        <w:spacing w:after="200" w:line="240" w:lineRule="auto"/>
        <w:ind w:left="0" w:firstLine="0"/>
        <w:rPr>
          <w:color w:val="000000" w:themeColor="text1"/>
          <w:sz w:val="24"/>
          <w:szCs w:val="24"/>
        </w:rPr>
      </w:pPr>
      <w:r w:rsidRPr="0064710D">
        <w:rPr>
          <w:rFonts w:hint="eastAsia"/>
          <w:color w:val="000000" w:themeColor="text1"/>
          <w:sz w:val="24"/>
          <w:szCs w:val="24"/>
        </w:rPr>
        <w:t>合同公告</w:t>
      </w:r>
    </w:p>
    <w:p w14:paraId="6DE4842D" w14:textId="77777777" w:rsidR="004C3093" w:rsidRPr="0064710D" w:rsidRDefault="004C3093" w:rsidP="000F0BF5">
      <w:pPr>
        <w:pStyle w:val="a7"/>
        <w:spacing w:line="240" w:lineRule="auto"/>
        <w:ind w:firstLineChars="200" w:firstLine="480"/>
        <w:rPr>
          <w:rFonts w:ascii="宋体" w:hAnsi="宋体"/>
          <w:color w:val="000000" w:themeColor="text1"/>
          <w:sz w:val="24"/>
          <w:szCs w:val="24"/>
        </w:rPr>
      </w:pPr>
      <w:r w:rsidRPr="0064710D">
        <w:rPr>
          <w:rFonts w:ascii="宋体" w:hAnsi="宋体" w:hint="eastAsia"/>
          <w:color w:val="000000" w:themeColor="text1"/>
          <w:sz w:val="24"/>
          <w:szCs w:val="24"/>
        </w:rPr>
        <w:t>采购人应当自政府采购合同签订之日起2个工作日内，在四川政府采购网公告，但政府采购合同中涉及国家秘密、商业秘密的内容除外。</w:t>
      </w:r>
    </w:p>
    <w:p w14:paraId="72AF97CC" w14:textId="77777777" w:rsidR="004C3093" w:rsidRPr="0064710D" w:rsidRDefault="004C3093" w:rsidP="004C3093">
      <w:pPr>
        <w:pStyle w:val="3"/>
        <w:numPr>
          <w:ilvl w:val="2"/>
          <w:numId w:val="2"/>
        </w:numPr>
        <w:spacing w:after="200" w:line="240" w:lineRule="auto"/>
        <w:ind w:left="0" w:firstLine="0"/>
        <w:rPr>
          <w:color w:val="000000" w:themeColor="text1"/>
          <w:sz w:val="24"/>
          <w:szCs w:val="24"/>
        </w:rPr>
      </w:pPr>
      <w:r w:rsidRPr="0064710D">
        <w:rPr>
          <w:rFonts w:hint="eastAsia"/>
          <w:color w:val="000000" w:themeColor="text1"/>
          <w:sz w:val="24"/>
          <w:szCs w:val="24"/>
        </w:rPr>
        <w:t>合同备案</w:t>
      </w:r>
    </w:p>
    <w:p w14:paraId="555F6B36" w14:textId="18916444" w:rsidR="004C3093" w:rsidRPr="0064710D" w:rsidRDefault="004C3093" w:rsidP="000F0BF5">
      <w:pPr>
        <w:tabs>
          <w:tab w:val="left" w:pos="1134"/>
        </w:tabs>
        <w:ind w:firstLineChars="200" w:firstLine="480"/>
        <w:rPr>
          <w:rFonts w:ascii="宋体" w:hAnsi="宋体"/>
          <w:color w:val="000000" w:themeColor="text1"/>
          <w:sz w:val="24"/>
          <w:szCs w:val="24"/>
        </w:rPr>
      </w:pPr>
      <w:r w:rsidRPr="0064710D">
        <w:rPr>
          <w:rFonts w:ascii="宋体" w:hAnsi="宋体" w:hint="eastAsia"/>
          <w:color w:val="000000" w:themeColor="text1"/>
          <w:sz w:val="24"/>
          <w:szCs w:val="24"/>
        </w:rPr>
        <w:t>疫情防控期间，采购人原则上在5</w:t>
      </w:r>
      <w:r w:rsidR="00A61D23">
        <w:rPr>
          <w:rFonts w:ascii="宋体" w:hAnsi="宋体" w:hint="eastAsia"/>
          <w:color w:val="000000" w:themeColor="text1"/>
          <w:sz w:val="24"/>
          <w:szCs w:val="24"/>
        </w:rPr>
        <w:t>个工作日内与供应商签订政府采购合同及按金牛区</w:t>
      </w:r>
      <w:r w:rsidRPr="0064710D">
        <w:rPr>
          <w:rFonts w:ascii="宋体" w:hAnsi="宋体" w:hint="eastAsia"/>
          <w:color w:val="000000" w:themeColor="text1"/>
          <w:sz w:val="24"/>
          <w:szCs w:val="24"/>
        </w:rPr>
        <w:t>财政局的要求完成合同备案工作。</w:t>
      </w:r>
    </w:p>
    <w:p w14:paraId="48A0EB6E" w14:textId="77777777" w:rsidR="004C3093" w:rsidRPr="0064710D" w:rsidRDefault="004C3093" w:rsidP="004C3093">
      <w:pPr>
        <w:pStyle w:val="3"/>
        <w:numPr>
          <w:ilvl w:val="2"/>
          <w:numId w:val="2"/>
        </w:numPr>
        <w:spacing w:after="200" w:line="240" w:lineRule="auto"/>
        <w:ind w:left="0" w:firstLine="0"/>
        <w:rPr>
          <w:color w:val="000000" w:themeColor="text1"/>
          <w:sz w:val="24"/>
          <w:szCs w:val="24"/>
        </w:rPr>
      </w:pPr>
      <w:r w:rsidRPr="0064710D">
        <w:rPr>
          <w:rFonts w:hint="eastAsia"/>
          <w:color w:val="000000" w:themeColor="text1"/>
          <w:sz w:val="24"/>
          <w:szCs w:val="24"/>
        </w:rPr>
        <w:t>履行合同</w:t>
      </w:r>
      <w:bookmarkEnd w:id="133"/>
    </w:p>
    <w:p w14:paraId="6074BB9E" w14:textId="77777777" w:rsidR="004C3093" w:rsidRPr="0064710D" w:rsidRDefault="004C3093" w:rsidP="00960A2E">
      <w:pPr>
        <w:numPr>
          <w:ilvl w:val="0"/>
          <w:numId w:val="22"/>
        </w:numPr>
        <w:tabs>
          <w:tab w:val="left" w:pos="1134"/>
        </w:tabs>
        <w:spacing w:after="200"/>
        <w:ind w:left="0" w:firstLineChars="202" w:firstLine="485"/>
        <w:rPr>
          <w:rFonts w:ascii="宋体" w:hAnsi="宋体"/>
          <w:color w:val="000000" w:themeColor="text1"/>
          <w:sz w:val="24"/>
          <w:szCs w:val="24"/>
        </w:rPr>
      </w:pPr>
      <w:r w:rsidRPr="0064710D">
        <w:rPr>
          <w:rFonts w:ascii="宋体" w:hAnsi="宋体" w:hint="eastAsia"/>
          <w:color w:val="000000" w:themeColor="text1"/>
          <w:sz w:val="24"/>
          <w:szCs w:val="24"/>
        </w:rPr>
        <w:t>合同一经签订，双方应严格履行合同规定的义务。</w:t>
      </w:r>
    </w:p>
    <w:p w14:paraId="794E825F" w14:textId="3FB813C8" w:rsidR="004C3093" w:rsidRPr="0064710D" w:rsidRDefault="004C3093" w:rsidP="00960A2E">
      <w:pPr>
        <w:numPr>
          <w:ilvl w:val="0"/>
          <w:numId w:val="22"/>
        </w:numPr>
        <w:tabs>
          <w:tab w:val="left" w:pos="1134"/>
        </w:tabs>
        <w:spacing w:after="200"/>
        <w:ind w:left="0" w:firstLineChars="202" w:firstLine="485"/>
        <w:rPr>
          <w:rFonts w:ascii="宋体" w:hAnsi="宋体"/>
          <w:color w:val="000000" w:themeColor="text1"/>
          <w:sz w:val="24"/>
          <w:szCs w:val="24"/>
        </w:rPr>
      </w:pPr>
      <w:r w:rsidRPr="0064710D">
        <w:rPr>
          <w:rFonts w:ascii="宋体" w:hAnsi="宋体" w:hint="eastAsia"/>
          <w:color w:val="000000" w:themeColor="text1"/>
          <w:sz w:val="24"/>
          <w:szCs w:val="24"/>
        </w:rPr>
        <w:t>在合同履行过程中，如发生合同纠纷，合同双方应按照</w:t>
      </w:r>
      <w:r w:rsidR="006623DB" w:rsidRPr="0064710D">
        <w:rPr>
          <w:rFonts w:ascii="宋体" w:hAnsi="宋体" w:hint="eastAsia"/>
          <w:color w:val="000000" w:themeColor="text1"/>
          <w:sz w:val="24"/>
          <w:szCs w:val="24"/>
        </w:rPr>
        <w:t>《中华人民共和国民法典》</w:t>
      </w:r>
      <w:r w:rsidRPr="0064710D">
        <w:rPr>
          <w:rFonts w:ascii="宋体" w:hAnsi="宋体" w:hint="eastAsia"/>
          <w:color w:val="000000" w:themeColor="text1"/>
          <w:sz w:val="24"/>
          <w:szCs w:val="24"/>
        </w:rPr>
        <w:t>及合同条款的有关规定进行处理。</w:t>
      </w:r>
    </w:p>
    <w:p w14:paraId="53EC7EE1" w14:textId="1D6DC093" w:rsidR="004C3093" w:rsidRPr="0064710D" w:rsidRDefault="004C3093" w:rsidP="004C3093">
      <w:pPr>
        <w:pStyle w:val="3"/>
        <w:numPr>
          <w:ilvl w:val="2"/>
          <w:numId w:val="2"/>
        </w:numPr>
        <w:spacing w:after="200" w:line="240" w:lineRule="auto"/>
        <w:ind w:left="0" w:firstLine="0"/>
        <w:rPr>
          <w:color w:val="000000" w:themeColor="text1"/>
          <w:sz w:val="24"/>
          <w:szCs w:val="24"/>
        </w:rPr>
      </w:pPr>
      <w:bookmarkStart w:id="136" w:name="_Toc217446070"/>
      <w:r w:rsidRPr="0064710D">
        <w:rPr>
          <w:rFonts w:hint="eastAsia"/>
          <w:color w:val="000000" w:themeColor="text1"/>
          <w:sz w:val="24"/>
          <w:szCs w:val="24"/>
        </w:rPr>
        <w:t>验收</w:t>
      </w:r>
      <w:r w:rsidR="007C3748" w:rsidRPr="0064710D">
        <w:rPr>
          <w:rFonts w:hint="eastAsia"/>
          <w:color w:val="000000" w:themeColor="text1"/>
          <w:sz w:val="24"/>
          <w:szCs w:val="24"/>
        </w:rPr>
        <w:t>或考核</w:t>
      </w:r>
    </w:p>
    <w:p w14:paraId="32CC6E0F" w14:textId="6CBD9DD7" w:rsidR="004C3093" w:rsidRPr="0064710D" w:rsidRDefault="00A03833" w:rsidP="000F0BF5">
      <w:pPr>
        <w:pStyle w:val="a7"/>
        <w:spacing w:after="0" w:line="240" w:lineRule="auto"/>
        <w:ind w:firstLineChars="200" w:firstLine="480"/>
        <w:rPr>
          <w:rFonts w:ascii="宋体" w:hAnsi="宋体"/>
          <w:b/>
          <w:color w:val="000000" w:themeColor="text1"/>
          <w:sz w:val="24"/>
          <w:szCs w:val="24"/>
        </w:rPr>
      </w:pPr>
      <w:bookmarkStart w:id="137" w:name="_Toc217446071"/>
      <w:r w:rsidRPr="0064710D">
        <w:rPr>
          <w:rFonts w:ascii="宋体" w:hAnsi="宋体" w:hint="eastAsia"/>
          <w:color w:val="000000" w:themeColor="text1"/>
          <w:sz w:val="24"/>
          <w:szCs w:val="24"/>
        </w:rPr>
        <w:t>采购人</w:t>
      </w:r>
      <w:r w:rsidR="00CF56C7" w:rsidRPr="0064710D">
        <w:rPr>
          <w:rFonts w:ascii="宋体" w:hAnsi="宋体" w:hint="eastAsia"/>
          <w:color w:val="000000" w:themeColor="text1"/>
          <w:sz w:val="24"/>
          <w:szCs w:val="24"/>
        </w:rPr>
        <w:t>严格按照国家</w:t>
      </w:r>
      <w:r w:rsidRPr="0064710D">
        <w:rPr>
          <w:rFonts w:ascii="宋体" w:hAnsi="宋体" w:hint="eastAsia"/>
          <w:color w:val="000000" w:themeColor="text1"/>
          <w:sz w:val="24"/>
          <w:szCs w:val="24"/>
        </w:rPr>
        <w:t>相</w:t>
      </w:r>
      <w:r w:rsidR="00CF56C7" w:rsidRPr="0064710D">
        <w:rPr>
          <w:rFonts w:ascii="宋体" w:hAnsi="宋体" w:hint="eastAsia"/>
          <w:color w:val="000000" w:themeColor="text1"/>
          <w:sz w:val="24"/>
          <w:szCs w:val="24"/>
        </w:rPr>
        <w:t>关法律法规</w:t>
      </w:r>
      <w:r w:rsidR="004C3093" w:rsidRPr="0064710D">
        <w:rPr>
          <w:rFonts w:ascii="宋体" w:hAnsi="宋体" w:hint="eastAsia"/>
          <w:color w:val="000000" w:themeColor="text1"/>
          <w:sz w:val="24"/>
          <w:szCs w:val="24"/>
        </w:rPr>
        <w:t>的要求组织验收</w:t>
      </w:r>
      <w:r w:rsidRPr="0064710D">
        <w:rPr>
          <w:rFonts w:ascii="宋体" w:hAnsi="宋体" w:hint="eastAsia"/>
          <w:color w:val="000000" w:themeColor="text1"/>
          <w:sz w:val="24"/>
          <w:szCs w:val="24"/>
        </w:rPr>
        <w:t>或考核</w:t>
      </w:r>
      <w:r w:rsidR="004C3093" w:rsidRPr="0064710D">
        <w:rPr>
          <w:rFonts w:ascii="宋体" w:hAnsi="宋体" w:hint="eastAsia"/>
          <w:color w:val="000000" w:themeColor="text1"/>
          <w:sz w:val="24"/>
          <w:szCs w:val="24"/>
        </w:rPr>
        <w:t>。</w:t>
      </w:r>
      <w:bookmarkEnd w:id="137"/>
    </w:p>
    <w:p w14:paraId="67A6F3A3" w14:textId="77777777" w:rsidR="004C3093" w:rsidRPr="0064710D" w:rsidRDefault="004C3093" w:rsidP="004C3093">
      <w:pPr>
        <w:pStyle w:val="3"/>
        <w:numPr>
          <w:ilvl w:val="2"/>
          <w:numId w:val="2"/>
        </w:numPr>
        <w:spacing w:after="200" w:line="240" w:lineRule="auto"/>
        <w:ind w:left="0" w:firstLine="0"/>
        <w:rPr>
          <w:color w:val="000000" w:themeColor="text1"/>
          <w:sz w:val="24"/>
          <w:szCs w:val="24"/>
        </w:rPr>
      </w:pPr>
      <w:r w:rsidRPr="0064710D">
        <w:rPr>
          <w:rFonts w:hint="eastAsia"/>
          <w:color w:val="000000" w:themeColor="text1"/>
          <w:sz w:val="24"/>
          <w:szCs w:val="24"/>
        </w:rPr>
        <w:t>资金支付</w:t>
      </w:r>
    </w:p>
    <w:p w14:paraId="0ADDAB48" w14:textId="77777777" w:rsidR="004C3093" w:rsidRPr="0064710D" w:rsidRDefault="004C3093" w:rsidP="004C3093">
      <w:pPr>
        <w:pStyle w:val="a5"/>
        <w:shd w:val="clear" w:color="auto" w:fill="FFFFFF"/>
        <w:spacing w:before="0" w:beforeAutospacing="0" w:after="0" w:afterAutospacing="0"/>
        <w:ind w:firstLine="570"/>
        <w:rPr>
          <w:rFonts w:cs="Helvetica"/>
          <w:color w:val="000000" w:themeColor="text1"/>
        </w:rPr>
      </w:pPr>
      <w:r w:rsidRPr="0064710D">
        <w:rPr>
          <w:rFonts w:cs="Helvetica" w:hint="eastAsia"/>
          <w:color w:val="000000" w:themeColor="text1"/>
        </w:rPr>
        <w:t>采购人按财政部门的相关规定及采购合同的约定进行支付。</w:t>
      </w:r>
    </w:p>
    <w:p w14:paraId="75008E51" w14:textId="77777777" w:rsidR="004C3093" w:rsidRPr="0064710D" w:rsidRDefault="004C3093" w:rsidP="004C3093">
      <w:pPr>
        <w:pStyle w:val="2"/>
        <w:numPr>
          <w:ilvl w:val="1"/>
          <w:numId w:val="2"/>
        </w:numPr>
        <w:spacing w:before="0" w:after="0" w:line="240" w:lineRule="auto"/>
        <w:ind w:left="2269" w:hanging="2269"/>
        <w:rPr>
          <w:color w:val="000000" w:themeColor="text1"/>
          <w:sz w:val="24"/>
          <w:szCs w:val="24"/>
        </w:rPr>
      </w:pPr>
      <w:bookmarkStart w:id="138" w:name="_Toc6102"/>
      <w:bookmarkStart w:id="139" w:name="_Toc30945"/>
      <w:bookmarkStart w:id="140" w:name="_Toc217446074"/>
      <w:bookmarkStart w:id="141" w:name="_Toc13859"/>
      <w:bookmarkStart w:id="142" w:name="_Toc12434"/>
      <w:bookmarkStart w:id="143" w:name="_Toc65573692"/>
      <w:bookmarkStart w:id="144" w:name="_Toc183582243"/>
      <w:bookmarkStart w:id="145" w:name="_Toc183682380"/>
      <w:bookmarkEnd w:id="123"/>
      <w:bookmarkEnd w:id="124"/>
      <w:bookmarkEnd w:id="136"/>
      <w:r w:rsidRPr="0064710D">
        <w:rPr>
          <w:rFonts w:hint="eastAsia"/>
          <w:color w:val="000000" w:themeColor="text1"/>
          <w:sz w:val="24"/>
          <w:szCs w:val="24"/>
        </w:rPr>
        <w:t>投标纪律要求</w:t>
      </w:r>
      <w:bookmarkEnd w:id="138"/>
      <w:bookmarkEnd w:id="139"/>
      <w:bookmarkEnd w:id="140"/>
      <w:bookmarkEnd w:id="141"/>
      <w:bookmarkEnd w:id="142"/>
      <w:bookmarkEnd w:id="143"/>
    </w:p>
    <w:p w14:paraId="3160BD3A" w14:textId="77777777" w:rsidR="004C3093" w:rsidRPr="0064710D" w:rsidRDefault="004C3093" w:rsidP="004C3093">
      <w:pPr>
        <w:pStyle w:val="3"/>
        <w:numPr>
          <w:ilvl w:val="2"/>
          <w:numId w:val="2"/>
        </w:numPr>
        <w:spacing w:after="200" w:line="240" w:lineRule="auto"/>
        <w:ind w:left="0" w:firstLine="0"/>
        <w:rPr>
          <w:color w:val="000000" w:themeColor="text1"/>
          <w:sz w:val="24"/>
          <w:szCs w:val="24"/>
        </w:rPr>
      </w:pPr>
      <w:bookmarkStart w:id="146" w:name="_Toc217446075"/>
      <w:r w:rsidRPr="0064710D">
        <w:rPr>
          <w:rFonts w:hint="eastAsia"/>
          <w:color w:val="000000" w:themeColor="text1"/>
          <w:sz w:val="24"/>
          <w:szCs w:val="24"/>
        </w:rPr>
        <w:t>投标人不得具有的情形</w:t>
      </w:r>
      <w:bookmarkEnd w:id="146"/>
    </w:p>
    <w:p w14:paraId="67482106" w14:textId="77777777" w:rsidR="004C3093" w:rsidRPr="0064710D" w:rsidRDefault="004C3093" w:rsidP="004C3093">
      <w:pPr>
        <w:pStyle w:val="a7"/>
        <w:spacing w:line="240" w:lineRule="auto"/>
        <w:ind w:firstLine="567"/>
        <w:rPr>
          <w:rFonts w:ascii="宋体" w:hAnsi="宋体"/>
          <w:color w:val="000000" w:themeColor="text1"/>
          <w:sz w:val="24"/>
          <w:szCs w:val="24"/>
        </w:rPr>
      </w:pPr>
      <w:bookmarkStart w:id="147" w:name="_Toc314574786"/>
      <w:r w:rsidRPr="0064710D">
        <w:rPr>
          <w:rFonts w:ascii="宋体" w:hAnsi="宋体" w:hint="eastAsia"/>
          <w:color w:val="000000" w:themeColor="text1"/>
          <w:sz w:val="24"/>
          <w:szCs w:val="24"/>
        </w:rPr>
        <w:t>投标人参加投标不得有下列情形：</w:t>
      </w:r>
    </w:p>
    <w:p w14:paraId="5527E3E8" w14:textId="77777777" w:rsidR="004C3093" w:rsidRPr="0064710D" w:rsidRDefault="004C3093" w:rsidP="00960A2E">
      <w:pPr>
        <w:numPr>
          <w:ilvl w:val="1"/>
          <w:numId w:val="23"/>
        </w:numPr>
        <w:tabs>
          <w:tab w:val="left" w:pos="1134"/>
        </w:tabs>
        <w:spacing w:after="200"/>
        <w:ind w:left="0" w:firstLine="567"/>
        <w:rPr>
          <w:rFonts w:ascii="宋体" w:hAnsi="宋体"/>
          <w:color w:val="000000" w:themeColor="text1"/>
          <w:sz w:val="24"/>
          <w:szCs w:val="24"/>
        </w:rPr>
      </w:pPr>
      <w:r w:rsidRPr="0064710D">
        <w:rPr>
          <w:rFonts w:ascii="宋体" w:hAnsi="宋体" w:hint="eastAsia"/>
          <w:color w:val="000000" w:themeColor="text1"/>
          <w:sz w:val="24"/>
          <w:szCs w:val="24"/>
        </w:rPr>
        <w:t>有下列情形之一的，视为投标人串通投标：</w:t>
      </w:r>
    </w:p>
    <w:p w14:paraId="765F175D" w14:textId="77777777" w:rsidR="004C3093" w:rsidRPr="0064710D" w:rsidRDefault="004C3093" w:rsidP="004C3093">
      <w:pPr>
        <w:tabs>
          <w:tab w:val="left" w:pos="1134"/>
        </w:tabs>
        <w:ind w:left="420"/>
        <w:rPr>
          <w:rFonts w:ascii="宋体" w:hAnsi="宋体"/>
          <w:color w:val="000000" w:themeColor="text1"/>
          <w:sz w:val="24"/>
          <w:szCs w:val="24"/>
        </w:rPr>
      </w:pPr>
      <w:r w:rsidRPr="0064710D">
        <w:rPr>
          <w:rFonts w:ascii="宋体" w:hAnsi="宋体" w:hint="eastAsia"/>
          <w:color w:val="000000" w:themeColor="text1"/>
          <w:sz w:val="24"/>
          <w:szCs w:val="24"/>
        </w:rPr>
        <w:t>（一）不同投标人的投标文件由同一单位或者个人编制；</w:t>
      </w:r>
    </w:p>
    <w:p w14:paraId="3910540E" w14:textId="77777777" w:rsidR="004C3093" w:rsidRPr="0064710D" w:rsidRDefault="004C3093" w:rsidP="004C3093">
      <w:pPr>
        <w:tabs>
          <w:tab w:val="left" w:pos="1134"/>
        </w:tabs>
        <w:ind w:left="420"/>
        <w:rPr>
          <w:rFonts w:ascii="宋体" w:hAnsi="宋体"/>
          <w:color w:val="000000" w:themeColor="text1"/>
          <w:sz w:val="24"/>
          <w:szCs w:val="24"/>
        </w:rPr>
      </w:pPr>
      <w:r w:rsidRPr="0064710D">
        <w:rPr>
          <w:rFonts w:ascii="宋体" w:hAnsi="宋体" w:hint="eastAsia"/>
          <w:color w:val="000000" w:themeColor="text1"/>
          <w:sz w:val="24"/>
          <w:szCs w:val="24"/>
        </w:rPr>
        <w:t>（二）不同投标人委托同一单位或者个人办理投标事宜；</w:t>
      </w:r>
    </w:p>
    <w:p w14:paraId="42756DEF" w14:textId="77777777" w:rsidR="004C3093" w:rsidRPr="0064710D" w:rsidRDefault="004C3093" w:rsidP="000F0BF5">
      <w:pPr>
        <w:tabs>
          <w:tab w:val="left" w:pos="1134"/>
        </w:tabs>
        <w:ind w:firstLineChars="152" w:firstLine="365"/>
        <w:rPr>
          <w:rFonts w:ascii="宋体" w:hAnsi="宋体"/>
          <w:color w:val="000000" w:themeColor="text1"/>
          <w:sz w:val="24"/>
          <w:szCs w:val="24"/>
        </w:rPr>
      </w:pPr>
      <w:r w:rsidRPr="0064710D">
        <w:rPr>
          <w:rFonts w:ascii="宋体" w:hAnsi="宋体" w:hint="eastAsia"/>
          <w:color w:val="000000" w:themeColor="text1"/>
          <w:sz w:val="24"/>
          <w:szCs w:val="24"/>
        </w:rPr>
        <w:t>（三）不同投标人的投标文件载明的项目管理成员或者联系人员为同一人；</w:t>
      </w:r>
    </w:p>
    <w:p w14:paraId="2E07434A" w14:textId="77777777" w:rsidR="004C3093" w:rsidRPr="0064710D" w:rsidRDefault="004C3093" w:rsidP="000F0BF5">
      <w:pPr>
        <w:tabs>
          <w:tab w:val="left" w:pos="1134"/>
        </w:tabs>
        <w:ind w:firstLineChars="150" w:firstLine="360"/>
        <w:rPr>
          <w:rFonts w:ascii="宋体" w:hAnsi="宋体"/>
          <w:color w:val="000000" w:themeColor="text1"/>
          <w:sz w:val="24"/>
          <w:szCs w:val="24"/>
        </w:rPr>
      </w:pPr>
      <w:r w:rsidRPr="0064710D">
        <w:rPr>
          <w:rFonts w:ascii="宋体" w:hAnsi="宋体" w:hint="eastAsia"/>
          <w:color w:val="000000" w:themeColor="text1"/>
          <w:sz w:val="24"/>
          <w:szCs w:val="24"/>
        </w:rPr>
        <w:t>（四）不同投标人的投标文件异常一致或者投标报价呈规律性差异；</w:t>
      </w:r>
    </w:p>
    <w:p w14:paraId="67AD4313" w14:textId="77777777" w:rsidR="004C3093" w:rsidRPr="0064710D" w:rsidRDefault="004C3093" w:rsidP="000F0BF5">
      <w:pPr>
        <w:tabs>
          <w:tab w:val="left" w:pos="1134"/>
        </w:tabs>
        <w:ind w:firstLineChars="150" w:firstLine="360"/>
        <w:rPr>
          <w:rFonts w:ascii="宋体" w:hAnsi="宋体"/>
          <w:color w:val="000000" w:themeColor="text1"/>
          <w:sz w:val="24"/>
          <w:szCs w:val="24"/>
        </w:rPr>
      </w:pPr>
      <w:r w:rsidRPr="0064710D">
        <w:rPr>
          <w:rFonts w:ascii="宋体" w:hAnsi="宋体" w:hint="eastAsia"/>
          <w:color w:val="000000" w:themeColor="text1"/>
          <w:sz w:val="24"/>
          <w:szCs w:val="24"/>
        </w:rPr>
        <w:t>（五）不同投标人的投标文件相互混装；</w:t>
      </w:r>
    </w:p>
    <w:p w14:paraId="7CF31DE5" w14:textId="77777777" w:rsidR="004C3093" w:rsidRPr="0064710D" w:rsidRDefault="004C3093" w:rsidP="004C3093">
      <w:pPr>
        <w:tabs>
          <w:tab w:val="left" w:pos="1134"/>
        </w:tabs>
        <w:ind w:left="420"/>
        <w:rPr>
          <w:rFonts w:ascii="宋体" w:hAnsi="宋体"/>
          <w:color w:val="000000" w:themeColor="text1"/>
          <w:sz w:val="24"/>
          <w:szCs w:val="24"/>
        </w:rPr>
      </w:pPr>
      <w:r w:rsidRPr="0064710D">
        <w:rPr>
          <w:rFonts w:ascii="宋体" w:hAnsi="宋体" w:hint="eastAsia"/>
          <w:color w:val="000000" w:themeColor="text1"/>
          <w:sz w:val="24"/>
          <w:szCs w:val="24"/>
        </w:rPr>
        <w:t>（六）不同投标人的投标保证金从同一单位或者个人的账户转出；</w:t>
      </w:r>
    </w:p>
    <w:p w14:paraId="15CECCE9" w14:textId="77777777" w:rsidR="004C3093" w:rsidRPr="0064710D" w:rsidRDefault="004C3093" w:rsidP="00960A2E">
      <w:pPr>
        <w:numPr>
          <w:ilvl w:val="1"/>
          <w:numId w:val="23"/>
        </w:numPr>
        <w:tabs>
          <w:tab w:val="left" w:pos="1134"/>
        </w:tabs>
        <w:spacing w:after="200"/>
        <w:ind w:left="0" w:firstLine="567"/>
        <w:rPr>
          <w:rFonts w:ascii="宋体" w:hAnsi="宋体"/>
          <w:color w:val="000000" w:themeColor="text1"/>
          <w:sz w:val="24"/>
          <w:szCs w:val="24"/>
        </w:rPr>
      </w:pPr>
      <w:r w:rsidRPr="0064710D">
        <w:rPr>
          <w:rFonts w:ascii="宋体" w:hAnsi="宋体" w:hint="eastAsia"/>
          <w:color w:val="000000" w:themeColor="text1"/>
          <w:sz w:val="24"/>
          <w:szCs w:val="24"/>
        </w:rPr>
        <w:t>提供虚假材料谋取中标；</w:t>
      </w:r>
    </w:p>
    <w:p w14:paraId="3997BDB8" w14:textId="77777777" w:rsidR="004C3093" w:rsidRPr="0064710D" w:rsidRDefault="004C3093" w:rsidP="00960A2E">
      <w:pPr>
        <w:numPr>
          <w:ilvl w:val="1"/>
          <w:numId w:val="23"/>
        </w:numPr>
        <w:tabs>
          <w:tab w:val="left" w:pos="1134"/>
        </w:tabs>
        <w:spacing w:after="200"/>
        <w:ind w:left="0" w:firstLine="567"/>
        <w:rPr>
          <w:rFonts w:ascii="宋体" w:hAnsi="宋体"/>
          <w:color w:val="000000" w:themeColor="text1"/>
          <w:sz w:val="24"/>
          <w:szCs w:val="24"/>
        </w:rPr>
      </w:pPr>
      <w:r w:rsidRPr="0064710D">
        <w:rPr>
          <w:rFonts w:ascii="宋体" w:hAnsi="宋体" w:hint="eastAsia"/>
          <w:color w:val="000000" w:themeColor="text1"/>
          <w:sz w:val="24"/>
          <w:szCs w:val="24"/>
        </w:rPr>
        <w:t>采取不正当手段诋毁、排挤其他投标人；</w:t>
      </w:r>
    </w:p>
    <w:p w14:paraId="0D5602BB" w14:textId="0A6D59A4" w:rsidR="004C3093" w:rsidRPr="0064710D" w:rsidRDefault="004C3093" w:rsidP="00960A2E">
      <w:pPr>
        <w:numPr>
          <w:ilvl w:val="1"/>
          <w:numId w:val="23"/>
        </w:numPr>
        <w:tabs>
          <w:tab w:val="left" w:pos="1134"/>
        </w:tabs>
        <w:spacing w:after="200"/>
        <w:ind w:left="0" w:firstLine="567"/>
        <w:rPr>
          <w:rFonts w:ascii="宋体" w:hAnsi="宋体"/>
          <w:color w:val="000000" w:themeColor="text1"/>
          <w:sz w:val="24"/>
          <w:szCs w:val="24"/>
        </w:rPr>
      </w:pPr>
      <w:r w:rsidRPr="0064710D">
        <w:rPr>
          <w:rFonts w:ascii="宋体" w:hAnsi="宋体" w:hint="eastAsia"/>
          <w:color w:val="000000" w:themeColor="text1"/>
          <w:sz w:val="24"/>
          <w:szCs w:val="24"/>
        </w:rPr>
        <w:t>与采购人或</w:t>
      </w:r>
      <w:r w:rsidR="007749E7" w:rsidRPr="0064710D">
        <w:rPr>
          <w:rFonts w:cs="Arial" w:hint="eastAsia"/>
          <w:color w:val="000000" w:themeColor="text1"/>
          <w:sz w:val="24"/>
          <w:szCs w:val="24"/>
        </w:rPr>
        <w:t>成都市金牛区政府采购和机关服务中心</w:t>
      </w:r>
      <w:r w:rsidRPr="0064710D">
        <w:rPr>
          <w:rFonts w:ascii="宋体" w:hAnsi="宋体" w:hint="eastAsia"/>
          <w:color w:val="000000" w:themeColor="text1"/>
          <w:sz w:val="24"/>
          <w:szCs w:val="24"/>
        </w:rPr>
        <w:t>、其他投标人恶意串通；</w:t>
      </w:r>
    </w:p>
    <w:p w14:paraId="37B36CF7" w14:textId="547996D0" w:rsidR="004C3093" w:rsidRPr="0064710D" w:rsidRDefault="004C3093" w:rsidP="00960A2E">
      <w:pPr>
        <w:numPr>
          <w:ilvl w:val="1"/>
          <w:numId w:val="23"/>
        </w:numPr>
        <w:tabs>
          <w:tab w:val="left" w:pos="1134"/>
        </w:tabs>
        <w:spacing w:after="200"/>
        <w:ind w:left="0" w:firstLine="567"/>
        <w:rPr>
          <w:rFonts w:ascii="宋体" w:hAnsi="宋体"/>
          <w:color w:val="000000" w:themeColor="text1"/>
          <w:sz w:val="24"/>
          <w:szCs w:val="24"/>
        </w:rPr>
      </w:pPr>
      <w:r w:rsidRPr="0064710D">
        <w:rPr>
          <w:rFonts w:ascii="宋体" w:hAnsi="宋体" w:hint="eastAsia"/>
          <w:color w:val="000000" w:themeColor="text1"/>
          <w:sz w:val="24"/>
          <w:szCs w:val="24"/>
        </w:rPr>
        <w:lastRenderedPageBreak/>
        <w:t>向采购人或</w:t>
      </w:r>
      <w:r w:rsidR="007749E7" w:rsidRPr="0064710D">
        <w:rPr>
          <w:rFonts w:cs="Arial" w:hint="eastAsia"/>
          <w:color w:val="000000" w:themeColor="text1"/>
          <w:sz w:val="24"/>
          <w:szCs w:val="24"/>
        </w:rPr>
        <w:t>成都市金牛区政府采购和机关服务中心</w:t>
      </w:r>
      <w:r w:rsidRPr="0064710D">
        <w:rPr>
          <w:rFonts w:ascii="宋体" w:hAnsi="宋体" w:hint="eastAsia"/>
          <w:color w:val="000000" w:themeColor="text1"/>
          <w:sz w:val="24"/>
          <w:szCs w:val="24"/>
        </w:rPr>
        <w:t>、评标委员会成员行贿或者提供其他不正当利益；</w:t>
      </w:r>
    </w:p>
    <w:p w14:paraId="79681FEF" w14:textId="06AA99F6" w:rsidR="004C3093" w:rsidRPr="0064710D" w:rsidRDefault="004C3093" w:rsidP="00960A2E">
      <w:pPr>
        <w:numPr>
          <w:ilvl w:val="1"/>
          <w:numId w:val="23"/>
        </w:numPr>
        <w:tabs>
          <w:tab w:val="left" w:pos="1134"/>
        </w:tabs>
        <w:spacing w:after="200"/>
        <w:ind w:left="0" w:firstLine="567"/>
        <w:rPr>
          <w:rFonts w:ascii="宋体" w:hAnsi="宋体"/>
          <w:color w:val="000000" w:themeColor="text1"/>
          <w:sz w:val="24"/>
          <w:szCs w:val="24"/>
        </w:rPr>
      </w:pPr>
      <w:r w:rsidRPr="0064710D">
        <w:rPr>
          <w:rFonts w:ascii="宋体" w:hAnsi="宋体" w:hint="eastAsia"/>
          <w:color w:val="000000" w:themeColor="text1"/>
          <w:sz w:val="24"/>
          <w:szCs w:val="24"/>
        </w:rPr>
        <w:t>在招标过程中与采购人或</w:t>
      </w:r>
      <w:r w:rsidR="007749E7" w:rsidRPr="0064710D">
        <w:rPr>
          <w:rFonts w:cs="Arial" w:hint="eastAsia"/>
          <w:color w:val="000000" w:themeColor="text1"/>
          <w:sz w:val="24"/>
          <w:szCs w:val="24"/>
        </w:rPr>
        <w:t>成都市金牛区政府采购和机关服务中心</w:t>
      </w:r>
      <w:r w:rsidRPr="0064710D">
        <w:rPr>
          <w:rFonts w:ascii="宋体" w:hAnsi="宋体" w:hint="eastAsia"/>
          <w:color w:val="000000" w:themeColor="text1"/>
          <w:sz w:val="24"/>
          <w:szCs w:val="24"/>
        </w:rPr>
        <w:t>进行协商谈判；</w:t>
      </w:r>
    </w:p>
    <w:p w14:paraId="2A9E1CB8" w14:textId="77777777" w:rsidR="004C3093" w:rsidRPr="0064710D" w:rsidRDefault="004C3093" w:rsidP="00960A2E">
      <w:pPr>
        <w:numPr>
          <w:ilvl w:val="1"/>
          <w:numId w:val="23"/>
        </w:numPr>
        <w:tabs>
          <w:tab w:val="left" w:pos="1134"/>
        </w:tabs>
        <w:spacing w:after="200"/>
        <w:ind w:left="0" w:firstLine="567"/>
        <w:rPr>
          <w:rFonts w:ascii="宋体" w:hAnsi="宋体"/>
          <w:color w:val="000000" w:themeColor="text1"/>
          <w:sz w:val="24"/>
          <w:szCs w:val="24"/>
        </w:rPr>
      </w:pPr>
      <w:r w:rsidRPr="0064710D">
        <w:rPr>
          <w:rFonts w:ascii="宋体" w:hAnsi="宋体" w:hint="eastAsia"/>
          <w:color w:val="000000" w:themeColor="text1"/>
          <w:sz w:val="24"/>
          <w:szCs w:val="24"/>
        </w:rPr>
        <w:t>中标后无正当理由拒不与采购人签订政府采购合同；</w:t>
      </w:r>
    </w:p>
    <w:p w14:paraId="0EC0934B" w14:textId="77777777" w:rsidR="004C3093" w:rsidRPr="0064710D" w:rsidRDefault="004C3093" w:rsidP="00960A2E">
      <w:pPr>
        <w:numPr>
          <w:ilvl w:val="1"/>
          <w:numId w:val="23"/>
        </w:numPr>
        <w:tabs>
          <w:tab w:val="left" w:pos="1134"/>
        </w:tabs>
        <w:spacing w:after="200"/>
        <w:ind w:left="0" w:firstLine="567"/>
        <w:rPr>
          <w:rFonts w:ascii="宋体" w:hAnsi="宋体"/>
          <w:color w:val="000000" w:themeColor="text1"/>
          <w:sz w:val="24"/>
          <w:szCs w:val="24"/>
        </w:rPr>
      </w:pPr>
      <w:r w:rsidRPr="0064710D">
        <w:rPr>
          <w:rFonts w:ascii="宋体" w:hAnsi="宋体" w:hint="eastAsia"/>
          <w:color w:val="000000" w:themeColor="text1"/>
          <w:sz w:val="24"/>
          <w:szCs w:val="24"/>
        </w:rPr>
        <w:t>未按照采购文件确定的事项签订政府采购合同；</w:t>
      </w:r>
    </w:p>
    <w:p w14:paraId="0CDF4C90" w14:textId="77777777" w:rsidR="004C3093" w:rsidRPr="0064710D" w:rsidRDefault="004C3093" w:rsidP="00960A2E">
      <w:pPr>
        <w:numPr>
          <w:ilvl w:val="1"/>
          <w:numId w:val="23"/>
        </w:numPr>
        <w:tabs>
          <w:tab w:val="left" w:pos="1134"/>
        </w:tabs>
        <w:spacing w:after="200"/>
        <w:ind w:left="0" w:firstLine="567"/>
        <w:rPr>
          <w:rFonts w:ascii="宋体" w:hAnsi="宋体"/>
          <w:color w:val="000000" w:themeColor="text1"/>
          <w:sz w:val="24"/>
          <w:szCs w:val="24"/>
        </w:rPr>
      </w:pPr>
      <w:r w:rsidRPr="0064710D">
        <w:rPr>
          <w:rFonts w:ascii="宋体" w:hAnsi="宋体" w:hint="eastAsia"/>
          <w:color w:val="000000" w:themeColor="text1"/>
          <w:sz w:val="24"/>
          <w:szCs w:val="24"/>
        </w:rPr>
        <w:t>将政府采购合同转包或者违规分包；</w:t>
      </w:r>
    </w:p>
    <w:p w14:paraId="6D88D925" w14:textId="77777777" w:rsidR="004C3093" w:rsidRPr="0064710D" w:rsidRDefault="004C3093" w:rsidP="00960A2E">
      <w:pPr>
        <w:numPr>
          <w:ilvl w:val="1"/>
          <w:numId w:val="23"/>
        </w:numPr>
        <w:tabs>
          <w:tab w:val="left" w:pos="1134"/>
        </w:tabs>
        <w:spacing w:after="200"/>
        <w:ind w:left="0" w:firstLine="567"/>
        <w:rPr>
          <w:rFonts w:ascii="宋体" w:hAnsi="宋体"/>
          <w:color w:val="000000" w:themeColor="text1"/>
          <w:sz w:val="24"/>
          <w:szCs w:val="24"/>
        </w:rPr>
      </w:pPr>
      <w:r w:rsidRPr="0064710D">
        <w:rPr>
          <w:rFonts w:ascii="宋体" w:hAnsi="宋体" w:hint="eastAsia"/>
          <w:color w:val="000000" w:themeColor="text1"/>
          <w:sz w:val="24"/>
          <w:szCs w:val="24"/>
        </w:rPr>
        <w:t>提供假冒伪劣产品；</w:t>
      </w:r>
    </w:p>
    <w:p w14:paraId="35FF606B" w14:textId="77777777" w:rsidR="004C3093" w:rsidRPr="0064710D" w:rsidRDefault="004C3093" w:rsidP="00960A2E">
      <w:pPr>
        <w:numPr>
          <w:ilvl w:val="1"/>
          <w:numId w:val="23"/>
        </w:numPr>
        <w:tabs>
          <w:tab w:val="left" w:pos="1134"/>
          <w:tab w:val="left" w:pos="1418"/>
        </w:tabs>
        <w:spacing w:after="200"/>
        <w:ind w:left="0" w:firstLine="567"/>
        <w:rPr>
          <w:rFonts w:ascii="宋体" w:hAnsi="宋体"/>
          <w:color w:val="000000" w:themeColor="text1"/>
          <w:sz w:val="24"/>
          <w:szCs w:val="24"/>
        </w:rPr>
      </w:pPr>
      <w:r w:rsidRPr="0064710D">
        <w:rPr>
          <w:rFonts w:ascii="宋体" w:hAnsi="宋体" w:hint="eastAsia"/>
          <w:color w:val="000000" w:themeColor="text1"/>
          <w:sz w:val="24"/>
          <w:szCs w:val="24"/>
        </w:rPr>
        <w:t>擅自变更、中止或者终止政府采购合同；</w:t>
      </w:r>
    </w:p>
    <w:p w14:paraId="2122CC01" w14:textId="77777777" w:rsidR="004C3093" w:rsidRPr="0064710D" w:rsidRDefault="004C3093" w:rsidP="000F0BF5">
      <w:pPr>
        <w:tabs>
          <w:tab w:val="left" w:pos="1134"/>
        </w:tabs>
        <w:ind w:firstLineChars="200" w:firstLine="480"/>
        <w:rPr>
          <w:rFonts w:ascii="宋体" w:hAnsi="宋体"/>
          <w:color w:val="000000" w:themeColor="text1"/>
          <w:sz w:val="24"/>
          <w:szCs w:val="24"/>
        </w:rPr>
      </w:pPr>
      <w:r w:rsidRPr="0064710D">
        <w:rPr>
          <w:rFonts w:ascii="宋体" w:hAnsi="宋体" w:hint="eastAsia"/>
          <w:color w:val="000000" w:themeColor="text1"/>
          <w:sz w:val="24"/>
          <w:szCs w:val="24"/>
        </w:rPr>
        <w:t>十二、被列入失信被执行人、重大税收违法案件当事人名单、政府采购严重违法失信行为记录名单。参加政府采购活动前三年内，在经营活动中有重大违法记录；</w:t>
      </w:r>
    </w:p>
    <w:p w14:paraId="4EF901C1" w14:textId="77777777" w:rsidR="004C3093" w:rsidRPr="0064710D" w:rsidRDefault="004C3093" w:rsidP="000F0BF5">
      <w:pPr>
        <w:tabs>
          <w:tab w:val="left" w:pos="1134"/>
        </w:tabs>
        <w:ind w:firstLineChars="200" w:firstLine="480"/>
        <w:rPr>
          <w:rFonts w:ascii="宋体" w:hAnsi="宋体"/>
          <w:color w:val="000000" w:themeColor="text1"/>
          <w:sz w:val="24"/>
          <w:szCs w:val="24"/>
        </w:rPr>
      </w:pPr>
      <w:r w:rsidRPr="0064710D">
        <w:rPr>
          <w:rFonts w:ascii="宋体" w:hAnsi="宋体" w:hint="eastAsia"/>
          <w:color w:val="000000" w:themeColor="text1"/>
          <w:sz w:val="24"/>
          <w:szCs w:val="24"/>
        </w:rPr>
        <w:t>十三、在行贿犯罪信息查询期限内，根据中国裁判文书网（https://wenshu.court.gov.cn）查询结果供应商及其现任法定代表人、主要负责人有行贿犯罪记录；</w:t>
      </w:r>
    </w:p>
    <w:p w14:paraId="41C51637" w14:textId="2555015C" w:rsidR="004C3093" w:rsidRPr="0064710D" w:rsidRDefault="004C3093" w:rsidP="000F0BF5">
      <w:pPr>
        <w:tabs>
          <w:tab w:val="left" w:pos="1134"/>
        </w:tabs>
        <w:ind w:firstLineChars="200" w:firstLine="480"/>
        <w:rPr>
          <w:rFonts w:ascii="宋体" w:hAnsi="宋体"/>
          <w:color w:val="000000" w:themeColor="text1"/>
          <w:sz w:val="24"/>
          <w:szCs w:val="24"/>
        </w:rPr>
      </w:pPr>
      <w:r w:rsidRPr="0064710D">
        <w:rPr>
          <w:rFonts w:ascii="宋体" w:hAnsi="宋体" w:hint="eastAsia"/>
          <w:color w:val="000000" w:themeColor="text1"/>
          <w:sz w:val="24"/>
          <w:szCs w:val="24"/>
        </w:rPr>
        <w:t>十四、处于被行政部门禁止参与政府采购活动的期限内</w:t>
      </w:r>
      <w:r w:rsidR="006623DB" w:rsidRPr="0064710D">
        <w:rPr>
          <w:rFonts w:ascii="宋体" w:hAnsi="宋体" w:hint="eastAsia"/>
          <w:color w:val="000000" w:themeColor="text1"/>
          <w:sz w:val="24"/>
          <w:szCs w:val="24"/>
        </w:rPr>
        <w:t>；</w:t>
      </w:r>
    </w:p>
    <w:p w14:paraId="40F2124C" w14:textId="77777777" w:rsidR="004C3093" w:rsidRPr="0064710D" w:rsidRDefault="004C3093" w:rsidP="000F0BF5">
      <w:pPr>
        <w:tabs>
          <w:tab w:val="left" w:pos="1134"/>
        </w:tabs>
        <w:ind w:firstLineChars="202" w:firstLine="485"/>
        <w:rPr>
          <w:rFonts w:ascii="宋体" w:hAnsi="宋体"/>
          <w:color w:val="000000" w:themeColor="text1"/>
          <w:sz w:val="24"/>
          <w:szCs w:val="24"/>
        </w:rPr>
      </w:pPr>
      <w:r w:rsidRPr="0064710D">
        <w:rPr>
          <w:rFonts w:ascii="宋体" w:hAnsi="宋体" w:hint="eastAsia"/>
          <w:color w:val="000000" w:themeColor="text1"/>
          <w:sz w:val="24"/>
          <w:szCs w:val="24"/>
        </w:rPr>
        <w:t>十五、拒绝有关部门的监督检查或者向监督检查部门提供虚假情况；</w:t>
      </w:r>
    </w:p>
    <w:p w14:paraId="21B4D10B" w14:textId="77777777" w:rsidR="004C3093" w:rsidRPr="0064710D" w:rsidRDefault="004C3093" w:rsidP="000F0BF5">
      <w:pPr>
        <w:pStyle w:val="a7"/>
        <w:spacing w:line="240" w:lineRule="auto"/>
        <w:ind w:firstLineChars="202" w:firstLine="485"/>
        <w:rPr>
          <w:rFonts w:ascii="宋体" w:hAnsi="宋体"/>
          <w:color w:val="000000" w:themeColor="text1"/>
          <w:sz w:val="24"/>
          <w:szCs w:val="24"/>
        </w:rPr>
      </w:pPr>
      <w:r w:rsidRPr="0064710D">
        <w:rPr>
          <w:rFonts w:ascii="宋体" w:hAnsi="宋体" w:hint="eastAsia"/>
          <w:color w:val="000000" w:themeColor="text1"/>
          <w:sz w:val="24"/>
          <w:szCs w:val="24"/>
        </w:rPr>
        <w:t>十六、法律法规规定的其他情形。</w:t>
      </w:r>
    </w:p>
    <w:p w14:paraId="30C447E6" w14:textId="77777777" w:rsidR="004C3093" w:rsidRPr="0064710D" w:rsidRDefault="004C3093" w:rsidP="000F0BF5">
      <w:pPr>
        <w:tabs>
          <w:tab w:val="left" w:pos="1134"/>
        </w:tabs>
        <w:ind w:firstLineChars="202" w:firstLine="487"/>
        <w:rPr>
          <w:rFonts w:ascii="宋体" w:hAnsi="宋体"/>
          <w:b/>
          <w:color w:val="000000" w:themeColor="text1"/>
          <w:sz w:val="24"/>
          <w:szCs w:val="24"/>
        </w:rPr>
      </w:pPr>
      <w:r w:rsidRPr="0064710D">
        <w:rPr>
          <w:rFonts w:ascii="宋体" w:hAnsi="宋体" w:hint="eastAsia"/>
          <w:b/>
          <w:color w:val="000000" w:themeColor="text1"/>
          <w:sz w:val="24"/>
          <w:szCs w:val="24"/>
        </w:rPr>
        <w:t>投标人有上述情形的，按照规定追究法律责任，具备一至十四条情形之一的，同时将认定投标人投标无效或不确定其为中标人，或者取消中标资格或认定中标无效。</w:t>
      </w:r>
    </w:p>
    <w:p w14:paraId="7506FF2B" w14:textId="77777777" w:rsidR="004C3093" w:rsidRPr="00831420" w:rsidRDefault="004C3093" w:rsidP="004C3093">
      <w:pPr>
        <w:pStyle w:val="3"/>
        <w:numPr>
          <w:ilvl w:val="2"/>
          <w:numId w:val="2"/>
        </w:numPr>
        <w:spacing w:after="200" w:line="240" w:lineRule="auto"/>
        <w:ind w:left="0" w:firstLine="0"/>
        <w:rPr>
          <w:color w:val="000000" w:themeColor="text1"/>
          <w:sz w:val="24"/>
          <w:szCs w:val="24"/>
        </w:rPr>
      </w:pPr>
      <w:r w:rsidRPr="00831420">
        <w:rPr>
          <w:rFonts w:hint="eastAsia"/>
          <w:color w:val="000000" w:themeColor="text1"/>
          <w:sz w:val="24"/>
          <w:szCs w:val="24"/>
        </w:rPr>
        <w:t>保密</w:t>
      </w:r>
      <w:bookmarkEnd w:id="147"/>
    </w:p>
    <w:p w14:paraId="287812CD" w14:textId="77777777" w:rsidR="004C3093" w:rsidRPr="00831420" w:rsidRDefault="004C3093" w:rsidP="00960A2E">
      <w:pPr>
        <w:pStyle w:val="a7"/>
        <w:numPr>
          <w:ilvl w:val="0"/>
          <w:numId w:val="24"/>
        </w:numPr>
        <w:tabs>
          <w:tab w:val="left" w:pos="1134"/>
        </w:tabs>
        <w:spacing w:after="0" w:line="240" w:lineRule="auto"/>
        <w:ind w:left="0" w:firstLine="567"/>
        <w:rPr>
          <w:rFonts w:ascii="宋体" w:hAnsi="宋体"/>
          <w:color w:val="000000" w:themeColor="text1"/>
          <w:sz w:val="24"/>
          <w:szCs w:val="24"/>
        </w:rPr>
      </w:pPr>
      <w:r w:rsidRPr="00831420">
        <w:rPr>
          <w:rFonts w:ascii="宋体" w:hAnsi="宋体" w:hint="eastAsia"/>
          <w:color w:val="000000" w:themeColor="text1"/>
          <w:sz w:val="24"/>
          <w:szCs w:val="24"/>
        </w:rPr>
        <w:t>不得透露有关在系统中成功提交《采购文件获取登记表》的潜在投标人的任何情况。</w:t>
      </w:r>
    </w:p>
    <w:p w14:paraId="217617D1" w14:textId="77777777" w:rsidR="004C3093" w:rsidRPr="00831420" w:rsidRDefault="004C3093" w:rsidP="00960A2E">
      <w:pPr>
        <w:pStyle w:val="a7"/>
        <w:numPr>
          <w:ilvl w:val="0"/>
          <w:numId w:val="24"/>
        </w:numPr>
        <w:tabs>
          <w:tab w:val="left" w:pos="1134"/>
        </w:tabs>
        <w:spacing w:after="0" w:line="240" w:lineRule="auto"/>
        <w:ind w:left="0" w:firstLine="567"/>
        <w:rPr>
          <w:rFonts w:ascii="宋体" w:hAnsi="宋体"/>
          <w:color w:val="000000" w:themeColor="text1"/>
          <w:sz w:val="24"/>
          <w:szCs w:val="24"/>
        </w:rPr>
      </w:pPr>
      <w:r w:rsidRPr="00831420">
        <w:rPr>
          <w:rFonts w:ascii="宋体" w:hAnsi="宋体" w:hint="eastAsia"/>
          <w:color w:val="000000" w:themeColor="text1"/>
          <w:sz w:val="24"/>
          <w:szCs w:val="24"/>
        </w:rPr>
        <w:t>有关投标文件的审查、澄清、评估和比较以及合同授予意向等情况都不得对外透露。</w:t>
      </w:r>
    </w:p>
    <w:p w14:paraId="4A7C827E" w14:textId="77777777" w:rsidR="004C3093" w:rsidRPr="00831420" w:rsidRDefault="004C3093" w:rsidP="004C3093">
      <w:pPr>
        <w:pStyle w:val="3"/>
        <w:numPr>
          <w:ilvl w:val="2"/>
          <w:numId w:val="2"/>
        </w:numPr>
        <w:spacing w:after="200" w:line="240" w:lineRule="auto"/>
        <w:ind w:left="0" w:firstLine="0"/>
        <w:rPr>
          <w:color w:val="000000" w:themeColor="text1"/>
          <w:sz w:val="24"/>
          <w:szCs w:val="24"/>
        </w:rPr>
      </w:pPr>
      <w:r w:rsidRPr="00831420">
        <w:rPr>
          <w:rFonts w:hint="eastAsia"/>
          <w:color w:val="000000" w:themeColor="text1"/>
          <w:sz w:val="24"/>
          <w:szCs w:val="24"/>
        </w:rPr>
        <w:t>回避</w:t>
      </w:r>
    </w:p>
    <w:p w14:paraId="25A70640" w14:textId="2D3943DC" w:rsidR="004C3093" w:rsidRPr="00831420" w:rsidRDefault="004C3093" w:rsidP="000F0BF5">
      <w:pPr>
        <w:pStyle w:val="a5"/>
        <w:shd w:val="clear" w:color="auto" w:fill="FFFFFF"/>
        <w:spacing w:before="0" w:beforeAutospacing="0" w:after="0" w:afterAutospacing="0"/>
        <w:ind w:firstLineChars="200" w:firstLine="480"/>
        <w:rPr>
          <w:rFonts w:cs="Helvetica"/>
          <w:color w:val="000000" w:themeColor="text1"/>
        </w:rPr>
      </w:pPr>
      <w:r w:rsidRPr="00831420">
        <w:rPr>
          <w:rFonts w:cs="Helvetica" w:hint="eastAsia"/>
          <w:color w:val="000000" w:themeColor="text1"/>
        </w:rPr>
        <w:t>在政府采购活动中，采购人员（</w:t>
      </w:r>
      <w:r w:rsidR="003F007F" w:rsidRPr="00831420">
        <w:rPr>
          <w:rFonts w:cs="Helvetica" w:hint="eastAsia"/>
          <w:color w:val="000000" w:themeColor="text1"/>
        </w:rPr>
        <w:t>如</w:t>
      </w:r>
      <w:r w:rsidRPr="00831420">
        <w:rPr>
          <w:rFonts w:hint="eastAsia"/>
          <w:color w:val="000000" w:themeColor="text1"/>
        </w:rPr>
        <w:t>采购人内部负责采购项目的具体经办工作人员</w:t>
      </w:r>
      <w:r w:rsidR="003F007F" w:rsidRPr="00831420">
        <w:rPr>
          <w:rFonts w:hint="eastAsia"/>
          <w:color w:val="000000" w:themeColor="text1"/>
        </w:rPr>
        <w:t>或</w:t>
      </w:r>
      <w:r w:rsidRPr="00831420">
        <w:rPr>
          <w:rFonts w:hint="eastAsia"/>
          <w:color w:val="000000" w:themeColor="text1"/>
        </w:rPr>
        <w:t>直接分管采购项目的负责人</w:t>
      </w:r>
      <w:r w:rsidR="003F007F" w:rsidRPr="00831420">
        <w:rPr>
          <w:rFonts w:hint="eastAsia"/>
          <w:color w:val="000000" w:themeColor="text1"/>
        </w:rPr>
        <w:t>、</w:t>
      </w:r>
      <w:r w:rsidR="007749E7" w:rsidRPr="00831420">
        <w:rPr>
          <w:rFonts w:cs="Arial" w:hint="eastAsia"/>
          <w:color w:val="000000" w:themeColor="text1"/>
        </w:rPr>
        <w:t>成都市金牛区政府采购和机关服务中心</w:t>
      </w:r>
      <w:r w:rsidRPr="00831420">
        <w:rPr>
          <w:rFonts w:hint="eastAsia"/>
          <w:color w:val="000000" w:themeColor="text1"/>
        </w:rPr>
        <w:t>负责采购项目的具体经办工作人员</w:t>
      </w:r>
      <w:r w:rsidR="003F007F" w:rsidRPr="00831420">
        <w:rPr>
          <w:rFonts w:hint="eastAsia"/>
          <w:color w:val="000000" w:themeColor="text1"/>
        </w:rPr>
        <w:t>或</w:t>
      </w:r>
      <w:r w:rsidRPr="00831420">
        <w:rPr>
          <w:rFonts w:hint="eastAsia"/>
          <w:color w:val="000000" w:themeColor="text1"/>
        </w:rPr>
        <w:t>直接分管采购活动的负责人</w:t>
      </w:r>
      <w:r w:rsidR="003F007F" w:rsidRPr="00831420">
        <w:rPr>
          <w:rFonts w:hint="eastAsia"/>
          <w:color w:val="000000" w:themeColor="text1"/>
        </w:rPr>
        <w:t>等</w:t>
      </w:r>
      <w:r w:rsidRPr="00831420">
        <w:rPr>
          <w:rFonts w:cs="Helvetica" w:hint="eastAsia"/>
          <w:color w:val="000000" w:themeColor="text1"/>
        </w:rPr>
        <w:t>）及相关人员与供应商有下列利害关系之一的，应当回避：</w:t>
      </w:r>
    </w:p>
    <w:p w14:paraId="13A77D00" w14:textId="77777777" w:rsidR="004C3093" w:rsidRPr="00831420" w:rsidRDefault="004C3093" w:rsidP="000F0BF5">
      <w:pPr>
        <w:pStyle w:val="a5"/>
        <w:shd w:val="clear" w:color="auto" w:fill="FFFFFF"/>
        <w:spacing w:before="0" w:beforeAutospacing="0" w:after="0" w:afterAutospacing="0"/>
        <w:ind w:firstLineChars="200" w:firstLine="480"/>
        <w:rPr>
          <w:rFonts w:cs="Helvetica"/>
          <w:color w:val="000000" w:themeColor="text1"/>
        </w:rPr>
      </w:pPr>
      <w:r w:rsidRPr="00831420">
        <w:rPr>
          <w:rFonts w:cs="Helvetica" w:hint="eastAsia"/>
          <w:color w:val="000000" w:themeColor="text1"/>
        </w:rPr>
        <w:t>（一）参加采购活动前3年内与供应</w:t>
      </w:r>
      <w:proofErr w:type="gramStart"/>
      <w:r w:rsidRPr="00831420">
        <w:rPr>
          <w:rFonts w:cs="Helvetica" w:hint="eastAsia"/>
          <w:color w:val="000000" w:themeColor="text1"/>
        </w:rPr>
        <w:t>商存在</w:t>
      </w:r>
      <w:proofErr w:type="gramEnd"/>
      <w:r w:rsidRPr="00831420">
        <w:rPr>
          <w:rFonts w:cs="Helvetica" w:hint="eastAsia"/>
          <w:color w:val="000000" w:themeColor="text1"/>
        </w:rPr>
        <w:t>劳动关系；</w:t>
      </w:r>
    </w:p>
    <w:p w14:paraId="1B7321E0" w14:textId="77777777" w:rsidR="004C3093" w:rsidRPr="00831420" w:rsidRDefault="004C3093" w:rsidP="000F0BF5">
      <w:pPr>
        <w:pStyle w:val="a5"/>
        <w:shd w:val="clear" w:color="auto" w:fill="FFFFFF"/>
        <w:spacing w:before="0" w:beforeAutospacing="0" w:after="0" w:afterAutospacing="0"/>
        <w:ind w:firstLineChars="200" w:firstLine="480"/>
        <w:rPr>
          <w:rFonts w:cs="Helvetica"/>
          <w:color w:val="000000" w:themeColor="text1"/>
        </w:rPr>
      </w:pPr>
      <w:r w:rsidRPr="00831420">
        <w:rPr>
          <w:rFonts w:cs="Helvetica" w:hint="eastAsia"/>
          <w:color w:val="000000" w:themeColor="text1"/>
        </w:rPr>
        <w:t>（二）参加采购活动前3年内担任供应商的董事、监事；</w:t>
      </w:r>
    </w:p>
    <w:p w14:paraId="2AE73CAF" w14:textId="77777777" w:rsidR="004C3093" w:rsidRPr="00831420" w:rsidRDefault="004C3093" w:rsidP="000F0BF5">
      <w:pPr>
        <w:pStyle w:val="a5"/>
        <w:shd w:val="clear" w:color="auto" w:fill="FFFFFF"/>
        <w:spacing w:before="0" w:beforeAutospacing="0" w:after="0" w:afterAutospacing="0"/>
        <w:ind w:firstLineChars="201" w:firstLine="482"/>
        <w:rPr>
          <w:rFonts w:cs="Helvetica"/>
          <w:color w:val="000000" w:themeColor="text1"/>
        </w:rPr>
      </w:pPr>
      <w:r w:rsidRPr="00831420">
        <w:rPr>
          <w:rFonts w:cs="Helvetica" w:hint="eastAsia"/>
          <w:color w:val="000000" w:themeColor="text1"/>
        </w:rPr>
        <w:t>（三）参加采购活动前3年内是供应商的控股股东或者实际控制人；</w:t>
      </w:r>
    </w:p>
    <w:p w14:paraId="040FC2CB" w14:textId="77777777" w:rsidR="004C3093" w:rsidRPr="00831420" w:rsidRDefault="004C3093" w:rsidP="000F0BF5">
      <w:pPr>
        <w:pStyle w:val="a5"/>
        <w:shd w:val="clear" w:color="auto" w:fill="FFFFFF"/>
        <w:spacing w:before="0" w:beforeAutospacing="0" w:after="0" w:afterAutospacing="0"/>
        <w:ind w:firstLineChars="200" w:firstLine="480"/>
        <w:rPr>
          <w:rFonts w:cs="Helvetica"/>
          <w:color w:val="000000" w:themeColor="text1"/>
        </w:rPr>
      </w:pPr>
      <w:r w:rsidRPr="00831420">
        <w:rPr>
          <w:rFonts w:cs="Helvetica" w:hint="eastAsia"/>
          <w:color w:val="000000" w:themeColor="text1"/>
        </w:rPr>
        <w:t>（四）与供应商的法定代表人或者负责人有夫妻、直系血亲、三代以内旁系血亲或者近姻亲关系；</w:t>
      </w:r>
    </w:p>
    <w:p w14:paraId="6BB0A894" w14:textId="77777777" w:rsidR="004C3093" w:rsidRPr="00831420" w:rsidRDefault="004C3093" w:rsidP="000F0BF5">
      <w:pPr>
        <w:pStyle w:val="a5"/>
        <w:shd w:val="clear" w:color="auto" w:fill="FFFFFF"/>
        <w:spacing w:before="0" w:beforeAutospacing="0" w:after="0" w:afterAutospacing="0"/>
        <w:ind w:firstLineChars="200" w:firstLine="480"/>
        <w:rPr>
          <w:rFonts w:cs="Helvetica"/>
          <w:color w:val="000000" w:themeColor="text1"/>
        </w:rPr>
      </w:pPr>
      <w:r w:rsidRPr="00831420">
        <w:rPr>
          <w:rFonts w:cs="Helvetica" w:hint="eastAsia"/>
          <w:color w:val="000000" w:themeColor="text1"/>
        </w:rPr>
        <w:lastRenderedPageBreak/>
        <w:t>（五）与供应商有其他可能影响政府采购活动公平、公正进行的关系。</w:t>
      </w:r>
    </w:p>
    <w:p w14:paraId="734036DD" w14:textId="77777777" w:rsidR="004C3093" w:rsidRPr="00831420" w:rsidRDefault="004C3093" w:rsidP="000F0BF5">
      <w:pPr>
        <w:pStyle w:val="a5"/>
        <w:shd w:val="clear" w:color="auto" w:fill="FFFFFF"/>
        <w:spacing w:before="0" w:beforeAutospacing="0" w:after="0" w:afterAutospacing="0"/>
        <w:ind w:firstLineChars="200" w:firstLine="480"/>
        <w:rPr>
          <w:color w:val="000000" w:themeColor="text1"/>
        </w:rPr>
      </w:pPr>
      <w:r w:rsidRPr="00831420">
        <w:rPr>
          <w:rFonts w:cs="Helvetica" w:hint="eastAsia"/>
          <w:color w:val="000000" w:themeColor="text1"/>
        </w:rPr>
        <w:t>供应商认为采购人员及相关人员与其</w:t>
      </w:r>
      <w:proofErr w:type="gramStart"/>
      <w:r w:rsidRPr="00831420">
        <w:rPr>
          <w:rFonts w:cs="Helvetica" w:hint="eastAsia"/>
          <w:color w:val="000000" w:themeColor="text1"/>
        </w:rPr>
        <w:t>他供应</w:t>
      </w:r>
      <w:proofErr w:type="gramEnd"/>
      <w:r w:rsidRPr="00831420">
        <w:rPr>
          <w:rFonts w:cs="Helvetica" w:hint="eastAsia"/>
          <w:color w:val="000000" w:themeColor="text1"/>
        </w:rPr>
        <w:t>商有利害关系的，可以向采购人或者采购代理机构书面提出回避申请，并说明理由。采购人或者采购代理机构应当及时询问被申请回避人员，有利害关系的被申请回避人员应当回避。</w:t>
      </w:r>
    </w:p>
    <w:p w14:paraId="0185BB4B" w14:textId="77777777" w:rsidR="004C3093" w:rsidRPr="00831420" w:rsidRDefault="004C3093" w:rsidP="004C3093">
      <w:pPr>
        <w:pStyle w:val="2"/>
        <w:numPr>
          <w:ilvl w:val="1"/>
          <w:numId w:val="2"/>
        </w:numPr>
        <w:spacing w:before="0" w:after="0" w:line="240" w:lineRule="auto"/>
        <w:ind w:left="993" w:hanging="993"/>
        <w:rPr>
          <w:color w:val="000000" w:themeColor="text1"/>
          <w:sz w:val="24"/>
          <w:szCs w:val="24"/>
        </w:rPr>
      </w:pPr>
      <w:bookmarkStart w:id="148" w:name="_Toc446402234"/>
      <w:bookmarkStart w:id="149" w:name="_Toc217446078"/>
      <w:bookmarkStart w:id="150" w:name="_Toc8315"/>
      <w:bookmarkStart w:id="151" w:name="_Toc21164"/>
      <w:bookmarkStart w:id="152" w:name="_Toc15833"/>
      <w:bookmarkStart w:id="153" w:name="_Toc26656"/>
      <w:bookmarkStart w:id="154" w:name="_Toc65573693"/>
      <w:bookmarkStart w:id="155" w:name="_Toc379536619"/>
      <w:bookmarkStart w:id="156" w:name="_Toc374971122"/>
      <w:bookmarkEnd w:id="144"/>
      <w:bookmarkEnd w:id="145"/>
      <w:r w:rsidRPr="00831420">
        <w:rPr>
          <w:rFonts w:hint="eastAsia"/>
          <w:color w:val="000000" w:themeColor="text1"/>
          <w:sz w:val="24"/>
          <w:szCs w:val="24"/>
        </w:rPr>
        <w:t>询问、质疑和投诉</w:t>
      </w:r>
      <w:bookmarkStart w:id="157" w:name="_Toc217446079"/>
      <w:bookmarkEnd w:id="148"/>
      <w:bookmarkEnd w:id="149"/>
      <w:bookmarkEnd w:id="150"/>
      <w:bookmarkEnd w:id="151"/>
      <w:bookmarkEnd w:id="152"/>
      <w:bookmarkEnd w:id="153"/>
      <w:bookmarkEnd w:id="154"/>
    </w:p>
    <w:p w14:paraId="57236A22" w14:textId="4393888D" w:rsidR="00AA3745" w:rsidRPr="00831420" w:rsidRDefault="00AA3745" w:rsidP="00960A2E">
      <w:pPr>
        <w:numPr>
          <w:ilvl w:val="0"/>
          <w:numId w:val="25"/>
        </w:numPr>
        <w:spacing w:line="500" w:lineRule="exact"/>
        <w:ind w:left="0" w:firstLine="567"/>
        <w:jc w:val="left"/>
        <w:rPr>
          <w:color w:val="000000" w:themeColor="text1"/>
          <w:sz w:val="24"/>
          <w:szCs w:val="24"/>
        </w:rPr>
      </w:pPr>
      <w:r w:rsidRPr="00831420">
        <w:rPr>
          <w:rFonts w:hint="eastAsia"/>
          <w:color w:val="000000" w:themeColor="text1"/>
          <w:sz w:val="24"/>
          <w:szCs w:val="24"/>
        </w:rPr>
        <w:t>询问、质疑、投诉的接收和处理严格按照《中华人民共和国政府采购法》、《中华人民共和国政府采购法实施条例》《中华人民共和国财政部货物和服务招</w:t>
      </w:r>
      <w:r w:rsidR="00AF0B1F">
        <w:rPr>
          <w:rFonts w:hint="eastAsia"/>
          <w:color w:val="000000" w:themeColor="text1"/>
          <w:sz w:val="24"/>
          <w:szCs w:val="24"/>
        </w:rPr>
        <w:t>标</w:t>
      </w:r>
      <w:r w:rsidRPr="00831420">
        <w:rPr>
          <w:rFonts w:hint="eastAsia"/>
          <w:color w:val="000000" w:themeColor="text1"/>
          <w:sz w:val="24"/>
          <w:szCs w:val="24"/>
        </w:rPr>
        <w:t>投标管理办法》（财政部</w:t>
      </w:r>
      <w:r w:rsidR="00D12B0B">
        <w:rPr>
          <w:rFonts w:hint="eastAsia"/>
          <w:color w:val="000000" w:themeColor="text1"/>
          <w:sz w:val="24"/>
          <w:szCs w:val="24"/>
        </w:rPr>
        <w:t>令</w:t>
      </w:r>
      <w:r w:rsidRPr="00831420">
        <w:rPr>
          <w:rFonts w:hint="eastAsia"/>
          <w:color w:val="000000" w:themeColor="text1"/>
          <w:sz w:val="24"/>
          <w:szCs w:val="24"/>
        </w:rPr>
        <w:t>第</w:t>
      </w:r>
      <w:r w:rsidRPr="00831420">
        <w:rPr>
          <w:color w:val="000000" w:themeColor="text1"/>
          <w:sz w:val="24"/>
          <w:szCs w:val="24"/>
        </w:rPr>
        <w:t>87</w:t>
      </w:r>
      <w:r w:rsidR="00D12B0B">
        <w:rPr>
          <w:rFonts w:hint="eastAsia"/>
          <w:color w:val="000000" w:themeColor="text1"/>
          <w:sz w:val="24"/>
          <w:szCs w:val="24"/>
        </w:rPr>
        <w:t>号</w:t>
      </w:r>
      <w:r w:rsidRPr="00831420">
        <w:rPr>
          <w:rFonts w:hint="eastAsia"/>
          <w:color w:val="000000" w:themeColor="text1"/>
          <w:sz w:val="24"/>
          <w:szCs w:val="24"/>
        </w:rPr>
        <w:t>）和《政府采购质疑和投诉办法》（财政部</w:t>
      </w:r>
      <w:r w:rsidR="00D12B0B">
        <w:rPr>
          <w:rFonts w:hint="eastAsia"/>
          <w:color w:val="000000" w:themeColor="text1"/>
          <w:sz w:val="24"/>
          <w:szCs w:val="24"/>
        </w:rPr>
        <w:t>令</w:t>
      </w:r>
      <w:r w:rsidRPr="00831420">
        <w:rPr>
          <w:color w:val="000000" w:themeColor="text1"/>
          <w:sz w:val="24"/>
          <w:szCs w:val="24"/>
        </w:rPr>
        <w:t>94</w:t>
      </w:r>
      <w:r w:rsidR="00D12B0B">
        <w:rPr>
          <w:rFonts w:hint="eastAsia"/>
          <w:color w:val="000000" w:themeColor="text1"/>
          <w:sz w:val="24"/>
          <w:szCs w:val="24"/>
        </w:rPr>
        <w:t>号</w:t>
      </w:r>
      <w:r w:rsidRPr="00831420">
        <w:rPr>
          <w:rFonts w:hint="eastAsia"/>
          <w:color w:val="000000" w:themeColor="text1"/>
          <w:sz w:val="24"/>
          <w:szCs w:val="24"/>
        </w:rPr>
        <w:t>）的规定办理。</w:t>
      </w:r>
    </w:p>
    <w:p w14:paraId="04AB7FCF" w14:textId="77777777" w:rsidR="00AA3745" w:rsidRPr="00831420" w:rsidRDefault="00AA3745" w:rsidP="00960A2E">
      <w:pPr>
        <w:numPr>
          <w:ilvl w:val="0"/>
          <w:numId w:val="25"/>
        </w:numPr>
        <w:spacing w:line="500" w:lineRule="exact"/>
        <w:ind w:left="0" w:firstLine="567"/>
        <w:jc w:val="left"/>
        <w:rPr>
          <w:color w:val="000000" w:themeColor="text1"/>
          <w:sz w:val="24"/>
          <w:szCs w:val="24"/>
        </w:rPr>
      </w:pPr>
      <w:r w:rsidRPr="00831420">
        <w:rPr>
          <w:rFonts w:hint="eastAsia"/>
          <w:color w:val="000000" w:themeColor="text1"/>
          <w:sz w:val="24"/>
          <w:szCs w:val="24"/>
        </w:rPr>
        <w:t>供应商</w:t>
      </w:r>
      <w:r w:rsidRPr="00831420">
        <w:rPr>
          <w:rFonts w:ascii="宋体" w:hAnsi="宋体" w:hint="eastAsia"/>
          <w:color w:val="000000" w:themeColor="text1"/>
          <w:sz w:val="24"/>
          <w:szCs w:val="24"/>
        </w:rPr>
        <w:t>询问、质疑的对象</w:t>
      </w:r>
    </w:p>
    <w:p w14:paraId="4252D96D" w14:textId="77777777" w:rsidR="00AA3745" w:rsidRPr="00831420" w:rsidRDefault="00AA3745" w:rsidP="00960A2E">
      <w:pPr>
        <w:numPr>
          <w:ilvl w:val="1"/>
          <w:numId w:val="43"/>
        </w:numPr>
        <w:tabs>
          <w:tab w:val="left" w:pos="0"/>
          <w:tab w:val="left" w:pos="1276"/>
        </w:tabs>
        <w:spacing w:after="120" w:line="500" w:lineRule="exact"/>
        <w:ind w:left="0" w:firstLine="567"/>
        <w:rPr>
          <w:rFonts w:ascii="宋体" w:hAnsi="宋体"/>
          <w:color w:val="000000" w:themeColor="text1"/>
          <w:sz w:val="24"/>
          <w:szCs w:val="24"/>
        </w:rPr>
      </w:pPr>
      <w:r w:rsidRPr="00831420">
        <w:rPr>
          <w:rFonts w:hint="eastAsia"/>
          <w:color w:val="000000" w:themeColor="text1"/>
          <w:sz w:val="24"/>
          <w:szCs w:val="24"/>
        </w:rPr>
        <w:t>供应商</w:t>
      </w:r>
      <w:r w:rsidRPr="00831420">
        <w:rPr>
          <w:rFonts w:ascii="宋体" w:hAnsi="宋体" w:hint="eastAsia"/>
          <w:color w:val="000000" w:themeColor="text1"/>
          <w:sz w:val="24"/>
          <w:szCs w:val="24"/>
        </w:rPr>
        <w:t>对招标文件中</w:t>
      </w:r>
      <w:r w:rsidRPr="00831420">
        <w:rPr>
          <w:rFonts w:hint="eastAsia"/>
          <w:color w:val="000000" w:themeColor="text1"/>
          <w:sz w:val="24"/>
          <w:szCs w:val="24"/>
        </w:rPr>
        <w:t>供应商</w:t>
      </w:r>
      <w:r w:rsidRPr="00831420">
        <w:rPr>
          <w:rFonts w:ascii="宋体" w:hAnsi="宋体" w:hint="eastAsia"/>
          <w:color w:val="000000" w:themeColor="text1"/>
          <w:sz w:val="24"/>
          <w:szCs w:val="24"/>
        </w:rPr>
        <w:t>参加本次政府采购活动应当具备的条件，招标项目技术、服务、商务及其他要求，评标细则及标准，和中标结果中关于资格审查提出询问或质疑的，应通过</w:t>
      </w:r>
      <w:r w:rsidRPr="00831420">
        <w:rPr>
          <w:rFonts w:hint="eastAsia"/>
          <w:color w:val="000000" w:themeColor="text1"/>
          <w:sz w:val="24"/>
          <w:szCs w:val="24"/>
        </w:rPr>
        <w:t>“政府采购云平台”</w:t>
      </w:r>
      <w:r w:rsidRPr="00831420">
        <w:rPr>
          <w:rFonts w:ascii="宋体" w:hAnsi="宋体" w:hint="eastAsia"/>
          <w:color w:val="000000" w:themeColor="text1"/>
          <w:sz w:val="24"/>
          <w:szCs w:val="24"/>
        </w:rPr>
        <w:t>向采购人提出；</w:t>
      </w:r>
    </w:p>
    <w:p w14:paraId="7F6C1165" w14:textId="08E92491" w:rsidR="00AA3745" w:rsidRPr="00831420" w:rsidRDefault="00AA3745" w:rsidP="00960A2E">
      <w:pPr>
        <w:numPr>
          <w:ilvl w:val="1"/>
          <w:numId w:val="43"/>
        </w:numPr>
        <w:spacing w:after="120" w:line="500" w:lineRule="exact"/>
        <w:ind w:left="0" w:firstLine="567"/>
        <w:rPr>
          <w:rFonts w:ascii="宋体" w:hAnsi="宋体"/>
          <w:color w:val="000000" w:themeColor="text1"/>
          <w:sz w:val="24"/>
          <w:szCs w:val="24"/>
        </w:rPr>
      </w:pPr>
      <w:r w:rsidRPr="00831420">
        <w:rPr>
          <w:rFonts w:hint="eastAsia"/>
          <w:color w:val="000000" w:themeColor="text1"/>
          <w:sz w:val="24"/>
          <w:szCs w:val="24"/>
        </w:rPr>
        <w:t>供应商对除上述招标文件中的其他内容，采购过程及中标结果（</w:t>
      </w:r>
      <w:proofErr w:type="gramStart"/>
      <w:r w:rsidRPr="00831420">
        <w:rPr>
          <w:rFonts w:hint="eastAsia"/>
          <w:color w:val="000000" w:themeColor="text1"/>
          <w:sz w:val="24"/>
          <w:szCs w:val="24"/>
        </w:rPr>
        <w:t>除资格</w:t>
      </w:r>
      <w:proofErr w:type="gramEnd"/>
      <w:r w:rsidRPr="00831420">
        <w:rPr>
          <w:rFonts w:hint="eastAsia"/>
          <w:color w:val="000000" w:themeColor="text1"/>
          <w:sz w:val="24"/>
          <w:szCs w:val="24"/>
        </w:rPr>
        <w:t>审查）提出询问或质疑的，应通过“政府采购云平台”向</w:t>
      </w:r>
      <w:r w:rsidR="007749E7" w:rsidRPr="00831420">
        <w:rPr>
          <w:rFonts w:hint="eastAsia"/>
          <w:color w:val="000000" w:themeColor="text1"/>
          <w:sz w:val="24"/>
          <w:szCs w:val="24"/>
        </w:rPr>
        <w:t>成都市金牛区政府采购和机关服务中心</w:t>
      </w:r>
      <w:r w:rsidRPr="00831420">
        <w:rPr>
          <w:rFonts w:hint="eastAsia"/>
          <w:color w:val="000000" w:themeColor="text1"/>
          <w:sz w:val="24"/>
          <w:szCs w:val="24"/>
        </w:rPr>
        <w:t>提出</w:t>
      </w:r>
      <w:r w:rsidRPr="00831420">
        <w:rPr>
          <w:rFonts w:ascii="宋体" w:hAnsi="宋体" w:hint="eastAsia"/>
          <w:color w:val="000000" w:themeColor="text1"/>
          <w:sz w:val="24"/>
          <w:szCs w:val="24"/>
        </w:rPr>
        <w:t>。</w:t>
      </w:r>
    </w:p>
    <w:p w14:paraId="6FE457FC" w14:textId="77777777" w:rsidR="00AA3745" w:rsidRPr="00831420" w:rsidRDefault="00AA3745" w:rsidP="00960A2E">
      <w:pPr>
        <w:numPr>
          <w:ilvl w:val="0"/>
          <w:numId w:val="25"/>
        </w:numPr>
        <w:tabs>
          <w:tab w:val="left" w:pos="1134"/>
        </w:tabs>
        <w:spacing w:after="120" w:line="500" w:lineRule="exact"/>
        <w:ind w:left="0" w:firstLine="567"/>
        <w:rPr>
          <w:rFonts w:ascii="宋体" w:hAnsi="宋体"/>
          <w:color w:val="000000" w:themeColor="text1"/>
          <w:sz w:val="24"/>
          <w:szCs w:val="24"/>
        </w:rPr>
      </w:pPr>
      <w:r w:rsidRPr="00831420">
        <w:rPr>
          <w:rFonts w:ascii="宋体" w:hAnsi="宋体" w:hint="eastAsia"/>
          <w:color w:val="000000" w:themeColor="text1"/>
          <w:sz w:val="24"/>
          <w:szCs w:val="24"/>
        </w:rPr>
        <w:t>供应商提出的询问，应当明确询问事项，如以书面形式提出的，应由供应商签字并加盖公章。</w:t>
      </w:r>
    </w:p>
    <w:p w14:paraId="261047F9" w14:textId="77777777" w:rsidR="00AA3745" w:rsidRPr="00831420" w:rsidRDefault="00AA3745" w:rsidP="00960A2E">
      <w:pPr>
        <w:numPr>
          <w:ilvl w:val="0"/>
          <w:numId w:val="25"/>
        </w:numPr>
        <w:tabs>
          <w:tab w:val="left" w:pos="1134"/>
        </w:tabs>
        <w:spacing w:after="120" w:line="500" w:lineRule="exact"/>
        <w:ind w:left="0" w:firstLine="567"/>
        <w:rPr>
          <w:rFonts w:ascii="宋体" w:hAnsi="宋体"/>
          <w:color w:val="000000" w:themeColor="text1"/>
          <w:sz w:val="24"/>
          <w:szCs w:val="24"/>
        </w:rPr>
      </w:pPr>
      <w:r w:rsidRPr="00831420">
        <w:rPr>
          <w:rFonts w:ascii="宋体" w:hAnsi="宋体" w:hint="eastAsia"/>
          <w:color w:val="000000" w:themeColor="text1"/>
          <w:sz w:val="24"/>
          <w:szCs w:val="24"/>
        </w:rPr>
        <w:t>供应商应在法定质疑期内一次性提出针对同一采购程序环节的质疑。</w:t>
      </w:r>
    </w:p>
    <w:p w14:paraId="59A5E4D0" w14:textId="77777777" w:rsidR="00AA3745" w:rsidRPr="00831420" w:rsidRDefault="00AA3745" w:rsidP="00960A2E">
      <w:pPr>
        <w:numPr>
          <w:ilvl w:val="0"/>
          <w:numId w:val="25"/>
        </w:numPr>
        <w:tabs>
          <w:tab w:val="left" w:pos="1134"/>
        </w:tabs>
        <w:spacing w:after="120" w:line="500" w:lineRule="exact"/>
        <w:ind w:left="0" w:firstLine="567"/>
        <w:rPr>
          <w:rFonts w:ascii="宋体" w:hAnsi="宋体"/>
          <w:color w:val="000000" w:themeColor="text1"/>
          <w:sz w:val="24"/>
          <w:szCs w:val="24"/>
        </w:rPr>
      </w:pPr>
      <w:r w:rsidRPr="00831420">
        <w:rPr>
          <w:rFonts w:ascii="宋体" w:hAnsi="宋体" w:hint="eastAsia"/>
          <w:color w:val="000000" w:themeColor="text1"/>
          <w:sz w:val="24"/>
          <w:szCs w:val="24"/>
        </w:rPr>
        <w:t>供应商提出质疑时应当准备的资料</w:t>
      </w:r>
    </w:p>
    <w:p w14:paraId="4C47D2BC" w14:textId="77777777" w:rsidR="00AA3745" w:rsidRPr="00831420" w:rsidRDefault="00AA3745" w:rsidP="00AA3745">
      <w:pPr>
        <w:pStyle w:val="a5"/>
        <w:shd w:val="clear" w:color="auto" w:fill="FFFFFF"/>
        <w:spacing w:before="0" w:beforeAutospacing="0" w:after="0" w:afterAutospacing="0" w:line="276" w:lineRule="auto"/>
        <w:ind w:firstLineChars="200" w:firstLine="480"/>
        <w:rPr>
          <w:rFonts w:cs="Helvetica"/>
          <w:color w:val="000000" w:themeColor="text1"/>
        </w:rPr>
      </w:pPr>
      <w:r w:rsidRPr="00831420">
        <w:rPr>
          <w:rFonts w:cs="Helvetica" w:hint="eastAsia"/>
          <w:color w:val="000000" w:themeColor="text1"/>
        </w:rPr>
        <w:t>（一）</w:t>
      </w:r>
      <w:proofErr w:type="gramStart"/>
      <w:r w:rsidRPr="00831420">
        <w:rPr>
          <w:rFonts w:cs="Helvetica" w:hint="eastAsia"/>
          <w:color w:val="000000" w:themeColor="text1"/>
        </w:rPr>
        <w:t>质疑书</w:t>
      </w:r>
      <w:proofErr w:type="gramEnd"/>
      <w:r w:rsidRPr="00831420">
        <w:rPr>
          <w:rFonts w:cs="Helvetica" w:hint="eastAsia"/>
          <w:color w:val="000000" w:themeColor="text1"/>
        </w:rPr>
        <w:t>正本1份；</w:t>
      </w:r>
    </w:p>
    <w:p w14:paraId="7A6C4199" w14:textId="77777777" w:rsidR="00AA3745" w:rsidRPr="00831420" w:rsidRDefault="00AA3745" w:rsidP="00AA3745">
      <w:pPr>
        <w:pStyle w:val="a5"/>
        <w:shd w:val="clear" w:color="auto" w:fill="FFFFFF"/>
        <w:spacing w:before="0" w:beforeAutospacing="0" w:after="0" w:afterAutospacing="0" w:line="276" w:lineRule="auto"/>
        <w:ind w:firstLineChars="200" w:firstLine="480"/>
        <w:rPr>
          <w:rFonts w:cs="Helvetica"/>
          <w:color w:val="000000" w:themeColor="text1"/>
        </w:rPr>
      </w:pPr>
      <w:r w:rsidRPr="00831420">
        <w:rPr>
          <w:rFonts w:cs="Helvetica" w:hint="eastAsia"/>
          <w:color w:val="000000" w:themeColor="text1"/>
        </w:rPr>
        <w:t>（二）法定代表人授权委托书1份（委托代理人办理质疑事宜的需提供）；</w:t>
      </w:r>
    </w:p>
    <w:p w14:paraId="261D797A" w14:textId="77777777" w:rsidR="00AA3745" w:rsidRPr="00831420" w:rsidRDefault="00AA3745" w:rsidP="00AA3745">
      <w:pPr>
        <w:pStyle w:val="a5"/>
        <w:shd w:val="clear" w:color="auto" w:fill="FFFFFF"/>
        <w:spacing w:before="0" w:beforeAutospacing="0" w:after="0" w:afterAutospacing="0" w:line="276" w:lineRule="auto"/>
        <w:ind w:firstLineChars="200" w:firstLine="480"/>
        <w:rPr>
          <w:rFonts w:cs="Helvetica"/>
          <w:color w:val="000000" w:themeColor="text1"/>
        </w:rPr>
      </w:pPr>
      <w:r w:rsidRPr="00831420">
        <w:rPr>
          <w:rFonts w:cs="Helvetica" w:hint="eastAsia"/>
          <w:color w:val="000000" w:themeColor="text1"/>
        </w:rPr>
        <w:t>（三）营业执照或法人证书复印件1份（加盖公章）；</w:t>
      </w:r>
    </w:p>
    <w:p w14:paraId="53CA1091" w14:textId="77777777" w:rsidR="00AA3745" w:rsidRPr="00831420" w:rsidRDefault="00AA3745" w:rsidP="00AA3745">
      <w:pPr>
        <w:pStyle w:val="a5"/>
        <w:shd w:val="clear" w:color="auto" w:fill="FFFFFF"/>
        <w:spacing w:before="0" w:beforeAutospacing="0" w:after="0" w:afterAutospacing="0" w:line="276" w:lineRule="auto"/>
        <w:ind w:firstLineChars="200" w:firstLine="480"/>
        <w:rPr>
          <w:rFonts w:cs="Helvetica"/>
          <w:color w:val="000000" w:themeColor="text1"/>
        </w:rPr>
      </w:pPr>
      <w:r w:rsidRPr="00831420">
        <w:rPr>
          <w:rFonts w:cs="Helvetica" w:hint="eastAsia"/>
          <w:color w:val="000000" w:themeColor="text1"/>
        </w:rPr>
        <w:t>（四）法定代表人身份证复印件1份；</w:t>
      </w:r>
    </w:p>
    <w:p w14:paraId="09EA5CF3" w14:textId="77777777" w:rsidR="00AA3745" w:rsidRPr="00831420" w:rsidRDefault="00AA3745" w:rsidP="00AA3745">
      <w:pPr>
        <w:pStyle w:val="a5"/>
        <w:shd w:val="clear" w:color="auto" w:fill="FFFFFF"/>
        <w:spacing w:before="0" w:beforeAutospacing="0" w:after="0" w:afterAutospacing="0" w:line="276" w:lineRule="auto"/>
        <w:ind w:firstLineChars="200" w:firstLine="480"/>
        <w:rPr>
          <w:rFonts w:cs="Helvetica"/>
          <w:color w:val="000000" w:themeColor="text1"/>
        </w:rPr>
      </w:pPr>
      <w:r w:rsidRPr="00831420">
        <w:rPr>
          <w:rFonts w:cs="Helvetica" w:hint="eastAsia"/>
          <w:color w:val="000000" w:themeColor="text1"/>
        </w:rPr>
        <w:t>（五）委托代理人身份证复印件1份（委托代理人办理质疑事宜的需提供）；</w:t>
      </w:r>
    </w:p>
    <w:p w14:paraId="7EFC9AAF" w14:textId="77777777" w:rsidR="00AA3745" w:rsidRPr="00831420" w:rsidRDefault="00AA3745" w:rsidP="00AA3745">
      <w:pPr>
        <w:pStyle w:val="a5"/>
        <w:shd w:val="clear" w:color="auto" w:fill="FFFFFF"/>
        <w:spacing w:before="0" w:beforeAutospacing="0" w:after="0" w:afterAutospacing="0" w:line="276" w:lineRule="auto"/>
        <w:ind w:firstLineChars="200" w:firstLine="480"/>
        <w:rPr>
          <w:rFonts w:cs="Helvetica"/>
          <w:color w:val="000000" w:themeColor="text1"/>
        </w:rPr>
      </w:pPr>
      <w:r w:rsidRPr="00831420">
        <w:rPr>
          <w:rFonts w:cs="Helvetica" w:hint="eastAsia"/>
          <w:color w:val="000000" w:themeColor="text1"/>
        </w:rPr>
        <w:t>（六）针对质疑事项必要的证明材料。</w:t>
      </w:r>
    </w:p>
    <w:p w14:paraId="62544D39" w14:textId="0FCFA09D" w:rsidR="00AA3745" w:rsidRPr="00831420" w:rsidRDefault="00AA3745" w:rsidP="00960A2E">
      <w:pPr>
        <w:numPr>
          <w:ilvl w:val="0"/>
          <w:numId w:val="25"/>
        </w:numPr>
        <w:tabs>
          <w:tab w:val="left" w:pos="1134"/>
        </w:tabs>
        <w:spacing w:line="500" w:lineRule="exact"/>
        <w:ind w:left="0" w:firstLine="567"/>
        <w:rPr>
          <w:rFonts w:ascii="宋体" w:hAnsi="宋体"/>
          <w:color w:val="000000" w:themeColor="text1"/>
          <w:sz w:val="24"/>
          <w:szCs w:val="24"/>
        </w:rPr>
      </w:pPr>
      <w:r w:rsidRPr="00831420">
        <w:rPr>
          <w:rFonts w:ascii="宋体" w:hAnsi="宋体" w:hint="eastAsia"/>
          <w:color w:val="000000" w:themeColor="text1"/>
          <w:sz w:val="24"/>
          <w:szCs w:val="24"/>
        </w:rPr>
        <w:t>供应商对采购人</w:t>
      </w:r>
      <w:r w:rsidRPr="00831420">
        <w:rPr>
          <w:rFonts w:ascii="宋体" w:hAnsi="宋体"/>
          <w:color w:val="000000" w:themeColor="text1"/>
          <w:sz w:val="24"/>
          <w:szCs w:val="24"/>
        </w:rPr>
        <w:t>或</w:t>
      </w:r>
      <w:r w:rsidR="007749E7" w:rsidRPr="00831420">
        <w:rPr>
          <w:rFonts w:ascii="宋体" w:hAnsi="宋体" w:hint="eastAsia"/>
          <w:color w:val="000000" w:themeColor="text1"/>
          <w:sz w:val="24"/>
          <w:szCs w:val="24"/>
        </w:rPr>
        <w:t>成都市金牛区政府采购和机关服务中心</w:t>
      </w:r>
      <w:r w:rsidRPr="00831420">
        <w:rPr>
          <w:rFonts w:ascii="宋体" w:hAnsi="宋体" w:hint="eastAsia"/>
          <w:color w:val="000000" w:themeColor="text1"/>
          <w:sz w:val="24"/>
          <w:szCs w:val="24"/>
        </w:rPr>
        <w:t>的质疑答复不满意，或者采购人</w:t>
      </w:r>
      <w:r w:rsidRPr="00831420">
        <w:rPr>
          <w:rFonts w:ascii="宋体" w:hAnsi="宋体"/>
          <w:color w:val="000000" w:themeColor="text1"/>
          <w:sz w:val="24"/>
          <w:szCs w:val="24"/>
        </w:rPr>
        <w:t>或</w:t>
      </w:r>
      <w:r w:rsidR="007749E7" w:rsidRPr="00831420">
        <w:rPr>
          <w:rFonts w:ascii="宋体" w:hAnsi="宋体" w:hint="eastAsia"/>
          <w:color w:val="000000" w:themeColor="text1"/>
          <w:sz w:val="24"/>
          <w:szCs w:val="24"/>
        </w:rPr>
        <w:t>成都市金牛区政府采购和机关服务中心</w:t>
      </w:r>
      <w:r w:rsidRPr="00831420">
        <w:rPr>
          <w:rFonts w:ascii="宋体" w:hAnsi="宋体" w:hint="eastAsia"/>
          <w:color w:val="000000" w:themeColor="text1"/>
          <w:sz w:val="24"/>
          <w:szCs w:val="24"/>
        </w:rPr>
        <w:t>未在规定期限内</w:t>
      </w:r>
      <w:proofErr w:type="gramStart"/>
      <w:r w:rsidRPr="00831420">
        <w:rPr>
          <w:rFonts w:ascii="宋体" w:hAnsi="宋体" w:hint="eastAsia"/>
          <w:color w:val="000000" w:themeColor="text1"/>
          <w:sz w:val="24"/>
          <w:szCs w:val="24"/>
        </w:rPr>
        <w:lastRenderedPageBreak/>
        <w:t>作出</w:t>
      </w:r>
      <w:proofErr w:type="gramEnd"/>
      <w:r w:rsidRPr="00831420">
        <w:rPr>
          <w:rFonts w:ascii="宋体" w:hAnsi="宋体" w:hint="eastAsia"/>
          <w:color w:val="000000" w:themeColor="text1"/>
          <w:sz w:val="24"/>
          <w:szCs w:val="24"/>
        </w:rPr>
        <w:t>答复的，供应商可以在答复期满后15个工作日内向同级财政部门提起投诉。</w:t>
      </w:r>
    </w:p>
    <w:p w14:paraId="755E4C46" w14:textId="5FB5A1AF" w:rsidR="004C3093" w:rsidRPr="00831420" w:rsidRDefault="004C3093" w:rsidP="004C3093">
      <w:pPr>
        <w:pStyle w:val="2"/>
        <w:numPr>
          <w:ilvl w:val="1"/>
          <w:numId w:val="2"/>
        </w:numPr>
        <w:spacing w:before="0" w:after="0" w:line="240" w:lineRule="auto"/>
        <w:ind w:left="2269" w:hanging="2269"/>
        <w:rPr>
          <w:color w:val="000000" w:themeColor="text1"/>
          <w:sz w:val="24"/>
          <w:szCs w:val="24"/>
        </w:rPr>
      </w:pPr>
      <w:bookmarkStart w:id="158" w:name="_Toc11597"/>
      <w:bookmarkStart w:id="159" w:name="_Toc10245"/>
      <w:bookmarkStart w:id="160" w:name="_Toc1212"/>
      <w:bookmarkStart w:id="161" w:name="_Toc8941"/>
      <w:bookmarkStart w:id="162" w:name="_Toc65573694"/>
      <w:bookmarkEnd w:id="157"/>
      <w:r w:rsidRPr="00831420">
        <w:rPr>
          <w:rFonts w:hint="eastAsia"/>
          <w:color w:val="000000" w:themeColor="text1"/>
          <w:sz w:val="24"/>
          <w:szCs w:val="24"/>
        </w:rPr>
        <w:t>中小企业</w:t>
      </w:r>
      <w:r w:rsidR="00AA3745" w:rsidRPr="00831420">
        <w:rPr>
          <w:rFonts w:hint="eastAsia"/>
          <w:color w:val="000000" w:themeColor="text1"/>
          <w:sz w:val="24"/>
          <w:szCs w:val="24"/>
        </w:rPr>
        <w:t>政府采购</w:t>
      </w:r>
      <w:r w:rsidRPr="00831420">
        <w:rPr>
          <w:rFonts w:hint="eastAsia"/>
          <w:color w:val="000000" w:themeColor="text1"/>
          <w:sz w:val="24"/>
          <w:szCs w:val="24"/>
        </w:rPr>
        <w:t>信用融资</w:t>
      </w:r>
      <w:bookmarkEnd w:id="155"/>
      <w:bookmarkEnd w:id="156"/>
      <w:bookmarkEnd w:id="158"/>
      <w:bookmarkEnd w:id="159"/>
      <w:bookmarkEnd w:id="160"/>
      <w:bookmarkEnd w:id="161"/>
      <w:bookmarkEnd w:id="162"/>
    </w:p>
    <w:p w14:paraId="3DA11D74" w14:textId="77777777" w:rsidR="004C3093" w:rsidRPr="00831420" w:rsidRDefault="004C3093" w:rsidP="00960A2E">
      <w:pPr>
        <w:numPr>
          <w:ilvl w:val="2"/>
          <w:numId w:val="26"/>
        </w:numPr>
        <w:tabs>
          <w:tab w:val="left" w:pos="1134"/>
        </w:tabs>
        <w:spacing w:after="200"/>
        <w:ind w:left="0" w:firstLine="567"/>
        <w:rPr>
          <w:rFonts w:ascii="宋体" w:hAnsi="宋体"/>
          <w:color w:val="000000" w:themeColor="text1"/>
          <w:sz w:val="24"/>
          <w:szCs w:val="24"/>
        </w:rPr>
      </w:pPr>
      <w:r w:rsidRPr="00831420">
        <w:rPr>
          <w:rFonts w:ascii="宋体" w:hAnsi="宋体" w:hint="eastAsia"/>
          <w:color w:val="000000" w:themeColor="text1"/>
          <w:sz w:val="24"/>
          <w:szCs w:val="24"/>
        </w:rPr>
        <w:t>参与本次招标活动中标的中小企业投标人无需提供财产抵押或第三方担保，</w:t>
      </w:r>
      <w:proofErr w:type="gramStart"/>
      <w:r w:rsidRPr="00831420">
        <w:rPr>
          <w:rFonts w:ascii="宋体" w:hAnsi="宋体" w:hint="eastAsia"/>
          <w:color w:val="000000" w:themeColor="text1"/>
          <w:sz w:val="24"/>
          <w:szCs w:val="24"/>
        </w:rPr>
        <w:t>凭借政府</w:t>
      </w:r>
      <w:proofErr w:type="gramEnd"/>
      <w:r w:rsidRPr="00831420">
        <w:rPr>
          <w:rFonts w:ascii="宋体" w:hAnsi="宋体" w:hint="eastAsia"/>
          <w:color w:val="000000" w:themeColor="text1"/>
          <w:sz w:val="24"/>
          <w:szCs w:val="24"/>
        </w:rPr>
        <w:t>采购合同可向融资机构申请融资。</w:t>
      </w:r>
    </w:p>
    <w:p w14:paraId="12933B1F" w14:textId="71EA4658" w:rsidR="00394287" w:rsidRPr="00AD75A6" w:rsidRDefault="00AD75A6" w:rsidP="00AD75A6">
      <w:pPr>
        <w:pStyle w:val="aff7"/>
        <w:tabs>
          <w:tab w:val="left" w:pos="1134"/>
        </w:tabs>
        <w:spacing w:after="200"/>
        <w:ind w:left="138" w:firstLine="480"/>
        <w:rPr>
          <w:rFonts w:ascii="宋体" w:hAnsi="宋体"/>
          <w:color w:val="000000" w:themeColor="text1"/>
          <w:sz w:val="24"/>
          <w:szCs w:val="24"/>
        </w:rPr>
      </w:pPr>
      <w:r w:rsidRPr="00AD75A6">
        <w:rPr>
          <w:rFonts w:ascii="宋体" w:hAnsi="宋体" w:hint="eastAsia"/>
          <w:color w:val="000000" w:themeColor="text1"/>
          <w:sz w:val="24"/>
          <w:szCs w:val="24"/>
        </w:rPr>
        <w:t>二</w:t>
      </w:r>
      <w:r w:rsidRPr="00AD75A6">
        <w:rPr>
          <w:rFonts w:ascii="宋体" w:hAnsi="宋体"/>
          <w:color w:val="000000" w:themeColor="text1"/>
          <w:sz w:val="24"/>
          <w:szCs w:val="24"/>
        </w:rPr>
        <w:t>、</w:t>
      </w:r>
      <w:r w:rsidRPr="00AD75A6">
        <w:rPr>
          <w:rFonts w:ascii="宋体" w:hAnsi="宋体" w:hint="eastAsia"/>
          <w:color w:val="000000" w:themeColor="text1"/>
          <w:sz w:val="24"/>
          <w:szCs w:val="24"/>
        </w:rPr>
        <w:t>《成都市</w:t>
      </w:r>
      <w:r w:rsidRPr="00AD75A6">
        <w:rPr>
          <w:rFonts w:ascii="宋体" w:hAnsi="宋体"/>
          <w:color w:val="000000" w:themeColor="text1"/>
          <w:sz w:val="24"/>
          <w:szCs w:val="24"/>
        </w:rPr>
        <w:t>金牛区财政局关于印发</w:t>
      </w:r>
      <w:r w:rsidRPr="00AD75A6">
        <w:rPr>
          <w:rFonts w:ascii="宋体" w:hAnsi="宋体" w:hint="eastAsia"/>
          <w:color w:val="000000" w:themeColor="text1"/>
          <w:sz w:val="24"/>
          <w:szCs w:val="24"/>
        </w:rPr>
        <w:t>&lt;成都市金牛区支持中小企业政府采购信用融资实施</w:t>
      </w:r>
      <w:r w:rsidRPr="00AD75A6">
        <w:rPr>
          <w:rFonts w:ascii="宋体" w:hAnsi="宋体"/>
          <w:color w:val="000000" w:themeColor="text1"/>
          <w:sz w:val="24"/>
          <w:szCs w:val="24"/>
        </w:rPr>
        <w:t>方案</w:t>
      </w:r>
      <w:r w:rsidRPr="00AD75A6">
        <w:rPr>
          <w:rFonts w:ascii="宋体" w:hAnsi="宋体" w:hint="eastAsia"/>
          <w:color w:val="000000" w:themeColor="text1"/>
          <w:sz w:val="24"/>
          <w:szCs w:val="24"/>
        </w:rPr>
        <w:t>&gt;的</w:t>
      </w:r>
      <w:r w:rsidRPr="00AD75A6">
        <w:rPr>
          <w:rFonts w:ascii="宋体" w:hAnsi="宋体"/>
          <w:color w:val="000000" w:themeColor="text1"/>
          <w:sz w:val="24"/>
          <w:szCs w:val="24"/>
        </w:rPr>
        <w:t>通知</w:t>
      </w:r>
      <w:r w:rsidRPr="00AD75A6">
        <w:rPr>
          <w:rFonts w:ascii="宋体" w:hAnsi="宋体" w:hint="eastAsia"/>
          <w:color w:val="000000" w:themeColor="text1"/>
          <w:sz w:val="24"/>
          <w:szCs w:val="24"/>
        </w:rPr>
        <w:t>》（金牛</w:t>
      </w:r>
      <w:r w:rsidRPr="00AD75A6">
        <w:rPr>
          <w:rFonts w:ascii="宋体" w:hAnsi="宋体"/>
          <w:color w:val="000000" w:themeColor="text1"/>
          <w:sz w:val="24"/>
          <w:szCs w:val="24"/>
        </w:rPr>
        <w:t>财发</w:t>
      </w:r>
      <w:r w:rsidRPr="00AD75A6">
        <w:rPr>
          <w:rFonts w:ascii="宋体" w:hAnsi="宋体" w:hint="eastAsia"/>
          <w:color w:val="000000" w:themeColor="text1"/>
          <w:sz w:val="24"/>
          <w:szCs w:val="24"/>
        </w:rPr>
        <w:t>[2019]54号）、《成都市金牛区财政局</w:t>
      </w:r>
      <w:r w:rsidRPr="00AD75A6">
        <w:rPr>
          <w:rFonts w:ascii="宋体" w:hAnsi="宋体"/>
          <w:color w:val="000000" w:themeColor="text1"/>
          <w:sz w:val="24"/>
          <w:szCs w:val="24"/>
        </w:rPr>
        <w:t>关于公布金牛区首批开展政府采购信用融资业务银行名单的通知</w:t>
      </w:r>
      <w:r w:rsidRPr="00AD75A6">
        <w:rPr>
          <w:rFonts w:ascii="宋体" w:hAnsi="宋体" w:hint="eastAsia"/>
          <w:color w:val="000000" w:themeColor="text1"/>
          <w:sz w:val="24"/>
          <w:szCs w:val="24"/>
        </w:rPr>
        <w:t>》可通过</w:t>
      </w:r>
      <w:r w:rsidRPr="00AD75A6">
        <w:rPr>
          <w:rFonts w:ascii="宋体" w:hAnsi="宋体"/>
          <w:color w:val="000000" w:themeColor="text1"/>
          <w:sz w:val="24"/>
          <w:szCs w:val="24"/>
        </w:rPr>
        <w:t>金牛区</w:t>
      </w:r>
      <w:r w:rsidRPr="00AD75A6">
        <w:rPr>
          <w:rFonts w:ascii="宋体" w:hAnsi="宋体" w:hint="eastAsia"/>
          <w:color w:val="000000" w:themeColor="text1"/>
          <w:sz w:val="24"/>
          <w:szCs w:val="24"/>
        </w:rPr>
        <w:t>政府</w:t>
      </w:r>
      <w:r w:rsidRPr="00AD75A6">
        <w:rPr>
          <w:rFonts w:ascii="宋体" w:hAnsi="宋体"/>
          <w:color w:val="000000" w:themeColor="text1"/>
          <w:sz w:val="24"/>
          <w:szCs w:val="24"/>
        </w:rPr>
        <w:t>信息公开网站</w:t>
      </w:r>
      <w:r w:rsidRPr="00AD75A6">
        <w:rPr>
          <w:rFonts w:ascii="宋体" w:hAnsi="宋体" w:hint="eastAsia"/>
          <w:color w:val="000000" w:themeColor="text1"/>
          <w:sz w:val="24"/>
          <w:szCs w:val="24"/>
        </w:rPr>
        <w:t>查询。</w:t>
      </w:r>
    </w:p>
    <w:p w14:paraId="6B291F3B" w14:textId="77777777" w:rsidR="004C3093" w:rsidRPr="00F26EBF" w:rsidRDefault="004C3093" w:rsidP="004C3093">
      <w:pPr>
        <w:pStyle w:val="1"/>
        <w:numPr>
          <w:ilvl w:val="0"/>
          <w:numId w:val="2"/>
        </w:numPr>
        <w:spacing w:line="240" w:lineRule="auto"/>
        <w:rPr>
          <w:color w:val="000000" w:themeColor="text1"/>
        </w:rPr>
      </w:pPr>
      <w:bookmarkStart w:id="163" w:name="_Toc316292052"/>
      <w:bookmarkStart w:id="164" w:name="_Toc315871046"/>
      <w:bookmarkStart w:id="165" w:name="_Toc316292051"/>
      <w:bookmarkStart w:id="166" w:name="_Toc316292048"/>
      <w:bookmarkStart w:id="167" w:name="_Toc316292049"/>
      <w:bookmarkStart w:id="168" w:name="_Toc315871045"/>
      <w:bookmarkStart w:id="169" w:name="_Toc315871050"/>
      <w:bookmarkStart w:id="170" w:name="_Toc315871048"/>
      <w:bookmarkStart w:id="171" w:name="_Toc316292050"/>
      <w:bookmarkStart w:id="172" w:name="_Toc315871049"/>
      <w:bookmarkStart w:id="173" w:name="_Toc315871047"/>
      <w:bookmarkStart w:id="174" w:name="_Toc29131"/>
      <w:bookmarkStart w:id="175" w:name="_Toc17383"/>
      <w:bookmarkStart w:id="176" w:name="_Toc7565"/>
      <w:bookmarkStart w:id="177" w:name="_Toc8836"/>
      <w:bookmarkStart w:id="178" w:name="_Toc65573695"/>
      <w:bookmarkEnd w:id="163"/>
      <w:bookmarkEnd w:id="164"/>
      <w:bookmarkEnd w:id="165"/>
      <w:bookmarkEnd w:id="166"/>
      <w:bookmarkEnd w:id="167"/>
      <w:bookmarkEnd w:id="168"/>
      <w:bookmarkEnd w:id="169"/>
      <w:bookmarkEnd w:id="170"/>
      <w:bookmarkEnd w:id="171"/>
      <w:bookmarkEnd w:id="172"/>
      <w:bookmarkEnd w:id="173"/>
      <w:r w:rsidRPr="00F26EBF">
        <w:rPr>
          <w:rFonts w:hint="eastAsia"/>
          <w:color w:val="000000" w:themeColor="text1"/>
        </w:rPr>
        <w:t>投标文件格式</w:t>
      </w:r>
      <w:bookmarkEnd w:id="174"/>
      <w:bookmarkEnd w:id="175"/>
      <w:bookmarkEnd w:id="176"/>
      <w:bookmarkEnd w:id="177"/>
      <w:bookmarkEnd w:id="178"/>
    </w:p>
    <w:p w14:paraId="23A019E4" w14:textId="77777777" w:rsidR="004C3093" w:rsidRPr="00F26EBF" w:rsidRDefault="004C3093" w:rsidP="004C3093">
      <w:pPr>
        <w:pStyle w:val="2"/>
        <w:numPr>
          <w:ilvl w:val="1"/>
          <w:numId w:val="2"/>
        </w:numPr>
        <w:spacing w:line="240" w:lineRule="auto"/>
        <w:ind w:left="2269" w:hanging="2269"/>
        <w:rPr>
          <w:color w:val="000000" w:themeColor="text1"/>
        </w:rPr>
      </w:pPr>
      <w:bookmarkStart w:id="179" w:name="_Toc294688711"/>
      <w:bookmarkStart w:id="180" w:name="_Toc287367101"/>
      <w:bookmarkStart w:id="181" w:name="_Toc182759327"/>
      <w:bookmarkStart w:id="182" w:name="_Toc294701519"/>
      <w:bookmarkStart w:id="183" w:name="_Toc15035"/>
      <w:bookmarkStart w:id="184" w:name="_Toc211218954"/>
      <w:bookmarkStart w:id="185" w:name="_Toc2879"/>
      <w:bookmarkStart w:id="186" w:name="_Toc187"/>
      <w:bookmarkStart w:id="187" w:name="_Toc23011"/>
      <w:bookmarkStart w:id="188" w:name="_Toc316462354"/>
      <w:bookmarkStart w:id="189" w:name="_Toc182629023"/>
      <w:bookmarkStart w:id="190" w:name="_Toc295978802"/>
      <w:bookmarkStart w:id="191" w:name="_Toc65573696"/>
      <w:r w:rsidRPr="00F26EBF">
        <w:rPr>
          <w:rFonts w:hint="eastAsia"/>
          <w:color w:val="000000" w:themeColor="text1"/>
        </w:rPr>
        <w:t>投标文件封面格式</w:t>
      </w:r>
      <w:bookmarkEnd w:id="179"/>
      <w:bookmarkEnd w:id="180"/>
      <w:bookmarkEnd w:id="181"/>
      <w:bookmarkEnd w:id="182"/>
      <w:bookmarkEnd w:id="183"/>
      <w:bookmarkEnd w:id="184"/>
      <w:bookmarkEnd w:id="185"/>
      <w:bookmarkEnd w:id="186"/>
      <w:bookmarkEnd w:id="187"/>
      <w:bookmarkEnd w:id="188"/>
      <w:bookmarkEnd w:id="189"/>
      <w:bookmarkEnd w:id="190"/>
      <w:bookmarkEnd w:id="191"/>
    </w:p>
    <w:p w14:paraId="500DF241" w14:textId="77777777" w:rsidR="004C3093" w:rsidRPr="00F26EBF" w:rsidRDefault="004C3093" w:rsidP="004C3093">
      <w:pPr>
        <w:rPr>
          <w:rFonts w:ascii="宋体" w:hAnsi="宋体"/>
          <w:bCs/>
          <w:color w:val="000000" w:themeColor="text1"/>
          <w:szCs w:val="21"/>
        </w:rPr>
      </w:pPr>
    </w:p>
    <w:p w14:paraId="02C160A7" w14:textId="5CB87DCC" w:rsidR="004C3093" w:rsidRPr="00F26EBF" w:rsidRDefault="004C3093" w:rsidP="004C3093">
      <w:pPr>
        <w:rPr>
          <w:rFonts w:ascii="宋体" w:hAnsi="宋体"/>
          <w:bCs/>
          <w:color w:val="000000" w:themeColor="text1"/>
          <w:szCs w:val="21"/>
        </w:rPr>
      </w:pPr>
    </w:p>
    <w:p w14:paraId="4FA58949" w14:textId="77777777" w:rsidR="004C3093" w:rsidRPr="00F26EBF" w:rsidRDefault="004C3093" w:rsidP="004C3093">
      <w:pPr>
        <w:jc w:val="right"/>
        <w:rPr>
          <w:rFonts w:ascii="宋体" w:hAnsi="宋体"/>
          <w:color w:val="000000" w:themeColor="text1"/>
          <w:sz w:val="24"/>
        </w:rPr>
      </w:pPr>
    </w:p>
    <w:p w14:paraId="1C908C37" w14:textId="77777777" w:rsidR="004C3093" w:rsidRPr="00F26EBF" w:rsidRDefault="004C3093" w:rsidP="004C3093">
      <w:pPr>
        <w:jc w:val="center"/>
        <w:rPr>
          <w:rFonts w:ascii="宋体" w:hAnsi="宋体"/>
          <w:color w:val="000000" w:themeColor="text1"/>
          <w:spacing w:val="78"/>
          <w:sz w:val="120"/>
          <w:szCs w:val="120"/>
        </w:rPr>
      </w:pPr>
      <w:r w:rsidRPr="00F26EBF">
        <w:rPr>
          <w:rFonts w:ascii="宋体" w:hAnsi="宋体" w:hint="eastAsia"/>
          <w:color w:val="000000" w:themeColor="text1"/>
          <w:spacing w:val="78"/>
          <w:sz w:val="120"/>
          <w:szCs w:val="120"/>
        </w:rPr>
        <w:t>投标文件</w:t>
      </w:r>
    </w:p>
    <w:p w14:paraId="705FEA87" w14:textId="77777777" w:rsidR="004C3093" w:rsidRPr="00F26EBF" w:rsidRDefault="004C3093" w:rsidP="004C3093">
      <w:pPr>
        <w:rPr>
          <w:rFonts w:ascii="宋体" w:hAnsi="宋体"/>
          <w:bCs/>
          <w:color w:val="000000" w:themeColor="text1"/>
          <w:sz w:val="36"/>
        </w:rPr>
      </w:pPr>
    </w:p>
    <w:p w14:paraId="4FE2FB87" w14:textId="77777777" w:rsidR="00095027" w:rsidRPr="00305764" w:rsidRDefault="004C3093" w:rsidP="00095027">
      <w:pPr>
        <w:tabs>
          <w:tab w:val="left" w:pos="665"/>
          <w:tab w:val="left" w:pos="3241"/>
          <w:tab w:val="left" w:pos="3525"/>
          <w:tab w:val="left" w:pos="3994"/>
          <w:tab w:val="left" w:pos="4234"/>
        </w:tabs>
        <w:ind w:leftChars="270" w:left="2125" w:hangingChars="485" w:hanging="1558"/>
        <w:jc w:val="left"/>
        <w:rPr>
          <w:rFonts w:ascii="宋体" w:hAnsi="宋体"/>
          <w:b/>
          <w:color w:val="000000"/>
          <w:sz w:val="32"/>
          <w:szCs w:val="32"/>
        </w:rPr>
      </w:pPr>
      <w:r w:rsidRPr="00F26EBF">
        <w:rPr>
          <w:rFonts w:ascii="宋体" w:hAnsi="宋体" w:hint="eastAsia"/>
          <w:b/>
          <w:bCs/>
          <w:color w:val="000000" w:themeColor="text1"/>
          <w:sz w:val="32"/>
          <w:szCs w:val="32"/>
        </w:rPr>
        <w:t>项目名称：</w:t>
      </w:r>
      <w:r w:rsidR="00095027" w:rsidRPr="00095027">
        <w:rPr>
          <w:rFonts w:ascii="宋体" w:hAnsi="宋体" w:hint="eastAsia"/>
          <w:b/>
          <w:color w:val="000000"/>
          <w:sz w:val="32"/>
          <w:szCs w:val="32"/>
        </w:rPr>
        <w:t>成都市金牛区人民政府沙河源街道办事处2021-2023年物业管理服务</w:t>
      </w:r>
    </w:p>
    <w:p w14:paraId="7A4DF344" w14:textId="77777777" w:rsidR="00305764" w:rsidRPr="00305764" w:rsidRDefault="004C3093" w:rsidP="00305764">
      <w:pPr>
        <w:tabs>
          <w:tab w:val="left" w:pos="665"/>
          <w:tab w:val="left" w:pos="3241"/>
          <w:tab w:val="left" w:pos="3525"/>
          <w:tab w:val="left" w:pos="3994"/>
          <w:tab w:val="left" w:pos="4234"/>
        </w:tabs>
        <w:ind w:leftChars="270" w:left="2125" w:hangingChars="485" w:hanging="1558"/>
        <w:jc w:val="left"/>
        <w:rPr>
          <w:rFonts w:ascii="宋体" w:hAnsi="宋体"/>
          <w:b/>
          <w:color w:val="000000"/>
          <w:sz w:val="32"/>
          <w:szCs w:val="32"/>
        </w:rPr>
      </w:pPr>
      <w:r w:rsidRPr="00305764">
        <w:rPr>
          <w:rFonts w:ascii="宋体" w:hAnsi="宋体" w:hint="eastAsia"/>
          <w:b/>
          <w:color w:val="000000"/>
          <w:sz w:val="32"/>
          <w:szCs w:val="32"/>
        </w:rPr>
        <w:t>项目编号：</w:t>
      </w:r>
      <w:r w:rsidR="00305764" w:rsidRPr="00305764">
        <w:rPr>
          <w:rFonts w:ascii="宋体" w:hAnsi="宋体" w:hint="eastAsia"/>
          <w:b/>
          <w:color w:val="000000"/>
          <w:sz w:val="32"/>
          <w:szCs w:val="32"/>
        </w:rPr>
        <w:t>金牛政采（2021）A0017号</w:t>
      </w:r>
    </w:p>
    <w:p w14:paraId="33ADF54D" w14:textId="47E3695D" w:rsidR="004C3093" w:rsidRPr="00305764" w:rsidRDefault="004C3093" w:rsidP="00305764">
      <w:pPr>
        <w:tabs>
          <w:tab w:val="left" w:pos="665"/>
          <w:tab w:val="left" w:pos="3241"/>
          <w:tab w:val="left" w:pos="3525"/>
          <w:tab w:val="left" w:pos="3994"/>
          <w:tab w:val="left" w:pos="4234"/>
        </w:tabs>
        <w:ind w:leftChars="270" w:left="2320" w:hangingChars="485" w:hanging="1753"/>
        <w:jc w:val="left"/>
        <w:rPr>
          <w:rFonts w:ascii="宋体" w:hAnsi="宋体"/>
          <w:b/>
          <w:bCs/>
          <w:color w:val="000000" w:themeColor="text1"/>
          <w:sz w:val="36"/>
        </w:rPr>
      </w:pPr>
    </w:p>
    <w:p w14:paraId="33A85D2C" w14:textId="77777777" w:rsidR="004C3093" w:rsidRPr="00F26EBF" w:rsidRDefault="004C3093" w:rsidP="004C3093">
      <w:pPr>
        <w:pStyle w:val="af1"/>
        <w:rPr>
          <w:color w:val="000000" w:themeColor="text1"/>
        </w:rPr>
      </w:pPr>
    </w:p>
    <w:p w14:paraId="2CB2BB6A" w14:textId="3DD16D30" w:rsidR="004C3093" w:rsidRPr="00664175" w:rsidRDefault="004C3093" w:rsidP="004C3093">
      <w:pPr>
        <w:pStyle w:val="af1"/>
        <w:rPr>
          <w:color w:val="000000" w:themeColor="text1"/>
        </w:rPr>
      </w:pPr>
    </w:p>
    <w:p w14:paraId="5FCCAB1F" w14:textId="77777777" w:rsidR="004C3093" w:rsidRPr="00F26EBF" w:rsidRDefault="004C3093" w:rsidP="000F0BF5">
      <w:pPr>
        <w:ind w:firstLineChars="196" w:firstLine="630"/>
        <w:jc w:val="left"/>
        <w:rPr>
          <w:rFonts w:ascii="宋体" w:hAnsi="宋体"/>
          <w:b/>
          <w:bCs/>
          <w:color w:val="000000" w:themeColor="text1"/>
          <w:sz w:val="32"/>
          <w:szCs w:val="32"/>
          <w:u w:val="single"/>
        </w:rPr>
      </w:pPr>
      <w:r w:rsidRPr="00F26EBF">
        <w:rPr>
          <w:rFonts w:ascii="宋体" w:hAnsi="宋体" w:hint="eastAsia"/>
          <w:b/>
          <w:bCs/>
          <w:color w:val="000000" w:themeColor="text1"/>
          <w:sz w:val="32"/>
          <w:szCs w:val="32"/>
        </w:rPr>
        <w:t>投标人名称：</w:t>
      </w:r>
      <w:r w:rsidRPr="00F26EBF">
        <w:rPr>
          <w:rFonts w:ascii="宋体" w:hAnsi="宋体" w:hint="eastAsia"/>
          <w:b/>
          <w:color w:val="000000" w:themeColor="text1"/>
          <w:sz w:val="32"/>
          <w:szCs w:val="28"/>
        </w:rPr>
        <w:t>XXXX</w:t>
      </w:r>
    </w:p>
    <w:p w14:paraId="40501D3C" w14:textId="0E9B2818" w:rsidR="004C3093" w:rsidRPr="00F84656" w:rsidRDefault="004C3093" w:rsidP="00F84656">
      <w:pPr>
        <w:ind w:firstLineChars="177" w:firstLine="569"/>
        <w:rPr>
          <w:rFonts w:ascii="宋体" w:hAnsi="宋体"/>
          <w:b/>
          <w:bCs/>
          <w:color w:val="000000" w:themeColor="text1"/>
          <w:sz w:val="32"/>
          <w:szCs w:val="32"/>
        </w:rPr>
      </w:pPr>
      <w:r w:rsidRPr="00F26EBF">
        <w:rPr>
          <w:rFonts w:ascii="宋体" w:hAnsi="宋体" w:hint="eastAsia"/>
          <w:b/>
          <w:bCs/>
          <w:color w:val="000000" w:themeColor="text1"/>
          <w:sz w:val="32"/>
          <w:szCs w:val="32"/>
        </w:rPr>
        <w:t>日       期：20XX年XX月XX日</w:t>
      </w:r>
    </w:p>
    <w:p w14:paraId="5C7E6608" w14:textId="77777777" w:rsidR="004C3093" w:rsidRPr="005171C5" w:rsidRDefault="004C3093" w:rsidP="004C3093">
      <w:pPr>
        <w:pStyle w:val="2"/>
        <w:numPr>
          <w:ilvl w:val="1"/>
          <w:numId w:val="2"/>
        </w:numPr>
        <w:spacing w:before="0" w:after="0" w:line="240" w:lineRule="auto"/>
        <w:ind w:left="2269" w:hanging="2269"/>
        <w:rPr>
          <w:color w:val="000000" w:themeColor="text1"/>
          <w:sz w:val="24"/>
          <w:szCs w:val="24"/>
        </w:rPr>
      </w:pPr>
      <w:bookmarkStart w:id="192" w:name="_Toc729"/>
      <w:bookmarkStart w:id="193" w:name="_Toc22607"/>
      <w:bookmarkStart w:id="194" w:name="_Toc22488"/>
      <w:bookmarkStart w:id="195" w:name="_Toc9940"/>
      <w:bookmarkStart w:id="196" w:name="_Toc65573697"/>
      <w:bookmarkStart w:id="197" w:name="_Toc217446082"/>
      <w:r w:rsidRPr="00F26EBF">
        <w:rPr>
          <w:rFonts w:hint="eastAsia"/>
          <w:color w:val="000000" w:themeColor="text1"/>
        </w:rPr>
        <w:lastRenderedPageBreak/>
        <w:t>资</w:t>
      </w:r>
      <w:r w:rsidRPr="005171C5">
        <w:rPr>
          <w:rFonts w:hint="eastAsia"/>
          <w:color w:val="000000" w:themeColor="text1"/>
          <w:sz w:val="24"/>
          <w:szCs w:val="24"/>
        </w:rPr>
        <w:t>格性审查部分</w:t>
      </w:r>
      <w:bookmarkEnd w:id="192"/>
      <w:bookmarkEnd w:id="193"/>
      <w:bookmarkEnd w:id="194"/>
      <w:bookmarkEnd w:id="195"/>
      <w:bookmarkEnd w:id="196"/>
    </w:p>
    <w:p w14:paraId="781D1592" w14:textId="77777777" w:rsidR="004C3093" w:rsidRPr="005171C5" w:rsidRDefault="004C3093" w:rsidP="004C3093">
      <w:pPr>
        <w:pStyle w:val="3"/>
        <w:numPr>
          <w:ilvl w:val="2"/>
          <w:numId w:val="2"/>
        </w:numPr>
        <w:spacing w:after="200" w:line="240" w:lineRule="auto"/>
        <w:ind w:left="851"/>
        <w:rPr>
          <w:color w:val="000000" w:themeColor="text1"/>
          <w:sz w:val="24"/>
          <w:szCs w:val="24"/>
        </w:rPr>
      </w:pPr>
      <w:r w:rsidRPr="005171C5">
        <w:rPr>
          <w:rFonts w:hint="eastAsia"/>
          <w:color w:val="000000" w:themeColor="text1"/>
          <w:sz w:val="24"/>
          <w:szCs w:val="24"/>
        </w:rPr>
        <w:t>关于投标人资格申明的函</w:t>
      </w:r>
    </w:p>
    <w:p w14:paraId="0ED18BFC" w14:textId="1FE1C397" w:rsidR="004C3093" w:rsidRPr="005171C5" w:rsidRDefault="004C3093" w:rsidP="004C3093">
      <w:pPr>
        <w:rPr>
          <w:rFonts w:ascii="宋体" w:hAnsi="宋体"/>
          <w:color w:val="000000" w:themeColor="text1"/>
          <w:sz w:val="24"/>
          <w:szCs w:val="24"/>
        </w:rPr>
      </w:pPr>
      <w:bookmarkStart w:id="198" w:name="_Toc238581782"/>
      <w:bookmarkStart w:id="199" w:name="_Toc52184753"/>
      <w:bookmarkStart w:id="200" w:name="_Toc146903609"/>
      <w:bookmarkStart w:id="201" w:name="_Toc119296788"/>
      <w:bookmarkStart w:id="202" w:name="_Toc119295087"/>
      <w:bookmarkStart w:id="203" w:name="_Toc119203988"/>
      <w:r w:rsidRPr="005171C5">
        <w:rPr>
          <w:rFonts w:ascii="宋体" w:hAnsi="宋体" w:hint="eastAsia"/>
          <w:color w:val="000000" w:themeColor="text1"/>
          <w:sz w:val="24"/>
          <w:szCs w:val="24"/>
        </w:rPr>
        <w:t>致：</w:t>
      </w:r>
      <w:bookmarkEnd w:id="198"/>
      <w:r w:rsidR="005171C5" w:rsidRPr="005171C5">
        <w:rPr>
          <w:rFonts w:ascii="宋体" w:hAnsi="宋体" w:hint="eastAsia"/>
          <w:color w:val="000000" w:themeColor="text1"/>
          <w:sz w:val="24"/>
          <w:szCs w:val="24"/>
        </w:rPr>
        <w:t>金牛区政府采购</w:t>
      </w:r>
      <w:r w:rsidR="005171C5" w:rsidRPr="005171C5">
        <w:rPr>
          <w:rFonts w:ascii="宋体" w:hAnsi="宋体"/>
          <w:color w:val="000000" w:themeColor="text1"/>
          <w:sz w:val="24"/>
          <w:szCs w:val="24"/>
        </w:rPr>
        <w:t>和机关服务中心</w:t>
      </w:r>
    </w:p>
    <w:p w14:paraId="36CC0A21" w14:textId="77777777" w:rsidR="001D04A7" w:rsidRDefault="004C3093" w:rsidP="001D04A7">
      <w:pPr>
        <w:tabs>
          <w:tab w:val="left" w:pos="665"/>
          <w:tab w:val="left" w:pos="3241"/>
          <w:tab w:val="left" w:pos="3525"/>
          <w:tab w:val="left" w:pos="3994"/>
          <w:tab w:val="left" w:pos="4234"/>
        </w:tabs>
        <w:ind w:leftChars="270" w:left="1731" w:hangingChars="485" w:hanging="1164"/>
        <w:jc w:val="left"/>
        <w:rPr>
          <w:rFonts w:ascii="宋体" w:hAnsi="宋体"/>
          <w:b/>
          <w:color w:val="000000"/>
          <w:sz w:val="24"/>
          <w:szCs w:val="24"/>
        </w:rPr>
      </w:pPr>
      <w:bookmarkStart w:id="204" w:name="_Toc238581783"/>
      <w:r w:rsidRPr="005171C5">
        <w:rPr>
          <w:rFonts w:ascii="宋体" w:hAnsi="宋体" w:hint="eastAsia"/>
          <w:color w:val="000000" w:themeColor="text1"/>
          <w:sz w:val="24"/>
          <w:szCs w:val="24"/>
        </w:rPr>
        <w:t>关于我方</w:t>
      </w:r>
      <w:r w:rsidR="001D04A7" w:rsidRPr="001D04A7">
        <w:rPr>
          <w:rFonts w:ascii="宋体" w:hAnsi="宋体" w:hint="eastAsia"/>
          <w:b/>
          <w:color w:val="000000"/>
          <w:sz w:val="24"/>
          <w:szCs w:val="24"/>
        </w:rPr>
        <w:t>成都市金牛区人民政府沙河源街道办事处2021-2023年物业管理</w:t>
      </w:r>
    </w:p>
    <w:p w14:paraId="02869DF4" w14:textId="77777777" w:rsidR="00E5033F" w:rsidRDefault="001D04A7" w:rsidP="001D04A7">
      <w:pPr>
        <w:tabs>
          <w:tab w:val="left" w:pos="665"/>
          <w:tab w:val="left" w:pos="3241"/>
          <w:tab w:val="left" w:pos="3525"/>
          <w:tab w:val="left" w:pos="3994"/>
          <w:tab w:val="left" w:pos="4234"/>
        </w:tabs>
        <w:ind w:leftChars="270" w:left="1736" w:hangingChars="485" w:hanging="1169"/>
        <w:jc w:val="left"/>
        <w:rPr>
          <w:rFonts w:ascii="宋体" w:hAnsi="宋体"/>
          <w:color w:val="000000" w:themeColor="text1"/>
          <w:sz w:val="24"/>
          <w:szCs w:val="24"/>
        </w:rPr>
      </w:pPr>
      <w:r w:rsidRPr="001D04A7">
        <w:rPr>
          <w:rFonts w:ascii="宋体" w:hAnsi="宋体" w:hint="eastAsia"/>
          <w:b/>
          <w:color w:val="000000"/>
          <w:sz w:val="24"/>
          <w:szCs w:val="24"/>
        </w:rPr>
        <w:t>服务</w:t>
      </w:r>
      <w:r w:rsidR="004C3093" w:rsidRPr="005171C5">
        <w:rPr>
          <w:rFonts w:ascii="宋体" w:hAnsi="宋体" w:hint="eastAsia"/>
          <w:b/>
          <w:color w:val="000000" w:themeColor="text1"/>
          <w:sz w:val="24"/>
          <w:szCs w:val="24"/>
        </w:rPr>
        <w:t>（项目编号：</w:t>
      </w:r>
      <w:r w:rsidR="005171C5" w:rsidRPr="005171C5">
        <w:rPr>
          <w:rFonts w:ascii="宋体" w:hAnsi="宋体" w:hint="eastAsia"/>
          <w:b/>
          <w:color w:val="000000" w:themeColor="text1"/>
          <w:sz w:val="24"/>
          <w:szCs w:val="24"/>
        </w:rPr>
        <w:t>金牛政采（</w:t>
      </w:r>
      <w:r w:rsidR="0003350A">
        <w:rPr>
          <w:rFonts w:ascii="宋体" w:hAnsi="宋体" w:hint="eastAsia"/>
          <w:b/>
          <w:color w:val="000000" w:themeColor="text1"/>
          <w:sz w:val="24"/>
          <w:szCs w:val="24"/>
        </w:rPr>
        <w:t>202</w:t>
      </w:r>
      <w:r w:rsidR="00E5033F">
        <w:rPr>
          <w:rFonts w:ascii="宋体" w:hAnsi="宋体" w:hint="eastAsia"/>
          <w:b/>
          <w:color w:val="000000" w:themeColor="text1"/>
          <w:sz w:val="24"/>
          <w:szCs w:val="24"/>
        </w:rPr>
        <w:t>1</w:t>
      </w:r>
      <w:r w:rsidR="005171C5" w:rsidRPr="005171C5">
        <w:rPr>
          <w:rFonts w:ascii="宋体" w:hAnsi="宋体" w:hint="eastAsia"/>
          <w:b/>
          <w:color w:val="000000" w:themeColor="text1"/>
          <w:sz w:val="24"/>
          <w:szCs w:val="24"/>
        </w:rPr>
        <w:t>）</w:t>
      </w:r>
      <w:r w:rsidR="00E5033F">
        <w:rPr>
          <w:rFonts w:ascii="宋体" w:hAnsi="宋体" w:hint="eastAsia"/>
          <w:b/>
          <w:color w:val="000000" w:themeColor="text1"/>
          <w:sz w:val="24"/>
          <w:szCs w:val="24"/>
        </w:rPr>
        <w:t>A0017</w:t>
      </w:r>
      <w:r w:rsidR="005171C5" w:rsidRPr="005171C5">
        <w:rPr>
          <w:rFonts w:ascii="宋体" w:hAnsi="宋体" w:hint="eastAsia"/>
          <w:b/>
          <w:color w:val="000000" w:themeColor="text1"/>
          <w:sz w:val="24"/>
          <w:szCs w:val="24"/>
        </w:rPr>
        <w:t>号</w:t>
      </w:r>
      <w:r w:rsidR="004C3093" w:rsidRPr="005171C5">
        <w:rPr>
          <w:rFonts w:ascii="宋体" w:hAnsi="宋体" w:hint="eastAsia"/>
          <w:b/>
          <w:color w:val="000000" w:themeColor="text1"/>
          <w:sz w:val="24"/>
          <w:szCs w:val="24"/>
        </w:rPr>
        <w:t>）</w:t>
      </w:r>
      <w:r w:rsidR="004C3093" w:rsidRPr="005171C5">
        <w:rPr>
          <w:rFonts w:ascii="宋体" w:hAnsi="宋体" w:hint="eastAsia"/>
          <w:color w:val="000000" w:themeColor="text1"/>
          <w:sz w:val="24"/>
          <w:szCs w:val="24"/>
        </w:rPr>
        <w:t>的公开招标，提交的下列</w:t>
      </w:r>
    </w:p>
    <w:p w14:paraId="17F40576" w14:textId="53FF41A8" w:rsidR="004C3093" w:rsidRPr="001D04A7" w:rsidRDefault="004C3093" w:rsidP="001D04A7">
      <w:pPr>
        <w:tabs>
          <w:tab w:val="left" w:pos="665"/>
          <w:tab w:val="left" w:pos="3241"/>
          <w:tab w:val="left" w:pos="3525"/>
          <w:tab w:val="left" w:pos="3994"/>
          <w:tab w:val="left" w:pos="4234"/>
        </w:tabs>
        <w:ind w:leftChars="270" w:left="1731" w:hangingChars="485" w:hanging="1164"/>
        <w:jc w:val="left"/>
        <w:rPr>
          <w:rFonts w:ascii="宋体" w:hAnsi="宋体"/>
          <w:b/>
          <w:color w:val="000000"/>
          <w:sz w:val="24"/>
          <w:szCs w:val="24"/>
        </w:rPr>
      </w:pPr>
      <w:r w:rsidRPr="005171C5">
        <w:rPr>
          <w:rFonts w:ascii="宋体" w:hAnsi="宋体" w:hint="eastAsia"/>
          <w:color w:val="000000" w:themeColor="text1"/>
          <w:sz w:val="24"/>
          <w:szCs w:val="24"/>
        </w:rPr>
        <w:t>文件和说明是准确的和真实的。</w:t>
      </w:r>
      <w:bookmarkEnd w:id="204"/>
    </w:p>
    <w:p w14:paraId="07823B37" w14:textId="77777777" w:rsidR="004C3093" w:rsidRPr="005171C5" w:rsidRDefault="004C3093" w:rsidP="00960A2E">
      <w:pPr>
        <w:widowControl/>
        <w:numPr>
          <w:ilvl w:val="2"/>
          <w:numId w:val="27"/>
        </w:numPr>
        <w:spacing w:after="200"/>
        <w:ind w:left="0" w:firstLineChars="200" w:firstLine="480"/>
        <w:rPr>
          <w:rFonts w:ascii="宋体" w:hAnsi="宋体"/>
          <w:color w:val="000000" w:themeColor="text1"/>
          <w:sz w:val="24"/>
          <w:szCs w:val="24"/>
        </w:rPr>
      </w:pPr>
      <w:bookmarkStart w:id="205" w:name="_Toc238581784"/>
      <w:r w:rsidRPr="005171C5">
        <w:rPr>
          <w:rFonts w:ascii="宋体" w:hAnsi="宋体" w:hint="eastAsia"/>
          <w:color w:val="000000" w:themeColor="text1"/>
          <w:sz w:val="24"/>
          <w:szCs w:val="24"/>
        </w:rPr>
        <w:t>投标人名称及概况：</w:t>
      </w:r>
      <w:bookmarkEnd w:id="199"/>
      <w:bookmarkEnd w:id="200"/>
      <w:bookmarkEnd w:id="201"/>
      <w:bookmarkEnd w:id="202"/>
      <w:bookmarkEnd w:id="203"/>
      <w:bookmarkEnd w:id="205"/>
    </w:p>
    <w:p w14:paraId="2A265B10" w14:textId="15BEA1D1" w:rsidR="004C3093" w:rsidRPr="005171C5" w:rsidRDefault="004C3093" w:rsidP="00960A2E">
      <w:pPr>
        <w:widowControl/>
        <w:numPr>
          <w:ilvl w:val="0"/>
          <w:numId w:val="28"/>
        </w:numPr>
        <w:spacing w:after="200"/>
        <w:ind w:left="0" w:firstLineChars="200" w:firstLine="480"/>
        <w:jc w:val="left"/>
        <w:rPr>
          <w:rFonts w:ascii="宋体" w:hAnsi="宋体"/>
          <w:color w:val="000000" w:themeColor="text1"/>
          <w:sz w:val="24"/>
          <w:szCs w:val="24"/>
        </w:rPr>
      </w:pPr>
      <w:r w:rsidRPr="005171C5">
        <w:rPr>
          <w:rFonts w:ascii="宋体" w:hAnsi="宋体" w:hint="eastAsia"/>
          <w:color w:val="000000" w:themeColor="text1"/>
          <w:sz w:val="24"/>
          <w:szCs w:val="24"/>
        </w:rPr>
        <w:t>投标人名称：XXX</w:t>
      </w:r>
      <w:r w:rsidR="00086C1B" w:rsidRPr="005171C5">
        <w:rPr>
          <w:rFonts w:ascii="宋体" w:hAnsi="宋体" w:hint="eastAsia"/>
          <w:color w:val="000000" w:themeColor="text1"/>
          <w:sz w:val="24"/>
          <w:szCs w:val="24"/>
        </w:rPr>
        <w:t>X</w:t>
      </w:r>
    </w:p>
    <w:p w14:paraId="1C80437D" w14:textId="77777777" w:rsidR="004C3093" w:rsidRPr="005171C5" w:rsidRDefault="004C3093" w:rsidP="00960A2E">
      <w:pPr>
        <w:widowControl/>
        <w:numPr>
          <w:ilvl w:val="0"/>
          <w:numId w:val="28"/>
        </w:numPr>
        <w:spacing w:after="200"/>
        <w:ind w:left="0" w:firstLineChars="200" w:firstLine="480"/>
        <w:jc w:val="left"/>
        <w:rPr>
          <w:rFonts w:ascii="宋体" w:hAnsi="宋体"/>
          <w:color w:val="000000" w:themeColor="text1"/>
          <w:sz w:val="24"/>
          <w:szCs w:val="24"/>
        </w:rPr>
      </w:pPr>
      <w:r w:rsidRPr="005171C5">
        <w:rPr>
          <w:rFonts w:ascii="宋体" w:hAnsi="宋体" w:hint="eastAsia"/>
          <w:color w:val="000000" w:themeColor="text1"/>
          <w:sz w:val="24"/>
          <w:szCs w:val="24"/>
        </w:rPr>
        <w:t>地址：XXXX      邮编：XXXX</w:t>
      </w:r>
    </w:p>
    <w:p w14:paraId="7FA9E19B" w14:textId="77777777" w:rsidR="004C3093" w:rsidRPr="005171C5" w:rsidRDefault="004C3093" w:rsidP="004C3093">
      <w:pPr>
        <w:widowControl/>
        <w:ind w:left="1261"/>
        <w:jc w:val="left"/>
        <w:rPr>
          <w:rFonts w:ascii="宋体" w:hAnsi="宋体"/>
          <w:color w:val="000000" w:themeColor="text1"/>
          <w:sz w:val="24"/>
          <w:szCs w:val="24"/>
          <w:u w:val="single"/>
        </w:rPr>
      </w:pPr>
      <w:r w:rsidRPr="005171C5">
        <w:rPr>
          <w:rFonts w:ascii="宋体" w:hAnsi="宋体" w:hint="eastAsia"/>
          <w:color w:val="000000" w:themeColor="text1"/>
          <w:sz w:val="24"/>
          <w:szCs w:val="24"/>
        </w:rPr>
        <w:t>传真/电话： XXXX</w:t>
      </w:r>
    </w:p>
    <w:p w14:paraId="3340F74A" w14:textId="77777777" w:rsidR="004C3093" w:rsidRPr="005171C5" w:rsidRDefault="004C3093" w:rsidP="00960A2E">
      <w:pPr>
        <w:widowControl/>
        <w:numPr>
          <w:ilvl w:val="0"/>
          <w:numId w:val="28"/>
        </w:numPr>
        <w:spacing w:after="200"/>
        <w:ind w:left="0" w:firstLineChars="200" w:firstLine="480"/>
        <w:jc w:val="left"/>
        <w:rPr>
          <w:rFonts w:ascii="宋体" w:hAnsi="宋体"/>
          <w:color w:val="000000" w:themeColor="text1"/>
          <w:sz w:val="24"/>
          <w:szCs w:val="24"/>
        </w:rPr>
      </w:pPr>
      <w:r w:rsidRPr="005171C5">
        <w:rPr>
          <w:rFonts w:ascii="宋体" w:hAnsi="宋体" w:hint="eastAsia"/>
          <w:color w:val="000000" w:themeColor="text1"/>
          <w:sz w:val="24"/>
          <w:szCs w:val="24"/>
        </w:rPr>
        <w:t>成立日期或注册日期：XXXX</w:t>
      </w:r>
    </w:p>
    <w:p w14:paraId="5E5B8EA6" w14:textId="4D5294FC" w:rsidR="004C3093" w:rsidRPr="005171C5" w:rsidRDefault="004C3093" w:rsidP="00960A2E">
      <w:pPr>
        <w:widowControl/>
        <w:numPr>
          <w:ilvl w:val="0"/>
          <w:numId w:val="28"/>
        </w:numPr>
        <w:spacing w:after="200"/>
        <w:ind w:left="0" w:firstLineChars="200" w:firstLine="480"/>
        <w:jc w:val="left"/>
        <w:rPr>
          <w:rFonts w:ascii="宋体" w:hAnsi="宋体"/>
          <w:color w:val="000000" w:themeColor="text1"/>
          <w:sz w:val="24"/>
          <w:szCs w:val="24"/>
          <w:u w:val="single"/>
        </w:rPr>
      </w:pPr>
      <w:r w:rsidRPr="005171C5">
        <w:rPr>
          <w:rFonts w:ascii="宋体" w:hAnsi="宋体" w:hint="eastAsia"/>
          <w:color w:val="000000" w:themeColor="text1"/>
          <w:sz w:val="24"/>
          <w:szCs w:val="24"/>
        </w:rPr>
        <w:t>法定代表人姓名：XXX</w:t>
      </w:r>
      <w:r w:rsidR="00086C1B" w:rsidRPr="005171C5">
        <w:rPr>
          <w:rFonts w:ascii="宋体" w:hAnsi="宋体" w:hint="eastAsia"/>
          <w:color w:val="000000" w:themeColor="text1"/>
          <w:sz w:val="24"/>
          <w:szCs w:val="24"/>
        </w:rPr>
        <w:t>X</w:t>
      </w:r>
    </w:p>
    <w:p w14:paraId="797C5C0E" w14:textId="77777777" w:rsidR="004C3093" w:rsidRPr="005171C5" w:rsidRDefault="004C3093" w:rsidP="00960A2E">
      <w:pPr>
        <w:widowControl/>
        <w:numPr>
          <w:ilvl w:val="2"/>
          <w:numId w:val="27"/>
        </w:numPr>
        <w:tabs>
          <w:tab w:val="left" w:pos="1276"/>
        </w:tabs>
        <w:spacing w:after="200"/>
        <w:ind w:left="0" w:firstLine="567"/>
        <w:rPr>
          <w:rFonts w:ascii="宋体" w:hAnsi="宋体"/>
          <w:color w:val="000000" w:themeColor="text1"/>
          <w:sz w:val="24"/>
          <w:szCs w:val="24"/>
        </w:rPr>
      </w:pPr>
      <w:r w:rsidRPr="005171C5">
        <w:rPr>
          <w:rFonts w:ascii="宋体" w:hAnsi="宋体" w:hint="eastAsia"/>
          <w:color w:val="000000" w:themeColor="text1"/>
          <w:sz w:val="24"/>
          <w:szCs w:val="24"/>
        </w:rPr>
        <w:t>开户银行名称：XXXX</w:t>
      </w:r>
    </w:p>
    <w:p w14:paraId="32E4788D" w14:textId="77777777" w:rsidR="004C3093" w:rsidRPr="005171C5" w:rsidRDefault="004C3093" w:rsidP="000F0BF5">
      <w:pPr>
        <w:ind w:firstLineChars="450" w:firstLine="1080"/>
        <w:rPr>
          <w:rFonts w:ascii="宋体" w:hAnsi="宋体"/>
          <w:color w:val="000000" w:themeColor="text1"/>
          <w:sz w:val="24"/>
          <w:szCs w:val="24"/>
          <w:u w:val="single"/>
        </w:rPr>
      </w:pPr>
      <w:r w:rsidRPr="005171C5">
        <w:rPr>
          <w:rFonts w:ascii="宋体" w:hAnsi="宋体" w:hint="eastAsia"/>
          <w:color w:val="000000" w:themeColor="text1"/>
          <w:sz w:val="24"/>
          <w:szCs w:val="24"/>
        </w:rPr>
        <w:t>地址：XXXX</w:t>
      </w:r>
    </w:p>
    <w:p w14:paraId="01F18F9E" w14:textId="77777777" w:rsidR="004C3093" w:rsidRPr="005171C5" w:rsidRDefault="004C3093" w:rsidP="000F0BF5">
      <w:pPr>
        <w:ind w:firstLineChars="450" w:firstLine="1080"/>
        <w:rPr>
          <w:rFonts w:ascii="宋体" w:hAnsi="宋体"/>
          <w:color w:val="000000" w:themeColor="text1"/>
          <w:sz w:val="24"/>
          <w:szCs w:val="24"/>
        </w:rPr>
      </w:pPr>
      <w:r w:rsidRPr="005171C5">
        <w:rPr>
          <w:rFonts w:ascii="宋体" w:hAnsi="宋体" w:hint="eastAsia"/>
          <w:color w:val="000000" w:themeColor="text1"/>
          <w:sz w:val="24"/>
          <w:szCs w:val="24"/>
        </w:rPr>
        <w:t>账号：XXXX</w:t>
      </w:r>
    </w:p>
    <w:p w14:paraId="2B1F646F" w14:textId="77777777" w:rsidR="004C3093" w:rsidRPr="005171C5" w:rsidRDefault="004C3093" w:rsidP="000F0BF5">
      <w:pPr>
        <w:ind w:firstLineChars="200" w:firstLine="480"/>
        <w:rPr>
          <w:rFonts w:ascii="宋体" w:hAnsi="宋体"/>
          <w:color w:val="000000" w:themeColor="text1"/>
          <w:sz w:val="24"/>
          <w:szCs w:val="24"/>
        </w:rPr>
      </w:pPr>
      <w:r w:rsidRPr="005171C5">
        <w:rPr>
          <w:rFonts w:ascii="宋体" w:hAnsi="宋体" w:hint="eastAsia"/>
          <w:color w:val="000000" w:themeColor="text1"/>
          <w:sz w:val="24"/>
          <w:szCs w:val="24"/>
        </w:rPr>
        <w:t>投标人名称：XXXX</w:t>
      </w:r>
    </w:p>
    <w:p w14:paraId="52F4B180" w14:textId="36FEA3ED" w:rsidR="004C3093" w:rsidRPr="005171C5" w:rsidRDefault="004C3093" w:rsidP="005171C5">
      <w:pPr>
        <w:ind w:leftChars="135" w:left="283" w:firstLineChars="100" w:firstLine="240"/>
        <w:rPr>
          <w:rFonts w:ascii="宋体" w:hAnsi="宋体"/>
          <w:bCs/>
          <w:color w:val="000000" w:themeColor="text1"/>
          <w:sz w:val="24"/>
          <w:szCs w:val="24"/>
        </w:rPr>
      </w:pPr>
      <w:r w:rsidRPr="005171C5">
        <w:rPr>
          <w:rFonts w:ascii="宋体" w:hAnsi="宋体" w:hint="eastAsia"/>
          <w:bCs/>
          <w:color w:val="000000" w:themeColor="text1"/>
          <w:sz w:val="24"/>
          <w:szCs w:val="24"/>
        </w:rPr>
        <w:t>日    期：20XX年XX月XX日</w:t>
      </w:r>
    </w:p>
    <w:p w14:paraId="104A55B8" w14:textId="77777777" w:rsidR="004C3093" w:rsidRPr="005171C5" w:rsidRDefault="004C3093" w:rsidP="004C3093">
      <w:pPr>
        <w:pStyle w:val="3"/>
        <w:numPr>
          <w:ilvl w:val="2"/>
          <w:numId w:val="2"/>
        </w:numPr>
        <w:spacing w:after="200" w:line="240" w:lineRule="auto"/>
        <w:ind w:left="851"/>
        <w:rPr>
          <w:color w:val="000000" w:themeColor="text1"/>
          <w:sz w:val="24"/>
          <w:szCs w:val="24"/>
        </w:rPr>
      </w:pPr>
      <w:r w:rsidRPr="005171C5">
        <w:rPr>
          <w:rFonts w:hint="eastAsia"/>
          <w:color w:val="000000" w:themeColor="text1"/>
          <w:sz w:val="24"/>
          <w:szCs w:val="24"/>
        </w:rPr>
        <w:t>声明</w:t>
      </w:r>
    </w:p>
    <w:p w14:paraId="0EC71BA2" w14:textId="0B0D8F1A" w:rsidR="004C3093" w:rsidRPr="005171C5" w:rsidRDefault="004C3093" w:rsidP="000F0BF5">
      <w:pPr>
        <w:ind w:firstLineChars="200" w:firstLine="480"/>
        <w:rPr>
          <w:rFonts w:ascii="宋体" w:hAnsi="宋体"/>
          <w:color w:val="000000" w:themeColor="text1"/>
          <w:sz w:val="24"/>
          <w:szCs w:val="24"/>
        </w:rPr>
      </w:pPr>
      <w:r w:rsidRPr="005171C5">
        <w:rPr>
          <w:rFonts w:ascii="宋体" w:hAnsi="宋体" w:hint="eastAsia"/>
          <w:color w:val="000000" w:themeColor="text1"/>
          <w:sz w:val="24"/>
          <w:szCs w:val="24"/>
        </w:rPr>
        <w:t>致：</w:t>
      </w:r>
      <w:r w:rsidR="005171C5">
        <w:rPr>
          <w:rFonts w:ascii="宋体" w:hAnsi="宋体" w:hint="eastAsia"/>
          <w:color w:val="000000" w:themeColor="text1"/>
          <w:sz w:val="24"/>
          <w:szCs w:val="24"/>
        </w:rPr>
        <w:t>金牛区政府采购</w:t>
      </w:r>
      <w:r w:rsidR="005171C5">
        <w:rPr>
          <w:rFonts w:ascii="宋体" w:hAnsi="宋体"/>
          <w:color w:val="000000" w:themeColor="text1"/>
          <w:sz w:val="24"/>
          <w:szCs w:val="24"/>
        </w:rPr>
        <w:t>和</w:t>
      </w:r>
      <w:r w:rsidR="005171C5">
        <w:rPr>
          <w:rFonts w:ascii="宋体" w:hAnsi="宋体" w:hint="eastAsia"/>
          <w:color w:val="000000" w:themeColor="text1"/>
          <w:sz w:val="24"/>
          <w:szCs w:val="24"/>
        </w:rPr>
        <w:t>机关服务中心</w:t>
      </w:r>
      <w:r w:rsidR="005171C5">
        <w:rPr>
          <w:rFonts w:ascii="宋体" w:hAnsi="宋体"/>
          <w:color w:val="000000" w:themeColor="text1"/>
          <w:sz w:val="24"/>
          <w:szCs w:val="24"/>
        </w:rPr>
        <w:t>：</w:t>
      </w:r>
    </w:p>
    <w:p w14:paraId="586B84CB" w14:textId="77777777" w:rsidR="00B83B3E" w:rsidRDefault="004C3093" w:rsidP="00B83B3E">
      <w:pPr>
        <w:tabs>
          <w:tab w:val="left" w:pos="665"/>
          <w:tab w:val="left" w:pos="3241"/>
          <w:tab w:val="left" w:pos="3525"/>
          <w:tab w:val="left" w:pos="3994"/>
          <w:tab w:val="left" w:pos="4234"/>
        </w:tabs>
        <w:ind w:leftChars="270" w:left="1731" w:hangingChars="485" w:hanging="1164"/>
        <w:jc w:val="left"/>
        <w:rPr>
          <w:rFonts w:ascii="宋体" w:hAnsi="宋体"/>
          <w:b/>
          <w:color w:val="000000"/>
          <w:sz w:val="24"/>
          <w:szCs w:val="24"/>
        </w:rPr>
      </w:pPr>
      <w:r w:rsidRPr="005171C5">
        <w:rPr>
          <w:rFonts w:ascii="宋体" w:hAnsi="宋体" w:hint="eastAsia"/>
          <w:color w:val="000000" w:themeColor="text1"/>
          <w:sz w:val="24"/>
          <w:szCs w:val="24"/>
        </w:rPr>
        <w:t>我单位作为</w:t>
      </w:r>
      <w:r w:rsidR="00B83B3E" w:rsidRPr="001D04A7">
        <w:rPr>
          <w:rFonts w:ascii="宋体" w:hAnsi="宋体" w:hint="eastAsia"/>
          <w:b/>
          <w:color w:val="000000"/>
          <w:sz w:val="24"/>
          <w:szCs w:val="24"/>
        </w:rPr>
        <w:t>成都市金牛区人民政府沙河源街道办事处2021-2023年物业管</w:t>
      </w:r>
    </w:p>
    <w:p w14:paraId="077BDAA4" w14:textId="7102BD26" w:rsidR="004C3093" w:rsidRPr="00B83B3E" w:rsidRDefault="00B83B3E" w:rsidP="00B83B3E">
      <w:pPr>
        <w:tabs>
          <w:tab w:val="left" w:pos="665"/>
          <w:tab w:val="left" w:pos="3241"/>
          <w:tab w:val="left" w:pos="3525"/>
          <w:tab w:val="left" w:pos="3994"/>
          <w:tab w:val="left" w:pos="4234"/>
        </w:tabs>
        <w:ind w:leftChars="88" w:left="185"/>
        <w:jc w:val="left"/>
        <w:rPr>
          <w:rFonts w:ascii="宋体" w:hAnsi="宋体"/>
          <w:color w:val="000000" w:themeColor="text1"/>
          <w:sz w:val="24"/>
          <w:szCs w:val="24"/>
        </w:rPr>
      </w:pPr>
      <w:r w:rsidRPr="001D04A7">
        <w:rPr>
          <w:rFonts w:ascii="宋体" w:hAnsi="宋体" w:hint="eastAsia"/>
          <w:b/>
          <w:color w:val="000000"/>
          <w:sz w:val="24"/>
          <w:szCs w:val="24"/>
        </w:rPr>
        <w:t>理服务</w:t>
      </w:r>
      <w:r w:rsidRPr="005171C5">
        <w:rPr>
          <w:rFonts w:ascii="宋体" w:hAnsi="宋体" w:hint="eastAsia"/>
          <w:b/>
          <w:color w:val="000000" w:themeColor="text1"/>
          <w:sz w:val="24"/>
          <w:szCs w:val="24"/>
        </w:rPr>
        <w:t>（项目编号：金牛政采（</w:t>
      </w:r>
      <w:r>
        <w:rPr>
          <w:rFonts w:ascii="宋体" w:hAnsi="宋体" w:hint="eastAsia"/>
          <w:b/>
          <w:color w:val="000000" w:themeColor="text1"/>
          <w:sz w:val="24"/>
          <w:szCs w:val="24"/>
        </w:rPr>
        <w:t>2021</w:t>
      </w:r>
      <w:r w:rsidRPr="005171C5">
        <w:rPr>
          <w:rFonts w:ascii="宋体" w:hAnsi="宋体" w:hint="eastAsia"/>
          <w:b/>
          <w:color w:val="000000" w:themeColor="text1"/>
          <w:sz w:val="24"/>
          <w:szCs w:val="24"/>
        </w:rPr>
        <w:t>）</w:t>
      </w:r>
      <w:r>
        <w:rPr>
          <w:rFonts w:ascii="宋体" w:hAnsi="宋体" w:hint="eastAsia"/>
          <w:b/>
          <w:color w:val="000000" w:themeColor="text1"/>
          <w:sz w:val="24"/>
          <w:szCs w:val="24"/>
        </w:rPr>
        <w:t>A0017</w:t>
      </w:r>
      <w:r w:rsidRPr="005171C5">
        <w:rPr>
          <w:rFonts w:ascii="宋体" w:hAnsi="宋体" w:hint="eastAsia"/>
          <w:b/>
          <w:color w:val="000000" w:themeColor="text1"/>
          <w:sz w:val="24"/>
          <w:szCs w:val="24"/>
        </w:rPr>
        <w:t>号）</w:t>
      </w:r>
      <w:r w:rsidR="004C3093" w:rsidRPr="005171C5">
        <w:rPr>
          <w:rFonts w:ascii="宋体" w:hAnsi="宋体" w:hint="eastAsia"/>
          <w:color w:val="000000" w:themeColor="text1"/>
          <w:sz w:val="24"/>
          <w:szCs w:val="24"/>
        </w:rPr>
        <w:t>的投标人，在此郑重声明：</w:t>
      </w:r>
    </w:p>
    <w:p w14:paraId="357F6F50" w14:textId="77777777" w:rsidR="004C3093" w:rsidRPr="005171C5" w:rsidRDefault="004C3093" w:rsidP="000F0BF5">
      <w:pPr>
        <w:ind w:firstLineChars="200" w:firstLine="480"/>
        <w:rPr>
          <w:rFonts w:ascii="宋体" w:hAnsi="宋体"/>
          <w:color w:val="000000" w:themeColor="text1"/>
          <w:sz w:val="24"/>
          <w:szCs w:val="24"/>
        </w:rPr>
      </w:pPr>
      <w:r w:rsidRPr="005171C5">
        <w:rPr>
          <w:rFonts w:ascii="宋体" w:hAnsi="宋体" w:hint="eastAsia"/>
          <w:color w:val="000000" w:themeColor="text1"/>
          <w:sz w:val="24"/>
          <w:szCs w:val="24"/>
        </w:rPr>
        <w:t>一、我单位参加政府采购活动前三年内，在经营活动中</w:t>
      </w:r>
      <w:r w:rsidRPr="005171C5">
        <w:rPr>
          <w:rFonts w:ascii="宋体" w:hAnsi="宋体" w:hint="eastAsia"/>
          <w:b/>
          <w:color w:val="000000" w:themeColor="text1"/>
          <w:sz w:val="24"/>
          <w:szCs w:val="24"/>
          <w:u w:val="single"/>
        </w:rPr>
        <w:t>（说明：填写“没有”或“有”）</w:t>
      </w:r>
      <w:r w:rsidRPr="005171C5">
        <w:rPr>
          <w:rFonts w:ascii="宋体" w:hAnsi="宋体" w:hint="eastAsia"/>
          <w:color w:val="000000" w:themeColor="text1"/>
          <w:sz w:val="24"/>
          <w:szCs w:val="24"/>
        </w:rPr>
        <w:t>重大违法记录。</w:t>
      </w:r>
    </w:p>
    <w:p w14:paraId="74DE3091" w14:textId="77777777" w:rsidR="004C3093" w:rsidRPr="005171C5" w:rsidRDefault="004C3093" w:rsidP="000F0BF5">
      <w:pPr>
        <w:ind w:firstLineChars="200" w:firstLine="480"/>
        <w:rPr>
          <w:rFonts w:ascii="宋体" w:hAnsi="宋体"/>
          <w:color w:val="000000" w:themeColor="text1"/>
          <w:sz w:val="24"/>
          <w:szCs w:val="24"/>
        </w:rPr>
      </w:pPr>
      <w:r w:rsidRPr="005171C5">
        <w:rPr>
          <w:rFonts w:ascii="宋体" w:hAnsi="宋体" w:hint="eastAsia"/>
          <w:color w:val="000000" w:themeColor="text1"/>
          <w:sz w:val="24"/>
          <w:szCs w:val="24"/>
        </w:rPr>
        <w:t>二、我单位</w:t>
      </w:r>
      <w:r w:rsidRPr="005171C5">
        <w:rPr>
          <w:rFonts w:ascii="宋体" w:hAnsi="宋体" w:hint="eastAsia"/>
          <w:b/>
          <w:color w:val="000000" w:themeColor="text1"/>
          <w:sz w:val="24"/>
          <w:szCs w:val="24"/>
          <w:u w:val="single"/>
        </w:rPr>
        <w:t>（说明：填写“具有”或“不具有”）</w:t>
      </w:r>
      <w:r w:rsidRPr="005171C5">
        <w:rPr>
          <w:rFonts w:ascii="宋体" w:hAnsi="宋体" w:hint="eastAsia"/>
          <w:color w:val="000000" w:themeColor="text1"/>
          <w:sz w:val="24"/>
          <w:szCs w:val="24"/>
        </w:rPr>
        <w:t>良好的商业信誉。</w:t>
      </w:r>
    </w:p>
    <w:p w14:paraId="0AFA2915" w14:textId="77777777" w:rsidR="004C3093" w:rsidRPr="005171C5" w:rsidRDefault="004C3093" w:rsidP="000F0BF5">
      <w:pPr>
        <w:ind w:firstLineChars="200" w:firstLine="480"/>
        <w:rPr>
          <w:rFonts w:ascii="宋体" w:hAnsi="宋体"/>
          <w:color w:val="000000" w:themeColor="text1"/>
          <w:sz w:val="24"/>
          <w:szCs w:val="24"/>
        </w:rPr>
      </w:pPr>
      <w:r w:rsidRPr="005171C5">
        <w:rPr>
          <w:rFonts w:ascii="宋体" w:hAnsi="宋体" w:hint="eastAsia"/>
          <w:color w:val="000000" w:themeColor="text1"/>
          <w:sz w:val="24"/>
          <w:szCs w:val="24"/>
        </w:rPr>
        <w:t>三、与我单位负责人为同一人或者存在直接控股、管理关系的相关供应商：</w:t>
      </w:r>
      <w:r w:rsidRPr="005171C5">
        <w:rPr>
          <w:rFonts w:ascii="宋体" w:hAnsi="宋体" w:hint="eastAsia"/>
          <w:b/>
          <w:color w:val="000000" w:themeColor="text1"/>
          <w:sz w:val="24"/>
          <w:szCs w:val="24"/>
          <w:u w:val="single"/>
        </w:rPr>
        <w:t>（说明：填写“无”或“（一）供应商名称１；（二）供应商名称２；（三）……”）</w:t>
      </w:r>
      <w:r w:rsidRPr="005171C5">
        <w:rPr>
          <w:rFonts w:ascii="宋体" w:hAnsi="宋体" w:hint="eastAsia"/>
          <w:color w:val="000000" w:themeColor="text1"/>
          <w:sz w:val="24"/>
          <w:szCs w:val="24"/>
        </w:rPr>
        <w:t xml:space="preserve"> 。</w:t>
      </w:r>
    </w:p>
    <w:p w14:paraId="3A06CE97" w14:textId="77777777" w:rsidR="004C3093" w:rsidRPr="005171C5" w:rsidRDefault="004C3093" w:rsidP="000F0BF5">
      <w:pPr>
        <w:ind w:firstLineChars="200" w:firstLine="480"/>
        <w:rPr>
          <w:rFonts w:ascii="宋体" w:hAnsi="宋体"/>
          <w:color w:val="000000" w:themeColor="text1"/>
          <w:sz w:val="24"/>
          <w:szCs w:val="24"/>
        </w:rPr>
      </w:pPr>
      <w:r w:rsidRPr="005171C5">
        <w:rPr>
          <w:rFonts w:ascii="宋体" w:hAnsi="宋体" w:hint="eastAsia"/>
          <w:color w:val="000000" w:themeColor="text1"/>
          <w:sz w:val="24"/>
          <w:szCs w:val="24"/>
        </w:rPr>
        <w:t>四、在行贿犯罪信息查询期限内，我单位及我单位现任法定代表人、主要负责人</w:t>
      </w:r>
      <w:r w:rsidRPr="005171C5">
        <w:rPr>
          <w:rFonts w:ascii="宋体" w:hAnsi="宋体" w:hint="eastAsia"/>
          <w:b/>
          <w:color w:val="000000" w:themeColor="text1"/>
          <w:sz w:val="24"/>
          <w:szCs w:val="24"/>
          <w:u w:val="single"/>
        </w:rPr>
        <w:t>（说明：填写“没有”或“有”）</w:t>
      </w:r>
      <w:r w:rsidRPr="005171C5">
        <w:rPr>
          <w:rFonts w:ascii="宋体" w:hAnsi="宋体" w:hint="eastAsia"/>
          <w:color w:val="000000" w:themeColor="text1"/>
          <w:sz w:val="24"/>
          <w:szCs w:val="24"/>
        </w:rPr>
        <w:t>行贿犯罪记录。</w:t>
      </w:r>
    </w:p>
    <w:p w14:paraId="32304708" w14:textId="77777777" w:rsidR="004C3093" w:rsidRPr="005171C5" w:rsidRDefault="004C3093" w:rsidP="000F0BF5">
      <w:pPr>
        <w:ind w:firstLineChars="200" w:firstLine="480"/>
        <w:rPr>
          <w:rFonts w:ascii="宋体" w:hAnsi="宋体"/>
          <w:color w:val="000000" w:themeColor="text1"/>
          <w:sz w:val="24"/>
          <w:szCs w:val="24"/>
        </w:rPr>
      </w:pPr>
      <w:r w:rsidRPr="005171C5">
        <w:rPr>
          <w:rFonts w:ascii="宋体" w:hAnsi="宋体" w:hint="eastAsia"/>
          <w:color w:val="000000" w:themeColor="text1"/>
          <w:sz w:val="24"/>
          <w:szCs w:val="24"/>
        </w:rPr>
        <w:t>五、我单位</w:t>
      </w:r>
      <w:r w:rsidRPr="005171C5">
        <w:rPr>
          <w:rFonts w:ascii="宋体" w:hAnsi="宋体" w:hint="eastAsia"/>
          <w:b/>
          <w:color w:val="000000" w:themeColor="text1"/>
          <w:sz w:val="24"/>
          <w:szCs w:val="24"/>
          <w:u w:val="single"/>
        </w:rPr>
        <w:t>（说明：填写“未列入”或“被列入”）</w:t>
      </w:r>
      <w:r w:rsidRPr="005171C5">
        <w:rPr>
          <w:rFonts w:ascii="宋体" w:hAnsi="宋体" w:hint="eastAsia"/>
          <w:color w:val="000000" w:themeColor="text1"/>
          <w:sz w:val="24"/>
          <w:szCs w:val="24"/>
        </w:rPr>
        <w:t>失信被执行人、重大税收违法案件当事人名单。</w:t>
      </w:r>
    </w:p>
    <w:p w14:paraId="0121BF06" w14:textId="77777777" w:rsidR="004C3093" w:rsidRPr="005171C5" w:rsidRDefault="004C3093" w:rsidP="000F0BF5">
      <w:pPr>
        <w:ind w:firstLineChars="200" w:firstLine="480"/>
        <w:rPr>
          <w:rFonts w:ascii="宋体" w:hAnsi="宋体"/>
          <w:color w:val="000000" w:themeColor="text1"/>
          <w:sz w:val="24"/>
          <w:szCs w:val="24"/>
        </w:rPr>
      </w:pPr>
      <w:r w:rsidRPr="005171C5">
        <w:rPr>
          <w:rFonts w:ascii="宋体" w:hAnsi="宋体" w:hint="eastAsia"/>
          <w:color w:val="000000" w:themeColor="text1"/>
          <w:sz w:val="24"/>
          <w:szCs w:val="24"/>
        </w:rPr>
        <w:t>我单位</w:t>
      </w:r>
      <w:r w:rsidRPr="005171C5">
        <w:rPr>
          <w:rFonts w:ascii="宋体" w:hAnsi="宋体" w:hint="eastAsia"/>
          <w:b/>
          <w:color w:val="000000" w:themeColor="text1"/>
          <w:sz w:val="24"/>
          <w:szCs w:val="24"/>
          <w:u w:val="single"/>
        </w:rPr>
        <w:t>（说明：填写“未列入”或“被列入”）</w:t>
      </w:r>
      <w:r w:rsidRPr="005171C5">
        <w:rPr>
          <w:rFonts w:ascii="宋体" w:hAnsi="宋体" w:hint="eastAsia"/>
          <w:color w:val="000000" w:themeColor="text1"/>
          <w:sz w:val="24"/>
          <w:szCs w:val="24"/>
        </w:rPr>
        <w:t>政府采购严重违法失信行为记录名单。</w:t>
      </w:r>
    </w:p>
    <w:p w14:paraId="06A9F6BD" w14:textId="77777777" w:rsidR="004C3093" w:rsidRPr="005171C5" w:rsidRDefault="004C3093" w:rsidP="000F0BF5">
      <w:pPr>
        <w:ind w:firstLineChars="200" w:firstLine="480"/>
        <w:rPr>
          <w:bCs/>
          <w:color w:val="000000" w:themeColor="text1"/>
          <w:sz w:val="24"/>
          <w:szCs w:val="24"/>
        </w:rPr>
      </w:pPr>
      <w:r w:rsidRPr="005171C5">
        <w:rPr>
          <w:rFonts w:ascii="宋体" w:hAnsi="宋体" w:hint="eastAsia"/>
          <w:color w:val="000000" w:themeColor="text1"/>
          <w:sz w:val="24"/>
          <w:szCs w:val="24"/>
        </w:rPr>
        <w:t>六、我单位</w:t>
      </w:r>
      <w:r w:rsidRPr="005171C5">
        <w:rPr>
          <w:rFonts w:ascii="宋体" w:hAnsi="宋体" w:hint="eastAsia"/>
          <w:b/>
          <w:color w:val="000000" w:themeColor="text1"/>
          <w:sz w:val="24"/>
          <w:szCs w:val="24"/>
          <w:u w:val="single"/>
        </w:rPr>
        <w:t>（说明：填写“未处于”或“处于”）</w:t>
      </w:r>
      <w:r w:rsidRPr="005171C5">
        <w:rPr>
          <w:rFonts w:ascii="宋体" w:hAnsi="宋体" w:hint="eastAsia"/>
          <w:bCs/>
          <w:color w:val="000000" w:themeColor="text1"/>
          <w:sz w:val="24"/>
          <w:szCs w:val="24"/>
        </w:rPr>
        <w:t>被行政部门禁止参与政府采购活动的期限内。</w:t>
      </w:r>
    </w:p>
    <w:p w14:paraId="416B74EC" w14:textId="77777777" w:rsidR="004C3093" w:rsidRPr="005171C5" w:rsidRDefault="004C3093" w:rsidP="000F0BF5">
      <w:pPr>
        <w:ind w:firstLineChars="200" w:firstLine="480"/>
        <w:rPr>
          <w:rFonts w:ascii="宋体" w:hAnsi="宋体"/>
          <w:color w:val="000000" w:themeColor="text1"/>
          <w:sz w:val="24"/>
          <w:szCs w:val="24"/>
        </w:rPr>
      </w:pPr>
      <w:r w:rsidRPr="005171C5">
        <w:rPr>
          <w:rFonts w:ascii="宋体" w:hAnsi="宋体" w:hint="eastAsia"/>
          <w:color w:val="000000" w:themeColor="text1"/>
          <w:sz w:val="24"/>
          <w:szCs w:val="24"/>
        </w:rPr>
        <w:t>特此声明。</w:t>
      </w:r>
    </w:p>
    <w:p w14:paraId="527152EA" w14:textId="77777777" w:rsidR="004C3093" w:rsidRPr="005171C5" w:rsidRDefault="004C3093" w:rsidP="000F0BF5">
      <w:pPr>
        <w:ind w:firstLineChars="200" w:firstLine="480"/>
        <w:rPr>
          <w:rFonts w:ascii="宋体" w:hAnsi="宋体"/>
          <w:color w:val="000000" w:themeColor="text1"/>
          <w:sz w:val="24"/>
          <w:szCs w:val="24"/>
        </w:rPr>
      </w:pPr>
      <w:r w:rsidRPr="005171C5">
        <w:rPr>
          <w:rFonts w:ascii="宋体" w:hAnsi="宋体" w:hint="eastAsia"/>
          <w:color w:val="000000" w:themeColor="text1"/>
          <w:sz w:val="24"/>
          <w:szCs w:val="24"/>
        </w:rPr>
        <w:lastRenderedPageBreak/>
        <w:t>投标人名称：XXXX</w:t>
      </w:r>
    </w:p>
    <w:p w14:paraId="6086B90B" w14:textId="77777777" w:rsidR="004C3093" w:rsidRPr="005171C5" w:rsidRDefault="004C3093" w:rsidP="000F0BF5">
      <w:pPr>
        <w:ind w:firstLineChars="200" w:firstLine="480"/>
        <w:rPr>
          <w:rFonts w:ascii="宋体" w:hAnsi="宋体"/>
          <w:color w:val="000000" w:themeColor="text1"/>
          <w:sz w:val="24"/>
          <w:szCs w:val="24"/>
        </w:rPr>
      </w:pPr>
      <w:r w:rsidRPr="005171C5">
        <w:rPr>
          <w:rFonts w:ascii="宋体" w:hAnsi="宋体" w:hint="eastAsia"/>
          <w:color w:val="000000" w:themeColor="text1"/>
          <w:sz w:val="24"/>
          <w:szCs w:val="24"/>
        </w:rPr>
        <w:t>日    期：20XX年XX月XX日</w:t>
      </w:r>
    </w:p>
    <w:p w14:paraId="2B75B343" w14:textId="77777777" w:rsidR="004C3093" w:rsidRPr="005171C5" w:rsidRDefault="004C3093" w:rsidP="000F0BF5">
      <w:pPr>
        <w:ind w:firstLineChars="200" w:firstLine="480"/>
        <w:rPr>
          <w:rFonts w:ascii="宋体" w:hAnsi="宋体"/>
          <w:color w:val="000000" w:themeColor="text1"/>
          <w:sz w:val="24"/>
          <w:szCs w:val="24"/>
        </w:rPr>
      </w:pPr>
      <w:r w:rsidRPr="005171C5">
        <w:rPr>
          <w:rFonts w:ascii="宋体" w:hAnsi="宋体" w:hint="eastAsia"/>
          <w:color w:val="000000" w:themeColor="text1"/>
          <w:sz w:val="24"/>
          <w:szCs w:val="24"/>
        </w:rPr>
        <w:t>说明： 1.对声明中第一条的说明：如投标人在参加政府采购活动前三年内，在经营活动中有重大违法记录的，应填写“有”，投标人将被认定投标无效或被取消中标资格；</w:t>
      </w:r>
    </w:p>
    <w:p w14:paraId="30447987" w14:textId="5286A480" w:rsidR="00130D18" w:rsidRPr="00130D18" w:rsidRDefault="00130D18" w:rsidP="00130D18">
      <w:pPr>
        <w:pStyle w:val="afff3"/>
        <w:spacing w:line="420" w:lineRule="exact"/>
        <w:ind w:firstLineChars="196" w:firstLine="470"/>
        <w:rPr>
          <w:rFonts w:ascii="宋体" w:hAnsi="宋体"/>
          <w:color w:val="000000" w:themeColor="text1"/>
          <w:sz w:val="24"/>
        </w:rPr>
      </w:pPr>
      <w:r w:rsidRPr="00130D18">
        <w:rPr>
          <w:rFonts w:ascii="宋体" w:hAnsi="宋体" w:hint="eastAsia"/>
          <w:color w:val="000000" w:themeColor="text1"/>
          <w:sz w:val="24"/>
        </w:rPr>
        <w:t xml:space="preserve"> 2.对</w:t>
      </w:r>
      <w:r w:rsidRPr="00130D18">
        <w:rPr>
          <w:rFonts w:ascii="宋体" w:hAnsi="宋体"/>
          <w:color w:val="000000" w:themeColor="text1"/>
          <w:sz w:val="24"/>
        </w:rPr>
        <w:t>声明中第二条的说明：</w:t>
      </w:r>
      <w:r w:rsidRPr="00130D18">
        <w:rPr>
          <w:rFonts w:ascii="宋体" w:hAnsi="宋体" w:hint="eastAsia"/>
          <w:color w:val="000000" w:themeColor="text1"/>
          <w:sz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w:t>
      </w:r>
      <w:proofErr w:type="gramStart"/>
      <w:r w:rsidRPr="00130D18">
        <w:rPr>
          <w:rFonts w:ascii="宋体" w:hAnsi="宋体" w:hint="eastAsia"/>
          <w:color w:val="000000" w:themeColor="text1"/>
          <w:sz w:val="24"/>
        </w:rPr>
        <w:t>不</w:t>
      </w:r>
      <w:proofErr w:type="gramEnd"/>
      <w:r w:rsidRPr="00130D18">
        <w:rPr>
          <w:rFonts w:ascii="宋体" w:hAnsi="宋体" w:hint="eastAsia"/>
          <w:color w:val="000000" w:themeColor="text1"/>
          <w:sz w:val="24"/>
        </w:rPr>
        <w:t>认定其具有良好的商业信誉。</w:t>
      </w:r>
    </w:p>
    <w:p w14:paraId="69A4D731" w14:textId="20937550" w:rsidR="004C3093" w:rsidRPr="005171C5" w:rsidRDefault="00130D18" w:rsidP="00130D18">
      <w:pPr>
        <w:ind w:firstLineChars="200" w:firstLine="480"/>
        <w:rPr>
          <w:rFonts w:ascii="宋体" w:hAnsi="宋体"/>
          <w:color w:val="000000" w:themeColor="text1"/>
          <w:sz w:val="24"/>
          <w:szCs w:val="24"/>
        </w:rPr>
      </w:pPr>
      <w:r>
        <w:rPr>
          <w:rFonts w:ascii="宋体" w:hAnsi="宋体"/>
          <w:color w:val="000000" w:themeColor="text1"/>
          <w:sz w:val="24"/>
          <w:szCs w:val="24"/>
        </w:rPr>
        <w:t>3.</w:t>
      </w:r>
      <w:r w:rsidR="004C3093" w:rsidRPr="005171C5">
        <w:rPr>
          <w:rFonts w:ascii="宋体" w:hAnsi="宋体" w:hint="eastAsia"/>
          <w:color w:val="000000" w:themeColor="text1"/>
          <w:sz w:val="24"/>
          <w:szCs w:val="24"/>
        </w:rPr>
        <w:t>对声明中第三条的说明：单位负责人为同一人或者存在直接控股、管理关系的不同供应商，不得参加同一合同项下的政府采购活动；</w:t>
      </w:r>
    </w:p>
    <w:p w14:paraId="73E05F85" w14:textId="2F04CD36" w:rsidR="004C3093" w:rsidRPr="005171C5" w:rsidRDefault="00130D18" w:rsidP="000F0BF5">
      <w:pPr>
        <w:ind w:firstLineChars="200" w:firstLine="480"/>
        <w:rPr>
          <w:rFonts w:ascii="宋体" w:hAnsi="宋体"/>
          <w:color w:val="000000" w:themeColor="text1"/>
          <w:sz w:val="24"/>
          <w:szCs w:val="24"/>
        </w:rPr>
      </w:pPr>
      <w:r>
        <w:rPr>
          <w:rFonts w:ascii="宋体" w:hAnsi="宋体"/>
          <w:color w:val="000000" w:themeColor="text1"/>
          <w:sz w:val="24"/>
          <w:szCs w:val="24"/>
        </w:rPr>
        <w:t>4</w:t>
      </w:r>
      <w:r w:rsidR="004C3093" w:rsidRPr="005171C5">
        <w:rPr>
          <w:rFonts w:ascii="宋体" w:hAnsi="宋体" w:hint="eastAsia"/>
          <w:color w:val="000000" w:themeColor="text1"/>
          <w:sz w:val="24"/>
          <w:szCs w:val="24"/>
        </w:rPr>
        <w:t>.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14:paraId="01BD60AA" w14:textId="2534774A" w:rsidR="004C3093" w:rsidRPr="005171C5" w:rsidRDefault="00130D18" w:rsidP="000F0BF5">
      <w:pPr>
        <w:ind w:firstLineChars="200" w:firstLine="480"/>
        <w:rPr>
          <w:rFonts w:ascii="宋体" w:hAnsi="宋体"/>
          <w:color w:val="000000" w:themeColor="text1"/>
          <w:sz w:val="24"/>
          <w:szCs w:val="24"/>
        </w:rPr>
      </w:pPr>
      <w:r>
        <w:rPr>
          <w:rFonts w:ascii="宋体" w:hAnsi="宋体"/>
          <w:color w:val="000000" w:themeColor="text1"/>
          <w:sz w:val="24"/>
          <w:szCs w:val="24"/>
        </w:rPr>
        <w:t>5</w:t>
      </w:r>
      <w:r w:rsidR="004C3093" w:rsidRPr="005171C5">
        <w:rPr>
          <w:rFonts w:ascii="宋体" w:hAnsi="宋体" w:hint="eastAsia"/>
          <w:color w:val="000000" w:themeColor="text1"/>
          <w:sz w:val="24"/>
          <w:szCs w:val="24"/>
        </w:rPr>
        <w:t>.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14:paraId="74475335" w14:textId="75762CEF" w:rsidR="00FD0C41" w:rsidRPr="0003350A" w:rsidRDefault="00130D18" w:rsidP="0003350A">
      <w:pPr>
        <w:ind w:firstLineChars="200" w:firstLine="480"/>
        <w:rPr>
          <w:rFonts w:ascii="宋体" w:hAnsi="宋体"/>
          <w:color w:val="000000" w:themeColor="text1"/>
          <w:sz w:val="24"/>
          <w:szCs w:val="24"/>
        </w:rPr>
      </w:pPr>
      <w:r>
        <w:rPr>
          <w:rFonts w:ascii="宋体" w:hAnsi="宋体"/>
          <w:color w:val="000000" w:themeColor="text1"/>
          <w:sz w:val="24"/>
          <w:szCs w:val="24"/>
        </w:rPr>
        <w:t>6</w:t>
      </w:r>
      <w:r w:rsidR="00E17E77" w:rsidRPr="005171C5">
        <w:rPr>
          <w:rFonts w:ascii="宋体" w:hAnsi="宋体" w:hint="eastAsia"/>
          <w:color w:val="000000" w:themeColor="text1"/>
          <w:sz w:val="24"/>
          <w:szCs w:val="24"/>
        </w:rPr>
        <w:t>.</w:t>
      </w:r>
      <w:r w:rsidR="004C3093" w:rsidRPr="005171C5">
        <w:rPr>
          <w:rFonts w:ascii="宋体" w:hAnsi="宋体" w:hint="eastAsia"/>
          <w:color w:val="000000" w:themeColor="text1"/>
          <w:sz w:val="24"/>
          <w:szCs w:val="24"/>
        </w:rPr>
        <w:t>对声明中第六条的说明：如投标人处于被行政部门禁止参加政府采购活动期限内的，该声明填“处于”，投标人将被认定投标无效或被取消中标资格。</w:t>
      </w:r>
    </w:p>
    <w:p w14:paraId="44A4C697" w14:textId="0872AD29" w:rsidR="0003350A" w:rsidRDefault="0003350A" w:rsidP="004C3093">
      <w:pPr>
        <w:pStyle w:val="3"/>
        <w:numPr>
          <w:ilvl w:val="2"/>
          <w:numId w:val="2"/>
        </w:numPr>
        <w:spacing w:after="200" w:line="240" w:lineRule="auto"/>
        <w:ind w:left="0" w:firstLine="0"/>
        <w:rPr>
          <w:color w:val="000000" w:themeColor="text1"/>
          <w:sz w:val="24"/>
          <w:szCs w:val="24"/>
        </w:rPr>
      </w:pPr>
      <w:r>
        <w:rPr>
          <w:rFonts w:hint="eastAsia"/>
          <w:color w:val="000000" w:themeColor="text1"/>
          <w:sz w:val="24"/>
          <w:szCs w:val="24"/>
        </w:rPr>
        <w:t>中小</w:t>
      </w:r>
      <w:r>
        <w:rPr>
          <w:color w:val="000000" w:themeColor="text1"/>
          <w:sz w:val="24"/>
          <w:szCs w:val="24"/>
        </w:rPr>
        <w:t>企业声明函</w:t>
      </w:r>
    </w:p>
    <w:p w14:paraId="43E14DF9" w14:textId="77777777" w:rsidR="0003350A" w:rsidRPr="00D95D34" w:rsidRDefault="0003350A" w:rsidP="0003350A">
      <w:pPr>
        <w:spacing w:line="500" w:lineRule="exact"/>
        <w:jc w:val="center"/>
        <w:rPr>
          <w:rFonts w:asciiTheme="majorEastAsia" w:eastAsiaTheme="majorEastAsia" w:hAnsiTheme="majorEastAsia"/>
          <w:b/>
          <w:spacing w:val="6"/>
          <w:sz w:val="24"/>
          <w:szCs w:val="24"/>
        </w:rPr>
      </w:pPr>
      <w:r w:rsidRPr="00D95D34">
        <w:rPr>
          <w:rFonts w:asciiTheme="majorEastAsia" w:eastAsiaTheme="majorEastAsia" w:hAnsiTheme="majorEastAsia" w:hint="eastAsia"/>
          <w:b/>
          <w:spacing w:val="6"/>
          <w:sz w:val="24"/>
          <w:szCs w:val="24"/>
        </w:rPr>
        <w:t>中小企业声明函</w:t>
      </w:r>
    </w:p>
    <w:p w14:paraId="35791E34" w14:textId="23C623F9" w:rsidR="0003350A" w:rsidRPr="00D95D34" w:rsidRDefault="0003350A" w:rsidP="0003350A">
      <w:pPr>
        <w:spacing w:line="500" w:lineRule="exact"/>
        <w:ind w:firstLineChars="200" w:firstLine="504"/>
        <w:rPr>
          <w:rFonts w:asciiTheme="majorEastAsia" w:eastAsiaTheme="majorEastAsia" w:hAnsiTheme="majorEastAsia"/>
          <w:spacing w:val="6"/>
          <w:sz w:val="24"/>
          <w:szCs w:val="24"/>
        </w:rPr>
      </w:pPr>
      <w:r w:rsidRPr="00D95D34">
        <w:rPr>
          <w:rFonts w:asciiTheme="majorEastAsia" w:eastAsiaTheme="majorEastAsia" w:hAnsiTheme="majorEastAsia" w:hint="eastAsia"/>
          <w:spacing w:val="6"/>
          <w:sz w:val="24"/>
          <w:szCs w:val="24"/>
        </w:rPr>
        <w:t>本公司郑重声明，根据《政府采购促进中小企业发展管理办法》（财库〔</w:t>
      </w:r>
      <w:r w:rsidRPr="00D95D34">
        <w:rPr>
          <w:rFonts w:asciiTheme="majorEastAsia" w:eastAsiaTheme="majorEastAsia" w:hAnsiTheme="majorEastAsia"/>
          <w:spacing w:val="6"/>
          <w:sz w:val="24"/>
          <w:szCs w:val="24"/>
        </w:rPr>
        <w:t>2020〕46号）的规定，本公司参加</w:t>
      </w:r>
      <w:r>
        <w:rPr>
          <w:rFonts w:asciiTheme="majorEastAsia" w:eastAsiaTheme="majorEastAsia" w:hAnsiTheme="majorEastAsia" w:hint="eastAsia"/>
          <w:b/>
          <w:sz w:val="24"/>
          <w:szCs w:val="24"/>
          <w:u w:val="single"/>
        </w:rPr>
        <w:t xml:space="preserve"> </w:t>
      </w:r>
      <w:r w:rsidR="00E05DD2" w:rsidRPr="00620884">
        <w:rPr>
          <w:rFonts w:ascii="宋体" w:hAnsi="宋体" w:hint="eastAsia"/>
          <w:b/>
          <w:color w:val="000000"/>
          <w:sz w:val="24"/>
          <w:szCs w:val="24"/>
          <w:u w:val="single"/>
        </w:rPr>
        <w:t>成都市金牛区人民政府沙河源街道办事处2021-2023年物业管理服务</w:t>
      </w:r>
      <w:r>
        <w:rPr>
          <w:rFonts w:ascii="宋体" w:hAnsi="宋体" w:hint="eastAsia"/>
          <w:b/>
          <w:color w:val="000000" w:themeColor="text1"/>
          <w:sz w:val="24"/>
          <w:szCs w:val="24"/>
          <w:u w:val="single"/>
        </w:rPr>
        <w:t>（项目编号：</w:t>
      </w:r>
      <w:r w:rsidR="00CA5F0D" w:rsidRPr="00CA5F0D">
        <w:rPr>
          <w:rFonts w:ascii="宋体" w:hAnsi="宋体" w:hint="eastAsia"/>
          <w:b/>
          <w:color w:val="000000" w:themeColor="text1"/>
          <w:sz w:val="24"/>
          <w:szCs w:val="24"/>
          <w:u w:val="single"/>
        </w:rPr>
        <w:t>金牛政采（</w:t>
      </w:r>
      <w:r w:rsidR="009D4EA3">
        <w:rPr>
          <w:rFonts w:ascii="宋体" w:hAnsi="宋体" w:hint="eastAsia"/>
          <w:b/>
          <w:color w:val="000000" w:themeColor="text1"/>
          <w:sz w:val="24"/>
          <w:szCs w:val="24"/>
          <w:u w:val="single"/>
        </w:rPr>
        <w:t>2021</w:t>
      </w:r>
      <w:r w:rsidR="00CA5F0D" w:rsidRPr="00CA5F0D">
        <w:rPr>
          <w:rFonts w:ascii="宋体" w:hAnsi="宋体" w:hint="eastAsia"/>
          <w:b/>
          <w:color w:val="000000" w:themeColor="text1"/>
          <w:sz w:val="24"/>
          <w:szCs w:val="24"/>
          <w:u w:val="single"/>
        </w:rPr>
        <w:t>）</w:t>
      </w:r>
      <w:r w:rsidR="009D4EA3">
        <w:rPr>
          <w:rFonts w:ascii="宋体" w:hAnsi="宋体" w:hint="eastAsia"/>
          <w:b/>
          <w:color w:val="000000" w:themeColor="text1"/>
          <w:sz w:val="24"/>
          <w:szCs w:val="24"/>
          <w:u w:val="single"/>
        </w:rPr>
        <w:t>A0017</w:t>
      </w:r>
      <w:r w:rsidR="00CA5F0D" w:rsidRPr="00CA5F0D">
        <w:rPr>
          <w:rFonts w:ascii="宋体" w:hAnsi="宋体" w:hint="eastAsia"/>
          <w:b/>
          <w:color w:val="000000" w:themeColor="text1"/>
          <w:sz w:val="24"/>
          <w:szCs w:val="24"/>
          <w:u w:val="single"/>
        </w:rPr>
        <w:t>号</w:t>
      </w:r>
      <w:r w:rsidRPr="00CA5F0D">
        <w:rPr>
          <w:rFonts w:ascii="宋体" w:hAnsi="宋体" w:hint="eastAsia"/>
          <w:b/>
          <w:color w:val="000000" w:themeColor="text1"/>
          <w:sz w:val="24"/>
          <w:szCs w:val="24"/>
          <w:u w:val="single"/>
        </w:rPr>
        <w:t>）</w:t>
      </w:r>
      <w:r w:rsidRPr="00D95D34">
        <w:rPr>
          <w:rFonts w:asciiTheme="majorEastAsia" w:eastAsiaTheme="majorEastAsia" w:hAnsiTheme="majorEastAsia" w:hint="eastAsia"/>
          <w:spacing w:val="6"/>
          <w:sz w:val="24"/>
          <w:szCs w:val="24"/>
        </w:rPr>
        <w:t>采购活动，服务全部由符合政策要求的中小企业承接。相关企业的具体情况如下：</w:t>
      </w:r>
    </w:p>
    <w:p w14:paraId="02887514" w14:textId="56B0F382" w:rsidR="0003350A" w:rsidRPr="00D95D34" w:rsidRDefault="00620884" w:rsidP="0003350A">
      <w:pPr>
        <w:tabs>
          <w:tab w:val="left" w:pos="1134"/>
        </w:tabs>
        <w:spacing w:line="500" w:lineRule="exact"/>
        <w:ind w:firstLineChars="200" w:firstLine="482"/>
        <w:rPr>
          <w:rFonts w:asciiTheme="majorEastAsia" w:eastAsiaTheme="majorEastAsia" w:hAnsiTheme="majorEastAsia"/>
          <w:spacing w:val="6"/>
          <w:sz w:val="24"/>
          <w:szCs w:val="24"/>
        </w:rPr>
      </w:pPr>
      <w:r w:rsidRPr="00620884">
        <w:rPr>
          <w:rFonts w:ascii="宋体" w:hAnsi="宋体" w:hint="eastAsia"/>
          <w:b/>
          <w:color w:val="000000"/>
          <w:sz w:val="24"/>
          <w:szCs w:val="24"/>
          <w:u w:val="single"/>
        </w:rPr>
        <w:t>成都市金牛区人民政府沙河源街道办事处2021-2023年物业管理服务</w:t>
      </w:r>
      <w:r w:rsidR="0003350A" w:rsidRPr="00D95D34">
        <w:rPr>
          <w:rFonts w:asciiTheme="majorEastAsia" w:eastAsiaTheme="majorEastAsia" w:hAnsiTheme="majorEastAsia" w:hint="eastAsia"/>
          <w:spacing w:val="6"/>
          <w:sz w:val="24"/>
          <w:szCs w:val="24"/>
          <w:u w:val="single"/>
        </w:rPr>
        <w:t>（标的名称）</w:t>
      </w:r>
      <w:r w:rsidR="0003350A" w:rsidRPr="00D95D34">
        <w:rPr>
          <w:rFonts w:asciiTheme="majorEastAsia" w:eastAsiaTheme="majorEastAsia" w:hAnsiTheme="majorEastAsia" w:hint="eastAsia"/>
          <w:spacing w:val="6"/>
          <w:sz w:val="24"/>
          <w:szCs w:val="24"/>
        </w:rPr>
        <w:t>，属于</w:t>
      </w:r>
      <w:r w:rsidR="0003350A" w:rsidRPr="00620884">
        <w:rPr>
          <w:rFonts w:asciiTheme="majorEastAsia" w:eastAsiaTheme="majorEastAsia" w:hAnsiTheme="majorEastAsia" w:hint="eastAsia"/>
          <w:b/>
          <w:spacing w:val="6"/>
          <w:sz w:val="24"/>
          <w:szCs w:val="24"/>
          <w:u w:val="single"/>
        </w:rPr>
        <w:t>物业</w:t>
      </w:r>
      <w:r w:rsidR="0003350A" w:rsidRPr="00620884">
        <w:rPr>
          <w:rFonts w:asciiTheme="majorEastAsia" w:eastAsiaTheme="majorEastAsia" w:hAnsiTheme="majorEastAsia"/>
          <w:b/>
          <w:spacing w:val="6"/>
          <w:sz w:val="24"/>
          <w:szCs w:val="24"/>
          <w:u w:val="single"/>
        </w:rPr>
        <w:t>管理</w:t>
      </w:r>
      <w:r w:rsidR="0003350A" w:rsidRPr="00D95D34">
        <w:rPr>
          <w:rFonts w:asciiTheme="majorEastAsia" w:eastAsiaTheme="majorEastAsia" w:hAnsiTheme="majorEastAsia" w:hint="eastAsia"/>
          <w:spacing w:val="6"/>
          <w:sz w:val="24"/>
          <w:szCs w:val="24"/>
          <w:u w:val="single"/>
        </w:rPr>
        <w:t>（采购文件中明确的所属行业）</w:t>
      </w:r>
      <w:r w:rsidR="0003350A" w:rsidRPr="00D95D34">
        <w:rPr>
          <w:rFonts w:asciiTheme="majorEastAsia" w:eastAsiaTheme="majorEastAsia" w:hAnsiTheme="majorEastAsia" w:hint="eastAsia"/>
          <w:spacing w:val="6"/>
          <w:sz w:val="24"/>
          <w:szCs w:val="24"/>
        </w:rPr>
        <w:t>；承接企业为</w:t>
      </w:r>
      <w:r w:rsidR="0003350A" w:rsidRPr="00D95D34">
        <w:rPr>
          <w:rFonts w:asciiTheme="majorEastAsia" w:eastAsiaTheme="majorEastAsia" w:hAnsiTheme="majorEastAsia"/>
          <w:spacing w:val="6"/>
          <w:sz w:val="24"/>
          <w:szCs w:val="24"/>
          <w:u w:val="single"/>
        </w:rPr>
        <w:t>XXX</w:t>
      </w:r>
      <w:r w:rsidR="0003350A" w:rsidRPr="00D95D34">
        <w:rPr>
          <w:rFonts w:asciiTheme="majorEastAsia" w:eastAsiaTheme="majorEastAsia" w:hAnsiTheme="majorEastAsia" w:hint="eastAsia"/>
          <w:spacing w:val="6"/>
          <w:sz w:val="24"/>
          <w:szCs w:val="24"/>
          <w:u w:val="single"/>
        </w:rPr>
        <w:t>X</w:t>
      </w:r>
      <w:r w:rsidR="0003350A" w:rsidRPr="00D95D34">
        <w:rPr>
          <w:rFonts w:asciiTheme="majorEastAsia" w:eastAsiaTheme="majorEastAsia" w:hAnsiTheme="majorEastAsia"/>
          <w:spacing w:val="6"/>
          <w:sz w:val="24"/>
          <w:szCs w:val="24"/>
          <w:u w:val="single"/>
        </w:rPr>
        <w:t>（企业名称）</w:t>
      </w:r>
      <w:r w:rsidR="0003350A" w:rsidRPr="00D95D34">
        <w:rPr>
          <w:rFonts w:asciiTheme="majorEastAsia" w:eastAsiaTheme="majorEastAsia" w:hAnsiTheme="majorEastAsia" w:hint="eastAsia"/>
          <w:spacing w:val="6"/>
          <w:sz w:val="24"/>
          <w:szCs w:val="24"/>
        </w:rPr>
        <w:t>，从业人员</w:t>
      </w:r>
      <w:r w:rsidR="0003350A" w:rsidRPr="00D95D34">
        <w:rPr>
          <w:rFonts w:asciiTheme="majorEastAsia" w:eastAsiaTheme="majorEastAsia" w:hAnsiTheme="majorEastAsia"/>
          <w:spacing w:val="6"/>
          <w:sz w:val="24"/>
          <w:szCs w:val="24"/>
          <w:u w:val="single"/>
        </w:rPr>
        <w:t>XX</w:t>
      </w:r>
      <w:r w:rsidR="0003350A" w:rsidRPr="00D95D34">
        <w:rPr>
          <w:rFonts w:asciiTheme="majorEastAsia" w:eastAsiaTheme="majorEastAsia" w:hAnsiTheme="majorEastAsia" w:hint="eastAsia"/>
          <w:spacing w:val="6"/>
          <w:sz w:val="24"/>
          <w:szCs w:val="24"/>
        </w:rPr>
        <w:t>人，营业收入为</w:t>
      </w:r>
      <w:r w:rsidR="0003350A" w:rsidRPr="00D95D34">
        <w:rPr>
          <w:rFonts w:asciiTheme="majorEastAsia" w:eastAsiaTheme="majorEastAsia" w:hAnsiTheme="majorEastAsia"/>
          <w:spacing w:val="6"/>
          <w:sz w:val="24"/>
          <w:szCs w:val="24"/>
          <w:u w:val="single"/>
        </w:rPr>
        <w:t>XX</w:t>
      </w:r>
      <w:r w:rsidR="0003350A" w:rsidRPr="00D95D34">
        <w:rPr>
          <w:rFonts w:asciiTheme="majorEastAsia" w:eastAsiaTheme="majorEastAsia" w:hAnsiTheme="majorEastAsia" w:hint="eastAsia"/>
          <w:spacing w:val="6"/>
          <w:sz w:val="24"/>
          <w:szCs w:val="24"/>
        </w:rPr>
        <w:t>万元，资产总额为</w:t>
      </w:r>
      <w:r w:rsidR="0003350A" w:rsidRPr="00D95D34">
        <w:rPr>
          <w:rFonts w:asciiTheme="majorEastAsia" w:eastAsiaTheme="majorEastAsia" w:hAnsiTheme="majorEastAsia"/>
          <w:spacing w:val="6"/>
          <w:sz w:val="24"/>
          <w:szCs w:val="24"/>
          <w:u w:val="single"/>
        </w:rPr>
        <w:t>XX</w:t>
      </w:r>
      <w:r w:rsidR="0003350A" w:rsidRPr="00D95D34">
        <w:rPr>
          <w:rFonts w:asciiTheme="majorEastAsia" w:eastAsiaTheme="majorEastAsia" w:hAnsiTheme="majorEastAsia" w:hint="eastAsia"/>
          <w:spacing w:val="6"/>
          <w:sz w:val="24"/>
          <w:szCs w:val="24"/>
        </w:rPr>
        <w:t>万元，属于</w:t>
      </w:r>
      <w:r w:rsidR="0003350A" w:rsidRPr="00D95D34">
        <w:rPr>
          <w:rFonts w:asciiTheme="majorEastAsia" w:eastAsiaTheme="majorEastAsia" w:hAnsiTheme="majorEastAsia"/>
          <w:spacing w:val="6"/>
          <w:sz w:val="24"/>
          <w:szCs w:val="24"/>
          <w:u w:val="single"/>
        </w:rPr>
        <w:t>XXXX（中型企业、小型企业、微型企业）</w:t>
      </w:r>
      <w:r w:rsidR="0003350A" w:rsidRPr="00D95D34">
        <w:rPr>
          <w:rFonts w:asciiTheme="majorEastAsia" w:eastAsiaTheme="majorEastAsia" w:hAnsiTheme="majorEastAsia" w:hint="eastAsia"/>
          <w:spacing w:val="6"/>
          <w:sz w:val="24"/>
          <w:szCs w:val="24"/>
        </w:rPr>
        <w:t>。</w:t>
      </w:r>
    </w:p>
    <w:p w14:paraId="48003EFB" w14:textId="77777777" w:rsidR="0003350A" w:rsidRPr="00D95D34" w:rsidRDefault="0003350A" w:rsidP="0003350A">
      <w:pPr>
        <w:tabs>
          <w:tab w:val="left" w:pos="1134"/>
        </w:tabs>
        <w:spacing w:line="500" w:lineRule="exact"/>
        <w:ind w:firstLineChars="200" w:firstLine="504"/>
        <w:rPr>
          <w:rFonts w:asciiTheme="majorEastAsia" w:eastAsiaTheme="majorEastAsia" w:hAnsiTheme="majorEastAsia"/>
          <w:spacing w:val="6"/>
          <w:sz w:val="24"/>
          <w:szCs w:val="24"/>
        </w:rPr>
      </w:pPr>
      <w:r w:rsidRPr="00D95D34">
        <w:rPr>
          <w:rFonts w:asciiTheme="majorEastAsia" w:eastAsiaTheme="majorEastAsia" w:hAnsiTheme="majorEastAsia" w:hint="eastAsia"/>
          <w:spacing w:val="6"/>
          <w:sz w:val="24"/>
          <w:szCs w:val="24"/>
        </w:rPr>
        <w:t>以上企业，不属于大企业的分支机构，不存在控股股东为大企业的情形，也不存在与大企业的负责人为同一人的情形。</w:t>
      </w:r>
    </w:p>
    <w:p w14:paraId="4C7CFE4C" w14:textId="77777777" w:rsidR="0003350A" w:rsidRPr="00D95D34" w:rsidRDefault="0003350A" w:rsidP="0003350A">
      <w:pPr>
        <w:tabs>
          <w:tab w:val="left" w:pos="1134"/>
        </w:tabs>
        <w:spacing w:line="500" w:lineRule="exact"/>
        <w:ind w:firstLineChars="200" w:firstLine="504"/>
        <w:rPr>
          <w:rFonts w:asciiTheme="majorEastAsia" w:eastAsiaTheme="majorEastAsia" w:hAnsiTheme="majorEastAsia"/>
          <w:spacing w:val="6"/>
          <w:sz w:val="24"/>
          <w:szCs w:val="24"/>
        </w:rPr>
      </w:pPr>
      <w:r w:rsidRPr="00D95D34">
        <w:rPr>
          <w:rFonts w:asciiTheme="majorEastAsia" w:eastAsiaTheme="majorEastAsia" w:hAnsiTheme="majorEastAsia" w:hint="eastAsia"/>
          <w:spacing w:val="6"/>
          <w:sz w:val="24"/>
          <w:szCs w:val="24"/>
        </w:rPr>
        <w:t>本企业对上述声明内容的真实性负责。如有虚假，将依法承担相应责任。</w:t>
      </w:r>
    </w:p>
    <w:p w14:paraId="723495A7" w14:textId="77777777" w:rsidR="0003350A" w:rsidRPr="00D95D34" w:rsidRDefault="0003350A" w:rsidP="0003350A">
      <w:pPr>
        <w:spacing w:line="500" w:lineRule="exact"/>
        <w:ind w:firstLineChars="200" w:firstLine="506"/>
        <w:rPr>
          <w:rFonts w:asciiTheme="majorEastAsia" w:eastAsiaTheme="majorEastAsia" w:hAnsiTheme="majorEastAsia"/>
          <w:b/>
          <w:spacing w:val="6"/>
          <w:sz w:val="24"/>
          <w:szCs w:val="24"/>
        </w:rPr>
      </w:pPr>
    </w:p>
    <w:p w14:paraId="665E2505" w14:textId="77777777" w:rsidR="0003350A" w:rsidRPr="00D95D34" w:rsidRDefault="0003350A" w:rsidP="0003350A">
      <w:pPr>
        <w:spacing w:line="500" w:lineRule="exact"/>
        <w:rPr>
          <w:rFonts w:asciiTheme="majorEastAsia" w:eastAsiaTheme="majorEastAsia" w:hAnsiTheme="majorEastAsia"/>
          <w:b/>
          <w:spacing w:val="6"/>
          <w:sz w:val="24"/>
          <w:szCs w:val="24"/>
        </w:rPr>
      </w:pPr>
    </w:p>
    <w:p w14:paraId="44BF2CAC" w14:textId="77777777" w:rsidR="0003350A" w:rsidRDefault="0003350A" w:rsidP="0003350A">
      <w:pPr>
        <w:ind w:firstLineChars="200" w:firstLine="504"/>
        <w:rPr>
          <w:rFonts w:ascii="宋体" w:hAnsi="宋体"/>
          <w:color w:val="000000" w:themeColor="text1"/>
          <w:sz w:val="24"/>
          <w:szCs w:val="24"/>
        </w:rPr>
      </w:pPr>
      <w:r w:rsidRPr="00D95D34">
        <w:rPr>
          <w:rFonts w:asciiTheme="majorEastAsia" w:eastAsiaTheme="majorEastAsia" w:hAnsiTheme="majorEastAsia" w:hint="eastAsia"/>
          <w:spacing w:val="6"/>
          <w:sz w:val="24"/>
          <w:szCs w:val="24"/>
        </w:rPr>
        <w:t>企业名称：</w:t>
      </w:r>
      <w:r w:rsidRPr="00D95D34">
        <w:rPr>
          <w:rFonts w:asciiTheme="majorEastAsia" w:eastAsiaTheme="majorEastAsia" w:hAnsiTheme="majorEastAsia"/>
          <w:sz w:val="24"/>
          <w:szCs w:val="24"/>
          <w:u w:val="single"/>
        </w:rPr>
        <w:t>XXXX</w:t>
      </w:r>
      <w:r w:rsidRPr="00D95D34">
        <w:rPr>
          <w:rFonts w:asciiTheme="majorEastAsia" w:eastAsiaTheme="majorEastAsia" w:hAnsiTheme="majorEastAsia"/>
          <w:spacing w:val="6"/>
          <w:sz w:val="24"/>
          <w:szCs w:val="24"/>
        </w:rPr>
        <w:t xml:space="preserve"> </w:t>
      </w:r>
      <w:r>
        <w:rPr>
          <w:rFonts w:ascii="宋体" w:hAnsi="宋体" w:hint="eastAsia"/>
          <w:color w:val="000000" w:themeColor="text1"/>
          <w:sz w:val="24"/>
          <w:szCs w:val="24"/>
        </w:rPr>
        <w:t>（加盖</w:t>
      </w:r>
      <w:r>
        <w:rPr>
          <w:rFonts w:ascii="宋体" w:hAnsi="宋体"/>
          <w:color w:val="000000" w:themeColor="text1"/>
          <w:sz w:val="24"/>
          <w:szCs w:val="24"/>
        </w:rPr>
        <w:t>公章</w:t>
      </w:r>
      <w:r>
        <w:rPr>
          <w:rFonts w:ascii="宋体" w:hAnsi="宋体" w:hint="eastAsia"/>
          <w:color w:val="000000" w:themeColor="text1"/>
          <w:sz w:val="24"/>
          <w:szCs w:val="24"/>
        </w:rPr>
        <w:t>）</w:t>
      </w:r>
    </w:p>
    <w:p w14:paraId="7521A5FC" w14:textId="77777777" w:rsidR="0003350A" w:rsidRPr="00D95D34" w:rsidRDefault="0003350A" w:rsidP="0003350A">
      <w:pPr>
        <w:tabs>
          <w:tab w:val="left" w:pos="3969"/>
        </w:tabs>
        <w:spacing w:line="500" w:lineRule="exact"/>
        <w:ind w:right="-58" w:firstLineChars="200" w:firstLine="504"/>
        <w:jc w:val="left"/>
        <w:rPr>
          <w:rFonts w:asciiTheme="majorEastAsia" w:eastAsiaTheme="majorEastAsia" w:hAnsiTheme="majorEastAsia"/>
          <w:sz w:val="24"/>
          <w:szCs w:val="24"/>
        </w:rPr>
      </w:pPr>
      <w:r w:rsidRPr="00D95D34">
        <w:rPr>
          <w:rFonts w:asciiTheme="majorEastAsia" w:eastAsiaTheme="majorEastAsia" w:hAnsiTheme="majorEastAsia" w:hint="eastAsia"/>
          <w:spacing w:val="6"/>
          <w:sz w:val="24"/>
          <w:szCs w:val="24"/>
        </w:rPr>
        <w:t>日</w:t>
      </w:r>
      <w:r w:rsidRPr="00D95D34">
        <w:rPr>
          <w:rFonts w:asciiTheme="majorEastAsia" w:eastAsiaTheme="majorEastAsia" w:hAnsiTheme="majorEastAsia"/>
          <w:spacing w:val="6"/>
          <w:sz w:val="24"/>
          <w:szCs w:val="24"/>
        </w:rPr>
        <w:t xml:space="preserve">  </w:t>
      </w:r>
      <w:r w:rsidRPr="00D95D34">
        <w:rPr>
          <w:rFonts w:asciiTheme="majorEastAsia" w:eastAsiaTheme="majorEastAsia" w:hAnsiTheme="majorEastAsia" w:hint="eastAsia"/>
          <w:spacing w:val="6"/>
          <w:sz w:val="24"/>
          <w:szCs w:val="24"/>
        </w:rPr>
        <w:t>期：</w:t>
      </w:r>
      <w:r w:rsidRPr="00D95D34">
        <w:rPr>
          <w:rFonts w:asciiTheme="majorEastAsia" w:eastAsiaTheme="majorEastAsia" w:hAnsiTheme="majorEastAsia"/>
          <w:sz w:val="24"/>
          <w:szCs w:val="24"/>
        </w:rPr>
        <w:t>20</w:t>
      </w:r>
      <w:r w:rsidRPr="00D95D34">
        <w:rPr>
          <w:rFonts w:asciiTheme="majorEastAsia" w:eastAsiaTheme="majorEastAsia" w:hAnsiTheme="majorEastAsia"/>
          <w:sz w:val="24"/>
          <w:szCs w:val="24"/>
          <w:u w:val="single"/>
        </w:rPr>
        <w:t>XX</w:t>
      </w:r>
      <w:r w:rsidRPr="00D95D34">
        <w:rPr>
          <w:rFonts w:asciiTheme="majorEastAsia" w:eastAsiaTheme="majorEastAsia" w:hAnsiTheme="majorEastAsia"/>
          <w:sz w:val="24"/>
          <w:szCs w:val="24"/>
        </w:rPr>
        <w:t>年</w:t>
      </w:r>
      <w:r w:rsidRPr="00D95D34">
        <w:rPr>
          <w:rFonts w:asciiTheme="majorEastAsia" w:eastAsiaTheme="majorEastAsia" w:hAnsiTheme="majorEastAsia"/>
          <w:sz w:val="24"/>
          <w:szCs w:val="24"/>
          <w:u w:val="single"/>
        </w:rPr>
        <w:t>XX</w:t>
      </w:r>
      <w:r w:rsidRPr="00D95D34">
        <w:rPr>
          <w:rFonts w:asciiTheme="majorEastAsia" w:eastAsiaTheme="majorEastAsia" w:hAnsiTheme="majorEastAsia"/>
          <w:sz w:val="24"/>
          <w:szCs w:val="24"/>
        </w:rPr>
        <w:t>月</w:t>
      </w:r>
      <w:r w:rsidRPr="00D95D34">
        <w:rPr>
          <w:rFonts w:asciiTheme="majorEastAsia" w:eastAsiaTheme="majorEastAsia" w:hAnsiTheme="majorEastAsia"/>
          <w:sz w:val="24"/>
          <w:szCs w:val="24"/>
          <w:u w:val="single"/>
        </w:rPr>
        <w:t>XX</w:t>
      </w:r>
      <w:r w:rsidRPr="00D95D34">
        <w:rPr>
          <w:rFonts w:asciiTheme="majorEastAsia" w:eastAsiaTheme="majorEastAsia" w:hAnsiTheme="majorEastAsia"/>
          <w:sz w:val="24"/>
          <w:szCs w:val="24"/>
        </w:rPr>
        <w:t>日</w:t>
      </w:r>
    </w:p>
    <w:p w14:paraId="26E9BD25" w14:textId="77777777" w:rsidR="0003350A" w:rsidRPr="00D95D34" w:rsidRDefault="0003350A" w:rsidP="0003350A">
      <w:pPr>
        <w:tabs>
          <w:tab w:val="left" w:pos="567"/>
          <w:tab w:val="left" w:pos="709"/>
          <w:tab w:val="left" w:pos="851"/>
        </w:tabs>
        <w:spacing w:before="60" w:line="360" w:lineRule="auto"/>
        <w:ind w:firstLineChars="200" w:firstLine="482"/>
        <w:rPr>
          <w:rFonts w:asciiTheme="majorEastAsia" w:eastAsiaTheme="majorEastAsia" w:hAnsiTheme="majorEastAsia" w:cstheme="minorBidi"/>
          <w:b/>
          <w:sz w:val="24"/>
          <w:szCs w:val="24"/>
        </w:rPr>
      </w:pPr>
      <w:r w:rsidRPr="00D95D34">
        <w:rPr>
          <w:rFonts w:asciiTheme="majorEastAsia" w:eastAsiaTheme="majorEastAsia" w:hAnsiTheme="majorEastAsia" w:cstheme="minorBidi" w:hint="eastAsia"/>
          <w:b/>
          <w:kern w:val="0"/>
          <w:sz w:val="24"/>
          <w:szCs w:val="24"/>
        </w:rPr>
        <w:t>说明：</w:t>
      </w:r>
      <w:r w:rsidRPr="00D95D34">
        <w:rPr>
          <w:rFonts w:asciiTheme="majorEastAsia" w:eastAsiaTheme="majorEastAsia" w:hAnsiTheme="majorEastAsia" w:cstheme="minorBidi" w:hint="eastAsia"/>
          <w:b/>
          <w:sz w:val="24"/>
          <w:szCs w:val="24"/>
        </w:rPr>
        <w:t>1. 提供了《残疾人福利性单位声明函》或监狱企业证明文件复印件的不需提供；</w:t>
      </w:r>
    </w:p>
    <w:p w14:paraId="7009ED02" w14:textId="77777777" w:rsidR="0003350A" w:rsidRPr="00D95D34" w:rsidRDefault="0003350A" w:rsidP="0003350A">
      <w:pPr>
        <w:tabs>
          <w:tab w:val="left" w:pos="567"/>
          <w:tab w:val="left" w:pos="709"/>
          <w:tab w:val="left" w:pos="851"/>
        </w:tabs>
        <w:spacing w:before="60" w:line="360" w:lineRule="auto"/>
        <w:ind w:firstLineChars="200" w:firstLine="482"/>
        <w:rPr>
          <w:rFonts w:ascii="宋体" w:eastAsiaTheme="minorEastAsia" w:hAnsi="宋体" w:cstheme="minorBidi"/>
          <w:b/>
          <w:sz w:val="24"/>
          <w:szCs w:val="24"/>
        </w:rPr>
      </w:pPr>
      <w:r w:rsidRPr="00D95D34">
        <w:rPr>
          <w:rFonts w:ascii="宋体" w:eastAsiaTheme="minorEastAsia" w:hAnsi="宋体" w:cstheme="minorBidi" w:hint="eastAsia"/>
          <w:b/>
          <w:sz w:val="24"/>
          <w:szCs w:val="24"/>
        </w:rPr>
        <w:t>2.从业人员、营业收入、资产总额填报上一年度数据，无上</w:t>
      </w:r>
      <w:proofErr w:type="gramStart"/>
      <w:r w:rsidRPr="00D95D34">
        <w:rPr>
          <w:rFonts w:ascii="宋体" w:eastAsiaTheme="minorEastAsia" w:hAnsi="宋体" w:cstheme="minorBidi" w:hint="eastAsia"/>
          <w:b/>
          <w:sz w:val="24"/>
          <w:szCs w:val="24"/>
        </w:rPr>
        <w:t>一</w:t>
      </w:r>
      <w:proofErr w:type="gramEnd"/>
      <w:r w:rsidRPr="00D95D34">
        <w:rPr>
          <w:rFonts w:ascii="宋体" w:eastAsiaTheme="minorEastAsia" w:hAnsi="宋体" w:cstheme="minorBidi" w:hint="eastAsia"/>
          <w:b/>
          <w:sz w:val="24"/>
          <w:szCs w:val="24"/>
        </w:rPr>
        <w:t>年度数据的新成立企业可不填报。</w:t>
      </w:r>
    </w:p>
    <w:p w14:paraId="47D66B40" w14:textId="77777777" w:rsidR="0003350A" w:rsidRPr="00D95D34" w:rsidRDefault="0003350A" w:rsidP="0003350A">
      <w:pPr>
        <w:keepNext/>
        <w:keepLines/>
        <w:spacing w:after="200"/>
        <w:outlineLvl w:val="2"/>
        <w:rPr>
          <w:rFonts w:ascii="宋体" w:hAnsi="宋体" w:cs="宋体"/>
          <w:b/>
          <w:bCs/>
          <w:kern w:val="0"/>
          <w:sz w:val="24"/>
          <w:szCs w:val="24"/>
        </w:rPr>
      </w:pPr>
      <w:r w:rsidRPr="00D95D34">
        <w:rPr>
          <w:rFonts w:ascii="宋体" w:hAnsi="宋体" w:cs="宋体" w:hint="eastAsia"/>
          <w:b/>
          <w:bCs/>
          <w:kern w:val="0"/>
          <w:sz w:val="24"/>
          <w:szCs w:val="24"/>
        </w:rPr>
        <w:t>3.2.4残疾人福利性单位声明函</w:t>
      </w:r>
    </w:p>
    <w:p w14:paraId="4E8A68B8" w14:textId="0A11468C" w:rsidR="0003350A" w:rsidRPr="00F84656" w:rsidRDefault="0003350A" w:rsidP="00F84656">
      <w:pPr>
        <w:spacing w:line="500" w:lineRule="exact"/>
        <w:jc w:val="center"/>
        <w:rPr>
          <w:rFonts w:ascii="宋体" w:hAnsi="宋体"/>
          <w:b/>
          <w:spacing w:val="6"/>
          <w:sz w:val="24"/>
          <w:szCs w:val="24"/>
        </w:rPr>
      </w:pPr>
      <w:r w:rsidRPr="00D95D34">
        <w:rPr>
          <w:rFonts w:ascii="宋体" w:hAnsi="宋体" w:hint="eastAsia"/>
          <w:b/>
          <w:spacing w:val="6"/>
          <w:sz w:val="24"/>
          <w:szCs w:val="24"/>
        </w:rPr>
        <w:t>残疾人福利性单位声明函</w:t>
      </w:r>
    </w:p>
    <w:p w14:paraId="2EE03B6D" w14:textId="77777777" w:rsidR="0003350A" w:rsidRPr="00D95D34" w:rsidRDefault="0003350A" w:rsidP="0003350A">
      <w:pPr>
        <w:tabs>
          <w:tab w:val="left" w:pos="1134"/>
        </w:tabs>
        <w:spacing w:line="500" w:lineRule="exact"/>
        <w:ind w:firstLineChars="200" w:firstLine="504"/>
        <w:rPr>
          <w:rFonts w:ascii="宋体" w:hAnsi="宋体"/>
          <w:spacing w:val="6"/>
          <w:sz w:val="24"/>
          <w:szCs w:val="24"/>
        </w:rPr>
      </w:pPr>
      <w:r w:rsidRPr="00D95D34">
        <w:rPr>
          <w:rFonts w:ascii="宋体" w:hAnsi="宋体" w:hint="eastAsia"/>
          <w:spacing w:val="6"/>
          <w:sz w:val="24"/>
          <w:szCs w:val="24"/>
        </w:rPr>
        <w:t>本单位郑重声明，根据《财政部 民政部 中国残疾人联合会关</w:t>
      </w:r>
      <w:r w:rsidRPr="00D95D34">
        <w:rPr>
          <w:rFonts w:ascii="宋体" w:hAnsi="宋体" w:hint="eastAsia"/>
          <w:spacing w:val="6"/>
          <w:sz w:val="28"/>
          <w:szCs w:val="28"/>
        </w:rPr>
        <w:t>于促进残</w:t>
      </w:r>
      <w:r w:rsidRPr="00D95D34">
        <w:rPr>
          <w:rFonts w:ascii="宋体" w:hAnsi="宋体" w:hint="eastAsia"/>
          <w:spacing w:val="6"/>
          <w:sz w:val="24"/>
          <w:szCs w:val="24"/>
        </w:rPr>
        <w:t>疾人就业政府采购政策的通知》（财库〔2017〕 141号）的规定，本单位为符合条件的残疾人福利性单位，且本单位参加</w:t>
      </w:r>
      <w:r w:rsidRPr="00D95D34">
        <w:rPr>
          <w:rFonts w:ascii="宋体" w:hAnsi="宋体" w:hint="eastAsia"/>
          <w:spacing w:val="6"/>
          <w:sz w:val="24"/>
          <w:szCs w:val="24"/>
          <w:u w:val="single"/>
        </w:rPr>
        <w:t>XXXX</w:t>
      </w:r>
      <w:r w:rsidRPr="00D95D34">
        <w:rPr>
          <w:rFonts w:ascii="宋体" w:hAnsi="宋体" w:hint="eastAsia"/>
          <w:spacing w:val="6"/>
          <w:sz w:val="24"/>
          <w:szCs w:val="24"/>
        </w:rPr>
        <w:t>单位的</w:t>
      </w:r>
      <w:r w:rsidRPr="00D95D34">
        <w:rPr>
          <w:rFonts w:ascii="宋体" w:hAnsi="宋体" w:hint="eastAsia"/>
          <w:spacing w:val="6"/>
          <w:sz w:val="24"/>
          <w:szCs w:val="24"/>
          <w:u w:val="single"/>
        </w:rPr>
        <w:t>XXXX</w:t>
      </w:r>
      <w:r w:rsidRPr="00D95D34">
        <w:rPr>
          <w:rFonts w:ascii="宋体" w:hAnsi="宋体" w:hint="eastAsia"/>
          <w:spacing w:val="6"/>
          <w:sz w:val="24"/>
          <w:szCs w:val="24"/>
        </w:rPr>
        <w:t>项目采购活动由本单位提供服务。</w:t>
      </w:r>
    </w:p>
    <w:p w14:paraId="6B54A39B" w14:textId="77777777" w:rsidR="0003350A" w:rsidRPr="00D95D34" w:rsidRDefault="0003350A" w:rsidP="0003350A">
      <w:pPr>
        <w:tabs>
          <w:tab w:val="left" w:pos="1134"/>
        </w:tabs>
        <w:spacing w:line="500" w:lineRule="exact"/>
        <w:ind w:firstLineChars="200" w:firstLine="504"/>
        <w:rPr>
          <w:rFonts w:ascii="宋体" w:hAnsi="宋体"/>
          <w:spacing w:val="6"/>
          <w:sz w:val="24"/>
          <w:szCs w:val="24"/>
        </w:rPr>
      </w:pPr>
      <w:r w:rsidRPr="00D95D34">
        <w:rPr>
          <w:rFonts w:ascii="宋体" w:hAnsi="宋体" w:hint="eastAsia"/>
          <w:spacing w:val="6"/>
          <w:sz w:val="24"/>
          <w:szCs w:val="24"/>
        </w:rPr>
        <w:t>本单位对上述声明的真实性负责。如有虚假，将依法承担相应责任。</w:t>
      </w:r>
    </w:p>
    <w:p w14:paraId="29155770" w14:textId="77777777" w:rsidR="0003350A" w:rsidRPr="00D95D34" w:rsidRDefault="0003350A" w:rsidP="0003350A">
      <w:pPr>
        <w:overflowPunct w:val="0"/>
        <w:spacing w:line="546" w:lineRule="exact"/>
        <w:rPr>
          <w:rFonts w:ascii="Times New Roman" w:eastAsia="仿宋_GB2312" w:hAnsi="Times New Roman"/>
          <w:bCs/>
          <w:sz w:val="24"/>
          <w:szCs w:val="24"/>
        </w:rPr>
      </w:pPr>
    </w:p>
    <w:p w14:paraId="32C82D58" w14:textId="77777777" w:rsidR="0003350A" w:rsidRDefault="0003350A" w:rsidP="0003350A">
      <w:pPr>
        <w:ind w:firstLineChars="200" w:firstLine="504"/>
        <w:rPr>
          <w:rFonts w:ascii="宋体" w:hAnsi="宋体"/>
          <w:color w:val="000000" w:themeColor="text1"/>
          <w:sz w:val="24"/>
          <w:szCs w:val="24"/>
        </w:rPr>
      </w:pPr>
      <w:r w:rsidRPr="00D95D34">
        <w:rPr>
          <w:rFonts w:ascii="宋体" w:hAnsi="宋体" w:hint="eastAsia"/>
          <w:spacing w:val="6"/>
          <w:sz w:val="24"/>
          <w:szCs w:val="24"/>
        </w:rPr>
        <w:t>单位名称：</w:t>
      </w:r>
      <w:r w:rsidRPr="00D95D34">
        <w:rPr>
          <w:rFonts w:ascii="宋体" w:hAnsi="宋体"/>
          <w:sz w:val="24"/>
          <w:szCs w:val="24"/>
          <w:u w:val="single"/>
        </w:rPr>
        <w:t>XXXX</w:t>
      </w:r>
      <w:r w:rsidRPr="00D95D34">
        <w:rPr>
          <w:rFonts w:ascii="宋体" w:hAnsi="宋体"/>
          <w:spacing w:val="6"/>
          <w:sz w:val="24"/>
          <w:szCs w:val="24"/>
        </w:rPr>
        <w:t xml:space="preserve"> </w:t>
      </w:r>
      <w:r>
        <w:rPr>
          <w:rFonts w:ascii="宋体" w:hAnsi="宋体" w:hint="eastAsia"/>
          <w:color w:val="000000" w:themeColor="text1"/>
          <w:sz w:val="24"/>
          <w:szCs w:val="24"/>
        </w:rPr>
        <w:t>（加盖</w:t>
      </w:r>
      <w:r>
        <w:rPr>
          <w:rFonts w:ascii="宋体" w:hAnsi="宋体"/>
          <w:color w:val="000000" w:themeColor="text1"/>
          <w:sz w:val="24"/>
          <w:szCs w:val="24"/>
        </w:rPr>
        <w:t>公章</w:t>
      </w:r>
      <w:r>
        <w:rPr>
          <w:rFonts w:ascii="宋体" w:hAnsi="宋体" w:hint="eastAsia"/>
          <w:color w:val="000000" w:themeColor="text1"/>
          <w:sz w:val="24"/>
          <w:szCs w:val="24"/>
        </w:rPr>
        <w:t>）</w:t>
      </w:r>
    </w:p>
    <w:p w14:paraId="448051A6" w14:textId="77777777" w:rsidR="0003350A" w:rsidRPr="00D95D34" w:rsidRDefault="0003350A" w:rsidP="0003350A">
      <w:pPr>
        <w:tabs>
          <w:tab w:val="left" w:pos="3969"/>
        </w:tabs>
        <w:spacing w:line="500" w:lineRule="exact"/>
        <w:ind w:right="-58" w:firstLineChars="200" w:firstLine="504"/>
        <w:jc w:val="left"/>
        <w:rPr>
          <w:sz w:val="24"/>
          <w:szCs w:val="24"/>
        </w:rPr>
      </w:pPr>
      <w:r w:rsidRPr="00D95D34">
        <w:rPr>
          <w:rFonts w:ascii="宋体" w:hAnsi="宋体" w:hint="eastAsia"/>
          <w:spacing w:val="6"/>
          <w:sz w:val="24"/>
          <w:szCs w:val="24"/>
        </w:rPr>
        <w:t>日</w:t>
      </w:r>
      <w:r w:rsidRPr="00D95D34">
        <w:rPr>
          <w:rFonts w:ascii="宋体" w:hAnsi="宋体"/>
          <w:spacing w:val="6"/>
          <w:sz w:val="24"/>
          <w:szCs w:val="24"/>
        </w:rPr>
        <w:t xml:space="preserve">  </w:t>
      </w:r>
      <w:r w:rsidRPr="00D95D34">
        <w:rPr>
          <w:rFonts w:ascii="宋体" w:hAnsi="宋体" w:hint="eastAsia"/>
          <w:spacing w:val="6"/>
          <w:sz w:val="24"/>
          <w:szCs w:val="24"/>
        </w:rPr>
        <w:t>期：</w:t>
      </w:r>
      <w:r w:rsidRPr="00D95D34">
        <w:rPr>
          <w:rFonts w:ascii="宋体" w:hAnsi="宋体"/>
          <w:sz w:val="24"/>
          <w:szCs w:val="24"/>
        </w:rPr>
        <w:t>20</w:t>
      </w:r>
      <w:r w:rsidRPr="00D95D34">
        <w:rPr>
          <w:rFonts w:ascii="宋体" w:hAnsi="宋体"/>
          <w:sz w:val="24"/>
          <w:szCs w:val="24"/>
          <w:u w:val="single"/>
        </w:rPr>
        <w:t>XX</w:t>
      </w:r>
      <w:r w:rsidRPr="00D95D34">
        <w:rPr>
          <w:rFonts w:ascii="宋体" w:hAnsi="宋体"/>
          <w:sz w:val="24"/>
          <w:szCs w:val="24"/>
        </w:rPr>
        <w:t>年</w:t>
      </w:r>
      <w:r w:rsidRPr="00D95D34">
        <w:rPr>
          <w:rFonts w:ascii="宋体" w:hAnsi="宋体"/>
          <w:sz w:val="24"/>
          <w:szCs w:val="24"/>
          <w:u w:val="single"/>
        </w:rPr>
        <w:t>XX</w:t>
      </w:r>
      <w:r w:rsidRPr="00D95D34">
        <w:rPr>
          <w:rFonts w:ascii="宋体" w:hAnsi="宋体"/>
          <w:sz w:val="24"/>
          <w:szCs w:val="24"/>
        </w:rPr>
        <w:t>月</w:t>
      </w:r>
      <w:r w:rsidRPr="00D95D34">
        <w:rPr>
          <w:rFonts w:ascii="宋体" w:hAnsi="宋体"/>
          <w:sz w:val="24"/>
          <w:szCs w:val="24"/>
          <w:u w:val="single"/>
        </w:rPr>
        <w:t>XX</w:t>
      </w:r>
      <w:r w:rsidRPr="00D95D34">
        <w:rPr>
          <w:rFonts w:ascii="宋体" w:hAnsi="宋体"/>
          <w:sz w:val="24"/>
          <w:szCs w:val="24"/>
        </w:rPr>
        <w:t>日</w:t>
      </w:r>
    </w:p>
    <w:p w14:paraId="09C92E7E" w14:textId="77777777" w:rsidR="0003350A" w:rsidRPr="00D95D34" w:rsidRDefault="0003350A" w:rsidP="0003350A">
      <w:pPr>
        <w:tabs>
          <w:tab w:val="left" w:pos="1260"/>
        </w:tabs>
        <w:spacing w:line="560" w:lineRule="exact"/>
        <w:ind w:firstLineChars="200" w:firstLine="482"/>
        <w:rPr>
          <w:rFonts w:ascii="宋体" w:hAnsi="宋体"/>
          <w:sz w:val="24"/>
          <w:szCs w:val="24"/>
        </w:rPr>
      </w:pPr>
      <w:r w:rsidRPr="00D95D34">
        <w:rPr>
          <w:rFonts w:ascii="宋体" w:hAnsi="宋体" w:hint="eastAsia"/>
          <w:b/>
          <w:sz w:val="24"/>
          <w:szCs w:val="24"/>
        </w:rPr>
        <w:t>说明</w:t>
      </w:r>
      <w:r w:rsidRPr="00D95D34">
        <w:rPr>
          <w:rFonts w:ascii="宋体" w:hAnsi="宋体"/>
          <w:b/>
          <w:sz w:val="24"/>
          <w:szCs w:val="24"/>
        </w:rPr>
        <w:t>：</w:t>
      </w:r>
      <w:r w:rsidRPr="00D95D34">
        <w:rPr>
          <w:rFonts w:ascii="宋体" w:hAnsi="宋体" w:hint="eastAsia"/>
          <w:b/>
          <w:sz w:val="24"/>
          <w:szCs w:val="24"/>
        </w:rPr>
        <w:t>提供了《中小</w:t>
      </w:r>
      <w:r w:rsidRPr="00D95D34">
        <w:rPr>
          <w:rFonts w:ascii="宋体" w:hAnsi="宋体"/>
          <w:b/>
          <w:sz w:val="24"/>
          <w:szCs w:val="24"/>
        </w:rPr>
        <w:t>企业声明函</w:t>
      </w:r>
      <w:r w:rsidRPr="00D95D34">
        <w:rPr>
          <w:rFonts w:ascii="宋体" w:hAnsi="宋体" w:hint="eastAsia"/>
          <w:b/>
          <w:sz w:val="24"/>
          <w:szCs w:val="24"/>
        </w:rPr>
        <w:t>》或监狱企业证明文件复印件的不需提供。</w:t>
      </w:r>
    </w:p>
    <w:p w14:paraId="06093B71" w14:textId="77777777" w:rsidR="0003350A" w:rsidRDefault="0003350A" w:rsidP="0003350A">
      <w:pPr>
        <w:pStyle w:val="3"/>
        <w:numPr>
          <w:ilvl w:val="0"/>
          <w:numId w:val="0"/>
        </w:numPr>
        <w:spacing w:after="200" w:line="240" w:lineRule="auto"/>
        <w:rPr>
          <w:color w:val="000000" w:themeColor="text1"/>
        </w:rPr>
      </w:pPr>
      <w:r>
        <w:rPr>
          <w:rFonts w:cs="Times New Roman"/>
          <w:bCs w:val="0"/>
          <w:color w:val="000000" w:themeColor="text1"/>
          <w:kern w:val="2"/>
          <w:sz w:val="24"/>
          <w:szCs w:val="24"/>
        </w:rPr>
        <w:t>3.2.5</w:t>
      </w:r>
      <w:r>
        <w:rPr>
          <w:rFonts w:hint="eastAsia"/>
          <w:color w:val="000000" w:themeColor="text1"/>
        </w:rPr>
        <w:t>投标人应提交的相关资格证明材料</w:t>
      </w:r>
    </w:p>
    <w:p w14:paraId="2B3A2336" w14:textId="77777777" w:rsidR="0003350A" w:rsidRPr="002334E8" w:rsidRDefault="0003350A" w:rsidP="0003350A">
      <w:pPr>
        <w:ind w:firstLineChars="200" w:firstLine="480"/>
        <w:rPr>
          <w:rFonts w:ascii="宋体" w:hAnsi="宋体"/>
          <w:sz w:val="24"/>
          <w:szCs w:val="24"/>
        </w:rPr>
      </w:pPr>
      <w:r w:rsidRPr="002334E8">
        <w:rPr>
          <w:rFonts w:ascii="宋体" w:hAnsi="宋体" w:hint="eastAsia"/>
          <w:sz w:val="24"/>
          <w:szCs w:val="24"/>
        </w:rPr>
        <w:t>投标人按招标文件要求，应提供以下相关资格证明材料：</w:t>
      </w:r>
    </w:p>
    <w:p w14:paraId="70659B31" w14:textId="77777777" w:rsidR="0003350A" w:rsidRPr="002334E8" w:rsidRDefault="0003350A" w:rsidP="0003350A">
      <w:pPr>
        <w:spacing w:line="360" w:lineRule="auto"/>
        <w:ind w:firstLineChars="200" w:firstLine="480"/>
        <w:rPr>
          <w:rFonts w:ascii="宋体" w:eastAsiaTheme="minorEastAsia" w:hAnsi="宋体" w:cstheme="minorBidi"/>
          <w:kern w:val="0"/>
          <w:sz w:val="24"/>
          <w:szCs w:val="24"/>
        </w:rPr>
      </w:pPr>
      <w:r w:rsidRPr="002334E8">
        <w:rPr>
          <w:rFonts w:ascii="宋体" w:eastAsiaTheme="minorEastAsia" w:hAnsi="宋体" w:cstheme="minorBidi" w:hint="eastAsia"/>
          <w:kern w:val="0"/>
          <w:sz w:val="24"/>
          <w:szCs w:val="24"/>
        </w:rPr>
        <w:t>一</w:t>
      </w:r>
      <w:r w:rsidRPr="002334E8">
        <w:rPr>
          <w:rFonts w:ascii="宋体" w:eastAsiaTheme="minorEastAsia" w:hAnsi="宋体" w:cstheme="minorBidi"/>
          <w:kern w:val="0"/>
          <w:sz w:val="24"/>
          <w:szCs w:val="24"/>
        </w:rPr>
        <w:t>、</w:t>
      </w:r>
      <w:r w:rsidRPr="002334E8">
        <w:rPr>
          <w:rFonts w:ascii="宋体" w:eastAsiaTheme="minorEastAsia" w:hAnsi="宋体" w:cstheme="minorBidi" w:hint="eastAsia"/>
          <w:kern w:val="0"/>
          <w:sz w:val="24"/>
          <w:szCs w:val="24"/>
        </w:rPr>
        <w:t>由省级以上监狱管理局、戒毒管理局（含新疆生产建设兵团）出具的投标人属于监狱企业的证明文件复印件（说明：提供了《中小企业声明函》或《残疾人福利性单位声明函》的不需提供）；</w:t>
      </w:r>
    </w:p>
    <w:p w14:paraId="04FF9912" w14:textId="77777777" w:rsidR="0003350A" w:rsidRPr="002334E8" w:rsidRDefault="0003350A" w:rsidP="0003350A">
      <w:pPr>
        <w:spacing w:line="360" w:lineRule="auto"/>
        <w:ind w:firstLineChars="200" w:firstLine="480"/>
        <w:rPr>
          <w:rFonts w:ascii="宋体" w:eastAsiaTheme="minorEastAsia" w:hAnsi="宋体" w:cstheme="minorBidi"/>
          <w:kern w:val="0"/>
          <w:sz w:val="24"/>
          <w:szCs w:val="24"/>
        </w:rPr>
      </w:pPr>
      <w:r w:rsidRPr="002334E8">
        <w:rPr>
          <w:rFonts w:ascii="宋体" w:eastAsiaTheme="minorEastAsia" w:hAnsi="宋体" w:cstheme="minorBidi" w:hint="eastAsia"/>
          <w:kern w:val="0"/>
          <w:sz w:val="24"/>
          <w:szCs w:val="24"/>
        </w:rPr>
        <w:t>二</w:t>
      </w:r>
      <w:r w:rsidRPr="002334E8">
        <w:rPr>
          <w:rFonts w:ascii="宋体" w:eastAsiaTheme="minorEastAsia" w:hAnsi="宋体" w:cstheme="minorBidi"/>
          <w:kern w:val="0"/>
          <w:sz w:val="24"/>
          <w:szCs w:val="24"/>
        </w:rPr>
        <w:t>、</w:t>
      </w:r>
      <w:r w:rsidRPr="002334E8">
        <w:rPr>
          <w:rFonts w:ascii="宋体" w:eastAsiaTheme="minorEastAsia" w:hAnsi="宋体" w:cstheme="minorBidi" w:hint="eastAsia"/>
          <w:kern w:val="0"/>
          <w:sz w:val="24"/>
          <w:szCs w:val="24"/>
        </w:rPr>
        <w:t>营业执照复印件（正本或副本）或法人证书复印件（正本或副本）；</w:t>
      </w:r>
    </w:p>
    <w:p w14:paraId="5C9FFB2A" w14:textId="355122DE" w:rsidR="0003350A" w:rsidRPr="002334E8" w:rsidRDefault="0003350A" w:rsidP="0003350A">
      <w:pPr>
        <w:spacing w:line="360" w:lineRule="auto"/>
        <w:ind w:firstLineChars="200" w:firstLine="480"/>
        <w:rPr>
          <w:rFonts w:ascii="宋体" w:eastAsiaTheme="minorEastAsia" w:hAnsi="宋体" w:cstheme="minorBidi"/>
          <w:kern w:val="0"/>
          <w:sz w:val="24"/>
          <w:szCs w:val="24"/>
        </w:rPr>
      </w:pPr>
      <w:r w:rsidRPr="002334E8">
        <w:rPr>
          <w:rFonts w:ascii="宋体" w:eastAsiaTheme="minorEastAsia" w:hAnsi="宋体" w:cstheme="minorBidi" w:hint="eastAsia"/>
          <w:kern w:val="0"/>
          <w:sz w:val="24"/>
          <w:szCs w:val="24"/>
        </w:rPr>
        <w:t>三</w:t>
      </w:r>
      <w:r w:rsidRPr="002334E8">
        <w:rPr>
          <w:rFonts w:ascii="宋体" w:eastAsiaTheme="minorEastAsia" w:hAnsi="宋体" w:cstheme="minorBidi"/>
          <w:kern w:val="0"/>
          <w:sz w:val="24"/>
          <w:szCs w:val="24"/>
        </w:rPr>
        <w:t>、</w:t>
      </w:r>
      <w:r w:rsidR="004F2823">
        <w:rPr>
          <w:rFonts w:ascii="宋体" w:eastAsiaTheme="minorEastAsia" w:hAnsi="宋体" w:cstheme="minorBidi" w:hint="eastAsia"/>
          <w:kern w:val="0"/>
          <w:sz w:val="24"/>
          <w:szCs w:val="24"/>
        </w:rPr>
        <w:t>2019或</w:t>
      </w:r>
      <w:r w:rsidRPr="002334E8">
        <w:rPr>
          <w:rFonts w:ascii="宋体" w:eastAsiaTheme="minorEastAsia" w:hAnsi="宋体" w:cstheme="minorBidi" w:hint="eastAsia"/>
          <w:kern w:val="0"/>
          <w:sz w:val="24"/>
          <w:szCs w:val="24"/>
        </w:rPr>
        <w:t>2020会计年度资产负债表复印件（说明：投标人成立时间至递交投标文件截止时间</w:t>
      </w:r>
      <w:proofErr w:type="gramStart"/>
      <w:r w:rsidRPr="002334E8">
        <w:rPr>
          <w:rFonts w:ascii="宋体" w:eastAsiaTheme="minorEastAsia" w:hAnsi="宋体" w:cstheme="minorBidi" w:hint="eastAsia"/>
          <w:kern w:val="0"/>
          <w:sz w:val="24"/>
          <w:szCs w:val="24"/>
        </w:rPr>
        <w:t>止</w:t>
      </w:r>
      <w:proofErr w:type="gramEnd"/>
      <w:r w:rsidRPr="002334E8">
        <w:rPr>
          <w:rFonts w:ascii="宋体" w:eastAsiaTheme="minorEastAsia" w:hAnsi="宋体" w:cstheme="minorBidi" w:hint="eastAsia"/>
          <w:kern w:val="0"/>
          <w:sz w:val="24"/>
          <w:szCs w:val="24"/>
        </w:rPr>
        <w:t>不足一年的，提供成立后任意时段的资产负债表复印件）；</w:t>
      </w:r>
    </w:p>
    <w:p w14:paraId="007359DF" w14:textId="77777777" w:rsidR="0003350A" w:rsidRPr="002334E8" w:rsidRDefault="0003350A" w:rsidP="0003350A">
      <w:pPr>
        <w:spacing w:line="360" w:lineRule="auto"/>
        <w:ind w:firstLineChars="200" w:firstLine="480"/>
        <w:rPr>
          <w:rFonts w:ascii="宋体" w:eastAsiaTheme="minorEastAsia" w:hAnsi="宋体" w:cstheme="minorBidi"/>
          <w:kern w:val="0"/>
          <w:sz w:val="24"/>
          <w:szCs w:val="24"/>
        </w:rPr>
      </w:pPr>
      <w:r w:rsidRPr="002334E8">
        <w:rPr>
          <w:rFonts w:ascii="宋体" w:eastAsiaTheme="minorEastAsia" w:hAnsi="宋体" w:cstheme="minorBidi" w:hint="eastAsia"/>
          <w:kern w:val="0"/>
          <w:sz w:val="24"/>
          <w:szCs w:val="24"/>
        </w:rPr>
        <w:t>四</w:t>
      </w:r>
      <w:r w:rsidRPr="002334E8">
        <w:rPr>
          <w:rFonts w:ascii="宋体" w:eastAsiaTheme="minorEastAsia" w:hAnsi="宋体" w:cstheme="minorBidi"/>
          <w:kern w:val="0"/>
          <w:sz w:val="24"/>
          <w:szCs w:val="24"/>
        </w:rPr>
        <w:t>、</w:t>
      </w:r>
      <w:r w:rsidRPr="002334E8">
        <w:rPr>
          <w:rFonts w:ascii="宋体" w:eastAsiaTheme="minorEastAsia" w:hAnsi="宋体" w:cstheme="minorBidi" w:hint="eastAsia"/>
          <w:kern w:val="0"/>
          <w:sz w:val="24"/>
          <w:szCs w:val="24"/>
        </w:rPr>
        <w:t>投标人缴纳2020或2021年任意时段的税收的银行电子回单或者行政部</w:t>
      </w:r>
      <w:r w:rsidRPr="002334E8">
        <w:rPr>
          <w:rFonts w:ascii="宋体" w:eastAsiaTheme="minorEastAsia" w:hAnsi="宋体" w:cstheme="minorBidi" w:hint="eastAsia"/>
          <w:kern w:val="0"/>
          <w:sz w:val="24"/>
          <w:szCs w:val="24"/>
        </w:rPr>
        <w:lastRenderedPageBreak/>
        <w:t>门出具的纳税证明或完税证明复印件；</w:t>
      </w:r>
    </w:p>
    <w:p w14:paraId="644B6ACB" w14:textId="77777777" w:rsidR="0003350A" w:rsidRPr="002334E8" w:rsidRDefault="0003350A" w:rsidP="0003350A">
      <w:pPr>
        <w:spacing w:line="360" w:lineRule="auto"/>
        <w:ind w:firstLineChars="200" w:firstLine="480"/>
        <w:rPr>
          <w:rFonts w:ascii="宋体" w:eastAsiaTheme="minorEastAsia" w:hAnsi="宋体" w:cstheme="minorBidi"/>
          <w:kern w:val="0"/>
          <w:sz w:val="24"/>
          <w:szCs w:val="24"/>
        </w:rPr>
      </w:pPr>
      <w:r w:rsidRPr="002334E8">
        <w:rPr>
          <w:rFonts w:ascii="宋体" w:eastAsiaTheme="minorEastAsia" w:hAnsi="宋体" w:cstheme="minorBidi" w:hint="eastAsia"/>
          <w:kern w:val="0"/>
          <w:sz w:val="24"/>
          <w:szCs w:val="24"/>
        </w:rPr>
        <w:t>五</w:t>
      </w:r>
      <w:r w:rsidRPr="002334E8">
        <w:rPr>
          <w:rFonts w:ascii="宋体" w:eastAsiaTheme="minorEastAsia" w:hAnsi="宋体" w:cstheme="minorBidi"/>
          <w:kern w:val="0"/>
          <w:sz w:val="24"/>
          <w:szCs w:val="24"/>
        </w:rPr>
        <w:t>、</w:t>
      </w:r>
      <w:r w:rsidRPr="002334E8">
        <w:rPr>
          <w:rFonts w:ascii="宋体" w:eastAsiaTheme="minorEastAsia" w:hAnsi="宋体" w:cstheme="minorBidi" w:hint="eastAsia"/>
          <w:kern w:val="0"/>
          <w:sz w:val="24"/>
          <w:szCs w:val="24"/>
        </w:rPr>
        <w:t>投标人缴纳2020或2021年任意时段的社保的银行电子回单或行政部门出具的社保缴纳证明材料复印件；</w:t>
      </w:r>
    </w:p>
    <w:p w14:paraId="3C4CE316" w14:textId="77777777" w:rsidR="0003350A" w:rsidRPr="002334E8" w:rsidRDefault="0003350A" w:rsidP="0003350A">
      <w:pPr>
        <w:spacing w:line="360" w:lineRule="auto"/>
        <w:ind w:firstLineChars="200" w:firstLine="480"/>
        <w:rPr>
          <w:rFonts w:ascii="宋体" w:eastAsiaTheme="minorEastAsia" w:hAnsi="宋体" w:cstheme="minorBidi"/>
          <w:kern w:val="0"/>
          <w:sz w:val="24"/>
          <w:szCs w:val="24"/>
        </w:rPr>
      </w:pPr>
      <w:r>
        <w:rPr>
          <w:rFonts w:ascii="宋体" w:eastAsiaTheme="minorEastAsia" w:hAnsi="宋体" w:cstheme="minorBidi" w:hint="eastAsia"/>
          <w:kern w:val="0"/>
          <w:sz w:val="24"/>
          <w:szCs w:val="24"/>
        </w:rPr>
        <w:t>六</w:t>
      </w:r>
      <w:r>
        <w:rPr>
          <w:rFonts w:ascii="宋体" w:eastAsiaTheme="minorEastAsia" w:hAnsi="宋体" w:cstheme="minorBidi"/>
          <w:kern w:val="0"/>
          <w:sz w:val="24"/>
          <w:szCs w:val="24"/>
        </w:rPr>
        <w:t>、</w:t>
      </w:r>
      <w:r w:rsidRPr="002334E8">
        <w:rPr>
          <w:rFonts w:ascii="宋体" w:eastAsiaTheme="minorEastAsia" w:hAnsi="宋体" w:cstheme="minorBidi" w:hint="eastAsia"/>
          <w:kern w:val="0"/>
          <w:sz w:val="24"/>
          <w:szCs w:val="24"/>
        </w:rPr>
        <w:t>采购人对投标人履行合同所必须的设备和专业技术能力无其他特殊要求，投标人具有有效的营业执照或法人证书即可，可不提供其他证明材料；</w:t>
      </w:r>
    </w:p>
    <w:p w14:paraId="7CBB90CC" w14:textId="6EA66577" w:rsidR="004C3093" w:rsidRPr="008B770F" w:rsidRDefault="0003350A" w:rsidP="008B770F">
      <w:pPr>
        <w:spacing w:line="360" w:lineRule="auto"/>
        <w:ind w:firstLineChars="200" w:firstLine="480"/>
        <w:rPr>
          <w:rFonts w:ascii="宋体" w:eastAsiaTheme="minorEastAsia" w:hAnsi="宋体" w:cstheme="minorBidi"/>
          <w:kern w:val="0"/>
          <w:sz w:val="24"/>
          <w:szCs w:val="24"/>
        </w:rPr>
      </w:pPr>
      <w:r w:rsidRPr="002334E8">
        <w:rPr>
          <w:rFonts w:ascii="宋体" w:eastAsiaTheme="minorEastAsia" w:hAnsi="宋体" w:cstheme="minorBidi" w:hint="eastAsia"/>
          <w:kern w:val="0"/>
          <w:sz w:val="24"/>
          <w:szCs w:val="24"/>
        </w:rPr>
        <w:t>七</w:t>
      </w:r>
      <w:r w:rsidRPr="002334E8">
        <w:rPr>
          <w:rFonts w:ascii="宋体" w:eastAsiaTheme="minorEastAsia" w:hAnsi="宋体" w:cstheme="minorBidi"/>
          <w:kern w:val="0"/>
          <w:sz w:val="24"/>
          <w:szCs w:val="24"/>
        </w:rPr>
        <w:t>、</w:t>
      </w:r>
      <w:r w:rsidRPr="002334E8">
        <w:rPr>
          <w:rFonts w:ascii="宋体" w:eastAsiaTheme="minorEastAsia" w:hAnsi="宋体" w:cstheme="minorBidi" w:hint="eastAsia"/>
          <w:kern w:val="0"/>
          <w:sz w:val="24"/>
          <w:szCs w:val="24"/>
        </w:rPr>
        <w:t>采购人对法律、行政法规规定的其他条件无其他特殊要求，投标人具有有效的营业执照或法人证书即可，可不提供其他证明材料。</w:t>
      </w:r>
    </w:p>
    <w:p w14:paraId="42AEDD11" w14:textId="77777777" w:rsidR="004C3093" w:rsidRPr="009A4ADE" w:rsidRDefault="004C3093" w:rsidP="004C3093">
      <w:pPr>
        <w:pStyle w:val="2"/>
        <w:numPr>
          <w:ilvl w:val="1"/>
          <w:numId w:val="2"/>
        </w:numPr>
        <w:spacing w:before="0" w:after="0" w:line="240" w:lineRule="auto"/>
        <w:ind w:left="2269" w:hanging="2269"/>
        <w:rPr>
          <w:color w:val="000000" w:themeColor="text1"/>
          <w:sz w:val="24"/>
          <w:szCs w:val="24"/>
        </w:rPr>
      </w:pPr>
      <w:bookmarkStart w:id="206" w:name="_Toc13502"/>
      <w:bookmarkStart w:id="207" w:name="_Toc14118"/>
      <w:bookmarkStart w:id="208" w:name="_Toc29369"/>
      <w:bookmarkStart w:id="209" w:name="_Toc13982"/>
      <w:bookmarkStart w:id="210" w:name="_Toc494464914"/>
      <w:bookmarkStart w:id="211" w:name="_Toc65573698"/>
      <w:r w:rsidRPr="009A4ADE">
        <w:rPr>
          <w:rFonts w:hint="eastAsia"/>
          <w:color w:val="000000" w:themeColor="text1"/>
          <w:sz w:val="24"/>
          <w:szCs w:val="24"/>
        </w:rPr>
        <w:t>服务、商务及其他要求响应部分</w:t>
      </w:r>
      <w:bookmarkEnd w:id="206"/>
      <w:bookmarkEnd w:id="207"/>
      <w:bookmarkEnd w:id="208"/>
      <w:bookmarkEnd w:id="209"/>
      <w:bookmarkEnd w:id="210"/>
      <w:bookmarkEnd w:id="211"/>
    </w:p>
    <w:p w14:paraId="4963B1DD" w14:textId="77777777" w:rsidR="004C3093" w:rsidRPr="009A4ADE" w:rsidRDefault="004C3093" w:rsidP="004C3093">
      <w:pPr>
        <w:pStyle w:val="3"/>
        <w:numPr>
          <w:ilvl w:val="2"/>
          <w:numId w:val="2"/>
        </w:numPr>
        <w:spacing w:after="200" w:line="240" w:lineRule="auto"/>
        <w:ind w:left="851"/>
        <w:rPr>
          <w:color w:val="000000" w:themeColor="text1"/>
          <w:sz w:val="24"/>
          <w:szCs w:val="24"/>
        </w:rPr>
      </w:pPr>
      <w:r w:rsidRPr="009A4ADE">
        <w:rPr>
          <w:rFonts w:hint="eastAsia"/>
          <w:color w:val="000000" w:themeColor="text1"/>
          <w:sz w:val="24"/>
          <w:szCs w:val="24"/>
        </w:rPr>
        <w:t>投标函</w:t>
      </w:r>
      <w:bookmarkEnd w:id="197"/>
    </w:p>
    <w:p w14:paraId="10AB3937" w14:textId="77777777" w:rsidR="004C3093" w:rsidRPr="009A4ADE" w:rsidRDefault="004C3093" w:rsidP="001E13EE">
      <w:pPr>
        <w:pStyle w:val="24"/>
        <w:spacing w:after="0" w:line="500" w:lineRule="exact"/>
        <w:ind w:leftChars="0" w:left="0"/>
        <w:rPr>
          <w:rFonts w:ascii="宋体" w:hAnsi="宋体"/>
          <w:bCs/>
          <w:color w:val="000000" w:themeColor="text1"/>
          <w:sz w:val="24"/>
          <w:szCs w:val="24"/>
        </w:rPr>
      </w:pPr>
      <w:r w:rsidRPr="009A4ADE">
        <w:rPr>
          <w:rFonts w:ascii="宋体" w:hAnsi="宋体" w:hint="eastAsia"/>
          <w:bCs/>
          <w:color w:val="000000" w:themeColor="text1"/>
          <w:sz w:val="24"/>
          <w:szCs w:val="24"/>
        </w:rPr>
        <w:t>成都市公共资源交易服务中心：</w:t>
      </w:r>
    </w:p>
    <w:p w14:paraId="76099139" w14:textId="77777777" w:rsidR="009114CF" w:rsidRDefault="004C3093" w:rsidP="009114CF">
      <w:pPr>
        <w:tabs>
          <w:tab w:val="left" w:pos="665"/>
          <w:tab w:val="left" w:pos="3241"/>
          <w:tab w:val="left" w:pos="3525"/>
          <w:tab w:val="left" w:pos="3994"/>
          <w:tab w:val="left" w:pos="4234"/>
        </w:tabs>
        <w:ind w:leftChars="270" w:left="1731" w:hangingChars="485" w:hanging="1164"/>
        <w:jc w:val="left"/>
        <w:rPr>
          <w:rFonts w:ascii="宋体" w:hAnsi="宋体"/>
          <w:b/>
          <w:color w:val="000000"/>
          <w:sz w:val="24"/>
          <w:szCs w:val="24"/>
        </w:rPr>
      </w:pPr>
      <w:r w:rsidRPr="009A4ADE">
        <w:rPr>
          <w:rFonts w:ascii="宋体" w:hAnsi="宋体" w:hint="eastAsia"/>
          <w:bCs/>
          <w:color w:val="000000" w:themeColor="text1"/>
          <w:sz w:val="24"/>
          <w:szCs w:val="24"/>
        </w:rPr>
        <w:t>我方全面研究了</w:t>
      </w:r>
      <w:r w:rsidR="009114CF" w:rsidRPr="001D04A7">
        <w:rPr>
          <w:rFonts w:ascii="宋体" w:hAnsi="宋体" w:hint="eastAsia"/>
          <w:b/>
          <w:color w:val="000000"/>
          <w:sz w:val="24"/>
          <w:szCs w:val="24"/>
        </w:rPr>
        <w:t>成都市金牛区人民政府沙河源街道办事处2021-2023年物</w:t>
      </w:r>
    </w:p>
    <w:p w14:paraId="13BEA2DD" w14:textId="359E5507" w:rsidR="004C3093" w:rsidRPr="009114CF" w:rsidRDefault="009114CF" w:rsidP="009114CF">
      <w:pPr>
        <w:tabs>
          <w:tab w:val="left" w:pos="665"/>
          <w:tab w:val="left" w:pos="3241"/>
          <w:tab w:val="left" w:pos="3525"/>
          <w:tab w:val="left" w:pos="3994"/>
          <w:tab w:val="left" w:pos="4234"/>
        </w:tabs>
        <w:jc w:val="left"/>
        <w:rPr>
          <w:rFonts w:ascii="宋体" w:hAnsi="宋体"/>
          <w:b/>
          <w:color w:val="000000"/>
          <w:sz w:val="24"/>
          <w:szCs w:val="24"/>
        </w:rPr>
      </w:pPr>
      <w:r w:rsidRPr="001D04A7">
        <w:rPr>
          <w:rFonts w:ascii="宋体" w:hAnsi="宋体" w:hint="eastAsia"/>
          <w:b/>
          <w:color w:val="000000"/>
          <w:sz w:val="24"/>
          <w:szCs w:val="24"/>
        </w:rPr>
        <w:t>业管理服务</w:t>
      </w:r>
      <w:r w:rsidRPr="005171C5">
        <w:rPr>
          <w:rFonts w:ascii="宋体" w:hAnsi="宋体" w:hint="eastAsia"/>
          <w:b/>
          <w:color w:val="000000" w:themeColor="text1"/>
          <w:sz w:val="24"/>
          <w:szCs w:val="24"/>
        </w:rPr>
        <w:t>（项目编号：金牛政采（</w:t>
      </w:r>
      <w:r>
        <w:rPr>
          <w:rFonts w:ascii="宋体" w:hAnsi="宋体" w:hint="eastAsia"/>
          <w:b/>
          <w:color w:val="000000" w:themeColor="text1"/>
          <w:sz w:val="24"/>
          <w:szCs w:val="24"/>
        </w:rPr>
        <w:t>2021</w:t>
      </w:r>
      <w:r w:rsidRPr="005171C5">
        <w:rPr>
          <w:rFonts w:ascii="宋体" w:hAnsi="宋体" w:hint="eastAsia"/>
          <w:b/>
          <w:color w:val="000000" w:themeColor="text1"/>
          <w:sz w:val="24"/>
          <w:szCs w:val="24"/>
        </w:rPr>
        <w:t>）</w:t>
      </w:r>
      <w:r>
        <w:rPr>
          <w:rFonts w:ascii="宋体" w:hAnsi="宋体" w:hint="eastAsia"/>
          <w:b/>
          <w:color w:val="000000" w:themeColor="text1"/>
          <w:sz w:val="24"/>
          <w:szCs w:val="24"/>
        </w:rPr>
        <w:t>A0017</w:t>
      </w:r>
      <w:r w:rsidRPr="005171C5">
        <w:rPr>
          <w:rFonts w:ascii="宋体" w:hAnsi="宋体" w:hint="eastAsia"/>
          <w:b/>
          <w:color w:val="000000" w:themeColor="text1"/>
          <w:sz w:val="24"/>
          <w:szCs w:val="24"/>
        </w:rPr>
        <w:t>号）</w:t>
      </w:r>
      <w:r w:rsidR="004C3093" w:rsidRPr="009A4ADE">
        <w:rPr>
          <w:rFonts w:ascii="宋体" w:hAnsi="宋体" w:hint="eastAsia"/>
          <w:bCs/>
          <w:color w:val="000000" w:themeColor="text1"/>
          <w:sz w:val="24"/>
          <w:szCs w:val="24"/>
        </w:rPr>
        <w:t>招标文件，决定参加贵单位组织的本项目的投标。我方授权</w:t>
      </w:r>
      <w:r w:rsidR="004C3093" w:rsidRPr="009A4ADE">
        <w:rPr>
          <w:rFonts w:ascii="宋体" w:hAnsi="宋体" w:hint="eastAsia"/>
          <w:bCs/>
          <w:color w:val="000000" w:themeColor="text1"/>
          <w:sz w:val="24"/>
          <w:szCs w:val="24"/>
          <w:u w:val="single"/>
        </w:rPr>
        <w:t>XXX（姓名、职务）</w:t>
      </w:r>
      <w:r w:rsidR="004C3093" w:rsidRPr="009A4ADE">
        <w:rPr>
          <w:rFonts w:ascii="宋体" w:hAnsi="宋体" w:hint="eastAsia"/>
          <w:bCs/>
          <w:color w:val="000000" w:themeColor="text1"/>
          <w:sz w:val="24"/>
          <w:szCs w:val="24"/>
        </w:rPr>
        <w:t>代表我方</w:t>
      </w:r>
      <w:r w:rsidR="004C3093" w:rsidRPr="009A4ADE">
        <w:rPr>
          <w:rFonts w:ascii="宋体" w:hAnsi="宋体" w:hint="eastAsia"/>
          <w:bCs/>
          <w:color w:val="000000" w:themeColor="text1"/>
          <w:sz w:val="24"/>
          <w:szCs w:val="24"/>
          <w:u w:val="single"/>
        </w:rPr>
        <w:t>XXX（投标人名称）</w:t>
      </w:r>
      <w:r w:rsidR="004C3093" w:rsidRPr="009A4ADE">
        <w:rPr>
          <w:rFonts w:ascii="宋体" w:hAnsi="宋体" w:hint="eastAsia"/>
          <w:bCs/>
          <w:color w:val="000000" w:themeColor="text1"/>
          <w:sz w:val="24"/>
          <w:szCs w:val="24"/>
        </w:rPr>
        <w:t>全权处理本项目投标的有关事宜。</w:t>
      </w:r>
    </w:p>
    <w:p w14:paraId="137AAE63" w14:textId="1F83C08F" w:rsidR="004C3093" w:rsidRPr="009A4ADE" w:rsidRDefault="004C3093" w:rsidP="00960A2E">
      <w:pPr>
        <w:numPr>
          <w:ilvl w:val="1"/>
          <w:numId w:val="29"/>
        </w:numPr>
        <w:tabs>
          <w:tab w:val="left" w:pos="1134"/>
        </w:tabs>
        <w:spacing w:after="200" w:line="500" w:lineRule="exact"/>
        <w:ind w:left="0" w:firstLine="567"/>
        <w:rPr>
          <w:rFonts w:ascii="宋体" w:hAnsi="宋体"/>
          <w:color w:val="000000" w:themeColor="text1"/>
          <w:sz w:val="24"/>
          <w:szCs w:val="24"/>
        </w:rPr>
      </w:pPr>
      <w:r w:rsidRPr="009A4ADE">
        <w:rPr>
          <w:rFonts w:ascii="宋体" w:hAnsi="宋体" w:hint="eastAsia"/>
          <w:color w:val="000000" w:themeColor="text1"/>
          <w:sz w:val="24"/>
          <w:szCs w:val="24"/>
        </w:rPr>
        <w:t>我方自愿按照招标文件规定的各项要求向采购人提供所需服务，</w:t>
      </w:r>
      <w:r w:rsidRPr="009A4ADE">
        <w:rPr>
          <w:rFonts w:ascii="宋体" w:hAnsi="宋体" w:hint="eastAsia"/>
          <w:b/>
          <w:color w:val="000000" w:themeColor="text1"/>
          <w:sz w:val="24"/>
          <w:szCs w:val="24"/>
        </w:rPr>
        <w:t>投标报价以《</w:t>
      </w:r>
      <w:r w:rsidR="004051DD">
        <w:rPr>
          <w:rFonts w:ascii="宋体" w:hAnsi="宋体" w:hint="eastAsia"/>
          <w:b/>
          <w:color w:val="000000" w:themeColor="text1"/>
          <w:sz w:val="24"/>
          <w:szCs w:val="24"/>
        </w:rPr>
        <w:t>开标一览</w:t>
      </w:r>
      <w:r w:rsidRPr="009A4ADE">
        <w:rPr>
          <w:rFonts w:ascii="宋体" w:hAnsi="宋体" w:hint="eastAsia"/>
          <w:b/>
          <w:color w:val="000000" w:themeColor="text1"/>
          <w:sz w:val="24"/>
          <w:szCs w:val="24"/>
        </w:rPr>
        <w:t>表》为准</w:t>
      </w:r>
      <w:r w:rsidRPr="009A4ADE">
        <w:rPr>
          <w:rFonts w:ascii="宋体" w:hAnsi="宋体" w:hint="eastAsia"/>
          <w:color w:val="000000" w:themeColor="text1"/>
          <w:sz w:val="24"/>
          <w:szCs w:val="24"/>
        </w:rPr>
        <w:t>。</w:t>
      </w:r>
    </w:p>
    <w:p w14:paraId="6480C4FC" w14:textId="77777777" w:rsidR="004C3093" w:rsidRPr="009A4ADE" w:rsidRDefault="004C3093" w:rsidP="00960A2E">
      <w:pPr>
        <w:numPr>
          <w:ilvl w:val="1"/>
          <w:numId w:val="29"/>
        </w:numPr>
        <w:tabs>
          <w:tab w:val="left" w:pos="1134"/>
        </w:tabs>
        <w:spacing w:after="200" w:line="500" w:lineRule="exact"/>
        <w:ind w:left="0" w:firstLine="567"/>
        <w:rPr>
          <w:rFonts w:ascii="宋体" w:hAnsi="宋体"/>
          <w:color w:val="000000" w:themeColor="text1"/>
          <w:sz w:val="24"/>
          <w:szCs w:val="24"/>
        </w:rPr>
      </w:pPr>
      <w:r w:rsidRPr="009A4ADE">
        <w:rPr>
          <w:rFonts w:ascii="宋体" w:hAnsi="宋体" w:hint="eastAsia"/>
          <w:color w:val="000000" w:themeColor="text1"/>
          <w:sz w:val="24"/>
          <w:szCs w:val="24"/>
        </w:rPr>
        <w:t>如果我方中标，我方将严格履行合同规定的责任和义务，否则将承担由此产生的一切责任。</w:t>
      </w:r>
    </w:p>
    <w:p w14:paraId="3B11DA27" w14:textId="77777777" w:rsidR="004C3093" w:rsidRPr="009A4ADE" w:rsidRDefault="004C3093" w:rsidP="00960A2E">
      <w:pPr>
        <w:numPr>
          <w:ilvl w:val="1"/>
          <w:numId w:val="29"/>
        </w:numPr>
        <w:tabs>
          <w:tab w:val="left" w:pos="1134"/>
        </w:tabs>
        <w:spacing w:after="200" w:line="500" w:lineRule="exact"/>
        <w:ind w:left="0" w:firstLine="567"/>
        <w:rPr>
          <w:rFonts w:ascii="宋体" w:hAnsi="宋体"/>
          <w:color w:val="000000" w:themeColor="text1"/>
          <w:sz w:val="24"/>
          <w:szCs w:val="24"/>
        </w:rPr>
      </w:pPr>
      <w:r w:rsidRPr="009A4ADE">
        <w:rPr>
          <w:rFonts w:ascii="宋体" w:hAnsi="宋体" w:hint="eastAsia"/>
          <w:color w:val="000000" w:themeColor="text1"/>
          <w:sz w:val="24"/>
          <w:szCs w:val="24"/>
        </w:rPr>
        <w:t>我方已知晓全部招标文件的内容，包括修改文件（如有）以及全部相关资料和有关附件，并对上述文件均无异议。</w:t>
      </w:r>
    </w:p>
    <w:p w14:paraId="36EAE582" w14:textId="77777777" w:rsidR="004C3093" w:rsidRPr="009A4ADE" w:rsidRDefault="004C3093" w:rsidP="00960A2E">
      <w:pPr>
        <w:numPr>
          <w:ilvl w:val="1"/>
          <w:numId w:val="29"/>
        </w:numPr>
        <w:tabs>
          <w:tab w:val="left" w:pos="1134"/>
        </w:tabs>
        <w:spacing w:after="200" w:line="500" w:lineRule="exact"/>
        <w:ind w:left="0" w:firstLine="567"/>
        <w:rPr>
          <w:rFonts w:ascii="宋体" w:hAnsi="宋体"/>
          <w:color w:val="000000" w:themeColor="text1"/>
          <w:sz w:val="24"/>
          <w:szCs w:val="24"/>
        </w:rPr>
      </w:pPr>
      <w:r w:rsidRPr="009A4ADE">
        <w:rPr>
          <w:rFonts w:ascii="宋体" w:hAnsi="宋体" w:hint="eastAsia"/>
          <w:color w:val="000000" w:themeColor="text1"/>
          <w:sz w:val="24"/>
          <w:szCs w:val="24"/>
        </w:rPr>
        <w:t>投标有效期为从投标截止之日起120天。</w:t>
      </w:r>
    </w:p>
    <w:p w14:paraId="6C736FCF" w14:textId="77777777" w:rsidR="004C3093" w:rsidRPr="009A4ADE" w:rsidRDefault="004C3093" w:rsidP="00960A2E">
      <w:pPr>
        <w:numPr>
          <w:ilvl w:val="1"/>
          <w:numId w:val="29"/>
        </w:numPr>
        <w:tabs>
          <w:tab w:val="left" w:pos="1134"/>
        </w:tabs>
        <w:spacing w:after="200" w:line="500" w:lineRule="exact"/>
        <w:ind w:left="0" w:firstLine="567"/>
        <w:rPr>
          <w:rFonts w:ascii="宋体" w:hAnsi="宋体"/>
          <w:color w:val="000000" w:themeColor="text1"/>
          <w:sz w:val="24"/>
          <w:szCs w:val="24"/>
        </w:rPr>
      </w:pPr>
      <w:r w:rsidRPr="009A4ADE">
        <w:rPr>
          <w:rFonts w:ascii="宋体" w:hAnsi="宋体" w:hint="eastAsia"/>
          <w:color w:val="000000" w:themeColor="text1"/>
          <w:sz w:val="24"/>
          <w:szCs w:val="24"/>
        </w:rPr>
        <w:t>我方愿意提供贵中心可能另外要求的，与投标有关的文件资料，并保证我方已提供和将要提供的文件资料是真实、准确的，并对此承担一切法律后果。</w:t>
      </w:r>
    </w:p>
    <w:p w14:paraId="23955242" w14:textId="77777777" w:rsidR="004C3093" w:rsidRPr="009A4ADE" w:rsidRDefault="004C3093" w:rsidP="00960A2E">
      <w:pPr>
        <w:numPr>
          <w:ilvl w:val="1"/>
          <w:numId w:val="29"/>
        </w:numPr>
        <w:tabs>
          <w:tab w:val="left" w:pos="1134"/>
        </w:tabs>
        <w:spacing w:after="200" w:line="500" w:lineRule="exact"/>
        <w:ind w:left="0" w:firstLine="567"/>
        <w:rPr>
          <w:rFonts w:ascii="宋体" w:hAnsi="宋体"/>
          <w:color w:val="000000" w:themeColor="text1"/>
          <w:sz w:val="24"/>
          <w:szCs w:val="24"/>
        </w:rPr>
      </w:pPr>
      <w:r w:rsidRPr="009A4ADE">
        <w:rPr>
          <w:rFonts w:ascii="宋体" w:hAnsi="宋体" w:hint="eastAsia"/>
          <w:color w:val="000000" w:themeColor="text1"/>
          <w:sz w:val="24"/>
          <w:szCs w:val="24"/>
        </w:rPr>
        <w:t>我单位联系方式：XXXX</w:t>
      </w:r>
    </w:p>
    <w:p w14:paraId="328183C5" w14:textId="77777777" w:rsidR="004C3093" w:rsidRPr="009A4ADE" w:rsidRDefault="004C3093" w:rsidP="001E13EE">
      <w:pPr>
        <w:tabs>
          <w:tab w:val="left" w:pos="1134"/>
        </w:tabs>
        <w:spacing w:line="500" w:lineRule="exact"/>
        <w:ind w:left="567"/>
        <w:rPr>
          <w:rFonts w:ascii="宋体" w:hAnsi="宋体"/>
          <w:color w:val="000000" w:themeColor="text1"/>
          <w:sz w:val="24"/>
          <w:szCs w:val="24"/>
        </w:rPr>
      </w:pPr>
      <w:r w:rsidRPr="009A4ADE">
        <w:rPr>
          <w:rFonts w:ascii="宋体" w:hAnsi="宋体" w:hint="eastAsia"/>
          <w:color w:val="000000" w:themeColor="text1"/>
          <w:sz w:val="24"/>
          <w:szCs w:val="24"/>
        </w:rPr>
        <w:t>地    址：XXXX</w:t>
      </w:r>
    </w:p>
    <w:p w14:paraId="2DA8F595" w14:textId="77777777" w:rsidR="004C3093" w:rsidRPr="009A4ADE" w:rsidRDefault="004C3093" w:rsidP="001E13EE">
      <w:pPr>
        <w:tabs>
          <w:tab w:val="left" w:pos="1134"/>
        </w:tabs>
        <w:spacing w:line="500" w:lineRule="exact"/>
        <w:ind w:left="567"/>
        <w:rPr>
          <w:rFonts w:ascii="宋体" w:hAnsi="宋体"/>
          <w:color w:val="000000" w:themeColor="text1"/>
          <w:sz w:val="24"/>
          <w:szCs w:val="24"/>
        </w:rPr>
      </w:pPr>
      <w:r w:rsidRPr="009A4ADE">
        <w:rPr>
          <w:rFonts w:ascii="宋体" w:hAnsi="宋体" w:hint="eastAsia"/>
          <w:color w:val="000000" w:themeColor="text1"/>
          <w:sz w:val="24"/>
          <w:szCs w:val="24"/>
        </w:rPr>
        <w:t>传    真：XXXX</w:t>
      </w:r>
    </w:p>
    <w:p w14:paraId="45E226E0" w14:textId="77777777" w:rsidR="004C3093" w:rsidRPr="009A4ADE" w:rsidRDefault="004C3093" w:rsidP="001E13EE">
      <w:pPr>
        <w:tabs>
          <w:tab w:val="left" w:pos="1134"/>
        </w:tabs>
        <w:spacing w:line="500" w:lineRule="exact"/>
        <w:ind w:left="567"/>
        <w:rPr>
          <w:rFonts w:ascii="宋体" w:hAnsi="宋体"/>
          <w:color w:val="000000" w:themeColor="text1"/>
          <w:sz w:val="24"/>
          <w:szCs w:val="24"/>
        </w:rPr>
      </w:pPr>
      <w:r w:rsidRPr="009A4ADE">
        <w:rPr>
          <w:rFonts w:ascii="宋体" w:hAnsi="宋体" w:hint="eastAsia"/>
          <w:color w:val="000000" w:themeColor="text1"/>
          <w:sz w:val="24"/>
          <w:szCs w:val="24"/>
        </w:rPr>
        <w:lastRenderedPageBreak/>
        <w:t>邮政编码：XXXX</w:t>
      </w:r>
    </w:p>
    <w:p w14:paraId="0FFA3FBC" w14:textId="77777777" w:rsidR="004C3093" w:rsidRPr="009A4ADE" w:rsidRDefault="004C3093" w:rsidP="001E13EE">
      <w:pPr>
        <w:tabs>
          <w:tab w:val="left" w:pos="1134"/>
        </w:tabs>
        <w:spacing w:line="500" w:lineRule="exact"/>
        <w:ind w:left="567"/>
        <w:rPr>
          <w:rFonts w:ascii="宋体" w:hAnsi="宋体"/>
          <w:color w:val="000000" w:themeColor="text1"/>
          <w:sz w:val="24"/>
          <w:szCs w:val="24"/>
        </w:rPr>
      </w:pPr>
      <w:r w:rsidRPr="009A4ADE">
        <w:rPr>
          <w:rFonts w:ascii="宋体" w:hAnsi="宋体" w:hint="eastAsia"/>
          <w:color w:val="000000" w:themeColor="text1"/>
          <w:sz w:val="24"/>
          <w:szCs w:val="24"/>
        </w:rPr>
        <w:t>投标人名称：XXXX</w:t>
      </w:r>
    </w:p>
    <w:p w14:paraId="5A80108B" w14:textId="2A7B9E12" w:rsidR="004C3093" w:rsidRPr="00956C51" w:rsidRDefault="004C3093" w:rsidP="00956C51">
      <w:pPr>
        <w:tabs>
          <w:tab w:val="left" w:pos="1134"/>
        </w:tabs>
        <w:spacing w:line="500" w:lineRule="exact"/>
        <w:ind w:left="567"/>
        <w:rPr>
          <w:rFonts w:ascii="宋体" w:hAnsi="宋体"/>
          <w:color w:val="000000" w:themeColor="text1"/>
          <w:sz w:val="24"/>
          <w:szCs w:val="24"/>
        </w:rPr>
      </w:pPr>
      <w:r w:rsidRPr="009A4ADE">
        <w:rPr>
          <w:rFonts w:ascii="宋体" w:hAnsi="宋体" w:hint="eastAsia"/>
          <w:color w:val="000000" w:themeColor="text1"/>
          <w:sz w:val="24"/>
          <w:szCs w:val="24"/>
        </w:rPr>
        <w:t>日    期：20XX年XX月XX日</w:t>
      </w:r>
    </w:p>
    <w:p w14:paraId="2119E7AC" w14:textId="7A1DE985" w:rsidR="004C3093" w:rsidRPr="003E0E06" w:rsidRDefault="004C3093" w:rsidP="003E0E06">
      <w:pPr>
        <w:pStyle w:val="3"/>
        <w:numPr>
          <w:ilvl w:val="2"/>
          <w:numId w:val="2"/>
        </w:numPr>
        <w:spacing w:after="200" w:line="240" w:lineRule="auto"/>
        <w:ind w:left="851"/>
        <w:rPr>
          <w:color w:val="000000" w:themeColor="text1"/>
          <w:sz w:val="24"/>
          <w:szCs w:val="24"/>
        </w:rPr>
      </w:pPr>
      <w:bookmarkStart w:id="212" w:name="_Toc265494342"/>
      <w:bookmarkStart w:id="213" w:name="_Toc239846734"/>
      <w:bookmarkStart w:id="214" w:name="_Toc240865266"/>
      <w:bookmarkStart w:id="215" w:name="_Toc240367172"/>
      <w:bookmarkStart w:id="216" w:name="_Toc237145395"/>
      <w:bookmarkStart w:id="217" w:name="_Toc239849853"/>
      <w:bookmarkStart w:id="218" w:name="_Toc231030275"/>
      <w:bookmarkStart w:id="219" w:name="_Toc314574804"/>
      <w:bookmarkStart w:id="220" w:name="_Toc229802674"/>
      <w:r w:rsidRPr="003E0E06">
        <w:rPr>
          <w:rFonts w:hint="eastAsia"/>
          <w:color w:val="000000" w:themeColor="text1"/>
        </w:rPr>
        <w:t>法</w:t>
      </w:r>
      <w:r w:rsidRPr="003E0E06">
        <w:rPr>
          <w:rFonts w:hint="eastAsia"/>
          <w:color w:val="000000" w:themeColor="text1"/>
          <w:sz w:val="24"/>
          <w:szCs w:val="24"/>
        </w:rPr>
        <w:t>定代表人身份证明书</w:t>
      </w:r>
    </w:p>
    <w:p w14:paraId="79D98853" w14:textId="23C08771" w:rsidR="004C3093" w:rsidRPr="00282FC6" w:rsidRDefault="004C3093" w:rsidP="004C3093">
      <w:pPr>
        <w:tabs>
          <w:tab w:val="left" w:pos="6300"/>
        </w:tabs>
        <w:ind w:firstLine="573"/>
        <w:rPr>
          <w:rFonts w:ascii="宋体" w:hAnsi="宋体"/>
          <w:color w:val="000000" w:themeColor="text1"/>
          <w:sz w:val="24"/>
          <w:szCs w:val="24"/>
          <w:lang w:val="zh-CN"/>
        </w:rPr>
      </w:pPr>
      <w:r w:rsidRPr="00282FC6">
        <w:rPr>
          <w:rFonts w:ascii="宋体" w:hAnsi="宋体" w:hint="eastAsia"/>
          <w:color w:val="000000" w:themeColor="text1"/>
          <w:sz w:val="24"/>
          <w:szCs w:val="24"/>
          <w:u w:val="single"/>
        </w:rPr>
        <w:t>XXXX</w:t>
      </w:r>
      <w:r w:rsidRPr="00282FC6">
        <w:rPr>
          <w:rFonts w:ascii="宋体" w:hAnsi="宋体" w:hint="eastAsia"/>
          <w:color w:val="000000" w:themeColor="text1"/>
          <w:sz w:val="24"/>
          <w:szCs w:val="24"/>
          <w:u w:val="single"/>
          <w:lang w:val="zh-CN"/>
        </w:rPr>
        <w:t>（法定代表人姓名）</w:t>
      </w:r>
      <w:r w:rsidRPr="00282FC6">
        <w:rPr>
          <w:rFonts w:ascii="宋体" w:hAnsi="宋体" w:hint="eastAsia"/>
          <w:color w:val="000000" w:themeColor="text1"/>
          <w:sz w:val="24"/>
          <w:szCs w:val="24"/>
          <w:lang w:val="zh-CN"/>
        </w:rPr>
        <w:t>在</w:t>
      </w:r>
      <w:r w:rsidRPr="00282FC6">
        <w:rPr>
          <w:rFonts w:ascii="宋体" w:hAnsi="宋体" w:hint="eastAsia"/>
          <w:color w:val="000000" w:themeColor="text1"/>
          <w:sz w:val="24"/>
          <w:szCs w:val="24"/>
          <w:u w:val="single"/>
        </w:rPr>
        <w:t>XXXX</w:t>
      </w:r>
      <w:r w:rsidRPr="00282FC6">
        <w:rPr>
          <w:rFonts w:ascii="宋体" w:hAnsi="宋体" w:hint="eastAsia"/>
          <w:color w:val="000000" w:themeColor="text1"/>
          <w:sz w:val="24"/>
          <w:szCs w:val="24"/>
          <w:u w:val="single"/>
          <w:lang w:val="zh-CN"/>
        </w:rPr>
        <w:t xml:space="preserve"> （投标人名称）</w:t>
      </w:r>
      <w:r w:rsidRPr="00282FC6">
        <w:rPr>
          <w:rFonts w:ascii="宋体" w:hAnsi="宋体" w:hint="eastAsia"/>
          <w:color w:val="000000" w:themeColor="text1"/>
          <w:sz w:val="24"/>
          <w:szCs w:val="24"/>
          <w:lang w:val="zh-CN"/>
        </w:rPr>
        <w:t>处任</w:t>
      </w:r>
      <w:r w:rsidRPr="00282FC6">
        <w:rPr>
          <w:rFonts w:ascii="宋体" w:hAnsi="宋体" w:hint="eastAsia"/>
          <w:color w:val="000000" w:themeColor="text1"/>
          <w:sz w:val="24"/>
          <w:szCs w:val="24"/>
          <w:u w:val="single"/>
          <w:lang w:val="zh-CN"/>
        </w:rPr>
        <w:t xml:space="preserve">         </w:t>
      </w:r>
      <w:r w:rsidR="008410FC" w:rsidRPr="00282FC6">
        <w:rPr>
          <w:rFonts w:ascii="宋体" w:hAnsi="宋体" w:hint="eastAsia"/>
          <w:color w:val="000000" w:themeColor="text1"/>
          <w:sz w:val="24"/>
          <w:szCs w:val="24"/>
          <w:u w:val="single"/>
          <w:lang w:val="zh-CN"/>
        </w:rPr>
        <w:t>XXXX</w:t>
      </w:r>
      <w:r w:rsidRPr="00282FC6">
        <w:rPr>
          <w:rFonts w:ascii="宋体" w:hAnsi="宋体" w:hint="eastAsia"/>
          <w:color w:val="000000" w:themeColor="text1"/>
          <w:sz w:val="24"/>
          <w:szCs w:val="24"/>
          <w:u w:val="single"/>
          <w:lang w:val="zh-CN"/>
        </w:rPr>
        <w:t>（职务名称）</w:t>
      </w:r>
      <w:r w:rsidRPr="00282FC6">
        <w:rPr>
          <w:rFonts w:ascii="宋体" w:hAnsi="宋体" w:hint="eastAsia"/>
          <w:color w:val="000000" w:themeColor="text1"/>
          <w:sz w:val="24"/>
          <w:szCs w:val="24"/>
          <w:lang w:val="zh-CN"/>
        </w:rPr>
        <w:t>职务，是</w:t>
      </w:r>
      <w:r w:rsidRPr="00282FC6">
        <w:rPr>
          <w:rFonts w:ascii="宋体" w:hAnsi="宋体" w:hint="eastAsia"/>
          <w:color w:val="000000" w:themeColor="text1"/>
          <w:sz w:val="24"/>
          <w:szCs w:val="24"/>
          <w:u w:val="single"/>
        </w:rPr>
        <w:t>XXXX</w:t>
      </w:r>
      <w:r w:rsidRPr="00282FC6">
        <w:rPr>
          <w:rFonts w:ascii="宋体" w:hAnsi="宋体" w:hint="eastAsia"/>
          <w:color w:val="000000" w:themeColor="text1"/>
          <w:sz w:val="24"/>
          <w:szCs w:val="24"/>
          <w:u w:val="single"/>
          <w:lang w:val="zh-CN"/>
        </w:rPr>
        <w:t>（投标人名称）</w:t>
      </w:r>
      <w:r w:rsidRPr="00282FC6">
        <w:rPr>
          <w:rFonts w:ascii="宋体" w:hAnsi="宋体" w:hint="eastAsia"/>
          <w:color w:val="000000" w:themeColor="text1"/>
          <w:sz w:val="24"/>
          <w:szCs w:val="24"/>
          <w:lang w:val="zh-CN"/>
        </w:rPr>
        <w:t>的法定代表人。</w:t>
      </w:r>
    </w:p>
    <w:p w14:paraId="294FC600" w14:textId="77777777" w:rsidR="002304CC" w:rsidRPr="00282FC6" w:rsidRDefault="002304CC" w:rsidP="004C3093">
      <w:pPr>
        <w:tabs>
          <w:tab w:val="left" w:pos="6300"/>
        </w:tabs>
        <w:rPr>
          <w:rFonts w:ascii="宋体" w:hAnsi="宋体"/>
          <w:color w:val="000000" w:themeColor="text1"/>
          <w:sz w:val="24"/>
          <w:szCs w:val="24"/>
          <w:lang w:val="zh-CN"/>
        </w:rPr>
      </w:pPr>
    </w:p>
    <w:p w14:paraId="07F48FB2" w14:textId="6FB3CB77" w:rsidR="002304CC" w:rsidRPr="00282FC6" w:rsidRDefault="002304CC" w:rsidP="004C3093">
      <w:pPr>
        <w:tabs>
          <w:tab w:val="left" w:pos="6300"/>
        </w:tabs>
        <w:rPr>
          <w:rFonts w:ascii="宋体" w:hAnsi="宋体"/>
          <w:color w:val="000000" w:themeColor="text1"/>
          <w:sz w:val="24"/>
          <w:szCs w:val="24"/>
          <w:lang w:val="zh-CN"/>
        </w:rPr>
      </w:pPr>
    </w:p>
    <w:p w14:paraId="4C395982" w14:textId="77777777" w:rsidR="004C3093" w:rsidRPr="00282FC6" w:rsidRDefault="004C3093" w:rsidP="004C3093">
      <w:pPr>
        <w:tabs>
          <w:tab w:val="left" w:pos="6300"/>
        </w:tabs>
        <w:ind w:firstLine="573"/>
        <w:rPr>
          <w:rFonts w:ascii="宋体" w:hAnsi="宋体"/>
          <w:color w:val="000000" w:themeColor="text1"/>
          <w:sz w:val="24"/>
          <w:szCs w:val="24"/>
          <w:lang w:val="zh-CN"/>
        </w:rPr>
      </w:pPr>
    </w:p>
    <w:p w14:paraId="6B429C89" w14:textId="25B4882E" w:rsidR="004C3093" w:rsidRPr="00282FC6" w:rsidRDefault="004C3093" w:rsidP="00282FC6">
      <w:pPr>
        <w:tabs>
          <w:tab w:val="left" w:pos="6300"/>
        </w:tabs>
        <w:ind w:firstLine="573"/>
        <w:rPr>
          <w:rFonts w:ascii="宋体" w:hAnsi="宋体"/>
          <w:color w:val="000000" w:themeColor="text1"/>
          <w:sz w:val="24"/>
          <w:szCs w:val="24"/>
          <w:lang w:val="zh-CN"/>
        </w:rPr>
      </w:pPr>
      <w:bookmarkStart w:id="221" w:name="_Toc263768866"/>
      <w:r w:rsidRPr="00282FC6">
        <w:rPr>
          <w:rFonts w:ascii="宋体" w:hAnsi="宋体" w:hint="eastAsia"/>
          <w:color w:val="000000" w:themeColor="text1"/>
          <w:sz w:val="24"/>
          <w:szCs w:val="24"/>
          <w:lang w:val="zh-CN"/>
        </w:rPr>
        <w:t>特此证明。</w:t>
      </w:r>
      <w:bookmarkEnd w:id="221"/>
    </w:p>
    <w:p w14:paraId="757C2D73" w14:textId="77777777" w:rsidR="004C3093" w:rsidRPr="00282FC6" w:rsidRDefault="004C3093" w:rsidP="007672B0">
      <w:pPr>
        <w:ind w:firstLineChars="200" w:firstLine="480"/>
        <w:rPr>
          <w:rFonts w:ascii="宋体" w:hAnsi="宋体"/>
          <w:color w:val="000000" w:themeColor="text1"/>
          <w:sz w:val="24"/>
          <w:szCs w:val="24"/>
          <w:lang w:val="zh-CN"/>
        </w:rPr>
      </w:pPr>
      <w:r w:rsidRPr="00282FC6">
        <w:rPr>
          <w:rFonts w:ascii="宋体" w:hAnsi="宋体" w:hint="eastAsia"/>
          <w:color w:val="000000" w:themeColor="text1"/>
          <w:sz w:val="24"/>
          <w:szCs w:val="24"/>
          <w:lang w:val="zh-CN"/>
        </w:rPr>
        <w:t>投标人名称：</w:t>
      </w:r>
      <w:r w:rsidRPr="00282FC6">
        <w:rPr>
          <w:rFonts w:ascii="宋体" w:hAnsi="宋体" w:hint="eastAsia"/>
          <w:color w:val="000000" w:themeColor="text1"/>
          <w:sz w:val="24"/>
          <w:szCs w:val="24"/>
        </w:rPr>
        <w:t>XXXX</w:t>
      </w:r>
    </w:p>
    <w:p w14:paraId="709133F6" w14:textId="4FF14B39" w:rsidR="004C3093" w:rsidRPr="003E0E06" w:rsidRDefault="004C3093" w:rsidP="003E0E06">
      <w:pPr>
        <w:ind w:firstLineChars="200" w:firstLine="480"/>
        <w:rPr>
          <w:rFonts w:ascii="宋体" w:hAnsi="宋体"/>
          <w:color w:val="000000" w:themeColor="text1"/>
          <w:sz w:val="24"/>
          <w:szCs w:val="24"/>
        </w:rPr>
      </w:pPr>
      <w:r w:rsidRPr="00282FC6">
        <w:rPr>
          <w:rFonts w:ascii="宋体" w:hAnsi="宋体" w:hint="eastAsia"/>
          <w:color w:val="000000" w:themeColor="text1"/>
          <w:sz w:val="24"/>
          <w:szCs w:val="24"/>
        </w:rPr>
        <w:t>日期：20XX 年XX月XX日</w:t>
      </w:r>
    </w:p>
    <w:p w14:paraId="343F0DC3" w14:textId="6E39E25E" w:rsidR="004C3093" w:rsidRPr="00074213" w:rsidRDefault="004C3093" w:rsidP="00074213">
      <w:pPr>
        <w:pStyle w:val="a7"/>
        <w:spacing w:line="240" w:lineRule="auto"/>
        <w:ind w:firstLineChars="202" w:firstLine="487"/>
        <w:rPr>
          <w:rFonts w:ascii="宋体" w:hAnsi="宋体"/>
          <w:b/>
          <w:color w:val="000000" w:themeColor="text1"/>
          <w:sz w:val="24"/>
          <w:szCs w:val="24"/>
        </w:rPr>
      </w:pPr>
      <w:r w:rsidRPr="00282FC6">
        <w:rPr>
          <w:rFonts w:ascii="宋体" w:hAnsi="宋体" w:hint="eastAsia"/>
          <w:b/>
          <w:color w:val="000000" w:themeColor="text1"/>
          <w:sz w:val="24"/>
          <w:szCs w:val="24"/>
        </w:rPr>
        <w:t>说明：上述证明文件在投标文件中附有法定代表人身份证复印件（身份证两面均应复印）或护照复印件（供应商的法定代表人为外籍人士的，则提供护照复印件）时才能生效。</w:t>
      </w:r>
      <w:bookmarkStart w:id="222" w:name="_Toc302997926"/>
      <w:bookmarkStart w:id="223" w:name="_Toc220299393"/>
      <w:bookmarkStart w:id="224" w:name="_Toc263753605"/>
      <w:bookmarkStart w:id="225" w:name="_Toc263768870"/>
      <w:bookmarkStart w:id="226" w:name="_Toc217446083"/>
      <w:bookmarkEnd w:id="212"/>
      <w:bookmarkEnd w:id="213"/>
      <w:bookmarkEnd w:id="214"/>
      <w:bookmarkEnd w:id="215"/>
      <w:bookmarkEnd w:id="216"/>
      <w:bookmarkEnd w:id="217"/>
      <w:bookmarkEnd w:id="218"/>
      <w:bookmarkEnd w:id="219"/>
      <w:bookmarkEnd w:id="220"/>
    </w:p>
    <w:p w14:paraId="772885E4" w14:textId="77777777" w:rsidR="004C3093" w:rsidRPr="00074213" w:rsidRDefault="004C3093" w:rsidP="004C3093">
      <w:pPr>
        <w:pStyle w:val="3"/>
        <w:numPr>
          <w:ilvl w:val="2"/>
          <w:numId w:val="2"/>
        </w:numPr>
        <w:spacing w:after="200" w:line="240" w:lineRule="auto"/>
        <w:ind w:left="851"/>
        <w:rPr>
          <w:color w:val="000000" w:themeColor="text1"/>
          <w:sz w:val="24"/>
          <w:szCs w:val="24"/>
        </w:rPr>
      </w:pPr>
      <w:r w:rsidRPr="00074213">
        <w:rPr>
          <w:rFonts w:hint="eastAsia"/>
          <w:color w:val="000000" w:themeColor="text1"/>
          <w:sz w:val="24"/>
          <w:szCs w:val="24"/>
        </w:rPr>
        <w:t>投标人基本情况表</w:t>
      </w:r>
      <w:bookmarkEnd w:id="222"/>
    </w:p>
    <w:tbl>
      <w:tblPr>
        <w:tblW w:w="85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15"/>
        <w:gridCol w:w="977"/>
        <w:gridCol w:w="1215"/>
        <w:gridCol w:w="1248"/>
        <w:gridCol w:w="8"/>
        <w:gridCol w:w="1318"/>
        <w:gridCol w:w="160"/>
        <w:gridCol w:w="1012"/>
        <w:gridCol w:w="1067"/>
      </w:tblGrid>
      <w:tr w:rsidR="00F26EBF" w:rsidRPr="00074213" w14:paraId="6AD3F53D" w14:textId="77777777" w:rsidTr="004C3093">
        <w:trPr>
          <w:cantSplit/>
          <w:trHeight w:val="462"/>
          <w:jc w:val="center"/>
        </w:trPr>
        <w:tc>
          <w:tcPr>
            <w:tcW w:w="1516" w:type="dxa"/>
            <w:tcBorders>
              <w:top w:val="double" w:sz="4" w:space="0" w:color="auto"/>
              <w:left w:val="double" w:sz="4" w:space="0" w:color="auto"/>
              <w:bottom w:val="single" w:sz="6" w:space="0" w:color="auto"/>
              <w:right w:val="single" w:sz="6" w:space="0" w:color="auto"/>
            </w:tcBorders>
            <w:vAlign w:val="center"/>
          </w:tcPr>
          <w:p w14:paraId="68A56061"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投标人名称</w:t>
            </w:r>
          </w:p>
        </w:tc>
        <w:tc>
          <w:tcPr>
            <w:tcW w:w="7006" w:type="dxa"/>
            <w:gridSpan w:val="8"/>
            <w:tcBorders>
              <w:top w:val="double" w:sz="4" w:space="0" w:color="auto"/>
              <w:left w:val="single" w:sz="6" w:space="0" w:color="auto"/>
              <w:bottom w:val="single" w:sz="6" w:space="0" w:color="auto"/>
              <w:right w:val="double" w:sz="4" w:space="0" w:color="auto"/>
            </w:tcBorders>
            <w:vAlign w:val="center"/>
          </w:tcPr>
          <w:p w14:paraId="2B6F6073"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p>
        </w:tc>
      </w:tr>
      <w:tr w:rsidR="00F26EBF" w:rsidRPr="00074213" w14:paraId="14A761F4" w14:textId="77777777" w:rsidTr="004C3093">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14:paraId="607420B7"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注册地址</w:t>
            </w:r>
          </w:p>
        </w:tc>
        <w:tc>
          <w:tcPr>
            <w:tcW w:w="3449" w:type="dxa"/>
            <w:gridSpan w:val="4"/>
            <w:tcBorders>
              <w:top w:val="single" w:sz="6" w:space="0" w:color="auto"/>
              <w:left w:val="single" w:sz="6" w:space="0" w:color="auto"/>
              <w:bottom w:val="single" w:sz="6" w:space="0" w:color="auto"/>
              <w:right w:val="single" w:sz="6" w:space="0" w:color="auto"/>
            </w:tcBorders>
            <w:vAlign w:val="center"/>
          </w:tcPr>
          <w:p w14:paraId="6217FA8C"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p>
        </w:tc>
        <w:tc>
          <w:tcPr>
            <w:tcW w:w="1318" w:type="dxa"/>
            <w:tcBorders>
              <w:top w:val="single" w:sz="6" w:space="0" w:color="auto"/>
              <w:left w:val="single" w:sz="6" w:space="0" w:color="auto"/>
              <w:bottom w:val="single" w:sz="6" w:space="0" w:color="auto"/>
              <w:right w:val="single" w:sz="6" w:space="0" w:color="auto"/>
            </w:tcBorders>
            <w:vAlign w:val="center"/>
          </w:tcPr>
          <w:p w14:paraId="4CF3C68B"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邮政编码</w:t>
            </w:r>
          </w:p>
        </w:tc>
        <w:tc>
          <w:tcPr>
            <w:tcW w:w="2239" w:type="dxa"/>
            <w:gridSpan w:val="3"/>
            <w:tcBorders>
              <w:top w:val="single" w:sz="6" w:space="0" w:color="auto"/>
              <w:left w:val="single" w:sz="6" w:space="0" w:color="auto"/>
              <w:bottom w:val="single" w:sz="6" w:space="0" w:color="auto"/>
              <w:right w:val="double" w:sz="4" w:space="0" w:color="auto"/>
            </w:tcBorders>
            <w:vAlign w:val="center"/>
          </w:tcPr>
          <w:p w14:paraId="3F149BBC"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p>
        </w:tc>
      </w:tr>
      <w:tr w:rsidR="00F26EBF" w:rsidRPr="00074213" w14:paraId="69AB6CD6" w14:textId="77777777" w:rsidTr="004C3093">
        <w:trPr>
          <w:cantSplit/>
          <w:trHeight w:val="442"/>
          <w:jc w:val="center"/>
        </w:trPr>
        <w:tc>
          <w:tcPr>
            <w:tcW w:w="1516" w:type="dxa"/>
            <w:vMerge w:val="restart"/>
            <w:tcBorders>
              <w:top w:val="single" w:sz="6" w:space="0" w:color="auto"/>
              <w:left w:val="double" w:sz="4" w:space="0" w:color="auto"/>
              <w:bottom w:val="single" w:sz="6" w:space="0" w:color="auto"/>
              <w:right w:val="single" w:sz="6" w:space="0" w:color="auto"/>
            </w:tcBorders>
            <w:vAlign w:val="center"/>
          </w:tcPr>
          <w:p w14:paraId="74657B45"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联系方式</w:t>
            </w:r>
          </w:p>
        </w:tc>
        <w:tc>
          <w:tcPr>
            <w:tcW w:w="978" w:type="dxa"/>
            <w:tcBorders>
              <w:top w:val="single" w:sz="6" w:space="0" w:color="auto"/>
              <w:left w:val="single" w:sz="6" w:space="0" w:color="auto"/>
              <w:bottom w:val="single" w:sz="6" w:space="0" w:color="auto"/>
              <w:right w:val="single" w:sz="6" w:space="0" w:color="auto"/>
            </w:tcBorders>
            <w:vAlign w:val="center"/>
          </w:tcPr>
          <w:p w14:paraId="7436F7A8"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联系人</w:t>
            </w:r>
          </w:p>
        </w:tc>
        <w:tc>
          <w:tcPr>
            <w:tcW w:w="2463" w:type="dxa"/>
            <w:gridSpan w:val="2"/>
            <w:tcBorders>
              <w:top w:val="single" w:sz="6" w:space="0" w:color="auto"/>
              <w:left w:val="single" w:sz="6" w:space="0" w:color="auto"/>
              <w:bottom w:val="single" w:sz="6" w:space="0" w:color="auto"/>
              <w:right w:val="single" w:sz="6" w:space="0" w:color="auto"/>
            </w:tcBorders>
            <w:vAlign w:val="center"/>
          </w:tcPr>
          <w:p w14:paraId="7BC7CFF4"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14:paraId="3B81C172"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电话</w:t>
            </w:r>
          </w:p>
        </w:tc>
        <w:tc>
          <w:tcPr>
            <w:tcW w:w="2239" w:type="dxa"/>
            <w:gridSpan w:val="3"/>
            <w:tcBorders>
              <w:top w:val="single" w:sz="6" w:space="0" w:color="auto"/>
              <w:left w:val="single" w:sz="6" w:space="0" w:color="auto"/>
              <w:bottom w:val="single" w:sz="6" w:space="0" w:color="auto"/>
              <w:right w:val="double" w:sz="4" w:space="0" w:color="auto"/>
            </w:tcBorders>
            <w:vAlign w:val="center"/>
          </w:tcPr>
          <w:p w14:paraId="7BE70B5A"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p>
        </w:tc>
      </w:tr>
      <w:tr w:rsidR="00F26EBF" w:rsidRPr="00074213" w14:paraId="6CD548E0" w14:textId="77777777" w:rsidTr="004C3093">
        <w:trPr>
          <w:cantSplit/>
          <w:trHeight w:val="148"/>
          <w:jc w:val="center"/>
        </w:trPr>
        <w:tc>
          <w:tcPr>
            <w:tcW w:w="1516" w:type="dxa"/>
            <w:vMerge/>
            <w:tcBorders>
              <w:top w:val="single" w:sz="6" w:space="0" w:color="auto"/>
              <w:left w:val="double" w:sz="4" w:space="0" w:color="auto"/>
              <w:bottom w:val="single" w:sz="6" w:space="0" w:color="auto"/>
              <w:right w:val="single" w:sz="6" w:space="0" w:color="auto"/>
            </w:tcBorders>
            <w:vAlign w:val="center"/>
          </w:tcPr>
          <w:p w14:paraId="707B325E" w14:textId="77777777" w:rsidR="004C3093" w:rsidRPr="00074213" w:rsidRDefault="004C3093" w:rsidP="004C3093">
            <w:pPr>
              <w:widowControl/>
              <w:jc w:val="left"/>
              <w:rPr>
                <w:rFonts w:ascii="宋体" w:hAnsi="宋体"/>
                <w:color w:val="000000" w:themeColor="text1"/>
                <w:kern w:val="0"/>
                <w:sz w:val="24"/>
                <w:szCs w:val="24"/>
              </w:rPr>
            </w:pPr>
          </w:p>
        </w:tc>
        <w:tc>
          <w:tcPr>
            <w:tcW w:w="978" w:type="dxa"/>
            <w:tcBorders>
              <w:top w:val="single" w:sz="6" w:space="0" w:color="auto"/>
              <w:left w:val="single" w:sz="6" w:space="0" w:color="auto"/>
              <w:bottom w:val="single" w:sz="6" w:space="0" w:color="auto"/>
              <w:right w:val="single" w:sz="6" w:space="0" w:color="auto"/>
            </w:tcBorders>
            <w:vAlign w:val="center"/>
          </w:tcPr>
          <w:p w14:paraId="41483E2E"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传真</w:t>
            </w:r>
          </w:p>
        </w:tc>
        <w:tc>
          <w:tcPr>
            <w:tcW w:w="2463" w:type="dxa"/>
            <w:gridSpan w:val="2"/>
            <w:tcBorders>
              <w:top w:val="single" w:sz="6" w:space="0" w:color="auto"/>
              <w:left w:val="single" w:sz="6" w:space="0" w:color="auto"/>
              <w:bottom w:val="single" w:sz="6" w:space="0" w:color="auto"/>
              <w:right w:val="single" w:sz="6" w:space="0" w:color="auto"/>
            </w:tcBorders>
            <w:vAlign w:val="center"/>
          </w:tcPr>
          <w:p w14:paraId="0B863245"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14:paraId="36434673"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网址</w:t>
            </w:r>
          </w:p>
        </w:tc>
        <w:tc>
          <w:tcPr>
            <w:tcW w:w="2239" w:type="dxa"/>
            <w:gridSpan w:val="3"/>
            <w:tcBorders>
              <w:top w:val="single" w:sz="6" w:space="0" w:color="auto"/>
              <w:left w:val="single" w:sz="6" w:space="0" w:color="auto"/>
              <w:bottom w:val="single" w:sz="6" w:space="0" w:color="auto"/>
              <w:right w:val="double" w:sz="4" w:space="0" w:color="auto"/>
            </w:tcBorders>
            <w:vAlign w:val="center"/>
          </w:tcPr>
          <w:p w14:paraId="4DF28B42"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p>
        </w:tc>
      </w:tr>
      <w:tr w:rsidR="00F26EBF" w:rsidRPr="00074213" w14:paraId="0D1F0434" w14:textId="77777777" w:rsidTr="004C3093">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14:paraId="4D59BAC7"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单位性质</w:t>
            </w:r>
          </w:p>
        </w:tc>
        <w:tc>
          <w:tcPr>
            <w:tcW w:w="7006" w:type="dxa"/>
            <w:gridSpan w:val="8"/>
            <w:tcBorders>
              <w:top w:val="single" w:sz="6" w:space="0" w:color="auto"/>
              <w:left w:val="single" w:sz="6" w:space="0" w:color="auto"/>
              <w:bottom w:val="single" w:sz="6" w:space="0" w:color="auto"/>
              <w:right w:val="double" w:sz="4" w:space="0" w:color="auto"/>
            </w:tcBorders>
            <w:vAlign w:val="center"/>
          </w:tcPr>
          <w:p w14:paraId="065F3272"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p>
        </w:tc>
      </w:tr>
      <w:tr w:rsidR="00F26EBF" w:rsidRPr="00074213" w14:paraId="42CFAB01" w14:textId="77777777" w:rsidTr="004C3093">
        <w:trPr>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14:paraId="79F0E89F"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法定代表人</w:t>
            </w:r>
          </w:p>
        </w:tc>
        <w:tc>
          <w:tcPr>
            <w:tcW w:w="978" w:type="dxa"/>
            <w:tcBorders>
              <w:top w:val="single" w:sz="6" w:space="0" w:color="auto"/>
              <w:left w:val="single" w:sz="6" w:space="0" w:color="auto"/>
              <w:bottom w:val="single" w:sz="6" w:space="0" w:color="auto"/>
              <w:right w:val="single" w:sz="6" w:space="0" w:color="auto"/>
            </w:tcBorders>
            <w:vAlign w:val="center"/>
          </w:tcPr>
          <w:p w14:paraId="2A1922A2"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姓名</w:t>
            </w:r>
          </w:p>
        </w:tc>
        <w:tc>
          <w:tcPr>
            <w:tcW w:w="1215" w:type="dxa"/>
            <w:tcBorders>
              <w:top w:val="single" w:sz="6" w:space="0" w:color="auto"/>
              <w:left w:val="single" w:sz="6" w:space="0" w:color="auto"/>
              <w:bottom w:val="single" w:sz="6" w:space="0" w:color="auto"/>
              <w:right w:val="single" w:sz="6" w:space="0" w:color="auto"/>
            </w:tcBorders>
            <w:vAlign w:val="center"/>
          </w:tcPr>
          <w:p w14:paraId="215278E5"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p>
        </w:tc>
        <w:tc>
          <w:tcPr>
            <w:tcW w:w="1248" w:type="dxa"/>
            <w:tcBorders>
              <w:top w:val="single" w:sz="6" w:space="0" w:color="auto"/>
              <w:left w:val="single" w:sz="6" w:space="0" w:color="auto"/>
              <w:bottom w:val="single" w:sz="6" w:space="0" w:color="auto"/>
              <w:right w:val="single" w:sz="6" w:space="0" w:color="auto"/>
            </w:tcBorders>
            <w:vAlign w:val="center"/>
          </w:tcPr>
          <w:p w14:paraId="73F4AD13"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技术职称</w:t>
            </w:r>
          </w:p>
        </w:tc>
        <w:tc>
          <w:tcPr>
            <w:tcW w:w="1326" w:type="dxa"/>
            <w:gridSpan w:val="2"/>
            <w:tcBorders>
              <w:top w:val="single" w:sz="6" w:space="0" w:color="auto"/>
              <w:left w:val="single" w:sz="6" w:space="0" w:color="auto"/>
              <w:bottom w:val="single" w:sz="6" w:space="0" w:color="auto"/>
              <w:right w:val="single" w:sz="6" w:space="0" w:color="auto"/>
            </w:tcBorders>
            <w:vAlign w:val="center"/>
          </w:tcPr>
          <w:p w14:paraId="0CA0A179"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14:paraId="095F6445"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电话</w:t>
            </w:r>
          </w:p>
        </w:tc>
        <w:tc>
          <w:tcPr>
            <w:tcW w:w="1067" w:type="dxa"/>
            <w:tcBorders>
              <w:top w:val="single" w:sz="6" w:space="0" w:color="auto"/>
              <w:left w:val="single" w:sz="6" w:space="0" w:color="auto"/>
              <w:bottom w:val="single" w:sz="6" w:space="0" w:color="auto"/>
              <w:right w:val="double" w:sz="4" w:space="0" w:color="auto"/>
            </w:tcBorders>
            <w:vAlign w:val="center"/>
          </w:tcPr>
          <w:p w14:paraId="2B965F38" w14:textId="77777777" w:rsidR="004C3093" w:rsidRPr="00074213" w:rsidRDefault="004C3093" w:rsidP="004C3093">
            <w:pPr>
              <w:autoSpaceDE w:val="0"/>
              <w:autoSpaceDN w:val="0"/>
              <w:adjustRightInd w:val="0"/>
              <w:jc w:val="center"/>
              <w:rPr>
                <w:rFonts w:ascii="宋体" w:hAnsi="宋体"/>
                <w:bCs/>
                <w:color w:val="000000" w:themeColor="text1"/>
                <w:kern w:val="0"/>
                <w:sz w:val="24"/>
                <w:szCs w:val="24"/>
              </w:rPr>
            </w:pPr>
          </w:p>
        </w:tc>
      </w:tr>
      <w:tr w:rsidR="00F26EBF" w:rsidRPr="00074213" w14:paraId="6CA036D3" w14:textId="77777777" w:rsidTr="004C3093">
        <w:trPr>
          <w:trHeight w:val="112"/>
          <w:jc w:val="center"/>
        </w:trPr>
        <w:tc>
          <w:tcPr>
            <w:tcW w:w="1516" w:type="dxa"/>
            <w:tcBorders>
              <w:top w:val="single" w:sz="6" w:space="0" w:color="auto"/>
              <w:left w:val="double" w:sz="4" w:space="0" w:color="auto"/>
              <w:bottom w:val="single" w:sz="4" w:space="0" w:color="auto"/>
              <w:right w:val="single" w:sz="6" w:space="0" w:color="auto"/>
            </w:tcBorders>
            <w:vAlign w:val="center"/>
          </w:tcPr>
          <w:p w14:paraId="33E02007"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技术负责人</w:t>
            </w:r>
          </w:p>
        </w:tc>
        <w:tc>
          <w:tcPr>
            <w:tcW w:w="978" w:type="dxa"/>
            <w:tcBorders>
              <w:top w:val="single" w:sz="6" w:space="0" w:color="auto"/>
              <w:left w:val="single" w:sz="6" w:space="0" w:color="auto"/>
              <w:bottom w:val="single" w:sz="4" w:space="0" w:color="auto"/>
              <w:right w:val="single" w:sz="6" w:space="0" w:color="auto"/>
            </w:tcBorders>
            <w:vAlign w:val="center"/>
          </w:tcPr>
          <w:p w14:paraId="38397E24"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姓名</w:t>
            </w:r>
          </w:p>
        </w:tc>
        <w:tc>
          <w:tcPr>
            <w:tcW w:w="1215" w:type="dxa"/>
            <w:tcBorders>
              <w:top w:val="single" w:sz="6" w:space="0" w:color="auto"/>
              <w:left w:val="single" w:sz="6" w:space="0" w:color="auto"/>
              <w:bottom w:val="single" w:sz="4" w:space="0" w:color="auto"/>
              <w:right w:val="single" w:sz="6" w:space="0" w:color="auto"/>
            </w:tcBorders>
            <w:vAlign w:val="center"/>
          </w:tcPr>
          <w:p w14:paraId="10A8FD81"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p>
        </w:tc>
        <w:tc>
          <w:tcPr>
            <w:tcW w:w="1248" w:type="dxa"/>
            <w:tcBorders>
              <w:top w:val="single" w:sz="6" w:space="0" w:color="auto"/>
              <w:left w:val="single" w:sz="6" w:space="0" w:color="auto"/>
              <w:bottom w:val="single" w:sz="4" w:space="0" w:color="auto"/>
              <w:right w:val="single" w:sz="6" w:space="0" w:color="auto"/>
            </w:tcBorders>
            <w:vAlign w:val="center"/>
          </w:tcPr>
          <w:p w14:paraId="3E11E9D9"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技术职称</w:t>
            </w:r>
          </w:p>
        </w:tc>
        <w:tc>
          <w:tcPr>
            <w:tcW w:w="1326" w:type="dxa"/>
            <w:gridSpan w:val="2"/>
            <w:tcBorders>
              <w:top w:val="single" w:sz="6" w:space="0" w:color="auto"/>
              <w:left w:val="single" w:sz="6" w:space="0" w:color="auto"/>
              <w:bottom w:val="single" w:sz="4" w:space="0" w:color="auto"/>
              <w:right w:val="single" w:sz="6" w:space="0" w:color="auto"/>
            </w:tcBorders>
            <w:vAlign w:val="center"/>
          </w:tcPr>
          <w:p w14:paraId="5044F536"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p>
        </w:tc>
        <w:tc>
          <w:tcPr>
            <w:tcW w:w="1172" w:type="dxa"/>
            <w:gridSpan w:val="2"/>
            <w:tcBorders>
              <w:top w:val="single" w:sz="6" w:space="0" w:color="auto"/>
              <w:left w:val="single" w:sz="6" w:space="0" w:color="auto"/>
              <w:bottom w:val="single" w:sz="4" w:space="0" w:color="auto"/>
              <w:right w:val="single" w:sz="6" w:space="0" w:color="auto"/>
            </w:tcBorders>
            <w:vAlign w:val="center"/>
          </w:tcPr>
          <w:p w14:paraId="007FE81F"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电话</w:t>
            </w:r>
          </w:p>
        </w:tc>
        <w:tc>
          <w:tcPr>
            <w:tcW w:w="1067" w:type="dxa"/>
            <w:tcBorders>
              <w:top w:val="single" w:sz="6" w:space="0" w:color="auto"/>
              <w:left w:val="single" w:sz="6" w:space="0" w:color="auto"/>
              <w:bottom w:val="single" w:sz="4" w:space="0" w:color="auto"/>
              <w:right w:val="double" w:sz="4" w:space="0" w:color="auto"/>
            </w:tcBorders>
            <w:vAlign w:val="center"/>
          </w:tcPr>
          <w:p w14:paraId="45F89606" w14:textId="77777777" w:rsidR="004C3093" w:rsidRPr="00074213" w:rsidRDefault="004C3093" w:rsidP="004C3093">
            <w:pPr>
              <w:autoSpaceDE w:val="0"/>
              <w:autoSpaceDN w:val="0"/>
              <w:adjustRightInd w:val="0"/>
              <w:jc w:val="center"/>
              <w:rPr>
                <w:rFonts w:ascii="宋体" w:hAnsi="宋体"/>
                <w:bCs/>
                <w:color w:val="000000" w:themeColor="text1"/>
                <w:kern w:val="0"/>
                <w:sz w:val="24"/>
                <w:szCs w:val="24"/>
              </w:rPr>
            </w:pPr>
          </w:p>
        </w:tc>
      </w:tr>
      <w:tr w:rsidR="00F26EBF" w:rsidRPr="00074213" w14:paraId="3C4E6CE3" w14:textId="77777777" w:rsidTr="004C3093">
        <w:trPr>
          <w:trHeight w:val="318"/>
          <w:jc w:val="center"/>
        </w:trPr>
        <w:tc>
          <w:tcPr>
            <w:tcW w:w="1516" w:type="dxa"/>
            <w:tcBorders>
              <w:top w:val="single" w:sz="4" w:space="0" w:color="auto"/>
              <w:left w:val="double" w:sz="4" w:space="0" w:color="auto"/>
              <w:bottom w:val="single" w:sz="6" w:space="0" w:color="auto"/>
              <w:right w:val="single" w:sz="6" w:space="0" w:color="auto"/>
            </w:tcBorders>
            <w:vAlign w:val="center"/>
          </w:tcPr>
          <w:p w14:paraId="59642F5E"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财务负责人</w:t>
            </w:r>
          </w:p>
        </w:tc>
        <w:tc>
          <w:tcPr>
            <w:tcW w:w="978" w:type="dxa"/>
            <w:tcBorders>
              <w:top w:val="single" w:sz="4" w:space="0" w:color="auto"/>
              <w:left w:val="single" w:sz="6" w:space="0" w:color="auto"/>
              <w:bottom w:val="single" w:sz="6" w:space="0" w:color="auto"/>
              <w:right w:val="single" w:sz="6" w:space="0" w:color="auto"/>
            </w:tcBorders>
            <w:vAlign w:val="center"/>
          </w:tcPr>
          <w:p w14:paraId="737A0695"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姓名</w:t>
            </w:r>
          </w:p>
        </w:tc>
        <w:tc>
          <w:tcPr>
            <w:tcW w:w="1215" w:type="dxa"/>
            <w:tcBorders>
              <w:top w:val="single" w:sz="4" w:space="0" w:color="auto"/>
              <w:left w:val="single" w:sz="6" w:space="0" w:color="auto"/>
              <w:bottom w:val="single" w:sz="6" w:space="0" w:color="auto"/>
              <w:right w:val="single" w:sz="6" w:space="0" w:color="auto"/>
            </w:tcBorders>
            <w:vAlign w:val="center"/>
          </w:tcPr>
          <w:p w14:paraId="2B5B6F60"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p>
        </w:tc>
        <w:tc>
          <w:tcPr>
            <w:tcW w:w="1248" w:type="dxa"/>
            <w:tcBorders>
              <w:top w:val="single" w:sz="4" w:space="0" w:color="auto"/>
              <w:left w:val="single" w:sz="6" w:space="0" w:color="auto"/>
              <w:bottom w:val="single" w:sz="6" w:space="0" w:color="auto"/>
              <w:right w:val="single" w:sz="6" w:space="0" w:color="auto"/>
            </w:tcBorders>
            <w:vAlign w:val="center"/>
          </w:tcPr>
          <w:p w14:paraId="6DCC896B"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技术职称</w:t>
            </w:r>
          </w:p>
        </w:tc>
        <w:tc>
          <w:tcPr>
            <w:tcW w:w="1326" w:type="dxa"/>
            <w:gridSpan w:val="2"/>
            <w:tcBorders>
              <w:top w:val="single" w:sz="4" w:space="0" w:color="auto"/>
              <w:left w:val="single" w:sz="6" w:space="0" w:color="auto"/>
              <w:bottom w:val="single" w:sz="6" w:space="0" w:color="auto"/>
              <w:right w:val="single" w:sz="6" w:space="0" w:color="auto"/>
            </w:tcBorders>
            <w:vAlign w:val="center"/>
          </w:tcPr>
          <w:p w14:paraId="5AC0BC04"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p>
        </w:tc>
        <w:tc>
          <w:tcPr>
            <w:tcW w:w="1172" w:type="dxa"/>
            <w:gridSpan w:val="2"/>
            <w:tcBorders>
              <w:top w:val="single" w:sz="4" w:space="0" w:color="auto"/>
              <w:left w:val="single" w:sz="6" w:space="0" w:color="auto"/>
              <w:bottom w:val="single" w:sz="6" w:space="0" w:color="auto"/>
              <w:right w:val="single" w:sz="6" w:space="0" w:color="auto"/>
            </w:tcBorders>
            <w:vAlign w:val="center"/>
          </w:tcPr>
          <w:p w14:paraId="2EF9BFE5"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电话</w:t>
            </w:r>
          </w:p>
        </w:tc>
        <w:tc>
          <w:tcPr>
            <w:tcW w:w="1067" w:type="dxa"/>
            <w:tcBorders>
              <w:top w:val="single" w:sz="4" w:space="0" w:color="auto"/>
              <w:left w:val="single" w:sz="6" w:space="0" w:color="auto"/>
              <w:bottom w:val="single" w:sz="6" w:space="0" w:color="auto"/>
              <w:right w:val="double" w:sz="4" w:space="0" w:color="auto"/>
            </w:tcBorders>
            <w:vAlign w:val="center"/>
          </w:tcPr>
          <w:p w14:paraId="3E4370E2" w14:textId="77777777" w:rsidR="004C3093" w:rsidRPr="00074213" w:rsidRDefault="004C3093" w:rsidP="004C3093">
            <w:pPr>
              <w:autoSpaceDE w:val="0"/>
              <w:autoSpaceDN w:val="0"/>
              <w:adjustRightInd w:val="0"/>
              <w:jc w:val="center"/>
              <w:rPr>
                <w:rFonts w:ascii="宋体" w:hAnsi="宋体"/>
                <w:bCs/>
                <w:color w:val="000000" w:themeColor="text1"/>
                <w:kern w:val="0"/>
                <w:sz w:val="24"/>
                <w:szCs w:val="24"/>
              </w:rPr>
            </w:pPr>
          </w:p>
        </w:tc>
      </w:tr>
      <w:tr w:rsidR="00F26EBF" w:rsidRPr="00074213" w14:paraId="2C40A7CF" w14:textId="77777777" w:rsidTr="004C3093">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14:paraId="27B411B0"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成立时间</w:t>
            </w:r>
          </w:p>
        </w:tc>
        <w:tc>
          <w:tcPr>
            <w:tcW w:w="2193" w:type="dxa"/>
            <w:gridSpan w:val="2"/>
            <w:tcBorders>
              <w:top w:val="single" w:sz="6" w:space="0" w:color="auto"/>
              <w:left w:val="single" w:sz="6" w:space="0" w:color="auto"/>
              <w:bottom w:val="single" w:sz="6" w:space="0" w:color="auto"/>
              <w:right w:val="single" w:sz="6" w:space="0" w:color="auto"/>
            </w:tcBorders>
            <w:vAlign w:val="center"/>
          </w:tcPr>
          <w:p w14:paraId="421762E1"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p>
        </w:tc>
        <w:tc>
          <w:tcPr>
            <w:tcW w:w="4813" w:type="dxa"/>
            <w:gridSpan w:val="6"/>
            <w:tcBorders>
              <w:top w:val="single" w:sz="6" w:space="0" w:color="auto"/>
              <w:left w:val="single" w:sz="6" w:space="0" w:color="auto"/>
              <w:bottom w:val="single" w:sz="6" w:space="0" w:color="auto"/>
              <w:right w:val="double" w:sz="4" w:space="0" w:color="auto"/>
            </w:tcBorders>
            <w:vAlign w:val="center"/>
          </w:tcPr>
          <w:p w14:paraId="163938B1" w14:textId="77777777" w:rsidR="004C3093" w:rsidRPr="00074213" w:rsidRDefault="004C3093" w:rsidP="000F0BF5">
            <w:pPr>
              <w:autoSpaceDE w:val="0"/>
              <w:autoSpaceDN w:val="0"/>
              <w:adjustRightInd w:val="0"/>
              <w:ind w:firstLineChars="700" w:firstLine="1680"/>
              <w:rPr>
                <w:rFonts w:ascii="宋体" w:hAnsi="宋体"/>
                <w:color w:val="000000" w:themeColor="text1"/>
                <w:kern w:val="0"/>
                <w:sz w:val="24"/>
                <w:szCs w:val="24"/>
              </w:rPr>
            </w:pPr>
            <w:r w:rsidRPr="00074213">
              <w:rPr>
                <w:rFonts w:ascii="宋体" w:hAnsi="宋体" w:hint="eastAsia"/>
                <w:color w:val="000000" w:themeColor="text1"/>
                <w:kern w:val="0"/>
                <w:sz w:val="24"/>
                <w:szCs w:val="24"/>
              </w:rPr>
              <w:t>员工总人数：</w:t>
            </w:r>
          </w:p>
        </w:tc>
      </w:tr>
      <w:tr w:rsidR="00F26EBF" w:rsidRPr="00074213" w14:paraId="1ECAA218" w14:textId="77777777" w:rsidTr="004C3093">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14:paraId="47726AF1"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企业资质等级</w:t>
            </w:r>
          </w:p>
        </w:tc>
        <w:tc>
          <w:tcPr>
            <w:tcW w:w="2193" w:type="dxa"/>
            <w:gridSpan w:val="2"/>
            <w:tcBorders>
              <w:top w:val="single" w:sz="6" w:space="0" w:color="auto"/>
              <w:left w:val="single" w:sz="6" w:space="0" w:color="auto"/>
              <w:bottom w:val="single" w:sz="6" w:space="0" w:color="auto"/>
              <w:right w:val="single" w:sz="6" w:space="0" w:color="auto"/>
            </w:tcBorders>
            <w:vAlign w:val="center"/>
          </w:tcPr>
          <w:p w14:paraId="0B7D88FA"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p>
        </w:tc>
        <w:tc>
          <w:tcPr>
            <w:tcW w:w="1248" w:type="dxa"/>
            <w:vMerge w:val="restart"/>
            <w:tcBorders>
              <w:top w:val="single" w:sz="6" w:space="0" w:color="auto"/>
              <w:left w:val="single" w:sz="6" w:space="0" w:color="auto"/>
              <w:bottom w:val="single" w:sz="6" w:space="0" w:color="auto"/>
              <w:right w:val="single" w:sz="6" w:space="0" w:color="auto"/>
            </w:tcBorders>
            <w:vAlign w:val="center"/>
          </w:tcPr>
          <w:p w14:paraId="69FCA819"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其中</w:t>
            </w:r>
          </w:p>
        </w:tc>
        <w:tc>
          <w:tcPr>
            <w:tcW w:w="1486" w:type="dxa"/>
            <w:gridSpan w:val="3"/>
            <w:tcBorders>
              <w:top w:val="single" w:sz="6" w:space="0" w:color="auto"/>
              <w:left w:val="single" w:sz="6" w:space="0" w:color="auto"/>
              <w:bottom w:val="single" w:sz="6" w:space="0" w:color="auto"/>
              <w:right w:val="single" w:sz="6" w:space="0" w:color="auto"/>
            </w:tcBorders>
            <w:vAlign w:val="center"/>
          </w:tcPr>
          <w:p w14:paraId="1CC9B9A6"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项目经理</w:t>
            </w:r>
          </w:p>
        </w:tc>
        <w:tc>
          <w:tcPr>
            <w:tcW w:w="2079" w:type="dxa"/>
            <w:gridSpan w:val="2"/>
            <w:tcBorders>
              <w:top w:val="single" w:sz="6" w:space="0" w:color="auto"/>
              <w:left w:val="single" w:sz="6" w:space="0" w:color="auto"/>
              <w:bottom w:val="single" w:sz="6" w:space="0" w:color="auto"/>
              <w:right w:val="double" w:sz="4" w:space="0" w:color="auto"/>
            </w:tcBorders>
            <w:vAlign w:val="center"/>
          </w:tcPr>
          <w:p w14:paraId="01E3E4BC" w14:textId="77777777" w:rsidR="004C3093" w:rsidRPr="00074213" w:rsidRDefault="004C3093" w:rsidP="004C3093">
            <w:pPr>
              <w:autoSpaceDE w:val="0"/>
              <w:autoSpaceDN w:val="0"/>
              <w:adjustRightInd w:val="0"/>
              <w:jc w:val="center"/>
              <w:rPr>
                <w:rFonts w:ascii="宋体" w:hAnsi="宋体"/>
                <w:bCs/>
                <w:color w:val="000000" w:themeColor="text1"/>
                <w:kern w:val="0"/>
                <w:sz w:val="24"/>
                <w:szCs w:val="24"/>
              </w:rPr>
            </w:pPr>
          </w:p>
        </w:tc>
      </w:tr>
      <w:tr w:rsidR="00F26EBF" w:rsidRPr="00074213" w14:paraId="7795024D" w14:textId="77777777" w:rsidTr="004C3093">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14:paraId="5EB92320"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营业执照号</w:t>
            </w:r>
          </w:p>
        </w:tc>
        <w:tc>
          <w:tcPr>
            <w:tcW w:w="2193" w:type="dxa"/>
            <w:gridSpan w:val="2"/>
            <w:tcBorders>
              <w:top w:val="single" w:sz="6" w:space="0" w:color="auto"/>
              <w:left w:val="single" w:sz="6" w:space="0" w:color="auto"/>
              <w:bottom w:val="single" w:sz="6" w:space="0" w:color="auto"/>
              <w:right w:val="single" w:sz="6" w:space="0" w:color="auto"/>
            </w:tcBorders>
            <w:vAlign w:val="center"/>
          </w:tcPr>
          <w:p w14:paraId="7F855A23"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p>
        </w:tc>
        <w:tc>
          <w:tcPr>
            <w:tcW w:w="4813" w:type="dxa"/>
            <w:vMerge/>
            <w:tcBorders>
              <w:top w:val="single" w:sz="6" w:space="0" w:color="auto"/>
              <w:left w:val="single" w:sz="6" w:space="0" w:color="auto"/>
              <w:bottom w:val="single" w:sz="6" w:space="0" w:color="auto"/>
              <w:right w:val="single" w:sz="6" w:space="0" w:color="auto"/>
            </w:tcBorders>
            <w:vAlign w:val="center"/>
          </w:tcPr>
          <w:p w14:paraId="39DFF6EA" w14:textId="77777777" w:rsidR="004C3093" w:rsidRPr="00074213" w:rsidRDefault="004C3093" w:rsidP="004C3093">
            <w:pPr>
              <w:widowControl/>
              <w:jc w:val="left"/>
              <w:rPr>
                <w:rFonts w:ascii="宋体" w:hAnsi="宋体"/>
                <w:color w:val="000000" w:themeColor="text1"/>
                <w:kern w:val="0"/>
                <w:sz w:val="24"/>
                <w:szCs w:val="24"/>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14:paraId="60102EC5"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高级职称人员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14:paraId="67DF2B82" w14:textId="77777777" w:rsidR="004C3093" w:rsidRPr="00074213" w:rsidRDefault="004C3093" w:rsidP="004C3093">
            <w:pPr>
              <w:autoSpaceDE w:val="0"/>
              <w:autoSpaceDN w:val="0"/>
              <w:adjustRightInd w:val="0"/>
              <w:jc w:val="center"/>
              <w:rPr>
                <w:rFonts w:ascii="宋体" w:hAnsi="宋体"/>
                <w:bCs/>
                <w:color w:val="000000" w:themeColor="text1"/>
                <w:kern w:val="0"/>
                <w:sz w:val="24"/>
                <w:szCs w:val="24"/>
              </w:rPr>
            </w:pPr>
          </w:p>
        </w:tc>
      </w:tr>
      <w:tr w:rsidR="00F26EBF" w:rsidRPr="00074213" w14:paraId="6E77FEE7" w14:textId="77777777" w:rsidTr="004C3093">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14:paraId="2A862947"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注册资金</w:t>
            </w:r>
          </w:p>
        </w:tc>
        <w:tc>
          <w:tcPr>
            <w:tcW w:w="2193" w:type="dxa"/>
            <w:gridSpan w:val="2"/>
            <w:tcBorders>
              <w:top w:val="single" w:sz="6" w:space="0" w:color="auto"/>
              <w:left w:val="single" w:sz="6" w:space="0" w:color="auto"/>
              <w:bottom w:val="single" w:sz="6" w:space="0" w:color="auto"/>
              <w:right w:val="single" w:sz="6" w:space="0" w:color="auto"/>
            </w:tcBorders>
            <w:vAlign w:val="center"/>
          </w:tcPr>
          <w:p w14:paraId="77EA5272"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p>
        </w:tc>
        <w:tc>
          <w:tcPr>
            <w:tcW w:w="4813" w:type="dxa"/>
            <w:vMerge/>
            <w:tcBorders>
              <w:top w:val="single" w:sz="6" w:space="0" w:color="auto"/>
              <w:left w:val="single" w:sz="6" w:space="0" w:color="auto"/>
              <w:bottom w:val="single" w:sz="6" w:space="0" w:color="auto"/>
              <w:right w:val="single" w:sz="6" w:space="0" w:color="auto"/>
            </w:tcBorders>
            <w:vAlign w:val="center"/>
          </w:tcPr>
          <w:p w14:paraId="7369CE74" w14:textId="77777777" w:rsidR="004C3093" w:rsidRPr="00074213" w:rsidRDefault="004C3093" w:rsidP="004C3093">
            <w:pPr>
              <w:widowControl/>
              <w:jc w:val="left"/>
              <w:rPr>
                <w:rFonts w:ascii="宋体" w:hAnsi="宋体"/>
                <w:color w:val="000000" w:themeColor="text1"/>
                <w:kern w:val="0"/>
                <w:sz w:val="24"/>
                <w:szCs w:val="24"/>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14:paraId="3D223FD6"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中级职称人员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14:paraId="65F7CCC8" w14:textId="77777777" w:rsidR="004C3093" w:rsidRPr="00074213" w:rsidRDefault="004C3093" w:rsidP="004C3093">
            <w:pPr>
              <w:autoSpaceDE w:val="0"/>
              <w:autoSpaceDN w:val="0"/>
              <w:adjustRightInd w:val="0"/>
              <w:jc w:val="center"/>
              <w:rPr>
                <w:rFonts w:ascii="宋体" w:hAnsi="宋体"/>
                <w:bCs/>
                <w:color w:val="000000" w:themeColor="text1"/>
                <w:kern w:val="0"/>
                <w:sz w:val="24"/>
                <w:szCs w:val="24"/>
              </w:rPr>
            </w:pPr>
          </w:p>
        </w:tc>
      </w:tr>
      <w:tr w:rsidR="00F26EBF" w:rsidRPr="00074213" w14:paraId="54ACBBD8" w14:textId="77777777" w:rsidTr="004C3093">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14:paraId="0C7AD37D"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开户银行</w:t>
            </w:r>
          </w:p>
        </w:tc>
        <w:tc>
          <w:tcPr>
            <w:tcW w:w="2193" w:type="dxa"/>
            <w:gridSpan w:val="2"/>
            <w:tcBorders>
              <w:top w:val="single" w:sz="6" w:space="0" w:color="auto"/>
              <w:left w:val="single" w:sz="6" w:space="0" w:color="auto"/>
              <w:bottom w:val="single" w:sz="6" w:space="0" w:color="auto"/>
              <w:right w:val="single" w:sz="6" w:space="0" w:color="auto"/>
            </w:tcBorders>
            <w:vAlign w:val="center"/>
          </w:tcPr>
          <w:p w14:paraId="5F1027B8"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p>
        </w:tc>
        <w:tc>
          <w:tcPr>
            <w:tcW w:w="4813" w:type="dxa"/>
            <w:vMerge/>
            <w:tcBorders>
              <w:top w:val="single" w:sz="6" w:space="0" w:color="auto"/>
              <w:left w:val="single" w:sz="6" w:space="0" w:color="auto"/>
              <w:bottom w:val="single" w:sz="6" w:space="0" w:color="auto"/>
              <w:right w:val="single" w:sz="6" w:space="0" w:color="auto"/>
            </w:tcBorders>
            <w:vAlign w:val="center"/>
          </w:tcPr>
          <w:p w14:paraId="09D0985C" w14:textId="77777777" w:rsidR="004C3093" w:rsidRPr="00074213" w:rsidRDefault="004C3093" w:rsidP="004C3093">
            <w:pPr>
              <w:widowControl/>
              <w:jc w:val="left"/>
              <w:rPr>
                <w:rFonts w:ascii="宋体" w:hAnsi="宋体"/>
                <w:color w:val="000000" w:themeColor="text1"/>
                <w:kern w:val="0"/>
                <w:sz w:val="24"/>
                <w:szCs w:val="24"/>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14:paraId="2271C516"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初级职称人员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14:paraId="01A2914C" w14:textId="77777777" w:rsidR="004C3093" w:rsidRPr="00074213" w:rsidRDefault="004C3093" w:rsidP="004C3093">
            <w:pPr>
              <w:autoSpaceDE w:val="0"/>
              <w:autoSpaceDN w:val="0"/>
              <w:adjustRightInd w:val="0"/>
              <w:jc w:val="center"/>
              <w:rPr>
                <w:rFonts w:ascii="宋体" w:hAnsi="宋体"/>
                <w:bCs/>
                <w:color w:val="000000" w:themeColor="text1"/>
                <w:kern w:val="0"/>
                <w:sz w:val="24"/>
                <w:szCs w:val="24"/>
              </w:rPr>
            </w:pPr>
          </w:p>
        </w:tc>
      </w:tr>
      <w:tr w:rsidR="00F26EBF" w:rsidRPr="00074213" w14:paraId="0919314C" w14:textId="77777777" w:rsidTr="004C3093">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14:paraId="01AF1FE5"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账号</w:t>
            </w:r>
          </w:p>
        </w:tc>
        <w:tc>
          <w:tcPr>
            <w:tcW w:w="2193" w:type="dxa"/>
            <w:gridSpan w:val="2"/>
            <w:tcBorders>
              <w:top w:val="single" w:sz="6" w:space="0" w:color="auto"/>
              <w:left w:val="single" w:sz="6" w:space="0" w:color="auto"/>
              <w:bottom w:val="single" w:sz="6" w:space="0" w:color="auto"/>
              <w:right w:val="single" w:sz="6" w:space="0" w:color="auto"/>
            </w:tcBorders>
            <w:vAlign w:val="center"/>
          </w:tcPr>
          <w:p w14:paraId="36674BA4"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p>
        </w:tc>
        <w:tc>
          <w:tcPr>
            <w:tcW w:w="4813" w:type="dxa"/>
            <w:vMerge/>
            <w:tcBorders>
              <w:top w:val="single" w:sz="6" w:space="0" w:color="auto"/>
              <w:left w:val="single" w:sz="6" w:space="0" w:color="auto"/>
              <w:bottom w:val="single" w:sz="6" w:space="0" w:color="auto"/>
              <w:right w:val="single" w:sz="6" w:space="0" w:color="auto"/>
            </w:tcBorders>
            <w:vAlign w:val="center"/>
          </w:tcPr>
          <w:p w14:paraId="33CD95F1" w14:textId="77777777" w:rsidR="004C3093" w:rsidRPr="00074213" w:rsidRDefault="004C3093" w:rsidP="004C3093">
            <w:pPr>
              <w:widowControl/>
              <w:jc w:val="left"/>
              <w:rPr>
                <w:rFonts w:ascii="宋体" w:hAnsi="宋体"/>
                <w:color w:val="000000" w:themeColor="text1"/>
                <w:kern w:val="0"/>
                <w:sz w:val="24"/>
                <w:szCs w:val="24"/>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14:paraId="70FE1457"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技工</w:t>
            </w:r>
          </w:p>
        </w:tc>
        <w:tc>
          <w:tcPr>
            <w:tcW w:w="2079" w:type="dxa"/>
            <w:gridSpan w:val="2"/>
            <w:tcBorders>
              <w:top w:val="single" w:sz="6" w:space="0" w:color="auto"/>
              <w:left w:val="single" w:sz="6" w:space="0" w:color="auto"/>
              <w:bottom w:val="single" w:sz="6" w:space="0" w:color="auto"/>
              <w:right w:val="double" w:sz="4" w:space="0" w:color="auto"/>
            </w:tcBorders>
            <w:vAlign w:val="center"/>
          </w:tcPr>
          <w:p w14:paraId="5E5F4CFB" w14:textId="77777777" w:rsidR="004C3093" w:rsidRPr="00074213" w:rsidRDefault="004C3093" w:rsidP="004C3093">
            <w:pPr>
              <w:autoSpaceDE w:val="0"/>
              <w:autoSpaceDN w:val="0"/>
              <w:adjustRightInd w:val="0"/>
              <w:jc w:val="center"/>
              <w:rPr>
                <w:rFonts w:ascii="宋体" w:hAnsi="宋体"/>
                <w:bCs/>
                <w:color w:val="000000" w:themeColor="text1"/>
                <w:kern w:val="0"/>
                <w:sz w:val="24"/>
                <w:szCs w:val="24"/>
              </w:rPr>
            </w:pPr>
          </w:p>
        </w:tc>
      </w:tr>
      <w:tr w:rsidR="00F26EBF" w:rsidRPr="00074213" w14:paraId="44E7DCA3" w14:textId="77777777" w:rsidTr="004C3093">
        <w:trPr>
          <w:cantSplit/>
          <w:trHeight w:val="937"/>
          <w:jc w:val="center"/>
        </w:trPr>
        <w:tc>
          <w:tcPr>
            <w:tcW w:w="1516" w:type="dxa"/>
            <w:tcBorders>
              <w:top w:val="single" w:sz="6" w:space="0" w:color="auto"/>
              <w:left w:val="double" w:sz="4" w:space="0" w:color="auto"/>
              <w:bottom w:val="single" w:sz="6" w:space="0" w:color="auto"/>
              <w:right w:val="single" w:sz="6" w:space="0" w:color="auto"/>
            </w:tcBorders>
            <w:vAlign w:val="center"/>
          </w:tcPr>
          <w:p w14:paraId="2684EA9B"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lastRenderedPageBreak/>
              <w:t>经营范围</w:t>
            </w:r>
          </w:p>
        </w:tc>
        <w:tc>
          <w:tcPr>
            <w:tcW w:w="7006" w:type="dxa"/>
            <w:gridSpan w:val="8"/>
            <w:tcBorders>
              <w:top w:val="single" w:sz="6" w:space="0" w:color="auto"/>
              <w:left w:val="single" w:sz="6" w:space="0" w:color="auto"/>
              <w:bottom w:val="single" w:sz="6" w:space="0" w:color="auto"/>
              <w:right w:val="double" w:sz="4" w:space="0" w:color="auto"/>
            </w:tcBorders>
            <w:vAlign w:val="center"/>
          </w:tcPr>
          <w:p w14:paraId="54290669" w14:textId="77777777" w:rsidR="004C3093" w:rsidRPr="00074213" w:rsidRDefault="004C3093" w:rsidP="004C3093">
            <w:pPr>
              <w:autoSpaceDE w:val="0"/>
              <w:autoSpaceDN w:val="0"/>
              <w:adjustRightInd w:val="0"/>
              <w:rPr>
                <w:rFonts w:ascii="宋体" w:hAnsi="宋体"/>
                <w:bCs/>
                <w:color w:val="000000" w:themeColor="text1"/>
                <w:kern w:val="0"/>
                <w:sz w:val="24"/>
                <w:szCs w:val="24"/>
              </w:rPr>
            </w:pPr>
          </w:p>
        </w:tc>
      </w:tr>
      <w:tr w:rsidR="0092431B" w:rsidRPr="00074213" w14:paraId="5598023B" w14:textId="77777777" w:rsidTr="004C3093">
        <w:trPr>
          <w:cantSplit/>
          <w:trHeight w:val="682"/>
          <w:jc w:val="center"/>
        </w:trPr>
        <w:tc>
          <w:tcPr>
            <w:tcW w:w="1516" w:type="dxa"/>
            <w:tcBorders>
              <w:top w:val="single" w:sz="6" w:space="0" w:color="auto"/>
              <w:left w:val="double" w:sz="4" w:space="0" w:color="auto"/>
              <w:bottom w:val="double" w:sz="4" w:space="0" w:color="auto"/>
              <w:right w:val="single" w:sz="6" w:space="0" w:color="auto"/>
            </w:tcBorders>
          </w:tcPr>
          <w:p w14:paraId="0E0821AD" w14:textId="77777777" w:rsidR="004C3093" w:rsidRPr="00074213" w:rsidRDefault="004C3093" w:rsidP="004C3093">
            <w:pPr>
              <w:autoSpaceDE w:val="0"/>
              <w:autoSpaceDN w:val="0"/>
              <w:adjustRightInd w:val="0"/>
              <w:jc w:val="center"/>
              <w:rPr>
                <w:rFonts w:ascii="宋体" w:hAnsi="宋体"/>
                <w:color w:val="000000" w:themeColor="text1"/>
                <w:kern w:val="0"/>
                <w:sz w:val="24"/>
                <w:szCs w:val="24"/>
              </w:rPr>
            </w:pPr>
            <w:r w:rsidRPr="00074213">
              <w:rPr>
                <w:rFonts w:ascii="宋体" w:hAnsi="宋体" w:hint="eastAsia"/>
                <w:color w:val="000000" w:themeColor="text1"/>
                <w:kern w:val="0"/>
                <w:sz w:val="24"/>
                <w:szCs w:val="24"/>
              </w:rPr>
              <w:t>备注</w:t>
            </w:r>
          </w:p>
        </w:tc>
        <w:tc>
          <w:tcPr>
            <w:tcW w:w="7006" w:type="dxa"/>
            <w:gridSpan w:val="8"/>
            <w:tcBorders>
              <w:top w:val="single" w:sz="6" w:space="0" w:color="auto"/>
              <w:left w:val="single" w:sz="6" w:space="0" w:color="auto"/>
              <w:bottom w:val="double" w:sz="4" w:space="0" w:color="auto"/>
              <w:right w:val="double" w:sz="4" w:space="0" w:color="auto"/>
            </w:tcBorders>
          </w:tcPr>
          <w:p w14:paraId="69008FC2" w14:textId="77777777" w:rsidR="004C3093" w:rsidRPr="00074213" w:rsidRDefault="004C3093" w:rsidP="004C3093">
            <w:pPr>
              <w:autoSpaceDE w:val="0"/>
              <w:autoSpaceDN w:val="0"/>
              <w:adjustRightInd w:val="0"/>
              <w:jc w:val="left"/>
              <w:rPr>
                <w:rFonts w:ascii="宋体" w:hAnsi="宋体"/>
                <w:color w:val="000000" w:themeColor="text1"/>
                <w:kern w:val="0"/>
                <w:sz w:val="24"/>
                <w:szCs w:val="24"/>
              </w:rPr>
            </w:pPr>
          </w:p>
        </w:tc>
      </w:tr>
    </w:tbl>
    <w:p w14:paraId="439A7BD5" w14:textId="77777777" w:rsidR="004C3093" w:rsidRPr="00074213" w:rsidRDefault="004C3093" w:rsidP="004C3093">
      <w:pPr>
        <w:adjustRightInd w:val="0"/>
        <w:jc w:val="left"/>
        <w:rPr>
          <w:rFonts w:ascii="宋体" w:hAnsi="宋体"/>
          <w:bCs/>
          <w:color w:val="000000" w:themeColor="text1"/>
          <w:sz w:val="24"/>
          <w:szCs w:val="24"/>
        </w:rPr>
      </w:pPr>
    </w:p>
    <w:p w14:paraId="188D7186" w14:textId="77777777" w:rsidR="004C3093" w:rsidRPr="00074213" w:rsidRDefault="004C3093" w:rsidP="000F0BF5">
      <w:pPr>
        <w:pStyle w:val="24"/>
        <w:spacing w:line="240" w:lineRule="auto"/>
        <w:ind w:firstLineChars="103" w:firstLine="247"/>
        <w:rPr>
          <w:rFonts w:ascii="宋体" w:hAnsi="宋体"/>
          <w:bCs/>
          <w:color w:val="000000" w:themeColor="text1"/>
          <w:sz w:val="24"/>
          <w:szCs w:val="24"/>
        </w:rPr>
      </w:pPr>
      <w:r w:rsidRPr="00074213">
        <w:rPr>
          <w:rFonts w:ascii="宋体" w:hAnsi="宋体" w:hint="eastAsia"/>
          <w:bCs/>
          <w:color w:val="000000" w:themeColor="text1"/>
          <w:sz w:val="24"/>
          <w:szCs w:val="24"/>
        </w:rPr>
        <w:t>投标人名称：XXXX</w:t>
      </w:r>
    </w:p>
    <w:p w14:paraId="0A33ACC6" w14:textId="3513AA08" w:rsidR="004C3093" w:rsidRPr="00074213" w:rsidRDefault="004C3093" w:rsidP="00074213">
      <w:pPr>
        <w:adjustRightInd w:val="0"/>
        <w:ind w:firstLineChars="250" w:firstLine="600"/>
        <w:jc w:val="left"/>
        <w:rPr>
          <w:rFonts w:ascii="宋体" w:hAnsi="宋体"/>
          <w:bCs/>
          <w:color w:val="000000" w:themeColor="text1"/>
          <w:sz w:val="24"/>
          <w:szCs w:val="24"/>
        </w:rPr>
      </w:pPr>
      <w:r w:rsidRPr="00074213">
        <w:rPr>
          <w:rFonts w:ascii="宋体" w:hAnsi="宋体" w:hint="eastAsia"/>
          <w:color w:val="000000" w:themeColor="text1"/>
          <w:sz w:val="24"/>
          <w:szCs w:val="24"/>
        </w:rPr>
        <w:t>日期：</w:t>
      </w:r>
      <w:r w:rsidRPr="00074213">
        <w:rPr>
          <w:rFonts w:ascii="宋体" w:hAnsi="宋体" w:hint="eastAsia"/>
          <w:bCs/>
          <w:color w:val="000000" w:themeColor="text1"/>
          <w:sz w:val="24"/>
          <w:szCs w:val="24"/>
        </w:rPr>
        <w:t>20XX年XX月XX日</w:t>
      </w:r>
      <w:bookmarkStart w:id="227" w:name="_Toc263753615"/>
      <w:bookmarkStart w:id="228" w:name="_Toc220299404"/>
      <w:bookmarkStart w:id="229" w:name="_Toc263768873"/>
      <w:bookmarkEnd w:id="223"/>
      <w:bookmarkEnd w:id="224"/>
      <w:bookmarkEnd w:id="225"/>
    </w:p>
    <w:p w14:paraId="7B77D66B" w14:textId="438FA54A" w:rsidR="004C3093" w:rsidRPr="00074213" w:rsidRDefault="009C03BC" w:rsidP="004C3093">
      <w:pPr>
        <w:pStyle w:val="3"/>
        <w:numPr>
          <w:ilvl w:val="2"/>
          <w:numId w:val="2"/>
        </w:numPr>
        <w:spacing w:after="200" w:line="240" w:lineRule="auto"/>
        <w:ind w:left="851"/>
        <w:rPr>
          <w:color w:val="000000" w:themeColor="text1"/>
          <w:sz w:val="24"/>
          <w:szCs w:val="24"/>
        </w:rPr>
      </w:pPr>
      <w:r>
        <w:rPr>
          <w:rFonts w:hint="eastAsia"/>
          <w:color w:val="000000" w:themeColor="text1"/>
          <w:sz w:val="24"/>
          <w:szCs w:val="24"/>
        </w:rPr>
        <w:t>服务方案</w:t>
      </w:r>
      <w:r w:rsidR="00B4355C">
        <w:rPr>
          <w:rFonts w:hint="eastAsia"/>
          <w:color w:val="000000" w:themeColor="text1"/>
          <w:sz w:val="24"/>
          <w:szCs w:val="24"/>
        </w:rPr>
        <w:t>及</w:t>
      </w:r>
      <w:r w:rsidR="00B4355C">
        <w:rPr>
          <w:color w:val="000000" w:themeColor="text1"/>
          <w:sz w:val="24"/>
          <w:szCs w:val="24"/>
        </w:rPr>
        <w:t>服务承诺</w:t>
      </w:r>
    </w:p>
    <w:p w14:paraId="3F69CF0E" w14:textId="6A8ED8EC" w:rsidR="004C3093" w:rsidRPr="00074213" w:rsidRDefault="004C3093" w:rsidP="004C3093">
      <w:pPr>
        <w:snapToGrid w:val="0"/>
        <w:rPr>
          <w:rFonts w:ascii="宋体" w:hAnsi="宋体"/>
          <w:b/>
          <w:color w:val="000000" w:themeColor="text1"/>
          <w:spacing w:val="-20"/>
          <w:sz w:val="24"/>
          <w:szCs w:val="24"/>
        </w:rPr>
      </w:pPr>
      <w:r w:rsidRPr="00074213">
        <w:rPr>
          <w:rFonts w:ascii="宋体" w:hAnsi="宋体" w:hint="eastAsia"/>
          <w:b/>
          <w:color w:val="000000" w:themeColor="text1"/>
          <w:sz w:val="24"/>
          <w:szCs w:val="24"/>
        </w:rPr>
        <w:t>项目名称：</w:t>
      </w:r>
      <w:r w:rsidR="00500F25" w:rsidRPr="00074213">
        <w:rPr>
          <w:rFonts w:ascii="宋体" w:hAnsi="宋体" w:hint="eastAsia"/>
          <w:b/>
          <w:color w:val="000000" w:themeColor="text1"/>
          <w:sz w:val="24"/>
          <w:szCs w:val="24"/>
          <w:u w:val="single"/>
        </w:rPr>
        <w:t>XXXX采购项目</w:t>
      </w:r>
    </w:p>
    <w:p w14:paraId="05D08984" w14:textId="4E44D916" w:rsidR="004C3093" w:rsidRPr="00074213" w:rsidRDefault="004C3093" w:rsidP="00074213">
      <w:pPr>
        <w:snapToGrid w:val="0"/>
        <w:rPr>
          <w:rFonts w:ascii="宋体" w:hAnsi="宋体"/>
          <w:bCs/>
          <w:color w:val="000000" w:themeColor="text1"/>
          <w:sz w:val="24"/>
          <w:szCs w:val="24"/>
        </w:rPr>
      </w:pPr>
      <w:r w:rsidRPr="00074213">
        <w:rPr>
          <w:rFonts w:ascii="宋体" w:hAnsi="宋体" w:hint="eastAsia"/>
          <w:b/>
          <w:color w:val="000000" w:themeColor="text1"/>
          <w:sz w:val="24"/>
          <w:szCs w:val="24"/>
        </w:rPr>
        <w:t>项目编号：</w:t>
      </w:r>
      <w:r w:rsidR="00074213" w:rsidRPr="00CA5F0D">
        <w:rPr>
          <w:rFonts w:ascii="宋体" w:hAnsi="宋体" w:hint="eastAsia"/>
          <w:b/>
          <w:color w:val="000000" w:themeColor="text1"/>
          <w:sz w:val="24"/>
          <w:szCs w:val="24"/>
          <w:u w:val="single"/>
        </w:rPr>
        <w:t>金牛政采（202X）XX号</w:t>
      </w:r>
    </w:p>
    <w:p w14:paraId="26DF5BF6" w14:textId="7E56C4B4" w:rsidR="004C3093" w:rsidRPr="00F26EBF" w:rsidRDefault="004C3093" w:rsidP="00074213">
      <w:pPr>
        <w:pStyle w:val="24"/>
        <w:spacing w:line="240" w:lineRule="auto"/>
        <w:ind w:leftChars="0" w:left="0"/>
        <w:rPr>
          <w:rFonts w:ascii="宋体" w:hAnsi="宋体"/>
          <w:bCs/>
          <w:color w:val="000000" w:themeColor="text1"/>
          <w:sz w:val="28"/>
          <w:szCs w:val="28"/>
        </w:rPr>
      </w:pPr>
    </w:p>
    <w:p w14:paraId="61D7C1F9" w14:textId="77777777" w:rsidR="004C3093" w:rsidRPr="00074213" w:rsidRDefault="004C3093" w:rsidP="004C3093">
      <w:pPr>
        <w:pStyle w:val="24"/>
        <w:spacing w:line="240" w:lineRule="auto"/>
        <w:rPr>
          <w:rFonts w:ascii="宋体" w:hAnsi="宋体"/>
          <w:bCs/>
          <w:color w:val="000000" w:themeColor="text1"/>
          <w:sz w:val="24"/>
          <w:szCs w:val="24"/>
        </w:rPr>
      </w:pPr>
      <w:r w:rsidRPr="00074213">
        <w:rPr>
          <w:rFonts w:ascii="宋体" w:hAnsi="宋体" w:hint="eastAsia"/>
          <w:bCs/>
          <w:color w:val="000000" w:themeColor="text1"/>
          <w:sz w:val="24"/>
          <w:szCs w:val="24"/>
        </w:rPr>
        <w:t>投标人名称：XXXX</w:t>
      </w:r>
    </w:p>
    <w:p w14:paraId="3FBF9153" w14:textId="4D61B5D1" w:rsidR="004C3093" w:rsidRPr="00074213" w:rsidRDefault="004C3093" w:rsidP="00074213">
      <w:pPr>
        <w:adjustRightInd w:val="0"/>
        <w:ind w:firstLineChars="150" w:firstLine="360"/>
        <w:jc w:val="left"/>
        <w:rPr>
          <w:rFonts w:ascii="宋体" w:hAnsi="宋体"/>
          <w:color w:val="000000" w:themeColor="text1"/>
          <w:sz w:val="24"/>
          <w:szCs w:val="24"/>
        </w:rPr>
      </w:pPr>
      <w:r w:rsidRPr="00074213">
        <w:rPr>
          <w:rFonts w:ascii="宋体" w:hAnsi="宋体" w:hint="eastAsia"/>
          <w:color w:val="000000" w:themeColor="text1"/>
          <w:sz w:val="24"/>
          <w:szCs w:val="24"/>
        </w:rPr>
        <w:t>日期：20XX年XX月XX日</w:t>
      </w:r>
    </w:p>
    <w:p w14:paraId="3336EAB4" w14:textId="77777777" w:rsidR="004C3093" w:rsidRPr="00074213" w:rsidRDefault="004C3093" w:rsidP="004C3093">
      <w:pPr>
        <w:pStyle w:val="3"/>
        <w:numPr>
          <w:ilvl w:val="2"/>
          <w:numId w:val="2"/>
        </w:numPr>
        <w:spacing w:after="200" w:line="240" w:lineRule="auto"/>
        <w:ind w:left="851"/>
        <w:rPr>
          <w:bCs w:val="0"/>
          <w:color w:val="000000" w:themeColor="text1"/>
          <w:sz w:val="24"/>
          <w:szCs w:val="24"/>
        </w:rPr>
      </w:pPr>
      <w:r w:rsidRPr="00074213">
        <w:rPr>
          <w:rFonts w:hint="eastAsia"/>
          <w:bCs w:val="0"/>
          <w:color w:val="000000" w:themeColor="text1"/>
          <w:sz w:val="24"/>
          <w:szCs w:val="24"/>
        </w:rPr>
        <w:t>承诺函</w:t>
      </w:r>
    </w:p>
    <w:p w14:paraId="5CD6D527" w14:textId="21EF7FF7" w:rsidR="004C3093" w:rsidRPr="00074213" w:rsidRDefault="004C3093" w:rsidP="004C3093">
      <w:pPr>
        <w:snapToGrid w:val="0"/>
        <w:rPr>
          <w:rFonts w:ascii="宋体" w:hAnsi="宋体"/>
          <w:b/>
          <w:color w:val="000000" w:themeColor="text1"/>
          <w:spacing w:val="-20"/>
          <w:sz w:val="24"/>
          <w:szCs w:val="24"/>
        </w:rPr>
      </w:pPr>
      <w:r w:rsidRPr="00074213">
        <w:rPr>
          <w:rFonts w:ascii="宋体" w:hAnsi="宋体" w:hint="eastAsia"/>
          <w:b/>
          <w:color w:val="000000" w:themeColor="text1"/>
          <w:sz w:val="24"/>
          <w:szCs w:val="24"/>
        </w:rPr>
        <w:t>项目名称：</w:t>
      </w:r>
      <w:r w:rsidR="00500F25" w:rsidRPr="00074213">
        <w:rPr>
          <w:rFonts w:ascii="宋体" w:hAnsi="宋体" w:hint="eastAsia"/>
          <w:b/>
          <w:color w:val="000000" w:themeColor="text1"/>
          <w:sz w:val="24"/>
          <w:szCs w:val="24"/>
          <w:u w:val="single"/>
        </w:rPr>
        <w:t>XXXX采购项目</w:t>
      </w:r>
    </w:p>
    <w:p w14:paraId="61F6FF10" w14:textId="00401540" w:rsidR="00074CCC" w:rsidRPr="00074213" w:rsidRDefault="004C3093" w:rsidP="00074213">
      <w:pPr>
        <w:snapToGrid w:val="0"/>
        <w:rPr>
          <w:rFonts w:ascii="宋体" w:hAnsi="宋体"/>
          <w:color w:val="000000" w:themeColor="text1"/>
          <w:sz w:val="24"/>
          <w:szCs w:val="24"/>
        </w:rPr>
      </w:pPr>
      <w:r w:rsidRPr="00074213">
        <w:rPr>
          <w:rFonts w:ascii="宋体" w:hAnsi="宋体" w:hint="eastAsia"/>
          <w:b/>
          <w:color w:val="000000" w:themeColor="text1"/>
          <w:sz w:val="24"/>
          <w:szCs w:val="24"/>
        </w:rPr>
        <w:t>项目编号：</w:t>
      </w:r>
      <w:r w:rsidR="00074213" w:rsidRPr="00CA5F0D">
        <w:rPr>
          <w:rFonts w:ascii="宋体" w:hAnsi="宋体" w:hint="eastAsia"/>
          <w:b/>
          <w:color w:val="000000" w:themeColor="text1"/>
          <w:sz w:val="24"/>
          <w:szCs w:val="24"/>
          <w:u w:val="single"/>
        </w:rPr>
        <w:t>金牛政采（202X）XX号</w:t>
      </w:r>
    </w:p>
    <w:p w14:paraId="25AD1D4F" w14:textId="77777777" w:rsidR="004C3093" w:rsidRPr="00074213" w:rsidRDefault="004C3093" w:rsidP="000F0BF5">
      <w:pPr>
        <w:adjustRightInd w:val="0"/>
        <w:snapToGrid w:val="0"/>
        <w:spacing w:line="360" w:lineRule="auto"/>
        <w:ind w:firstLineChars="201" w:firstLine="482"/>
        <w:rPr>
          <w:rFonts w:ascii="宋体" w:hAnsi="宋体"/>
          <w:color w:val="000000" w:themeColor="text1"/>
          <w:sz w:val="24"/>
          <w:szCs w:val="24"/>
        </w:rPr>
      </w:pPr>
      <w:r w:rsidRPr="00074213">
        <w:rPr>
          <w:rFonts w:ascii="宋体" w:hAnsi="宋体" w:hint="eastAsia"/>
          <w:color w:val="000000" w:themeColor="text1"/>
          <w:sz w:val="24"/>
          <w:szCs w:val="24"/>
        </w:rPr>
        <w:t>我公司作为参加本项目的投标人，在此郑重承诺：</w:t>
      </w:r>
    </w:p>
    <w:p w14:paraId="7D4A2D8C" w14:textId="77777777" w:rsidR="004C3093" w:rsidRPr="00074213" w:rsidRDefault="002304CC" w:rsidP="00960A2E">
      <w:pPr>
        <w:numPr>
          <w:ilvl w:val="0"/>
          <w:numId w:val="41"/>
        </w:numPr>
        <w:spacing w:line="360" w:lineRule="auto"/>
        <w:rPr>
          <w:rFonts w:ascii="宋体" w:hAnsi="宋体"/>
          <w:color w:val="000000" w:themeColor="text1"/>
          <w:sz w:val="24"/>
          <w:szCs w:val="24"/>
        </w:rPr>
      </w:pPr>
      <w:r w:rsidRPr="00074213">
        <w:rPr>
          <w:rFonts w:ascii="宋体" w:hAnsi="宋体" w:hint="eastAsia"/>
          <w:color w:val="000000" w:themeColor="text1"/>
          <w:sz w:val="24"/>
          <w:szCs w:val="24"/>
        </w:rPr>
        <w:t>XXXX；</w:t>
      </w:r>
    </w:p>
    <w:p w14:paraId="21C24980" w14:textId="77777777" w:rsidR="002304CC" w:rsidRPr="00074213" w:rsidRDefault="002304CC" w:rsidP="00960A2E">
      <w:pPr>
        <w:numPr>
          <w:ilvl w:val="0"/>
          <w:numId w:val="41"/>
        </w:numPr>
        <w:spacing w:line="360" w:lineRule="auto"/>
        <w:rPr>
          <w:rFonts w:ascii="宋体" w:hAnsi="宋体"/>
          <w:color w:val="000000" w:themeColor="text1"/>
          <w:sz w:val="24"/>
          <w:szCs w:val="24"/>
        </w:rPr>
      </w:pPr>
      <w:r w:rsidRPr="00074213">
        <w:rPr>
          <w:rFonts w:ascii="宋体" w:hAnsi="宋体" w:hint="eastAsia"/>
          <w:color w:val="000000" w:themeColor="text1"/>
          <w:sz w:val="24"/>
          <w:szCs w:val="24"/>
        </w:rPr>
        <w:t>……。</w:t>
      </w:r>
    </w:p>
    <w:p w14:paraId="74B3EAD6" w14:textId="15AE8E22" w:rsidR="002304CC" w:rsidRPr="00074213" w:rsidRDefault="002304CC" w:rsidP="00074213">
      <w:pPr>
        <w:spacing w:line="360" w:lineRule="auto"/>
        <w:rPr>
          <w:rFonts w:ascii="宋体" w:hAnsi="宋体"/>
          <w:color w:val="000000" w:themeColor="text1"/>
          <w:sz w:val="24"/>
          <w:szCs w:val="24"/>
        </w:rPr>
      </w:pPr>
    </w:p>
    <w:p w14:paraId="35450D0D" w14:textId="77777777" w:rsidR="004C3093" w:rsidRPr="00074213" w:rsidRDefault="004C3093" w:rsidP="000F0BF5">
      <w:pPr>
        <w:snapToGrid w:val="0"/>
        <w:spacing w:line="500" w:lineRule="exact"/>
        <w:ind w:firstLineChars="200" w:firstLine="480"/>
        <w:rPr>
          <w:rFonts w:ascii="宋体" w:hAnsi="宋体"/>
          <w:color w:val="000000" w:themeColor="text1"/>
          <w:sz w:val="24"/>
          <w:szCs w:val="24"/>
        </w:rPr>
      </w:pPr>
      <w:r w:rsidRPr="00074213">
        <w:rPr>
          <w:rFonts w:ascii="宋体" w:hAnsi="宋体" w:hint="eastAsia"/>
          <w:color w:val="000000" w:themeColor="text1"/>
          <w:sz w:val="24"/>
          <w:szCs w:val="24"/>
        </w:rPr>
        <w:t>特此承诺。</w:t>
      </w:r>
    </w:p>
    <w:p w14:paraId="3512888F" w14:textId="77777777" w:rsidR="004C3093" w:rsidRPr="00074213" w:rsidRDefault="004C3093" w:rsidP="000F0BF5">
      <w:pPr>
        <w:pStyle w:val="24"/>
        <w:spacing w:line="500" w:lineRule="exact"/>
        <w:ind w:firstLineChars="52" w:firstLine="125"/>
        <w:rPr>
          <w:rFonts w:ascii="宋体" w:hAnsi="宋体"/>
          <w:bCs/>
          <w:color w:val="000000" w:themeColor="text1"/>
          <w:sz w:val="24"/>
          <w:szCs w:val="24"/>
        </w:rPr>
      </w:pPr>
      <w:r w:rsidRPr="00074213">
        <w:rPr>
          <w:rFonts w:ascii="宋体" w:hAnsi="宋体" w:hint="eastAsia"/>
          <w:bCs/>
          <w:color w:val="000000" w:themeColor="text1"/>
          <w:sz w:val="24"/>
          <w:szCs w:val="24"/>
        </w:rPr>
        <w:t>投标人名称：XXXX</w:t>
      </w:r>
    </w:p>
    <w:p w14:paraId="48622D6E" w14:textId="10CB211F" w:rsidR="00BF6991" w:rsidRDefault="004C3093" w:rsidP="00074213">
      <w:pPr>
        <w:pStyle w:val="24"/>
        <w:spacing w:line="500" w:lineRule="exact"/>
        <w:ind w:firstLineChars="52" w:firstLine="125"/>
        <w:rPr>
          <w:rFonts w:ascii="宋体" w:hAnsi="宋体"/>
          <w:bCs/>
          <w:color w:val="000000" w:themeColor="text1"/>
          <w:sz w:val="24"/>
          <w:szCs w:val="24"/>
        </w:rPr>
      </w:pPr>
      <w:r w:rsidRPr="00074213">
        <w:rPr>
          <w:rFonts w:ascii="宋体" w:hAnsi="宋体" w:hint="eastAsia"/>
          <w:color w:val="000000" w:themeColor="text1"/>
          <w:sz w:val="24"/>
          <w:szCs w:val="24"/>
        </w:rPr>
        <w:t>日期：</w:t>
      </w:r>
      <w:r w:rsidRPr="00074213">
        <w:rPr>
          <w:rFonts w:ascii="宋体" w:hAnsi="宋体" w:hint="eastAsia"/>
          <w:bCs/>
          <w:color w:val="000000" w:themeColor="text1"/>
          <w:sz w:val="24"/>
          <w:szCs w:val="24"/>
        </w:rPr>
        <w:t>20XX年XX月XX日</w:t>
      </w:r>
    </w:p>
    <w:p w14:paraId="5BC26E8A" w14:textId="4681C9AA" w:rsidR="004F2823" w:rsidRPr="004F2823" w:rsidRDefault="00CE7055" w:rsidP="004F2823">
      <w:pPr>
        <w:spacing w:line="360" w:lineRule="auto"/>
        <w:rPr>
          <w:rFonts w:ascii="宋体" w:hAnsi="宋体"/>
          <w:b/>
          <w:color w:val="000000" w:themeColor="text1"/>
          <w:sz w:val="24"/>
          <w:szCs w:val="24"/>
        </w:rPr>
      </w:pPr>
      <w:r>
        <w:rPr>
          <w:rFonts w:ascii="宋体" w:hAnsi="宋体" w:hint="eastAsia"/>
          <w:b/>
          <w:color w:val="000000" w:themeColor="text1"/>
          <w:sz w:val="24"/>
          <w:szCs w:val="24"/>
        </w:rPr>
        <w:t>（投标人</w:t>
      </w:r>
      <w:r w:rsidR="004F2823" w:rsidRPr="004F2823">
        <w:rPr>
          <w:rFonts w:ascii="宋体" w:hAnsi="宋体"/>
          <w:b/>
          <w:color w:val="000000" w:themeColor="text1"/>
          <w:sz w:val="24"/>
          <w:szCs w:val="24"/>
        </w:rPr>
        <w:t>根据本招标文件第</w:t>
      </w:r>
      <w:r w:rsidR="004F2823" w:rsidRPr="004F2823">
        <w:rPr>
          <w:rFonts w:ascii="宋体" w:hAnsi="宋体" w:hint="eastAsia"/>
          <w:b/>
          <w:color w:val="000000" w:themeColor="text1"/>
          <w:sz w:val="24"/>
          <w:szCs w:val="24"/>
        </w:rPr>
        <w:t>4章</w:t>
      </w:r>
      <w:r w:rsidR="004F2823" w:rsidRPr="004F2823">
        <w:rPr>
          <w:rFonts w:ascii="宋体" w:hAnsi="宋体"/>
          <w:b/>
          <w:color w:val="000000" w:themeColor="text1"/>
          <w:sz w:val="24"/>
          <w:szCs w:val="24"/>
        </w:rPr>
        <w:t>相关要求</w:t>
      </w:r>
      <w:proofErr w:type="gramStart"/>
      <w:r w:rsidR="004F2823" w:rsidRPr="004F2823">
        <w:rPr>
          <w:rFonts w:ascii="宋体" w:hAnsi="宋体"/>
          <w:b/>
          <w:color w:val="000000" w:themeColor="text1"/>
          <w:sz w:val="24"/>
          <w:szCs w:val="24"/>
        </w:rPr>
        <w:t>作出</w:t>
      </w:r>
      <w:proofErr w:type="gramEnd"/>
      <w:r w:rsidR="004F2823" w:rsidRPr="004F2823">
        <w:rPr>
          <w:rFonts w:ascii="宋体" w:hAnsi="宋体"/>
          <w:b/>
          <w:color w:val="000000" w:themeColor="text1"/>
          <w:sz w:val="24"/>
          <w:szCs w:val="24"/>
        </w:rPr>
        <w:t>承诺</w:t>
      </w:r>
      <w:r w:rsidR="002139E7">
        <w:rPr>
          <w:rFonts w:ascii="宋体" w:hAnsi="宋体" w:hint="eastAsia"/>
          <w:b/>
          <w:color w:val="000000" w:themeColor="text1"/>
          <w:sz w:val="24"/>
          <w:szCs w:val="24"/>
        </w:rPr>
        <w:t>，</w:t>
      </w:r>
      <w:r w:rsidR="002139E7">
        <w:rPr>
          <w:rFonts w:ascii="宋体" w:hAnsi="宋体"/>
          <w:b/>
          <w:color w:val="000000" w:themeColor="text1"/>
          <w:sz w:val="24"/>
          <w:szCs w:val="24"/>
        </w:rPr>
        <w:t>格式自拟</w:t>
      </w:r>
      <w:r w:rsidR="004F2823" w:rsidRPr="004F2823">
        <w:rPr>
          <w:rFonts w:ascii="宋体" w:hAnsi="宋体" w:hint="eastAsia"/>
          <w:b/>
          <w:color w:val="000000" w:themeColor="text1"/>
          <w:sz w:val="24"/>
          <w:szCs w:val="24"/>
        </w:rPr>
        <w:t>）</w:t>
      </w:r>
    </w:p>
    <w:p w14:paraId="1E5329DD" w14:textId="77777777" w:rsidR="00392E96" w:rsidRPr="00392E96" w:rsidRDefault="00392E96" w:rsidP="00392E96">
      <w:pPr>
        <w:keepNext/>
        <w:keepLines/>
        <w:numPr>
          <w:ilvl w:val="1"/>
          <w:numId w:val="2"/>
        </w:numPr>
        <w:spacing w:before="260" w:after="260" w:line="360" w:lineRule="auto"/>
        <w:ind w:left="567"/>
        <w:jc w:val="left"/>
        <w:outlineLvl w:val="1"/>
        <w:rPr>
          <w:rFonts w:ascii="宋体" w:hAnsi="宋体"/>
          <w:b/>
          <w:sz w:val="24"/>
          <w:szCs w:val="24"/>
        </w:rPr>
      </w:pPr>
      <w:bookmarkStart w:id="230" w:name="_Toc31249"/>
      <w:bookmarkStart w:id="231" w:name="_Toc1870"/>
      <w:bookmarkStart w:id="232" w:name="_Toc30585"/>
      <w:bookmarkStart w:id="233" w:name="_Toc4768"/>
      <w:bookmarkStart w:id="234" w:name="_Toc17291826"/>
      <w:bookmarkStart w:id="235" w:name="_Toc24469"/>
      <w:bookmarkStart w:id="236" w:name="_Toc65573699"/>
      <w:bookmarkStart w:id="237" w:name="_Toc316292231"/>
      <w:bookmarkStart w:id="238" w:name="_Toc321382057"/>
      <w:bookmarkEnd w:id="226"/>
      <w:bookmarkEnd w:id="227"/>
      <w:bookmarkEnd w:id="228"/>
      <w:bookmarkEnd w:id="229"/>
      <w:r w:rsidRPr="00392E96">
        <w:rPr>
          <w:rFonts w:ascii="宋体" w:hAnsi="宋体" w:hint="eastAsia"/>
          <w:b/>
          <w:sz w:val="24"/>
          <w:szCs w:val="24"/>
        </w:rPr>
        <w:t>报价</w:t>
      </w:r>
      <w:r w:rsidRPr="00392E96">
        <w:rPr>
          <w:rFonts w:ascii="宋体" w:hAnsi="宋体" w:hint="eastAsia"/>
          <w:b/>
          <w:bCs/>
          <w:sz w:val="24"/>
          <w:szCs w:val="24"/>
        </w:rPr>
        <w:t>要求</w:t>
      </w:r>
      <w:r w:rsidRPr="00392E96">
        <w:rPr>
          <w:rFonts w:ascii="宋体" w:hAnsi="宋体" w:hint="eastAsia"/>
          <w:b/>
          <w:sz w:val="24"/>
          <w:szCs w:val="24"/>
        </w:rPr>
        <w:t>响应文件</w:t>
      </w:r>
      <w:bookmarkEnd w:id="230"/>
    </w:p>
    <w:p w14:paraId="178CB8AA" w14:textId="27175F45" w:rsidR="00392E96" w:rsidRPr="00392E96" w:rsidRDefault="00392E96" w:rsidP="00392E96">
      <w:pPr>
        <w:keepNext/>
        <w:keepLines/>
        <w:numPr>
          <w:ilvl w:val="2"/>
          <w:numId w:val="2"/>
        </w:numPr>
        <w:spacing w:line="360" w:lineRule="auto"/>
        <w:ind w:left="3119" w:hanging="3119"/>
        <w:outlineLvl w:val="2"/>
        <w:rPr>
          <w:rFonts w:ascii="宋体" w:hAnsi="宋体"/>
          <w:b/>
          <w:bCs/>
          <w:sz w:val="24"/>
          <w:szCs w:val="24"/>
        </w:rPr>
      </w:pPr>
      <w:r w:rsidRPr="00392E96">
        <w:rPr>
          <w:rFonts w:ascii="宋体" w:hAnsi="宋体" w:hint="eastAsia"/>
          <w:b/>
          <w:bCs/>
          <w:kern w:val="0"/>
          <w:sz w:val="24"/>
          <w:szCs w:val="24"/>
        </w:rPr>
        <w:t>开标一览表</w:t>
      </w:r>
    </w:p>
    <w:tbl>
      <w:tblPr>
        <w:tblStyle w:val="afff7"/>
        <w:tblW w:w="0" w:type="auto"/>
        <w:tblInd w:w="534" w:type="dxa"/>
        <w:tblLook w:val="04A0" w:firstRow="1" w:lastRow="0" w:firstColumn="1" w:lastColumn="0" w:noHBand="0" w:noVBand="1"/>
      </w:tblPr>
      <w:tblGrid>
        <w:gridCol w:w="6662"/>
      </w:tblGrid>
      <w:tr w:rsidR="00392E96" w:rsidRPr="00392E96" w14:paraId="4D5B106F" w14:textId="77777777" w:rsidTr="008F7AC2">
        <w:tc>
          <w:tcPr>
            <w:tcW w:w="6662" w:type="dxa"/>
            <w:tcBorders>
              <w:top w:val="single" w:sz="4" w:space="0" w:color="auto"/>
              <w:left w:val="single" w:sz="4" w:space="0" w:color="auto"/>
              <w:bottom w:val="single" w:sz="4" w:space="0" w:color="auto"/>
              <w:right w:val="single" w:sz="4" w:space="0" w:color="auto"/>
            </w:tcBorders>
          </w:tcPr>
          <w:p w14:paraId="0C950E87" w14:textId="670F7E39" w:rsidR="00392E96" w:rsidRPr="005F6219" w:rsidRDefault="00392E96" w:rsidP="00392E96">
            <w:pPr>
              <w:tabs>
                <w:tab w:val="left" w:pos="1134"/>
              </w:tabs>
              <w:spacing w:line="560" w:lineRule="exact"/>
              <w:jc w:val="center"/>
              <w:rPr>
                <w:rFonts w:asciiTheme="majorEastAsia" w:eastAsiaTheme="majorEastAsia" w:hAnsiTheme="majorEastAsia"/>
                <w:sz w:val="24"/>
                <w:szCs w:val="24"/>
              </w:rPr>
            </w:pPr>
            <w:r w:rsidRPr="005F6219">
              <w:rPr>
                <w:rFonts w:asciiTheme="majorEastAsia" w:eastAsiaTheme="majorEastAsia" w:hAnsiTheme="majorEastAsia" w:hint="eastAsia"/>
                <w:sz w:val="24"/>
                <w:szCs w:val="24"/>
              </w:rPr>
              <w:t>投标报价（</w:t>
            </w:r>
            <w:r w:rsidR="00BB22DD" w:rsidRPr="005F6219">
              <w:rPr>
                <w:rFonts w:asciiTheme="majorEastAsia" w:eastAsiaTheme="majorEastAsia" w:hAnsiTheme="majorEastAsia" w:hint="eastAsia"/>
                <w:sz w:val="24"/>
                <w:szCs w:val="24"/>
              </w:rPr>
              <w:t>万</w:t>
            </w:r>
            <w:r w:rsidRPr="005F6219">
              <w:rPr>
                <w:rFonts w:asciiTheme="majorEastAsia" w:eastAsiaTheme="majorEastAsia" w:hAnsiTheme="majorEastAsia" w:hint="eastAsia"/>
                <w:sz w:val="24"/>
                <w:szCs w:val="24"/>
              </w:rPr>
              <w:t>元/年）</w:t>
            </w:r>
          </w:p>
        </w:tc>
      </w:tr>
      <w:tr w:rsidR="00392E96" w:rsidRPr="00392E96" w14:paraId="3A980EEA" w14:textId="77777777" w:rsidTr="008F7AC2">
        <w:tc>
          <w:tcPr>
            <w:tcW w:w="6662" w:type="dxa"/>
            <w:tcBorders>
              <w:top w:val="single" w:sz="4" w:space="0" w:color="auto"/>
              <w:left w:val="single" w:sz="4" w:space="0" w:color="auto"/>
              <w:bottom w:val="single" w:sz="4" w:space="0" w:color="auto"/>
              <w:right w:val="single" w:sz="4" w:space="0" w:color="auto"/>
            </w:tcBorders>
          </w:tcPr>
          <w:p w14:paraId="39923F6D" w14:textId="77777777" w:rsidR="00392E96" w:rsidRPr="00392E96" w:rsidRDefault="00392E96" w:rsidP="00392E96">
            <w:pPr>
              <w:tabs>
                <w:tab w:val="left" w:pos="1134"/>
              </w:tabs>
              <w:spacing w:line="560" w:lineRule="exact"/>
              <w:rPr>
                <w:rFonts w:ascii="宋体" w:hAnsi="宋体"/>
                <w:sz w:val="24"/>
                <w:szCs w:val="24"/>
              </w:rPr>
            </w:pPr>
          </w:p>
        </w:tc>
      </w:tr>
    </w:tbl>
    <w:p w14:paraId="4248ACF8" w14:textId="730C5B15" w:rsidR="00392E96" w:rsidRPr="00392E96" w:rsidRDefault="00392E96" w:rsidP="00392E96">
      <w:pPr>
        <w:tabs>
          <w:tab w:val="left" w:pos="1134"/>
        </w:tabs>
        <w:spacing w:line="560" w:lineRule="exact"/>
        <w:ind w:firstLineChars="152" w:firstLine="366"/>
        <w:rPr>
          <w:rFonts w:ascii="宋体" w:hAnsi="宋体"/>
          <w:b/>
          <w:bCs/>
          <w:sz w:val="24"/>
          <w:szCs w:val="24"/>
        </w:rPr>
      </w:pPr>
      <w:r w:rsidRPr="00392E96">
        <w:rPr>
          <w:rFonts w:ascii="宋体" w:hAnsi="宋体" w:hint="eastAsia"/>
          <w:b/>
          <w:sz w:val="24"/>
          <w:szCs w:val="24"/>
        </w:rPr>
        <w:t>投标报价以投标人在政府采购云平台开标一览表中填写的报价为准。</w:t>
      </w:r>
    </w:p>
    <w:p w14:paraId="79207943" w14:textId="77777777" w:rsidR="00392E96" w:rsidRPr="00392E96" w:rsidRDefault="00392E96" w:rsidP="00392E96">
      <w:pPr>
        <w:keepNext/>
        <w:keepLines/>
        <w:numPr>
          <w:ilvl w:val="2"/>
          <w:numId w:val="2"/>
        </w:numPr>
        <w:spacing w:line="360" w:lineRule="auto"/>
        <w:ind w:left="3119" w:hanging="3119"/>
        <w:outlineLvl w:val="2"/>
        <w:rPr>
          <w:rFonts w:ascii="宋体" w:hAnsi="宋体"/>
          <w:b/>
          <w:bCs/>
          <w:sz w:val="24"/>
          <w:szCs w:val="24"/>
        </w:rPr>
      </w:pPr>
      <w:r w:rsidRPr="00392E96">
        <w:rPr>
          <w:rFonts w:ascii="宋体" w:hAnsi="宋体" w:hint="eastAsia"/>
          <w:b/>
          <w:bCs/>
          <w:sz w:val="24"/>
          <w:szCs w:val="24"/>
        </w:rPr>
        <w:t>分项报价明细表</w:t>
      </w:r>
    </w:p>
    <w:p w14:paraId="0B09E60F" w14:textId="77777777" w:rsidR="009C03BC" w:rsidRPr="00074213" w:rsidRDefault="009C03BC" w:rsidP="009C03BC">
      <w:pPr>
        <w:snapToGrid w:val="0"/>
        <w:rPr>
          <w:rFonts w:ascii="宋体" w:hAnsi="宋体"/>
          <w:b/>
          <w:color w:val="000000" w:themeColor="text1"/>
          <w:spacing w:val="-20"/>
          <w:sz w:val="24"/>
          <w:szCs w:val="24"/>
        </w:rPr>
      </w:pPr>
      <w:r>
        <w:rPr>
          <w:rFonts w:ascii="宋体" w:hAnsi="宋体" w:hint="eastAsia"/>
          <w:b/>
          <w:sz w:val="24"/>
          <w:szCs w:val="24"/>
        </w:rPr>
        <w:t xml:space="preserve"> </w:t>
      </w:r>
      <w:r w:rsidRPr="00074213">
        <w:rPr>
          <w:rFonts w:ascii="宋体" w:hAnsi="宋体" w:hint="eastAsia"/>
          <w:b/>
          <w:color w:val="000000" w:themeColor="text1"/>
          <w:sz w:val="24"/>
          <w:szCs w:val="24"/>
        </w:rPr>
        <w:t>项目名称：</w:t>
      </w:r>
      <w:r w:rsidRPr="00074213">
        <w:rPr>
          <w:rFonts w:ascii="宋体" w:hAnsi="宋体" w:hint="eastAsia"/>
          <w:b/>
          <w:color w:val="000000" w:themeColor="text1"/>
          <w:sz w:val="24"/>
          <w:szCs w:val="24"/>
          <w:u w:val="single"/>
        </w:rPr>
        <w:t>XXXX采购项目</w:t>
      </w:r>
    </w:p>
    <w:p w14:paraId="15CB82BA" w14:textId="77777777" w:rsidR="009C03BC" w:rsidRPr="00074213" w:rsidRDefault="009C03BC" w:rsidP="009C03BC">
      <w:pPr>
        <w:snapToGrid w:val="0"/>
        <w:rPr>
          <w:rFonts w:ascii="宋体" w:hAnsi="宋体"/>
          <w:bCs/>
          <w:color w:val="000000" w:themeColor="text1"/>
          <w:sz w:val="24"/>
          <w:szCs w:val="24"/>
        </w:rPr>
      </w:pPr>
      <w:r w:rsidRPr="00074213">
        <w:rPr>
          <w:rFonts w:ascii="宋体" w:hAnsi="宋体" w:hint="eastAsia"/>
          <w:b/>
          <w:color w:val="000000" w:themeColor="text1"/>
          <w:sz w:val="24"/>
          <w:szCs w:val="24"/>
        </w:rPr>
        <w:t>项目编号：</w:t>
      </w:r>
      <w:r w:rsidRPr="00CA5F0D">
        <w:rPr>
          <w:rFonts w:ascii="宋体" w:hAnsi="宋体" w:hint="eastAsia"/>
          <w:b/>
          <w:color w:val="000000" w:themeColor="text1"/>
          <w:sz w:val="24"/>
          <w:szCs w:val="24"/>
          <w:u w:val="single"/>
        </w:rPr>
        <w:t>金牛政采（202X）XX号</w:t>
      </w:r>
    </w:p>
    <w:p w14:paraId="548EDAB8" w14:textId="4E18DA34" w:rsidR="00FB017A" w:rsidRDefault="00FB017A" w:rsidP="00392E96">
      <w:pPr>
        <w:rPr>
          <w:rFonts w:ascii="宋体" w:hAnsi="宋体"/>
          <w:bCs/>
          <w:color w:val="000000" w:themeColor="text1"/>
          <w:kern w:val="0"/>
          <w:sz w:val="28"/>
          <w:szCs w:val="28"/>
        </w:rPr>
      </w:pPr>
    </w:p>
    <w:p w14:paraId="2A77ECC3" w14:textId="77777777" w:rsidR="009C03BC" w:rsidRPr="009C03BC" w:rsidRDefault="009C03BC" w:rsidP="00392E96">
      <w:pPr>
        <w:rPr>
          <w:rFonts w:ascii="宋体" w:hAnsi="宋体"/>
          <w:sz w:val="24"/>
          <w:szCs w:val="24"/>
        </w:rPr>
      </w:pPr>
    </w:p>
    <w:p w14:paraId="04DECFE9" w14:textId="18F39B05" w:rsidR="00392E96" w:rsidRPr="00392E96" w:rsidRDefault="00392E96" w:rsidP="00392E96">
      <w:pPr>
        <w:rPr>
          <w:rFonts w:ascii="宋体" w:hAnsi="宋体"/>
          <w:sz w:val="24"/>
          <w:szCs w:val="24"/>
          <w:lang w:val="zh-CN"/>
        </w:rPr>
      </w:pPr>
      <w:r w:rsidRPr="00392E96">
        <w:rPr>
          <w:rFonts w:ascii="宋体" w:hAnsi="宋体" w:hint="eastAsia"/>
          <w:sz w:val="24"/>
          <w:szCs w:val="24"/>
          <w:lang w:val="zh-CN"/>
        </w:rPr>
        <w:t>投标人名称：XXXX</w:t>
      </w:r>
    </w:p>
    <w:p w14:paraId="72DABDC9" w14:textId="77777777" w:rsidR="00392E96" w:rsidRPr="00392E96" w:rsidRDefault="00392E96" w:rsidP="00392E96">
      <w:pPr>
        <w:rPr>
          <w:rFonts w:ascii="宋体" w:hAnsi="宋体"/>
          <w:bCs/>
          <w:sz w:val="24"/>
          <w:szCs w:val="24"/>
        </w:rPr>
      </w:pPr>
      <w:r w:rsidRPr="00392E96">
        <w:rPr>
          <w:rFonts w:ascii="宋体" w:hAnsi="宋体" w:hint="eastAsia"/>
          <w:sz w:val="24"/>
          <w:szCs w:val="24"/>
        </w:rPr>
        <w:t>日期：</w:t>
      </w:r>
      <w:r w:rsidRPr="00392E96">
        <w:rPr>
          <w:rFonts w:ascii="宋体" w:hAnsi="宋体" w:hint="eastAsia"/>
          <w:bCs/>
          <w:sz w:val="24"/>
          <w:szCs w:val="24"/>
        </w:rPr>
        <w:t>20XX年XX月XX日</w:t>
      </w:r>
    </w:p>
    <w:p w14:paraId="539237B6" w14:textId="77777777" w:rsidR="009C03BC" w:rsidRPr="0081099A" w:rsidRDefault="009C03BC" w:rsidP="009C03BC">
      <w:pPr>
        <w:pStyle w:val="a7"/>
        <w:spacing w:after="0" w:line="240" w:lineRule="auto"/>
        <w:ind w:firstLine="0"/>
        <w:rPr>
          <w:rFonts w:ascii="宋体" w:hAnsi="宋体"/>
          <w:b/>
          <w:color w:val="000000" w:themeColor="text1"/>
          <w:sz w:val="24"/>
          <w:szCs w:val="24"/>
        </w:rPr>
      </w:pPr>
      <w:r>
        <w:rPr>
          <w:rFonts w:ascii="宋体" w:hAnsi="宋体" w:hint="eastAsia"/>
          <w:b/>
          <w:color w:val="000000" w:themeColor="text1"/>
          <w:sz w:val="24"/>
          <w:szCs w:val="24"/>
        </w:rPr>
        <w:t>说明：投标人应根据其投标报价的构成提供详细的分项价格明细表，分项报价明细</w:t>
      </w:r>
      <w:proofErr w:type="gramStart"/>
      <w:r>
        <w:rPr>
          <w:rFonts w:ascii="宋体" w:hAnsi="宋体" w:hint="eastAsia"/>
          <w:b/>
          <w:color w:val="000000" w:themeColor="text1"/>
          <w:sz w:val="24"/>
          <w:szCs w:val="24"/>
        </w:rPr>
        <w:t>表格式由</w:t>
      </w:r>
      <w:proofErr w:type="gramEnd"/>
      <w:r>
        <w:rPr>
          <w:rFonts w:ascii="宋体" w:hAnsi="宋体" w:hint="eastAsia"/>
          <w:b/>
          <w:color w:val="000000" w:themeColor="text1"/>
          <w:sz w:val="24"/>
          <w:szCs w:val="24"/>
        </w:rPr>
        <w:t>投标人自行制表填写。</w:t>
      </w:r>
    </w:p>
    <w:p w14:paraId="5F6B4690" w14:textId="5EA062DF" w:rsidR="004C3093" w:rsidRPr="00F26EBF" w:rsidRDefault="00074213" w:rsidP="00392E96">
      <w:pPr>
        <w:pStyle w:val="1"/>
        <w:numPr>
          <w:ilvl w:val="0"/>
          <w:numId w:val="0"/>
        </w:numPr>
        <w:spacing w:before="0" w:after="0" w:line="500" w:lineRule="exact"/>
        <w:ind w:leftChars="150" w:left="315" w:firstLineChars="400" w:firstLine="1125"/>
        <w:jc w:val="both"/>
        <w:rPr>
          <w:color w:val="000000" w:themeColor="text1"/>
        </w:rPr>
      </w:pPr>
      <w:r>
        <w:rPr>
          <w:rFonts w:hint="eastAsia"/>
          <w:color w:val="000000" w:themeColor="text1"/>
        </w:rPr>
        <w:t xml:space="preserve">第4章  </w:t>
      </w:r>
      <w:r w:rsidR="004C3093" w:rsidRPr="00F26EBF">
        <w:rPr>
          <w:rFonts w:hint="eastAsia"/>
          <w:color w:val="000000" w:themeColor="text1"/>
        </w:rPr>
        <w:t>招标项目服务、商务及其他要求</w:t>
      </w:r>
      <w:bookmarkEnd w:id="231"/>
      <w:bookmarkEnd w:id="232"/>
      <w:bookmarkEnd w:id="233"/>
      <w:bookmarkEnd w:id="234"/>
      <w:bookmarkEnd w:id="235"/>
      <w:bookmarkEnd w:id="236"/>
    </w:p>
    <w:p w14:paraId="317EDF86" w14:textId="55811031" w:rsidR="006D0D2A" w:rsidRDefault="00074213" w:rsidP="00074213">
      <w:pPr>
        <w:pStyle w:val="2"/>
        <w:numPr>
          <w:ilvl w:val="0"/>
          <w:numId w:val="0"/>
        </w:numPr>
        <w:tabs>
          <w:tab w:val="left" w:pos="0"/>
          <w:tab w:val="left" w:pos="426"/>
          <w:tab w:val="left" w:pos="576"/>
          <w:tab w:val="left" w:pos="786"/>
        </w:tabs>
        <w:spacing w:before="0" w:after="0" w:line="500" w:lineRule="exact"/>
        <w:jc w:val="both"/>
        <w:rPr>
          <w:color w:val="000000" w:themeColor="text1"/>
          <w:sz w:val="24"/>
          <w:szCs w:val="24"/>
        </w:rPr>
      </w:pPr>
      <w:bookmarkStart w:id="239" w:name="_Toc54857461"/>
      <w:bookmarkStart w:id="240" w:name="_Toc65573700"/>
      <w:bookmarkStart w:id="241" w:name="_Toc5355"/>
      <w:bookmarkStart w:id="242" w:name="_Toc21821"/>
      <w:bookmarkStart w:id="243" w:name="_Toc26497"/>
      <w:bookmarkStart w:id="244" w:name="_Toc8639"/>
      <w:bookmarkStart w:id="245" w:name="_Toc24101"/>
      <w:bookmarkEnd w:id="237"/>
      <w:bookmarkEnd w:id="238"/>
      <w:r w:rsidRPr="00074213">
        <w:rPr>
          <w:color w:val="000000" w:themeColor="text1"/>
          <w:sz w:val="24"/>
          <w:szCs w:val="24"/>
        </w:rPr>
        <w:t>4.1</w:t>
      </w:r>
      <w:r w:rsidR="006D0D2A" w:rsidRPr="00074213">
        <w:rPr>
          <w:rFonts w:hint="eastAsia"/>
          <w:color w:val="000000" w:themeColor="text1"/>
          <w:sz w:val="24"/>
          <w:szCs w:val="24"/>
        </w:rPr>
        <w:t>项目概况</w:t>
      </w:r>
      <w:bookmarkEnd w:id="239"/>
      <w:bookmarkEnd w:id="240"/>
    </w:p>
    <w:p w14:paraId="53571B1D" w14:textId="26ACEC2C" w:rsidR="00601E66" w:rsidRPr="00601E66" w:rsidRDefault="00601E66" w:rsidP="00601E66">
      <w:pPr>
        <w:adjustRightInd w:val="0"/>
        <w:snapToGrid w:val="0"/>
        <w:spacing w:line="240" w:lineRule="exact"/>
        <w:ind w:firstLineChars="200" w:firstLine="480"/>
        <w:rPr>
          <w:sz w:val="24"/>
          <w:szCs w:val="24"/>
        </w:rPr>
      </w:pPr>
      <w:r w:rsidRPr="00601E66">
        <w:rPr>
          <w:rFonts w:hint="eastAsia"/>
          <w:sz w:val="24"/>
          <w:szCs w:val="24"/>
        </w:rPr>
        <w:t>成都市金牛区人民政府沙河源街道办事处办公楼物业服务面积：</w:t>
      </w:r>
      <w:r w:rsidRPr="00601E66">
        <w:rPr>
          <w:rFonts w:hint="eastAsia"/>
          <w:sz w:val="24"/>
          <w:szCs w:val="24"/>
        </w:rPr>
        <w:t>6880</w:t>
      </w:r>
      <w:r w:rsidRPr="00601E66">
        <w:rPr>
          <w:rFonts w:hint="eastAsia"/>
          <w:sz w:val="24"/>
          <w:szCs w:val="24"/>
        </w:rPr>
        <w:t>平方米，供应商需对办公区域的环境卫生清扫（含街道值班室床上用品清洗、更换服务）；办公区域的水电维修及日常维护；会议服务及</w:t>
      </w:r>
      <w:proofErr w:type="gramStart"/>
      <w:r w:rsidRPr="00601E66">
        <w:rPr>
          <w:rFonts w:hint="eastAsia"/>
          <w:sz w:val="24"/>
          <w:szCs w:val="24"/>
        </w:rPr>
        <w:t>日常各</w:t>
      </w:r>
      <w:proofErr w:type="gramEnd"/>
      <w:r w:rsidRPr="00601E66">
        <w:rPr>
          <w:rFonts w:hint="eastAsia"/>
          <w:sz w:val="24"/>
          <w:szCs w:val="24"/>
        </w:rPr>
        <w:t>领导办公室打开水、茶杯清洗服务；办公区域及周围安保、秩序维护服务；物业档案保管和物业服务档案的建立；物业服务的应急措施，消防应急措施。</w:t>
      </w:r>
    </w:p>
    <w:p w14:paraId="463519A3" w14:textId="22B82385" w:rsidR="006D0D2A" w:rsidRDefault="00074213" w:rsidP="00074213">
      <w:pPr>
        <w:rPr>
          <w:b/>
          <w:bCs/>
          <w:color w:val="000000" w:themeColor="text1"/>
        </w:rPr>
      </w:pPr>
      <w:bookmarkStart w:id="246" w:name="_Toc513796936"/>
      <w:r w:rsidRPr="00074213">
        <w:rPr>
          <w:rFonts w:ascii="宋体" w:hAnsi="宋体"/>
          <w:b/>
          <w:color w:val="000000" w:themeColor="text1"/>
          <w:sz w:val="28"/>
          <w:szCs w:val="28"/>
        </w:rPr>
        <w:t>4.2</w:t>
      </w:r>
      <w:r w:rsidR="003A6F5B">
        <w:rPr>
          <w:rFonts w:hint="eastAsia"/>
          <w:b/>
          <w:bCs/>
          <w:color w:val="000000" w:themeColor="text1"/>
        </w:rPr>
        <w:t>服务内容及要求</w:t>
      </w:r>
    </w:p>
    <w:p w14:paraId="593EAFE8" w14:textId="5DF322A2" w:rsidR="00BC37A1" w:rsidRPr="00943647" w:rsidRDefault="00BC37A1" w:rsidP="00BC37A1">
      <w:pPr>
        <w:spacing w:line="400" w:lineRule="exact"/>
        <w:ind w:firstLineChars="200" w:firstLine="482"/>
        <w:rPr>
          <w:rFonts w:ascii="宋体" w:hAnsi="宋体" w:cs="仿宋"/>
          <w:b/>
          <w:sz w:val="24"/>
        </w:rPr>
      </w:pPr>
      <w:r w:rsidRPr="00943647">
        <w:rPr>
          <w:rFonts w:ascii="宋体" w:hAnsi="宋体" w:cs="仿宋" w:hint="eastAsia"/>
          <w:b/>
          <w:sz w:val="24"/>
        </w:rPr>
        <w:t>一</w:t>
      </w:r>
      <w:r w:rsidRPr="00943647">
        <w:rPr>
          <w:rFonts w:ascii="宋体" w:hAnsi="宋体" w:cs="仿宋"/>
          <w:b/>
          <w:sz w:val="24"/>
        </w:rPr>
        <w:t>、</w:t>
      </w:r>
      <w:r w:rsidRPr="00943647">
        <w:rPr>
          <w:rFonts w:ascii="宋体" w:hAnsi="宋体" w:cs="仿宋" w:hint="eastAsia"/>
          <w:b/>
          <w:sz w:val="24"/>
        </w:rPr>
        <w:t>物业服务的要求</w:t>
      </w:r>
    </w:p>
    <w:p w14:paraId="54EF4B32" w14:textId="30F87F7F" w:rsidR="00BC37A1" w:rsidRPr="00943647" w:rsidRDefault="00BC37A1" w:rsidP="00BC37A1">
      <w:pPr>
        <w:spacing w:line="400" w:lineRule="exact"/>
        <w:ind w:firstLineChars="150" w:firstLine="360"/>
        <w:rPr>
          <w:rFonts w:ascii="宋体" w:hAnsi="宋体" w:cs="仿宋"/>
          <w:sz w:val="24"/>
        </w:rPr>
      </w:pPr>
      <w:r w:rsidRPr="00943647">
        <w:rPr>
          <w:rFonts w:ascii="宋体" w:hAnsi="宋体" w:cs="仿宋" w:hint="eastAsia"/>
          <w:sz w:val="24"/>
        </w:rPr>
        <w:t>（一）按《成都市物业服务力量配备指导标准》专业化配备物业服务力量。</w:t>
      </w:r>
    </w:p>
    <w:p w14:paraId="7B2496ED" w14:textId="6E3EC524" w:rsidR="00BC37A1" w:rsidRPr="00943647" w:rsidRDefault="00BC37A1" w:rsidP="00BC37A1">
      <w:pPr>
        <w:spacing w:line="400" w:lineRule="exact"/>
        <w:ind w:firstLineChars="150" w:firstLine="360"/>
        <w:rPr>
          <w:rFonts w:ascii="宋体" w:hAnsi="宋体" w:cs="仿宋"/>
          <w:sz w:val="24"/>
        </w:rPr>
      </w:pPr>
      <w:r w:rsidRPr="00943647">
        <w:rPr>
          <w:rFonts w:ascii="宋体" w:hAnsi="宋体" w:cs="仿宋" w:hint="eastAsia"/>
          <w:sz w:val="24"/>
        </w:rPr>
        <w:t>（二）物业服务与收费质价相符，人员工资应符合服务内容所需费用（含人工工资、社保、工伤保险、失业保险、税费、管理费、利润等全部费用）及所有风险责任等测算每月包干价格及每年包干服务总价。</w:t>
      </w:r>
    </w:p>
    <w:p w14:paraId="45BEF32A" w14:textId="77777777" w:rsidR="00BC37A1" w:rsidRPr="00943647" w:rsidRDefault="00BC37A1" w:rsidP="00BC37A1">
      <w:pPr>
        <w:spacing w:line="400" w:lineRule="exact"/>
        <w:ind w:firstLineChars="200" w:firstLine="480"/>
        <w:rPr>
          <w:rFonts w:ascii="宋体" w:hAnsi="宋体" w:cs="仿宋"/>
          <w:sz w:val="24"/>
        </w:rPr>
      </w:pPr>
      <w:r w:rsidRPr="00943647">
        <w:rPr>
          <w:rFonts w:ascii="宋体" w:hAnsi="宋体" w:cs="仿宋" w:hint="eastAsia"/>
          <w:sz w:val="24"/>
        </w:rPr>
        <w:t>★承诺：甲方可复核派人人员上岗前后1-3月社保缴纳情况和年度健康检查情况。</w:t>
      </w:r>
      <w:r w:rsidRPr="00943647">
        <w:rPr>
          <w:rFonts w:ascii="宋体" w:hAnsi="宋体" w:cs="仿宋" w:hint="eastAsia"/>
          <w:b/>
          <w:sz w:val="24"/>
        </w:rPr>
        <w:t>（提供承诺函原件）</w:t>
      </w:r>
    </w:p>
    <w:p w14:paraId="49836FD8" w14:textId="5C6C380F" w:rsidR="00BC37A1" w:rsidRPr="00943647" w:rsidRDefault="00BC37A1" w:rsidP="00BC37A1">
      <w:pPr>
        <w:spacing w:line="400" w:lineRule="exact"/>
        <w:ind w:firstLineChars="150" w:firstLine="360"/>
        <w:rPr>
          <w:rFonts w:ascii="宋体" w:hAnsi="宋体" w:cs="仿宋"/>
          <w:sz w:val="24"/>
        </w:rPr>
      </w:pPr>
      <w:r w:rsidRPr="00943647">
        <w:rPr>
          <w:rFonts w:ascii="宋体" w:hAnsi="宋体" w:cs="仿宋" w:hint="eastAsia"/>
          <w:sz w:val="24"/>
        </w:rPr>
        <w:t>（三）人员配置：</w:t>
      </w:r>
    </w:p>
    <w:p w14:paraId="52668649" w14:textId="56155A38" w:rsidR="00BC37A1" w:rsidRPr="00943647" w:rsidRDefault="00BC37A1" w:rsidP="00BC37A1">
      <w:pPr>
        <w:spacing w:line="400" w:lineRule="exact"/>
        <w:ind w:firstLineChars="200" w:firstLine="480"/>
        <w:rPr>
          <w:rFonts w:ascii="宋体" w:hAnsi="宋体" w:cs="仿宋"/>
          <w:sz w:val="24"/>
        </w:rPr>
      </w:pPr>
      <w:r w:rsidRPr="00943647">
        <w:rPr>
          <w:rFonts w:ascii="宋体" w:hAnsi="宋体" w:cs="仿宋"/>
          <w:bCs/>
          <w:sz w:val="24"/>
        </w:rPr>
        <w:t>1</w:t>
      </w:r>
      <w:r w:rsidRPr="00943647">
        <w:rPr>
          <w:rFonts w:ascii="宋体" w:hAnsi="宋体" w:cs="仿宋" w:hint="eastAsia"/>
          <w:bCs/>
          <w:sz w:val="24"/>
        </w:rPr>
        <w:t>、身体条件：</w:t>
      </w:r>
      <w:r w:rsidRPr="00943647">
        <w:rPr>
          <w:rFonts w:ascii="宋体" w:hAnsi="宋体" w:cs="仿宋" w:hint="eastAsia"/>
          <w:sz w:val="24"/>
        </w:rPr>
        <w:t>男性身高原则在165cm以上，女性身高原则在155cm以上，身体健康，相貌端正，仪表大方，无传染性疾病，（秩序维护人员年龄18—50岁，保洁人员年龄女性18--55岁、男性18--60岁，会务服务人员年龄18--30岁）。</w:t>
      </w:r>
    </w:p>
    <w:p w14:paraId="423A9009" w14:textId="1460E4BA" w:rsidR="00BC37A1" w:rsidRPr="00943647" w:rsidRDefault="00BC37A1" w:rsidP="00BC37A1">
      <w:pPr>
        <w:spacing w:line="400" w:lineRule="exact"/>
        <w:ind w:firstLineChars="200" w:firstLine="480"/>
        <w:rPr>
          <w:rFonts w:ascii="宋体" w:hAnsi="宋体" w:cs="仿宋"/>
          <w:sz w:val="24"/>
        </w:rPr>
      </w:pPr>
      <w:r w:rsidRPr="00943647">
        <w:rPr>
          <w:rFonts w:ascii="宋体" w:hAnsi="宋体" w:cs="仿宋"/>
          <w:bCs/>
          <w:sz w:val="24"/>
        </w:rPr>
        <w:t>2</w:t>
      </w:r>
      <w:r w:rsidRPr="00943647">
        <w:rPr>
          <w:rFonts w:ascii="宋体" w:hAnsi="宋体" w:cs="仿宋" w:hint="eastAsia"/>
          <w:bCs/>
          <w:sz w:val="24"/>
        </w:rPr>
        <w:t>、政治素质：</w:t>
      </w:r>
      <w:r w:rsidRPr="00943647">
        <w:rPr>
          <w:rFonts w:ascii="宋体" w:hAnsi="宋体" w:cs="仿宋" w:hint="eastAsia"/>
          <w:sz w:val="24"/>
        </w:rPr>
        <w:t>拥护党的路线、方针、政策，尊重领导和服务对象，服从安排，听从指挥，无违法犯罪记录。爱岗敬业，恪尽职守，遵纪守法，文明执勤，礼貌待人，敢于同违法犯罪现象作斗争，自觉遵守保密条例和各项规章制度。</w:t>
      </w:r>
    </w:p>
    <w:p w14:paraId="5BB48A3A" w14:textId="3BFDCA37" w:rsidR="00BC37A1" w:rsidRPr="00943647" w:rsidRDefault="00BC37A1" w:rsidP="00BC37A1">
      <w:pPr>
        <w:spacing w:line="400" w:lineRule="exact"/>
        <w:ind w:firstLineChars="200" w:firstLine="480"/>
        <w:rPr>
          <w:rFonts w:ascii="宋体" w:hAnsi="宋体" w:cs="仿宋"/>
          <w:b/>
          <w:sz w:val="24"/>
        </w:rPr>
      </w:pPr>
      <w:r w:rsidRPr="00943647">
        <w:rPr>
          <w:rFonts w:ascii="宋体" w:hAnsi="宋体" w:cs="仿宋" w:hint="eastAsia"/>
          <w:sz w:val="24"/>
        </w:rPr>
        <w:t>★3、会务服务人员必须进行保密培训，</w:t>
      </w:r>
      <w:proofErr w:type="gramStart"/>
      <w:r w:rsidRPr="00943647">
        <w:rPr>
          <w:rFonts w:ascii="宋体" w:hAnsi="宋体" w:cs="仿宋" w:hint="eastAsia"/>
          <w:sz w:val="24"/>
        </w:rPr>
        <w:t>且签订</w:t>
      </w:r>
      <w:proofErr w:type="gramEnd"/>
      <w:r w:rsidRPr="00943647">
        <w:rPr>
          <w:rFonts w:ascii="宋体" w:hAnsi="宋体" w:cs="仿宋" w:hint="eastAsia"/>
          <w:sz w:val="24"/>
        </w:rPr>
        <w:t>保密协议。</w:t>
      </w:r>
      <w:r w:rsidRPr="00943647">
        <w:rPr>
          <w:rFonts w:ascii="宋体" w:hAnsi="宋体" w:cs="仿宋" w:hint="eastAsia"/>
          <w:b/>
          <w:sz w:val="24"/>
        </w:rPr>
        <w:t>（提供承诺函原件）</w:t>
      </w:r>
    </w:p>
    <w:p w14:paraId="3827AE8F" w14:textId="1024EC0B" w:rsidR="00BC37A1" w:rsidRPr="00943647" w:rsidRDefault="00BC37A1" w:rsidP="00BC37A1">
      <w:pPr>
        <w:spacing w:line="400" w:lineRule="exact"/>
        <w:ind w:firstLineChars="200" w:firstLine="480"/>
        <w:rPr>
          <w:rFonts w:ascii="宋体" w:hAnsi="宋体" w:cs="仿宋"/>
          <w:b/>
          <w:sz w:val="24"/>
        </w:rPr>
      </w:pPr>
      <w:r w:rsidRPr="00943647">
        <w:rPr>
          <w:rFonts w:ascii="宋体" w:hAnsi="宋体" w:cs="仿宋" w:hint="eastAsia"/>
          <w:sz w:val="24"/>
        </w:rPr>
        <w:t>★</w:t>
      </w:r>
      <w:r w:rsidRPr="00943647">
        <w:rPr>
          <w:rFonts w:ascii="宋体" w:hAnsi="宋体" w:cs="仿宋" w:hint="eastAsia"/>
          <w:bCs/>
          <w:sz w:val="24"/>
        </w:rPr>
        <w:t>4、</w:t>
      </w:r>
      <w:r w:rsidRPr="00943647">
        <w:rPr>
          <w:rFonts w:ascii="宋体" w:hAnsi="宋体" w:cs="仿宋" w:hint="eastAsia"/>
          <w:sz w:val="24"/>
        </w:rPr>
        <w:t>承诺拟派</w:t>
      </w:r>
      <w:r w:rsidRPr="00943647">
        <w:rPr>
          <w:rFonts w:ascii="宋体" w:hAnsi="宋体" w:cs="仿宋" w:hint="eastAsia"/>
          <w:bCs/>
          <w:sz w:val="24"/>
        </w:rPr>
        <w:t>人员相对固定，具有相关工作经验，</w:t>
      </w:r>
      <w:r w:rsidRPr="00943647">
        <w:rPr>
          <w:rFonts w:ascii="宋体" w:hAnsi="宋体" w:cs="仿宋" w:hint="eastAsia"/>
          <w:sz w:val="24"/>
        </w:rPr>
        <w:t>并取得相关职业资格证</w:t>
      </w:r>
      <w:r w:rsidRPr="00943647">
        <w:rPr>
          <w:rFonts w:ascii="宋体" w:hAnsi="宋体" w:cs="仿宋" w:hint="eastAsia"/>
          <w:sz w:val="24"/>
        </w:rPr>
        <w:lastRenderedPageBreak/>
        <w:t>书（如军人退伍证、大专及以上学历证明等）。人员上岗前接受相应培训（如首问责任、文明接待、保密规章等），上岗后至少半年内不得更换，同时更换不得超过两人。</w:t>
      </w:r>
      <w:r w:rsidRPr="00943647">
        <w:rPr>
          <w:rFonts w:ascii="宋体" w:hAnsi="宋体" w:cs="仿宋" w:hint="eastAsia"/>
          <w:b/>
          <w:sz w:val="24"/>
        </w:rPr>
        <w:t>（提供承诺函原件）</w:t>
      </w:r>
    </w:p>
    <w:p w14:paraId="65607578" w14:textId="51637F82" w:rsidR="00BC37A1" w:rsidRPr="00943647" w:rsidRDefault="00BC37A1" w:rsidP="00BC37A1">
      <w:pPr>
        <w:spacing w:line="400" w:lineRule="exact"/>
        <w:ind w:firstLineChars="200" w:firstLine="482"/>
        <w:rPr>
          <w:rFonts w:ascii="宋体" w:hAnsi="宋体" w:cs="仿宋"/>
          <w:b/>
          <w:sz w:val="24"/>
        </w:rPr>
      </w:pPr>
      <w:r w:rsidRPr="00943647">
        <w:rPr>
          <w:rFonts w:ascii="宋体" w:hAnsi="宋体" w:cs="仿宋" w:hint="eastAsia"/>
          <w:b/>
          <w:sz w:val="24"/>
        </w:rPr>
        <w:t>二</w:t>
      </w:r>
      <w:r w:rsidRPr="00943647">
        <w:rPr>
          <w:rFonts w:ascii="宋体" w:hAnsi="宋体" w:cs="仿宋"/>
          <w:b/>
          <w:sz w:val="24"/>
        </w:rPr>
        <w:t>、</w:t>
      </w:r>
      <w:r w:rsidRPr="00943647">
        <w:rPr>
          <w:rFonts w:ascii="宋体" w:hAnsi="宋体" w:cs="仿宋" w:hint="eastAsia"/>
          <w:b/>
          <w:sz w:val="24"/>
        </w:rPr>
        <w:t>物业服务内容及标准</w:t>
      </w:r>
    </w:p>
    <w:p w14:paraId="40876E69" w14:textId="1D273FB2" w:rsidR="00BC37A1" w:rsidRPr="00943647" w:rsidRDefault="00BC37A1" w:rsidP="00BC37A1">
      <w:pPr>
        <w:spacing w:line="400" w:lineRule="exact"/>
        <w:ind w:firstLineChars="200" w:firstLine="482"/>
        <w:rPr>
          <w:rFonts w:ascii="宋体" w:hAnsi="宋体" w:cs="仿宋"/>
          <w:b/>
          <w:sz w:val="24"/>
        </w:rPr>
      </w:pPr>
      <w:bookmarkStart w:id="247" w:name="_Toc297112454"/>
      <w:bookmarkStart w:id="248" w:name="_Toc297023599"/>
      <w:r w:rsidRPr="00943647">
        <w:rPr>
          <w:rFonts w:ascii="宋体" w:hAnsi="宋体" w:cs="仿宋" w:hint="eastAsia"/>
          <w:b/>
          <w:sz w:val="24"/>
        </w:rPr>
        <w:t>（一）办公区域的环境卫生清扫</w:t>
      </w:r>
      <w:bookmarkEnd w:id="247"/>
      <w:bookmarkEnd w:id="248"/>
    </w:p>
    <w:p w14:paraId="26A3889D" w14:textId="77777777" w:rsidR="00BC37A1" w:rsidRPr="00943647" w:rsidRDefault="00BC37A1" w:rsidP="00BC37A1">
      <w:pPr>
        <w:spacing w:line="400" w:lineRule="exact"/>
        <w:ind w:firstLineChars="200" w:firstLine="480"/>
        <w:rPr>
          <w:rFonts w:ascii="宋体" w:hAnsi="宋体" w:cs="仿宋"/>
          <w:sz w:val="24"/>
        </w:rPr>
      </w:pPr>
      <w:bookmarkStart w:id="249" w:name="_Toc297112455"/>
      <w:bookmarkStart w:id="250" w:name="_Toc297023600"/>
      <w:r w:rsidRPr="00943647">
        <w:rPr>
          <w:rFonts w:ascii="宋体" w:hAnsi="宋体" w:cs="仿宋" w:hint="eastAsia"/>
          <w:sz w:val="24"/>
        </w:rPr>
        <w:t>1、服务内容</w:t>
      </w:r>
      <w:bookmarkEnd w:id="249"/>
      <w:bookmarkEnd w:id="250"/>
    </w:p>
    <w:p w14:paraId="6ABCBA09" w14:textId="77777777" w:rsidR="00BC37A1" w:rsidRPr="00943647" w:rsidRDefault="00BC37A1" w:rsidP="00BC37A1">
      <w:pPr>
        <w:spacing w:line="400" w:lineRule="exact"/>
        <w:ind w:firstLineChars="200" w:firstLine="480"/>
        <w:rPr>
          <w:rFonts w:ascii="宋体" w:hAnsi="宋体" w:cs="仿宋"/>
          <w:sz w:val="24"/>
        </w:rPr>
      </w:pPr>
      <w:bookmarkStart w:id="251" w:name="_Toc297112456"/>
      <w:bookmarkStart w:id="252" w:name="_Toc297023601"/>
      <w:r w:rsidRPr="00943647">
        <w:rPr>
          <w:rFonts w:ascii="宋体" w:hAnsi="宋体" w:cs="仿宋" w:hint="eastAsia"/>
          <w:sz w:val="24"/>
        </w:rPr>
        <w:t>（1）金牛区人民政府沙河源街道办事处办公楼（</w:t>
      </w:r>
      <w:proofErr w:type="gramStart"/>
      <w:r w:rsidRPr="00943647">
        <w:rPr>
          <w:rFonts w:ascii="宋体" w:hAnsi="宋体" w:cs="仿宋" w:hint="eastAsia"/>
          <w:sz w:val="24"/>
        </w:rPr>
        <w:t>洞子口路718号</w:t>
      </w:r>
      <w:proofErr w:type="gramEnd"/>
      <w:r w:rsidRPr="00943647">
        <w:rPr>
          <w:rFonts w:ascii="宋体" w:hAnsi="宋体" w:cs="仿宋" w:hint="eastAsia"/>
          <w:sz w:val="24"/>
        </w:rPr>
        <w:t xml:space="preserve"> ）、街道便民服务中心（川建南一路129号）、街道文化活动中心（</w:t>
      </w:r>
      <w:proofErr w:type="gramStart"/>
      <w:r w:rsidRPr="00943647">
        <w:rPr>
          <w:rFonts w:ascii="宋体" w:hAnsi="宋体" w:cs="仿宋" w:hint="eastAsia"/>
          <w:sz w:val="24"/>
        </w:rPr>
        <w:t>朗润路239号</w:t>
      </w:r>
      <w:proofErr w:type="gramEnd"/>
      <w:r w:rsidRPr="00943647">
        <w:rPr>
          <w:rFonts w:ascii="宋体" w:hAnsi="宋体" w:cs="仿宋" w:hint="eastAsia"/>
          <w:sz w:val="24"/>
        </w:rPr>
        <w:t>附33号）的卫生保洁；（2）上述三处办公楼及办公室的保洁；（3）车场车位清扫；（4）其他保洁</w:t>
      </w:r>
      <w:bookmarkEnd w:id="251"/>
      <w:bookmarkEnd w:id="252"/>
      <w:r w:rsidRPr="00943647">
        <w:rPr>
          <w:rFonts w:ascii="宋体" w:hAnsi="宋体" w:cs="仿宋" w:hint="eastAsia"/>
          <w:sz w:val="24"/>
        </w:rPr>
        <w:t>（含街道值班室床上用品清洗、更换服务）。</w:t>
      </w:r>
    </w:p>
    <w:p w14:paraId="6539E4A7" w14:textId="77777777" w:rsidR="00BC37A1" w:rsidRPr="00943647" w:rsidRDefault="00BC37A1" w:rsidP="00BC37A1">
      <w:pPr>
        <w:spacing w:line="400" w:lineRule="exact"/>
        <w:ind w:firstLineChars="200" w:firstLine="480"/>
        <w:rPr>
          <w:rFonts w:ascii="宋体" w:hAnsi="宋体" w:cs="仿宋"/>
          <w:sz w:val="24"/>
        </w:rPr>
      </w:pPr>
      <w:bookmarkStart w:id="253" w:name="_Toc297112457"/>
      <w:bookmarkStart w:id="254" w:name="_Toc297023602"/>
      <w:r w:rsidRPr="00943647">
        <w:rPr>
          <w:rFonts w:ascii="宋体" w:hAnsi="宋体" w:cs="仿宋" w:hint="eastAsia"/>
          <w:sz w:val="24"/>
        </w:rPr>
        <w:t>2、服务标准</w:t>
      </w:r>
      <w:bookmarkEnd w:id="253"/>
      <w:bookmarkEnd w:id="254"/>
    </w:p>
    <w:p w14:paraId="7905BE65" w14:textId="77777777" w:rsidR="00BC37A1" w:rsidRPr="00943647" w:rsidRDefault="00BC37A1" w:rsidP="00BC37A1">
      <w:pPr>
        <w:spacing w:line="400" w:lineRule="exact"/>
        <w:ind w:firstLineChars="200" w:firstLine="480"/>
        <w:rPr>
          <w:rFonts w:ascii="宋体" w:hAnsi="宋体" w:cs="仿宋"/>
          <w:sz w:val="24"/>
        </w:rPr>
      </w:pPr>
      <w:bookmarkStart w:id="255" w:name="_Toc297023603"/>
      <w:bookmarkStart w:id="256" w:name="_Toc297112458"/>
      <w:r w:rsidRPr="00943647">
        <w:rPr>
          <w:rFonts w:ascii="宋体" w:hAnsi="宋体" w:cs="仿宋" w:hint="eastAsia"/>
          <w:sz w:val="24"/>
        </w:rPr>
        <w:t>（1）办公楼公共区域清洁标准</w:t>
      </w:r>
      <w:bookmarkEnd w:id="255"/>
      <w:bookmarkEnd w:id="256"/>
    </w:p>
    <w:p w14:paraId="6C661FD3" w14:textId="77777777" w:rsidR="00BC37A1" w:rsidRPr="00943647" w:rsidRDefault="00BC37A1" w:rsidP="00BC37A1">
      <w:pPr>
        <w:spacing w:line="400" w:lineRule="exact"/>
        <w:ind w:firstLineChars="200" w:firstLine="480"/>
        <w:rPr>
          <w:rFonts w:ascii="宋体" w:hAnsi="宋体" w:cs="仿宋"/>
          <w:sz w:val="24"/>
        </w:rPr>
      </w:pPr>
      <w:bookmarkStart w:id="257" w:name="_Toc297112459"/>
      <w:bookmarkStart w:id="258" w:name="_Toc297023604"/>
      <w:r w:rsidRPr="00943647">
        <w:rPr>
          <w:rFonts w:ascii="宋体" w:hAnsi="宋体" w:cs="仿宋" w:hint="eastAsia"/>
          <w:sz w:val="24"/>
        </w:rPr>
        <w:t>①道路的清洁标准</w:t>
      </w:r>
      <w:bookmarkEnd w:id="257"/>
      <w:bookmarkEnd w:id="258"/>
    </w:p>
    <w:p w14:paraId="24DFDAAA" w14:textId="77777777" w:rsidR="00BC37A1" w:rsidRPr="00943647" w:rsidRDefault="00BC37A1" w:rsidP="00BC37A1">
      <w:pPr>
        <w:spacing w:line="400" w:lineRule="exact"/>
        <w:ind w:firstLineChars="200" w:firstLine="480"/>
        <w:rPr>
          <w:rFonts w:ascii="宋体" w:hAnsi="宋体" w:cs="仿宋"/>
          <w:sz w:val="24"/>
        </w:rPr>
      </w:pPr>
      <w:bookmarkStart w:id="259" w:name="_Toc297112460"/>
      <w:bookmarkStart w:id="260" w:name="_Toc297023605"/>
      <w:r w:rsidRPr="00943647">
        <w:rPr>
          <w:rFonts w:ascii="宋体" w:hAnsi="宋体" w:cs="仿宋" w:hint="eastAsia"/>
          <w:sz w:val="24"/>
        </w:rPr>
        <w:t>地面无杂物、无积水、无明显污渍、无泥沙浮尘。</w:t>
      </w:r>
      <w:bookmarkEnd w:id="259"/>
      <w:bookmarkEnd w:id="260"/>
    </w:p>
    <w:p w14:paraId="3AD46CB9" w14:textId="77777777" w:rsidR="00BC37A1" w:rsidRPr="00943647" w:rsidRDefault="00BC37A1" w:rsidP="00BC37A1">
      <w:pPr>
        <w:spacing w:line="400" w:lineRule="exact"/>
        <w:ind w:firstLineChars="200" w:firstLine="480"/>
        <w:rPr>
          <w:rFonts w:ascii="宋体" w:hAnsi="宋体" w:cs="仿宋"/>
          <w:sz w:val="24"/>
        </w:rPr>
      </w:pPr>
      <w:bookmarkStart w:id="261" w:name="_Toc297112462"/>
      <w:bookmarkStart w:id="262" w:name="_Toc297023607"/>
      <w:r w:rsidRPr="00943647">
        <w:rPr>
          <w:rFonts w:ascii="宋体" w:hAnsi="宋体" w:cs="仿宋" w:hint="eastAsia"/>
          <w:sz w:val="24"/>
        </w:rPr>
        <w:t>②</w:t>
      </w:r>
      <w:bookmarkEnd w:id="261"/>
      <w:bookmarkEnd w:id="262"/>
      <w:r w:rsidRPr="00943647">
        <w:rPr>
          <w:rFonts w:ascii="宋体" w:hAnsi="宋体" w:cs="仿宋" w:hint="eastAsia"/>
          <w:sz w:val="24"/>
        </w:rPr>
        <w:t>公共设施清洁标准</w:t>
      </w:r>
    </w:p>
    <w:p w14:paraId="025BBB32" w14:textId="77777777" w:rsidR="00BC37A1" w:rsidRPr="00943647" w:rsidRDefault="00BC37A1" w:rsidP="00BC37A1">
      <w:pPr>
        <w:spacing w:line="400" w:lineRule="exact"/>
        <w:ind w:firstLineChars="200" w:firstLine="480"/>
        <w:rPr>
          <w:rFonts w:ascii="宋体" w:hAnsi="宋体" w:cs="仿宋"/>
          <w:sz w:val="24"/>
        </w:rPr>
      </w:pPr>
      <w:bookmarkStart w:id="263" w:name="_Toc297112467"/>
      <w:bookmarkStart w:id="264" w:name="_Toc297023612"/>
      <w:r w:rsidRPr="00943647">
        <w:rPr>
          <w:rFonts w:ascii="宋体" w:hAnsi="宋体" w:cs="仿宋" w:hint="eastAsia"/>
          <w:sz w:val="24"/>
        </w:rPr>
        <w:t>公共设施表面干净光亮，无尘渍、污渍、无锈渍；办公区域周围整洁、干净，无果皮、无纸屑等垃圾。</w:t>
      </w:r>
      <w:bookmarkEnd w:id="263"/>
      <w:bookmarkEnd w:id="264"/>
    </w:p>
    <w:p w14:paraId="1429134E" w14:textId="77777777" w:rsidR="00BC37A1" w:rsidRPr="00943647" w:rsidRDefault="00BC37A1" w:rsidP="00BC37A1">
      <w:pPr>
        <w:spacing w:line="400" w:lineRule="exact"/>
        <w:ind w:firstLineChars="200" w:firstLine="480"/>
        <w:rPr>
          <w:rFonts w:ascii="宋体" w:hAnsi="宋体" w:cs="仿宋"/>
          <w:sz w:val="24"/>
        </w:rPr>
      </w:pPr>
      <w:bookmarkStart w:id="265" w:name="_Toc297023611"/>
      <w:bookmarkStart w:id="266" w:name="_Toc297112466"/>
      <w:r w:rsidRPr="00943647">
        <w:rPr>
          <w:rFonts w:ascii="宋体" w:hAnsi="宋体" w:cs="仿宋" w:hint="eastAsia"/>
          <w:sz w:val="24"/>
        </w:rPr>
        <w:t>③</w:t>
      </w:r>
      <w:bookmarkEnd w:id="265"/>
      <w:bookmarkEnd w:id="266"/>
      <w:r w:rsidRPr="00943647">
        <w:rPr>
          <w:rFonts w:ascii="宋体" w:hAnsi="宋体" w:cs="仿宋" w:hint="eastAsia"/>
          <w:sz w:val="24"/>
        </w:rPr>
        <w:t>垃圾桶（箱）清洁标准</w:t>
      </w:r>
    </w:p>
    <w:p w14:paraId="06D65C47" w14:textId="77777777" w:rsidR="00BC37A1" w:rsidRPr="00943647" w:rsidRDefault="00BC37A1" w:rsidP="00BC37A1">
      <w:pPr>
        <w:spacing w:line="400" w:lineRule="exact"/>
        <w:ind w:firstLineChars="200" w:firstLine="480"/>
        <w:rPr>
          <w:rFonts w:ascii="宋体" w:hAnsi="宋体" w:cs="仿宋"/>
          <w:sz w:val="24"/>
        </w:rPr>
      </w:pPr>
      <w:bookmarkStart w:id="267" w:name="_Toc297112473"/>
      <w:bookmarkStart w:id="268" w:name="_Toc297023618"/>
      <w:r w:rsidRPr="00943647">
        <w:rPr>
          <w:rFonts w:ascii="宋体" w:hAnsi="宋体" w:cs="仿宋" w:hint="eastAsia"/>
          <w:sz w:val="24"/>
        </w:rPr>
        <w:t>垃圾桶（箱）表面无污渍，无油渍，垃圾桶（箱）周围无积水。</w:t>
      </w:r>
      <w:bookmarkEnd w:id="267"/>
      <w:bookmarkEnd w:id="268"/>
    </w:p>
    <w:p w14:paraId="689EB81A" w14:textId="77777777" w:rsidR="00BC37A1" w:rsidRPr="00943647" w:rsidRDefault="00BC37A1" w:rsidP="00BC37A1">
      <w:pPr>
        <w:spacing w:line="400" w:lineRule="exact"/>
        <w:ind w:firstLineChars="200" w:firstLine="480"/>
        <w:rPr>
          <w:rFonts w:ascii="宋体" w:hAnsi="宋体" w:cs="仿宋"/>
          <w:sz w:val="24"/>
        </w:rPr>
      </w:pPr>
      <w:bookmarkStart w:id="269" w:name="_Toc297023613"/>
      <w:bookmarkStart w:id="270" w:name="_Toc297112468"/>
      <w:r w:rsidRPr="00943647">
        <w:rPr>
          <w:rFonts w:ascii="宋体" w:hAnsi="宋体" w:cs="仿宋" w:hint="eastAsia"/>
          <w:sz w:val="24"/>
        </w:rPr>
        <w:t>④</w:t>
      </w:r>
      <w:bookmarkEnd w:id="269"/>
      <w:bookmarkEnd w:id="270"/>
      <w:r w:rsidRPr="00943647">
        <w:rPr>
          <w:rFonts w:ascii="宋体" w:hAnsi="宋体" w:cs="仿宋" w:hint="eastAsia"/>
          <w:sz w:val="24"/>
        </w:rPr>
        <w:t>排水沟清洁标准</w:t>
      </w:r>
    </w:p>
    <w:p w14:paraId="2C09B302" w14:textId="77777777" w:rsidR="00BC37A1" w:rsidRPr="00943647" w:rsidRDefault="00BC37A1" w:rsidP="00BC37A1">
      <w:pPr>
        <w:spacing w:line="400" w:lineRule="exact"/>
        <w:ind w:firstLineChars="200" w:firstLine="480"/>
        <w:rPr>
          <w:rFonts w:ascii="宋体" w:hAnsi="宋体" w:cs="仿宋"/>
          <w:sz w:val="24"/>
        </w:rPr>
      </w:pPr>
      <w:bookmarkStart w:id="271" w:name="_Toc297112475"/>
      <w:bookmarkStart w:id="272" w:name="_Toc297023620"/>
      <w:r w:rsidRPr="00943647">
        <w:rPr>
          <w:rFonts w:ascii="宋体" w:hAnsi="宋体" w:cs="仿宋" w:hint="eastAsia"/>
          <w:sz w:val="24"/>
        </w:rPr>
        <w:t>无污渍、青苔、杂物，无堵塞、积水、臭味。</w:t>
      </w:r>
      <w:bookmarkEnd w:id="271"/>
      <w:bookmarkEnd w:id="272"/>
    </w:p>
    <w:p w14:paraId="0B252D58" w14:textId="77777777" w:rsidR="00BC37A1" w:rsidRPr="00943647" w:rsidRDefault="00BC37A1" w:rsidP="00BC37A1">
      <w:pPr>
        <w:spacing w:line="400" w:lineRule="exact"/>
        <w:ind w:firstLineChars="200" w:firstLine="480"/>
        <w:rPr>
          <w:rFonts w:ascii="宋体" w:hAnsi="宋体" w:cs="仿宋"/>
          <w:sz w:val="24"/>
        </w:rPr>
      </w:pPr>
      <w:bookmarkStart w:id="273" w:name="_Toc297112470"/>
      <w:bookmarkStart w:id="274" w:name="_Toc297023615"/>
      <w:r w:rsidRPr="00943647">
        <w:rPr>
          <w:rFonts w:ascii="宋体" w:hAnsi="宋体" w:cs="仿宋" w:hint="eastAsia"/>
          <w:sz w:val="24"/>
        </w:rPr>
        <w:t>⑤</w:t>
      </w:r>
      <w:bookmarkEnd w:id="273"/>
      <w:bookmarkEnd w:id="274"/>
      <w:r w:rsidRPr="00943647">
        <w:rPr>
          <w:rFonts w:ascii="宋体" w:hAnsi="宋体" w:cs="仿宋" w:hint="eastAsia"/>
          <w:sz w:val="24"/>
        </w:rPr>
        <w:t>宣传栏清洁标准</w:t>
      </w:r>
    </w:p>
    <w:p w14:paraId="2C4945BD" w14:textId="77777777" w:rsidR="00BC37A1" w:rsidRPr="00943647" w:rsidRDefault="00BC37A1" w:rsidP="00BC37A1">
      <w:pPr>
        <w:spacing w:line="400" w:lineRule="exact"/>
        <w:ind w:firstLineChars="200" w:firstLine="480"/>
        <w:rPr>
          <w:rFonts w:ascii="宋体" w:hAnsi="宋体" w:cs="仿宋"/>
          <w:sz w:val="24"/>
        </w:rPr>
      </w:pPr>
      <w:bookmarkStart w:id="275" w:name="_Toc297112477"/>
      <w:bookmarkStart w:id="276" w:name="_Toc297023622"/>
      <w:r w:rsidRPr="00943647">
        <w:rPr>
          <w:rFonts w:ascii="宋体" w:hAnsi="宋体" w:cs="仿宋" w:hint="eastAsia"/>
          <w:sz w:val="24"/>
        </w:rPr>
        <w:t>无灰尘、无污迹。</w:t>
      </w:r>
      <w:bookmarkEnd w:id="275"/>
      <w:bookmarkEnd w:id="276"/>
    </w:p>
    <w:p w14:paraId="1205230D" w14:textId="77777777" w:rsidR="00BC37A1" w:rsidRPr="00943647" w:rsidRDefault="00BC37A1" w:rsidP="00BC37A1">
      <w:pPr>
        <w:spacing w:line="400" w:lineRule="exact"/>
        <w:ind w:firstLineChars="200" w:firstLine="480"/>
        <w:rPr>
          <w:rFonts w:ascii="宋体" w:hAnsi="宋体" w:cs="仿宋"/>
          <w:sz w:val="24"/>
        </w:rPr>
      </w:pPr>
      <w:bookmarkStart w:id="277" w:name="_Toc297023625"/>
      <w:bookmarkStart w:id="278" w:name="_Toc297112480"/>
      <w:r w:rsidRPr="00943647">
        <w:rPr>
          <w:rFonts w:ascii="宋体" w:hAnsi="宋体" w:cs="仿宋" w:hint="eastAsia"/>
          <w:sz w:val="24"/>
        </w:rPr>
        <w:t>（2）楼内公共区域清洁标准</w:t>
      </w:r>
      <w:bookmarkEnd w:id="277"/>
      <w:bookmarkEnd w:id="278"/>
    </w:p>
    <w:p w14:paraId="6A1E76D2" w14:textId="77777777" w:rsidR="00BC37A1" w:rsidRPr="00943647" w:rsidRDefault="00BC37A1" w:rsidP="00BC37A1">
      <w:pPr>
        <w:spacing w:line="400" w:lineRule="exact"/>
        <w:ind w:firstLineChars="200" w:firstLine="480"/>
        <w:rPr>
          <w:rFonts w:ascii="宋体" w:hAnsi="宋体" w:cs="仿宋"/>
          <w:sz w:val="24"/>
        </w:rPr>
      </w:pPr>
      <w:bookmarkStart w:id="279" w:name="_Toc297112481"/>
      <w:bookmarkStart w:id="280" w:name="_Toc297023626"/>
      <w:r w:rsidRPr="00943647">
        <w:rPr>
          <w:rFonts w:ascii="宋体" w:hAnsi="宋体" w:cs="仿宋" w:hint="eastAsia"/>
          <w:sz w:val="24"/>
        </w:rPr>
        <w:t>①楼内清洁标准</w:t>
      </w:r>
      <w:bookmarkEnd w:id="279"/>
      <w:bookmarkEnd w:id="280"/>
    </w:p>
    <w:p w14:paraId="2DC152F9" w14:textId="77777777" w:rsidR="00BC37A1" w:rsidRPr="00943647" w:rsidRDefault="00BC37A1" w:rsidP="00BC37A1">
      <w:pPr>
        <w:spacing w:line="400" w:lineRule="exact"/>
        <w:ind w:firstLineChars="200" w:firstLine="480"/>
        <w:rPr>
          <w:rFonts w:ascii="宋体" w:hAnsi="宋体" w:cs="仿宋"/>
          <w:sz w:val="24"/>
        </w:rPr>
      </w:pPr>
      <w:bookmarkStart w:id="281" w:name="_Toc297023627"/>
      <w:bookmarkStart w:id="282" w:name="_Toc297112482"/>
      <w:r w:rsidRPr="00943647">
        <w:rPr>
          <w:rFonts w:ascii="宋体" w:hAnsi="宋体" w:cs="仿宋" w:hint="eastAsia"/>
          <w:sz w:val="24"/>
        </w:rPr>
        <w:t>地板无污迹、无垃圾；玻璃大门无手印和灰尘；墙面、台、沙发、不锈钢等光亮整洁，无灰尘；大堂的玻璃墙面整洁，顶面无蜘蛛网，至少</w:t>
      </w:r>
      <w:proofErr w:type="gramStart"/>
      <w:r w:rsidRPr="00943647">
        <w:rPr>
          <w:rFonts w:ascii="宋体" w:hAnsi="宋体" w:cs="仿宋" w:hint="eastAsia"/>
          <w:sz w:val="24"/>
        </w:rPr>
        <w:t>每2月</w:t>
      </w:r>
      <w:proofErr w:type="gramEnd"/>
      <w:r w:rsidRPr="00943647">
        <w:rPr>
          <w:rFonts w:ascii="宋体" w:hAnsi="宋体" w:cs="仿宋" w:hint="eastAsia"/>
          <w:sz w:val="24"/>
        </w:rPr>
        <w:t>擦拭一次；垃圾桶存放的垃圾不得超过其容量的一半</w:t>
      </w:r>
      <w:bookmarkEnd w:id="281"/>
      <w:bookmarkEnd w:id="282"/>
      <w:r w:rsidRPr="00943647">
        <w:rPr>
          <w:rFonts w:ascii="宋体" w:hAnsi="宋体" w:cs="仿宋" w:hint="eastAsia"/>
          <w:sz w:val="24"/>
        </w:rPr>
        <w:t xml:space="preserve">。 </w:t>
      </w:r>
    </w:p>
    <w:p w14:paraId="6C98D785" w14:textId="77777777" w:rsidR="00BC37A1" w:rsidRPr="00943647" w:rsidRDefault="00BC37A1" w:rsidP="00BC37A1">
      <w:pPr>
        <w:spacing w:line="400" w:lineRule="exact"/>
        <w:ind w:firstLineChars="200" w:firstLine="480"/>
        <w:rPr>
          <w:rFonts w:ascii="宋体" w:hAnsi="宋体" w:cs="仿宋"/>
          <w:sz w:val="24"/>
        </w:rPr>
      </w:pPr>
      <w:bookmarkStart w:id="283" w:name="_Toc297112483"/>
      <w:bookmarkStart w:id="284" w:name="_Toc297023628"/>
      <w:r w:rsidRPr="00943647">
        <w:rPr>
          <w:rFonts w:ascii="宋体" w:hAnsi="宋体" w:cs="仿宋" w:hint="eastAsia"/>
          <w:sz w:val="24"/>
        </w:rPr>
        <w:t>②梯间通道清洁标准</w:t>
      </w:r>
      <w:bookmarkEnd w:id="283"/>
      <w:bookmarkEnd w:id="284"/>
    </w:p>
    <w:p w14:paraId="3E910AF1" w14:textId="77777777" w:rsidR="00BC37A1" w:rsidRPr="00943647" w:rsidRDefault="00BC37A1" w:rsidP="00BC37A1">
      <w:pPr>
        <w:spacing w:line="400" w:lineRule="exact"/>
        <w:ind w:firstLineChars="200" w:firstLine="480"/>
        <w:rPr>
          <w:rFonts w:ascii="宋体" w:hAnsi="宋体" w:cs="仿宋"/>
          <w:sz w:val="24"/>
        </w:rPr>
      </w:pPr>
      <w:bookmarkStart w:id="285" w:name="_Toc297112484"/>
      <w:bookmarkStart w:id="286" w:name="_Toc297023629"/>
      <w:r w:rsidRPr="00943647">
        <w:rPr>
          <w:rFonts w:ascii="宋体" w:hAnsi="宋体" w:cs="仿宋" w:hint="eastAsia"/>
          <w:sz w:val="24"/>
        </w:rPr>
        <w:t>地面、楼梯洁净，无污渍、积水、灰尘；扶手干净，无明显的脏污；梯间顶面无蛛网、灰尘。</w:t>
      </w:r>
      <w:bookmarkEnd w:id="285"/>
      <w:bookmarkEnd w:id="286"/>
    </w:p>
    <w:p w14:paraId="5D5DA2AE" w14:textId="77777777" w:rsidR="00BC37A1" w:rsidRPr="00943647" w:rsidRDefault="00BC37A1" w:rsidP="00BC37A1">
      <w:pPr>
        <w:spacing w:line="400" w:lineRule="exact"/>
        <w:ind w:firstLineChars="200" w:firstLine="480"/>
        <w:rPr>
          <w:rFonts w:ascii="宋体" w:hAnsi="宋体" w:cs="仿宋"/>
          <w:sz w:val="24"/>
        </w:rPr>
      </w:pPr>
      <w:bookmarkStart w:id="287" w:name="_Toc297023630"/>
      <w:bookmarkStart w:id="288" w:name="_Toc297112485"/>
      <w:r w:rsidRPr="00943647">
        <w:rPr>
          <w:rFonts w:ascii="宋体" w:hAnsi="宋体" w:cs="仿宋" w:hint="eastAsia"/>
          <w:sz w:val="24"/>
        </w:rPr>
        <w:t>③</w:t>
      </w:r>
      <w:bookmarkEnd w:id="287"/>
      <w:bookmarkEnd w:id="288"/>
      <w:r w:rsidRPr="00943647">
        <w:rPr>
          <w:rFonts w:ascii="宋体" w:hAnsi="宋体" w:cs="仿宋" w:hint="eastAsia"/>
          <w:sz w:val="24"/>
        </w:rPr>
        <w:t>公共卫生间清洁标准</w:t>
      </w:r>
    </w:p>
    <w:p w14:paraId="6C36D2F6" w14:textId="77777777" w:rsidR="00BC37A1" w:rsidRPr="00943647" w:rsidRDefault="00BC37A1" w:rsidP="00BC37A1">
      <w:pPr>
        <w:spacing w:line="400" w:lineRule="exact"/>
        <w:ind w:firstLineChars="200" w:firstLine="480"/>
        <w:rPr>
          <w:rFonts w:ascii="宋体" w:hAnsi="宋体" w:cs="仿宋"/>
          <w:sz w:val="24"/>
        </w:rPr>
      </w:pPr>
      <w:bookmarkStart w:id="289" w:name="_Toc297112488"/>
      <w:bookmarkStart w:id="290" w:name="_Toc297023633"/>
      <w:r w:rsidRPr="00943647">
        <w:rPr>
          <w:rFonts w:ascii="宋体" w:hAnsi="宋体" w:cs="仿宋" w:hint="eastAsia"/>
          <w:sz w:val="24"/>
        </w:rPr>
        <w:t>天花板、墙角、灯具无灰尘、无蜘蛛网；墙壁干净，便器洁净；无异味、无臭味；地面无烟头、无纸屑、无污渍、无积水。</w:t>
      </w:r>
      <w:bookmarkEnd w:id="289"/>
      <w:bookmarkEnd w:id="290"/>
      <w:r w:rsidRPr="00943647">
        <w:rPr>
          <w:rFonts w:ascii="宋体" w:hAnsi="宋体" w:cs="仿宋" w:hint="eastAsia"/>
          <w:sz w:val="24"/>
        </w:rPr>
        <w:t>卫生间垃圾桶每天至少清理二次。</w:t>
      </w:r>
    </w:p>
    <w:p w14:paraId="0E481AD6" w14:textId="77777777" w:rsidR="00BC37A1" w:rsidRPr="00943647" w:rsidRDefault="00BC37A1" w:rsidP="00BC37A1">
      <w:pPr>
        <w:spacing w:line="400" w:lineRule="exact"/>
        <w:ind w:firstLineChars="200" w:firstLine="480"/>
        <w:rPr>
          <w:rFonts w:ascii="宋体" w:hAnsi="宋体" w:cs="仿宋"/>
          <w:sz w:val="24"/>
        </w:rPr>
      </w:pPr>
      <w:bookmarkStart w:id="291" w:name="_Toc297112487"/>
      <w:bookmarkStart w:id="292" w:name="_Toc297023632"/>
      <w:r w:rsidRPr="00943647">
        <w:rPr>
          <w:rFonts w:ascii="宋体" w:hAnsi="宋体" w:cs="仿宋" w:hint="eastAsia"/>
          <w:sz w:val="24"/>
        </w:rPr>
        <w:lastRenderedPageBreak/>
        <w:t>④</w:t>
      </w:r>
      <w:bookmarkEnd w:id="291"/>
      <w:bookmarkEnd w:id="292"/>
      <w:r w:rsidRPr="00943647">
        <w:rPr>
          <w:rFonts w:ascii="宋体" w:hAnsi="宋体" w:cs="仿宋" w:hint="eastAsia"/>
          <w:sz w:val="24"/>
        </w:rPr>
        <w:t>办公室（有人办公的地方均为办公室）清洁标准</w:t>
      </w:r>
    </w:p>
    <w:p w14:paraId="7F3A33C5" w14:textId="77777777" w:rsidR="00BC37A1" w:rsidRPr="00943647" w:rsidRDefault="00BC37A1" w:rsidP="00BC37A1">
      <w:pPr>
        <w:spacing w:line="400" w:lineRule="exact"/>
        <w:ind w:firstLineChars="200" w:firstLine="480"/>
        <w:rPr>
          <w:rFonts w:ascii="宋体" w:hAnsi="宋体" w:cs="仿宋"/>
          <w:sz w:val="24"/>
        </w:rPr>
      </w:pPr>
      <w:bookmarkStart w:id="293" w:name="_Toc297023635"/>
      <w:bookmarkStart w:id="294" w:name="_Toc297112490"/>
      <w:r w:rsidRPr="00943647">
        <w:rPr>
          <w:rFonts w:ascii="宋体" w:hAnsi="宋体" w:cs="仿宋" w:hint="eastAsia"/>
          <w:sz w:val="24"/>
        </w:rPr>
        <w:t>门窗无污迹、无手印；地面干净、无污渍、无垃圾；天花板、灯具、出风口等无蛛网、无灰尘、无污迹；室内空气清新无异味。</w:t>
      </w:r>
      <w:bookmarkEnd w:id="293"/>
      <w:bookmarkEnd w:id="294"/>
    </w:p>
    <w:p w14:paraId="76E0F6F6" w14:textId="77777777" w:rsidR="00BC37A1" w:rsidRPr="00943647" w:rsidRDefault="00BC37A1" w:rsidP="00BC37A1">
      <w:pPr>
        <w:spacing w:line="400" w:lineRule="exact"/>
        <w:ind w:firstLineChars="200" w:firstLine="480"/>
        <w:rPr>
          <w:rFonts w:ascii="宋体" w:hAnsi="宋体" w:cs="仿宋"/>
          <w:sz w:val="24"/>
        </w:rPr>
      </w:pPr>
      <w:bookmarkStart w:id="295" w:name="_Toc297023634"/>
      <w:bookmarkStart w:id="296" w:name="_Toc297112489"/>
      <w:r w:rsidRPr="00943647">
        <w:rPr>
          <w:rFonts w:ascii="宋体" w:hAnsi="宋体" w:cs="仿宋" w:hint="eastAsia"/>
          <w:sz w:val="24"/>
        </w:rPr>
        <w:t>⑤</w:t>
      </w:r>
      <w:bookmarkEnd w:id="295"/>
      <w:bookmarkEnd w:id="296"/>
      <w:r w:rsidRPr="00943647">
        <w:rPr>
          <w:rFonts w:ascii="宋体" w:hAnsi="宋体" w:cs="仿宋" w:hint="eastAsia"/>
          <w:sz w:val="24"/>
        </w:rPr>
        <w:t>车位（含非机动车停车处）清洁标准</w:t>
      </w:r>
    </w:p>
    <w:p w14:paraId="2F6F38E0" w14:textId="77777777" w:rsidR="00BC37A1" w:rsidRPr="00943647" w:rsidRDefault="00BC37A1" w:rsidP="00BC37A1">
      <w:pPr>
        <w:spacing w:line="400" w:lineRule="exact"/>
        <w:ind w:firstLineChars="200" w:firstLine="480"/>
        <w:rPr>
          <w:rFonts w:ascii="宋体" w:hAnsi="宋体" w:cs="仿宋"/>
          <w:sz w:val="24"/>
        </w:rPr>
      </w:pPr>
      <w:bookmarkStart w:id="297" w:name="_Toc297112492"/>
      <w:bookmarkStart w:id="298" w:name="_Toc297023637"/>
      <w:r w:rsidRPr="00943647">
        <w:rPr>
          <w:rFonts w:ascii="宋体" w:hAnsi="宋体" w:cs="仿宋" w:hint="eastAsia"/>
          <w:sz w:val="24"/>
        </w:rPr>
        <w:t>地面无垃圾、无果皮、无纸屑、无积水、无污迹和杂物；管道标识清楚、油漆鲜亮，无脱落、无锈迹；标识指示牌等公共设施无明显灰尘；墙面、管线无污迹、无灰尘。</w:t>
      </w:r>
      <w:bookmarkEnd w:id="297"/>
      <w:bookmarkEnd w:id="298"/>
    </w:p>
    <w:p w14:paraId="58E5A671" w14:textId="77777777" w:rsidR="00BC37A1" w:rsidRPr="00943647" w:rsidRDefault="00BC37A1" w:rsidP="00BC37A1">
      <w:pPr>
        <w:spacing w:line="400" w:lineRule="exact"/>
        <w:ind w:firstLineChars="200" w:firstLine="480"/>
        <w:rPr>
          <w:rFonts w:ascii="宋体" w:hAnsi="宋体" w:cs="仿宋"/>
          <w:sz w:val="24"/>
        </w:rPr>
      </w:pPr>
      <w:bookmarkStart w:id="299" w:name="_Toc297023636"/>
      <w:bookmarkStart w:id="300" w:name="_Toc297112491"/>
      <w:r w:rsidRPr="00943647">
        <w:rPr>
          <w:rFonts w:ascii="宋体" w:hAnsi="宋体" w:cs="仿宋" w:hint="eastAsia"/>
          <w:sz w:val="24"/>
        </w:rPr>
        <w:t>⑥</w:t>
      </w:r>
      <w:bookmarkEnd w:id="299"/>
      <w:bookmarkEnd w:id="300"/>
      <w:r w:rsidRPr="00943647">
        <w:rPr>
          <w:rFonts w:ascii="宋体" w:hAnsi="宋体" w:cs="仿宋" w:hint="eastAsia"/>
          <w:sz w:val="24"/>
        </w:rPr>
        <w:t>会议室清洁标准</w:t>
      </w:r>
    </w:p>
    <w:p w14:paraId="7D2F184F" w14:textId="77777777" w:rsidR="00BC37A1" w:rsidRPr="00943647" w:rsidRDefault="00BC37A1" w:rsidP="00BC37A1">
      <w:pPr>
        <w:spacing w:line="400" w:lineRule="exact"/>
        <w:ind w:firstLineChars="200" w:firstLine="480"/>
        <w:rPr>
          <w:rFonts w:ascii="宋体" w:hAnsi="宋体" w:cs="仿宋"/>
          <w:sz w:val="24"/>
        </w:rPr>
      </w:pPr>
      <w:bookmarkStart w:id="301" w:name="_Toc297112494"/>
      <w:bookmarkStart w:id="302" w:name="_Toc297023639"/>
      <w:r w:rsidRPr="00943647">
        <w:rPr>
          <w:rFonts w:ascii="宋体" w:hAnsi="宋体" w:cs="仿宋" w:hint="eastAsia"/>
          <w:sz w:val="24"/>
        </w:rPr>
        <w:t>天花板、灯具、出风口等无蜘蛛网、无灰尘；玻璃、镜面光亮无水冲痕迹；地面洁净、无浮尘；地面干净，无污渍、无纸屑；金属件表面光亮；器械整洁，无浮尘、无污迹；饰柜物品整洁无浮尘。</w:t>
      </w:r>
      <w:bookmarkEnd w:id="301"/>
      <w:bookmarkEnd w:id="302"/>
    </w:p>
    <w:p w14:paraId="12C4980C" w14:textId="77777777" w:rsidR="00BC37A1" w:rsidRPr="00943647" w:rsidRDefault="00BC37A1" w:rsidP="00BC37A1">
      <w:pPr>
        <w:spacing w:line="400" w:lineRule="exact"/>
        <w:ind w:firstLineChars="200" w:firstLine="480"/>
        <w:rPr>
          <w:rFonts w:ascii="宋体" w:hAnsi="宋体" w:cs="仿宋"/>
          <w:sz w:val="24"/>
        </w:rPr>
      </w:pPr>
      <w:r w:rsidRPr="00943647">
        <w:rPr>
          <w:rFonts w:ascii="宋体" w:hAnsi="宋体" w:cs="仿宋" w:hint="eastAsia"/>
          <w:sz w:val="24"/>
        </w:rPr>
        <w:t>⑦值班室寝具清洗、晾晒</w:t>
      </w:r>
    </w:p>
    <w:p w14:paraId="1B09B5E4" w14:textId="77777777" w:rsidR="00BC37A1" w:rsidRPr="00943647" w:rsidRDefault="00BC37A1" w:rsidP="00BC37A1">
      <w:pPr>
        <w:spacing w:line="400" w:lineRule="exact"/>
        <w:ind w:firstLineChars="200" w:firstLine="480"/>
        <w:rPr>
          <w:rFonts w:ascii="宋体" w:hAnsi="宋体" w:cs="仿宋"/>
          <w:sz w:val="24"/>
        </w:rPr>
      </w:pPr>
      <w:r w:rsidRPr="00943647">
        <w:rPr>
          <w:rFonts w:ascii="宋体" w:hAnsi="宋体" w:cs="仿宋" w:hint="eastAsia"/>
          <w:sz w:val="24"/>
        </w:rPr>
        <w:t>街道值班室寝具每日清洗、更换，清洗所需设施设备由业主提供。</w:t>
      </w:r>
    </w:p>
    <w:p w14:paraId="5E93A1C6" w14:textId="77777777" w:rsidR="00BC37A1" w:rsidRPr="00943647" w:rsidRDefault="00BC37A1" w:rsidP="00BC37A1">
      <w:pPr>
        <w:spacing w:line="400" w:lineRule="exact"/>
        <w:ind w:firstLineChars="200" w:firstLine="480"/>
        <w:rPr>
          <w:rFonts w:ascii="宋体" w:hAnsi="宋体" w:cs="仿宋"/>
          <w:sz w:val="24"/>
        </w:rPr>
      </w:pPr>
      <w:r w:rsidRPr="00943647">
        <w:rPr>
          <w:rFonts w:ascii="宋体" w:hAnsi="宋体" w:cs="仿宋" w:hint="eastAsia"/>
          <w:sz w:val="24"/>
        </w:rPr>
        <w:t>⑧卫生间用品及保洁工具</w:t>
      </w:r>
    </w:p>
    <w:p w14:paraId="60B220BD" w14:textId="77777777" w:rsidR="00BC37A1" w:rsidRPr="00943647" w:rsidRDefault="00BC37A1" w:rsidP="00BC37A1">
      <w:pPr>
        <w:spacing w:line="400" w:lineRule="exact"/>
        <w:ind w:firstLineChars="200" w:firstLine="480"/>
        <w:rPr>
          <w:rFonts w:ascii="宋体" w:hAnsi="宋体" w:cs="仿宋"/>
          <w:sz w:val="24"/>
        </w:rPr>
      </w:pPr>
      <w:r w:rsidRPr="00943647">
        <w:rPr>
          <w:rFonts w:ascii="宋体" w:hAnsi="宋体" w:cs="仿宋" w:hint="eastAsia"/>
          <w:sz w:val="24"/>
        </w:rPr>
        <w:t>供应商提供卫生间相关用品：洗手液、擦手纸、卫生纸，质量达到国家相关标准规范要求。保洁所需所有工具如：拖把、扫帚、清洁剂等应由供应商自行提供。</w:t>
      </w:r>
    </w:p>
    <w:p w14:paraId="2C9EDD82" w14:textId="3CBEBCB5" w:rsidR="00BC37A1" w:rsidRPr="00943647" w:rsidRDefault="004420E2" w:rsidP="00BC37A1">
      <w:pPr>
        <w:spacing w:line="400" w:lineRule="exact"/>
        <w:ind w:firstLineChars="200" w:firstLine="482"/>
        <w:rPr>
          <w:rFonts w:ascii="宋体" w:hAnsi="宋体" w:cs="仿宋"/>
          <w:b/>
          <w:sz w:val="24"/>
        </w:rPr>
      </w:pPr>
      <w:r w:rsidRPr="00943647">
        <w:rPr>
          <w:rFonts w:ascii="宋体" w:hAnsi="宋体" w:cs="仿宋" w:hint="eastAsia"/>
          <w:b/>
          <w:sz w:val="24"/>
        </w:rPr>
        <w:t>（二）</w:t>
      </w:r>
      <w:r w:rsidR="00BC37A1" w:rsidRPr="00943647">
        <w:rPr>
          <w:rFonts w:ascii="宋体" w:hAnsi="宋体" w:cs="仿宋" w:hint="eastAsia"/>
          <w:b/>
          <w:sz w:val="24"/>
        </w:rPr>
        <w:t>办公区域的水电维修及日常维护</w:t>
      </w:r>
    </w:p>
    <w:p w14:paraId="65A49ED0" w14:textId="77777777" w:rsidR="00BC37A1" w:rsidRPr="00943647" w:rsidRDefault="00BC37A1" w:rsidP="00BC37A1">
      <w:pPr>
        <w:spacing w:line="400" w:lineRule="exact"/>
        <w:ind w:firstLineChars="200" w:firstLine="480"/>
        <w:rPr>
          <w:rFonts w:ascii="宋体" w:hAnsi="宋体" w:cs="仿宋"/>
          <w:sz w:val="24"/>
        </w:rPr>
      </w:pPr>
      <w:r w:rsidRPr="00943647">
        <w:rPr>
          <w:rFonts w:ascii="宋体" w:hAnsi="宋体" w:cs="仿宋" w:hint="eastAsia"/>
          <w:sz w:val="24"/>
        </w:rPr>
        <w:t>1、全天候为甲方提供水电维修响应服务。在接到甲方的日常安装、维修或其他相关事宜需要乙方配合的通知后，乙方必须在1小时内或甲方指定的时间内到达现场处置。 </w:t>
      </w:r>
    </w:p>
    <w:p w14:paraId="776D828D" w14:textId="77777777" w:rsidR="00BC37A1" w:rsidRPr="00943647" w:rsidRDefault="00BC37A1" w:rsidP="00BC37A1">
      <w:pPr>
        <w:spacing w:line="400" w:lineRule="exact"/>
        <w:ind w:firstLineChars="200" w:firstLine="480"/>
        <w:rPr>
          <w:rFonts w:ascii="宋体" w:hAnsi="宋体" w:cs="仿宋"/>
          <w:sz w:val="24"/>
        </w:rPr>
      </w:pPr>
      <w:r w:rsidRPr="00943647">
        <w:rPr>
          <w:rFonts w:ascii="宋体" w:hAnsi="宋体" w:cs="仿宋" w:hint="eastAsia"/>
          <w:sz w:val="24"/>
        </w:rPr>
        <w:t>2、每周对甲方办公楼区域、电气线路等巡检一次，并填写相应的记录，发现和排除故障隐患，在此基础上每月对甲方的水、电使用情况进行评估，提出合理化整改或节能建议及可行性方案。    </w:t>
      </w:r>
    </w:p>
    <w:p w14:paraId="3F365821" w14:textId="77777777" w:rsidR="00BC37A1" w:rsidRPr="00943647" w:rsidRDefault="00BC37A1" w:rsidP="00BC37A1">
      <w:pPr>
        <w:spacing w:line="400" w:lineRule="exact"/>
        <w:ind w:firstLineChars="200" w:firstLine="480"/>
        <w:rPr>
          <w:rFonts w:ascii="宋体" w:hAnsi="宋体" w:cs="仿宋"/>
          <w:sz w:val="24"/>
        </w:rPr>
      </w:pPr>
      <w:r w:rsidRPr="00943647">
        <w:rPr>
          <w:rFonts w:ascii="宋体" w:hAnsi="宋体" w:cs="仿宋" w:hint="eastAsia"/>
          <w:sz w:val="24"/>
        </w:rPr>
        <w:t>3、每月现场安全检查：协同甲方安全管理人员开展每月度一次和重大节日前的用电、安全等检查，用专业的角度提出有安全隐患的地方，并协助甲方加以整改。</w:t>
      </w:r>
    </w:p>
    <w:p w14:paraId="22DFBC09" w14:textId="77777777" w:rsidR="00BC37A1" w:rsidRPr="00943647" w:rsidRDefault="00BC37A1" w:rsidP="00BC37A1">
      <w:pPr>
        <w:spacing w:line="400" w:lineRule="exact"/>
        <w:ind w:firstLineChars="200" w:firstLine="480"/>
        <w:rPr>
          <w:rFonts w:ascii="宋体" w:hAnsi="宋体" w:cs="仿宋"/>
          <w:sz w:val="24"/>
        </w:rPr>
      </w:pPr>
      <w:r w:rsidRPr="00943647">
        <w:rPr>
          <w:rFonts w:ascii="宋体" w:hAnsi="宋体" w:cs="仿宋" w:hint="eastAsia"/>
          <w:sz w:val="24"/>
        </w:rPr>
        <w:t>4、认真、负责地答复甲方关于设备故障的有关问题。    </w:t>
      </w:r>
    </w:p>
    <w:p w14:paraId="7C3D7B22" w14:textId="77777777" w:rsidR="00BC37A1" w:rsidRPr="00943647" w:rsidRDefault="00BC37A1" w:rsidP="00BC37A1">
      <w:pPr>
        <w:spacing w:line="400" w:lineRule="exact"/>
        <w:ind w:firstLineChars="200" w:firstLine="480"/>
        <w:rPr>
          <w:rFonts w:ascii="宋体" w:hAnsi="宋体" w:cs="仿宋"/>
          <w:sz w:val="24"/>
        </w:rPr>
      </w:pPr>
      <w:r w:rsidRPr="00943647">
        <w:rPr>
          <w:rFonts w:ascii="宋体" w:hAnsi="宋体" w:cs="仿宋" w:hint="eastAsia"/>
          <w:sz w:val="24"/>
        </w:rPr>
        <w:t>5、其他与水电使用、安全相关的工作。乙方在向甲方提供服务期间，须遵守国家法律法规、政策和甲方职业健康安全管理规定，并接受甲方的安全管理及监督检查。乙方自带维修的必须工具，并要保证安全性、良好使用性，乙方自行承担工具维修费和损耗费用。</w:t>
      </w:r>
    </w:p>
    <w:p w14:paraId="5DA9CDB2" w14:textId="77777777" w:rsidR="00BC37A1" w:rsidRPr="00943647" w:rsidRDefault="00BC37A1" w:rsidP="00BC37A1">
      <w:pPr>
        <w:spacing w:line="400" w:lineRule="exact"/>
        <w:ind w:firstLineChars="200" w:firstLine="480"/>
        <w:rPr>
          <w:rFonts w:ascii="宋体" w:hAnsi="宋体" w:cs="仿宋"/>
          <w:sz w:val="24"/>
        </w:rPr>
      </w:pPr>
      <w:r w:rsidRPr="00943647">
        <w:rPr>
          <w:rFonts w:ascii="宋体" w:hAnsi="宋体" w:cs="仿宋" w:hint="eastAsia"/>
          <w:sz w:val="24"/>
        </w:rPr>
        <w:t>6、在日常的维护管理中，维护、修理过程中出现的非因乙方故意、过失造成的设备设施及其零配件的损坏，需要更换零部件的，费用由甲方承担；但因乙</w:t>
      </w:r>
      <w:r w:rsidRPr="00943647">
        <w:rPr>
          <w:rFonts w:ascii="宋体" w:hAnsi="宋体" w:cs="仿宋" w:hint="eastAsia"/>
          <w:sz w:val="24"/>
        </w:rPr>
        <w:lastRenderedPageBreak/>
        <w:t>方的施工造成二次损坏的，由乙方免费更换。</w:t>
      </w:r>
    </w:p>
    <w:p w14:paraId="564519BA" w14:textId="77777777" w:rsidR="00BC37A1" w:rsidRPr="00943647" w:rsidRDefault="00BC37A1" w:rsidP="00BC37A1">
      <w:pPr>
        <w:spacing w:line="400" w:lineRule="exact"/>
        <w:ind w:firstLineChars="200" w:firstLine="480"/>
        <w:rPr>
          <w:rFonts w:ascii="宋体" w:hAnsi="宋体" w:cs="仿宋"/>
          <w:sz w:val="24"/>
        </w:rPr>
      </w:pPr>
      <w:r w:rsidRPr="00943647">
        <w:rPr>
          <w:rFonts w:ascii="宋体" w:hAnsi="宋体" w:cs="仿宋" w:hint="eastAsia"/>
          <w:sz w:val="24"/>
        </w:rPr>
        <w:t>7、未征得甲方同意，乙方不得随意调整或拆卸硬件设备，不得随便更改相关的设置。当甲方设备故障严重，而无法现场修复，必须由乙方拿回维修，乙方需经甲方同意。如果更换部件可能会影响办公设备的功能、性能、乙方要在与甲方协商认同后进行。</w:t>
      </w:r>
    </w:p>
    <w:p w14:paraId="33F8DC46" w14:textId="5879A160" w:rsidR="00BC37A1" w:rsidRPr="00943647" w:rsidRDefault="000361B7" w:rsidP="00BC37A1">
      <w:pPr>
        <w:spacing w:line="400" w:lineRule="exact"/>
        <w:ind w:firstLineChars="200" w:firstLine="482"/>
        <w:rPr>
          <w:rFonts w:ascii="宋体" w:hAnsi="宋体" w:cs="仿宋"/>
          <w:b/>
          <w:sz w:val="24"/>
        </w:rPr>
      </w:pPr>
      <w:bookmarkStart w:id="303" w:name="_Toc297023707"/>
      <w:bookmarkStart w:id="304" w:name="_Toc297112562"/>
      <w:bookmarkStart w:id="305" w:name="_Toc297023786"/>
      <w:bookmarkEnd w:id="303"/>
      <w:bookmarkEnd w:id="304"/>
      <w:r w:rsidRPr="00943647">
        <w:rPr>
          <w:rFonts w:ascii="宋体" w:hAnsi="宋体" w:cs="仿宋" w:hint="eastAsia"/>
          <w:b/>
          <w:sz w:val="24"/>
        </w:rPr>
        <w:t>（三）</w:t>
      </w:r>
      <w:r w:rsidR="00BC37A1" w:rsidRPr="00943647">
        <w:rPr>
          <w:rFonts w:ascii="宋体" w:hAnsi="宋体" w:cs="仿宋" w:hint="eastAsia"/>
          <w:b/>
          <w:sz w:val="24"/>
        </w:rPr>
        <w:t>会议服务及日常办公室送水服务</w:t>
      </w:r>
    </w:p>
    <w:p w14:paraId="6D272BE3" w14:textId="77777777" w:rsidR="00BC37A1" w:rsidRPr="00943647" w:rsidRDefault="00BC37A1" w:rsidP="00BC37A1">
      <w:pPr>
        <w:spacing w:line="400" w:lineRule="exact"/>
        <w:ind w:firstLineChars="200" w:firstLine="480"/>
        <w:rPr>
          <w:rFonts w:ascii="宋体" w:hAnsi="宋体" w:cs="仿宋"/>
          <w:sz w:val="24"/>
        </w:rPr>
      </w:pPr>
      <w:r w:rsidRPr="00943647">
        <w:rPr>
          <w:rFonts w:ascii="宋体" w:hAnsi="宋体" w:cs="仿宋" w:hint="eastAsia"/>
          <w:sz w:val="24"/>
        </w:rPr>
        <w:t>1、服务内容</w:t>
      </w:r>
    </w:p>
    <w:p w14:paraId="12CBA817" w14:textId="77777777" w:rsidR="00BC37A1" w:rsidRPr="00943647" w:rsidRDefault="00BC37A1" w:rsidP="00BC37A1">
      <w:pPr>
        <w:spacing w:line="400" w:lineRule="exact"/>
        <w:ind w:firstLineChars="200" w:firstLine="480"/>
        <w:rPr>
          <w:rFonts w:ascii="宋体" w:hAnsi="宋体" w:cs="仿宋"/>
          <w:sz w:val="24"/>
        </w:rPr>
      </w:pPr>
      <w:r w:rsidRPr="00943647">
        <w:rPr>
          <w:rFonts w:ascii="宋体" w:hAnsi="宋体" w:cs="仿宋" w:hint="eastAsia"/>
          <w:sz w:val="24"/>
        </w:rPr>
        <w:t>（1）负责会议服务工作；</w:t>
      </w:r>
    </w:p>
    <w:p w14:paraId="29FC4150" w14:textId="77777777" w:rsidR="00BC37A1" w:rsidRPr="00943647" w:rsidRDefault="00BC37A1" w:rsidP="00BC37A1">
      <w:pPr>
        <w:spacing w:line="400" w:lineRule="exact"/>
        <w:ind w:firstLineChars="200" w:firstLine="480"/>
        <w:rPr>
          <w:rFonts w:ascii="宋体" w:hAnsi="宋体" w:cs="仿宋"/>
          <w:sz w:val="24"/>
        </w:rPr>
      </w:pPr>
      <w:r w:rsidRPr="00943647">
        <w:rPr>
          <w:rFonts w:ascii="宋体" w:hAnsi="宋体" w:cs="仿宋" w:hint="eastAsia"/>
          <w:sz w:val="24"/>
        </w:rPr>
        <w:t>（2）各领导办公室打水、茶杯清洗服务。</w:t>
      </w:r>
    </w:p>
    <w:p w14:paraId="4D62746D" w14:textId="77777777" w:rsidR="00BC37A1" w:rsidRPr="00943647" w:rsidRDefault="00BC37A1" w:rsidP="00BC37A1">
      <w:pPr>
        <w:spacing w:line="400" w:lineRule="exact"/>
        <w:ind w:firstLineChars="200" w:firstLine="480"/>
        <w:rPr>
          <w:rFonts w:ascii="宋体" w:hAnsi="宋体" w:cs="仿宋"/>
          <w:sz w:val="24"/>
        </w:rPr>
      </w:pPr>
      <w:r w:rsidRPr="00943647">
        <w:rPr>
          <w:rFonts w:ascii="宋体" w:hAnsi="宋体" w:cs="仿宋" w:hint="eastAsia"/>
          <w:sz w:val="24"/>
        </w:rPr>
        <w:t>2、服务标准</w:t>
      </w:r>
    </w:p>
    <w:p w14:paraId="551955AF" w14:textId="77777777" w:rsidR="00BC37A1" w:rsidRPr="00943647" w:rsidRDefault="00BC37A1" w:rsidP="00BC37A1">
      <w:pPr>
        <w:spacing w:line="400" w:lineRule="exact"/>
        <w:ind w:firstLineChars="200" w:firstLine="480"/>
        <w:rPr>
          <w:rFonts w:ascii="宋体" w:hAnsi="宋体" w:cs="仿宋"/>
          <w:sz w:val="24"/>
        </w:rPr>
      </w:pPr>
      <w:r w:rsidRPr="00943647">
        <w:rPr>
          <w:rFonts w:ascii="宋体" w:hAnsi="宋体" w:cs="仿宋" w:hint="eastAsia"/>
          <w:sz w:val="24"/>
        </w:rPr>
        <w:t>（1）严格按服务程序操作。提前20分钟作好会议准备工作。</w:t>
      </w:r>
    </w:p>
    <w:p w14:paraId="47F8FD7B" w14:textId="77777777" w:rsidR="00BC37A1" w:rsidRPr="00943647" w:rsidRDefault="00BC37A1" w:rsidP="00BC37A1">
      <w:pPr>
        <w:spacing w:line="400" w:lineRule="exact"/>
        <w:ind w:firstLineChars="200" w:firstLine="480"/>
        <w:rPr>
          <w:rFonts w:ascii="宋体" w:hAnsi="宋体" w:cs="仿宋"/>
          <w:sz w:val="24"/>
        </w:rPr>
      </w:pPr>
      <w:r w:rsidRPr="00943647">
        <w:rPr>
          <w:rFonts w:ascii="宋体" w:hAnsi="宋体" w:cs="仿宋" w:hint="eastAsia"/>
          <w:sz w:val="24"/>
        </w:rPr>
        <w:t>（2）负责工作日时每天开、关净水烧水器。负责早上8：50前，为各领导办公室打好开水，下班后巡查各领导办公室，做好领导茶杯及来客临时使用茶杯、烟缸的清洁清洗服务。</w:t>
      </w:r>
      <w:bookmarkStart w:id="306" w:name="_Toc297112675"/>
      <w:bookmarkStart w:id="307" w:name="_Toc297023820"/>
      <w:bookmarkEnd w:id="305"/>
    </w:p>
    <w:p w14:paraId="36212888" w14:textId="24925E81" w:rsidR="00BC37A1" w:rsidRPr="00943647" w:rsidRDefault="000361B7" w:rsidP="00BC37A1">
      <w:pPr>
        <w:spacing w:line="400" w:lineRule="exact"/>
        <w:ind w:firstLineChars="200" w:firstLine="482"/>
        <w:rPr>
          <w:rFonts w:ascii="宋体" w:hAnsi="宋体" w:cs="仿宋"/>
          <w:b/>
          <w:sz w:val="24"/>
        </w:rPr>
      </w:pPr>
      <w:r w:rsidRPr="00943647">
        <w:rPr>
          <w:rFonts w:ascii="宋体" w:hAnsi="宋体" w:cs="仿宋" w:hint="eastAsia"/>
          <w:b/>
          <w:sz w:val="24"/>
        </w:rPr>
        <w:t>（四）</w:t>
      </w:r>
      <w:r w:rsidR="00BC37A1" w:rsidRPr="00943647">
        <w:rPr>
          <w:rFonts w:ascii="宋体" w:hAnsi="宋体" w:cs="仿宋" w:hint="eastAsia"/>
          <w:b/>
          <w:sz w:val="24"/>
        </w:rPr>
        <w:t>秩序维护服务</w:t>
      </w:r>
    </w:p>
    <w:p w14:paraId="311CC2DF" w14:textId="75776B9E" w:rsidR="00BC37A1" w:rsidRPr="00943647" w:rsidRDefault="000361B7" w:rsidP="000361B7">
      <w:pPr>
        <w:spacing w:line="400" w:lineRule="exact"/>
        <w:ind w:left="480" w:firstLineChars="100" w:firstLine="240"/>
        <w:rPr>
          <w:rFonts w:ascii="宋体" w:hAnsi="宋体" w:cs="仿宋"/>
          <w:bCs/>
          <w:sz w:val="24"/>
        </w:rPr>
      </w:pPr>
      <w:r w:rsidRPr="00943647">
        <w:rPr>
          <w:rFonts w:ascii="宋体" w:hAnsi="宋体" w:cs="仿宋" w:hint="eastAsia"/>
          <w:bCs/>
          <w:sz w:val="24"/>
        </w:rPr>
        <w:t>1、</w:t>
      </w:r>
      <w:r w:rsidR="00BC37A1" w:rsidRPr="00943647">
        <w:rPr>
          <w:rFonts w:ascii="宋体" w:hAnsi="宋体" w:cs="仿宋" w:hint="eastAsia"/>
          <w:bCs/>
          <w:sz w:val="24"/>
        </w:rPr>
        <w:t>服务质量要求：</w:t>
      </w:r>
    </w:p>
    <w:p w14:paraId="376CBA35" w14:textId="6A8FB0F0" w:rsidR="00BC37A1" w:rsidRPr="00943647" w:rsidRDefault="00BC37A1" w:rsidP="00BC37A1">
      <w:pPr>
        <w:spacing w:line="400" w:lineRule="exact"/>
        <w:ind w:firstLineChars="200" w:firstLine="480"/>
        <w:rPr>
          <w:rFonts w:ascii="宋体" w:hAnsi="宋体" w:cs="仿宋"/>
          <w:sz w:val="24"/>
        </w:rPr>
      </w:pPr>
      <w:r w:rsidRPr="00943647">
        <w:rPr>
          <w:rFonts w:ascii="宋体" w:hAnsi="宋体" w:cs="仿宋" w:hint="eastAsia"/>
          <w:bCs/>
          <w:sz w:val="24"/>
        </w:rPr>
        <w:t>全天24小时值守，</w:t>
      </w:r>
      <w:r w:rsidRPr="00943647">
        <w:rPr>
          <w:rFonts w:ascii="宋体" w:hAnsi="宋体" w:cs="仿宋" w:hint="eastAsia"/>
          <w:sz w:val="24"/>
        </w:rPr>
        <w:t>保证所管区域的正常工作秩</w:t>
      </w:r>
      <w:r w:rsidR="0044593B">
        <w:rPr>
          <w:rFonts w:ascii="宋体" w:hAnsi="宋体" w:cs="仿宋" w:hint="eastAsia"/>
          <w:sz w:val="24"/>
        </w:rPr>
        <w:t>序，防范失盗、破坏事故发生，对各种突发事件能及时处理控制，为所管</w:t>
      </w:r>
      <w:r w:rsidR="0044593B">
        <w:rPr>
          <w:rFonts w:ascii="宋体" w:hAnsi="宋体" w:cs="仿宋"/>
          <w:sz w:val="24"/>
        </w:rPr>
        <w:t>区域</w:t>
      </w:r>
      <w:r w:rsidRPr="00943647">
        <w:rPr>
          <w:rFonts w:ascii="宋体" w:hAnsi="宋体" w:cs="仿宋" w:hint="eastAsia"/>
          <w:sz w:val="24"/>
        </w:rPr>
        <w:t>提供安全的工作生活环境。</w:t>
      </w:r>
    </w:p>
    <w:p w14:paraId="61304AE2" w14:textId="38112A7E" w:rsidR="00BC37A1" w:rsidRPr="00943647" w:rsidRDefault="000361B7" w:rsidP="00BC37A1">
      <w:pPr>
        <w:spacing w:line="400" w:lineRule="exact"/>
        <w:ind w:firstLineChars="200" w:firstLine="480"/>
        <w:rPr>
          <w:rFonts w:ascii="宋体" w:hAnsi="宋体" w:cs="仿宋"/>
          <w:bCs/>
          <w:sz w:val="24"/>
        </w:rPr>
      </w:pPr>
      <w:r w:rsidRPr="00943647">
        <w:rPr>
          <w:rFonts w:ascii="宋体" w:hAnsi="宋体" w:cs="仿宋" w:hint="eastAsia"/>
          <w:bCs/>
          <w:sz w:val="24"/>
        </w:rPr>
        <w:t>2、</w:t>
      </w:r>
      <w:r w:rsidR="00BC37A1" w:rsidRPr="00943647">
        <w:rPr>
          <w:rFonts w:ascii="宋体" w:hAnsi="宋体" w:cs="仿宋" w:hint="eastAsia"/>
          <w:bCs/>
          <w:sz w:val="24"/>
        </w:rPr>
        <w:t>秩序维护服务基本要求</w:t>
      </w:r>
    </w:p>
    <w:p w14:paraId="14B5B2D2" w14:textId="4820E1FD" w:rsidR="00BC37A1" w:rsidRPr="00943647" w:rsidRDefault="000361B7" w:rsidP="00BC37A1">
      <w:pPr>
        <w:spacing w:line="400" w:lineRule="exact"/>
        <w:ind w:firstLineChars="200" w:firstLine="480"/>
        <w:rPr>
          <w:rFonts w:ascii="宋体" w:hAnsi="宋体" w:cs="仿宋"/>
          <w:sz w:val="24"/>
        </w:rPr>
      </w:pPr>
      <w:r w:rsidRPr="00943647">
        <w:rPr>
          <w:rFonts w:ascii="宋体" w:hAnsi="宋体" w:cs="仿宋" w:hint="eastAsia"/>
          <w:sz w:val="24"/>
        </w:rPr>
        <w:t>（1）</w:t>
      </w:r>
      <w:r w:rsidR="00BC37A1" w:rsidRPr="00943647">
        <w:rPr>
          <w:rFonts w:ascii="宋体" w:hAnsi="宋体" w:cs="仿宋" w:hint="eastAsia"/>
          <w:sz w:val="24"/>
        </w:rPr>
        <w:t>投标人必须具备秩序维护服务的实际经验；拥有素质良好的秩序维护队伍，</w:t>
      </w:r>
      <w:r w:rsidR="0044593B">
        <w:rPr>
          <w:rFonts w:ascii="宋体" w:hAnsi="宋体" w:cs="仿宋" w:hint="eastAsia"/>
          <w:sz w:val="24"/>
        </w:rPr>
        <w:t>有一套完整的运作方法和严格的操作规程，制定严格的管理制度和科学</w:t>
      </w:r>
      <w:r w:rsidR="0044593B">
        <w:rPr>
          <w:rFonts w:ascii="宋体" w:hAnsi="宋体" w:cs="仿宋"/>
          <w:sz w:val="24"/>
        </w:rPr>
        <w:t>的应急处置方案，每半年进行一次应急演练</w:t>
      </w:r>
      <w:r w:rsidR="00BC37A1" w:rsidRPr="00943647">
        <w:rPr>
          <w:rFonts w:ascii="宋体" w:hAnsi="宋体" w:cs="仿宋" w:hint="eastAsia"/>
          <w:sz w:val="24"/>
        </w:rPr>
        <w:t>。</w:t>
      </w:r>
    </w:p>
    <w:p w14:paraId="1999D94A" w14:textId="27EF2928" w:rsidR="00BC37A1" w:rsidRPr="00943647" w:rsidRDefault="000361B7" w:rsidP="00BC37A1">
      <w:pPr>
        <w:spacing w:line="400" w:lineRule="exact"/>
        <w:ind w:firstLineChars="200" w:firstLine="480"/>
        <w:rPr>
          <w:rFonts w:ascii="宋体" w:hAnsi="宋体" w:cs="仿宋"/>
          <w:sz w:val="24"/>
        </w:rPr>
      </w:pPr>
      <w:r w:rsidRPr="00943647">
        <w:rPr>
          <w:rFonts w:ascii="宋体" w:hAnsi="宋体" w:cs="仿宋" w:hint="eastAsia"/>
          <w:sz w:val="24"/>
        </w:rPr>
        <w:t>（2）</w:t>
      </w:r>
      <w:r w:rsidR="00BC37A1" w:rsidRPr="00943647">
        <w:rPr>
          <w:rFonts w:ascii="宋体" w:hAnsi="宋体" w:cs="仿宋" w:hint="eastAsia"/>
          <w:sz w:val="24"/>
        </w:rPr>
        <w:t>秩序维护队员要有良好的职业道德和服务态度，对办事人员要以礼相待。着装统一、整洁，动作规范，语言文明，形象良好。</w:t>
      </w:r>
    </w:p>
    <w:p w14:paraId="3E31ABCC" w14:textId="1F4EDBC5" w:rsidR="00BC37A1" w:rsidRPr="00943647" w:rsidRDefault="000361B7" w:rsidP="00BC37A1">
      <w:pPr>
        <w:spacing w:line="400" w:lineRule="exact"/>
        <w:ind w:firstLineChars="200" w:firstLine="480"/>
        <w:rPr>
          <w:rFonts w:ascii="宋体" w:hAnsi="宋体" w:cs="仿宋"/>
          <w:sz w:val="24"/>
        </w:rPr>
      </w:pPr>
      <w:r w:rsidRPr="00943647">
        <w:rPr>
          <w:rFonts w:ascii="宋体" w:hAnsi="宋体" w:cs="仿宋" w:hint="eastAsia"/>
          <w:sz w:val="24"/>
        </w:rPr>
        <w:t>（3）</w:t>
      </w:r>
      <w:r w:rsidR="00BC37A1" w:rsidRPr="00943647">
        <w:rPr>
          <w:rFonts w:ascii="宋体" w:hAnsi="宋体" w:cs="仿宋" w:hint="eastAsia"/>
          <w:sz w:val="24"/>
        </w:rPr>
        <w:t>服从街道办事处的工作安排，接受街道办事处的监督和检查。街道办事处有权要求更换工作态度不好、工作能力差的秩序维护队员。</w:t>
      </w:r>
    </w:p>
    <w:p w14:paraId="129888A1" w14:textId="7522798E" w:rsidR="00BC37A1" w:rsidRPr="00943647" w:rsidRDefault="000361B7" w:rsidP="00BC37A1">
      <w:pPr>
        <w:spacing w:line="400" w:lineRule="exact"/>
        <w:ind w:firstLineChars="200" w:firstLine="480"/>
        <w:rPr>
          <w:rFonts w:ascii="宋体" w:hAnsi="宋体" w:cs="仿宋"/>
          <w:sz w:val="24"/>
        </w:rPr>
      </w:pPr>
      <w:r w:rsidRPr="00943647">
        <w:rPr>
          <w:rFonts w:ascii="宋体" w:hAnsi="宋体" w:cs="仿宋" w:hint="eastAsia"/>
          <w:sz w:val="24"/>
        </w:rPr>
        <w:t>（4）</w:t>
      </w:r>
      <w:r w:rsidR="00BC37A1" w:rsidRPr="00943647">
        <w:rPr>
          <w:rFonts w:ascii="宋体" w:hAnsi="宋体" w:cs="仿宋" w:hint="eastAsia"/>
          <w:sz w:val="24"/>
        </w:rPr>
        <w:t>不断提高员工的素质。要求经常对秩序维护队员进行培训、教育和管理，同时对秩序维护队员工作进行考核，提高工作质量。</w:t>
      </w:r>
    </w:p>
    <w:p w14:paraId="00BE41F6" w14:textId="467E5CDD" w:rsidR="00BC37A1" w:rsidRPr="00943647" w:rsidRDefault="000361B7" w:rsidP="00BC37A1">
      <w:pPr>
        <w:spacing w:line="400" w:lineRule="exact"/>
        <w:ind w:firstLineChars="200" w:firstLine="480"/>
        <w:rPr>
          <w:rFonts w:ascii="宋体" w:hAnsi="宋体" w:cs="仿宋"/>
          <w:sz w:val="24"/>
        </w:rPr>
      </w:pPr>
      <w:r w:rsidRPr="00943647">
        <w:rPr>
          <w:rFonts w:ascii="宋体" w:hAnsi="宋体" w:cs="仿宋" w:hint="eastAsia"/>
          <w:sz w:val="24"/>
        </w:rPr>
        <w:t>（5）</w:t>
      </w:r>
      <w:r w:rsidR="00BC37A1" w:rsidRPr="00943647">
        <w:rPr>
          <w:rFonts w:ascii="宋体" w:hAnsi="宋体" w:cs="仿宋" w:hint="eastAsia"/>
          <w:sz w:val="24"/>
        </w:rPr>
        <w:t>24小时安排秩序维护队员值班。</w:t>
      </w:r>
    </w:p>
    <w:p w14:paraId="1DF53A0F" w14:textId="2AAABBBC" w:rsidR="00BC37A1" w:rsidRPr="00943647" w:rsidRDefault="000361B7" w:rsidP="00BC37A1">
      <w:pPr>
        <w:spacing w:line="400" w:lineRule="exact"/>
        <w:ind w:firstLineChars="200" w:firstLine="480"/>
        <w:rPr>
          <w:rFonts w:ascii="宋体" w:hAnsi="宋体" w:cs="仿宋"/>
          <w:sz w:val="24"/>
        </w:rPr>
      </w:pPr>
      <w:r w:rsidRPr="00943647">
        <w:rPr>
          <w:rFonts w:ascii="宋体" w:hAnsi="宋体" w:cs="仿宋" w:hint="eastAsia"/>
          <w:sz w:val="24"/>
        </w:rPr>
        <w:t>（6）</w:t>
      </w:r>
      <w:r w:rsidR="00BC37A1" w:rsidRPr="00943647">
        <w:rPr>
          <w:rFonts w:ascii="宋体" w:hAnsi="宋体" w:cs="仿宋" w:hint="eastAsia"/>
          <w:sz w:val="24"/>
        </w:rPr>
        <w:t>负责街道办事处停车场、便民服务中心、文化活动中心的消防工作：秩序维护员每日不定时对办公区域周边安全进行巡查，下班后协助关窗关门；巡查非机动车停车点，确保下班后无非机动车充电。秩序维护员要熟悉消防知识及基本的操作规程，</w:t>
      </w:r>
      <w:r w:rsidR="009D6114">
        <w:rPr>
          <w:rFonts w:ascii="宋体" w:hAnsi="宋体" w:cs="仿宋" w:hint="eastAsia"/>
          <w:sz w:val="24"/>
        </w:rPr>
        <w:t>熟悉</w:t>
      </w:r>
      <w:r w:rsidR="009D6114">
        <w:rPr>
          <w:rFonts w:ascii="宋体" w:hAnsi="宋体" w:cs="仿宋"/>
          <w:sz w:val="24"/>
        </w:rPr>
        <w:t>灭火器、消防栓的使用方法，</w:t>
      </w:r>
      <w:r w:rsidR="00BC37A1" w:rsidRPr="00943647">
        <w:rPr>
          <w:rFonts w:ascii="宋体" w:hAnsi="宋体" w:cs="仿宋" w:hint="eastAsia"/>
          <w:sz w:val="24"/>
        </w:rPr>
        <w:t>一旦出现火情能迅速有效正确实施灭火。</w:t>
      </w:r>
    </w:p>
    <w:p w14:paraId="63C1140F" w14:textId="69AAA072" w:rsidR="00BC37A1" w:rsidRPr="00943647" w:rsidRDefault="000361B7" w:rsidP="00BC37A1">
      <w:pPr>
        <w:spacing w:line="400" w:lineRule="exact"/>
        <w:ind w:firstLineChars="200" w:firstLine="480"/>
        <w:rPr>
          <w:rFonts w:ascii="宋体" w:hAnsi="宋体" w:cs="仿宋"/>
          <w:sz w:val="24"/>
        </w:rPr>
      </w:pPr>
      <w:r w:rsidRPr="00943647">
        <w:rPr>
          <w:rFonts w:ascii="宋体" w:hAnsi="宋体" w:cs="仿宋" w:hint="eastAsia"/>
          <w:sz w:val="24"/>
        </w:rPr>
        <w:lastRenderedPageBreak/>
        <w:t>3、</w:t>
      </w:r>
      <w:r w:rsidR="00BC37A1" w:rsidRPr="00943647">
        <w:rPr>
          <w:rFonts w:ascii="宋体" w:hAnsi="宋体" w:cs="仿宋" w:hint="eastAsia"/>
          <w:sz w:val="24"/>
        </w:rPr>
        <w:t>秩序维护人员的管理要求：</w:t>
      </w:r>
    </w:p>
    <w:p w14:paraId="012B7B27" w14:textId="77777777" w:rsidR="00BC37A1" w:rsidRPr="00943647" w:rsidRDefault="00BC37A1" w:rsidP="00BC37A1">
      <w:pPr>
        <w:spacing w:line="400" w:lineRule="exact"/>
        <w:ind w:firstLineChars="200" w:firstLine="480"/>
        <w:rPr>
          <w:rFonts w:ascii="宋体" w:hAnsi="宋体" w:cs="仿宋"/>
          <w:sz w:val="24"/>
        </w:rPr>
      </w:pPr>
      <w:r w:rsidRPr="00943647">
        <w:rPr>
          <w:rFonts w:ascii="宋体" w:hAnsi="宋体" w:cs="仿宋" w:hint="eastAsia"/>
          <w:sz w:val="24"/>
        </w:rPr>
        <w:t>秩序维护人员应服从街道办事处及物业公司的双重管理。秩序维护人员应认真履行岗位职责，遵守规章制度，服从街道办事处根据工作需要做出的统一安排调配，遇紧急突发事件发生，必须积极作为，并加强巡视，并登记巡视和交接班记录，同时，发现消防、照明等设备发生故障后要及时向街道办事处报告。街道办事处有权对秩序维护人员的工作进行检查、督促、考核，并对秩序维护人员进行管理，对不称职的秩序维护提出批评、教育及经济处罚，屡教不改者，有权提出更换。</w:t>
      </w:r>
    </w:p>
    <w:p w14:paraId="77A81E51" w14:textId="01862F01" w:rsidR="003222D2" w:rsidRPr="00943647" w:rsidRDefault="003222D2" w:rsidP="003222D2">
      <w:pPr>
        <w:pStyle w:val="2"/>
        <w:numPr>
          <w:ilvl w:val="0"/>
          <w:numId w:val="0"/>
        </w:numPr>
        <w:spacing w:line="360" w:lineRule="exact"/>
        <w:rPr>
          <w:rFonts w:cs="仿宋"/>
          <w:bCs w:val="0"/>
          <w:sz w:val="24"/>
          <w:szCs w:val="24"/>
        </w:rPr>
      </w:pPr>
      <w:bookmarkStart w:id="308" w:name="_Toc492305585"/>
      <w:r w:rsidRPr="00943647">
        <w:rPr>
          <w:rFonts w:cs="仿宋" w:hint="eastAsia"/>
          <w:bCs w:val="0"/>
          <w:sz w:val="24"/>
          <w:szCs w:val="24"/>
        </w:rPr>
        <w:t>三</w:t>
      </w:r>
      <w:r w:rsidRPr="00943647">
        <w:rPr>
          <w:rFonts w:cs="仿宋"/>
          <w:bCs w:val="0"/>
          <w:sz w:val="24"/>
          <w:szCs w:val="24"/>
        </w:rPr>
        <w:t>、其他</w:t>
      </w:r>
      <w:r w:rsidR="00712032" w:rsidRPr="00943647">
        <w:rPr>
          <w:rFonts w:cs="仿宋" w:hint="eastAsia"/>
          <w:bCs w:val="0"/>
          <w:sz w:val="24"/>
          <w:szCs w:val="24"/>
        </w:rPr>
        <w:t>服务</w:t>
      </w:r>
      <w:r w:rsidRPr="00943647">
        <w:rPr>
          <w:rFonts w:cs="仿宋"/>
          <w:bCs w:val="0"/>
          <w:sz w:val="24"/>
          <w:szCs w:val="24"/>
        </w:rPr>
        <w:t>要求</w:t>
      </w:r>
    </w:p>
    <w:p w14:paraId="7C202DFA" w14:textId="12E5DA73" w:rsidR="00BC37A1" w:rsidRPr="00943647" w:rsidRDefault="003222D2" w:rsidP="003222D2">
      <w:pPr>
        <w:pStyle w:val="2"/>
        <w:numPr>
          <w:ilvl w:val="0"/>
          <w:numId w:val="0"/>
        </w:numPr>
        <w:spacing w:line="360" w:lineRule="exact"/>
        <w:rPr>
          <w:rFonts w:cs="仿宋"/>
          <w:bCs w:val="0"/>
          <w:sz w:val="24"/>
          <w:szCs w:val="24"/>
        </w:rPr>
      </w:pPr>
      <w:r w:rsidRPr="00943647">
        <w:rPr>
          <w:rFonts w:cs="仿宋" w:hint="eastAsia"/>
          <w:bCs w:val="0"/>
          <w:sz w:val="24"/>
          <w:szCs w:val="24"/>
        </w:rPr>
        <w:t>（一）</w:t>
      </w:r>
      <w:r w:rsidR="00BC37A1" w:rsidRPr="00943647">
        <w:rPr>
          <w:rFonts w:cs="仿宋" w:hint="eastAsia"/>
          <w:bCs w:val="0"/>
          <w:sz w:val="24"/>
          <w:szCs w:val="24"/>
        </w:rPr>
        <w:t>采购人拟提供的设备、设施和物资</w:t>
      </w:r>
      <w:bookmarkEnd w:id="306"/>
      <w:bookmarkEnd w:id="307"/>
      <w:bookmarkEnd w:id="308"/>
    </w:p>
    <w:p w14:paraId="7990D378" w14:textId="6F4055BF" w:rsidR="00BC37A1" w:rsidRPr="00943647" w:rsidRDefault="00BC37A1" w:rsidP="003222D2">
      <w:pPr>
        <w:spacing w:line="400" w:lineRule="exact"/>
        <w:ind w:firstLineChars="200" w:firstLine="480"/>
        <w:rPr>
          <w:rFonts w:ascii="宋体" w:hAnsi="宋体" w:cs="仿宋"/>
          <w:sz w:val="24"/>
        </w:rPr>
      </w:pPr>
      <w:bookmarkStart w:id="309" w:name="_Toc297112676"/>
      <w:bookmarkStart w:id="310" w:name="_Toc297023821"/>
      <w:r w:rsidRPr="00943647">
        <w:rPr>
          <w:rFonts w:ascii="宋体" w:hAnsi="宋体" w:cs="仿宋" w:hint="eastAsia"/>
          <w:sz w:val="24"/>
        </w:rPr>
        <w:t>金牛区人民政府沙河源街道办事处办公楼（</w:t>
      </w:r>
      <w:proofErr w:type="gramStart"/>
      <w:r w:rsidRPr="00943647">
        <w:rPr>
          <w:rFonts w:ascii="宋体" w:hAnsi="宋体" w:cs="仿宋" w:hint="eastAsia"/>
          <w:sz w:val="24"/>
        </w:rPr>
        <w:t>洞子口路718号</w:t>
      </w:r>
      <w:proofErr w:type="gramEnd"/>
      <w:r w:rsidRPr="00943647">
        <w:rPr>
          <w:rFonts w:ascii="宋体" w:hAnsi="宋体" w:cs="仿宋" w:hint="eastAsia"/>
          <w:sz w:val="24"/>
        </w:rPr>
        <w:t xml:space="preserve"> ）提供物业工作间1间、街道便民服务中心（川建南一路129号）提供值班工作室1间、街道文化活动中心（</w:t>
      </w:r>
      <w:proofErr w:type="gramStart"/>
      <w:r w:rsidRPr="00943647">
        <w:rPr>
          <w:rFonts w:ascii="宋体" w:hAnsi="宋体" w:cs="仿宋" w:hint="eastAsia"/>
          <w:sz w:val="24"/>
        </w:rPr>
        <w:t>朗润路239号</w:t>
      </w:r>
      <w:proofErr w:type="gramEnd"/>
      <w:r w:rsidRPr="00943647">
        <w:rPr>
          <w:rFonts w:ascii="宋体" w:hAnsi="宋体" w:cs="仿宋" w:hint="eastAsia"/>
          <w:sz w:val="24"/>
        </w:rPr>
        <w:t>附33号）提供值班工作室1间</w:t>
      </w:r>
      <w:bookmarkEnd w:id="309"/>
      <w:bookmarkEnd w:id="310"/>
      <w:r w:rsidRPr="00943647">
        <w:rPr>
          <w:rFonts w:ascii="宋体" w:hAnsi="宋体" w:cs="仿宋" w:hint="eastAsia"/>
          <w:sz w:val="24"/>
        </w:rPr>
        <w:t>。</w:t>
      </w:r>
    </w:p>
    <w:p w14:paraId="440D8D84" w14:textId="2D9847E6" w:rsidR="00BC37A1" w:rsidRPr="00943647" w:rsidRDefault="003222D2" w:rsidP="003222D2">
      <w:pPr>
        <w:pStyle w:val="2"/>
        <w:numPr>
          <w:ilvl w:val="0"/>
          <w:numId w:val="0"/>
        </w:numPr>
        <w:spacing w:line="360" w:lineRule="exact"/>
        <w:rPr>
          <w:rFonts w:cs="仿宋"/>
          <w:bCs w:val="0"/>
          <w:sz w:val="24"/>
          <w:szCs w:val="24"/>
        </w:rPr>
      </w:pPr>
      <w:bookmarkStart w:id="311" w:name="_Toc297023829"/>
      <w:bookmarkStart w:id="312" w:name="_Toc297112684"/>
      <w:bookmarkStart w:id="313" w:name="_Toc492305586"/>
      <w:r w:rsidRPr="00943647">
        <w:rPr>
          <w:rFonts w:cs="仿宋" w:hint="eastAsia"/>
          <w:bCs w:val="0"/>
          <w:sz w:val="24"/>
          <w:szCs w:val="24"/>
        </w:rPr>
        <w:t>（二）</w:t>
      </w:r>
      <w:r w:rsidR="00BC37A1" w:rsidRPr="00943647">
        <w:rPr>
          <w:rFonts w:cs="仿宋" w:hint="eastAsia"/>
          <w:bCs w:val="0"/>
          <w:sz w:val="24"/>
          <w:szCs w:val="24"/>
        </w:rPr>
        <w:t>设备设施建筑物维修支出的支付</w:t>
      </w:r>
      <w:bookmarkEnd w:id="311"/>
      <w:bookmarkEnd w:id="312"/>
      <w:bookmarkEnd w:id="313"/>
    </w:p>
    <w:p w14:paraId="56FAE295" w14:textId="77777777" w:rsidR="00BC37A1" w:rsidRPr="00943647" w:rsidRDefault="00BC37A1" w:rsidP="00BC37A1">
      <w:pPr>
        <w:spacing w:line="400" w:lineRule="exact"/>
        <w:ind w:firstLineChars="200" w:firstLine="480"/>
        <w:rPr>
          <w:rFonts w:ascii="宋体" w:hAnsi="宋体" w:cs="仿宋"/>
          <w:sz w:val="24"/>
        </w:rPr>
      </w:pPr>
      <w:bookmarkStart w:id="314" w:name="_Toc297023830"/>
      <w:bookmarkStart w:id="315" w:name="_Toc297112685"/>
      <w:r w:rsidRPr="00943647">
        <w:rPr>
          <w:rFonts w:ascii="宋体" w:hAnsi="宋体" w:cs="仿宋" w:hint="eastAsia"/>
          <w:sz w:val="24"/>
        </w:rPr>
        <w:t>设备设施在保修期内发生的各种支出，由采购人协调其设施设备供货商、安装单位、建筑商负责。超过保修期的，共用设施、设备的小修和房屋建筑物共用部位维修、共用设施设备的中修、大修以及房屋建筑和设施设备的更新改造维修资金由采购人承担。</w:t>
      </w:r>
      <w:bookmarkEnd w:id="314"/>
      <w:bookmarkEnd w:id="315"/>
    </w:p>
    <w:p w14:paraId="3453AEBB" w14:textId="718B129F" w:rsidR="00BC37A1" w:rsidRPr="00752DB3" w:rsidRDefault="003222D2" w:rsidP="00752DB3">
      <w:pPr>
        <w:spacing w:line="400" w:lineRule="exact"/>
        <w:rPr>
          <w:rFonts w:cs="仿宋"/>
          <w:b/>
          <w:bCs/>
          <w:sz w:val="24"/>
          <w:szCs w:val="24"/>
        </w:rPr>
      </w:pPr>
      <w:bookmarkStart w:id="316" w:name="_Toc492305588"/>
      <w:r w:rsidRPr="00752DB3">
        <w:rPr>
          <w:rFonts w:cs="仿宋" w:hint="eastAsia"/>
          <w:b/>
          <w:sz w:val="24"/>
          <w:szCs w:val="24"/>
        </w:rPr>
        <w:t>（</w:t>
      </w:r>
      <w:r w:rsidR="00752DB3" w:rsidRPr="00752DB3">
        <w:rPr>
          <w:rFonts w:cs="仿宋" w:hint="eastAsia"/>
          <w:b/>
          <w:bCs/>
          <w:sz w:val="24"/>
          <w:szCs w:val="24"/>
        </w:rPr>
        <w:t>三</w:t>
      </w:r>
      <w:r w:rsidRPr="00752DB3">
        <w:rPr>
          <w:rFonts w:cs="仿宋" w:hint="eastAsia"/>
          <w:b/>
          <w:sz w:val="24"/>
          <w:szCs w:val="24"/>
        </w:rPr>
        <w:t>）</w:t>
      </w:r>
      <w:bookmarkEnd w:id="316"/>
      <w:r w:rsidR="00752DB3">
        <w:rPr>
          <w:rFonts w:cs="仿宋" w:hint="eastAsia"/>
          <w:b/>
          <w:sz w:val="24"/>
          <w:szCs w:val="24"/>
        </w:rPr>
        <w:t>岗位</w:t>
      </w:r>
      <w:r w:rsidR="00752DB3">
        <w:rPr>
          <w:rFonts w:cs="仿宋"/>
          <w:b/>
          <w:sz w:val="24"/>
          <w:szCs w:val="24"/>
        </w:rPr>
        <w:t>及人员设置</w:t>
      </w:r>
    </w:p>
    <w:p w14:paraId="0962F9AE" w14:textId="00DEEBA4" w:rsidR="00BC37A1" w:rsidRPr="00752DB3" w:rsidRDefault="00BC37A1" w:rsidP="003222D2">
      <w:pPr>
        <w:spacing w:line="400" w:lineRule="exact"/>
        <w:rPr>
          <w:rFonts w:ascii="宋体" w:hAnsi="宋体" w:cs="仿宋"/>
          <w:b/>
          <w:sz w:val="24"/>
        </w:rPr>
      </w:pPr>
      <w:r w:rsidRPr="00752DB3">
        <w:rPr>
          <w:rFonts w:ascii="宋体" w:hAnsi="宋体" w:cs="仿宋" w:hint="eastAsia"/>
          <w:b/>
          <w:sz w:val="24"/>
        </w:rPr>
        <w:t>保洁服务</w:t>
      </w:r>
    </w:p>
    <w:tbl>
      <w:tblPr>
        <w:tblW w:w="93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5"/>
        <w:gridCol w:w="1428"/>
        <w:gridCol w:w="1183"/>
        <w:gridCol w:w="2481"/>
      </w:tblGrid>
      <w:tr w:rsidR="00BC37A1" w:rsidRPr="00943647" w14:paraId="56DF6343" w14:textId="77777777" w:rsidTr="00712032">
        <w:trPr>
          <w:trHeight w:val="485"/>
        </w:trPr>
        <w:tc>
          <w:tcPr>
            <w:tcW w:w="4215" w:type="dxa"/>
            <w:vAlign w:val="center"/>
          </w:tcPr>
          <w:p w14:paraId="35112F1A"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区域</w:t>
            </w:r>
          </w:p>
        </w:tc>
        <w:tc>
          <w:tcPr>
            <w:tcW w:w="1428" w:type="dxa"/>
            <w:vAlign w:val="center"/>
          </w:tcPr>
          <w:p w14:paraId="6F48B655"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驻点人数</w:t>
            </w:r>
          </w:p>
        </w:tc>
        <w:tc>
          <w:tcPr>
            <w:tcW w:w="1183" w:type="dxa"/>
            <w:vAlign w:val="center"/>
          </w:tcPr>
          <w:p w14:paraId="5387DC6E"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时间</w:t>
            </w:r>
          </w:p>
        </w:tc>
        <w:tc>
          <w:tcPr>
            <w:tcW w:w="2481" w:type="dxa"/>
            <w:vAlign w:val="center"/>
          </w:tcPr>
          <w:p w14:paraId="1E20440D"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服务内容</w:t>
            </w:r>
          </w:p>
        </w:tc>
      </w:tr>
      <w:tr w:rsidR="00BC37A1" w:rsidRPr="00943647" w14:paraId="4E3A19EA" w14:textId="77777777" w:rsidTr="00712032">
        <w:trPr>
          <w:trHeight w:val="891"/>
        </w:trPr>
        <w:tc>
          <w:tcPr>
            <w:tcW w:w="4215" w:type="dxa"/>
            <w:vAlign w:val="center"/>
          </w:tcPr>
          <w:p w14:paraId="52EFF88D"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沙河源街道办事处办公楼（</w:t>
            </w:r>
            <w:proofErr w:type="gramStart"/>
            <w:r w:rsidRPr="00943647">
              <w:rPr>
                <w:rFonts w:ascii="宋体" w:hAnsi="宋体" w:cs="仿宋" w:hint="eastAsia"/>
                <w:sz w:val="24"/>
              </w:rPr>
              <w:t>洞子口路718号</w:t>
            </w:r>
            <w:proofErr w:type="gramEnd"/>
            <w:r w:rsidRPr="00943647">
              <w:rPr>
                <w:rFonts w:ascii="宋体" w:hAnsi="宋体" w:cs="仿宋" w:hint="eastAsia"/>
                <w:sz w:val="24"/>
              </w:rPr>
              <w:t xml:space="preserve"> ）办公楼公共区域、办公室（含会议室）</w:t>
            </w:r>
          </w:p>
        </w:tc>
        <w:tc>
          <w:tcPr>
            <w:tcW w:w="1428" w:type="dxa"/>
            <w:vAlign w:val="center"/>
          </w:tcPr>
          <w:p w14:paraId="5B1F12B0"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3人</w:t>
            </w:r>
          </w:p>
        </w:tc>
        <w:tc>
          <w:tcPr>
            <w:tcW w:w="1183" w:type="dxa"/>
            <w:vAlign w:val="center"/>
          </w:tcPr>
          <w:p w14:paraId="521CBF21"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工作</w:t>
            </w:r>
          </w:p>
          <w:p w14:paraId="33DD42FC"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时间</w:t>
            </w:r>
          </w:p>
        </w:tc>
        <w:tc>
          <w:tcPr>
            <w:tcW w:w="2481" w:type="dxa"/>
            <w:vAlign w:val="center"/>
          </w:tcPr>
          <w:p w14:paraId="4A5F89E6"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地面、梯步、扶手、卫生间（男、女）等的清洁卫生</w:t>
            </w:r>
          </w:p>
        </w:tc>
      </w:tr>
      <w:tr w:rsidR="00BC37A1" w:rsidRPr="00943647" w14:paraId="38F98F5E" w14:textId="77777777" w:rsidTr="00712032">
        <w:trPr>
          <w:trHeight w:val="824"/>
        </w:trPr>
        <w:tc>
          <w:tcPr>
            <w:tcW w:w="4215" w:type="dxa"/>
            <w:vAlign w:val="center"/>
          </w:tcPr>
          <w:p w14:paraId="26010C49"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街道便民服务中心（川建南一路129号）办公楼公共区域</w:t>
            </w:r>
          </w:p>
        </w:tc>
        <w:tc>
          <w:tcPr>
            <w:tcW w:w="1428" w:type="dxa"/>
            <w:vAlign w:val="center"/>
          </w:tcPr>
          <w:p w14:paraId="1141240A"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2人</w:t>
            </w:r>
          </w:p>
        </w:tc>
        <w:tc>
          <w:tcPr>
            <w:tcW w:w="1183" w:type="dxa"/>
            <w:vAlign w:val="center"/>
          </w:tcPr>
          <w:p w14:paraId="0B104D1B"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工作</w:t>
            </w:r>
          </w:p>
          <w:p w14:paraId="0B6AC480"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时间</w:t>
            </w:r>
          </w:p>
        </w:tc>
        <w:tc>
          <w:tcPr>
            <w:tcW w:w="2481" w:type="dxa"/>
            <w:vAlign w:val="center"/>
          </w:tcPr>
          <w:p w14:paraId="1A01251D"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地面、梯步、扶手、卫生间的清洁卫生</w:t>
            </w:r>
          </w:p>
        </w:tc>
      </w:tr>
      <w:tr w:rsidR="00BC37A1" w:rsidRPr="00943647" w14:paraId="132D9362" w14:textId="77777777" w:rsidTr="00712032">
        <w:trPr>
          <w:trHeight w:val="824"/>
        </w:trPr>
        <w:tc>
          <w:tcPr>
            <w:tcW w:w="4215" w:type="dxa"/>
            <w:vAlign w:val="center"/>
          </w:tcPr>
          <w:p w14:paraId="58FDEE13"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街道文化活动中心（</w:t>
            </w:r>
            <w:proofErr w:type="gramStart"/>
            <w:r w:rsidRPr="00943647">
              <w:rPr>
                <w:rFonts w:ascii="宋体" w:hAnsi="宋体" w:cs="仿宋" w:hint="eastAsia"/>
                <w:sz w:val="24"/>
              </w:rPr>
              <w:t>朗润路239号</w:t>
            </w:r>
            <w:proofErr w:type="gramEnd"/>
            <w:r w:rsidRPr="00943647">
              <w:rPr>
                <w:rFonts w:ascii="宋体" w:hAnsi="宋体" w:cs="仿宋" w:hint="eastAsia"/>
                <w:sz w:val="24"/>
              </w:rPr>
              <w:t>附33号）办公楼公共区域</w:t>
            </w:r>
          </w:p>
        </w:tc>
        <w:tc>
          <w:tcPr>
            <w:tcW w:w="1428" w:type="dxa"/>
            <w:vAlign w:val="center"/>
          </w:tcPr>
          <w:p w14:paraId="20A34272"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1人</w:t>
            </w:r>
          </w:p>
        </w:tc>
        <w:tc>
          <w:tcPr>
            <w:tcW w:w="1183" w:type="dxa"/>
            <w:vAlign w:val="center"/>
          </w:tcPr>
          <w:p w14:paraId="3238C656"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工作</w:t>
            </w:r>
          </w:p>
          <w:p w14:paraId="471DB08D"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时间</w:t>
            </w:r>
          </w:p>
        </w:tc>
        <w:tc>
          <w:tcPr>
            <w:tcW w:w="2481" w:type="dxa"/>
            <w:vAlign w:val="center"/>
          </w:tcPr>
          <w:p w14:paraId="590AECDC"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地面、梯步、扶手、卫生间的清洁卫生</w:t>
            </w:r>
          </w:p>
        </w:tc>
      </w:tr>
    </w:tbl>
    <w:p w14:paraId="567BD9D0" w14:textId="756AABBC" w:rsidR="00BC37A1" w:rsidRPr="00752DB3" w:rsidRDefault="00BC37A1" w:rsidP="003222D2">
      <w:pPr>
        <w:spacing w:line="400" w:lineRule="exact"/>
        <w:rPr>
          <w:rFonts w:ascii="宋体" w:hAnsi="宋体" w:cs="仿宋"/>
          <w:b/>
          <w:sz w:val="24"/>
        </w:rPr>
      </w:pPr>
      <w:r w:rsidRPr="00752DB3">
        <w:rPr>
          <w:rFonts w:ascii="宋体" w:hAnsi="宋体" w:cs="仿宋" w:hint="eastAsia"/>
          <w:b/>
          <w:sz w:val="24"/>
        </w:rPr>
        <w:t>水电维修服务</w:t>
      </w:r>
    </w:p>
    <w:tbl>
      <w:tblPr>
        <w:tblW w:w="93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5"/>
        <w:gridCol w:w="1428"/>
        <w:gridCol w:w="1183"/>
        <w:gridCol w:w="2481"/>
      </w:tblGrid>
      <w:tr w:rsidR="00BC37A1" w:rsidRPr="00943647" w14:paraId="27D79BF3" w14:textId="77777777" w:rsidTr="00712032">
        <w:trPr>
          <w:trHeight w:val="485"/>
        </w:trPr>
        <w:tc>
          <w:tcPr>
            <w:tcW w:w="4215" w:type="dxa"/>
            <w:vAlign w:val="center"/>
          </w:tcPr>
          <w:p w14:paraId="685FD7C7"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区域</w:t>
            </w:r>
          </w:p>
        </w:tc>
        <w:tc>
          <w:tcPr>
            <w:tcW w:w="1428" w:type="dxa"/>
            <w:tcBorders>
              <w:bottom w:val="single" w:sz="4" w:space="0" w:color="auto"/>
            </w:tcBorders>
            <w:vAlign w:val="center"/>
          </w:tcPr>
          <w:p w14:paraId="3FE5D79E"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驻点人数</w:t>
            </w:r>
          </w:p>
        </w:tc>
        <w:tc>
          <w:tcPr>
            <w:tcW w:w="1183" w:type="dxa"/>
            <w:vAlign w:val="center"/>
          </w:tcPr>
          <w:p w14:paraId="6F8D9892"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时间</w:t>
            </w:r>
          </w:p>
        </w:tc>
        <w:tc>
          <w:tcPr>
            <w:tcW w:w="2481" w:type="dxa"/>
            <w:vAlign w:val="center"/>
          </w:tcPr>
          <w:p w14:paraId="26230084"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服务内容</w:t>
            </w:r>
          </w:p>
        </w:tc>
      </w:tr>
      <w:tr w:rsidR="00BC37A1" w:rsidRPr="00943647" w14:paraId="157E18E5" w14:textId="77777777" w:rsidTr="00712032">
        <w:trPr>
          <w:trHeight w:val="891"/>
        </w:trPr>
        <w:tc>
          <w:tcPr>
            <w:tcW w:w="4215" w:type="dxa"/>
            <w:tcBorders>
              <w:right w:val="single" w:sz="4" w:space="0" w:color="auto"/>
            </w:tcBorders>
            <w:vAlign w:val="center"/>
          </w:tcPr>
          <w:p w14:paraId="15868482"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lastRenderedPageBreak/>
              <w:t>沙河源街道办事处办公楼（</w:t>
            </w:r>
            <w:proofErr w:type="gramStart"/>
            <w:r w:rsidRPr="00943647">
              <w:rPr>
                <w:rFonts w:ascii="宋体" w:hAnsi="宋体" w:cs="仿宋" w:hint="eastAsia"/>
                <w:sz w:val="24"/>
              </w:rPr>
              <w:t>洞子口路718号</w:t>
            </w:r>
            <w:proofErr w:type="gramEnd"/>
            <w:r w:rsidRPr="00943647">
              <w:rPr>
                <w:rFonts w:ascii="宋体" w:hAnsi="宋体" w:cs="仿宋" w:hint="eastAsia"/>
                <w:sz w:val="24"/>
              </w:rPr>
              <w:t xml:space="preserve"> ）办公楼公共区域、办公室（含会议室）</w:t>
            </w:r>
          </w:p>
        </w:tc>
        <w:tc>
          <w:tcPr>
            <w:tcW w:w="1428" w:type="dxa"/>
            <w:vMerge w:val="restart"/>
            <w:tcBorders>
              <w:top w:val="single" w:sz="4" w:space="0" w:color="auto"/>
              <w:left w:val="single" w:sz="4" w:space="0" w:color="auto"/>
              <w:right w:val="single" w:sz="4" w:space="0" w:color="auto"/>
            </w:tcBorders>
            <w:vAlign w:val="center"/>
          </w:tcPr>
          <w:p w14:paraId="649630C9"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1人</w:t>
            </w:r>
          </w:p>
        </w:tc>
        <w:tc>
          <w:tcPr>
            <w:tcW w:w="1183" w:type="dxa"/>
            <w:tcBorders>
              <w:left w:val="single" w:sz="4" w:space="0" w:color="auto"/>
            </w:tcBorders>
            <w:vAlign w:val="center"/>
          </w:tcPr>
          <w:p w14:paraId="70DA8CBF"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工作</w:t>
            </w:r>
          </w:p>
          <w:p w14:paraId="0B5673A6"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时间</w:t>
            </w:r>
          </w:p>
        </w:tc>
        <w:tc>
          <w:tcPr>
            <w:tcW w:w="2481" w:type="dxa"/>
            <w:vMerge w:val="restart"/>
            <w:vAlign w:val="center"/>
          </w:tcPr>
          <w:p w14:paraId="0E9F6F50"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办公区域水电维修及日常维护</w:t>
            </w:r>
          </w:p>
        </w:tc>
      </w:tr>
      <w:tr w:rsidR="00BC37A1" w:rsidRPr="00943647" w14:paraId="7CCD6CBD" w14:textId="77777777" w:rsidTr="00712032">
        <w:trPr>
          <w:trHeight w:val="824"/>
        </w:trPr>
        <w:tc>
          <w:tcPr>
            <w:tcW w:w="4215" w:type="dxa"/>
            <w:tcBorders>
              <w:right w:val="single" w:sz="4" w:space="0" w:color="auto"/>
            </w:tcBorders>
            <w:vAlign w:val="center"/>
          </w:tcPr>
          <w:p w14:paraId="218DD1F3"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街道便民服务中心（川建南一路129号）办公楼公共区域</w:t>
            </w:r>
          </w:p>
        </w:tc>
        <w:tc>
          <w:tcPr>
            <w:tcW w:w="1428" w:type="dxa"/>
            <w:vMerge/>
            <w:tcBorders>
              <w:left w:val="single" w:sz="4" w:space="0" w:color="auto"/>
              <w:right w:val="single" w:sz="4" w:space="0" w:color="auto"/>
            </w:tcBorders>
            <w:vAlign w:val="center"/>
          </w:tcPr>
          <w:p w14:paraId="58BC1910" w14:textId="77777777" w:rsidR="00BC37A1" w:rsidRPr="00943647" w:rsidRDefault="00BC37A1" w:rsidP="00712032">
            <w:pPr>
              <w:spacing w:line="400" w:lineRule="exact"/>
              <w:jc w:val="center"/>
              <w:rPr>
                <w:rFonts w:ascii="宋体" w:hAnsi="宋体" w:cs="仿宋"/>
                <w:sz w:val="24"/>
              </w:rPr>
            </w:pPr>
          </w:p>
        </w:tc>
        <w:tc>
          <w:tcPr>
            <w:tcW w:w="1183" w:type="dxa"/>
            <w:tcBorders>
              <w:left w:val="single" w:sz="4" w:space="0" w:color="auto"/>
            </w:tcBorders>
            <w:vAlign w:val="center"/>
          </w:tcPr>
          <w:p w14:paraId="431A6716"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工作</w:t>
            </w:r>
          </w:p>
          <w:p w14:paraId="66F17C86"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时间</w:t>
            </w:r>
          </w:p>
        </w:tc>
        <w:tc>
          <w:tcPr>
            <w:tcW w:w="2481" w:type="dxa"/>
            <w:vMerge/>
            <w:vAlign w:val="center"/>
          </w:tcPr>
          <w:p w14:paraId="59431019" w14:textId="77777777" w:rsidR="00BC37A1" w:rsidRPr="00943647" w:rsidRDefault="00BC37A1" w:rsidP="00712032">
            <w:pPr>
              <w:spacing w:line="400" w:lineRule="exact"/>
              <w:jc w:val="center"/>
              <w:rPr>
                <w:rFonts w:ascii="宋体" w:hAnsi="宋体" w:cs="仿宋"/>
                <w:sz w:val="24"/>
              </w:rPr>
            </w:pPr>
          </w:p>
        </w:tc>
      </w:tr>
      <w:tr w:rsidR="00BC37A1" w:rsidRPr="00943647" w14:paraId="62CD76BD" w14:textId="77777777" w:rsidTr="00712032">
        <w:trPr>
          <w:trHeight w:val="824"/>
        </w:trPr>
        <w:tc>
          <w:tcPr>
            <w:tcW w:w="4215" w:type="dxa"/>
            <w:tcBorders>
              <w:right w:val="single" w:sz="4" w:space="0" w:color="auto"/>
            </w:tcBorders>
            <w:vAlign w:val="center"/>
          </w:tcPr>
          <w:p w14:paraId="6FD190CF"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街道文化活动中心（</w:t>
            </w:r>
            <w:proofErr w:type="gramStart"/>
            <w:r w:rsidRPr="00943647">
              <w:rPr>
                <w:rFonts w:ascii="宋体" w:hAnsi="宋体" w:cs="仿宋" w:hint="eastAsia"/>
                <w:sz w:val="24"/>
              </w:rPr>
              <w:t>朗润路239号</w:t>
            </w:r>
            <w:proofErr w:type="gramEnd"/>
            <w:r w:rsidRPr="00943647">
              <w:rPr>
                <w:rFonts w:ascii="宋体" w:hAnsi="宋体" w:cs="仿宋" w:hint="eastAsia"/>
                <w:sz w:val="24"/>
              </w:rPr>
              <w:t>附33号）办公楼公共区域</w:t>
            </w:r>
          </w:p>
        </w:tc>
        <w:tc>
          <w:tcPr>
            <w:tcW w:w="1428" w:type="dxa"/>
            <w:vMerge/>
            <w:tcBorders>
              <w:left w:val="single" w:sz="4" w:space="0" w:color="auto"/>
              <w:bottom w:val="single" w:sz="4" w:space="0" w:color="auto"/>
              <w:right w:val="single" w:sz="4" w:space="0" w:color="auto"/>
            </w:tcBorders>
            <w:vAlign w:val="center"/>
          </w:tcPr>
          <w:p w14:paraId="55AD42AB" w14:textId="77777777" w:rsidR="00BC37A1" w:rsidRPr="00943647" w:rsidRDefault="00BC37A1" w:rsidP="00712032">
            <w:pPr>
              <w:spacing w:line="400" w:lineRule="exact"/>
              <w:jc w:val="center"/>
              <w:rPr>
                <w:rFonts w:ascii="宋体" w:hAnsi="宋体" w:cs="仿宋"/>
                <w:sz w:val="24"/>
              </w:rPr>
            </w:pPr>
          </w:p>
        </w:tc>
        <w:tc>
          <w:tcPr>
            <w:tcW w:w="1183" w:type="dxa"/>
            <w:tcBorders>
              <w:left w:val="single" w:sz="4" w:space="0" w:color="auto"/>
            </w:tcBorders>
            <w:vAlign w:val="center"/>
          </w:tcPr>
          <w:p w14:paraId="72E3827E"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工作</w:t>
            </w:r>
          </w:p>
          <w:p w14:paraId="1D121CF4"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时间</w:t>
            </w:r>
          </w:p>
        </w:tc>
        <w:tc>
          <w:tcPr>
            <w:tcW w:w="2481" w:type="dxa"/>
            <w:vMerge/>
            <w:vAlign w:val="center"/>
          </w:tcPr>
          <w:p w14:paraId="5AED75CF" w14:textId="77777777" w:rsidR="00BC37A1" w:rsidRPr="00943647" w:rsidRDefault="00BC37A1" w:rsidP="00712032">
            <w:pPr>
              <w:spacing w:line="400" w:lineRule="exact"/>
              <w:jc w:val="center"/>
              <w:rPr>
                <w:rFonts w:ascii="宋体" w:hAnsi="宋体" w:cs="仿宋"/>
                <w:sz w:val="24"/>
              </w:rPr>
            </w:pPr>
          </w:p>
        </w:tc>
      </w:tr>
    </w:tbl>
    <w:p w14:paraId="67C9AB98" w14:textId="60084768" w:rsidR="00BC37A1" w:rsidRPr="00752DB3" w:rsidRDefault="00BC37A1" w:rsidP="003222D2">
      <w:pPr>
        <w:spacing w:line="400" w:lineRule="exact"/>
        <w:rPr>
          <w:rFonts w:ascii="宋体" w:hAnsi="宋体" w:cs="仿宋"/>
          <w:b/>
          <w:sz w:val="24"/>
        </w:rPr>
      </w:pPr>
      <w:r w:rsidRPr="00752DB3">
        <w:rPr>
          <w:rFonts w:ascii="宋体" w:hAnsi="宋体" w:cs="仿宋" w:hint="eastAsia"/>
          <w:b/>
          <w:sz w:val="24"/>
        </w:rPr>
        <w:t>会议服务</w:t>
      </w:r>
    </w:p>
    <w:tbl>
      <w:tblPr>
        <w:tblW w:w="93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2"/>
        <w:gridCol w:w="1500"/>
        <w:gridCol w:w="1500"/>
        <w:gridCol w:w="2677"/>
      </w:tblGrid>
      <w:tr w:rsidR="00BC37A1" w:rsidRPr="00943647" w14:paraId="4BF9CFED" w14:textId="77777777" w:rsidTr="00712032">
        <w:trPr>
          <w:trHeight w:val="531"/>
        </w:trPr>
        <w:tc>
          <w:tcPr>
            <w:tcW w:w="3642" w:type="dxa"/>
            <w:vAlign w:val="center"/>
          </w:tcPr>
          <w:p w14:paraId="3EC8D93C"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区域</w:t>
            </w:r>
          </w:p>
        </w:tc>
        <w:tc>
          <w:tcPr>
            <w:tcW w:w="1500" w:type="dxa"/>
            <w:vAlign w:val="center"/>
          </w:tcPr>
          <w:p w14:paraId="3A42A5AB"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驻点人数</w:t>
            </w:r>
          </w:p>
        </w:tc>
        <w:tc>
          <w:tcPr>
            <w:tcW w:w="1500" w:type="dxa"/>
            <w:vAlign w:val="center"/>
          </w:tcPr>
          <w:p w14:paraId="29DA66EA"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时间</w:t>
            </w:r>
          </w:p>
        </w:tc>
        <w:tc>
          <w:tcPr>
            <w:tcW w:w="2677" w:type="dxa"/>
            <w:vAlign w:val="center"/>
          </w:tcPr>
          <w:p w14:paraId="3AAAF806"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服务内容</w:t>
            </w:r>
          </w:p>
        </w:tc>
      </w:tr>
      <w:tr w:rsidR="00BC37A1" w:rsidRPr="00943647" w14:paraId="3B8E63BD" w14:textId="77777777" w:rsidTr="00712032">
        <w:trPr>
          <w:trHeight w:val="609"/>
        </w:trPr>
        <w:tc>
          <w:tcPr>
            <w:tcW w:w="3642" w:type="dxa"/>
            <w:vAlign w:val="center"/>
          </w:tcPr>
          <w:p w14:paraId="49AA9775"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沙河源街道办事处办公楼（</w:t>
            </w:r>
            <w:proofErr w:type="gramStart"/>
            <w:r w:rsidRPr="00943647">
              <w:rPr>
                <w:rFonts w:ascii="宋体" w:hAnsi="宋体" w:cs="仿宋" w:hint="eastAsia"/>
                <w:sz w:val="24"/>
              </w:rPr>
              <w:t>洞子口路718号</w:t>
            </w:r>
            <w:proofErr w:type="gramEnd"/>
            <w:r w:rsidRPr="00943647">
              <w:rPr>
                <w:rFonts w:ascii="宋体" w:hAnsi="宋体" w:cs="仿宋" w:hint="eastAsia"/>
                <w:sz w:val="24"/>
              </w:rPr>
              <w:t xml:space="preserve"> ）</w:t>
            </w:r>
          </w:p>
        </w:tc>
        <w:tc>
          <w:tcPr>
            <w:tcW w:w="1500" w:type="dxa"/>
            <w:vAlign w:val="center"/>
          </w:tcPr>
          <w:p w14:paraId="30812D9C"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3人</w:t>
            </w:r>
          </w:p>
        </w:tc>
        <w:tc>
          <w:tcPr>
            <w:tcW w:w="1500" w:type="dxa"/>
            <w:vAlign w:val="center"/>
          </w:tcPr>
          <w:p w14:paraId="66BF85CC"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工作时间</w:t>
            </w:r>
          </w:p>
        </w:tc>
        <w:tc>
          <w:tcPr>
            <w:tcW w:w="2677" w:type="dxa"/>
            <w:vAlign w:val="center"/>
          </w:tcPr>
          <w:p w14:paraId="5C7CD1ED"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负责会议服务、各领导办公室开水、茶具清洁工作</w:t>
            </w:r>
          </w:p>
        </w:tc>
      </w:tr>
    </w:tbl>
    <w:p w14:paraId="6095200D" w14:textId="5A4542D7" w:rsidR="00BC37A1" w:rsidRPr="00943647" w:rsidRDefault="00BC37A1" w:rsidP="003222D2">
      <w:pPr>
        <w:spacing w:line="400" w:lineRule="exact"/>
        <w:rPr>
          <w:rFonts w:ascii="宋体" w:hAnsi="宋体" w:cs="仿宋"/>
          <w:sz w:val="24"/>
        </w:rPr>
      </w:pPr>
      <w:r w:rsidRPr="00943647">
        <w:rPr>
          <w:rFonts w:ascii="宋体" w:hAnsi="宋体" w:cs="仿宋" w:hint="eastAsia"/>
          <w:sz w:val="24"/>
        </w:rPr>
        <w:t>物业经理</w:t>
      </w:r>
    </w:p>
    <w:tbl>
      <w:tblPr>
        <w:tblW w:w="94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9"/>
        <w:gridCol w:w="1490"/>
        <w:gridCol w:w="1491"/>
        <w:gridCol w:w="2916"/>
      </w:tblGrid>
      <w:tr w:rsidR="00BC37A1" w:rsidRPr="00943647" w14:paraId="6C258C8C" w14:textId="77777777" w:rsidTr="00712032">
        <w:trPr>
          <w:trHeight w:val="489"/>
        </w:trPr>
        <w:tc>
          <w:tcPr>
            <w:tcW w:w="3569" w:type="dxa"/>
            <w:vAlign w:val="center"/>
          </w:tcPr>
          <w:p w14:paraId="53FB7D1F"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区域</w:t>
            </w:r>
          </w:p>
        </w:tc>
        <w:tc>
          <w:tcPr>
            <w:tcW w:w="1490" w:type="dxa"/>
            <w:vAlign w:val="center"/>
          </w:tcPr>
          <w:p w14:paraId="71FBE567"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驻点人数</w:t>
            </w:r>
          </w:p>
        </w:tc>
        <w:tc>
          <w:tcPr>
            <w:tcW w:w="1491" w:type="dxa"/>
            <w:vAlign w:val="center"/>
          </w:tcPr>
          <w:p w14:paraId="679C83C5"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时间</w:t>
            </w:r>
          </w:p>
        </w:tc>
        <w:tc>
          <w:tcPr>
            <w:tcW w:w="2916" w:type="dxa"/>
            <w:vAlign w:val="center"/>
          </w:tcPr>
          <w:p w14:paraId="7A78175F"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服务内容</w:t>
            </w:r>
          </w:p>
        </w:tc>
      </w:tr>
      <w:tr w:rsidR="00BC37A1" w:rsidRPr="00943647" w14:paraId="08454533" w14:textId="77777777" w:rsidTr="00712032">
        <w:trPr>
          <w:trHeight w:val="500"/>
        </w:trPr>
        <w:tc>
          <w:tcPr>
            <w:tcW w:w="3569" w:type="dxa"/>
            <w:vAlign w:val="center"/>
          </w:tcPr>
          <w:p w14:paraId="778DCC92"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沙河源街道办事处办公楼</w:t>
            </w:r>
          </w:p>
        </w:tc>
        <w:tc>
          <w:tcPr>
            <w:tcW w:w="1490" w:type="dxa"/>
            <w:vAlign w:val="center"/>
          </w:tcPr>
          <w:p w14:paraId="15EDE4AB"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1人</w:t>
            </w:r>
          </w:p>
        </w:tc>
        <w:tc>
          <w:tcPr>
            <w:tcW w:w="1491" w:type="dxa"/>
            <w:vAlign w:val="center"/>
          </w:tcPr>
          <w:p w14:paraId="626A2FB0"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工作时间</w:t>
            </w:r>
          </w:p>
        </w:tc>
        <w:tc>
          <w:tcPr>
            <w:tcW w:w="2916" w:type="dxa"/>
            <w:vAlign w:val="center"/>
          </w:tcPr>
          <w:p w14:paraId="1EB45C4A" w14:textId="77777777" w:rsidR="00BC37A1" w:rsidRPr="00943647" w:rsidRDefault="00BC37A1" w:rsidP="00712032">
            <w:pPr>
              <w:spacing w:line="400" w:lineRule="exact"/>
              <w:jc w:val="center"/>
              <w:rPr>
                <w:rFonts w:ascii="宋体" w:hAnsi="宋体" w:cs="仿宋"/>
                <w:sz w:val="24"/>
              </w:rPr>
            </w:pPr>
            <w:r w:rsidRPr="00943647">
              <w:rPr>
                <w:rFonts w:ascii="宋体" w:hAnsi="宋体" w:cs="仿宋" w:hint="eastAsia"/>
                <w:sz w:val="24"/>
              </w:rPr>
              <w:t>负责物业服务全面工作</w:t>
            </w:r>
          </w:p>
        </w:tc>
      </w:tr>
    </w:tbl>
    <w:p w14:paraId="647C5F7C" w14:textId="4E24F87D" w:rsidR="00BC37A1" w:rsidRPr="00752DB3" w:rsidRDefault="00BC37A1" w:rsidP="003222D2">
      <w:pPr>
        <w:spacing w:line="400" w:lineRule="exact"/>
        <w:rPr>
          <w:rFonts w:ascii="宋体" w:hAnsi="宋体" w:cs="仿宋"/>
          <w:b/>
          <w:sz w:val="24"/>
        </w:rPr>
      </w:pPr>
      <w:r w:rsidRPr="00752DB3">
        <w:rPr>
          <w:rFonts w:ascii="宋体" w:hAnsi="宋体" w:cs="仿宋" w:hint="eastAsia"/>
          <w:b/>
          <w:sz w:val="24"/>
        </w:rPr>
        <w:t>秩序维护人员</w:t>
      </w:r>
    </w:p>
    <w:tbl>
      <w:tblPr>
        <w:tblW w:w="9463" w:type="dxa"/>
        <w:tblInd w:w="-256" w:type="dxa"/>
        <w:tblLayout w:type="fixed"/>
        <w:tblLook w:val="04A0" w:firstRow="1" w:lastRow="0" w:firstColumn="1" w:lastColumn="0" w:noHBand="0" w:noVBand="1"/>
      </w:tblPr>
      <w:tblGrid>
        <w:gridCol w:w="2267"/>
        <w:gridCol w:w="5516"/>
        <w:gridCol w:w="1680"/>
      </w:tblGrid>
      <w:tr w:rsidR="00BC37A1" w:rsidRPr="00943647" w14:paraId="26FA97A7" w14:textId="77777777" w:rsidTr="00712032">
        <w:trPr>
          <w:trHeight w:val="383"/>
        </w:trPr>
        <w:tc>
          <w:tcPr>
            <w:tcW w:w="2267" w:type="dxa"/>
            <w:tcBorders>
              <w:top w:val="double" w:sz="4" w:space="0" w:color="auto"/>
              <w:left w:val="double" w:sz="4" w:space="0" w:color="auto"/>
              <w:bottom w:val="single" w:sz="6" w:space="0" w:color="auto"/>
              <w:right w:val="single" w:sz="6" w:space="0" w:color="auto"/>
            </w:tcBorders>
          </w:tcPr>
          <w:p w14:paraId="12680D76" w14:textId="77777777" w:rsidR="00BC37A1" w:rsidRPr="00943647" w:rsidRDefault="00BC37A1" w:rsidP="00712032">
            <w:pPr>
              <w:widowControl/>
              <w:snapToGrid w:val="0"/>
              <w:spacing w:line="400" w:lineRule="exact"/>
              <w:jc w:val="center"/>
              <w:rPr>
                <w:rFonts w:ascii="宋体" w:hAnsi="宋体" w:cs="仿宋"/>
                <w:kern w:val="0"/>
                <w:sz w:val="24"/>
              </w:rPr>
            </w:pPr>
            <w:r w:rsidRPr="00943647">
              <w:rPr>
                <w:rFonts w:ascii="宋体" w:hAnsi="宋体" w:cs="仿宋" w:hint="eastAsia"/>
                <w:kern w:val="0"/>
                <w:sz w:val="24"/>
              </w:rPr>
              <w:t>序号</w:t>
            </w:r>
          </w:p>
        </w:tc>
        <w:tc>
          <w:tcPr>
            <w:tcW w:w="5516" w:type="dxa"/>
            <w:tcBorders>
              <w:top w:val="double" w:sz="4" w:space="0" w:color="auto"/>
              <w:left w:val="single" w:sz="6" w:space="0" w:color="auto"/>
              <w:bottom w:val="single" w:sz="6" w:space="0" w:color="auto"/>
              <w:right w:val="single" w:sz="6" w:space="0" w:color="auto"/>
            </w:tcBorders>
          </w:tcPr>
          <w:p w14:paraId="3CD9338C" w14:textId="77777777" w:rsidR="00BC37A1" w:rsidRPr="00943647" w:rsidRDefault="00BC37A1" w:rsidP="00712032">
            <w:pPr>
              <w:widowControl/>
              <w:snapToGrid w:val="0"/>
              <w:spacing w:line="400" w:lineRule="exact"/>
              <w:jc w:val="center"/>
              <w:rPr>
                <w:rFonts w:ascii="宋体" w:hAnsi="宋体" w:cs="仿宋"/>
                <w:kern w:val="0"/>
                <w:sz w:val="24"/>
              </w:rPr>
            </w:pPr>
            <w:r w:rsidRPr="00943647">
              <w:rPr>
                <w:rFonts w:ascii="宋体" w:hAnsi="宋体" w:cs="仿宋" w:hint="eastAsia"/>
                <w:kern w:val="0"/>
                <w:sz w:val="24"/>
              </w:rPr>
              <w:t>服务项目</w:t>
            </w:r>
          </w:p>
        </w:tc>
        <w:tc>
          <w:tcPr>
            <w:tcW w:w="1680" w:type="dxa"/>
            <w:tcBorders>
              <w:top w:val="double" w:sz="4" w:space="0" w:color="auto"/>
              <w:left w:val="single" w:sz="6" w:space="0" w:color="auto"/>
              <w:bottom w:val="single" w:sz="6" w:space="0" w:color="auto"/>
              <w:right w:val="single" w:sz="6" w:space="0" w:color="auto"/>
            </w:tcBorders>
          </w:tcPr>
          <w:p w14:paraId="739B46DE" w14:textId="77777777" w:rsidR="00BC37A1" w:rsidRPr="00943647" w:rsidRDefault="00BC37A1" w:rsidP="00712032">
            <w:pPr>
              <w:widowControl/>
              <w:snapToGrid w:val="0"/>
              <w:spacing w:line="400" w:lineRule="exact"/>
              <w:jc w:val="center"/>
              <w:rPr>
                <w:rFonts w:ascii="宋体" w:hAnsi="宋体" w:cs="仿宋"/>
                <w:kern w:val="0"/>
                <w:sz w:val="24"/>
              </w:rPr>
            </w:pPr>
            <w:r w:rsidRPr="00943647">
              <w:rPr>
                <w:rFonts w:ascii="宋体" w:hAnsi="宋体" w:cs="仿宋" w:hint="eastAsia"/>
                <w:sz w:val="24"/>
              </w:rPr>
              <w:t>驻点人数</w:t>
            </w:r>
          </w:p>
        </w:tc>
      </w:tr>
      <w:tr w:rsidR="00BC37A1" w:rsidRPr="00943647" w14:paraId="232A6579" w14:textId="77777777" w:rsidTr="00712032">
        <w:trPr>
          <w:trHeight w:val="90"/>
        </w:trPr>
        <w:tc>
          <w:tcPr>
            <w:tcW w:w="2267" w:type="dxa"/>
            <w:tcBorders>
              <w:top w:val="single" w:sz="6" w:space="0" w:color="auto"/>
              <w:left w:val="double" w:sz="4" w:space="0" w:color="auto"/>
              <w:bottom w:val="single" w:sz="6" w:space="0" w:color="auto"/>
              <w:right w:val="single" w:sz="6" w:space="0" w:color="auto"/>
            </w:tcBorders>
            <w:vAlign w:val="center"/>
          </w:tcPr>
          <w:p w14:paraId="7698B5CF" w14:textId="77777777" w:rsidR="00BC37A1" w:rsidRPr="00943647" w:rsidRDefault="00BC37A1" w:rsidP="00712032">
            <w:pPr>
              <w:widowControl/>
              <w:snapToGrid w:val="0"/>
              <w:spacing w:line="400" w:lineRule="exact"/>
              <w:jc w:val="center"/>
              <w:rPr>
                <w:rFonts w:ascii="宋体" w:hAnsi="宋体" w:cs="仿宋"/>
                <w:kern w:val="0"/>
                <w:sz w:val="24"/>
              </w:rPr>
            </w:pPr>
            <w:r w:rsidRPr="00943647">
              <w:rPr>
                <w:rFonts w:ascii="宋体" w:hAnsi="宋体" w:cs="仿宋" w:hint="eastAsia"/>
                <w:kern w:val="0"/>
                <w:sz w:val="24"/>
              </w:rPr>
              <w:t>1</w:t>
            </w:r>
          </w:p>
        </w:tc>
        <w:tc>
          <w:tcPr>
            <w:tcW w:w="5516" w:type="dxa"/>
            <w:tcBorders>
              <w:top w:val="single" w:sz="6" w:space="0" w:color="auto"/>
              <w:left w:val="single" w:sz="6" w:space="0" w:color="auto"/>
              <w:bottom w:val="single" w:sz="6" w:space="0" w:color="auto"/>
              <w:right w:val="single" w:sz="6" w:space="0" w:color="auto"/>
            </w:tcBorders>
            <w:vAlign w:val="center"/>
          </w:tcPr>
          <w:p w14:paraId="5B83C5BA" w14:textId="77777777" w:rsidR="00BC37A1" w:rsidRPr="00943647" w:rsidRDefault="00BC37A1" w:rsidP="00712032">
            <w:pPr>
              <w:widowControl/>
              <w:snapToGrid w:val="0"/>
              <w:spacing w:line="400" w:lineRule="exact"/>
              <w:rPr>
                <w:rFonts w:ascii="宋体" w:hAnsi="宋体" w:cs="仿宋"/>
                <w:kern w:val="0"/>
                <w:sz w:val="24"/>
              </w:rPr>
            </w:pPr>
            <w:r w:rsidRPr="00943647">
              <w:rPr>
                <w:rFonts w:ascii="宋体" w:hAnsi="宋体" w:cs="仿宋" w:hint="eastAsia"/>
                <w:kern w:val="0"/>
                <w:sz w:val="24"/>
              </w:rPr>
              <w:t>沙河源街道办事处机关办公楼秩序维护</w:t>
            </w:r>
          </w:p>
        </w:tc>
        <w:tc>
          <w:tcPr>
            <w:tcW w:w="1680" w:type="dxa"/>
            <w:vMerge w:val="restart"/>
            <w:tcBorders>
              <w:top w:val="single" w:sz="6" w:space="0" w:color="auto"/>
              <w:left w:val="single" w:sz="6" w:space="0" w:color="auto"/>
              <w:right w:val="single" w:sz="6" w:space="0" w:color="auto"/>
            </w:tcBorders>
            <w:vAlign w:val="center"/>
          </w:tcPr>
          <w:p w14:paraId="69455067" w14:textId="77777777" w:rsidR="00BC37A1" w:rsidRPr="00943647" w:rsidRDefault="00BC37A1" w:rsidP="00712032">
            <w:pPr>
              <w:widowControl/>
              <w:snapToGrid w:val="0"/>
              <w:spacing w:line="400" w:lineRule="exact"/>
              <w:jc w:val="center"/>
              <w:rPr>
                <w:rFonts w:ascii="宋体" w:hAnsi="宋体" w:cs="仿宋"/>
                <w:kern w:val="0"/>
                <w:sz w:val="24"/>
              </w:rPr>
            </w:pPr>
            <w:r w:rsidRPr="00943647">
              <w:rPr>
                <w:rFonts w:ascii="宋体" w:hAnsi="宋体" w:cs="仿宋" w:hint="eastAsia"/>
                <w:kern w:val="0"/>
                <w:sz w:val="24"/>
              </w:rPr>
              <w:t>8人</w:t>
            </w:r>
          </w:p>
        </w:tc>
      </w:tr>
      <w:tr w:rsidR="00BC37A1" w:rsidRPr="00943647" w14:paraId="1179DCBB" w14:textId="77777777" w:rsidTr="00712032">
        <w:trPr>
          <w:trHeight w:val="90"/>
        </w:trPr>
        <w:tc>
          <w:tcPr>
            <w:tcW w:w="2267" w:type="dxa"/>
            <w:tcBorders>
              <w:top w:val="single" w:sz="6" w:space="0" w:color="auto"/>
              <w:left w:val="double" w:sz="4" w:space="0" w:color="auto"/>
              <w:bottom w:val="single" w:sz="6" w:space="0" w:color="auto"/>
              <w:right w:val="single" w:sz="6" w:space="0" w:color="auto"/>
            </w:tcBorders>
            <w:vAlign w:val="center"/>
          </w:tcPr>
          <w:p w14:paraId="2C839592" w14:textId="77777777" w:rsidR="00BC37A1" w:rsidRPr="00943647" w:rsidRDefault="00BC37A1" w:rsidP="00712032">
            <w:pPr>
              <w:widowControl/>
              <w:snapToGrid w:val="0"/>
              <w:spacing w:line="400" w:lineRule="exact"/>
              <w:jc w:val="center"/>
              <w:rPr>
                <w:rFonts w:ascii="宋体" w:hAnsi="宋体" w:cs="仿宋"/>
                <w:kern w:val="0"/>
                <w:sz w:val="24"/>
              </w:rPr>
            </w:pPr>
            <w:r w:rsidRPr="00943647">
              <w:rPr>
                <w:rFonts w:ascii="宋体" w:hAnsi="宋体" w:cs="仿宋" w:hint="eastAsia"/>
                <w:kern w:val="0"/>
                <w:sz w:val="24"/>
              </w:rPr>
              <w:t>2</w:t>
            </w:r>
          </w:p>
        </w:tc>
        <w:tc>
          <w:tcPr>
            <w:tcW w:w="5516" w:type="dxa"/>
            <w:tcBorders>
              <w:top w:val="single" w:sz="6" w:space="0" w:color="auto"/>
              <w:left w:val="single" w:sz="6" w:space="0" w:color="auto"/>
              <w:bottom w:val="single" w:sz="6" w:space="0" w:color="auto"/>
              <w:right w:val="single" w:sz="6" w:space="0" w:color="auto"/>
            </w:tcBorders>
            <w:vAlign w:val="center"/>
          </w:tcPr>
          <w:p w14:paraId="4F0DC7DF" w14:textId="77777777" w:rsidR="00BC37A1" w:rsidRPr="00943647" w:rsidRDefault="00BC37A1" w:rsidP="00712032">
            <w:pPr>
              <w:widowControl/>
              <w:snapToGrid w:val="0"/>
              <w:spacing w:line="400" w:lineRule="exact"/>
              <w:rPr>
                <w:rFonts w:ascii="宋体" w:hAnsi="宋体" w:cs="仿宋"/>
                <w:kern w:val="0"/>
                <w:sz w:val="24"/>
              </w:rPr>
            </w:pPr>
            <w:r w:rsidRPr="00943647">
              <w:rPr>
                <w:rFonts w:ascii="宋体" w:hAnsi="宋体" w:cs="仿宋" w:hint="eastAsia"/>
                <w:kern w:val="0"/>
                <w:sz w:val="24"/>
              </w:rPr>
              <w:t>沙河源街道办事处机关停车场秩序维护</w:t>
            </w:r>
          </w:p>
        </w:tc>
        <w:tc>
          <w:tcPr>
            <w:tcW w:w="1680" w:type="dxa"/>
            <w:vMerge/>
            <w:tcBorders>
              <w:left w:val="single" w:sz="6" w:space="0" w:color="auto"/>
              <w:right w:val="single" w:sz="6" w:space="0" w:color="auto"/>
            </w:tcBorders>
            <w:vAlign w:val="center"/>
          </w:tcPr>
          <w:p w14:paraId="5EB99AF0" w14:textId="77777777" w:rsidR="00BC37A1" w:rsidRPr="00943647" w:rsidRDefault="00BC37A1" w:rsidP="00712032">
            <w:pPr>
              <w:widowControl/>
              <w:snapToGrid w:val="0"/>
              <w:spacing w:line="400" w:lineRule="exact"/>
              <w:jc w:val="center"/>
              <w:rPr>
                <w:rFonts w:ascii="宋体" w:hAnsi="宋体" w:cs="仿宋"/>
                <w:kern w:val="0"/>
                <w:sz w:val="24"/>
              </w:rPr>
            </w:pPr>
          </w:p>
        </w:tc>
      </w:tr>
      <w:tr w:rsidR="00BC37A1" w:rsidRPr="00943647" w14:paraId="5014E7FA" w14:textId="77777777" w:rsidTr="00712032">
        <w:trPr>
          <w:trHeight w:val="338"/>
        </w:trPr>
        <w:tc>
          <w:tcPr>
            <w:tcW w:w="2267" w:type="dxa"/>
            <w:tcBorders>
              <w:top w:val="single" w:sz="6" w:space="0" w:color="auto"/>
              <w:left w:val="double" w:sz="4" w:space="0" w:color="auto"/>
              <w:bottom w:val="single" w:sz="6" w:space="0" w:color="auto"/>
              <w:right w:val="single" w:sz="6" w:space="0" w:color="auto"/>
            </w:tcBorders>
            <w:vAlign w:val="center"/>
          </w:tcPr>
          <w:p w14:paraId="0B15A8DC" w14:textId="77777777" w:rsidR="00BC37A1" w:rsidRPr="00943647" w:rsidRDefault="00BC37A1" w:rsidP="00712032">
            <w:pPr>
              <w:widowControl/>
              <w:snapToGrid w:val="0"/>
              <w:spacing w:line="400" w:lineRule="exact"/>
              <w:jc w:val="center"/>
              <w:rPr>
                <w:rFonts w:ascii="宋体" w:hAnsi="宋体" w:cs="仿宋"/>
                <w:kern w:val="0"/>
                <w:sz w:val="24"/>
              </w:rPr>
            </w:pPr>
            <w:r w:rsidRPr="00943647">
              <w:rPr>
                <w:rFonts w:ascii="宋体" w:hAnsi="宋体" w:cs="仿宋" w:hint="eastAsia"/>
                <w:kern w:val="0"/>
                <w:sz w:val="24"/>
              </w:rPr>
              <w:t>3</w:t>
            </w:r>
          </w:p>
        </w:tc>
        <w:tc>
          <w:tcPr>
            <w:tcW w:w="5516" w:type="dxa"/>
            <w:tcBorders>
              <w:top w:val="single" w:sz="6" w:space="0" w:color="auto"/>
              <w:left w:val="single" w:sz="6" w:space="0" w:color="auto"/>
              <w:bottom w:val="single" w:sz="6" w:space="0" w:color="auto"/>
              <w:right w:val="single" w:sz="6" w:space="0" w:color="auto"/>
            </w:tcBorders>
            <w:vAlign w:val="center"/>
          </w:tcPr>
          <w:p w14:paraId="58FBB8DE" w14:textId="77777777" w:rsidR="00BC37A1" w:rsidRPr="00943647" w:rsidRDefault="00BC37A1" w:rsidP="00712032">
            <w:pPr>
              <w:widowControl/>
              <w:snapToGrid w:val="0"/>
              <w:spacing w:line="400" w:lineRule="exact"/>
              <w:jc w:val="left"/>
              <w:rPr>
                <w:rFonts w:ascii="宋体" w:hAnsi="宋体" w:cs="仿宋"/>
                <w:kern w:val="0"/>
                <w:sz w:val="24"/>
              </w:rPr>
            </w:pPr>
            <w:r w:rsidRPr="00943647">
              <w:rPr>
                <w:rFonts w:ascii="宋体" w:hAnsi="宋体" w:cs="仿宋" w:hint="eastAsia"/>
                <w:kern w:val="0"/>
                <w:sz w:val="24"/>
              </w:rPr>
              <w:t>沙河源街道办事处便民服务中心秩序维护</w:t>
            </w:r>
          </w:p>
        </w:tc>
        <w:tc>
          <w:tcPr>
            <w:tcW w:w="1680" w:type="dxa"/>
            <w:vMerge/>
            <w:tcBorders>
              <w:left w:val="single" w:sz="6" w:space="0" w:color="auto"/>
              <w:right w:val="single" w:sz="6" w:space="0" w:color="auto"/>
            </w:tcBorders>
            <w:vAlign w:val="center"/>
          </w:tcPr>
          <w:p w14:paraId="4BEFF849" w14:textId="77777777" w:rsidR="00BC37A1" w:rsidRPr="00943647" w:rsidRDefault="00BC37A1" w:rsidP="00712032">
            <w:pPr>
              <w:widowControl/>
              <w:snapToGrid w:val="0"/>
              <w:spacing w:line="400" w:lineRule="exact"/>
              <w:jc w:val="center"/>
              <w:rPr>
                <w:rFonts w:ascii="宋体" w:hAnsi="宋体" w:cs="仿宋"/>
                <w:kern w:val="0"/>
                <w:sz w:val="24"/>
              </w:rPr>
            </w:pPr>
          </w:p>
        </w:tc>
      </w:tr>
      <w:tr w:rsidR="00BC37A1" w:rsidRPr="00943647" w14:paraId="7313387B" w14:textId="77777777" w:rsidTr="00712032">
        <w:trPr>
          <w:trHeight w:val="338"/>
        </w:trPr>
        <w:tc>
          <w:tcPr>
            <w:tcW w:w="2267" w:type="dxa"/>
            <w:tcBorders>
              <w:top w:val="single" w:sz="6" w:space="0" w:color="auto"/>
              <w:left w:val="double" w:sz="4" w:space="0" w:color="auto"/>
              <w:bottom w:val="single" w:sz="6" w:space="0" w:color="auto"/>
              <w:right w:val="single" w:sz="6" w:space="0" w:color="auto"/>
            </w:tcBorders>
            <w:vAlign w:val="center"/>
          </w:tcPr>
          <w:p w14:paraId="4D144B65" w14:textId="77777777" w:rsidR="00BC37A1" w:rsidRPr="00943647" w:rsidRDefault="00BC37A1" w:rsidP="00712032">
            <w:pPr>
              <w:widowControl/>
              <w:snapToGrid w:val="0"/>
              <w:spacing w:line="400" w:lineRule="exact"/>
              <w:jc w:val="center"/>
              <w:rPr>
                <w:rFonts w:ascii="宋体" w:hAnsi="宋体" w:cs="仿宋"/>
                <w:kern w:val="0"/>
                <w:sz w:val="24"/>
              </w:rPr>
            </w:pPr>
            <w:r w:rsidRPr="00943647">
              <w:rPr>
                <w:rFonts w:ascii="宋体" w:hAnsi="宋体" w:cs="仿宋" w:hint="eastAsia"/>
                <w:kern w:val="0"/>
                <w:sz w:val="24"/>
              </w:rPr>
              <w:t>4</w:t>
            </w:r>
          </w:p>
        </w:tc>
        <w:tc>
          <w:tcPr>
            <w:tcW w:w="5516" w:type="dxa"/>
            <w:tcBorders>
              <w:top w:val="single" w:sz="6" w:space="0" w:color="auto"/>
              <w:left w:val="single" w:sz="6" w:space="0" w:color="auto"/>
              <w:bottom w:val="single" w:sz="6" w:space="0" w:color="auto"/>
              <w:right w:val="single" w:sz="4" w:space="0" w:color="auto"/>
            </w:tcBorders>
            <w:vAlign w:val="center"/>
          </w:tcPr>
          <w:p w14:paraId="1E9D38E9" w14:textId="77777777" w:rsidR="00BC37A1" w:rsidRPr="00943647" w:rsidRDefault="00BC37A1" w:rsidP="00712032">
            <w:pPr>
              <w:widowControl/>
              <w:snapToGrid w:val="0"/>
              <w:spacing w:line="400" w:lineRule="exact"/>
              <w:jc w:val="left"/>
              <w:rPr>
                <w:rFonts w:ascii="宋体" w:hAnsi="宋体" w:cs="仿宋"/>
                <w:kern w:val="0"/>
                <w:sz w:val="24"/>
              </w:rPr>
            </w:pPr>
            <w:r w:rsidRPr="00943647">
              <w:rPr>
                <w:rFonts w:ascii="宋体" w:hAnsi="宋体" w:cs="仿宋" w:hint="eastAsia"/>
                <w:kern w:val="0"/>
                <w:sz w:val="24"/>
              </w:rPr>
              <w:t>沙河源街道办事处文化活动中心秩序维护</w:t>
            </w:r>
          </w:p>
        </w:tc>
        <w:tc>
          <w:tcPr>
            <w:tcW w:w="1680" w:type="dxa"/>
            <w:vMerge/>
            <w:tcBorders>
              <w:left w:val="single" w:sz="6" w:space="0" w:color="auto"/>
              <w:right w:val="single" w:sz="6" w:space="0" w:color="auto"/>
            </w:tcBorders>
            <w:vAlign w:val="center"/>
          </w:tcPr>
          <w:p w14:paraId="109D069C" w14:textId="77777777" w:rsidR="00BC37A1" w:rsidRPr="00943647" w:rsidRDefault="00BC37A1" w:rsidP="00712032">
            <w:pPr>
              <w:widowControl/>
              <w:snapToGrid w:val="0"/>
              <w:spacing w:line="400" w:lineRule="exact"/>
              <w:jc w:val="center"/>
              <w:rPr>
                <w:rFonts w:ascii="宋体" w:hAnsi="宋体" w:cs="仿宋"/>
                <w:kern w:val="0"/>
                <w:sz w:val="24"/>
              </w:rPr>
            </w:pPr>
          </w:p>
        </w:tc>
      </w:tr>
      <w:tr w:rsidR="00BC37A1" w:rsidRPr="00943647" w14:paraId="51A47D03" w14:textId="77777777" w:rsidTr="00712032">
        <w:trPr>
          <w:trHeight w:val="338"/>
        </w:trPr>
        <w:tc>
          <w:tcPr>
            <w:tcW w:w="2267" w:type="dxa"/>
            <w:tcBorders>
              <w:top w:val="single" w:sz="6" w:space="0" w:color="auto"/>
              <w:left w:val="double" w:sz="4" w:space="0" w:color="auto"/>
              <w:bottom w:val="double" w:sz="4" w:space="0" w:color="auto"/>
              <w:right w:val="single" w:sz="6" w:space="0" w:color="auto"/>
            </w:tcBorders>
            <w:vAlign w:val="center"/>
          </w:tcPr>
          <w:p w14:paraId="436AAE29" w14:textId="77777777" w:rsidR="00BC37A1" w:rsidRPr="00943647" w:rsidRDefault="00BC37A1" w:rsidP="00712032">
            <w:pPr>
              <w:widowControl/>
              <w:snapToGrid w:val="0"/>
              <w:spacing w:line="400" w:lineRule="exact"/>
              <w:jc w:val="center"/>
              <w:rPr>
                <w:rFonts w:ascii="宋体" w:hAnsi="宋体" w:cs="仿宋"/>
                <w:kern w:val="0"/>
                <w:sz w:val="24"/>
              </w:rPr>
            </w:pPr>
            <w:r w:rsidRPr="00943647">
              <w:rPr>
                <w:rFonts w:ascii="宋体" w:hAnsi="宋体" w:cs="仿宋" w:hint="eastAsia"/>
                <w:kern w:val="0"/>
                <w:sz w:val="24"/>
              </w:rPr>
              <w:t>备注</w:t>
            </w:r>
          </w:p>
        </w:tc>
        <w:tc>
          <w:tcPr>
            <w:tcW w:w="5516" w:type="dxa"/>
            <w:tcBorders>
              <w:top w:val="single" w:sz="6" w:space="0" w:color="auto"/>
              <w:left w:val="single" w:sz="6" w:space="0" w:color="auto"/>
              <w:bottom w:val="double" w:sz="4" w:space="0" w:color="auto"/>
              <w:right w:val="single" w:sz="4" w:space="0" w:color="auto"/>
            </w:tcBorders>
            <w:vAlign w:val="center"/>
          </w:tcPr>
          <w:p w14:paraId="6EA82EE3" w14:textId="77777777" w:rsidR="00BC37A1" w:rsidRPr="00943647" w:rsidRDefault="00BC37A1" w:rsidP="00712032">
            <w:pPr>
              <w:spacing w:line="400" w:lineRule="exact"/>
              <w:rPr>
                <w:rFonts w:ascii="宋体" w:hAnsi="宋体" w:cs="仿宋"/>
                <w:kern w:val="0"/>
                <w:sz w:val="24"/>
                <w:szCs w:val="30"/>
              </w:rPr>
            </w:pPr>
            <w:r w:rsidRPr="00943647">
              <w:rPr>
                <w:rFonts w:ascii="宋体" w:hAnsi="宋体" w:cs="仿宋" w:hint="eastAsia"/>
                <w:kern w:val="0"/>
                <w:sz w:val="24"/>
              </w:rPr>
              <w:t>以上各点</w:t>
            </w:r>
            <w:proofErr w:type="gramStart"/>
            <w:r w:rsidRPr="00943647">
              <w:rPr>
                <w:rFonts w:ascii="宋体" w:hAnsi="宋体" w:cs="仿宋" w:hint="eastAsia"/>
                <w:kern w:val="0"/>
                <w:sz w:val="24"/>
              </w:rPr>
              <w:t>位秩序</w:t>
            </w:r>
            <w:proofErr w:type="gramEnd"/>
            <w:r w:rsidRPr="00943647">
              <w:rPr>
                <w:rFonts w:ascii="宋体" w:hAnsi="宋体" w:cs="仿宋" w:hint="eastAsia"/>
                <w:kern w:val="0"/>
                <w:sz w:val="24"/>
              </w:rPr>
              <w:t>维护需全天24小时（含节假日）值守（具体岗位由业主具体安排）</w:t>
            </w:r>
          </w:p>
        </w:tc>
        <w:tc>
          <w:tcPr>
            <w:tcW w:w="1680" w:type="dxa"/>
            <w:vMerge/>
            <w:tcBorders>
              <w:left w:val="single" w:sz="6" w:space="0" w:color="auto"/>
              <w:bottom w:val="double" w:sz="4" w:space="0" w:color="auto"/>
              <w:right w:val="single" w:sz="6" w:space="0" w:color="auto"/>
            </w:tcBorders>
            <w:vAlign w:val="center"/>
          </w:tcPr>
          <w:p w14:paraId="451BAC0E" w14:textId="77777777" w:rsidR="00BC37A1" w:rsidRPr="00943647" w:rsidRDefault="00BC37A1" w:rsidP="00712032">
            <w:pPr>
              <w:spacing w:line="400" w:lineRule="exact"/>
              <w:jc w:val="center"/>
              <w:rPr>
                <w:rFonts w:ascii="宋体" w:hAnsi="宋体" w:cs="仿宋"/>
                <w:kern w:val="0"/>
                <w:sz w:val="24"/>
              </w:rPr>
            </w:pPr>
          </w:p>
        </w:tc>
      </w:tr>
    </w:tbl>
    <w:p w14:paraId="2E5CB375" w14:textId="254C6E09" w:rsidR="00BC37A1" w:rsidRPr="00943647" w:rsidRDefault="00BC37A1" w:rsidP="00BC37A1">
      <w:pPr>
        <w:spacing w:line="400" w:lineRule="exact"/>
        <w:rPr>
          <w:rFonts w:ascii="宋体" w:hAnsi="宋体" w:cs="仿宋"/>
          <w:sz w:val="24"/>
          <w:szCs w:val="24"/>
        </w:rPr>
      </w:pPr>
      <w:r w:rsidRPr="00943647">
        <w:rPr>
          <w:rFonts w:ascii="宋体" w:hAnsi="宋体" w:cs="仿宋" w:hint="eastAsia"/>
          <w:sz w:val="24"/>
          <w:szCs w:val="24"/>
        </w:rPr>
        <w:t>备注：物业公司在保证服务</w:t>
      </w:r>
      <w:r w:rsidR="00BC2518">
        <w:rPr>
          <w:rFonts w:ascii="宋体" w:hAnsi="宋体" w:cs="仿宋" w:hint="eastAsia"/>
          <w:sz w:val="24"/>
          <w:szCs w:val="24"/>
        </w:rPr>
        <w:t>质量达到采购人要求的情况下可根据实际工作调剂</w:t>
      </w:r>
      <w:r w:rsidR="00BC2518">
        <w:rPr>
          <w:rFonts w:ascii="宋体" w:hAnsi="宋体" w:cs="仿宋"/>
          <w:sz w:val="24"/>
          <w:szCs w:val="24"/>
        </w:rPr>
        <w:t>整合项目经理和水电维修岗位分工</w:t>
      </w:r>
      <w:r w:rsidRPr="00943647">
        <w:rPr>
          <w:rFonts w:ascii="宋体" w:hAnsi="宋体" w:cs="仿宋" w:hint="eastAsia"/>
          <w:sz w:val="24"/>
          <w:szCs w:val="24"/>
        </w:rPr>
        <w:t>，但驻点总人数</w:t>
      </w:r>
      <w:r w:rsidR="00752DB3" w:rsidRPr="00943647">
        <w:rPr>
          <w:rFonts w:ascii="宋体" w:hAnsi="宋体" w:cs="仿宋" w:hint="eastAsia"/>
          <w:sz w:val="24"/>
        </w:rPr>
        <w:t>★</w:t>
      </w:r>
      <w:r w:rsidRPr="00752DB3">
        <w:rPr>
          <w:rFonts w:ascii="宋体" w:hAnsi="宋体" w:cs="仿宋" w:hint="eastAsia"/>
          <w:b/>
          <w:sz w:val="24"/>
          <w:szCs w:val="24"/>
        </w:rPr>
        <w:t>不低于</w:t>
      </w:r>
      <w:r w:rsidR="00BC2518">
        <w:rPr>
          <w:rFonts w:ascii="宋体" w:hAnsi="宋体" w:cs="仿宋" w:hint="eastAsia"/>
          <w:b/>
          <w:sz w:val="24"/>
          <w:szCs w:val="24"/>
        </w:rPr>
        <w:t>17</w:t>
      </w:r>
      <w:r w:rsidRPr="00752DB3">
        <w:rPr>
          <w:rFonts w:ascii="宋体" w:hAnsi="宋体" w:cs="仿宋" w:hint="eastAsia"/>
          <w:b/>
          <w:sz w:val="24"/>
          <w:szCs w:val="24"/>
        </w:rPr>
        <w:t>人</w:t>
      </w:r>
      <w:r w:rsidRPr="00943647">
        <w:rPr>
          <w:rFonts w:ascii="宋体" w:hAnsi="宋体" w:cs="仿宋" w:hint="eastAsia"/>
          <w:sz w:val="24"/>
          <w:szCs w:val="24"/>
        </w:rPr>
        <w:t>。工作时间除上述要求外，物业公司周末及节假日应至少安排1人维护街道保洁及值班室寝具清洗、更换。</w:t>
      </w:r>
    </w:p>
    <w:p w14:paraId="355D6167" w14:textId="77496C8C" w:rsidR="00BC37A1" w:rsidRPr="004F2823" w:rsidRDefault="003222D2" w:rsidP="003222D2">
      <w:pPr>
        <w:pStyle w:val="2"/>
        <w:numPr>
          <w:ilvl w:val="0"/>
          <w:numId w:val="0"/>
        </w:numPr>
        <w:spacing w:line="360" w:lineRule="exact"/>
        <w:rPr>
          <w:rFonts w:cs="仿宋"/>
          <w:bCs w:val="0"/>
          <w:sz w:val="24"/>
          <w:szCs w:val="24"/>
        </w:rPr>
      </w:pPr>
      <w:bookmarkStart w:id="317" w:name="_Toc492305589"/>
      <w:r w:rsidRPr="004F2823">
        <w:rPr>
          <w:rFonts w:cs="仿宋" w:hint="eastAsia"/>
          <w:bCs w:val="0"/>
          <w:sz w:val="24"/>
          <w:szCs w:val="24"/>
        </w:rPr>
        <w:t>（五）</w:t>
      </w:r>
      <w:r w:rsidR="00BC37A1" w:rsidRPr="004F2823">
        <w:rPr>
          <w:rFonts w:cs="仿宋" w:hint="eastAsia"/>
          <w:bCs w:val="0"/>
          <w:sz w:val="24"/>
          <w:szCs w:val="24"/>
        </w:rPr>
        <w:t>报价及结算形式</w:t>
      </w:r>
      <w:bookmarkEnd w:id="317"/>
    </w:p>
    <w:p w14:paraId="5A6E7459" w14:textId="77777777" w:rsidR="00BC37A1" w:rsidRPr="00943647" w:rsidRDefault="00BC37A1" w:rsidP="00BC37A1">
      <w:pPr>
        <w:spacing w:line="400" w:lineRule="exact"/>
        <w:ind w:firstLineChars="205" w:firstLine="492"/>
        <w:rPr>
          <w:rFonts w:ascii="宋体" w:hAnsi="宋体" w:cs="仿宋"/>
          <w:sz w:val="24"/>
        </w:rPr>
      </w:pPr>
      <w:r w:rsidRPr="00943647">
        <w:rPr>
          <w:rFonts w:ascii="宋体" w:hAnsi="宋体" w:cs="仿宋" w:hint="eastAsia"/>
          <w:sz w:val="24"/>
        </w:rPr>
        <w:t>投标人应根据物业服务内容所需费用（含人工工资、社保、公伤保险、失业保险、税费、管理费、利润等全部费用）及物业服务期间的所有风险责任等测算每月包干价格及每年包干服务总价。物业服务费按月考核并按季度结算并支付，支付时须提供正式发票及派驻人员当期社保费缴纳凭证。</w:t>
      </w:r>
    </w:p>
    <w:p w14:paraId="5A72628E" w14:textId="129A8B00" w:rsidR="00BC37A1" w:rsidRPr="00943647" w:rsidRDefault="009D1C68" w:rsidP="009D1C68">
      <w:pPr>
        <w:rPr>
          <w:rFonts w:ascii="宋体" w:hAnsi="宋体" w:cs="仿宋"/>
          <w:b/>
          <w:sz w:val="24"/>
          <w:szCs w:val="24"/>
          <w:shd w:val="clear" w:color="auto" w:fill="FFFFFF"/>
        </w:rPr>
      </w:pPr>
      <w:r w:rsidRPr="00943647">
        <w:rPr>
          <w:rFonts w:ascii="宋体" w:hAnsi="宋体" w:cs="仿宋" w:hint="eastAsia"/>
          <w:b/>
          <w:sz w:val="24"/>
          <w:szCs w:val="24"/>
          <w:shd w:val="clear" w:color="auto" w:fill="FFFFFF"/>
        </w:rPr>
        <w:lastRenderedPageBreak/>
        <w:t>4.3</w:t>
      </w:r>
      <w:r w:rsidR="00BC37A1" w:rsidRPr="00943647">
        <w:rPr>
          <w:rFonts w:ascii="宋体" w:hAnsi="宋体" w:cs="仿宋" w:hint="eastAsia"/>
          <w:b/>
          <w:sz w:val="24"/>
          <w:szCs w:val="24"/>
          <w:shd w:val="clear" w:color="auto" w:fill="FFFFFF"/>
        </w:rPr>
        <w:t>商务</w:t>
      </w:r>
      <w:r w:rsidR="00C70280">
        <w:rPr>
          <w:rFonts w:ascii="宋体" w:hAnsi="宋体" w:cs="仿宋" w:hint="eastAsia"/>
          <w:b/>
          <w:sz w:val="24"/>
          <w:szCs w:val="24"/>
          <w:shd w:val="clear" w:color="auto" w:fill="FFFFFF"/>
        </w:rPr>
        <w:t>及</w:t>
      </w:r>
      <w:r w:rsidR="00C70280">
        <w:rPr>
          <w:rFonts w:ascii="宋体" w:hAnsi="宋体" w:cs="仿宋"/>
          <w:b/>
          <w:sz w:val="24"/>
          <w:szCs w:val="24"/>
          <w:shd w:val="clear" w:color="auto" w:fill="FFFFFF"/>
        </w:rPr>
        <w:t>其他</w:t>
      </w:r>
      <w:r w:rsidR="00BC37A1" w:rsidRPr="00943647">
        <w:rPr>
          <w:rFonts w:ascii="宋体" w:hAnsi="宋体" w:cs="仿宋" w:hint="eastAsia"/>
          <w:b/>
          <w:sz w:val="24"/>
          <w:szCs w:val="24"/>
          <w:shd w:val="clear" w:color="auto" w:fill="FFFFFF"/>
        </w:rPr>
        <w:t>要求</w:t>
      </w:r>
    </w:p>
    <w:p w14:paraId="48CCF554" w14:textId="762C383A" w:rsidR="00E319CE" w:rsidRPr="00B36C5C" w:rsidRDefault="00E319CE" w:rsidP="00E319CE">
      <w:pPr>
        <w:pStyle w:val="3"/>
        <w:numPr>
          <w:ilvl w:val="0"/>
          <w:numId w:val="0"/>
        </w:numPr>
        <w:spacing w:after="200" w:line="560" w:lineRule="exact"/>
        <w:rPr>
          <w:b w:val="0"/>
          <w:color w:val="000000" w:themeColor="text1"/>
          <w:sz w:val="24"/>
          <w:szCs w:val="24"/>
        </w:rPr>
      </w:pPr>
      <w:r>
        <w:rPr>
          <w:rFonts w:hint="eastAsia"/>
          <w:color w:val="000000" w:themeColor="text1"/>
          <w:sz w:val="24"/>
          <w:szCs w:val="24"/>
        </w:rPr>
        <w:t>4.3.1</w:t>
      </w:r>
      <w:r w:rsidRPr="003A6F5B">
        <w:rPr>
          <w:rFonts w:hint="eastAsia"/>
          <w:color w:val="000000" w:themeColor="text1"/>
          <w:sz w:val="24"/>
          <w:szCs w:val="24"/>
        </w:rPr>
        <w:t>服务地点</w:t>
      </w:r>
      <w:r w:rsidR="00B36C5C">
        <w:rPr>
          <w:rFonts w:hint="eastAsia"/>
          <w:color w:val="000000" w:themeColor="text1"/>
          <w:sz w:val="24"/>
          <w:szCs w:val="24"/>
        </w:rPr>
        <w:t>：</w:t>
      </w:r>
      <w:r w:rsidR="00B36C5C" w:rsidRPr="00B36C5C">
        <w:rPr>
          <w:rFonts w:hint="eastAsia"/>
          <w:b w:val="0"/>
          <w:color w:val="000000" w:themeColor="text1"/>
          <w:sz w:val="24"/>
          <w:szCs w:val="24"/>
        </w:rPr>
        <w:t>成都市</w:t>
      </w:r>
      <w:r w:rsidR="00B36C5C" w:rsidRPr="00B36C5C">
        <w:rPr>
          <w:b w:val="0"/>
          <w:color w:val="000000" w:themeColor="text1"/>
          <w:sz w:val="24"/>
          <w:szCs w:val="24"/>
        </w:rPr>
        <w:t>金牛区人民政府沙河源街道办事处</w:t>
      </w:r>
    </w:p>
    <w:p w14:paraId="79EC65D0" w14:textId="205C06F7" w:rsidR="00E319CE" w:rsidRPr="00B36C5C" w:rsidRDefault="00E319CE" w:rsidP="00E319CE">
      <w:pPr>
        <w:rPr>
          <w:rFonts w:ascii="宋体" w:hAnsi="宋体"/>
          <w:color w:val="000000" w:themeColor="text1"/>
          <w:sz w:val="24"/>
          <w:szCs w:val="24"/>
        </w:rPr>
      </w:pPr>
      <w:r w:rsidRPr="000E6461">
        <w:rPr>
          <w:rFonts w:ascii="宋体" w:hAnsi="宋体"/>
          <w:b/>
          <w:color w:val="000000" w:themeColor="text1"/>
          <w:sz w:val="24"/>
          <w:szCs w:val="24"/>
        </w:rPr>
        <w:t>4.3.2</w:t>
      </w:r>
      <w:r w:rsidRPr="000E6461">
        <w:rPr>
          <w:rFonts w:hint="eastAsia"/>
          <w:b/>
          <w:color w:val="000000" w:themeColor="text1"/>
        </w:rPr>
        <w:t>服务期限</w:t>
      </w:r>
      <w:r w:rsidR="00B36C5C">
        <w:rPr>
          <w:rFonts w:hint="eastAsia"/>
          <w:b/>
          <w:color w:val="000000" w:themeColor="text1"/>
        </w:rPr>
        <w:t>：</w:t>
      </w:r>
      <w:r w:rsidR="00B36C5C" w:rsidRPr="00B36C5C">
        <w:rPr>
          <w:color w:val="000000" w:themeColor="text1"/>
        </w:rPr>
        <w:t>两年（</w:t>
      </w:r>
      <w:r w:rsidR="00B36C5C" w:rsidRPr="00B36C5C">
        <w:rPr>
          <w:rFonts w:hint="eastAsia"/>
          <w:color w:val="000000" w:themeColor="text1"/>
        </w:rPr>
        <w:t>合同</w:t>
      </w:r>
      <w:r w:rsidR="00B36C5C" w:rsidRPr="00B36C5C">
        <w:rPr>
          <w:color w:val="000000" w:themeColor="text1"/>
        </w:rPr>
        <w:t>签订生效之日起计算，合同一年一签）</w:t>
      </w:r>
    </w:p>
    <w:p w14:paraId="0A7A7DE1" w14:textId="3FC9B0A7" w:rsidR="007D2960" w:rsidRPr="007D2960" w:rsidRDefault="00E319CE" w:rsidP="0090763A">
      <w:pPr>
        <w:spacing w:line="400" w:lineRule="exact"/>
        <w:rPr>
          <w:rFonts w:ascii="宋体" w:hAnsi="宋体" w:cs="宋体"/>
          <w:sz w:val="24"/>
          <w:szCs w:val="24"/>
        </w:rPr>
      </w:pPr>
      <w:r w:rsidRPr="0090763A">
        <w:rPr>
          <w:rFonts w:ascii="宋体" w:hAnsi="宋体"/>
          <w:b/>
          <w:color w:val="000000" w:themeColor="text1"/>
          <w:sz w:val="24"/>
          <w:szCs w:val="24"/>
        </w:rPr>
        <w:t>4.3.3</w:t>
      </w:r>
      <w:r w:rsidRPr="000E6461">
        <w:rPr>
          <w:rFonts w:hint="eastAsia"/>
          <w:b/>
          <w:color w:val="000000" w:themeColor="text1"/>
        </w:rPr>
        <w:t>考核标准及办法</w:t>
      </w:r>
      <w:r w:rsidR="00B36C5C">
        <w:rPr>
          <w:rFonts w:hint="eastAsia"/>
          <w:b/>
          <w:color w:val="000000" w:themeColor="text1"/>
        </w:rPr>
        <w:t>：</w:t>
      </w:r>
      <w:r w:rsidR="006C1010">
        <w:rPr>
          <w:rFonts w:ascii="宋体" w:hAnsi="宋体" w:cs="宋体" w:hint="eastAsia"/>
          <w:sz w:val="24"/>
          <w:szCs w:val="24"/>
        </w:rPr>
        <w:t>为切实做好</w:t>
      </w:r>
      <w:r w:rsidR="006C1010">
        <w:rPr>
          <w:rFonts w:ascii="宋体" w:hAnsi="宋体" w:cs="宋体"/>
          <w:sz w:val="24"/>
          <w:szCs w:val="24"/>
        </w:rPr>
        <w:t>本项目</w:t>
      </w:r>
      <w:r w:rsidR="006C1010" w:rsidRPr="006C1010">
        <w:rPr>
          <w:rFonts w:ascii="宋体" w:hAnsi="宋体" w:cs="宋体" w:hint="eastAsia"/>
          <w:sz w:val="24"/>
          <w:szCs w:val="24"/>
        </w:rPr>
        <w:t>物业管理工作，制定</w:t>
      </w:r>
      <w:r w:rsidR="006C1010">
        <w:rPr>
          <w:b/>
          <w:color w:val="000000" w:themeColor="text1"/>
        </w:rPr>
        <w:t>《</w:t>
      </w:r>
      <w:r w:rsidR="006C1010" w:rsidRPr="00B36C5C">
        <w:rPr>
          <w:rFonts w:ascii="宋体" w:hAnsi="宋体" w:cs="仿宋" w:hint="eastAsia"/>
          <w:sz w:val="24"/>
          <w:szCs w:val="24"/>
          <w:shd w:val="clear" w:color="auto" w:fill="FFFFFF"/>
        </w:rPr>
        <w:t>沙河源</w:t>
      </w:r>
      <w:r w:rsidR="006C1010" w:rsidRPr="00B36C5C">
        <w:rPr>
          <w:rFonts w:ascii="宋体" w:hAnsi="宋体" w:cs="仿宋"/>
          <w:sz w:val="24"/>
          <w:szCs w:val="24"/>
          <w:shd w:val="clear" w:color="auto" w:fill="FFFFFF"/>
        </w:rPr>
        <w:t>街办物业</w:t>
      </w:r>
      <w:r w:rsidR="006C1010">
        <w:rPr>
          <w:rFonts w:ascii="宋体" w:hAnsi="宋体" w:cs="仿宋" w:hint="eastAsia"/>
          <w:sz w:val="24"/>
          <w:szCs w:val="24"/>
          <w:shd w:val="clear" w:color="auto" w:fill="FFFFFF"/>
        </w:rPr>
        <w:t>服务考核</w:t>
      </w:r>
      <w:r w:rsidR="006C1010" w:rsidRPr="00B36C5C">
        <w:rPr>
          <w:rFonts w:ascii="宋体" w:hAnsi="宋体" w:cs="仿宋" w:hint="eastAsia"/>
          <w:sz w:val="24"/>
          <w:szCs w:val="24"/>
          <w:shd w:val="clear" w:color="auto" w:fill="FFFFFF"/>
        </w:rPr>
        <w:t>标准及评分表</w:t>
      </w:r>
      <w:r w:rsidR="006C1010" w:rsidRPr="00B36C5C">
        <w:rPr>
          <w:rFonts w:ascii="宋体" w:hAnsi="宋体"/>
          <w:b/>
          <w:color w:val="000000" w:themeColor="text1"/>
          <w:sz w:val="24"/>
          <w:szCs w:val="24"/>
        </w:rPr>
        <w:t>》</w:t>
      </w:r>
      <w:r w:rsidR="006C1010" w:rsidRPr="006C1010">
        <w:rPr>
          <w:rFonts w:ascii="宋体" w:hAnsi="宋体" w:cs="宋体" w:hint="eastAsia"/>
          <w:sz w:val="24"/>
          <w:szCs w:val="24"/>
        </w:rPr>
        <w:t>，</w:t>
      </w:r>
      <w:r w:rsidR="005F6219">
        <w:rPr>
          <w:rFonts w:ascii="宋体" w:hAnsi="宋体" w:cs="宋体" w:hint="eastAsia"/>
          <w:sz w:val="24"/>
          <w:szCs w:val="24"/>
        </w:rPr>
        <w:t>针对</w:t>
      </w:r>
      <w:r w:rsidR="005F6219">
        <w:rPr>
          <w:rFonts w:ascii="宋体" w:hAnsi="宋体" w:cs="宋体"/>
          <w:sz w:val="24"/>
          <w:szCs w:val="24"/>
        </w:rPr>
        <w:t>所有服务内容和要求</w:t>
      </w:r>
      <w:r w:rsidR="005F6219">
        <w:rPr>
          <w:rFonts w:ascii="宋体" w:hAnsi="宋体" w:cs="宋体" w:hint="eastAsia"/>
          <w:sz w:val="24"/>
          <w:szCs w:val="24"/>
        </w:rPr>
        <w:t>，</w:t>
      </w:r>
      <w:r w:rsidR="005F6219">
        <w:rPr>
          <w:rFonts w:ascii="宋体" w:hAnsi="宋体" w:cs="宋体"/>
          <w:sz w:val="24"/>
          <w:szCs w:val="24"/>
        </w:rPr>
        <w:t>逐项进行</w:t>
      </w:r>
      <w:r w:rsidR="005F6219">
        <w:rPr>
          <w:rFonts w:ascii="宋体" w:hAnsi="宋体" w:cs="宋体" w:hint="eastAsia"/>
          <w:sz w:val="24"/>
          <w:szCs w:val="24"/>
        </w:rPr>
        <w:t>评分、考核</w:t>
      </w:r>
      <w:r w:rsidR="006C1010" w:rsidRPr="006C1010">
        <w:rPr>
          <w:rFonts w:ascii="宋体" w:hAnsi="宋体" w:cs="宋体" w:hint="eastAsia"/>
          <w:sz w:val="24"/>
          <w:szCs w:val="24"/>
        </w:rPr>
        <w:t>，评分采取倒扣分制，满分100</w:t>
      </w:r>
      <w:r w:rsidR="006C1010">
        <w:rPr>
          <w:rFonts w:ascii="宋体" w:hAnsi="宋体" w:cs="宋体" w:hint="eastAsia"/>
          <w:sz w:val="24"/>
          <w:szCs w:val="24"/>
        </w:rPr>
        <w:t>分，考核结果每</w:t>
      </w:r>
      <w:r w:rsidR="007D2960">
        <w:rPr>
          <w:rFonts w:ascii="宋体" w:hAnsi="宋体" w:cs="宋体" w:hint="eastAsia"/>
          <w:sz w:val="24"/>
          <w:szCs w:val="24"/>
        </w:rPr>
        <w:t>月</w:t>
      </w:r>
      <w:r w:rsidR="006C1010">
        <w:rPr>
          <w:rFonts w:ascii="宋体" w:hAnsi="宋体" w:cs="宋体" w:hint="eastAsia"/>
          <w:sz w:val="24"/>
          <w:szCs w:val="24"/>
        </w:rPr>
        <w:t>通报，并作为每季度</w:t>
      </w:r>
      <w:r w:rsidR="006C1010" w:rsidRPr="006C1010">
        <w:rPr>
          <w:rFonts w:ascii="宋体" w:hAnsi="宋体" w:cs="宋体" w:hint="eastAsia"/>
          <w:sz w:val="24"/>
          <w:szCs w:val="24"/>
        </w:rPr>
        <w:t>付款依据。</w:t>
      </w:r>
      <w:r w:rsidR="007D2960" w:rsidRPr="007D2960">
        <w:rPr>
          <w:rFonts w:ascii="宋体" w:hAnsi="宋体" w:cs="宋体" w:hint="eastAsia"/>
          <w:sz w:val="24"/>
          <w:szCs w:val="24"/>
        </w:rPr>
        <w:t>考核100-95分（含95分）的按季度支付合同金额的100%，考核95-90分（含90分）的视情节轻重按季度支付合同金额的99%-95%，考核90-85分（含85分）的视情节轻重按季度支付合同金额的95%-90%，考核85-80分（含80分）的视情节轻重按季度支付合同金额的90%-80%，80分以下的视情节轻重按季度支付合同金额的80%-70%，70分以下的视情节轻重按季度支付合同金额的70%-60%，60分以下的按季度支付合同金额的50%</w:t>
      </w:r>
      <w:r w:rsidR="0090763A">
        <w:rPr>
          <w:rFonts w:ascii="宋体" w:hAnsi="宋体" w:cs="宋体" w:hint="eastAsia"/>
          <w:sz w:val="24"/>
          <w:szCs w:val="24"/>
        </w:rPr>
        <w:t>，并终止合同。</w:t>
      </w:r>
    </w:p>
    <w:p w14:paraId="7D0AD5A5" w14:textId="23F07D73" w:rsidR="00E319CE" w:rsidRPr="0090763A" w:rsidRDefault="00E319CE" w:rsidP="00E319CE">
      <w:pPr>
        <w:rPr>
          <w:rFonts w:ascii="宋体" w:hAnsi="宋体"/>
          <w:b/>
          <w:color w:val="000000" w:themeColor="text1"/>
          <w:sz w:val="24"/>
          <w:szCs w:val="24"/>
        </w:rPr>
      </w:pPr>
    </w:p>
    <w:p w14:paraId="53AEECDF" w14:textId="0BEF71B4" w:rsidR="00B36C5C" w:rsidRDefault="00B36C5C" w:rsidP="00B36C5C">
      <w:pPr>
        <w:jc w:val="left"/>
        <w:rPr>
          <w:rFonts w:ascii="宋体" w:hAnsi="宋体" w:cs="仿宋"/>
          <w:b/>
          <w:sz w:val="24"/>
          <w:szCs w:val="24"/>
          <w:shd w:val="clear" w:color="auto" w:fill="FFFFFF"/>
        </w:rPr>
      </w:pPr>
      <w:r w:rsidRPr="0090763A">
        <w:rPr>
          <w:rFonts w:ascii="宋体" w:hAnsi="宋体" w:cs="仿宋" w:hint="eastAsia"/>
          <w:b/>
          <w:sz w:val="24"/>
          <w:szCs w:val="24"/>
          <w:shd w:val="clear" w:color="auto" w:fill="FFFFFF"/>
        </w:rPr>
        <w:t>附</w:t>
      </w:r>
      <w:r w:rsidRPr="0090763A">
        <w:rPr>
          <w:rFonts w:ascii="宋体" w:hAnsi="宋体" w:cs="仿宋"/>
          <w:b/>
          <w:sz w:val="24"/>
          <w:szCs w:val="24"/>
          <w:shd w:val="clear" w:color="auto" w:fill="FFFFFF"/>
        </w:rPr>
        <w:t>：</w:t>
      </w:r>
      <w:r w:rsidRPr="0090763A">
        <w:rPr>
          <w:rFonts w:ascii="宋体" w:hAnsi="宋体" w:cs="仿宋" w:hint="eastAsia"/>
          <w:b/>
          <w:sz w:val="24"/>
          <w:szCs w:val="24"/>
          <w:shd w:val="clear" w:color="auto" w:fill="FFFFFF"/>
        </w:rPr>
        <w:t>《沙河源</w:t>
      </w:r>
      <w:r w:rsidRPr="0090763A">
        <w:rPr>
          <w:rFonts w:ascii="宋体" w:hAnsi="宋体" w:cs="仿宋"/>
          <w:b/>
          <w:sz w:val="24"/>
          <w:szCs w:val="24"/>
          <w:shd w:val="clear" w:color="auto" w:fill="FFFFFF"/>
        </w:rPr>
        <w:t>街办物业</w:t>
      </w:r>
      <w:r w:rsidR="00EE604A" w:rsidRPr="0090763A">
        <w:rPr>
          <w:rFonts w:ascii="宋体" w:hAnsi="宋体" w:cs="仿宋" w:hint="eastAsia"/>
          <w:b/>
          <w:sz w:val="24"/>
          <w:szCs w:val="24"/>
          <w:shd w:val="clear" w:color="auto" w:fill="FFFFFF"/>
        </w:rPr>
        <w:t>服务考核</w:t>
      </w:r>
      <w:r w:rsidRPr="0090763A">
        <w:rPr>
          <w:rFonts w:ascii="宋体" w:hAnsi="宋体" w:cs="仿宋" w:hint="eastAsia"/>
          <w:b/>
          <w:sz w:val="24"/>
          <w:szCs w:val="24"/>
          <w:shd w:val="clear" w:color="auto" w:fill="FFFFFF"/>
        </w:rPr>
        <w:t>标准及评分表》</w:t>
      </w:r>
    </w:p>
    <w:tbl>
      <w:tblPr>
        <w:tblpPr w:leftFromText="180" w:rightFromText="180" w:vertAnchor="text" w:horzAnchor="page" w:tblpX="1028" w:tblpY="417"/>
        <w:tblOverlap w:val="neve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636"/>
        <w:gridCol w:w="6420"/>
        <w:gridCol w:w="780"/>
        <w:gridCol w:w="910"/>
      </w:tblGrid>
      <w:tr w:rsidR="00CD24D9" w14:paraId="72FFCE3C" w14:textId="77777777" w:rsidTr="00C42A7B">
        <w:trPr>
          <w:trHeight w:val="455"/>
        </w:trPr>
        <w:tc>
          <w:tcPr>
            <w:tcW w:w="1068" w:type="dxa"/>
            <w:vAlign w:val="center"/>
          </w:tcPr>
          <w:p w14:paraId="4EC54129" w14:textId="77777777" w:rsidR="00CD24D9" w:rsidRDefault="00CD24D9" w:rsidP="00C42A7B">
            <w:pPr>
              <w:spacing w:line="300" w:lineRule="exact"/>
              <w:jc w:val="center"/>
              <w:rPr>
                <w:rFonts w:ascii="宋体" w:hAnsi="宋体"/>
                <w:b/>
              </w:rPr>
            </w:pPr>
            <w:r>
              <w:rPr>
                <w:rFonts w:ascii="宋体" w:hAnsi="宋体" w:hint="eastAsia"/>
                <w:b/>
              </w:rPr>
              <w:t>项　目</w:t>
            </w:r>
          </w:p>
        </w:tc>
        <w:tc>
          <w:tcPr>
            <w:tcW w:w="636" w:type="dxa"/>
            <w:vAlign w:val="center"/>
          </w:tcPr>
          <w:p w14:paraId="0061A81A" w14:textId="77777777" w:rsidR="00CD24D9" w:rsidRDefault="00CD24D9" w:rsidP="00C42A7B">
            <w:pPr>
              <w:spacing w:line="300" w:lineRule="exact"/>
              <w:jc w:val="center"/>
              <w:rPr>
                <w:rFonts w:ascii="宋体" w:hAnsi="宋体"/>
                <w:b/>
              </w:rPr>
            </w:pPr>
            <w:r>
              <w:rPr>
                <w:rFonts w:ascii="宋体" w:hAnsi="宋体" w:hint="eastAsia"/>
                <w:b/>
              </w:rPr>
              <w:t>分值</w:t>
            </w:r>
          </w:p>
        </w:tc>
        <w:tc>
          <w:tcPr>
            <w:tcW w:w="6420" w:type="dxa"/>
            <w:vAlign w:val="center"/>
          </w:tcPr>
          <w:p w14:paraId="3D7A97A1" w14:textId="77777777" w:rsidR="00CD24D9" w:rsidRDefault="00CD24D9" w:rsidP="00C42A7B">
            <w:pPr>
              <w:spacing w:line="300" w:lineRule="exact"/>
              <w:jc w:val="center"/>
              <w:rPr>
                <w:rFonts w:ascii="宋体" w:hAnsi="宋体"/>
                <w:b/>
              </w:rPr>
            </w:pPr>
            <w:r>
              <w:rPr>
                <w:rFonts w:ascii="宋体" w:hAnsi="宋体" w:hint="eastAsia"/>
                <w:b/>
              </w:rPr>
              <w:t>考核内容</w:t>
            </w:r>
          </w:p>
        </w:tc>
        <w:tc>
          <w:tcPr>
            <w:tcW w:w="780" w:type="dxa"/>
            <w:vAlign w:val="center"/>
          </w:tcPr>
          <w:p w14:paraId="2317DF72" w14:textId="77777777" w:rsidR="00CD24D9" w:rsidRDefault="00CD24D9" w:rsidP="00C42A7B">
            <w:pPr>
              <w:spacing w:line="300" w:lineRule="exact"/>
              <w:jc w:val="center"/>
              <w:rPr>
                <w:rFonts w:ascii="宋体" w:hAnsi="宋体"/>
                <w:b/>
              </w:rPr>
            </w:pPr>
            <w:r>
              <w:rPr>
                <w:rFonts w:ascii="宋体" w:hAnsi="宋体" w:hint="eastAsia"/>
                <w:b/>
              </w:rPr>
              <w:t>得分</w:t>
            </w:r>
          </w:p>
        </w:tc>
        <w:tc>
          <w:tcPr>
            <w:tcW w:w="910" w:type="dxa"/>
          </w:tcPr>
          <w:p w14:paraId="65E3E61D" w14:textId="77777777" w:rsidR="00CD24D9" w:rsidRDefault="00CD24D9" w:rsidP="00C42A7B">
            <w:pPr>
              <w:spacing w:line="300" w:lineRule="exact"/>
              <w:jc w:val="center"/>
              <w:rPr>
                <w:rFonts w:ascii="宋体" w:hAnsi="宋体"/>
                <w:b/>
              </w:rPr>
            </w:pPr>
            <w:r>
              <w:rPr>
                <w:rFonts w:ascii="宋体" w:hAnsi="宋体" w:hint="eastAsia"/>
                <w:b/>
              </w:rPr>
              <w:t>扣分   原因</w:t>
            </w:r>
          </w:p>
        </w:tc>
      </w:tr>
      <w:tr w:rsidR="00CD24D9" w14:paraId="22CA918E" w14:textId="77777777" w:rsidTr="00C42A7B">
        <w:trPr>
          <w:trHeight w:val="455"/>
        </w:trPr>
        <w:tc>
          <w:tcPr>
            <w:tcW w:w="1068" w:type="dxa"/>
            <w:vMerge w:val="restart"/>
            <w:vAlign w:val="center"/>
          </w:tcPr>
          <w:p w14:paraId="5A97BC9F" w14:textId="77777777" w:rsidR="00CD24D9" w:rsidRDefault="00CD24D9" w:rsidP="00C42A7B">
            <w:pPr>
              <w:spacing w:line="300" w:lineRule="exact"/>
              <w:jc w:val="center"/>
              <w:rPr>
                <w:rFonts w:ascii="宋体" w:hAnsi="宋体"/>
              </w:rPr>
            </w:pPr>
            <w:r>
              <w:rPr>
                <w:rFonts w:ascii="宋体" w:hAnsi="宋体" w:hint="eastAsia"/>
              </w:rPr>
              <w:t>环境维护</w:t>
            </w:r>
          </w:p>
          <w:p w14:paraId="0A2BFE1A" w14:textId="77777777" w:rsidR="00CD24D9" w:rsidRDefault="00CD24D9" w:rsidP="00C42A7B">
            <w:pPr>
              <w:spacing w:line="300" w:lineRule="exact"/>
              <w:jc w:val="center"/>
              <w:rPr>
                <w:rFonts w:ascii="宋体" w:hAnsi="宋体" w:cs="仿宋"/>
              </w:rPr>
            </w:pPr>
            <w:r>
              <w:rPr>
                <w:rFonts w:ascii="宋体" w:hAnsi="宋体" w:cs="仿宋" w:hint="eastAsia"/>
              </w:rPr>
              <w:t>（1）办公楼公共区域清洁标准</w:t>
            </w:r>
          </w:p>
          <w:p w14:paraId="54BFD2DB" w14:textId="77777777" w:rsidR="00CD24D9" w:rsidRDefault="00CD24D9" w:rsidP="00C42A7B">
            <w:pPr>
              <w:rPr>
                <w:rFonts w:ascii="宋体" w:hAnsi="宋体"/>
              </w:rPr>
            </w:pPr>
            <w:r>
              <w:rPr>
                <w:rFonts w:ascii="宋体" w:hAnsi="宋体" w:hint="eastAsia"/>
              </w:rPr>
              <w:t>（20）</w:t>
            </w:r>
          </w:p>
        </w:tc>
        <w:tc>
          <w:tcPr>
            <w:tcW w:w="636" w:type="dxa"/>
            <w:vAlign w:val="center"/>
          </w:tcPr>
          <w:p w14:paraId="5E090A3A" w14:textId="77777777" w:rsidR="00CD24D9" w:rsidRDefault="00CD24D9" w:rsidP="00C42A7B">
            <w:pPr>
              <w:spacing w:line="300" w:lineRule="exact"/>
              <w:jc w:val="center"/>
              <w:rPr>
                <w:rFonts w:ascii="宋体" w:hAnsi="宋体"/>
              </w:rPr>
            </w:pPr>
            <w:r>
              <w:rPr>
                <w:rFonts w:ascii="宋体" w:hAnsi="宋体" w:hint="eastAsia"/>
              </w:rPr>
              <w:t>4</w:t>
            </w:r>
          </w:p>
        </w:tc>
        <w:tc>
          <w:tcPr>
            <w:tcW w:w="6420" w:type="dxa"/>
            <w:vAlign w:val="center"/>
          </w:tcPr>
          <w:p w14:paraId="1BDA37C7" w14:textId="77777777" w:rsidR="00CD24D9" w:rsidRDefault="00CD24D9" w:rsidP="00C42A7B">
            <w:pPr>
              <w:spacing w:line="400" w:lineRule="exact"/>
              <w:rPr>
                <w:rFonts w:ascii="宋体" w:hAnsi="宋体" w:cs="仿宋"/>
              </w:rPr>
            </w:pPr>
            <w:r>
              <w:rPr>
                <w:rFonts w:ascii="宋体" w:hAnsi="宋体" w:cs="仿宋" w:hint="eastAsia"/>
              </w:rPr>
              <w:t>1、道路地面无杂物、无积水、无明显污渍、无泥沙浮尘。</w:t>
            </w:r>
          </w:p>
        </w:tc>
        <w:tc>
          <w:tcPr>
            <w:tcW w:w="780" w:type="dxa"/>
            <w:vAlign w:val="center"/>
          </w:tcPr>
          <w:p w14:paraId="1D9A8591" w14:textId="77777777" w:rsidR="00CD24D9" w:rsidRDefault="00CD24D9" w:rsidP="00C42A7B">
            <w:pPr>
              <w:spacing w:line="300" w:lineRule="exact"/>
              <w:jc w:val="center"/>
              <w:rPr>
                <w:rFonts w:ascii="宋体" w:hAnsi="宋体"/>
              </w:rPr>
            </w:pPr>
          </w:p>
        </w:tc>
        <w:tc>
          <w:tcPr>
            <w:tcW w:w="910" w:type="dxa"/>
          </w:tcPr>
          <w:p w14:paraId="4C02CEF6" w14:textId="77777777" w:rsidR="00CD24D9" w:rsidRDefault="00CD24D9" w:rsidP="00C42A7B">
            <w:pPr>
              <w:spacing w:line="300" w:lineRule="exact"/>
              <w:jc w:val="center"/>
              <w:rPr>
                <w:rFonts w:ascii="宋体" w:hAnsi="宋体"/>
              </w:rPr>
            </w:pPr>
          </w:p>
        </w:tc>
      </w:tr>
      <w:tr w:rsidR="00CD24D9" w14:paraId="1F926B62" w14:textId="77777777" w:rsidTr="00C42A7B">
        <w:trPr>
          <w:trHeight w:val="90"/>
        </w:trPr>
        <w:tc>
          <w:tcPr>
            <w:tcW w:w="1068" w:type="dxa"/>
            <w:vMerge/>
            <w:vAlign w:val="center"/>
          </w:tcPr>
          <w:p w14:paraId="503EB46D" w14:textId="77777777" w:rsidR="00CD24D9" w:rsidRDefault="00CD24D9" w:rsidP="00C42A7B">
            <w:pPr>
              <w:spacing w:line="300" w:lineRule="exact"/>
              <w:jc w:val="center"/>
              <w:rPr>
                <w:rFonts w:ascii="宋体" w:hAnsi="宋体"/>
              </w:rPr>
            </w:pPr>
          </w:p>
        </w:tc>
        <w:tc>
          <w:tcPr>
            <w:tcW w:w="636" w:type="dxa"/>
            <w:vAlign w:val="center"/>
          </w:tcPr>
          <w:p w14:paraId="109C8A26" w14:textId="77777777" w:rsidR="00CD24D9" w:rsidRDefault="00CD24D9" w:rsidP="00C42A7B">
            <w:pPr>
              <w:spacing w:line="300" w:lineRule="exact"/>
              <w:jc w:val="center"/>
              <w:rPr>
                <w:rFonts w:ascii="宋体" w:hAnsi="宋体"/>
              </w:rPr>
            </w:pPr>
            <w:r>
              <w:rPr>
                <w:rFonts w:ascii="宋体" w:hAnsi="宋体" w:hint="eastAsia"/>
              </w:rPr>
              <w:t>4</w:t>
            </w:r>
          </w:p>
        </w:tc>
        <w:tc>
          <w:tcPr>
            <w:tcW w:w="6420" w:type="dxa"/>
            <w:vAlign w:val="center"/>
          </w:tcPr>
          <w:p w14:paraId="606C9165" w14:textId="77777777" w:rsidR="00CD24D9" w:rsidRDefault="00CD24D9" w:rsidP="00C42A7B">
            <w:pPr>
              <w:spacing w:line="400" w:lineRule="exact"/>
              <w:rPr>
                <w:rFonts w:ascii="宋体" w:hAnsi="宋体" w:cs="仿宋"/>
              </w:rPr>
            </w:pPr>
            <w:r>
              <w:rPr>
                <w:rFonts w:ascii="宋体" w:hAnsi="宋体" w:cs="仿宋" w:hint="eastAsia"/>
              </w:rPr>
              <w:t>2、公共设施表面干净光亮，无尘渍、污渍、无锈渍；办公区域周围整洁、干净，无果皮、无纸屑等垃圾。</w:t>
            </w:r>
          </w:p>
        </w:tc>
        <w:tc>
          <w:tcPr>
            <w:tcW w:w="780" w:type="dxa"/>
            <w:vAlign w:val="center"/>
          </w:tcPr>
          <w:p w14:paraId="4012B55F" w14:textId="77777777" w:rsidR="00CD24D9" w:rsidRDefault="00CD24D9" w:rsidP="00C42A7B">
            <w:pPr>
              <w:spacing w:line="300" w:lineRule="exact"/>
              <w:jc w:val="center"/>
              <w:rPr>
                <w:rFonts w:ascii="宋体" w:hAnsi="宋体"/>
              </w:rPr>
            </w:pPr>
          </w:p>
        </w:tc>
        <w:tc>
          <w:tcPr>
            <w:tcW w:w="910" w:type="dxa"/>
          </w:tcPr>
          <w:p w14:paraId="28C4C3A5" w14:textId="77777777" w:rsidR="00CD24D9" w:rsidRDefault="00CD24D9" w:rsidP="00C42A7B">
            <w:pPr>
              <w:spacing w:line="300" w:lineRule="exact"/>
              <w:jc w:val="center"/>
              <w:rPr>
                <w:rFonts w:ascii="宋体" w:hAnsi="宋体"/>
              </w:rPr>
            </w:pPr>
          </w:p>
        </w:tc>
      </w:tr>
      <w:tr w:rsidR="00CD24D9" w14:paraId="6A6FF703" w14:textId="77777777" w:rsidTr="00C42A7B">
        <w:trPr>
          <w:trHeight w:val="455"/>
        </w:trPr>
        <w:tc>
          <w:tcPr>
            <w:tcW w:w="1068" w:type="dxa"/>
            <w:vMerge/>
            <w:vAlign w:val="center"/>
          </w:tcPr>
          <w:p w14:paraId="4F2E4B4B" w14:textId="77777777" w:rsidR="00CD24D9" w:rsidRDefault="00CD24D9" w:rsidP="00C42A7B">
            <w:pPr>
              <w:spacing w:line="300" w:lineRule="exact"/>
              <w:jc w:val="center"/>
              <w:rPr>
                <w:rFonts w:ascii="宋体" w:hAnsi="宋体"/>
              </w:rPr>
            </w:pPr>
          </w:p>
        </w:tc>
        <w:tc>
          <w:tcPr>
            <w:tcW w:w="636" w:type="dxa"/>
            <w:vAlign w:val="center"/>
          </w:tcPr>
          <w:p w14:paraId="3E0B5B08" w14:textId="77777777" w:rsidR="00CD24D9" w:rsidRDefault="00CD24D9" w:rsidP="00C42A7B">
            <w:pPr>
              <w:spacing w:line="300" w:lineRule="exact"/>
              <w:jc w:val="center"/>
              <w:rPr>
                <w:rFonts w:ascii="宋体" w:hAnsi="宋体"/>
              </w:rPr>
            </w:pPr>
            <w:r>
              <w:rPr>
                <w:rFonts w:ascii="宋体" w:hAnsi="宋体" w:hint="eastAsia"/>
              </w:rPr>
              <w:t>4</w:t>
            </w:r>
          </w:p>
        </w:tc>
        <w:tc>
          <w:tcPr>
            <w:tcW w:w="6420" w:type="dxa"/>
            <w:vAlign w:val="center"/>
          </w:tcPr>
          <w:p w14:paraId="54B01321" w14:textId="77777777" w:rsidR="00CD24D9" w:rsidRDefault="00CD24D9" w:rsidP="00C42A7B">
            <w:pPr>
              <w:spacing w:line="400" w:lineRule="exact"/>
              <w:rPr>
                <w:rFonts w:ascii="宋体" w:hAnsi="宋体" w:cs="仿宋"/>
              </w:rPr>
            </w:pPr>
            <w:r>
              <w:rPr>
                <w:rFonts w:ascii="宋体" w:hAnsi="宋体" w:cs="仿宋" w:hint="eastAsia"/>
              </w:rPr>
              <w:t>3、垃圾桶（箱）表面无污渍，无油渍，垃圾桶（箱）周围无积水。</w:t>
            </w:r>
          </w:p>
        </w:tc>
        <w:tc>
          <w:tcPr>
            <w:tcW w:w="780" w:type="dxa"/>
            <w:vAlign w:val="center"/>
          </w:tcPr>
          <w:p w14:paraId="01DAAEEF" w14:textId="77777777" w:rsidR="00CD24D9" w:rsidRDefault="00CD24D9" w:rsidP="00C42A7B">
            <w:pPr>
              <w:spacing w:line="300" w:lineRule="exact"/>
              <w:jc w:val="center"/>
              <w:rPr>
                <w:rFonts w:ascii="宋体" w:hAnsi="宋体"/>
              </w:rPr>
            </w:pPr>
          </w:p>
        </w:tc>
        <w:tc>
          <w:tcPr>
            <w:tcW w:w="910" w:type="dxa"/>
          </w:tcPr>
          <w:p w14:paraId="3D75C76A" w14:textId="77777777" w:rsidR="00CD24D9" w:rsidRDefault="00CD24D9" w:rsidP="00C42A7B">
            <w:pPr>
              <w:spacing w:line="300" w:lineRule="exact"/>
              <w:jc w:val="center"/>
              <w:rPr>
                <w:rFonts w:ascii="宋体" w:hAnsi="宋体"/>
              </w:rPr>
            </w:pPr>
          </w:p>
        </w:tc>
      </w:tr>
      <w:tr w:rsidR="00CD24D9" w14:paraId="4536146F" w14:textId="77777777" w:rsidTr="00C42A7B">
        <w:trPr>
          <w:trHeight w:val="455"/>
        </w:trPr>
        <w:tc>
          <w:tcPr>
            <w:tcW w:w="1068" w:type="dxa"/>
            <w:vMerge/>
            <w:vAlign w:val="center"/>
          </w:tcPr>
          <w:p w14:paraId="64642633" w14:textId="77777777" w:rsidR="00CD24D9" w:rsidRDefault="00CD24D9" w:rsidP="00C42A7B">
            <w:pPr>
              <w:spacing w:line="300" w:lineRule="exact"/>
              <w:jc w:val="center"/>
              <w:rPr>
                <w:rFonts w:ascii="宋体" w:hAnsi="宋体"/>
              </w:rPr>
            </w:pPr>
          </w:p>
        </w:tc>
        <w:tc>
          <w:tcPr>
            <w:tcW w:w="636" w:type="dxa"/>
            <w:vAlign w:val="center"/>
          </w:tcPr>
          <w:p w14:paraId="711A52E2" w14:textId="77777777" w:rsidR="00CD24D9" w:rsidRDefault="00CD24D9" w:rsidP="00C42A7B">
            <w:pPr>
              <w:spacing w:line="300" w:lineRule="exact"/>
              <w:jc w:val="center"/>
              <w:rPr>
                <w:rFonts w:ascii="宋体" w:hAnsi="宋体"/>
              </w:rPr>
            </w:pPr>
            <w:r>
              <w:rPr>
                <w:rFonts w:ascii="宋体" w:hAnsi="宋体" w:hint="eastAsia"/>
              </w:rPr>
              <w:t>4</w:t>
            </w:r>
          </w:p>
        </w:tc>
        <w:tc>
          <w:tcPr>
            <w:tcW w:w="6420" w:type="dxa"/>
            <w:vAlign w:val="center"/>
          </w:tcPr>
          <w:p w14:paraId="19EA9892" w14:textId="77777777" w:rsidR="00CD24D9" w:rsidRDefault="00CD24D9" w:rsidP="00C42A7B">
            <w:pPr>
              <w:spacing w:line="400" w:lineRule="exact"/>
              <w:rPr>
                <w:rFonts w:ascii="宋体" w:hAnsi="宋体" w:cs="仿宋"/>
              </w:rPr>
            </w:pPr>
            <w:r>
              <w:rPr>
                <w:rFonts w:ascii="宋体" w:hAnsi="宋体" w:cs="仿宋" w:hint="eastAsia"/>
              </w:rPr>
              <w:t>4、排水沟无污渍、青苔、杂物，无堵塞、积水、臭味。</w:t>
            </w:r>
          </w:p>
        </w:tc>
        <w:tc>
          <w:tcPr>
            <w:tcW w:w="780" w:type="dxa"/>
            <w:vAlign w:val="center"/>
          </w:tcPr>
          <w:p w14:paraId="57EBE53D" w14:textId="77777777" w:rsidR="00CD24D9" w:rsidRDefault="00CD24D9" w:rsidP="00C42A7B">
            <w:pPr>
              <w:spacing w:line="300" w:lineRule="exact"/>
              <w:jc w:val="center"/>
              <w:rPr>
                <w:rFonts w:ascii="宋体" w:hAnsi="宋体"/>
              </w:rPr>
            </w:pPr>
          </w:p>
        </w:tc>
        <w:tc>
          <w:tcPr>
            <w:tcW w:w="910" w:type="dxa"/>
          </w:tcPr>
          <w:p w14:paraId="0FC64AF3" w14:textId="77777777" w:rsidR="00CD24D9" w:rsidRDefault="00CD24D9" w:rsidP="00C42A7B">
            <w:pPr>
              <w:spacing w:line="300" w:lineRule="exact"/>
              <w:jc w:val="center"/>
              <w:rPr>
                <w:rFonts w:ascii="宋体" w:hAnsi="宋体"/>
              </w:rPr>
            </w:pPr>
          </w:p>
        </w:tc>
      </w:tr>
      <w:tr w:rsidR="00CD24D9" w14:paraId="2B89FCE0" w14:textId="77777777" w:rsidTr="00C42A7B">
        <w:trPr>
          <w:trHeight w:val="455"/>
        </w:trPr>
        <w:tc>
          <w:tcPr>
            <w:tcW w:w="1068" w:type="dxa"/>
            <w:vMerge/>
            <w:vAlign w:val="center"/>
          </w:tcPr>
          <w:p w14:paraId="46BABD17" w14:textId="77777777" w:rsidR="00CD24D9" w:rsidRDefault="00CD24D9" w:rsidP="00C42A7B">
            <w:pPr>
              <w:spacing w:line="300" w:lineRule="exact"/>
              <w:jc w:val="center"/>
              <w:rPr>
                <w:rFonts w:ascii="宋体" w:hAnsi="宋体"/>
              </w:rPr>
            </w:pPr>
          </w:p>
        </w:tc>
        <w:tc>
          <w:tcPr>
            <w:tcW w:w="636" w:type="dxa"/>
            <w:vAlign w:val="center"/>
          </w:tcPr>
          <w:p w14:paraId="04F5023C" w14:textId="77777777" w:rsidR="00CD24D9" w:rsidRDefault="00CD24D9" w:rsidP="00C42A7B">
            <w:pPr>
              <w:spacing w:line="300" w:lineRule="exact"/>
              <w:jc w:val="center"/>
              <w:rPr>
                <w:rFonts w:ascii="宋体" w:hAnsi="宋体"/>
              </w:rPr>
            </w:pPr>
            <w:r>
              <w:rPr>
                <w:rFonts w:ascii="宋体" w:hAnsi="宋体" w:hint="eastAsia"/>
              </w:rPr>
              <w:t>4</w:t>
            </w:r>
          </w:p>
        </w:tc>
        <w:tc>
          <w:tcPr>
            <w:tcW w:w="6420" w:type="dxa"/>
            <w:vAlign w:val="center"/>
          </w:tcPr>
          <w:p w14:paraId="46637A55" w14:textId="77777777" w:rsidR="00CD24D9" w:rsidRDefault="00CD24D9" w:rsidP="00C42A7B">
            <w:pPr>
              <w:spacing w:line="400" w:lineRule="exact"/>
              <w:rPr>
                <w:rFonts w:ascii="宋体" w:hAnsi="宋体" w:cs="仿宋"/>
              </w:rPr>
            </w:pPr>
            <w:r>
              <w:rPr>
                <w:rFonts w:ascii="宋体" w:hAnsi="宋体" w:cs="仿宋" w:hint="eastAsia"/>
              </w:rPr>
              <w:t>5、宣传栏无灰尘、无污迹</w:t>
            </w:r>
          </w:p>
        </w:tc>
        <w:tc>
          <w:tcPr>
            <w:tcW w:w="780" w:type="dxa"/>
            <w:vAlign w:val="center"/>
          </w:tcPr>
          <w:p w14:paraId="7158F41B" w14:textId="77777777" w:rsidR="00CD24D9" w:rsidRDefault="00CD24D9" w:rsidP="00C42A7B">
            <w:pPr>
              <w:spacing w:line="300" w:lineRule="exact"/>
              <w:jc w:val="center"/>
              <w:rPr>
                <w:rFonts w:ascii="宋体" w:hAnsi="宋体"/>
              </w:rPr>
            </w:pPr>
          </w:p>
        </w:tc>
        <w:tc>
          <w:tcPr>
            <w:tcW w:w="910" w:type="dxa"/>
          </w:tcPr>
          <w:p w14:paraId="7C9998DB" w14:textId="77777777" w:rsidR="00CD24D9" w:rsidRDefault="00CD24D9" w:rsidP="00C42A7B">
            <w:pPr>
              <w:spacing w:line="300" w:lineRule="exact"/>
              <w:jc w:val="center"/>
              <w:rPr>
                <w:rFonts w:ascii="宋体" w:hAnsi="宋体"/>
              </w:rPr>
            </w:pPr>
          </w:p>
        </w:tc>
      </w:tr>
      <w:tr w:rsidR="00CD24D9" w14:paraId="1FE572E1" w14:textId="77777777" w:rsidTr="00C42A7B">
        <w:trPr>
          <w:trHeight w:val="455"/>
        </w:trPr>
        <w:tc>
          <w:tcPr>
            <w:tcW w:w="1068" w:type="dxa"/>
            <w:vMerge w:val="restart"/>
            <w:vAlign w:val="center"/>
          </w:tcPr>
          <w:p w14:paraId="67B6E5D4" w14:textId="77777777" w:rsidR="00CD24D9" w:rsidRDefault="00CD24D9" w:rsidP="00C42A7B">
            <w:pPr>
              <w:spacing w:line="400" w:lineRule="exact"/>
              <w:rPr>
                <w:rFonts w:ascii="宋体" w:hAnsi="宋体" w:cs="仿宋"/>
              </w:rPr>
            </w:pPr>
            <w:r>
              <w:rPr>
                <w:rFonts w:ascii="宋体" w:hAnsi="宋体" w:cs="仿宋" w:hint="eastAsia"/>
              </w:rPr>
              <w:t>（2）楼内公共区域清洁标准</w:t>
            </w:r>
          </w:p>
          <w:p w14:paraId="6E9BE8A7" w14:textId="77777777" w:rsidR="00CD24D9" w:rsidRDefault="00CD24D9" w:rsidP="00C42A7B">
            <w:pPr>
              <w:spacing w:line="300" w:lineRule="exact"/>
              <w:jc w:val="center"/>
              <w:rPr>
                <w:rFonts w:ascii="宋体" w:hAnsi="宋体"/>
              </w:rPr>
            </w:pPr>
          </w:p>
        </w:tc>
        <w:tc>
          <w:tcPr>
            <w:tcW w:w="636" w:type="dxa"/>
            <w:vAlign w:val="center"/>
          </w:tcPr>
          <w:p w14:paraId="6E394B6C" w14:textId="77777777" w:rsidR="00CD24D9" w:rsidRDefault="00CD24D9" w:rsidP="00C42A7B">
            <w:pPr>
              <w:spacing w:line="300" w:lineRule="exact"/>
              <w:jc w:val="center"/>
              <w:rPr>
                <w:rFonts w:ascii="宋体" w:hAnsi="宋体"/>
              </w:rPr>
            </w:pPr>
            <w:r>
              <w:rPr>
                <w:rFonts w:ascii="宋体" w:hAnsi="宋体" w:hint="eastAsia"/>
              </w:rPr>
              <w:t>4</w:t>
            </w:r>
          </w:p>
        </w:tc>
        <w:tc>
          <w:tcPr>
            <w:tcW w:w="6420" w:type="dxa"/>
            <w:vAlign w:val="center"/>
          </w:tcPr>
          <w:p w14:paraId="270F58B6" w14:textId="77777777" w:rsidR="00CD24D9" w:rsidRDefault="00CD24D9" w:rsidP="00C42A7B">
            <w:pPr>
              <w:spacing w:line="400" w:lineRule="exact"/>
              <w:rPr>
                <w:rFonts w:ascii="宋体" w:hAnsi="宋体" w:cs="仿宋"/>
              </w:rPr>
            </w:pPr>
            <w:r>
              <w:rPr>
                <w:rFonts w:ascii="宋体" w:hAnsi="宋体" w:cs="仿宋" w:hint="eastAsia"/>
              </w:rPr>
              <w:t>1、地板无污迹、无垃圾；玻璃大门无手印和灰尘；墙面、台、沙发、不锈钢等光亮整洁，无灰尘；大堂的玻璃墙面整洁，顶面无蜘蛛网，至少</w:t>
            </w:r>
            <w:proofErr w:type="gramStart"/>
            <w:r>
              <w:rPr>
                <w:rFonts w:ascii="宋体" w:hAnsi="宋体" w:cs="仿宋" w:hint="eastAsia"/>
              </w:rPr>
              <w:t>每2月</w:t>
            </w:r>
            <w:proofErr w:type="gramEnd"/>
            <w:r>
              <w:rPr>
                <w:rFonts w:ascii="宋体" w:hAnsi="宋体" w:cs="仿宋" w:hint="eastAsia"/>
              </w:rPr>
              <w:t>擦拭一次；垃圾桶存放的垃圾不得超过其容量的一半。</w:t>
            </w:r>
          </w:p>
        </w:tc>
        <w:tc>
          <w:tcPr>
            <w:tcW w:w="780" w:type="dxa"/>
            <w:vAlign w:val="center"/>
          </w:tcPr>
          <w:p w14:paraId="12CAF5F1" w14:textId="77777777" w:rsidR="00CD24D9" w:rsidRDefault="00CD24D9" w:rsidP="00C42A7B">
            <w:pPr>
              <w:spacing w:line="300" w:lineRule="exact"/>
              <w:jc w:val="center"/>
              <w:rPr>
                <w:rFonts w:ascii="宋体" w:hAnsi="宋体"/>
              </w:rPr>
            </w:pPr>
          </w:p>
        </w:tc>
        <w:tc>
          <w:tcPr>
            <w:tcW w:w="910" w:type="dxa"/>
          </w:tcPr>
          <w:p w14:paraId="0F49DE65" w14:textId="77777777" w:rsidR="00CD24D9" w:rsidRDefault="00CD24D9" w:rsidP="00C42A7B">
            <w:pPr>
              <w:spacing w:line="300" w:lineRule="exact"/>
              <w:jc w:val="center"/>
              <w:rPr>
                <w:rFonts w:ascii="宋体" w:hAnsi="宋体"/>
              </w:rPr>
            </w:pPr>
          </w:p>
        </w:tc>
      </w:tr>
      <w:tr w:rsidR="00CD24D9" w14:paraId="666910D4" w14:textId="77777777" w:rsidTr="00C42A7B">
        <w:trPr>
          <w:trHeight w:val="455"/>
        </w:trPr>
        <w:tc>
          <w:tcPr>
            <w:tcW w:w="1068" w:type="dxa"/>
            <w:vMerge/>
            <w:vAlign w:val="center"/>
          </w:tcPr>
          <w:p w14:paraId="4074DF54" w14:textId="77777777" w:rsidR="00CD24D9" w:rsidRDefault="00CD24D9" w:rsidP="00C42A7B">
            <w:pPr>
              <w:spacing w:line="300" w:lineRule="exact"/>
              <w:jc w:val="center"/>
              <w:rPr>
                <w:rFonts w:ascii="宋体" w:hAnsi="宋体"/>
              </w:rPr>
            </w:pPr>
          </w:p>
        </w:tc>
        <w:tc>
          <w:tcPr>
            <w:tcW w:w="636" w:type="dxa"/>
            <w:vAlign w:val="center"/>
          </w:tcPr>
          <w:p w14:paraId="5EA87F31" w14:textId="77777777" w:rsidR="00CD24D9" w:rsidRDefault="00CD24D9" w:rsidP="00C42A7B">
            <w:pPr>
              <w:spacing w:line="300" w:lineRule="exact"/>
              <w:jc w:val="center"/>
              <w:rPr>
                <w:rFonts w:ascii="宋体" w:hAnsi="宋体"/>
              </w:rPr>
            </w:pPr>
            <w:r>
              <w:rPr>
                <w:rFonts w:ascii="宋体" w:hAnsi="宋体" w:hint="eastAsia"/>
              </w:rPr>
              <w:t>4</w:t>
            </w:r>
          </w:p>
        </w:tc>
        <w:tc>
          <w:tcPr>
            <w:tcW w:w="6420" w:type="dxa"/>
            <w:vAlign w:val="center"/>
          </w:tcPr>
          <w:p w14:paraId="0124674D" w14:textId="77777777" w:rsidR="00CD24D9" w:rsidRDefault="00CD24D9" w:rsidP="00C42A7B">
            <w:pPr>
              <w:spacing w:line="400" w:lineRule="exact"/>
              <w:rPr>
                <w:rFonts w:ascii="宋体" w:hAnsi="宋体" w:cs="仿宋"/>
              </w:rPr>
            </w:pPr>
            <w:r>
              <w:rPr>
                <w:rFonts w:ascii="宋体" w:hAnsi="宋体" w:cs="仿宋" w:hint="eastAsia"/>
              </w:rPr>
              <w:t>2、</w:t>
            </w:r>
            <w:proofErr w:type="gramStart"/>
            <w:r>
              <w:rPr>
                <w:rFonts w:ascii="宋体" w:hAnsi="宋体" w:cs="仿宋" w:hint="eastAsia"/>
              </w:rPr>
              <w:t>间梯地面</w:t>
            </w:r>
            <w:proofErr w:type="gramEnd"/>
            <w:r>
              <w:rPr>
                <w:rFonts w:ascii="宋体" w:hAnsi="宋体" w:cs="仿宋" w:hint="eastAsia"/>
              </w:rPr>
              <w:t>、楼梯洁净，无污渍、积水、灰尘；扶手干净，无明显的脏污；梯间顶面无蛛网、灰尘</w:t>
            </w:r>
          </w:p>
        </w:tc>
        <w:tc>
          <w:tcPr>
            <w:tcW w:w="780" w:type="dxa"/>
            <w:vAlign w:val="center"/>
          </w:tcPr>
          <w:p w14:paraId="6C9BA90C" w14:textId="77777777" w:rsidR="00CD24D9" w:rsidRDefault="00CD24D9" w:rsidP="00C42A7B">
            <w:pPr>
              <w:spacing w:line="300" w:lineRule="exact"/>
              <w:jc w:val="center"/>
              <w:rPr>
                <w:rFonts w:ascii="宋体" w:hAnsi="宋体"/>
              </w:rPr>
            </w:pPr>
          </w:p>
        </w:tc>
        <w:tc>
          <w:tcPr>
            <w:tcW w:w="910" w:type="dxa"/>
          </w:tcPr>
          <w:p w14:paraId="2AB1146B" w14:textId="77777777" w:rsidR="00CD24D9" w:rsidRDefault="00CD24D9" w:rsidP="00C42A7B">
            <w:pPr>
              <w:spacing w:line="300" w:lineRule="exact"/>
              <w:jc w:val="center"/>
              <w:rPr>
                <w:rFonts w:ascii="宋体" w:hAnsi="宋体"/>
              </w:rPr>
            </w:pPr>
          </w:p>
        </w:tc>
      </w:tr>
      <w:tr w:rsidR="00CD24D9" w14:paraId="16A146CB" w14:textId="77777777" w:rsidTr="00C42A7B">
        <w:trPr>
          <w:trHeight w:val="455"/>
        </w:trPr>
        <w:tc>
          <w:tcPr>
            <w:tcW w:w="1068" w:type="dxa"/>
            <w:vMerge/>
            <w:vAlign w:val="center"/>
          </w:tcPr>
          <w:p w14:paraId="67B78B8D" w14:textId="77777777" w:rsidR="00CD24D9" w:rsidRDefault="00CD24D9" w:rsidP="00C42A7B">
            <w:pPr>
              <w:spacing w:line="300" w:lineRule="exact"/>
              <w:jc w:val="center"/>
              <w:rPr>
                <w:rFonts w:ascii="宋体" w:hAnsi="宋体"/>
              </w:rPr>
            </w:pPr>
          </w:p>
        </w:tc>
        <w:tc>
          <w:tcPr>
            <w:tcW w:w="636" w:type="dxa"/>
            <w:vAlign w:val="center"/>
          </w:tcPr>
          <w:p w14:paraId="077187B4" w14:textId="77777777" w:rsidR="00CD24D9" w:rsidRDefault="00CD24D9" w:rsidP="00C42A7B">
            <w:pPr>
              <w:spacing w:line="300" w:lineRule="exact"/>
              <w:jc w:val="center"/>
              <w:rPr>
                <w:rFonts w:ascii="宋体" w:hAnsi="宋体"/>
              </w:rPr>
            </w:pPr>
            <w:r>
              <w:rPr>
                <w:rFonts w:ascii="宋体" w:hAnsi="宋体" w:hint="eastAsia"/>
              </w:rPr>
              <w:t>4</w:t>
            </w:r>
          </w:p>
        </w:tc>
        <w:tc>
          <w:tcPr>
            <w:tcW w:w="6420" w:type="dxa"/>
            <w:vAlign w:val="center"/>
          </w:tcPr>
          <w:p w14:paraId="296FB1F3" w14:textId="77777777" w:rsidR="00CD24D9" w:rsidRDefault="00CD24D9" w:rsidP="00C42A7B">
            <w:pPr>
              <w:spacing w:line="400" w:lineRule="exact"/>
              <w:rPr>
                <w:rFonts w:ascii="宋体" w:hAnsi="宋体" w:cs="仿宋"/>
              </w:rPr>
            </w:pPr>
            <w:r>
              <w:rPr>
                <w:rFonts w:ascii="宋体" w:hAnsi="宋体" w:cs="仿宋" w:hint="eastAsia"/>
              </w:rPr>
              <w:t>3、公共卫生间</w:t>
            </w:r>
          </w:p>
          <w:p w14:paraId="3D0A7B8A" w14:textId="77777777" w:rsidR="00CD24D9" w:rsidRDefault="00CD24D9" w:rsidP="00C42A7B">
            <w:pPr>
              <w:spacing w:line="400" w:lineRule="exact"/>
              <w:rPr>
                <w:rFonts w:ascii="宋体" w:hAnsi="宋体" w:cs="仿宋"/>
              </w:rPr>
            </w:pPr>
            <w:r>
              <w:rPr>
                <w:rFonts w:ascii="宋体" w:hAnsi="宋体" w:cs="仿宋" w:hint="eastAsia"/>
              </w:rPr>
              <w:t>天花板、墙角、灯具无灰尘、无蜘蛛网；墙壁干净，便器洁净；无异味、无臭味；地面无烟头、无纸屑、无污渍、无积水。卫生间垃圾桶每天至少清理二次。</w:t>
            </w:r>
          </w:p>
        </w:tc>
        <w:tc>
          <w:tcPr>
            <w:tcW w:w="780" w:type="dxa"/>
            <w:vAlign w:val="center"/>
          </w:tcPr>
          <w:p w14:paraId="563222D1" w14:textId="77777777" w:rsidR="00CD24D9" w:rsidRDefault="00CD24D9" w:rsidP="00C42A7B">
            <w:pPr>
              <w:spacing w:line="300" w:lineRule="exact"/>
              <w:jc w:val="center"/>
              <w:rPr>
                <w:rFonts w:ascii="宋体" w:hAnsi="宋体"/>
              </w:rPr>
            </w:pPr>
          </w:p>
        </w:tc>
        <w:tc>
          <w:tcPr>
            <w:tcW w:w="910" w:type="dxa"/>
          </w:tcPr>
          <w:p w14:paraId="5C6E82EB" w14:textId="77777777" w:rsidR="00CD24D9" w:rsidRDefault="00CD24D9" w:rsidP="00C42A7B">
            <w:pPr>
              <w:spacing w:line="300" w:lineRule="exact"/>
              <w:jc w:val="center"/>
              <w:rPr>
                <w:rFonts w:ascii="宋体" w:hAnsi="宋体"/>
              </w:rPr>
            </w:pPr>
          </w:p>
        </w:tc>
      </w:tr>
      <w:tr w:rsidR="00CD24D9" w14:paraId="1A3B614D" w14:textId="77777777" w:rsidTr="00C42A7B">
        <w:trPr>
          <w:trHeight w:val="455"/>
        </w:trPr>
        <w:tc>
          <w:tcPr>
            <w:tcW w:w="1068" w:type="dxa"/>
            <w:vMerge/>
            <w:vAlign w:val="center"/>
          </w:tcPr>
          <w:p w14:paraId="44258FEB" w14:textId="77777777" w:rsidR="00CD24D9" w:rsidRDefault="00CD24D9" w:rsidP="00C42A7B">
            <w:pPr>
              <w:spacing w:line="300" w:lineRule="exact"/>
              <w:jc w:val="center"/>
              <w:rPr>
                <w:rFonts w:ascii="宋体" w:hAnsi="宋体"/>
              </w:rPr>
            </w:pPr>
          </w:p>
        </w:tc>
        <w:tc>
          <w:tcPr>
            <w:tcW w:w="636" w:type="dxa"/>
            <w:vAlign w:val="center"/>
          </w:tcPr>
          <w:p w14:paraId="700F10B8" w14:textId="77777777" w:rsidR="00CD24D9" w:rsidRDefault="00CD24D9" w:rsidP="00C42A7B">
            <w:pPr>
              <w:spacing w:line="300" w:lineRule="exact"/>
              <w:jc w:val="center"/>
              <w:rPr>
                <w:rFonts w:ascii="宋体" w:hAnsi="宋体"/>
              </w:rPr>
            </w:pPr>
            <w:r>
              <w:rPr>
                <w:rFonts w:ascii="宋体" w:hAnsi="宋体" w:hint="eastAsia"/>
              </w:rPr>
              <w:t>4</w:t>
            </w:r>
          </w:p>
        </w:tc>
        <w:tc>
          <w:tcPr>
            <w:tcW w:w="6420" w:type="dxa"/>
            <w:vAlign w:val="center"/>
          </w:tcPr>
          <w:p w14:paraId="0D0167B2" w14:textId="77777777" w:rsidR="00CD24D9" w:rsidRDefault="00CD24D9" w:rsidP="00C42A7B">
            <w:pPr>
              <w:spacing w:line="400" w:lineRule="exact"/>
              <w:rPr>
                <w:rFonts w:ascii="宋体" w:hAnsi="宋体" w:cs="仿宋"/>
              </w:rPr>
            </w:pPr>
            <w:r>
              <w:rPr>
                <w:rFonts w:ascii="宋体" w:hAnsi="宋体" w:cs="仿宋" w:hint="eastAsia"/>
              </w:rPr>
              <w:t>4、办公室（有人办公的地方均为办公室）门窗无污迹、无手印；地面干净、无污渍、无垃圾；天花板、灯具、出风口等无蛛网、无灰尘、</w:t>
            </w:r>
            <w:r>
              <w:rPr>
                <w:rFonts w:ascii="宋体" w:hAnsi="宋体" w:cs="仿宋" w:hint="eastAsia"/>
              </w:rPr>
              <w:lastRenderedPageBreak/>
              <w:t>无污迹；室内空气清新无异味。</w:t>
            </w:r>
          </w:p>
        </w:tc>
        <w:tc>
          <w:tcPr>
            <w:tcW w:w="780" w:type="dxa"/>
            <w:vAlign w:val="center"/>
          </w:tcPr>
          <w:p w14:paraId="09F3CD17" w14:textId="77777777" w:rsidR="00CD24D9" w:rsidRDefault="00CD24D9" w:rsidP="00C42A7B">
            <w:pPr>
              <w:spacing w:line="300" w:lineRule="exact"/>
              <w:jc w:val="center"/>
              <w:rPr>
                <w:rFonts w:ascii="宋体" w:hAnsi="宋体"/>
              </w:rPr>
            </w:pPr>
          </w:p>
        </w:tc>
        <w:tc>
          <w:tcPr>
            <w:tcW w:w="910" w:type="dxa"/>
          </w:tcPr>
          <w:p w14:paraId="690FB263" w14:textId="77777777" w:rsidR="00CD24D9" w:rsidRDefault="00CD24D9" w:rsidP="00C42A7B">
            <w:pPr>
              <w:spacing w:line="300" w:lineRule="exact"/>
              <w:jc w:val="center"/>
              <w:rPr>
                <w:rFonts w:ascii="宋体" w:hAnsi="宋体"/>
              </w:rPr>
            </w:pPr>
          </w:p>
        </w:tc>
      </w:tr>
      <w:tr w:rsidR="00CD24D9" w14:paraId="0F4860DC" w14:textId="77777777" w:rsidTr="00C42A7B">
        <w:trPr>
          <w:trHeight w:val="455"/>
        </w:trPr>
        <w:tc>
          <w:tcPr>
            <w:tcW w:w="1068" w:type="dxa"/>
            <w:vMerge/>
            <w:vAlign w:val="center"/>
          </w:tcPr>
          <w:p w14:paraId="73107893" w14:textId="77777777" w:rsidR="00CD24D9" w:rsidRDefault="00CD24D9" w:rsidP="00C42A7B">
            <w:pPr>
              <w:spacing w:line="300" w:lineRule="exact"/>
              <w:jc w:val="center"/>
              <w:rPr>
                <w:rFonts w:ascii="宋体" w:hAnsi="宋体"/>
              </w:rPr>
            </w:pPr>
          </w:p>
        </w:tc>
        <w:tc>
          <w:tcPr>
            <w:tcW w:w="636" w:type="dxa"/>
            <w:vAlign w:val="center"/>
          </w:tcPr>
          <w:p w14:paraId="59EE82AE" w14:textId="77777777" w:rsidR="00CD24D9" w:rsidRDefault="00CD24D9" w:rsidP="00C42A7B">
            <w:pPr>
              <w:spacing w:line="300" w:lineRule="exact"/>
              <w:jc w:val="center"/>
              <w:rPr>
                <w:rFonts w:ascii="宋体" w:hAnsi="宋体"/>
              </w:rPr>
            </w:pPr>
            <w:r>
              <w:rPr>
                <w:rFonts w:ascii="宋体" w:hAnsi="宋体" w:hint="eastAsia"/>
              </w:rPr>
              <w:t>4</w:t>
            </w:r>
          </w:p>
        </w:tc>
        <w:tc>
          <w:tcPr>
            <w:tcW w:w="6420" w:type="dxa"/>
            <w:vAlign w:val="center"/>
          </w:tcPr>
          <w:p w14:paraId="2E1840FA" w14:textId="77777777" w:rsidR="00CD24D9" w:rsidRDefault="00CD24D9" w:rsidP="00C42A7B">
            <w:pPr>
              <w:spacing w:line="400" w:lineRule="exact"/>
              <w:rPr>
                <w:rFonts w:ascii="宋体" w:hAnsi="宋体" w:cs="仿宋"/>
              </w:rPr>
            </w:pPr>
            <w:r>
              <w:rPr>
                <w:rFonts w:ascii="宋体" w:hAnsi="宋体" w:cs="仿宋" w:hint="eastAsia"/>
              </w:rPr>
              <w:t>5、车位（含非机动车停车处）清洁标准</w:t>
            </w:r>
          </w:p>
          <w:p w14:paraId="738182A5" w14:textId="77777777" w:rsidR="00CD24D9" w:rsidRDefault="00CD24D9" w:rsidP="00C42A7B">
            <w:pPr>
              <w:spacing w:line="400" w:lineRule="exact"/>
              <w:rPr>
                <w:rFonts w:ascii="宋体" w:hAnsi="宋体" w:cs="仿宋"/>
              </w:rPr>
            </w:pPr>
            <w:r>
              <w:rPr>
                <w:rFonts w:ascii="宋体" w:hAnsi="宋体" w:cs="仿宋" w:hint="eastAsia"/>
              </w:rPr>
              <w:t>地面无垃圾、无果皮、无纸屑、无积水、无污迹和杂物；管道标识清楚、油漆鲜亮，无脱落、无锈迹；标识指示牌等公共设施无明显灰尘；墙面、管线无污迹、无灰尘。</w:t>
            </w:r>
          </w:p>
        </w:tc>
        <w:tc>
          <w:tcPr>
            <w:tcW w:w="780" w:type="dxa"/>
            <w:vAlign w:val="center"/>
          </w:tcPr>
          <w:p w14:paraId="4A7DED40" w14:textId="77777777" w:rsidR="00CD24D9" w:rsidRDefault="00CD24D9" w:rsidP="00C42A7B">
            <w:pPr>
              <w:spacing w:line="300" w:lineRule="exact"/>
              <w:jc w:val="center"/>
              <w:rPr>
                <w:rFonts w:ascii="宋体" w:hAnsi="宋体"/>
              </w:rPr>
            </w:pPr>
          </w:p>
        </w:tc>
        <w:tc>
          <w:tcPr>
            <w:tcW w:w="910" w:type="dxa"/>
          </w:tcPr>
          <w:p w14:paraId="5C038D16" w14:textId="77777777" w:rsidR="00CD24D9" w:rsidRDefault="00CD24D9" w:rsidP="00C42A7B">
            <w:pPr>
              <w:spacing w:line="300" w:lineRule="exact"/>
              <w:jc w:val="center"/>
              <w:rPr>
                <w:rFonts w:ascii="宋体" w:hAnsi="宋体"/>
              </w:rPr>
            </w:pPr>
          </w:p>
        </w:tc>
      </w:tr>
      <w:tr w:rsidR="00CD24D9" w14:paraId="6F6B5CFF" w14:textId="77777777" w:rsidTr="00C42A7B">
        <w:trPr>
          <w:trHeight w:val="455"/>
        </w:trPr>
        <w:tc>
          <w:tcPr>
            <w:tcW w:w="1068" w:type="dxa"/>
            <w:vMerge w:val="restart"/>
          </w:tcPr>
          <w:p w14:paraId="66B87F8F" w14:textId="77777777" w:rsidR="00CD24D9" w:rsidRDefault="00CD24D9" w:rsidP="00C42A7B">
            <w:pPr>
              <w:rPr>
                <w:rFonts w:ascii="宋体" w:hAnsi="宋体"/>
              </w:rPr>
            </w:pPr>
            <w:r>
              <w:rPr>
                <w:rFonts w:ascii="宋体" w:hAnsi="宋体" w:cs="仿宋" w:hint="eastAsia"/>
              </w:rPr>
              <w:t>（2）楼内公共区域清洁标准</w:t>
            </w:r>
          </w:p>
          <w:p w14:paraId="4F026E29" w14:textId="77777777" w:rsidR="00CD24D9" w:rsidRDefault="00CD24D9" w:rsidP="00C42A7B">
            <w:pPr>
              <w:rPr>
                <w:rFonts w:ascii="宋体" w:hAnsi="宋体"/>
              </w:rPr>
            </w:pPr>
            <w:r>
              <w:rPr>
                <w:rFonts w:ascii="宋体" w:hAnsi="宋体"/>
              </w:rPr>
              <w:t>（</w:t>
            </w:r>
            <w:r>
              <w:rPr>
                <w:rFonts w:ascii="宋体" w:hAnsi="宋体" w:hint="eastAsia"/>
              </w:rPr>
              <w:t>28</w:t>
            </w:r>
            <w:r>
              <w:rPr>
                <w:rFonts w:ascii="宋体" w:hAnsi="宋体"/>
              </w:rPr>
              <w:t>）</w:t>
            </w:r>
          </w:p>
        </w:tc>
        <w:tc>
          <w:tcPr>
            <w:tcW w:w="636" w:type="dxa"/>
            <w:vAlign w:val="center"/>
          </w:tcPr>
          <w:p w14:paraId="2B48F33D" w14:textId="77777777" w:rsidR="00CD24D9" w:rsidRDefault="00CD24D9" w:rsidP="00C42A7B">
            <w:pPr>
              <w:spacing w:line="300" w:lineRule="exact"/>
              <w:jc w:val="center"/>
              <w:rPr>
                <w:rFonts w:ascii="宋体" w:hAnsi="宋体"/>
              </w:rPr>
            </w:pPr>
            <w:r>
              <w:rPr>
                <w:rFonts w:ascii="宋体" w:hAnsi="宋体" w:hint="eastAsia"/>
              </w:rPr>
              <w:t>4</w:t>
            </w:r>
          </w:p>
        </w:tc>
        <w:tc>
          <w:tcPr>
            <w:tcW w:w="6420" w:type="dxa"/>
            <w:vAlign w:val="center"/>
          </w:tcPr>
          <w:p w14:paraId="28A8248F" w14:textId="77777777" w:rsidR="00CD24D9" w:rsidRDefault="00CD24D9" w:rsidP="00C42A7B">
            <w:pPr>
              <w:spacing w:line="400" w:lineRule="exact"/>
              <w:rPr>
                <w:rFonts w:ascii="宋体" w:hAnsi="宋体" w:cs="仿宋"/>
              </w:rPr>
            </w:pPr>
            <w:r>
              <w:rPr>
                <w:rFonts w:ascii="宋体" w:hAnsi="宋体" w:cs="仿宋" w:hint="eastAsia"/>
              </w:rPr>
              <w:t>6、会议室清洁</w:t>
            </w:r>
          </w:p>
          <w:p w14:paraId="558F3AAB" w14:textId="77777777" w:rsidR="00CD24D9" w:rsidRDefault="00CD24D9" w:rsidP="00C42A7B">
            <w:pPr>
              <w:spacing w:line="400" w:lineRule="exact"/>
              <w:rPr>
                <w:rFonts w:ascii="宋体" w:hAnsi="宋体" w:cs="仿宋"/>
              </w:rPr>
            </w:pPr>
            <w:r>
              <w:rPr>
                <w:rFonts w:ascii="宋体" w:hAnsi="宋体" w:cs="仿宋" w:hint="eastAsia"/>
              </w:rPr>
              <w:t>天花板、灯具、出风口等无蜘蛛网、无灰尘；玻璃、镜面光亮无水冲痕迹；地面洁净、无浮尘；地面干净，无污渍、无纸屑；金属件表面光亮；器械整洁，无浮尘、无污迹；饰柜物品整洁无浮尘。</w:t>
            </w:r>
          </w:p>
        </w:tc>
        <w:tc>
          <w:tcPr>
            <w:tcW w:w="780" w:type="dxa"/>
            <w:vAlign w:val="center"/>
          </w:tcPr>
          <w:p w14:paraId="72CA9F37" w14:textId="77777777" w:rsidR="00CD24D9" w:rsidRDefault="00CD24D9" w:rsidP="00C42A7B">
            <w:pPr>
              <w:spacing w:line="300" w:lineRule="exact"/>
              <w:jc w:val="center"/>
              <w:rPr>
                <w:rFonts w:ascii="宋体" w:hAnsi="宋体"/>
              </w:rPr>
            </w:pPr>
          </w:p>
        </w:tc>
        <w:tc>
          <w:tcPr>
            <w:tcW w:w="910" w:type="dxa"/>
          </w:tcPr>
          <w:p w14:paraId="624AECCD" w14:textId="77777777" w:rsidR="00CD24D9" w:rsidRDefault="00CD24D9" w:rsidP="00C42A7B">
            <w:pPr>
              <w:spacing w:line="300" w:lineRule="exact"/>
              <w:jc w:val="center"/>
              <w:rPr>
                <w:rFonts w:ascii="宋体" w:hAnsi="宋体"/>
              </w:rPr>
            </w:pPr>
          </w:p>
        </w:tc>
      </w:tr>
      <w:tr w:rsidR="00CD24D9" w14:paraId="224DD51E" w14:textId="77777777" w:rsidTr="00C42A7B">
        <w:trPr>
          <w:trHeight w:val="455"/>
        </w:trPr>
        <w:tc>
          <w:tcPr>
            <w:tcW w:w="1068" w:type="dxa"/>
            <w:vMerge/>
          </w:tcPr>
          <w:p w14:paraId="04DB8B64" w14:textId="77777777" w:rsidR="00CD24D9" w:rsidRDefault="00CD24D9" w:rsidP="00C42A7B">
            <w:pPr>
              <w:rPr>
                <w:rFonts w:ascii="宋体" w:hAnsi="宋体"/>
              </w:rPr>
            </w:pPr>
          </w:p>
        </w:tc>
        <w:tc>
          <w:tcPr>
            <w:tcW w:w="636" w:type="dxa"/>
            <w:vAlign w:val="center"/>
          </w:tcPr>
          <w:p w14:paraId="757F2C67" w14:textId="77777777" w:rsidR="00CD24D9" w:rsidRDefault="00CD24D9" w:rsidP="00C42A7B">
            <w:pPr>
              <w:spacing w:line="300" w:lineRule="exact"/>
              <w:jc w:val="center"/>
              <w:rPr>
                <w:rFonts w:ascii="宋体" w:hAnsi="宋体"/>
              </w:rPr>
            </w:pPr>
            <w:r>
              <w:rPr>
                <w:rFonts w:ascii="宋体" w:hAnsi="宋体" w:hint="eastAsia"/>
              </w:rPr>
              <w:t>4</w:t>
            </w:r>
          </w:p>
        </w:tc>
        <w:tc>
          <w:tcPr>
            <w:tcW w:w="6420" w:type="dxa"/>
            <w:vAlign w:val="center"/>
          </w:tcPr>
          <w:p w14:paraId="2AD76AA6" w14:textId="77777777" w:rsidR="00CD24D9" w:rsidRDefault="00CD24D9" w:rsidP="00C42A7B">
            <w:pPr>
              <w:spacing w:line="400" w:lineRule="exact"/>
              <w:rPr>
                <w:rFonts w:ascii="宋体" w:hAnsi="宋体" w:cs="仿宋"/>
              </w:rPr>
            </w:pPr>
            <w:r>
              <w:rPr>
                <w:rFonts w:ascii="宋体" w:hAnsi="宋体" w:cs="仿宋" w:hint="eastAsia"/>
              </w:rPr>
              <w:t>7、值班室寝具清洗、晾晒</w:t>
            </w:r>
          </w:p>
          <w:p w14:paraId="25232644" w14:textId="77777777" w:rsidR="00CD24D9" w:rsidRDefault="00CD24D9" w:rsidP="00C42A7B">
            <w:pPr>
              <w:spacing w:line="400" w:lineRule="exact"/>
              <w:rPr>
                <w:rFonts w:ascii="宋体" w:hAnsi="宋体" w:cs="仿宋"/>
              </w:rPr>
            </w:pPr>
            <w:r>
              <w:rPr>
                <w:rFonts w:ascii="宋体" w:hAnsi="宋体" w:cs="仿宋" w:hint="eastAsia"/>
              </w:rPr>
              <w:t>街道值班室寝具每日清洗、更换。</w:t>
            </w:r>
          </w:p>
        </w:tc>
        <w:tc>
          <w:tcPr>
            <w:tcW w:w="780" w:type="dxa"/>
            <w:vAlign w:val="center"/>
          </w:tcPr>
          <w:p w14:paraId="507FCEE0" w14:textId="77777777" w:rsidR="00CD24D9" w:rsidRDefault="00CD24D9" w:rsidP="00C42A7B">
            <w:pPr>
              <w:spacing w:line="300" w:lineRule="exact"/>
              <w:jc w:val="center"/>
              <w:rPr>
                <w:rFonts w:ascii="宋体" w:hAnsi="宋体"/>
              </w:rPr>
            </w:pPr>
          </w:p>
        </w:tc>
        <w:tc>
          <w:tcPr>
            <w:tcW w:w="910" w:type="dxa"/>
          </w:tcPr>
          <w:p w14:paraId="52304EDA" w14:textId="77777777" w:rsidR="00CD24D9" w:rsidRDefault="00CD24D9" w:rsidP="00C42A7B">
            <w:pPr>
              <w:spacing w:line="300" w:lineRule="exact"/>
              <w:jc w:val="center"/>
              <w:rPr>
                <w:rFonts w:ascii="宋体" w:hAnsi="宋体"/>
              </w:rPr>
            </w:pPr>
          </w:p>
        </w:tc>
      </w:tr>
      <w:tr w:rsidR="00CD24D9" w14:paraId="7C948F37" w14:textId="77777777" w:rsidTr="00C42A7B">
        <w:trPr>
          <w:trHeight w:val="455"/>
        </w:trPr>
        <w:tc>
          <w:tcPr>
            <w:tcW w:w="1068" w:type="dxa"/>
            <w:vMerge w:val="restart"/>
            <w:vAlign w:val="center"/>
          </w:tcPr>
          <w:p w14:paraId="1EF5A429" w14:textId="77777777" w:rsidR="00CD24D9" w:rsidRDefault="00CD24D9" w:rsidP="00C42A7B">
            <w:pPr>
              <w:spacing w:line="300" w:lineRule="exact"/>
              <w:jc w:val="center"/>
              <w:rPr>
                <w:rFonts w:ascii="宋体" w:hAnsi="宋体" w:cs="仿宋"/>
                <w:b/>
              </w:rPr>
            </w:pPr>
            <w:r>
              <w:rPr>
                <w:rFonts w:ascii="宋体" w:hAnsi="宋体" w:cs="仿宋" w:hint="eastAsia"/>
                <w:b/>
              </w:rPr>
              <w:t>水电维修及日常维护</w:t>
            </w:r>
          </w:p>
          <w:p w14:paraId="50A77E94" w14:textId="77777777" w:rsidR="00CD24D9" w:rsidRDefault="00CD24D9" w:rsidP="00C42A7B">
            <w:pPr>
              <w:spacing w:line="300" w:lineRule="exact"/>
              <w:jc w:val="center"/>
              <w:rPr>
                <w:rFonts w:ascii="宋体" w:hAnsi="宋体"/>
              </w:rPr>
            </w:pPr>
            <w:r>
              <w:rPr>
                <w:rFonts w:ascii="宋体" w:hAnsi="宋体" w:cs="仿宋" w:hint="eastAsia"/>
                <w:b/>
              </w:rPr>
              <w:t>（10）</w:t>
            </w:r>
          </w:p>
        </w:tc>
        <w:tc>
          <w:tcPr>
            <w:tcW w:w="636" w:type="dxa"/>
            <w:vAlign w:val="center"/>
          </w:tcPr>
          <w:p w14:paraId="44AFCAC2" w14:textId="77777777" w:rsidR="00CD24D9" w:rsidRDefault="00CD24D9" w:rsidP="00C42A7B">
            <w:pPr>
              <w:spacing w:line="300" w:lineRule="exact"/>
              <w:jc w:val="center"/>
              <w:rPr>
                <w:rFonts w:ascii="宋体" w:hAnsi="宋体"/>
              </w:rPr>
            </w:pPr>
            <w:r>
              <w:rPr>
                <w:rFonts w:ascii="宋体" w:hAnsi="宋体" w:hint="eastAsia"/>
              </w:rPr>
              <w:t>2</w:t>
            </w:r>
          </w:p>
        </w:tc>
        <w:tc>
          <w:tcPr>
            <w:tcW w:w="6420" w:type="dxa"/>
            <w:vAlign w:val="center"/>
          </w:tcPr>
          <w:p w14:paraId="270249E6" w14:textId="77777777" w:rsidR="00CD24D9" w:rsidRDefault="00CD24D9" w:rsidP="00C42A7B">
            <w:pPr>
              <w:spacing w:line="400" w:lineRule="exact"/>
              <w:rPr>
                <w:rFonts w:ascii="宋体" w:hAnsi="宋体" w:cs="仿宋"/>
              </w:rPr>
            </w:pPr>
            <w:r>
              <w:rPr>
                <w:rFonts w:ascii="宋体" w:hAnsi="宋体" w:cs="仿宋" w:hint="eastAsia"/>
              </w:rPr>
              <w:t>1、全天候为甲方提供水电维修响应服务。在接到甲方的日常安装、维修或其他相关事宜需要乙方配合的通知后，乙方必须在1小时内或甲方指定的时间内到达现场处置。 </w:t>
            </w:r>
          </w:p>
        </w:tc>
        <w:tc>
          <w:tcPr>
            <w:tcW w:w="780" w:type="dxa"/>
            <w:vAlign w:val="center"/>
          </w:tcPr>
          <w:p w14:paraId="1DD9B2BB" w14:textId="77777777" w:rsidR="00CD24D9" w:rsidRDefault="00CD24D9" w:rsidP="00C42A7B">
            <w:pPr>
              <w:spacing w:line="300" w:lineRule="exact"/>
              <w:jc w:val="center"/>
              <w:rPr>
                <w:rFonts w:ascii="宋体" w:hAnsi="宋体"/>
              </w:rPr>
            </w:pPr>
          </w:p>
        </w:tc>
        <w:tc>
          <w:tcPr>
            <w:tcW w:w="910" w:type="dxa"/>
          </w:tcPr>
          <w:p w14:paraId="43AA6FEC" w14:textId="77777777" w:rsidR="00CD24D9" w:rsidRDefault="00CD24D9" w:rsidP="00C42A7B">
            <w:pPr>
              <w:spacing w:line="300" w:lineRule="exact"/>
              <w:jc w:val="center"/>
              <w:rPr>
                <w:rFonts w:ascii="宋体" w:hAnsi="宋体"/>
              </w:rPr>
            </w:pPr>
          </w:p>
        </w:tc>
      </w:tr>
      <w:tr w:rsidR="00CD24D9" w14:paraId="78518A2D" w14:textId="77777777" w:rsidTr="00C42A7B">
        <w:trPr>
          <w:trHeight w:val="455"/>
        </w:trPr>
        <w:tc>
          <w:tcPr>
            <w:tcW w:w="1068" w:type="dxa"/>
            <w:vMerge/>
            <w:vAlign w:val="center"/>
          </w:tcPr>
          <w:p w14:paraId="6A47330E" w14:textId="77777777" w:rsidR="00CD24D9" w:rsidRDefault="00CD24D9" w:rsidP="00C42A7B">
            <w:pPr>
              <w:spacing w:line="300" w:lineRule="exact"/>
              <w:jc w:val="center"/>
              <w:rPr>
                <w:rFonts w:ascii="宋体" w:hAnsi="宋体"/>
              </w:rPr>
            </w:pPr>
          </w:p>
        </w:tc>
        <w:tc>
          <w:tcPr>
            <w:tcW w:w="636" w:type="dxa"/>
            <w:vAlign w:val="center"/>
          </w:tcPr>
          <w:p w14:paraId="487E8683" w14:textId="77777777" w:rsidR="00CD24D9" w:rsidRDefault="00CD24D9" w:rsidP="00C42A7B">
            <w:pPr>
              <w:spacing w:line="300" w:lineRule="exact"/>
              <w:jc w:val="center"/>
              <w:rPr>
                <w:rFonts w:ascii="宋体" w:hAnsi="宋体"/>
              </w:rPr>
            </w:pPr>
            <w:r>
              <w:rPr>
                <w:rFonts w:ascii="宋体" w:hAnsi="宋体" w:hint="eastAsia"/>
              </w:rPr>
              <w:t>2</w:t>
            </w:r>
          </w:p>
        </w:tc>
        <w:tc>
          <w:tcPr>
            <w:tcW w:w="6420" w:type="dxa"/>
            <w:vAlign w:val="center"/>
          </w:tcPr>
          <w:p w14:paraId="38FB350B" w14:textId="77777777" w:rsidR="00CD24D9" w:rsidRDefault="00CD24D9" w:rsidP="00C42A7B">
            <w:pPr>
              <w:spacing w:line="400" w:lineRule="exact"/>
              <w:rPr>
                <w:rFonts w:ascii="宋体" w:hAnsi="宋体" w:cs="仿宋"/>
              </w:rPr>
            </w:pPr>
            <w:r>
              <w:rPr>
                <w:rFonts w:ascii="宋体" w:hAnsi="宋体" w:cs="仿宋" w:hint="eastAsia"/>
              </w:rPr>
              <w:t>2、每周对甲方办公楼区域、电气线路等巡检一次，并填写相应的记录，发现和排除故障隐患，在此基础上每月对甲方的水、电使用情况进行评估，提出合理化整改或节能建议及可行性方案。</w:t>
            </w:r>
          </w:p>
        </w:tc>
        <w:tc>
          <w:tcPr>
            <w:tcW w:w="780" w:type="dxa"/>
            <w:vAlign w:val="center"/>
          </w:tcPr>
          <w:p w14:paraId="182EBE97" w14:textId="77777777" w:rsidR="00CD24D9" w:rsidRDefault="00CD24D9" w:rsidP="00C42A7B">
            <w:pPr>
              <w:spacing w:line="300" w:lineRule="exact"/>
              <w:jc w:val="center"/>
              <w:rPr>
                <w:rFonts w:ascii="宋体" w:hAnsi="宋体"/>
              </w:rPr>
            </w:pPr>
          </w:p>
        </w:tc>
        <w:tc>
          <w:tcPr>
            <w:tcW w:w="910" w:type="dxa"/>
          </w:tcPr>
          <w:p w14:paraId="5452674B" w14:textId="77777777" w:rsidR="00CD24D9" w:rsidRDefault="00CD24D9" w:rsidP="00C42A7B">
            <w:pPr>
              <w:spacing w:line="300" w:lineRule="exact"/>
              <w:jc w:val="center"/>
              <w:rPr>
                <w:rFonts w:ascii="宋体" w:hAnsi="宋体"/>
              </w:rPr>
            </w:pPr>
          </w:p>
        </w:tc>
      </w:tr>
      <w:tr w:rsidR="00CD24D9" w14:paraId="2E7E2CE9" w14:textId="77777777" w:rsidTr="00C42A7B">
        <w:trPr>
          <w:trHeight w:val="455"/>
        </w:trPr>
        <w:tc>
          <w:tcPr>
            <w:tcW w:w="1068" w:type="dxa"/>
            <w:vMerge/>
            <w:vAlign w:val="center"/>
          </w:tcPr>
          <w:p w14:paraId="6B2EC9B2" w14:textId="77777777" w:rsidR="00CD24D9" w:rsidRDefault="00CD24D9" w:rsidP="00C42A7B">
            <w:pPr>
              <w:spacing w:line="300" w:lineRule="exact"/>
              <w:jc w:val="center"/>
              <w:rPr>
                <w:rFonts w:ascii="宋体" w:hAnsi="宋体"/>
              </w:rPr>
            </w:pPr>
          </w:p>
        </w:tc>
        <w:tc>
          <w:tcPr>
            <w:tcW w:w="636" w:type="dxa"/>
            <w:vAlign w:val="center"/>
          </w:tcPr>
          <w:p w14:paraId="7CFC9A7C" w14:textId="77777777" w:rsidR="00CD24D9" w:rsidRDefault="00CD24D9" w:rsidP="00C42A7B">
            <w:pPr>
              <w:spacing w:line="300" w:lineRule="exact"/>
              <w:jc w:val="center"/>
              <w:rPr>
                <w:rFonts w:ascii="宋体" w:hAnsi="宋体"/>
              </w:rPr>
            </w:pPr>
            <w:r>
              <w:rPr>
                <w:rFonts w:ascii="宋体" w:hAnsi="宋体" w:hint="eastAsia"/>
              </w:rPr>
              <w:t>2</w:t>
            </w:r>
          </w:p>
        </w:tc>
        <w:tc>
          <w:tcPr>
            <w:tcW w:w="6420" w:type="dxa"/>
            <w:vAlign w:val="center"/>
          </w:tcPr>
          <w:p w14:paraId="01BF8BC0" w14:textId="77777777" w:rsidR="00CD24D9" w:rsidRDefault="00CD24D9" w:rsidP="00C42A7B">
            <w:pPr>
              <w:spacing w:line="400" w:lineRule="exact"/>
              <w:rPr>
                <w:rFonts w:ascii="宋体" w:hAnsi="宋体" w:cs="仿宋"/>
              </w:rPr>
            </w:pPr>
            <w:r>
              <w:rPr>
                <w:rFonts w:ascii="宋体" w:hAnsi="宋体" w:cs="仿宋" w:hint="eastAsia"/>
              </w:rPr>
              <w:t>3、每月现场安全检查：协同甲方安全管理人员开展每月度一次和重大节日前的用电、安全等检查，用专业的角度提出有安全隐患的地方，并协助甲方加以整改。</w:t>
            </w:r>
          </w:p>
        </w:tc>
        <w:tc>
          <w:tcPr>
            <w:tcW w:w="780" w:type="dxa"/>
            <w:vAlign w:val="center"/>
          </w:tcPr>
          <w:p w14:paraId="2C60EC3D" w14:textId="77777777" w:rsidR="00CD24D9" w:rsidRDefault="00CD24D9" w:rsidP="00C42A7B">
            <w:pPr>
              <w:spacing w:line="300" w:lineRule="exact"/>
              <w:jc w:val="center"/>
              <w:rPr>
                <w:rFonts w:ascii="宋体" w:hAnsi="宋体"/>
              </w:rPr>
            </w:pPr>
          </w:p>
        </w:tc>
        <w:tc>
          <w:tcPr>
            <w:tcW w:w="910" w:type="dxa"/>
          </w:tcPr>
          <w:p w14:paraId="1D53AF70" w14:textId="77777777" w:rsidR="00CD24D9" w:rsidRDefault="00CD24D9" w:rsidP="00C42A7B">
            <w:pPr>
              <w:spacing w:line="300" w:lineRule="exact"/>
              <w:jc w:val="center"/>
              <w:rPr>
                <w:rFonts w:ascii="宋体" w:hAnsi="宋体"/>
              </w:rPr>
            </w:pPr>
          </w:p>
        </w:tc>
      </w:tr>
      <w:tr w:rsidR="00CD24D9" w14:paraId="5A74A0BD" w14:textId="77777777" w:rsidTr="00C42A7B">
        <w:trPr>
          <w:trHeight w:val="455"/>
        </w:trPr>
        <w:tc>
          <w:tcPr>
            <w:tcW w:w="1068" w:type="dxa"/>
            <w:vMerge/>
            <w:vAlign w:val="center"/>
          </w:tcPr>
          <w:p w14:paraId="398DBC97" w14:textId="77777777" w:rsidR="00CD24D9" w:rsidRDefault="00CD24D9" w:rsidP="00C42A7B">
            <w:pPr>
              <w:spacing w:line="300" w:lineRule="exact"/>
              <w:jc w:val="center"/>
              <w:rPr>
                <w:rFonts w:ascii="宋体" w:hAnsi="宋体"/>
              </w:rPr>
            </w:pPr>
          </w:p>
        </w:tc>
        <w:tc>
          <w:tcPr>
            <w:tcW w:w="636" w:type="dxa"/>
            <w:vAlign w:val="center"/>
          </w:tcPr>
          <w:p w14:paraId="0D88AD72" w14:textId="77777777" w:rsidR="00CD24D9" w:rsidRDefault="00CD24D9" w:rsidP="00C42A7B">
            <w:pPr>
              <w:spacing w:line="300" w:lineRule="exact"/>
              <w:jc w:val="center"/>
              <w:rPr>
                <w:rFonts w:ascii="宋体" w:hAnsi="宋体"/>
              </w:rPr>
            </w:pPr>
            <w:r>
              <w:rPr>
                <w:rFonts w:ascii="宋体" w:hAnsi="宋体" w:hint="eastAsia"/>
              </w:rPr>
              <w:t>2</w:t>
            </w:r>
          </w:p>
        </w:tc>
        <w:tc>
          <w:tcPr>
            <w:tcW w:w="6420" w:type="dxa"/>
            <w:vAlign w:val="center"/>
          </w:tcPr>
          <w:p w14:paraId="4F72B7EB" w14:textId="77777777" w:rsidR="00CD24D9" w:rsidRDefault="00CD24D9" w:rsidP="00C42A7B">
            <w:pPr>
              <w:spacing w:line="400" w:lineRule="exact"/>
              <w:rPr>
                <w:rFonts w:ascii="宋体" w:hAnsi="宋体" w:cs="仿宋"/>
              </w:rPr>
            </w:pPr>
            <w:r>
              <w:rPr>
                <w:rFonts w:ascii="宋体" w:hAnsi="宋体" w:cs="仿宋" w:hint="eastAsia"/>
              </w:rPr>
              <w:t>4、认真、负责地答复甲方关于设备故障的有关问题。 </w:t>
            </w:r>
          </w:p>
        </w:tc>
        <w:tc>
          <w:tcPr>
            <w:tcW w:w="780" w:type="dxa"/>
            <w:vAlign w:val="center"/>
          </w:tcPr>
          <w:p w14:paraId="7F06937A" w14:textId="77777777" w:rsidR="00CD24D9" w:rsidRDefault="00CD24D9" w:rsidP="00C42A7B">
            <w:pPr>
              <w:spacing w:line="300" w:lineRule="exact"/>
              <w:jc w:val="center"/>
              <w:rPr>
                <w:rFonts w:ascii="宋体" w:hAnsi="宋体"/>
              </w:rPr>
            </w:pPr>
          </w:p>
        </w:tc>
        <w:tc>
          <w:tcPr>
            <w:tcW w:w="910" w:type="dxa"/>
          </w:tcPr>
          <w:p w14:paraId="3A5498BF" w14:textId="77777777" w:rsidR="00CD24D9" w:rsidRDefault="00CD24D9" w:rsidP="00C42A7B">
            <w:pPr>
              <w:spacing w:line="300" w:lineRule="exact"/>
              <w:jc w:val="center"/>
              <w:rPr>
                <w:rFonts w:ascii="宋体" w:hAnsi="宋体"/>
              </w:rPr>
            </w:pPr>
          </w:p>
        </w:tc>
      </w:tr>
      <w:tr w:rsidR="00CD24D9" w14:paraId="56845514" w14:textId="77777777" w:rsidTr="00C42A7B">
        <w:trPr>
          <w:trHeight w:val="455"/>
        </w:trPr>
        <w:tc>
          <w:tcPr>
            <w:tcW w:w="1068" w:type="dxa"/>
            <w:vMerge/>
            <w:vAlign w:val="center"/>
          </w:tcPr>
          <w:p w14:paraId="47476C32" w14:textId="77777777" w:rsidR="00CD24D9" w:rsidRDefault="00CD24D9" w:rsidP="00C42A7B">
            <w:pPr>
              <w:spacing w:line="300" w:lineRule="exact"/>
              <w:jc w:val="center"/>
              <w:rPr>
                <w:rFonts w:ascii="宋体" w:hAnsi="宋体"/>
              </w:rPr>
            </w:pPr>
          </w:p>
        </w:tc>
        <w:tc>
          <w:tcPr>
            <w:tcW w:w="636" w:type="dxa"/>
            <w:vAlign w:val="center"/>
          </w:tcPr>
          <w:p w14:paraId="1A0E8578" w14:textId="77777777" w:rsidR="00CD24D9" w:rsidRDefault="00CD24D9" w:rsidP="00C42A7B">
            <w:pPr>
              <w:spacing w:line="300" w:lineRule="exact"/>
              <w:jc w:val="center"/>
              <w:rPr>
                <w:rFonts w:ascii="宋体" w:hAnsi="宋体"/>
              </w:rPr>
            </w:pPr>
            <w:r>
              <w:rPr>
                <w:rFonts w:ascii="宋体" w:hAnsi="宋体" w:hint="eastAsia"/>
              </w:rPr>
              <w:t>2</w:t>
            </w:r>
          </w:p>
        </w:tc>
        <w:tc>
          <w:tcPr>
            <w:tcW w:w="6420" w:type="dxa"/>
            <w:vAlign w:val="center"/>
          </w:tcPr>
          <w:p w14:paraId="3A231520" w14:textId="77777777" w:rsidR="00CD24D9" w:rsidRDefault="00CD24D9" w:rsidP="00C42A7B">
            <w:pPr>
              <w:spacing w:line="400" w:lineRule="exact"/>
              <w:rPr>
                <w:rFonts w:ascii="宋体" w:hAnsi="宋体" w:cs="仿宋"/>
              </w:rPr>
            </w:pPr>
            <w:r>
              <w:rPr>
                <w:rFonts w:ascii="宋体" w:hAnsi="宋体" w:cs="仿宋" w:hint="eastAsia"/>
              </w:rPr>
              <w:t>5、其他与水电使用、安全相关的工作。乙方在向甲方提供服务期间，须遵守国家法律法规、政策和甲方职业健康安全管理规定，并接受甲方的安全管理及监督检查。</w:t>
            </w:r>
          </w:p>
        </w:tc>
        <w:tc>
          <w:tcPr>
            <w:tcW w:w="780" w:type="dxa"/>
            <w:vAlign w:val="center"/>
          </w:tcPr>
          <w:p w14:paraId="6EEE3FDE" w14:textId="77777777" w:rsidR="00CD24D9" w:rsidRDefault="00CD24D9" w:rsidP="00C42A7B">
            <w:pPr>
              <w:spacing w:line="300" w:lineRule="exact"/>
              <w:jc w:val="center"/>
              <w:rPr>
                <w:rFonts w:ascii="宋体" w:hAnsi="宋体"/>
              </w:rPr>
            </w:pPr>
          </w:p>
        </w:tc>
        <w:tc>
          <w:tcPr>
            <w:tcW w:w="910" w:type="dxa"/>
          </w:tcPr>
          <w:p w14:paraId="45152048" w14:textId="77777777" w:rsidR="00CD24D9" w:rsidRDefault="00CD24D9" w:rsidP="00C42A7B">
            <w:pPr>
              <w:spacing w:line="300" w:lineRule="exact"/>
              <w:jc w:val="center"/>
              <w:rPr>
                <w:rFonts w:ascii="宋体" w:hAnsi="宋体"/>
              </w:rPr>
            </w:pPr>
          </w:p>
        </w:tc>
      </w:tr>
      <w:tr w:rsidR="00CD24D9" w14:paraId="743B74CA" w14:textId="77777777" w:rsidTr="00C42A7B">
        <w:trPr>
          <w:trHeight w:val="455"/>
        </w:trPr>
        <w:tc>
          <w:tcPr>
            <w:tcW w:w="1068" w:type="dxa"/>
            <w:vMerge w:val="restart"/>
            <w:vAlign w:val="center"/>
          </w:tcPr>
          <w:p w14:paraId="2DC0C1D3" w14:textId="77777777" w:rsidR="00CD24D9" w:rsidRDefault="00CD24D9" w:rsidP="00C42A7B">
            <w:pPr>
              <w:spacing w:line="300" w:lineRule="exact"/>
              <w:jc w:val="center"/>
              <w:rPr>
                <w:rFonts w:ascii="宋体" w:hAnsi="宋体" w:cs="仿宋"/>
                <w:b/>
              </w:rPr>
            </w:pPr>
            <w:r>
              <w:rPr>
                <w:rFonts w:ascii="宋体" w:hAnsi="宋体" w:cs="仿宋" w:hint="eastAsia"/>
                <w:b/>
              </w:rPr>
              <w:t>会议服务及日常办公室送水服务</w:t>
            </w:r>
          </w:p>
          <w:p w14:paraId="56D88229" w14:textId="77777777" w:rsidR="00CD24D9" w:rsidRDefault="00CD24D9" w:rsidP="00C42A7B">
            <w:pPr>
              <w:spacing w:line="300" w:lineRule="exact"/>
              <w:jc w:val="center"/>
              <w:rPr>
                <w:rFonts w:ascii="宋体" w:hAnsi="宋体"/>
              </w:rPr>
            </w:pPr>
            <w:r>
              <w:rPr>
                <w:rFonts w:ascii="宋体" w:hAnsi="宋体" w:cs="仿宋" w:hint="eastAsia"/>
                <w:b/>
              </w:rPr>
              <w:t>（12）</w:t>
            </w:r>
          </w:p>
        </w:tc>
        <w:tc>
          <w:tcPr>
            <w:tcW w:w="636" w:type="dxa"/>
            <w:vAlign w:val="center"/>
          </w:tcPr>
          <w:p w14:paraId="4B0635D0" w14:textId="77777777" w:rsidR="00CD24D9" w:rsidRDefault="00CD24D9" w:rsidP="00C42A7B">
            <w:pPr>
              <w:spacing w:line="300" w:lineRule="exact"/>
              <w:jc w:val="center"/>
              <w:rPr>
                <w:rFonts w:ascii="宋体" w:hAnsi="宋体"/>
              </w:rPr>
            </w:pPr>
            <w:r>
              <w:rPr>
                <w:rFonts w:ascii="宋体" w:hAnsi="宋体" w:hint="eastAsia"/>
              </w:rPr>
              <w:t>4</w:t>
            </w:r>
          </w:p>
        </w:tc>
        <w:tc>
          <w:tcPr>
            <w:tcW w:w="6420" w:type="dxa"/>
            <w:vAlign w:val="center"/>
          </w:tcPr>
          <w:p w14:paraId="484B3B03" w14:textId="77777777" w:rsidR="00CD24D9" w:rsidRDefault="00CD24D9" w:rsidP="00C42A7B">
            <w:pPr>
              <w:spacing w:line="400" w:lineRule="exact"/>
              <w:rPr>
                <w:rFonts w:ascii="宋体" w:hAnsi="宋体" w:cs="仿宋"/>
              </w:rPr>
            </w:pPr>
            <w:r>
              <w:rPr>
                <w:rFonts w:ascii="宋体" w:hAnsi="宋体" w:cs="仿宋" w:hint="eastAsia"/>
              </w:rPr>
              <w:t>1、提前20分钟作好会议准备工作。</w:t>
            </w:r>
          </w:p>
        </w:tc>
        <w:tc>
          <w:tcPr>
            <w:tcW w:w="780" w:type="dxa"/>
            <w:vAlign w:val="center"/>
          </w:tcPr>
          <w:p w14:paraId="0923C2C0" w14:textId="77777777" w:rsidR="00CD24D9" w:rsidRDefault="00CD24D9" w:rsidP="00C42A7B">
            <w:pPr>
              <w:spacing w:line="300" w:lineRule="exact"/>
              <w:jc w:val="center"/>
              <w:rPr>
                <w:rFonts w:ascii="宋体" w:hAnsi="宋体"/>
              </w:rPr>
            </w:pPr>
          </w:p>
        </w:tc>
        <w:tc>
          <w:tcPr>
            <w:tcW w:w="910" w:type="dxa"/>
          </w:tcPr>
          <w:p w14:paraId="3BF2FF5D" w14:textId="77777777" w:rsidR="00CD24D9" w:rsidRDefault="00CD24D9" w:rsidP="00C42A7B">
            <w:pPr>
              <w:spacing w:line="300" w:lineRule="exact"/>
              <w:jc w:val="center"/>
              <w:rPr>
                <w:rFonts w:ascii="宋体" w:hAnsi="宋体"/>
              </w:rPr>
            </w:pPr>
          </w:p>
        </w:tc>
      </w:tr>
      <w:tr w:rsidR="00CD24D9" w14:paraId="2B7C2BF3" w14:textId="77777777" w:rsidTr="00C42A7B">
        <w:trPr>
          <w:trHeight w:val="455"/>
        </w:trPr>
        <w:tc>
          <w:tcPr>
            <w:tcW w:w="1068" w:type="dxa"/>
            <w:vMerge/>
            <w:vAlign w:val="center"/>
          </w:tcPr>
          <w:p w14:paraId="27FC59B4" w14:textId="77777777" w:rsidR="00CD24D9" w:rsidRDefault="00CD24D9" w:rsidP="00C42A7B">
            <w:pPr>
              <w:spacing w:line="300" w:lineRule="exact"/>
              <w:jc w:val="center"/>
              <w:rPr>
                <w:rFonts w:ascii="宋体" w:hAnsi="宋体"/>
              </w:rPr>
            </w:pPr>
          </w:p>
        </w:tc>
        <w:tc>
          <w:tcPr>
            <w:tcW w:w="636" w:type="dxa"/>
            <w:vAlign w:val="center"/>
          </w:tcPr>
          <w:p w14:paraId="170A0CA9" w14:textId="77777777" w:rsidR="00CD24D9" w:rsidRDefault="00CD24D9" w:rsidP="00C42A7B">
            <w:pPr>
              <w:spacing w:line="300" w:lineRule="exact"/>
              <w:jc w:val="center"/>
              <w:rPr>
                <w:rFonts w:ascii="宋体" w:hAnsi="宋体"/>
              </w:rPr>
            </w:pPr>
            <w:r>
              <w:rPr>
                <w:rFonts w:ascii="宋体" w:hAnsi="宋体" w:hint="eastAsia"/>
              </w:rPr>
              <w:t>4</w:t>
            </w:r>
          </w:p>
        </w:tc>
        <w:tc>
          <w:tcPr>
            <w:tcW w:w="6420" w:type="dxa"/>
            <w:vAlign w:val="center"/>
          </w:tcPr>
          <w:p w14:paraId="779460B2" w14:textId="77777777" w:rsidR="00CD24D9" w:rsidRDefault="00CD24D9" w:rsidP="00C42A7B">
            <w:pPr>
              <w:spacing w:line="400" w:lineRule="exact"/>
              <w:rPr>
                <w:rFonts w:ascii="宋体" w:hAnsi="宋体" w:cs="仿宋"/>
              </w:rPr>
            </w:pPr>
            <w:r>
              <w:rPr>
                <w:rFonts w:ascii="宋体" w:hAnsi="宋体" w:cs="仿宋" w:hint="eastAsia"/>
              </w:rPr>
              <w:t>2、负责工作日时每天开、关净水烧水器。</w:t>
            </w:r>
          </w:p>
        </w:tc>
        <w:tc>
          <w:tcPr>
            <w:tcW w:w="780" w:type="dxa"/>
            <w:vAlign w:val="center"/>
          </w:tcPr>
          <w:p w14:paraId="124E7A70" w14:textId="77777777" w:rsidR="00CD24D9" w:rsidRDefault="00CD24D9" w:rsidP="00C42A7B">
            <w:pPr>
              <w:spacing w:line="300" w:lineRule="exact"/>
              <w:jc w:val="center"/>
              <w:rPr>
                <w:rFonts w:ascii="宋体" w:hAnsi="宋体"/>
              </w:rPr>
            </w:pPr>
          </w:p>
        </w:tc>
        <w:tc>
          <w:tcPr>
            <w:tcW w:w="910" w:type="dxa"/>
          </w:tcPr>
          <w:p w14:paraId="67BBD235" w14:textId="77777777" w:rsidR="00CD24D9" w:rsidRDefault="00CD24D9" w:rsidP="00C42A7B">
            <w:pPr>
              <w:spacing w:line="300" w:lineRule="exact"/>
              <w:jc w:val="center"/>
              <w:rPr>
                <w:rFonts w:ascii="宋体" w:hAnsi="宋体"/>
              </w:rPr>
            </w:pPr>
          </w:p>
        </w:tc>
      </w:tr>
      <w:tr w:rsidR="00CD24D9" w14:paraId="754586B2" w14:textId="77777777" w:rsidTr="00C42A7B">
        <w:trPr>
          <w:trHeight w:val="455"/>
        </w:trPr>
        <w:tc>
          <w:tcPr>
            <w:tcW w:w="1068" w:type="dxa"/>
            <w:vMerge/>
            <w:vAlign w:val="center"/>
          </w:tcPr>
          <w:p w14:paraId="55AEC3F2" w14:textId="77777777" w:rsidR="00CD24D9" w:rsidRDefault="00CD24D9" w:rsidP="00C42A7B">
            <w:pPr>
              <w:spacing w:line="300" w:lineRule="exact"/>
              <w:jc w:val="center"/>
              <w:rPr>
                <w:rFonts w:ascii="宋体" w:hAnsi="宋体"/>
              </w:rPr>
            </w:pPr>
          </w:p>
        </w:tc>
        <w:tc>
          <w:tcPr>
            <w:tcW w:w="636" w:type="dxa"/>
            <w:vAlign w:val="center"/>
          </w:tcPr>
          <w:p w14:paraId="2C9FFD5F" w14:textId="77777777" w:rsidR="00CD24D9" w:rsidRDefault="00CD24D9" w:rsidP="00C42A7B">
            <w:pPr>
              <w:spacing w:line="300" w:lineRule="exact"/>
              <w:jc w:val="center"/>
              <w:rPr>
                <w:rFonts w:ascii="宋体" w:hAnsi="宋体"/>
              </w:rPr>
            </w:pPr>
            <w:r>
              <w:rPr>
                <w:rFonts w:ascii="宋体" w:hAnsi="宋体" w:hint="eastAsia"/>
              </w:rPr>
              <w:t>4</w:t>
            </w:r>
          </w:p>
        </w:tc>
        <w:tc>
          <w:tcPr>
            <w:tcW w:w="6420" w:type="dxa"/>
            <w:vAlign w:val="center"/>
          </w:tcPr>
          <w:p w14:paraId="10C7F2EA" w14:textId="77777777" w:rsidR="00CD24D9" w:rsidRDefault="00CD24D9" w:rsidP="00C42A7B">
            <w:pPr>
              <w:spacing w:line="400" w:lineRule="exact"/>
              <w:rPr>
                <w:rFonts w:ascii="宋体" w:hAnsi="宋体" w:cs="仿宋"/>
              </w:rPr>
            </w:pPr>
            <w:r>
              <w:rPr>
                <w:rFonts w:ascii="宋体" w:hAnsi="宋体" w:cs="仿宋" w:hint="eastAsia"/>
              </w:rPr>
              <w:t>3、早上8：50前，为各领导办公室打好开水，下班后巡查各领导办公室，做好领导茶杯及来客临时使用茶杯、烟缸的清洁清洗服务。</w:t>
            </w:r>
          </w:p>
        </w:tc>
        <w:tc>
          <w:tcPr>
            <w:tcW w:w="780" w:type="dxa"/>
            <w:vAlign w:val="center"/>
          </w:tcPr>
          <w:p w14:paraId="61BEC6D5" w14:textId="77777777" w:rsidR="00CD24D9" w:rsidRDefault="00CD24D9" w:rsidP="00C42A7B">
            <w:pPr>
              <w:spacing w:line="300" w:lineRule="exact"/>
              <w:jc w:val="center"/>
              <w:rPr>
                <w:rFonts w:ascii="宋体" w:hAnsi="宋体"/>
              </w:rPr>
            </w:pPr>
          </w:p>
        </w:tc>
        <w:tc>
          <w:tcPr>
            <w:tcW w:w="910" w:type="dxa"/>
          </w:tcPr>
          <w:p w14:paraId="6EDED2AF" w14:textId="77777777" w:rsidR="00CD24D9" w:rsidRDefault="00CD24D9" w:rsidP="00C42A7B">
            <w:pPr>
              <w:spacing w:line="300" w:lineRule="exact"/>
              <w:jc w:val="center"/>
              <w:rPr>
                <w:rFonts w:ascii="宋体" w:hAnsi="宋体"/>
              </w:rPr>
            </w:pPr>
          </w:p>
        </w:tc>
      </w:tr>
      <w:tr w:rsidR="00CD24D9" w14:paraId="7CA839E2" w14:textId="77777777" w:rsidTr="00C42A7B">
        <w:trPr>
          <w:trHeight w:val="455"/>
        </w:trPr>
        <w:tc>
          <w:tcPr>
            <w:tcW w:w="1068" w:type="dxa"/>
            <w:vMerge w:val="restart"/>
            <w:vAlign w:val="center"/>
          </w:tcPr>
          <w:p w14:paraId="074D5613" w14:textId="77777777" w:rsidR="00CD24D9" w:rsidRDefault="00CD24D9" w:rsidP="00C42A7B">
            <w:pPr>
              <w:spacing w:line="300" w:lineRule="exact"/>
              <w:jc w:val="center"/>
              <w:rPr>
                <w:rFonts w:ascii="宋体" w:hAnsi="宋体"/>
              </w:rPr>
            </w:pPr>
            <w:r>
              <w:rPr>
                <w:rFonts w:ascii="宋体" w:hAnsi="宋体" w:cs="仿宋" w:hint="eastAsia"/>
                <w:b/>
              </w:rPr>
              <w:t>秩序维护服务（30）</w:t>
            </w:r>
          </w:p>
        </w:tc>
        <w:tc>
          <w:tcPr>
            <w:tcW w:w="636" w:type="dxa"/>
            <w:vAlign w:val="center"/>
          </w:tcPr>
          <w:p w14:paraId="3CEBD0AC" w14:textId="77777777" w:rsidR="00CD24D9" w:rsidRDefault="00CD24D9" w:rsidP="00C42A7B">
            <w:pPr>
              <w:spacing w:line="300" w:lineRule="exact"/>
              <w:jc w:val="center"/>
              <w:rPr>
                <w:rFonts w:ascii="宋体" w:hAnsi="宋体"/>
              </w:rPr>
            </w:pPr>
            <w:r>
              <w:rPr>
                <w:rFonts w:ascii="宋体" w:hAnsi="宋体" w:hint="eastAsia"/>
              </w:rPr>
              <w:t>5</w:t>
            </w:r>
          </w:p>
        </w:tc>
        <w:tc>
          <w:tcPr>
            <w:tcW w:w="6420" w:type="dxa"/>
            <w:vAlign w:val="center"/>
          </w:tcPr>
          <w:p w14:paraId="3DB1320C" w14:textId="77777777" w:rsidR="00CD24D9" w:rsidRDefault="00CD24D9" w:rsidP="00C42A7B">
            <w:pPr>
              <w:spacing w:line="400" w:lineRule="exact"/>
              <w:rPr>
                <w:rFonts w:ascii="宋体" w:hAnsi="宋体" w:cs="仿宋"/>
              </w:rPr>
            </w:pPr>
            <w:r>
              <w:rPr>
                <w:rFonts w:ascii="宋体" w:hAnsi="宋体" w:cs="仿宋" w:hint="eastAsia"/>
                <w:bCs/>
              </w:rPr>
              <w:t>1、全天24小时值守，</w:t>
            </w:r>
            <w:r>
              <w:rPr>
                <w:rFonts w:ascii="宋体" w:hAnsi="宋体" w:cs="仿宋" w:hint="eastAsia"/>
              </w:rPr>
              <w:t>保证所管区域的正常工作秩序。</w:t>
            </w:r>
          </w:p>
        </w:tc>
        <w:tc>
          <w:tcPr>
            <w:tcW w:w="780" w:type="dxa"/>
            <w:vAlign w:val="center"/>
          </w:tcPr>
          <w:p w14:paraId="51D9CED9" w14:textId="77777777" w:rsidR="00CD24D9" w:rsidRDefault="00CD24D9" w:rsidP="00C42A7B">
            <w:pPr>
              <w:spacing w:line="300" w:lineRule="exact"/>
              <w:jc w:val="center"/>
              <w:rPr>
                <w:rFonts w:ascii="宋体" w:hAnsi="宋体"/>
              </w:rPr>
            </w:pPr>
          </w:p>
        </w:tc>
        <w:tc>
          <w:tcPr>
            <w:tcW w:w="910" w:type="dxa"/>
          </w:tcPr>
          <w:p w14:paraId="2BE14887" w14:textId="77777777" w:rsidR="00CD24D9" w:rsidRDefault="00CD24D9" w:rsidP="00C42A7B">
            <w:pPr>
              <w:spacing w:line="300" w:lineRule="exact"/>
              <w:jc w:val="center"/>
              <w:rPr>
                <w:rFonts w:ascii="宋体" w:hAnsi="宋体"/>
              </w:rPr>
            </w:pPr>
          </w:p>
        </w:tc>
      </w:tr>
      <w:tr w:rsidR="00CD24D9" w14:paraId="152922C0" w14:textId="77777777" w:rsidTr="00C42A7B">
        <w:trPr>
          <w:trHeight w:val="455"/>
        </w:trPr>
        <w:tc>
          <w:tcPr>
            <w:tcW w:w="1068" w:type="dxa"/>
            <w:vMerge/>
            <w:vAlign w:val="center"/>
          </w:tcPr>
          <w:p w14:paraId="5CC180F2" w14:textId="77777777" w:rsidR="00CD24D9" w:rsidRDefault="00CD24D9" w:rsidP="00C42A7B">
            <w:pPr>
              <w:spacing w:line="300" w:lineRule="exact"/>
              <w:jc w:val="center"/>
              <w:rPr>
                <w:rFonts w:ascii="宋体" w:hAnsi="宋体"/>
              </w:rPr>
            </w:pPr>
          </w:p>
        </w:tc>
        <w:tc>
          <w:tcPr>
            <w:tcW w:w="636" w:type="dxa"/>
            <w:vAlign w:val="center"/>
          </w:tcPr>
          <w:p w14:paraId="067CA8D9" w14:textId="77777777" w:rsidR="00CD24D9" w:rsidRDefault="00CD24D9" w:rsidP="00C42A7B">
            <w:pPr>
              <w:spacing w:line="300" w:lineRule="exact"/>
              <w:jc w:val="center"/>
              <w:rPr>
                <w:rFonts w:ascii="宋体" w:hAnsi="宋体"/>
              </w:rPr>
            </w:pPr>
            <w:r>
              <w:rPr>
                <w:rFonts w:ascii="宋体" w:hAnsi="宋体" w:hint="eastAsia"/>
              </w:rPr>
              <w:t>2</w:t>
            </w:r>
          </w:p>
        </w:tc>
        <w:tc>
          <w:tcPr>
            <w:tcW w:w="6420" w:type="dxa"/>
            <w:vAlign w:val="center"/>
          </w:tcPr>
          <w:p w14:paraId="776633A4" w14:textId="77777777" w:rsidR="00CD24D9" w:rsidRDefault="00CD24D9" w:rsidP="00C42A7B">
            <w:pPr>
              <w:spacing w:line="400" w:lineRule="exact"/>
              <w:rPr>
                <w:rFonts w:ascii="宋体" w:hAnsi="宋体" w:cs="仿宋"/>
              </w:rPr>
            </w:pPr>
            <w:r>
              <w:rPr>
                <w:rFonts w:ascii="宋体" w:hAnsi="宋体" w:hint="eastAsia"/>
              </w:rPr>
              <w:t>2、防范失盗、破坏事故发生，对各种突发事件能及时处理控制，为辖区提供安全的工作生活环境。</w:t>
            </w:r>
          </w:p>
        </w:tc>
        <w:tc>
          <w:tcPr>
            <w:tcW w:w="780" w:type="dxa"/>
            <w:vAlign w:val="center"/>
          </w:tcPr>
          <w:p w14:paraId="26D81E3B" w14:textId="77777777" w:rsidR="00CD24D9" w:rsidRDefault="00CD24D9" w:rsidP="00C42A7B">
            <w:pPr>
              <w:spacing w:line="300" w:lineRule="exact"/>
              <w:jc w:val="center"/>
              <w:rPr>
                <w:rFonts w:ascii="宋体" w:hAnsi="宋体"/>
              </w:rPr>
            </w:pPr>
          </w:p>
        </w:tc>
        <w:tc>
          <w:tcPr>
            <w:tcW w:w="910" w:type="dxa"/>
          </w:tcPr>
          <w:p w14:paraId="4C0C7674" w14:textId="77777777" w:rsidR="00CD24D9" w:rsidRDefault="00CD24D9" w:rsidP="00C42A7B">
            <w:pPr>
              <w:spacing w:line="300" w:lineRule="exact"/>
              <w:jc w:val="center"/>
              <w:rPr>
                <w:rFonts w:ascii="宋体" w:hAnsi="宋体"/>
              </w:rPr>
            </w:pPr>
          </w:p>
        </w:tc>
      </w:tr>
      <w:tr w:rsidR="00CD24D9" w14:paraId="541BBDB8" w14:textId="77777777" w:rsidTr="00C42A7B">
        <w:trPr>
          <w:trHeight w:val="455"/>
        </w:trPr>
        <w:tc>
          <w:tcPr>
            <w:tcW w:w="1068" w:type="dxa"/>
            <w:vMerge/>
            <w:vAlign w:val="center"/>
          </w:tcPr>
          <w:p w14:paraId="6626D4B9" w14:textId="77777777" w:rsidR="00CD24D9" w:rsidRDefault="00CD24D9" w:rsidP="00C42A7B">
            <w:pPr>
              <w:spacing w:line="300" w:lineRule="exact"/>
              <w:jc w:val="center"/>
              <w:rPr>
                <w:rFonts w:ascii="宋体" w:hAnsi="宋体"/>
              </w:rPr>
            </w:pPr>
          </w:p>
        </w:tc>
        <w:tc>
          <w:tcPr>
            <w:tcW w:w="636" w:type="dxa"/>
            <w:vAlign w:val="center"/>
          </w:tcPr>
          <w:p w14:paraId="7ABBA727" w14:textId="77777777" w:rsidR="00CD24D9" w:rsidRDefault="00CD24D9" w:rsidP="00C42A7B">
            <w:pPr>
              <w:spacing w:line="300" w:lineRule="exact"/>
              <w:jc w:val="center"/>
              <w:rPr>
                <w:rFonts w:ascii="宋体" w:hAnsi="宋体"/>
              </w:rPr>
            </w:pPr>
            <w:r>
              <w:rPr>
                <w:rFonts w:ascii="宋体" w:hAnsi="宋体" w:hint="eastAsia"/>
              </w:rPr>
              <w:t>3</w:t>
            </w:r>
          </w:p>
        </w:tc>
        <w:tc>
          <w:tcPr>
            <w:tcW w:w="6420" w:type="dxa"/>
            <w:vAlign w:val="center"/>
          </w:tcPr>
          <w:p w14:paraId="0C087D3B" w14:textId="77777777" w:rsidR="00CD24D9" w:rsidRDefault="00CD24D9" w:rsidP="00C42A7B">
            <w:pPr>
              <w:spacing w:line="400" w:lineRule="exact"/>
              <w:rPr>
                <w:rFonts w:ascii="宋体" w:hAnsi="宋体" w:cs="仿宋"/>
              </w:rPr>
            </w:pPr>
            <w:r>
              <w:rPr>
                <w:rFonts w:ascii="宋体" w:hAnsi="宋体" w:cs="仿宋" w:hint="eastAsia"/>
              </w:rPr>
              <w:t>3、拥有素质良好的秩序维护队伍，有一套完整的运作方法和严格的操作规程，制定科学、严格的管理制度和工作质量标准。</w:t>
            </w:r>
          </w:p>
        </w:tc>
        <w:tc>
          <w:tcPr>
            <w:tcW w:w="780" w:type="dxa"/>
            <w:vAlign w:val="center"/>
          </w:tcPr>
          <w:p w14:paraId="3CB8EFDD" w14:textId="77777777" w:rsidR="00CD24D9" w:rsidRDefault="00CD24D9" w:rsidP="00C42A7B">
            <w:pPr>
              <w:spacing w:line="300" w:lineRule="exact"/>
              <w:jc w:val="center"/>
              <w:rPr>
                <w:rFonts w:ascii="宋体" w:hAnsi="宋体"/>
              </w:rPr>
            </w:pPr>
          </w:p>
        </w:tc>
        <w:tc>
          <w:tcPr>
            <w:tcW w:w="910" w:type="dxa"/>
          </w:tcPr>
          <w:p w14:paraId="1DD6CA4D" w14:textId="77777777" w:rsidR="00CD24D9" w:rsidRDefault="00CD24D9" w:rsidP="00C42A7B">
            <w:pPr>
              <w:spacing w:line="300" w:lineRule="exact"/>
              <w:jc w:val="center"/>
              <w:rPr>
                <w:rFonts w:ascii="宋体" w:hAnsi="宋体"/>
              </w:rPr>
            </w:pPr>
          </w:p>
        </w:tc>
      </w:tr>
      <w:tr w:rsidR="00CD24D9" w14:paraId="0D4A84FE" w14:textId="77777777" w:rsidTr="00C42A7B">
        <w:trPr>
          <w:trHeight w:val="455"/>
        </w:trPr>
        <w:tc>
          <w:tcPr>
            <w:tcW w:w="1068" w:type="dxa"/>
            <w:vMerge/>
            <w:vAlign w:val="center"/>
          </w:tcPr>
          <w:p w14:paraId="474A1C34" w14:textId="77777777" w:rsidR="00CD24D9" w:rsidRDefault="00CD24D9" w:rsidP="00C42A7B">
            <w:pPr>
              <w:spacing w:line="300" w:lineRule="exact"/>
              <w:jc w:val="center"/>
              <w:rPr>
                <w:rFonts w:ascii="宋体" w:hAnsi="宋体"/>
              </w:rPr>
            </w:pPr>
          </w:p>
        </w:tc>
        <w:tc>
          <w:tcPr>
            <w:tcW w:w="636" w:type="dxa"/>
            <w:vAlign w:val="center"/>
          </w:tcPr>
          <w:p w14:paraId="0128C100" w14:textId="77777777" w:rsidR="00CD24D9" w:rsidRDefault="00CD24D9" w:rsidP="00C42A7B">
            <w:pPr>
              <w:spacing w:line="300" w:lineRule="exact"/>
              <w:jc w:val="center"/>
              <w:rPr>
                <w:rFonts w:ascii="宋体" w:hAnsi="宋体"/>
              </w:rPr>
            </w:pPr>
            <w:r>
              <w:rPr>
                <w:rFonts w:ascii="宋体" w:hAnsi="宋体" w:hint="eastAsia"/>
              </w:rPr>
              <w:t>5</w:t>
            </w:r>
          </w:p>
        </w:tc>
        <w:tc>
          <w:tcPr>
            <w:tcW w:w="6420" w:type="dxa"/>
            <w:vAlign w:val="center"/>
          </w:tcPr>
          <w:p w14:paraId="1380C2C4" w14:textId="77777777" w:rsidR="00CD24D9" w:rsidRDefault="00CD24D9" w:rsidP="00C42A7B">
            <w:pPr>
              <w:spacing w:line="400" w:lineRule="exact"/>
              <w:rPr>
                <w:rFonts w:ascii="宋体" w:hAnsi="宋体" w:cs="仿宋"/>
              </w:rPr>
            </w:pPr>
            <w:r>
              <w:rPr>
                <w:rFonts w:ascii="宋体" w:hAnsi="宋体" w:cs="仿宋" w:hint="eastAsia"/>
              </w:rPr>
              <w:t>4、秩序维护队员对办事人员要以礼相待</w:t>
            </w:r>
          </w:p>
        </w:tc>
        <w:tc>
          <w:tcPr>
            <w:tcW w:w="780" w:type="dxa"/>
            <w:vAlign w:val="center"/>
          </w:tcPr>
          <w:p w14:paraId="4DBCA1A9" w14:textId="77777777" w:rsidR="00CD24D9" w:rsidRDefault="00CD24D9" w:rsidP="00C42A7B">
            <w:pPr>
              <w:spacing w:line="300" w:lineRule="exact"/>
              <w:jc w:val="center"/>
              <w:rPr>
                <w:rFonts w:ascii="宋体" w:hAnsi="宋体"/>
              </w:rPr>
            </w:pPr>
          </w:p>
        </w:tc>
        <w:tc>
          <w:tcPr>
            <w:tcW w:w="910" w:type="dxa"/>
          </w:tcPr>
          <w:p w14:paraId="5892A82C" w14:textId="77777777" w:rsidR="00CD24D9" w:rsidRDefault="00CD24D9" w:rsidP="00C42A7B">
            <w:pPr>
              <w:spacing w:line="300" w:lineRule="exact"/>
              <w:jc w:val="center"/>
              <w:rPr>
                <w:rFonts w:ascii="宋体" w:hAnsi="宋体"/>
              </w:rPr>
            </w:pPr>
          </w:p>
        </w:tc>
      </w:tr>
      <w:tr w:rsidR="00CD24D9" w14:paraId="01A64D8D" w14:textId="77777777" w:rsidTr="00C42A7B">
        <w:trPr>
          <w:trHeight w:val="455"/>
        </w:trPr>
        <w:tc>
          <w:tcPr>
            <w:tcW w:w="1068" w:type="dxa"/>
            <w:vMerge/>
            <w:vAlign w:val="center"/>
          </w:tcPr>
          <w:p w14:paraId="7EDCB20D" w14:textId="77777777" w:rsidR="00CD24D9" w:rsidRDefault="00CD24D9" w:rsidP="00C42A7B">
            <w:pPr>
              <w:spacing w:line="300" w:lineRule="exact"/>
              <w:jc w:val="center"/>
              <w:rPr>
                <w:rFonts w:ascii="宋体" w:hAnsi="宋体"/>
              </w:rPr>
            </w:pPr>
          </w:p>
        </w:tc>
        <w:tc>
          <w:tcPr>
            <w:tcW w:w="636" w:type="dxa"/>
            <w:vAlign w:val="center"/>
          </w:tcPr>
          <w:p w14:paraId="73A79C3F" w14:textId="77777777" w:rsidR="00CD24D9" w:rsidRDefault="00CD24D9" w:rsidP="00C42A7B">
            <w:pPr>
              <w:spacing w:line="300" w:lineRule="exact"/>
              <w:jc w:val="center"/>
              <w:rPr>
                <w:rFonts w:ascii="宋体" w:hAnsi="宋体"/>
              </w:rPr>
            </w:pPr>
            <w:r>
              <w:rPr>
                <w:rFonts w:ascii="宋体" w:hAnsi="宋体" w:hint="eastAsia"/>
              </w:rPr>
              <w:t>5</w:t>
            </w:r>
          </w:p>
        </w:tc>
        <w:tc>
          <w:tcPr>
            <w:tcW w:w="6420" w:type="dxa"/>
            <w:vAlign w:val="center"/>
          </w:tcPr>
          <w:p w14:paraId="00222316" w14:textId="77777777" w:rsidR="00CD24D9" w:rsidRDefault="00CD24D9" w:rsidP="00C42A7B">
            <w:pPr>
              <w:spacing w:line="400" w:lineRule="exact"/>
              <w:rPr>
                <w:rFonts w:ascii="宋体" w:hAnsi="宋体" w:cs="仿宋"/>
              </w:rPr>
            </w:pPr>
            <w:r>
              <w:rPr>
                <w:rFonts w:ascii="宋体" w:hAnsi="宋体" w:cs="仿宋" w:hint="eastAsia"/>
              </w:rPr>
              <w:t>5、着装统一、整洁，动作规范，语言文明，形象良好。</w:t>
            </w:r>
          </w:p>
        </w:tc>
        <w:tc>
          <w:tcPr>
            <w:tcW w:w="780" w:type="dxa"/>
            <w:vAlign w:val="center"/>
          </w:tcPr>
          <w:p w14:paraId="38A8C2C2" w14:textId="77777777" w:rsidR="00CD24D9" w:rsidRDefault="00CD24D9" w:rsidP="00C42A7B">
            <w:pPr>
              <w:spacing w:line="300" w:lineRule="exact"/>
              <w:jc w:val="center"/>
              <w:rPr>
                <w:rFonts w:ascii="宋体" w:hAnsi="宋体"/>
              </w:rPr>
            </w:pPr>
          </w:p>
        </w:tc>
        <w:tc>
          <w:tcPr>
            <w:tcW w:w="910" w:type="dxa"/>
          </w:tcPr>
          <w:p w14:paraId="3D44560F" w14:textId="77777777" w:rsidR="00CD24D9" w:rsidRDefault="00CD24D9" w:rsidP="00C42A7B">
            <w:pPr>
              <w:spacing w:line="300" w:lineRule="exact"/>
              <w:jc w:val="center"/>
              <w:rPr>
                <w:rFonts w:ascii="宋体" w:hAnsi="宋体"/>
              </w:rPr>
            </w:pPr>
          </w:p>
        </w:tc>
      </w:tr>
      <w:tr w:rsidR="00CD24D9" w14:paraId="48F481B6" w14:textId="77777777" w:rsidTr="00C42A7B">
        <w:trPr>
          <w:trHeight w:val="455"/>
        </w:trPr>
        <w:tc>
          <w:tcPr>
            <w:tcW w:w="1068" w:type="dxa"/>
            <w:vMerge/>
            <w:vAlign w:val="center"/>
          </w:tcPr>
          <w:p w14:paraId="63F9D45D" w14:textId="77777777" w:rsidR="00CD24D9" w:rsidRDefault="00CD24D9" w:rsidP="00C42A7B">
            <w:pPr>
              <w:spacing w:line="300" w:lineRule="exact"/>
              <w:jc w:val="center"/>
              <w:rPr>
                <w:rFonts w:ascii="宋体" w:hAnsi="宋体"/>
              </w:rPr>
            </w:pPr>
          </w:p>
        </w:tc>
        <w:tc>
          <w:tcPr>
            <w:tcW w:w="636" w:type="dxa"/>
            <w:vAlign w:val="center"/>
          </w:tcPr>
          <w:p w14:paraId="0254F232" w14:textId="77777777" w:rsidR="00CD24D9" w:rsidRDefault="00CD24D9" w:rsidP="00C42A7B">
            <w:pPr>
              <w:spacing w:line="300" w:lineRule="exact"/>
              <w:jc w:val="center"/>
              <w:rPr>
                <w:rFonts w:ascii="宋体" w:hAnsi="宋体"/>
              </w:rPr>
            </w:pPr>
            <w:r>
              <w:rPr>
                <w:rFonts w:ascii="宋体" w:hAnsi="宋体" w:hint="eastAsia"/>
              </w:rPr>
              <w:t>5</w:t>
            </w:r>
          </w:p>
        </w:tc>
        <w:tc>
          <w:tcPr>
            <w:tcW w:w="6420" w:type="dxa"/>
            <w:vAlign w:val="center"/>
          </w:tcPr>
          <w:p w14:paraId="0FDC1127" w14:textId="77777777" w:rsidR="00CD24D9" w:rsidRDefault="00CD24D9" w:rsidP="00C42A7B">
            <w:pPr>
              <w:spacing w:line="400" w:lineRule="exact"/>
              <w:rPr>
                <w:rFonts w:ascii="宋体" w:hAnsi="宋体" w:cs="仿宋"/>
              </w:rPr>
            </w:pPr>
            <w:r>
              <w:rPr>
                <w:rFonts w:ascii="宋体" w:hAnsi="宋体" w:cs="仿宋" w:hint="eastAsia"/>
              </w:rPr>
              <w:t>6、24小时安排秩序维护队员值班。</w:t>
            </w:r>
          </w:p>
        </w:tc>
        <w:tc>
          <w:tcPr>
            <w:tcW w:w="780" w:type="dxa"/>
            <w:vAlign w:val="center"/>
          </w:tcPr>
          <w:p w14:paraId="088AC65D" w14:textId="77777777" w:rsidR="00CD24D9" w:rsidRDefault="00CD24D9" w:rsidP="00C42A7B">
            <w:pPr>
              <w:spacing w:line="300" w:lineRule="exact"/>
              <w:jc w:val="center"/>
              <w:rPr>
                <w:rFonts w:ascii="宋体" w:hAnsi="宋体"/>
              </w:rPr>
            </w:pPr>
          </w:p>
        </w:tc>
        <w:tc>
          <w:tcPr>
            <w:tcW w:w="910" w:type="dxa"/>
          </w:tcPr>
          <w:p w14:paraId="4EE882F3" w14:textId="77777777" w:rsidR="00CD24D9" w:rsidRDefault="00CD24D9" w:rsidP="00C42A7B">
            <w:pPr>
              <w:spacing w:line="300" w:lineRule="exact"/>
              <w:jc w:val="center"/>
              <w:rPr>
                <w:rFonts w:ascii="宋体" w:hAnsi="宋体"/>
              </w:rPr>
            </w:pPr>
          </w:p>
        </w:tc>
      </w:tr>
      <w:tr w:rsidR="00CD24D9" w14:paraId="73A5C0BC" w14:textId="77777777" w:rsidTr="00C42A7B">
        <w:trPr>
          <w:trHeight w:val="455"/>
        </w:trPr>
        <w:tc>
          <w:tcPr>
            <w:tcW w:w="1068" w:type="dxa"/>
            <w:vMerge/>
            <w:vAlign w:val="center"/>
          </w:tcPr>
          <w:p w14:paraId="6721105C" w14:textId="77777777" w:rsidR="00CD24D9" w:rsidRDefault="00CD24D9" w:rsidP="00C42A7B">
            <w:pPr>
              <w:spacing w:line="300" w:lineRule="exact"/>
              <w:jc w:val="center"/>
              <w:rPr>
                <w:rFonts w:ascii="宋体" w:hAnsi="宋体"/>
              </w:rPr>
            </w:pPr>
          </w:p>
        </w:tc>
        <w:tc>
          <w:tcPr>
            <w:tcW w:w="636" w:type="dxa"/>
            <w:vAlign w:val="center"/>
          </w:tcPr>
          <w:p w14:paraId="7A7D932D" w14:textId="77777777" w:rsidR="00CD24D9" w:rsidRDefault="00CD24D9" w:rsidP="00C42A7B">
            <w:pPr>
              <w:spacing w:line="300" w:lineRule="exact"/>
              <w:jc w:val="center"/>
              <w:rPr>
                <w:rFonts w:ascii="宋体" w:hAnsi="宋体"/>
              </w:rPr>
            </w:pPr>
            <w:r>
              <w:rPr>
                <w:rFonts w:ascii="宋体" w:hAnsi="宋体" w:hint="eastAsia"/>
              </w:rPr>
              <w:t>2</w:t>
            </w:r>
          </w:p>
        </w:tc>
        <w:tc>
          <w:tcPr>
            <w:tcW w:w="6420" w:type="dxa"/>
            <w:vAlign w:val="center"/>
          </w:tcPr>
          <w:p w14:paraId="3E842BEB" w14:textId="77777777" w:rsidR="00CD24D9" w:rsidRDefault="00CD24D9" w:rsidP="00C42A7B">
            <w:pPr>
              <w:spacing w:line="400" w:lineRule="exact"/>
              <w:rPr>
                <w:rFonts w:ascii="宋体" w:hAnsi="宋体" w:cs="仿宋"/>
              </w:rPr>
            </w:pPr>
            <w:r>
              <w:rPr>
                <w:rFonts w:ascii="宋体" w:hAnsi="宋体" w:cs="仿宋" w:hint="eastAsia"/>
              </w:rPr>
              <w:t>7、秩序维护员每日不定时对办公区域周边安全进行巡查，下班后协助关窗关门。</w:t>
            </w:r>
          </w:p>
        </w:tc>
        <w:tc>
          <w:tcPr>
            <w:tcW w:w="780" w:type="dxa"/>
            <w:vAlign w:val="center"/>
          </w:tcPr>
          <w:p w14:paraId="6F95B8E6" w14:textId="77777777" w:rsidR="00CD24D9" w:rsidRDefault="00CD24D9" w:rsidP="00C42A7B">
            <w:pPr>
              <w:spacing w:line="300" w:lineRule="exact"/>
              <w:jc w:val="center"/>
              <w:rPr>
                <w:rFonts w:ascii="宋体" w:hAnsi="宋体"/>
              </w:rPr>
            </w:pPr>
          </w:p>
        </w:tc>
        <w:tc>
          <w:tcPr>
            <w:tcW w:w="910" w:type="dxa"/>
          </w:tcPr>
          <w:p w14:paraId="5DE34A49" w14:textId="77777777" w:rsidR="00CD24D9" w:rsidRDefault="00CD24D9" w:rsidP="00C42A7B">
            <w:pPr>
              <w:spacing w:line="300" w:lineRule="exact"/>
              <w:jc w:val="center"/>
              <w:rPr>
                <w:rFonts w:ascii="宋体" w:hAnsi="宋体"/>
              </w:rPr>
            </w:pPr>
          </w:p>
        </w:tc>
      </w:tr>
      <w:tr w:rsidR="00CD24D9" w14:paraId="4597EE5A" w14:textId="77777777" w:rsidTr="00C42A7B">
        <w:trPr>
          <w:trHeight w:val="455"/>
        </w:trPr>
        <w:tc>
          <w:tcPr>
            <w:tcW w:w="1068" w:type="dxa"/>
            <w:vMerge/>
            <w:vAlign w:val="center"/>
          </w:tcPr>
          <w:p w14:paraId="38DFF3EB" w14:textId="77777777" w:rsidR="00CD24D9" w:rsidRDefault="00CD24D9" w:rsidP="00C42A7B">
            <w:pPr>
              <w:spacing w:line="300" w:lineRule="exact"/>
              <w:jc w:val="center"/>
              <w:rPr>
                <w:rFonts w:ascii="宋体" w:hAnsi="宋体"/>
              </w:rPr>
            </w:pPr>
          </w:p>
        </w:tc>
        <w:tc>
          <w:tcPr>
            <w:tcW w:w="636" w:type="dxa"/>
            <w:vAlign w:val="center"/>
          </w:tcPr>
          <w:p w14:paraId="029D4F86" w14:textId="77777777" w:rsidR="00CD24D9" w:rsidRDefault="00CD24D9" w:rsidP="00C42A7B">
            <w:pPr>
              <w:spacing w:line="300" w:lineRule="exact"/>
              <w:jc w:val="center"/>
              <w:rPr>
                <w:rFonts w:ascii="宋体" w:hAnsi="宋体"/>
              </w:rPr>
            </w:pPr>
            <w:r>
              <w:rPr>
                <w:rFonts w:ascii="宋体" w:hAnsi="宋体" w:hint="eastAsia"/>
              </w:rPr>
              <w:t>3</w:t>
            </w:r>
          </w:p>
        </w:tc>
        <w:tc>
          <w:tcPr>
            <w:tcW w:w="6420" w:type="dxa"/>
            <w:vAlign w:val="center"/>
          </w:tcPr>
          <w:p w14:paraId="6800704A" w14:textId="77777777" w:rsidR="00CD24D9" w:rsidRDefault="00CD24D9" w:rsidP="00C42A7B">
            <w:pPr>
              <w:spacing w:line="400" w:lineRule="exact"/>
              <w:rPr>
                <w:rFonts w:ascii="宋体" w:hAnsi="宋体" w:cs="仿宋"/>
              </w:rPr>
            </w:pPr>
            <w:r>
              <w:rPr>
                <w:rFonts w:ascii="宋体" w:hAnsi="宋体" w:cs="仿宋" w:hint="eastAsia"/>
              </w:rPr>
              <w:t>8、巡查非机动车停车点，确保下班后无非机动车充电。</w:t>
            </w:r>
          </w:p>
        </w:tc>
        <w:tc>
          <w:tcPr>
            <w:tcW w:w="780" w:type="dxa"/>
            <w:vAlign w:val="center"/>
          </w:tcPr>
          <w:p w14:paraId="73E0B1F4" w14:textId="77777777" w:rsidR="00CD24D9" w:rsidRDefault="00CD24D9" w:rsidP="00C42A7B">
            <w:pPr>
              <w:spacing w:line="300" w:lineRule="exact"/>
              <w:jc w:val="center"/>
              <w:rPr>
                <w:rFonts w:ascii="宋体" w:hAnsi="宋体"/>
              </w:rPr>
            </w:pPr>
          </w:p>
        </w:tc>
        <w:tc>
          <w:tcPr>
            <w:tcW w:w="910" w:type="dxa"/>
          </w:tcPr>
          <w:p w14:paraId="0E17E424" w14:textId="77777777" w:rsidR="00CD24D9" w:rsidRDefault="00CD24D9" w:rsidP="00C42A7B">
            <w:pPr>
              <w:spacing w:line="300" w:lineRule="exact"/>
              <w:jc w:val="center"/>
              <w:rPr>
                <w:rFonts w:ascii="宋体" w:hAnsi="宋体"/>
              </w:rPr>
            </w:pPr>
          </w:p>
        </w:tc>
      </w:tr>
      <w:tr w:rsidR="00CD24D9" w14:paraId="53254F50" w14:textId="77777777" w:rsidTr="00C42A7B">
        <w:trPr>
          <w:trHeight w:val="551"/>
        </w:trPr>
        <w:tc>
          <w:tcPr>
            <w:tcW w:w="1068" w:type="dxa"/>
            <w:vAlign w:val="center"/>
          </w:tcPr>
          <w:p w14:paraId="709FD227" w14:textId="77777777" w:rsidR="00CD24D9" w:rsidRDefault="00CD24D9" w:rsidP="00C42A7B">
            <w:pPr>
              <w:spacing w:line="300" w:lineRule="exact"/>
              <w:jc w:val="center"/>
              <w:rPr>
                <w:rFonts w:ascii="宋体" w:hAnsi="宋体"/>
              </w:rPr>
            </w:pPr>
            <w:r>
              <w:rPr>
                <w:rFonts w:ascii="宋体" w:hAnsi="宋体" w:hint="eastAsia"/>
              </w:rPr>
              <w:t>扣分合计</w:t>
            </w:r>
          </w:p>
        </w:tc>
        <w:tc>
          <w:tcPr>
            <w:tcW w:w="8746" w:type="dxa"/>
            <w:gridSpan w:val="4"/>
            <w:vAlign w:val="center"/>
          </w:tcPr>
          <w:p w14:paraId="3E4E0BBE" w14:textId="77777777" w:rsidR="00CD24D9" w:rsidRDefault="00CD24D9" w:rsidP="00C42A7B">
            <w:pPr>
              <w:spacing w:line="300" w:lineRule="exact"/>
              <w:jc w:val="center"/>
              <w:rPr>
                <w:rFonts w:ascii="宋体" w:hAnsi="宋体"/>
              </w:rPr>
            </w:pPr>
          </w:p>
        </w:tc>
      </w:tr>
      <w:tr w:rsidR="00CD24D9" w14:paraId="62ADE786" w14:textId="77777777" w:rsidTr="00C42A7B">
        <w:trPr>
          <w:trHeight w:val="862"/>
        </w:trPr>
        <w:tc>
          <w:tcPr>
            <w:tcW w:w="1068" w:type="dxa"/>
            <w:vAlign w:val="center"/>
          </w:tcPr>
          <w:p w14:paraId="5960A15A" w14:textId="77777777" w:rsidR="00CD24D9" w:rsidRDefault="00CD24D9" w:rsidP="00C42A7B">
            <w:pPr>
              <w:spacing w:line="300" w:lineRule="exact"/>
              <w:jc w:val="center"/>
              <w:rPr>
                <w:rFonts w:ascii="宋体" w:hAnsi="宋体"/>
              </w:rPr>
            </w:pPr>
            <w:r>
              <w:rPr>
                <w:rFonts w:ascii="宋体" w:hAnsi="宋体" w:hint="eastAsia"/>
              </w:rPr>
              <w:t>加分事项</w:t>
            </w:r>
          </w:p>
        </w:tc>
        <w:tc>
          <w:tcPr>
            <w:tcW w:w="7056" w:type="dxa"/>
            <w:gridSpan w:val="2"/>
            <w:vAlign w:val="center"/>
          </w:tcPr>
          <w:p w14:paraId="6B1AEC1C" w14:textId="77777777" w:rsidR="00CD24D9" w:rsidRDefault="00CD24D9" w:rsidP="00C42A7B">
            <w:pPr>
              <w:spacing w:line="300" w:lineRule="exact"/>
              <w:jc w:val="center"/>
              <w:rPr>
                <w:rFonts w:ascii="宋体" w:hAnsi="宋体"/>
              </w:rPr>
            </w:pPr>
          </w:p>
        </w:tc>
        <w:tc>
          <w:tcPr>
            <w:tcW w:w="780" w:type="dxa"/>
            <w:vAlign w:val="center"/>
          </w:tcPr>
          <w:p w14:paraId="02E0D607" w14:textId="77777777" w:rsidR="00CD24D9" w:rsidRDefault="00CD24D9" w:rsidP="00C42A7B">
            <w:pPr>
              <w:spacing w:line="300" w:lineRule="exact"/>
              <w:jc w:val="center"/>
              <w:rPr>
                <w:rFonts w:ascii="宋体" w:hAnsi="宋体"/>
              </w:rPr>
            </w:pPr>
            <w:r>
              <w:rPr>
                <w:rFonts w:ascii="宋体" w:hAnsi="宋体" w:hint="eastAsia"/>
              </w:rPr>
              <w:t>加分 分数</w:t>
            </w:r>
          </w:p>
        </w:tc>
        <w:tc>
          <w:tcPr>
            <w:tcW w:w="910" w:type="dxa"/>
            <w:vAlign w:val="center"/>
          </w:tcPr>
          <w:p w14:paraId="067F74BB" w14:textId="77777777" w:rsidR="00CD24D9" w:rsidRDefault="00CD24D9" w:rsidP="00C42A7B">
            <w:pPr>
              <w:spacing w:line="300" w:lineRule="exact"/>
              <w:jc w:val="center"/>
              <w:rPr>
                <w:rFonts w:ascii="宋体" w:hAnsi="宋体"/>
              </w:rPr>
            </w:pPr>
          </w:p>
        </w:tc>
      </w:tr>
      <w:tr w:rsidR="00CD24D9" w14:paraId="6FFCFD44" w14:textId="77777777" w:rsidTr="00C42A7B">
        <w:trPr>
          <w:trHeight w:val="842"/>
        </w:trPr>
        <w:tc>
          <w:tcPr>
            <w:tcW w:w="8124" w:type="dxa"/>
            <w:gridSpan w:val="3"/>
            <w:vAlign w:val="center"/>
          </w:tcPr>
          <w:p w14:paraId="4497FC5A" w14:textId="77777777" w:rsidR="00CD24D9" w:rsidRDefault="00CD24D9" w:rsidP="00C42A7B">
            <w:pPr>
              <w:spacing w:line="300" w:lineRule="exact"/>
              <w:jc w:val="center"/>
              <w:rPr>
                <w:rFonts w:ascii="宋体" w:hAnsi="宋体"/>
              </w:rPr>
            </w:pPr>
            <w:r>
              <w:rPr>
                <w:rFonts w:ascii="宋体" w:hAnsi="宋体" w:hint="eastAsia"/>
              </w:rPr>
              <w:t>考核得分</w:t>
            </w:r>
          </w:p>
        </w:tc>
        <w:tc>
          <w:tcPr>
            <w:tcW w:w="1690" w:type="dxa"/>
            <w:gridSpan w:val="2"/>
            <w:vAlign w:val="center"/>
          </w:tcPr>
          <w:p w14:paraId="15B8DCD8" w14:textId="77777777" w:rsidR="00CD24D9" w:rsidRDefault="00CD24D9" w:rsidP="00C42A7B">
            <w:pPr>
              <w:spacing w:line="300" w:lineRule="exact"/>
              <w:jc w:val="center"/>
              <w:rPr>
                <w:rFonts w:ascii="宋体" w:hAnsi="宋体"/>
              </w:rPr>
            </w:pPr>
          </w:p>
        </w:tc>
      </w:tr>
    </w:tbl>
    <w:p w14:paraId="23B3092A" w14:textId="346FB94E" w:rsidR="00E319CE" w:rsidRDefault="00E319CE" w:rsidP="00E319CE">
      <w:pPr>
        <w:rPr>
          <w:rFonts w:cstheme="minorEastAsia"/>
          <w:b/>
          <w:color w:val="000000" w:themeColor="text1"/>
        </w:rPr>
      </w:pPr>
      <w:r w:rsidRPr="000E6461">
        <w:rPr>
          <w:rFonts w:ascii="宋体" w:hAnsi="宋体"/>
          <w:b/>
          <w:color w:val="000000" w:themeColor="text1"/>
          <w:sz w:val="28"/>
          <w:szCs w:val="28"/>
        </w:rPr>
        <w:t>4.3.4</w:t>
      </w:r>
      <w:r w:rsidRPr="000E6461">
        <w:rPr>
          <w:rFonts w:cstheme="minorEastAsia" w:hint="eastAsia"/>
          <w:b/>
          <w:color w:val="000000" w:themeColor="text1"/>
        </w:rPr>
        <w:t>付款方式</w:t>
      </w:r>
    </w:p>
    <w:p w14:paraId="0B939503" w14:textId="5DD0A698" w:rsidR="00146FA5" w:rsidRPr="00146FA5" w:rsidRDefault="00562D85" w:rsidP="00146FA5">
      <w:pPr>
        <w:rPr>
          <w:rFonts w:asciiTheme="minorEastAsia" w:eastAsiaTheme="minorEastAsia" w:hAnsiTheme="minorEastAsia"/>
          <w:sz w:val="24"/>
          <w:szCs w:val="24"/>
          <w:lang w:val="zh-CN"/>
        </w:rPr>
      </w:pPr>
      <w:r>
        <w:rPr>
          <w:rFonts w:asciiTheme="minorEastAsia" w:eastAsiaTheme="minorEastAsia" w:hAnsiTheme="minorEastAsia" w:hint="eastAsia"/>
          <w:sz w:val="24"/>
          <w:szCs w:val="24"/>
          <w:lang w:val="zh-CN"/>
        </w:rPr>
        <w:t>物业管理服务采用包干制，</w:t>
      </w:r>
      <w:r w:rsidR="00146FA5" w:rsidRPr="00146FA5">
        <w:rPr>
          <w:rFonts w:asciiTheme="minorEastAsia" w:eastAsiaTheme="minorEastAsia" w:hAnsiTheme="minorEastAsia" w:hint="eastAsia"/>
          <w:sz w:val="24"/>
          <w:szCs w:val="24"/>
          <w:lang w:val="zh-CN"/>
        </w:rPr>
        <w:t>每月</w:t>
      </w:r>
      <w:r w:rsidR="00146FA5">
        <w:rPr>
          <w:rFonts w:asciiTheme="minorEastAsia" w:eastAsiaTheme="minorEastAsia" w:hAnsiTheme="minorEastAsia" w:hint="eastAsia"/>
          <w:sz w:val="24"/>
          <w:szCs w:val="24"/>
          <w:lang w:val="zh-CN"/>
        </w:rPr>
        <w:t>月末，采购人对供应商上月物业管理服务进行考核，根据</w:t>
      </w:r>
      <w:r w:rsidR="009C5C68">
        <w:rPr>
          <w:rFonts w:asciiTheme="minorEastAsia" w:eastAsiaTheme="minorEastAsia" w:hAnsiTheme="minorEastAsia" w:hint="eastAsia"/>
          <w:sz w:val="24"/>
          <w:szCs w:val="24"/>
          <w:lang w:val="zh-CN"/>
        </w:rPr>
        <w:t>月</w:t>
      </w:r>
      <w:r w:rsidR="00146FA5">
        <w:rPr>
          <w:rFonts w:asciiTheme="minorEastAsia" w:eastAsiaTheme="minorEastAsia" w:hAnsiTheme="minorEastAsia" w:hint="eastAsia"/>
          <w:sz w:val="24"/>
          <w:szCs w:val="24"/>
          <w:lang w:val="zh-CN"/>
        </w:rPr>
        <w:t>考核结果，</w:t>
      </w:r>
      <w:r w:rsidR="009C5C68">
        <w:rPr>
          <w:rFonts w:asciiTheme="minorEastAsia" w:eastAsiaTheme="minorEastAsia" w:hAnsiTheme="minorEastAsia" w:hint="eastAsia"/>
          <w:sz w:val="24"/>
          <w:szCs w:val="24"/>
          <w:lang w:val="zh-CN"/>
        </w:rPr>
        <w:t>季度</w:t>
      </w:r>
      <w:r w:rsidR="009C5C68">
        <w:rPr>
          <w:rFonts w:asciiTheme="minorEastAsia" w:eastAsiaTheme="minorEastAsia" w:hAnsiTheme="minorEastAsia"/>
          <w:sz w:val="24"/>
          <w:szCs w:val="24"/>
          <w:lang w:val="zh-CN"/>
        </w:rPr>
        <w:t>支付服务费.</w:t>
      </w:r>
      <w:r w:rsidR="00146FA5">
        <w:rPr>
          <w:rFonts w:asciiTheme="minorEastAsia" w:eastAsiaTheme="minorEastAsia" w:hAnsiTheme="minorEastAsia" w:hint="eastAsia"/>
          <w:sz w:val="24"/>
          <w:szCs w:val="24"/>
          <w:lang w:val="zh-CN"/>
        </w:rPr>
        <w:t>在采购人收到供应商合法票据后十五日内以转账方式一次性向供应商</w:t>
      </w:r>
      <w:r w:rsidR="009C5C68">
        <w:rPr>
          <w:rFonts w:asciiTheme="minorEastAsia" w:eastAsiaTheme="minorEastAsia" w:hAnsiTheme="minorEastAsia" w:hint="eastAsia"/>
          <w:sz w:val="24"/>
          <w:szCs w:val="24"/>
          <w:lang w:val="zh-CN"/>
        </w:rPr>
        <w:t>支付本季度</w:t>
      </w:r>
      <w:r w:rsidR="00146FA5" w:rsidRPr="00146FA5">
        <w:rPr>
          <w:rFonts w:asciiTheme="minorEastAsia" w:eastAsiaTheme="minorEastAsia" w:hAnsiTheme="minorEastAsia" w:hint="eastAsia"/>
          <w:sz w:val="24"/>
          <w:szCs w:val="24"/>
          <w:lang w:val="zh-CN"/>
        </w:rPr>
        <w:t>服务费用。</w:t>
      </w:r>
    </w:p>
    <w:p w14:paraId="26734B3A" w14:textId="4A82DD0D" w:rsidR="00E319CE" w:rsidRDefault="00E319CE" w:rsidP="00E319CE">
      <w:pPr>
        <w:rPr>
          <w:rFonts w:cstheme="minorEastAsia"/>
          <w:b/>
          <w:color w:val="000000" w:themeColor="text1"/>
        </w:rPr>
      </w:pPr>
      <w:r w:rsidRPr="000E6461">
        <w:rPr>
          <w:rFonts w:ascii="宋体" w:hAnsi="宋体"/>
          <w:b/>
          <w:color w:val="000000" w:themeColor="text1"/>
          <w:sz w:val="28"/>
          <w:szCs w:val="28"/>
        </w:rPr>
        <w:t>4.3.5</w:t>
      </w:r>
      <w:r w:rsidRPr="000E6461">
        <w:rPr>
          <w:rFonts w:cstheme="minorEastAsia" w:hint="eastAsia"/>
          <w:b/>
          <w:color w:val="000000" w:themeColor="text1"/>
        </w:rPr>
        <w:t>违约责任</w:t>
      </w:r>
    </w:p>
    <w:p w14:paraId="6BBF0CFA" w14:textId="77777777" w:rsidR="001043A6" w:rsidRPr="001043A6" w:rsidRDefault="001043A6" w:rsidP="001043A6">
      <w:pPr>
        <w:numPr>
          <w:ilvl w:val="0"/>
          <w:numId w:val="51"/>
        </w:numPr>
        <w:jc w:val="left"/>
        <w:rPr>
          <w:rFonts w:ascii="宋体" w:hAnsi="宋体" w:cs="宋体"/>
          <w:sz w:val="24"/>
          <w:szCs w:val="24"/>
        </w:rPr>
      </w:pPr>
      <w:r w:rsidRPr="001043A6">
        <w:rPr>
          <w:rFonts w:ascii="宋体" w:hAnsi="宋体" w:cs="宋体" w:hint="eastAsia"/>
          <w:sz w:val="24"/>
          <w:szCs w:val="24"/>
        </w:rPr>
        <w:t>甲乙双方必须遵守本合同并执行合同中的各项规定，保证本合同的正常履行。</w:t>
      </w:r>
    </w:p>
    <w:p w14:paraId="1B61D5F3" w14:textId="77777777" w:rsidR="001043A6" w:rsidRPr="001043A6" w:rsidRDefault="001043A6" w:rsidP="001043A6">
      <w:pPr>
        <w:numPr>
          <w:ilvl w:val="0"/>
          <w:numId w:val="51"/>
        </w:numPr>
        <w:jc w:val="left"/>
        <w:rPr>
          <w:rFonts w:ascii="宋体" w:hAnsi="宋体" w:cs="宋体"/>
          <w:sz w:val="24"/>
          <w:szCs w:val="24"/>
        </w:rPr>
      </w:pPr>
      <w:r w:rsidRPr="001043A6">
        <w:rPr>
          <w:rFonts w:ascii="宋体" w:hAnsi="宋体" w:cs="宋体" w:hint="eastAsia"/>
          <w:sz w:val="24"/>
          <w:szCs w:val="24"/>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135979F6" w14:textId="6F0E47A2" w:rsidR="001043A6" w:rsidRPr="001043A6" w:rsidRDefault="001043A6" w:rsidP="001043A6">
      <w:pPr>
        <w:numPr>
          <w:ilvl w:val="0"/>
          <w:numId w:val="51"/>
        </w:numPr>
        <w:jc w:val="left"/>
        <w:rPr>
          <w:rFonts w:ascii="宋体" w:hAnsi="宋体" w:cs="宋体"/>
          <w:sz w:val="24"/>
          <w:szCs w:val="24"/>
        </w:rPr>
      </w:pPr>
      <w:r w:rsidRPr="001043A6">
        <w:rPr>
          <w:rFonts w:ascii="宋体" w:hAnsi="宋体" w:cs="宋体" w:hint="eastAsia"/>
          <w:sz w:val="24"/>
          <w:szCs w:val="24"/>
        </w:rPr>
        <w:t>在无正当理由情况下，因乙方工作拖延或技术要求不达标而给甲方造成损失的，甲方可依法依约追究乙</w:t>
      </w:r>
      <w:r>
        <w:rPr>
          <w:rFonts w:ascii="宋体" w:hAnsi="宋体" w:cs="宋体" w:hint="eastAsia"/>
          <w:sz w:val="24"/>
          <w:szCs w:val="24"/>
        </w:rPr>
        <w:t>方的违约责任，乙方应当赔偿甲方与所受损失相当的费用，同时再从当季</w:t>
      </w:r>
      <w:r w:rsidRPr="001043A6">
        <w:rPr>
          <w:rFonts w:ascii="宋体" w:hAnsi="宋体" w:cs="宋体" w:hint="eastAsia"/>
          <w:sz w:val="24"/>
          <w:szCs w:val="24"/>
        </w:rPr>
        <w:t>服务费用中扣除1‰作为违约金。</w:t>
      </w:r>
    </w:p>
    <w:p w14:paraId="6AA88C0F" w14:textId="77777777" w:rsidR="001043A6" w:rsidRPr="001043A6" w:rsidRDefault="001043A6" w:rsidP="001043A6">
      <w:pPr>
        <w:numPr>
          <w:ilvl w:val="0"/>
          <w:numId w:val="51"/>
        </w:numPr>
        <w:jc w:val="left"/>
        <w:rPr>
          <w:rFonts w:ascii="宋体" w:hAnsi="宋体" w:cs="宋体"/>
          <w:sz w:val="24"/>
          <w:szCs w:val="24"/>
        </w:rPr>
      </w:pPr>
      <w:r w:rsidRPr="001043A6">
        <w:rPr>
          <w:rFonts w:ascii="宋体" w:hAnsi="宋体" w:cs="宋体" w:hint="eastAsia"/>
          <w:sz w:val="24"/>
          <w:szCs w:val="24"/>
        </w:rPr>
        <w:t>乙方在进行高处作业时，必须佩戴安全带及相关安全防护用具，否则甲方有权停止其作业，并严肃批评教育甚至罚款处理。如乙方不按《安全生产法》相关规定操作所发生人身伤亡事故，一律由乙方负责。</w:t>
      </w:r>
    </w:p>
    <w:p w14:paraId="5F121668" w14:textId="77777777" w:rsidR="001043A6" w:rsidRPr="001043A6" w:rsidRDefault="001043A6" w:rsidP="001043A6">
      <w:pPr>
        <w:numPr>
          <w:ilvl w:val="0"/>
          <w:numId w:val="51"/>
        </w:numPr>
        <w:jc w:val="left"/>
        <w:rPr>
          <w:rFonts w:ascii="宋体" w:hAnsi="宋体" w:cs="宋体"/>
          <w:sz w:val="24"/>
          <w:szCs w:val="24"/>
        </w:rPr>
      </w:pPr>
      <w:r w:rsidRPr="001043A6">
        <w:rPr>
          <w:rFonts w:ascii="宋体" w:hAnsi="宋体" w:cs="宋体" w:hint="eastAsia"/>
          <w:sz w:val="24"/>
          <w:szCs w:val="24"/>
        </w:rPr>
        <w:t>在无正当理由情况下，若甲方未按照合同约定逾期向乙方支付当月服务费用，每逾期一天，按当月应支付金额的1‰作为违约金支付给乙方，直至实际交付之日。</w:t>
      </w:r>
    </w:p>
    <w:p w14:paraId="196722AD" w14:textId="4D91007F" w:rsidR="001043A6" w:rsidRPr="001043A6" w:rsidRDefault="001043A6" w:rsidP="00E319CE">
      <w:pPr>
        <w:numPr>
          <w:ilvl w:val="0"/>
          <w:numId w:val="51"/>
        </w:numPr>
        <w:jc w:val="left"/>
        <w:rPr>
          <w:rFonts w:ascii="宋体" w:hAnsi="宋体" w:cs="宋体"/>
          <w:sz w:val="28"/>
          <w:szCs w:val="28"/>
        </w:rPr>
      </w:pPr>
      <w:r w:rsidRPr="001043A6">
        <w:rPr>
          <w:rFonts w:ascii="宋体" w:hAnsi="宋体" w:cs="宋体" w:hint="eastAsia"/>
          <w:sz w:val="24"/>
          <w:szCs w:val="24"/>
        </w:rPr>
        <w:t>因甲方原因导致变更、中止或者终止政府采购合同的，甲方据实结算已产生相应合同费用</w:t>
      </w:r>
      <w:r w:rsidRPr="001043A6">
        <w:rPr>
          <w:rFonts w:ascii="宋体" w:hAnsi="宋体" w:cs="宋体"/>
          <w:sz w:val="24"/>
          <w:szCs w:val="24"/>
        </w:rPr>
        <w:t>。</w:t>
      </w:r>
    </w:p>
    <w:p w14:paraId="681BE48C" w14:textId="35706320" w:rsidR="00E319CE" w:rsidRPr="00F54EB4" w:rsidRDefault="00E319CE" w:rsidP="00230CCE">
      <w:pPr>
        <w:pStyle w:val="3"/>
        <w:numPr>
          <w:ilvl w:val="0"/>
          <w:numId w:val="0"/>
        </w:numPr>
        <w:spacing w:after="200" w:line="520" w:lineRule="exact"/>
        <w:rPr>
          <w:rFonts w:cstheme="minorEastAsia"/>
          <w:color w:val="000000" w:themeColor="text1"/>
          <w:sz w:val="24"/>
          <w:szCs w:val="24"/>
        </w:rPr>
      </w:pPr>
      <w:r w:rsidRPr="00F54EB4">
        <w:rPr>
          <w:rFonts w:cs="Times New Roman"/>
          <w:bCs w:val="0"/>
          <w:color w:val="000000" w:themeColor="text1"/>
          <w:kern w:val="2"/>
          <w:sz w:val="24"/>
          <w:szCs w:val="24"/>
        </w:rPr>
        <w:lastRenderedPageBreak/>
        <w:t>4.3.6</w:t>
      </w:r>
      <w:r w:rsidRPr="00F54EB4">
        <w:rPr>
          <w:rFonts w:hint="eastAsia"/>
          <w:color w:val="000000" w:themeColor="text1"/>
          <w:sz w:val="24"/>
          <w:szCs w:val="24"/>
        </w:rPr>
        <w:t>报价要求</w:t>
      </w:r>
    </w:p>
    <w:p w14:paraId="111BC28D" w14:textId="2BCBC625" w:rsidR="00E319CE" w:rsidRPr="00F54EB4" w:rsidRDefault="00E319CE" w:rsidP="00E319CE">
      <w:pPr>
        <w:pStyle w:val="4"/>
        <w:numPr>
          <w:ilvl w:val="0"/>
          <w:numId w:val="0"/>
        </w:numPr>
        <w:spacing w:line="560" w:lineRule="exact"/>
        <w:rPr>
          <w:rFonts w:ascii="宋体" w:hAnsi="宋体"/>
          <w:color w:val="000000" w:themeColor="text1"/>
          <w:sz w:val="24"/>
          <w:szCs w:val="24"/>
        </w:rPr>
      </w:pPr>
      <w:r w:rsidRPr="00F54EB4">
        <w:rPr>
          <w:rFonts w:ascii="宋体" w:hAnsi="宋体" w:hint="eastAsia"/>
          <w:color w:val="000000" w:themeColor="text1"/>
          <w:sz w:val="24"/>
          <w:szCs w:val="24"/>
        </w:rPr>
        <w:t>4</w:t>
      </w:r>
      <w:r w:rsidR="00230CCE" w:rsidRPr="00F54EB4">
        <w:rPr>
          <w:rFonts w:ascii="宋体" w:hAnsi="宋体" w:hint="eastAsia"/>
          <w:color w:val="000000" w:themeColor="text1"/>
          <w:sz w:val="24"/>
          <w:szCs w:val="24"/>
        </w:rPr>
        <w:t>.3.6.1</w:t>
      </w:r>
      <w:r w:rsidRPr="00F54EB4">
        <w:rPr>
          <w:rFonts w:ascii="宋体" w:hAnsi="宋体" w:hint="eastAsia"/>
          <w:color w:val="000000" w:themeColor="text1"/>
          <w:sz w:val="24"/>
          <w:szCs w:val="24"/>
        </w:rPr>
        <w:t>最高限价</w:t>
      </w:r>
    </w:p>
    <w:p w14:paraId="71036014" w14:textId="741F0143" w:rsidR="00E319CE" w:rsidRPr="00F54EB4" w:rsidRDefault="00E319CE" w:rsidP="00E319CE">
      <w:pPr>
        <w:pStyle w:val="aff7"/>
        <w:tabs>
          <w:tab w:val="left" w:pos="993"/>
          <w:tab w:val="left" w:pos="1134"/>
        </w:tabs>
        <w:spacing w:line="560" w:lineRule="exact"/>
        <w:ind w:firstLineChars="201" w:firstLine="484"/>
        <w:rPr>
          <w:rFonts w:ascii="宋体" w:eastAsia="宋体" w:hAnsi="宋体"/>
          <w:b/>
          <w:color w:val="000000" w:themeColor="text1"/>
          <w:sz w:val="24"/>
          <w:szCs w:val="24"/>
        </w:rPr>
      </w:pPr>
      <w:r w:rsidRPr="00F54EB4">
        <w:rPr>
          <w:rFonts w:ascii="宋体" w:eastAsia="宋体" w:hAnsi="宋体" w:hint="eastAsia"/>
          <w:b/>
          <w:color w:val="000000" w:themeColor="text1"/>
          <w:sz w:val="24"/>
          <w:szCs w:val="24"/>
        </w:rPr>
        <w:t>★本项目最高限价为人民币</w:t>
      </w:r>
      <w:r w:rsidR="00230CCE" w:rsidRPr="00F54EB4">
        <w:rPr>
          <w:rFonts w:ascii="宋体" w:eastAsia="宋体" w:hAnsi="宋体" w:hint="eastAsia"/>
          <w:b/>
          <w:color w:val="000000" w:themeColor="text1"/>
          <w:sz w:val="24"/>
          <w:szCs w:val="24"/>
        </w:rPr>
        <w:t>90万</w:t>
      </w:r>
      <w:r w:rsidRPr="00F54EB4">
        <w:rPr>
          <w:rFonts w:ascii="宋体" w:eastAsia="宋体" w:hAnsi="宋体" w:hint="eastAsia"/>
          <w:b/>
          <w:color w:val="000000" w:themeColor="text1"/>
          <w:sz w:val="24"/>
          <w:szCs w:val="24"/>
        </w:rPr>
        <w:t>元</w:t>
      </w:r>
      <w:r w:rsidR="00376C86">
        <w:rPr>
          <w:rFonts w:ascii="等线" w:eastAsia="等线" w:hAnsi="等线" w:hint="eastAsia"/>
          <w:b/>
          <w:color w:val="000000" w:themeColor="text1"/>
          <w:sz w:val="24"/>
          <w:szCs w:val="24"/>
        </w:rPr>
        <w:t>/</w:t>
      </w:r>
      <w:r w:rsidR="00376C86">
        <w:rPr>
          <w:rFonts w:ascii="宋体" w:eastAsia="宋体" w:hAnsi="宋体" w:hint="eastAsia"/>
          <w:b/>
          <w:color w:val="000000" w:themeColor="text1"/>
          <w:sz w:val="24"/>
          <w:szCs w:val="24"/>
        </w:rPr>
        <w:t>年</w:t>
      </w:r>
      <w:r w:rsidRPr="00F54EB4">
        <w:rPr>
          <w:rFonts w:ascii="宋体" w:eastAsia="宋体" w:hAnsi="宋体" w:hint="eastAsia"/>
          <w:b/>
          <w:color w:val="000000" w:themeColor="text1"/>
          <w:sz w:val="24"/>
          <w:szCs w:val="24"/>
        </w:rPr>
        <w:t>，投标人投标报价高于最高限价的，则其投标文件将按无效投标文件处理。</w:t>
      </w:r>
    </w:p>
    <w:p w14:paraId="2989DCB3" w14:textId="6ADD5060" w:rsidR="00E319CE" w:rsidRPr="00F54EB4" w:rsidRDefault="00230CCE" w:rsidP="00E319CE">
      <w:pPr>
        <w:pStyle w:val="4"/>
        <w:numPr>
          <w:ilvl w:val="0"/>
          <w:numId w:val="0"/>
        </w:numPr>
        <w:spacing w:line="560" w:lineRule="exact"/>
        <w:rPr>
          <w:rFonts w:ascii="宋体" w:hAnsi="宋体"/>
          <w:color w:val="000000" w:themeColor="text1"/>
          <w:sz w:val="24"/>
          <w:szCs w:val="24"/>
        </w:rPr>
      </w:pPr>
      <w:r w:rsidRPr="00F54EB4">
        <w:rPr>
          <w:rFonts w:ascii="宋体" w:hAnsi="宋体" w:hint="eastAsia"/>
          <w:color w:val="000000" w:themeColor="text1"/>
          <w:sz w:val="24"/>
          <w:szCs w:val="24"/>
        </w:rPr>
        <w:t>4.3.6.2</w:t>
      </w:r>
      <w:r w:rsidR="00E319CE" w:rsidRPr="00F54EB4">
        <w:rPr>
          <w:rFonts w:ascii="宋体" w:hAnsi="宋体" w:hint="eastAsia"/>
          <w:color w:val="000000" w:themeColor="text1"/>
          <w:sz w:val="24"/>
          <w:szCs w:val="24"/>
        </w:rPr>
        <w:t>其他要求</w:t>
      </w:r>
    </w:p>
    <w:p w14:paraId="28E47534" w14:textId="77777777" w:rsidR="00E319CE" w:rsidRPr="00F54EB4" w:rsidRDefault="00E319CE" w:rsidP="00E319CE">
      <w:pPr>
        <w:pStyle w:val="aff7"/>
        <w:tabs>
          <w:tab w:val="left" w:pos="993"/>
          <w:tab w:val="left" w:pos="1134"/>
        </w:tabs>
        <w:spacing w:line="560" w:lineRule="exact"/>
        <w:ind w:firstLineChars="202" w:firstLine="487"/>
        <w:rPr>
          <w:rFonts w:ascii="宋体" w:eastAsia="宋体" w:hAnsi="宋体"/>
          <w:b/>
          <w:color w:val="000000" w:themeColor="text1"/>
          <w:sz w:val="24"/>
          <w:szCs w:val="24"/>
          <w:lang w:val="zh-CN"/>
        </w:rPr>
      </w:pPr>
      <w:r w:rsidRPr="00F54EB4">
        <w:rPr>
          <w:rFonts w:ascii="宋体" w:eastAsia="宋体" w:hAnsi="宋体" w:hint="eastAsia"/>
          <w:b/>
          <w:color w:val="000000" w:themeColor="text1"/>
          <w:sz w:val="24"/>
          <w:szCs w:val="24"/>
          <w:lang w:val="zh-CN"/>
        </w:rPr>
        <w:t>★在评标过程中，评标委员会认为投标人投标报价明显低于其他通过符合性审查投标人的投标报价，有可能影响产品质量或者不能诚信履约的，评标委员会应当要求其在评标现场合理的时间内提供书面说明，必要时提交相关证明材料。投标人提交的书面说明、相关证明材料（如涉及），应当加盖投标人（法定名称）电子签章，在评标委员会要求的时间内通过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bookmarkEnd w:id="246"/>
    <w:p w14:paraId="0CE2BB3B" w14:textId="77777777" w:rsidR="008721E8" w:rsidRPr="00F54EB4" w:rsidRDefault="00EE604A" w:rsidP="008721E8">
      <w:pPr>
        <w:pStyle w:val="Bodytext10"/>
        <w:tabs>
          <w:tab w:val="left" w:pos="938"/>
        </w:tabs>
        <w:spacing w:line="499" w:lineRule="exact"/>
        <w:ind w:firstLine="420"/>
        <w:rPr>
          <w:rFonts w:asciiTheme="majorEastAsia" w:eastAsia="PMingLiU" w:hAnsiTheme="majorEastAsia" w:cs="仿宋"/>
          <w:b/>
          <w:color w:val="000000"/>
          <w:sz w:val="24"/>
          <w:szCs w:val="24"/>
        </w:rPr>
      </w:pPr>
      <w:r w:rsidRPr="00F54EB4">
        <w:rPr>
          <w:rFonts w:ascii="仿宋" w:eastAsia="仿宋" w:hAnsi="仿宋" w:cs="仿宋" w:hint="eastAsia"/>
          <w:sz w:val="24"/>
          <w:szCs w:val="24"/>
          <w:shd w:val="clear" w:color="auto" w:fill="FFFFFF"/>
        </w:rPr>
        <w:t xml:space="preserve"> </w:t>
      </w:r>
      <w:r w:rsidR="008721E8" w:rsidRPr="00F54EB4">
        <w:rPr>
          <w:rFonts w:asciiTheme="majorEastAsia" w:eastAsiaTheme="majorEastAsia" w:hAnsiTheme="majorEastAsia" w:cs="仿宋" w:hint="eastAsia"/>
          <w:b/>
          <w:color w:val="000000"/>
          <w:sz w:val="24"/>
          <w:szCs w:val="24"/>
        </w:rPr>
        <w:t>注：以上打★号的为本次招标项目的实质性要求，不允许有负偏离，否则，其投标文件作为无效处理。</w:t>
      </w:r>
    </w:p>
    <w:p w14:paraId="1FE055F3" w14:textId="70B23ABA" w:rsidR="004C3093" w:rsidRPr="00F26EBF" w:rsidRDefault="000E6461" w:rsidP="000E6461">
      <w:pPr>
        <w:pStyle w:val="1"/>
        <w:numPr>
          <w:ilvl w:val="0"/>
          <w:numId w:val="0"/>
        </w:numPr>
        <w:spacing w:before="0" w:after="0" w:line="360" w:lineRule="auto"/>
        <w:ind w:firstLineChars="800" w:firstLine="2250"/>
        <w:jc w:val="both"/>
        <w:rPr>
          <w:color w:val="000000" w:themeColor="text1"/>
        </w:rPr>
      </w:pPr>
      <w:bookmarkStart w:id="318" w:name="_Toc7800"/>
      <w:bookmarkStart w:id="319" w:name="_Toc7093"/>
      <w:bookmarkStart w:id="320" w:name="_Toc1676"/>
      <w:bookmarkStart w:id="321" w:name="_Toc10524"/>
      <w:bookmarkStart w:id="322" w:name="_Toc65573703"/>
      <w:bookmarkEnd w:id="241"/>
      <w:bookmarkEnd w:id="242"/>
      <w:bookmarkEnd w:id="243"/>
      <w:bookmarkEnd w:id="244"/>
      <w:bookmarkEnd w:id="245"/>
      <w:r>
        <w:rPr>
          <w:rFonts w:hint="eastAsia"/>
          <w:color w:val="000000" w:themeColor="text1"/>
        </w:rPr>
        <w:t xml:space="preserve">第5章 </w:t>
      </w:r>
      <w:r w:rsidR="00123F07" w:rsidRPr="00F26EBF">
        <w:rPr>
          <w:rFonts w:hint="eastAsia"/>
          <w:color w:val="000000" w:themeColor="text1"/>
        </w:rPr>
        <w:t>资</w:t>
      </w:r>
      <w:r w:rsidR="004C3093" w:rsidRPr="00F26EBF">
        <w:rPr>
          <w:rFonts w:hint="eastAsia"/>
          <w:color w:val="000000" w:themeColor="text1"/>
        </w:rPr>
        <w:t>格性审查</w:t>
      </w:r>
      <w:bookmarkEnd w:id="318"/>
      <w:bookmarkEnd w:id="319"/>
      <w:bookmarkEnd w:id="320"/>
      <w:bookmarkEnd w:id="321"/>
      <w:bookmarkEnd w:id="322"/>
    </w:p>
    <w:p w14:paraId="7C4E12D5" w14:textId="1D26BDC1" w:rsidR="004C3093" w:rsidRPr="000E6461" w:rsidRDefault="004C3093" w:rsidP="000F0BF5">
      <w:pPr>
        <w:tabs>
          <w:tab w:val="left" w:pos="851"/>
        </w:tabs>
        <w:spacing w:line="360" w:lineRule="auto"/>
        <w:ind w:firstLineChars="202" w:firstLine="485"/>
        <w:rPr>
          <w:rFonts w:ascii="宋体" w:hAnsi="宋体"/>
          <w:color w:val="000000" w:themeColor="text1"/>
          <w:sz w:val="24"/>
          <w:szCs w:val="24"/>
        </w:rPr>
      </w:pPr>
      <w:r w:rsidRPr="000E6461">
        <w:rPr>
          <w:rFonts w:ascii="宋体" w:hAnsi="宋体" w:hint="eastAsia"/>
          <w:color w:val="000000" w:themeColor="text1"/>
          <w:sz w:val="24"/>
          <w:szCs w:val="24"/>
        </w:rPr>
        <w:t>资格性审查由采购人</w:t>
      </w:r>
      <w:r w:rsidR="00AA3745" w:rsidRPr="000E6461">
        <w:rPr>
          <w:rFonts w:ascii="宋体" w:hAnsi="宋体" w:hint="eastAsia"/>
          <w:color w:val="000000" w:themeColor="text1"/>
          <w:sz w:val="24"/>
          <w:szCs w:val="24"/>
        </w:rPr>
        <w:t>组建</w:t>
      </w:r>
      <w:r w:rsidRPr="000E6461">
        <w:rPr>
          <w:rFonts w:ascii="宋体" w:hAnsi="宋体" w:hint="eastAsia"/>
          <w:color w:val="000000" w:themeColor="text1"/>
          <w:sz w:val="24"/>
          <w:szCs w:val="24"/>
        </w:rPr>
        <w:t>的资格审查小组依据法律法规和招标文件的规定，对投标文件中的资格证明等进行审查，以确定投标人是否具备投标资格，并出具资格性审查报告。</w:t>
      </w:r>
    </w:p>
    <w:p w14:paraId="46008EBE" w14:textId="199E4E23" w:rsidR="00AA3745" w:rsidRPr="000E6461" w:rsidRDefault="004C3093" w:rsidP="000E6461">
      <w:pPr>
        <w:tabs>
          <w:tab w:val="left" w:pos="851"/>
        </w:tabs>
        <w:spacing w:line="360" w:lineRule="auto"/>
        <w:ind w:firstLineChars="202" w:firstLine="485"/>
        <w:rPr>
          <w:rFonts w:ascii="宋体" w:hAnsi="宋体"/>
          <w:color w:val="000000" w:themeColor="text1"/>
          <w:sz w:val="24"/>
          <w:szCs w:val="24"/>
        </w:rPr>
      </w:pPr>
      <w:r w:rsidRPr="000E6461">
        <w:rPr>
          <w:rFonts w:ascii="宋体" w:hAnsi="宋体" w:hint="eastAsia"/>
          <w:color w:val="000000" w:themeColor="text1"/>
          <w:sz w:val="24"/>
          <w:szCs w:val="24"/>
        </w:rPr>
        <w:t>资格性审查时因断电、断网、系统故障或其他不可抗力等因素，导致资格审查小组无法通过系统阅读投标文件进行审查的，待系统恢复后继续审查。出现上述情况时，</w:t>
      </w:r>
      <w:r w:rsidR="007749E7" w:rsidRPr="000E6461">
        <w:rPr>
          <w:rFonts w:ascii="宋体" w:hAnsi="宋体" w:hint="eastAsia"/>
          <w:color w:val="000000" w:themeColor="text1"/>
          <w:sz w:val="24"/>
          <w:szCs w:val="24"/>
        </w:rPr>
        <w:t>成都市金牛区政府采购和机关服务中心</w:t>
      </w:r>
      <w:r w:rsidRPr="000E6461">
        <w:rPr>
          <w:rFonts w:ascii="宋体" w:hAnsi="宋体" w:hint="eastAsia"/>
          <w:color w:val="000000" w:themeColor="text1"/>
          <w:sz w:val="24"/>
          <w:szCs w:val="24"/>
        </w:rPr>
        <w:t>将以电子邮件形式通知各投标人。资格性审查标准见下表：</w:t>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604"/>
        <w:gridCol w:w="1244"/>
        <w:gridCol w:w="5786"/>
        <w:gridCol w:w="52"/>
      </w:tblGrid>
      <w:tr w:rsidR="00F26EBF" w:rsidRPr="00F26EBF" w14:paraId="1B0F3BF0" w14:textId="77777777" w:rsidTr="004246F3">
        <w:trPr>
          <w:gridAfter w:val="1"/>
          <w:wAfter w:w="52" w:type="dxa"/>
        </w:trPr>
        <w:tc>
          <w:tcPr>
            <w:tcW w:w="2517" w:type="dxa"/>
            <w:gridSpan w:val="3"/>
            <w:tcBorders>
              <w:top w:val="single" w:sz="2" w:space="0" w:color="auto"/>
              <w:left w:val="single" w:sz="2" w:space="0" w:color="auto"/>
              <w:bottom w:val="single" w:sz="2" w:space="0" w:color="auto"/>
              <w:right w:val="single" w:sz="2" w:space="0" w:color="auto"/>
            </w:tcBorders>
            <w:vAlign w:val="center"/>
          </w:tcPr>
          <w:p w14:paraId="4CDBEA42" w14:textId="77777777" w:rsidR="00AD025E" w:rsidRPr="00F26EBF" w:rsidRDefault="00AD025E" w:rsidP="00E5519E">
            <w:pPr>
              <w:tabs>
                <w:tab w:val="left" w:pos="851"/>
              </w:tabs>
              <w:spacing w:line="360" w:lineRule="auto"/>
              <w:jc w:val="center"/>
              <w:rPr>
                <w:b/>
                <w:color w:val="000000" w:themeColor="text1"/>
                <w:sz w:val="20"/>
              </w:rPr>
            </w:pPr>
            <w:r w:rsidRPr="00F26EBF">
              <w:rPr>
                <w:b/>
                <w:color w:val="000000" w:themeColor="text1"/>
                <w:sz w:val="20"/>
              </w:rPr>
              <w:t>资格性审查项</w:t>
            </w:r>
          </w:p>
        </w:tc>
        <w:tc>
          <w:tcPr>
            <w:tcW w:w="5786" w:type="dxa"/>
            <w:tcBorders>
              <w:top w:val="single" w:sz="2" w:space="0" w:color="auto"/>
              <w:left w:val="single" w:sz="2" w:space="0" w:color="auto"/>
              <w:bottom w:val="single" w:sz="2" w:space="0" w:color="auto"/>
              <w:right w:val="single" w:sz="2" w:space="0" w:color="auto"/>
            </w:tcBorders>
            <w:vAlign w:val="center"/>
          </w:tcPr>
          <w:p w14:paraId="2BB6B374" w14:textId="77777777" w:rsidR="00AD025E" w:rsidRPr="00F26EBF" w:rsidRDefault="00AD025E" w:rsidP="00E5519E">
            <w:pPr>
              <w:tabs>
                <w:tab w:val="left" w:pos="851"/>
              </w:tabs>
              <w:spacing w:line="360" w:lineRule="auto"/>
              <w:jc w:val="center"/>
              <w:rPr>
                <w:color w:val="000000" w:themeColor="text1"/>
                <w:sz w:val="20"/>
              </w:rPr>
            </w:pPr>
            <w:r w:rsidRPr="00F26EBF">
              <w:rPr>
                <w:b/>
                <w:color w:val="000000" w:themeColor="text1"/>
                <w:sz w:val="20"/>
              </w:rPr>
              <w:t>通过条件</w:t>
            </w:r>
          </w:p>
        </w:tc>
      </w:tr>
      <w:tr w:rsidR="00F26EBF" w:rsidRPr="00F26EBF" w14:paraId="518DE5EE" w14:textId="77777777" w:rsidTr="004246F3">
        <w:trPr>
          <w:gridAfter w:val="1"/>
          <w:wAfter w:w="52" w:type="dxa"/>
        </w:trPr>
        <w:tc>
          <w:tcPr>
            <w:tcW w:w="669" w:type="dxa"/>
            <w:tcBorders>
              <w:top w:val="single" w:sz="2" w:space="0" w:color="auto"/>
              <w:left w:val="single" w:sz="2" w:space="0" w:color="auto"/>
              <w:bottom w:val="single" w:sz="2" w:space="0" w:color="auto"/>
              <w:right w:val="single" w:sz="2" w:space="0" w:color="auto"/>
            </w:tcBorders>
            <w:vAlign w:val="center"/>
          </w:tcPr>
          <w:p w14:paraId="327B3503" w14:textId="77777777" w:rsidR="00AD025E" w:rsidRPr="00F26EBF" w:rsidRDefault="00AD025E" w:rsidP="00E5519E">
            <w:pPr>
              <w:tabs>
                <w:tab w:val="left" w:pos="851"/>
              </w:tabs>
              <w:spacing w:line="360" w:lineRule="auto"/>
              <w:rPr>
                <w:color w:val="000000" w:themeColor="text1"/>
                <w:sz w:val="20"/>
              </w:rPr>
            </w:pPr>
            <w:r w:rsidRPr="00F26EBF">
              <w:rPr>
                <w:color w:val="000000" w:themeColor="text1"/>
                <w:sz w:val="20"/>
              </w:rPr>
              <w:t>1</w:t>
            </w:r>
          </w:p>
        </w:tc>
        <w:tc>
          <w:tcPr>
            <w:tcW w:w="1848" w:type="dxa"/>
            <w:gridSpan w:val="2"/>
            <w:tcBorders>
              <w:top w:val="single" w:sz="2" w:space="0" w:color="auto"/>
              <w:left w:val="single" w:sz="2" w:space="0" w:color="auto"/>
              <w:bottom w:val="single" w:sz="2" w:space="0" w:color="auto"/>
              <w:right w:val="single" w:sz="2" w:space="0" w:color="auto"/>
            </w:tcBorders>
            <w:vAlign w:val="center"/>
          </w:tcPr>
          <w:p w14:paraId="3BAD913A" w14:textId="77777777" w:rsidR="00AD025E" w:rsidRPr="00F26EBF" w:rsidRDefault="00AD025E" w:rsidP="00E5519E">
            <w:pPr>
              <w:tabs>
                <w:tab w:val="left" w:pos="851"/>
              </w:tabs>
              <w:spacing w:line="360" w:lineRule="auto"/>
              <w:rPr>
                <w:color w:val="000000" w:themeColor="text1"/>
                <w:sz w:val="20"/>
              </w:rPr>
            </w:pPr>
            <w:r w:rsidRPr="00F26EBF">
              <w:rPr>
                <w:color w:val="000000" w:themeColor="text1"/>
                <w:sz w:val="20"/>
              </w:rPr>
              <w:t>在中华人民共和国</w:t>
            </w:r>
            <w:r w:rsidRPr="00F26EBF">
              <w:rPr>
                <w:color w:val="000000" w:themeColor="text1"/>
                <w:sz w:val="20"/>
              </w:rPr>
              <w:lastRenderedPageBreak/>
              <w:t>境内依法登记注册，并有效存续具有独立法人资格的</w:t>
            </w:r>
            <w:r w:rsidRPr="00F26EBF">
              <w:rPr>
                <w:rFonts w:hint="eastAsia"/>
                <w:color w:val="000000" w:themeColor="text1"/>
                <w:sz w:val="20"/>
              </w:rPr>
              <w:t>供应商</w:t>
            </w:r>
          </w:p>
        </w:tc>
        <w:tc>
          <w:tcPr>
            <w:tcW w:w="5786" w:type="dxa"/>
            <w:tcBorders>
              <w:top w:val="single" w:sz="2" w:space="0" w:color="auto"/>
              <w:left w:val="single" w:sz="2" w:space="0" w:color="auto"/>
              <w:bottom w:val="single" w:sz="2" w:space="0" w:color="auto"/>
              <w:right w:val="single" w:sz="2" w:space="0" w:color="auto"/>
            </w:tcBorders>
            <w:vAlign w:val="center"/>
          </w:tcPr>
          <w:p w14:paraId="0CA92F72" w14:textId="0389F1CA" w:rsidR="00AD025E" w:rsidRPr="00F26EBF" w:rsidRDefault="00AD025E" w:rsidP="00E922B6">
            <w:pPr>
              <w:tabs>
                <w:tab w:val="left" w:pos="851"/>
              </w:tabs>
              <w:spacing w:line="360" w:lineRule="auto"/>
              <w:rPr>
                <w:color w:val="000000" w:themeColor="text1"/>
                <w:sz w:val="20"/>
              </w:rPr>
            </w:pPr>
            <w:r w:rsidRPr="00F26EBF">
              <w:rPr>
                <w:color w:val="000000" w:themeColor="text1"/>
                <w:sz w:val="20"/>
              </w:rPr>
              <w:lastRenderedPageBreak/>
              <w:t>营业执照复印件（正本或副本）或法人证书复印件（正本或副本）</w:t>
            </w:r>
            <w:r w:rsidR="007672B0" w:rsidRPr="00F26EBF">
              <w:rPr>
                <w:rFonts w:hint="eastAsia"/>
                <w:color w:val="000000" w:themeColor="text1"/>
                <w:sz w:val="20"/>
              </w:rPr>
              <w:t>。</w:t>
            </w:r>
            <w:r w:rsidRPr="00F26EBF">
              <w:rPr>
                <w:color w:val="000000" w:themeColor="text1"/>
                <w:sz w:val="20"/>
              </w:rPr>
              <w:lastRenderedPageBreak/>
              <w:t>【说明：</w:t>
            </w:r>
            <w:r w:rsidRPr="00F26EBF">
              <w:rPr>
                <w:rFonts w:ascii="宋体" w:hAnsi="宋体" w:hint="eastAsia"/>
                <w:color w:val="000000" w:themeColor="text1"/>
                <w:sz w:val="20"/>
                <w:szCs w:val="28"/>
              </w:rPr>
              <w:t>①</w:t>
            </w:r>
            <w:r w:rsidRPr="00F26EBF">
              <w:rPr>
                <w:color w:val="000000" w:themeColor="text1"/>
                <w:sz w:val="20"/>
              </w:rPr>
              <w:t>营业执照或法人证书载明有期限的，应在有效期限内；</w:t>
            </w:r>
            <w:r w:rsidRPr="00F26EBF">
              <w:rPr>
                <w:rFonts w:ascii="宋体" w:hAnsi="宋体" w:hint="eastAsia"/>
                <w:color w:val="000000" w:themeColor="text1"/>
                <w:sz w:val="20"/>
                <w:szCs w:val="28"/>
              </w:rPr>
              <w:t>②</w:t>
            </w:r>
            <w:r w:rsidRPr="00F26EBF">
              <w:rPr>
                <w:color w:val="000000" w:themeColor="text1"/>
                <w:sz w:val="20"/>
              </w:rPr>
              <w:t>在中华人</w:t>
            </w:r>
            <w:r w:rsidR="007672B0" w:rsidRPr="00F26EBF">
              <w:rPr>
                <w:color w:val="000000" w:themeColor="text1"/>
                <w:sz w:val="20"/>
              </w:rPr>
              <w:t>民共和国境内注册，具有独立法人资格。】</w:t>
            </w:r>
          </w:p>
        </w:tc>
      </w:tr>
      <w:tr w:rsidR="004246F3" w:rsidRPr="00F26EBF" w14:paraId="19EE4CA9" w14:textId="77777777" w:rsidTr="00D35FC7">
        <w:tc>
          <w:tcPr>
            <w:tcW w:w="669" w:type="dxa"/>
            <w:vMerge w:val="restart"/>
            <w:tcBorders>
              <w:top w:val="single" w:sz="2" w:space="0" w:color="auto"/>
              <w:left w:val="single" w:sz="2" w:space="0" w:color="auto"/>
              <w:right w:val="single" w:sz="2" w:space="0" w:color="auto"/>
            </w:tcBorders>
            <w:vAlign w:val="center"/>
          </w:tcPr>
          <w:p w14:paraId="6127F7AC" w14:textId="2AE0BE6A" w:rsidR="004246F3" w:rsidRPr="00F26EBF" w:rsidRDefault="004246F3" w:rsidP="00E5519E">
            <w:pPr>
              <w:tabs>
                <w:tab w:val="left" w:pos="851"/>
              </w:tabs>
              <w:spacing w:line="360" w:lineRule="auto"/>
              <w:rPr>
                <w:color w:val="000000" w:themeColor="text1"/>
                <w:sz w:val="20"/>
              </w:rPr>
            </w:pPr>
            <w:r w:rsidRPr="00F26EBF">
              <w:rPr>
                <w:rFonts w:hint="eastAsia"/>
                <w:color w:val="000000" w:themeColor="text1"/>
                <w:sz w:val="20"/>
              </w:rPr>
              <w:lastRenderedPageBreak/>
              <w:t>2</w:t>
            </w:r>
          </w:p>
        </w:tc>
        <w:tc>
          <w:tcPr>
            <w:tcW w:w="604" w:type="dxa"/>
            <w:vMerge w:val="restart"/>
            <w:tcBorders>
              <w:top w:val="single" w:sz="2" w:space="0" w:color="auto"/>
              <w:left w:val="single" w:sz="2" w:space="0" w:color="auto"/>
              <w:right w:val="single" w:sz="4" w:space="0" w:color="auto"/>
            </w:tcBorders>
            <w:vAlign w:val="center"/>
          </w:tcPr>
          <w:p w14:paraId="5555673C" w14:textId="3A4B97F7" w:rsidR="004246F3" w:rsidRPr="00F26EBF" w:rsidRDefault="004246F3" w:rsidP="00E5519E">
            <w:pPr>
              <w:tabs>
                <w:tab w:val="left" w:pos="851"/>
              </w:tabs>
              <w:spacing w:line="360" w:lineRule="auto"/>
              <w:rPr>
                <w:color w:val="000000" w:themeColor="text1"/>
                <w:sz w:val="20"/>
              </w:rPr>
            </w:pPr>
            <w:r w:rsidRPr="00F26EBF">
              <w:rPr>
                <w:rFonts w:hint="eastAsia"/>
                <w:color w:val="000000" w:themeColor="text1"/>
                <w:sz w:val="20"/>
              </w:rPr>
              <w:t>书面声明材料</w:t>
            </w:r>
          </w:p>
        </w:tc>
        <w:tc>
          <w:tcPr>
            <w:tcW w:w="1244" w:type="dxa"/>
            <w:tcBorders>
              <w:top w:val="single" w:sz="2" w:space="0" w:color="auto"/>
              <w:left w:val="single" w:sz="4" w:space="0" w:color="auto"/>
              <w:bottom w:val="single" w:sz="2" w:space="0" w:color="auto"/>
              <w:right w:val="single" w:sz="2" w:space="0" w:color="auto"/>
            </w:tcBorders>
            <w:vAlign w:val="center"/>
          </w:tcPr>
          <w:p w14:paraId="300F3C74" w14:textId="2373EFF7" w:rsidR="004246F3" w:rsidRPr="00F26EBF" w:rsidRDefault="004246F3" w:rsidP="00E5519E">
            <w:pPr>
              <w:tabs>
                <w:tab w:val="left" w:pos="851"/>
              </w:tabs>
              <w:spacing w:line="360" w:lineRule="auto"/>
              <w:rPr>
                <w:color w:val="000000" w:themeColor="text1"/>
                <w:sz w:val="20"/>
              </w:rPr>
            </w:pPr>
            <w:r w:rsidRPr="00F26EBF">
              <w:rPr>
                <w:rFonts w:hint="eastAsia"/>
                <w:color w:val="000000" w:themeColor="text1"/>
                <w:sz w:val="20"/>
              </w:rPr>
              <w:t>具有良好的商业信誉的证明材料</w:t>
            </w:r>
          </w:p>
        </w:tc>
        <w:tc>
          <w:tcPr>
            <w:tcW w:w="5838" w:type="dxa"/>
            <w:gridSpan w:val="2"/>
            <w:tcBorders>
              <w:top w:val="single" w:sz="2" w:space="0" w:color="auto"/>
              <w:left w:val="single" w:sz="2" w:space="0" w:color="auto"/>
              <w:bottom w:val="single" w:sz="2" w:space="0" w:color="auto"/>
              <w:right w:val="single" w:sz="2" w:space="0" w:color="auto"/>
            </w:tcBorders>
            <w:vAlign w:val="center"/>
          </w:tcPr>
          <w:p w14:paraId="48665C43" w14:textId="07CBC9F4" w:rsidR="004246F3" w:rsidRPr="00F26EBF" w:rsidRDefault="004246F3" w:rsidP="00E922B6">
            <w:pPr>
              <w:tabs>
                <w:tab w:val="left" w:pos="851"/>
              </w:tabs>
              <w:spacing w:line="360" w:lineRule="auto"/>
              <w:rPr>
                <w:color w:val="000000" w:themeColor="text1"/>
                <w:sz w:val="20"/>
              </w:rPr>
            </w:pPr>
            <w:r w:rsidRPr="00F26EBF">
              <w:rPr>
                <w:rFonts w:hint="eastAsia"/>
                <w:color w:val="000000" w:themeColor="text1"/>
                <w:sz w:val="20"/>
              </w:rPr>
              <w:t>投标人具有良好的商业信誉的书面声明材料。【说明：</w:t>
            </w:r>
            <w:r w:rsidRPr="00F26EBF">
              <w:rPr>
                <w:rFonts w:ascii="宋体" w:hAnsi="宋体" w:hint="eastAsia"/>
                <w:color w:val="000000" w:themeColor="text1"/>
                <w:sz w:val="20"/>
                <w:szCs w:val="28"/>
              </w:rPr>
              <w:t>①</w:t>
            </w:r>
            <w:r w:rsidRPr="00F26EBF">
              <w:rPr>
                <w:rFonts w:hint="eastAsia"/>
                <w:color w:val="000000" w:themeColor="text1"/>
                <w:sz w:val="20"/>
              </w:rPr>
              <w:t>按招标文件第</w:t>
            </w:r>
            <w:r w:rsidRPr="00F26EBF">
              <w:rPr>
                <w:color w:val="000000" w:themeColor="text1"/>
                <w:sz w:val="20"/>
              </w:rPr>
              <w:t>3</w:t>
            </w:r>
            <w:r w:rsidRPr="00F26EBF">
              <w:rPr>
                <w:rFonts w:hint="eastAsia"/>
                <w:color w:val="000000" w:themeColor="text1"/>
                <w:sz w:val="20"/>
              </w:rPr>
              <w:t>章的格式及要求提供书面声明材料</w:t>
            </w:r>
            <w:r w:rsidRPr="00F26EBF">
              <w:rPr>
                <w:rFonts w:ascii="宋体" w:hAnsi="宋体" w:hint="eastAsia"/>
                <w:color w:val="000000" w:themeColor="text1"/>
                <w:sz w:val="20"/>
                <w:szCs w:val="28"/>
              </w:rPr>
              <w:t>；②供应商具有良好的商业信誉</w:t>
            </w:r>
            <w:r w:rsidRPr="00F26EBF">
              <w:rPr>
                <w:rFonts w:hint="eastAsia"/>
                <w:color w:val="000000" w:themeColor="text1"/>
                <w:sz w:val="20"/>
              </w:rPr>
              <w:t>。】</w:t>
            </w:r>
          </w:p>
        </w:tc>
      </w:tr>
      <w:tr w:rsidR="004246F3" w:rsidRPr="00F26EBF" w14:paraId="2CEA4B30" w14:textId="77777777" w:rsidTr="00D35FC7">
        <w:tc>
          <w:tcPr>
            <w:tcW w:w="669" w:type="dxa"/>
            <w:vMerge/>
            <w:tcBorders>
              <w:left w:val="single" w:sz="2" w:space="0" w:color="auto"/>
              <w:right w:val="single" w:sz="2" w:space="0" w:color="auto"/>
            </w:tcBorders>
            <w:vAlign w:val="center"/>
          </w:tcPr>
          <w:p w14:paraId="658938E8" w14:textId="77777777" w:rsidR="004246F3" w:rsidRPr="00F26EBF" w:rsidRDefault="004246F3" w:rsidP="00E5519E">
            <w:pPr>
              <w:tabs>
                <w:tab w:val="left" w:pos="851"/>
              </w:tabs>
              <w:spacing w:line="360" w:lineRule="auto"/>
              <w:rPr>
                <w:color w:val="000000" w:themeColor="text1"/>
                <w:sz w:val="20"/>
              </w:rPr>
            </w:pPr>
          </w:p>
        </w:tc>
        <w:tc>
          <w:tcPr>
            <w:tcW w:w="604" w:type="dxa"/>
            <w:vMerge/>
            <w:tcBorders>
              <w:left w:val="single" w:sz="2" w:space="0" w:color="auto"/>
              <w:right w:val="single" w:sz="4" w:space="0" w:color="auto"/>
            </w:tcBorders>
            <w:vAlign w:val="center"/>
          </w:tcPr>
          <w:p w14:paraId="5C591A76" w14:textId="103EB535" w:rsidR="004246F3" w:rsidRPr="00F26EBF" w:rsidRDefault="004246F3" w:rsidP="00E5519E">
            <w:pPr>
              <w:tabs>
                <w:tab w:val="left" w:pos="851"/>
              </w:tabs>
              <w:spacing w:line="360" w:lineRule="auto"/>
              <w:rPr>
                <w:color w:val="000000" w:themeColor="text1"/>
                <w:sz w:val="20"/>
              </w:rPr>
            </w:pPr>
          </w:p>
        </w:tc>
        <w:tc>
          <w:tcPr>
            <w:tcW w:w="1244" w:type="dxa"/>
            <w:tcBorders>
              <w:top w:val="single" w:sz="2" w:space="0" w:color="auto"/>
              <w:left w:val="single" w:sz="4" w:space="0" w:color="auto"/>
              <w:bottom w:val="single" w:sz="2" w:space="0" w:color="auto"/>
              <w:right w:val="single" w:sz="2" w:space="0" w:color="auto"/>
            </w:tcBorders>
            <w:vAlign w:val="center"/>
          </w:tcPr>
          <w:p w14:paraId="526846DD" w14:textId="31C989D5" w:rsidR="004246F3" w:rsidRPr="00F26EBF" w:rsidRDefault="004246F3" w:rsidP="00E5519E">
            <w:pPr>
              <w:tabs>
                <w:tab w:val="left" w:pos="851"/>
              </w:tabs>
              <w:spacing w:line="360" w:lineRule="auto"/>
              <w:rPr>
                <w:color w:val="000000" w:themeColor="text1"/>
                <w:sz w:val="20"/>
              </w:rPr>
            </w:pPr>
            <w:r w:rsidRPr="00F26EBF">
              <w:rPr>
                <w:rFonts w:hint="eastAsia"/>
                <w:color w:val="000000" w:themeColor="text1"/>
                <w:sz w:val="20"/>
              </w:rPr>
              <w:t>参加政府采购活动前三年内，在经营活动中没有重大违法记录</w:t>
            </w:r>
          </w:p>
        </w:tc>
        <w:tc>
          <w:tcPr>
            <w:tcW w:w="5838" w:type="dxa"/>
            <w:gridSpan w:val="2"/>
            <w:tcBorders>
              <w:top w:val="single" w:sz="2" w:space="0" w:color="auto"/>
              <w:left w:val="single" w:sz="2" w:space="0" w:color="auto"/>
              <w:bottom w:val="single" w:sz="2" w:space="0" w:color="auto"/>
              <w:right w:val="single" w:sz="2" w:space="0" w:color="auto"/>
            </w:tcBorders>
            <w:vAlign w:val="center"/>
          </w:tcPr>
          <w:p w14:paraId="430F3FF5" w14:textId="6C9CB212" w:rsidR="004246F3" w:rsidRPr="00F26EBF" w:rsidRDefault="004246F3" w:rsidP="00BC1F30">
            <w:pPr>
              <w:tabs>
                <w:tab w:val="left" w:pos="851"/>
              </w:tabs>
              <w:spacing w:line="360" w:lineRule="auto"/>
              <w:rPr>
                <w:color w:val="000000" w:themeColor="text1"/>
                <w:sz w:val="20"/>
              </w:rPr>
            </w:pPr>
            <w:r w:rsidRPr="00F26EBF">
              <w:rPr>
                <w:color w:val="000000" w:themeColor="text1"/>
                <w:sz w:val="20"/>
              </w:rPr>
              <w:t>1.</w:t>
            </w:r>
            <w:r w:rsidRPr="00F26EBF">
              <w:rPr>
                <w:rFonts w:hint="eastAsia"/>
                <w:color w:val="000000" w:themeColor="text1"/>
                <w:sz w:val="20"/>
              </w:rPr>
              <w:t>投标人参加政府采购活动前三年内，在经营活动中没有重大违法记录的书面声明材料。【说明：</w:t>
            </w:r>
            <w:r w:rsidRPr="00F26EBF">
              <w:rPr>
                <w:rFonts w:ascii="宋体" w:hAnsi="宋体" w:hint="eastAsia"/>
                <w:color w:val="000000" w:themeColor="text1"/>
                <w:sz w:val="20"/>
                <w:szCs w:val="28"/>
              </w:rPr>
              <w:t>①</w:t>
            </w:r>
            <w:r w:rsidRPr="00F26EBF">
              <w:rPr>
                <w:rFonts w:hint="eastAsia"/>
                <w:color w:val="000000" w:themeColor="text1"/>
                <w:sz w:val="20"/>
              </w:rPr>
              <w:t>按第</w:t>
            </w:r>
            <w:r w:rsidRPr="00F26EBF">
              <w:rPr>
                <w:color w:val="000000" w:themeColor="text1"/>
                <w:sz w:val="20"/>
              </w:rPr>
              <w:t>3</w:t>
            </w:r>
            <w:r w:rsidRPr="00F26EBF">
              <w:rPr>
                <w:rFonts w:hint="eastAsia"/>
                <w:color w:val="000000" w:themeColor="text1"/>
                <w:sz w:val="20"/>
              </w:rPr>
              <w:t>章的格式及要求提供书面声明材料；</w:t>
            </w:r>
            <w:r w:rsidRPr="00F26EBF">
              <w:rPr>
                <w:rFonts w:ascii="宋体" w:hAnsi="宋体" w:hint="eastAsia"/>
                <w:color w:val="000000" w:themeColor="text1"/>
                <w:sz w:val="20"/>
                <w:szCs w:val="28"/>
              </w:rPr>
              <w:t>②供应商参加政府采购活动前三年内，在经营活动中没有重大违法记录</w:t>
            </w:r>
            <w:r w:rsidRPr="00F26EBF">
              <w:rPr>
                <w:rFonts w:hint="eastAsia"/>
                <w:color w:val="000000" w:themeColor="text1"/>
                <w:sz w:val="20"/>
              </w:rPr>
              <w:t>。】</w:t>
            </w:r>
          </w:p>
          <w:p w14:paraId="6158F635" w14:textId="3B1565C2" w:rsidR="004246F3" w:rsidRPr="00F26EBF" w:rsidRDefault="004246F3" w:rsidP="00E922B6">
            <w:pPr>
              <w:tabs>
                <w:tab w:val="left" w:pos="851"/>
              </w:tabs>
              <w:spacing w:line="360" w:lineRule="auto"/>
              <w:rPr>
                <w:color w:val="000000" w:themeColor="text1"/>
                <w:sz w:val="20"/>
              </w:rPr>
            </w:pPr>
            <w:r w:rsidRPr="00F26EBF">
              <w:rPr>
                <w:color w:val="000000" w:themeColor="text1"/>
                <w:sz w:val="20"/>
              </w:rPr>
              <w:t xml:space="preserve">2. </w:t>
            </w:r>
            <w:r w:rsidRPr="00F26EBF">
              <w:rPr>
                <w:rFonts w:hint="eastAsia"/>
                <w:color w:val="000000" w:themeColor="text1"/>
                <w:sz w:val="20"/>
              </w:rPr>
              <w:t>资格审查小组根据</w:t>
            </w:r>
            <w:r w:rsidRPr="00F26EBF">
              <w:rPr>
                <w:color w:val="000000" w:themeColor="text1"/>
                <w:sz w:val="20"/>
              </w:rPr>
              <w:t>“</w:t>
            </w:r>
            <w:r w:rsidRPr="00F26EBF">
              <w:rPr>
                <w:rFonts w:hint="eastAsia"/>
                <w:color w:val="000000" w:themeColor="text1"/>
                <w:sz w:val="20"/>
              </w:rPr>
              <w:t>信用中国</w:t>
            </w:r>
            <w:r w:rsidRPr="00F26EBF">
              <w:rPr>
                <w:color w:val="000000" w:themeColor="text1"/>
                <w:sz w:val="20"/>
              </w:rPr>
              <w:t>”</w:t>
            </w:r>
            <w:r w:rsidRPr="00F26EBF">
              <w:rPr>
                <w:rFonts w:hint="eastAsia"/>
                <w:color w:val="000000" w:themeColor="text1"/>
                <w:sz w:val="20"/>
              </w:rPr>
              <w:t>和</w:t>
            </w:r>
            <w:r w:rsidRPr="00F26EBF">
              <w:rPr>
                <w:color w:val="000000" w:themeColor="text1"/>
                <w:sz w:val="20"/>
              </w:rPr>
              <w:t>“</w:t>
            </w:r>
            <w:r w:rsidRPr="00F26EBF">
              <w:rPr>
                <w:rFonts w:hint="eastAsia"/>
                <w:color w:val="000000" w:themeColor="text1"/>
                <w:sz w:val="20"/>
              </w:rPr>
              <w:t>中国政府采购网</w:t>
            </w:r>
            <w:r w:rsidRPr="00F26EBF">
              <w:rPr>
                <w:color w:val="000000" w:themeColor="text1"/>
                <w:sz w:val="20"/>
              </w:rPr>
              <w:t>”</w:t>
            </w:r>
            <w:r w:rsidRPr="00F26EBF">
              <w:rPr>
                <w:rFonts w:hint="eastAsia"/>
                <w:color w:val="000000" w:themeColor="text1"/>
                <w:sz w:val="20"/>
              </w:rPr>
              <w:t>网站的查询结果，在资格审查期间对投标人在参加政府采购活动前三年内，在经营活动中是否有重大违法记录进行审查。【说明：投标人参加政府采购活动前三年内，在经营活动中没有重大违法记录。】</w:t>
            </w:r>
          </w:p>
        </w:tc>
      </w:tr>
      <w:tr w:rsidR="004246F3" w:rsidRPr="00F26EBF" w14:paraId="692DF063" w14:textId="77777777" w:rsidTr="00D35FC7">
        <w:trPr>
          <w:gridAfter w:val="1"/>
          <w:wAfter w:w="52" w:type="dxa"/>
        </w:trPr>
        <w:tc>
          <w:tcPr>
            <w:tcW w:w="669" w:type="dxa"/>
            <w:vMerge/>
            <w:tcBorders>
              <w:left w:val="single" w:sz="2" w:space="0" w:color="auto"/>
              <w:right w:val="single" w:sz="2" w:space="0" w:color="auto"/>
            </w:tcBorders>
            <w:vAlign w:val="center"/>
          </w:tcPr>
          <w:p w14:paraId="1D6D8A75" w14:textId="77777777" w:rsidR="004246F3" w:rsidRPr="00F26EBF" w:rsidRDefault="004246F3" w:rsidP="00E5519E">
            <w:pPr>
              <w:tabs>
                <w:tab w:val="left" w:pos="851"/>
              </w:tabs>
              <w:spacing w:line="360" w:lineRule="auto"/>
              <w:rPr>
                <w:color w:val="000000" w:themeColor="text1"/>
                <w:sz w:val="20"/>
              </w:rPr>
            </w:pPr>
          </w:p>
        </w:tc>
        <w:tc>
          <w:tcPr>
            <w:tcW w:w="604" w:type="dxa"/>
            <w:vMerge/>
            <w:tcBorders>
              <w:left w:val="single" w:sz="2" w:space="0" w:color="auto"/>
              <w:right w:val="single" w:sz="4" w:space="0" w:color="auto"/>
            </w:tcBorders>
            <w:vAlign w:val="center"/>
          </w:tcPr>
          <w:p w14:paraId="0E656746" w14:textId="7ECBF9BC" w:rsidR="004246F3" w:rsidRPr="00F26EBF" w:rsidRDefault="004246F3" w:rsidP="00E5519E">
            <w:pPr>
              <w:tabs>
                <w:tab w:val="left" w:pos="851"/>
              </w:tabs>
              <w:spacing w:line="360" w:lineRule="auto"/>
              <w:rPr>
                <w:color w:val="000000" w:themeColor="text1"/>
                <w:sz w:val="20"/>
              </w:rPr>
            </w:pPr>
          </w:p>
        </w:tc>
        <w:tc>
          <w:tcPr>
            <w:tcW w:w="1244" w:type="dxa"/>
            <w:tcBorders>
              <w:top w:val="single" w:sz="2" w:space="0" w:color="auto"/>
              <w:left w:val="single" w:sz="4" w:space="0" w:color="auto"/>
              <w:bottom w:val="single" w:sz="2" w:space="0" w:color="auto"/>
              <w:right w:val="single" w:sz="2" w:space="0" w:color="auto"/>
            </w:tcBorders>
            <w:vAlign w:val="center"/>
          </w:tcPr>
          <w:p w14:paraId="7D407255" w14:textId="3C7B50DB" w:rsidR="004246F3" w:rsidRPr="00F26EBF" w:rsidRDefault="004246F3" w:rsidP="00E5519E">
            <w:pPr>
              <w:tabs>
                <w:tab w:val="left" w:pos="851"/>
              </w:tabs>
              <w:spacing w:line="360" w:lineRule="auto"/>
              <w:rPr>
                <w:color w:val="000000" w:themeColor="text1"/>
                <w:sz w:val="20"/>
              </w:rPr>
            </w:pPr>
            <w:r w:rsidRPr="00F26EBF">
              <w:rPr>
                <w:rFonts w:hint="eastAsia"/>
                <w:color w:val="000000" w:themeColor="text1"/>
                <w:sz w:val="20"/>
              </w:rPr>
              <w:t>未被列入失信被执行人、重大税收违法案件当事人名单、政府采购严重违法失信行为记录名单</w:t>
            </w:r>
          </w:p>
        </w:tc>
        <w:tc>
          <w:tcPr>
            <w:tcW w:w="5786" w:type="dxa"/>
            <w:tcBorders>
              <w:top w:val="single" w:sz="2" w:space="0" w:color="auto"/>
              <w:left w:val="single" w:sz="2" w:space="0" w:color="auto"/>
              <w:bottom w:val="single" w:sz="2" w:space="0" w:color="auto"/>
              <w:right w:val="single" w:sz="2" w:space="0" w:color="auto"/>
            </w:tcBorders>
            <w:vAlign w:val="center"/>
          </w:tcPr>
          <w:p w14:paraId="3AA53606" w14:textId="7A1B1D50" w:rsidR="004246F3" w:rsidRPr="00F26EBF" w:rsidRDefault="004246F3" w:rsidP="00BC1F30">
            <w:pPr>
              <w:tabs>
                <w:tab w:val="left" w:pos="851"/>
              </w:tabs>
              <w:spacing w:line="360" w:lineRule="auto"/>
              <w:rPr>
                <w:color w:val="000000" w:themeColor="text1"/>
                <w:sz w:val="20"/>
              </w:rPr>
            </w:pPr>
            <w:r w:rsidRPr="00F26EBF">
              <w:rPr>
                <w:color w:val="000000" w:themeColor="text1"/>
                <w:sz w:val="20"/>
              </w:rPr>
              <w:t>1.</w:t>
            </w:r>
            <w:r w:rsidRPr="00F26EBF">
              <w:rPr>
                <w:rFonts w:hint="eastAsia"/>
                <w:color w:val="000000" w:themeColor="text1"/>
                <w:sz w:val="20"/>
              </w:rPr>
              <w:t>投标人未列入失信被执行人、重大税收违法案件当事人名单、政府采购严重违法失信行为记录名单的书面声明材料。【说明：</w:t>
            </w:r>
            <w:r w:rsidRPr="00F26EBF">
              <w:rPr>
                <w:rFonts w:ascii="宋体" w:hAnsi="宋体" w:hint="eastAsia"/>
                <w:color w:val="000000" w:themeColor="text1"/>
                <w:sz w:val="20"/>
                <w:szCs w:val="28"/>
              </w:rPr>
              <w:t>①</w:t>
            </w:r>
            <w:r w:rsidRPr="00F26EBF">
              <w:rPr>
                <w:rFonts w:hint="eastAsia"/>
                <w:color w:val="000000" w:themeColor="text1"/>
                <w:sz w:val="20"/>
              </w:rPr>
              <w:t>投标人未列入失信被执行人、重大税收违法案件当事人名单、政府采购严重违法失信行为记录名单；</w:t>
            </w:r>
            <w:r w:rsidRPr="00F26EBF">
              <w:rPr>
                <w:rFonts w:ascii="宋体" w:hAnsi="宋体" w:hint="eastAsia"/>
                <w:color w:val="000000" w:themeColor="text1"/>
                <w:sz w:val="20"/>
                <w:szCs w:val="28"/>
              </w:rPr>
              <w:t>②</w:t>
            </w:r>
            <w:r w:rsidRPr="00F26EBF">
              <w:rPr>
                <w:rFonts w:hint="eastAsia"/>
                <w:color w:val="000000" w:themeColor="text1"/>
                <w:sz w:val="20"/>
              </w:rPr>
              <w:t>按第</w:t>
            </w:r>
            <w:r w:rsidRPr="00F26EBF">
              <w:rPr>
                <w:color w:val="000000" w:themeColor="text1"/>
                <w:sz w:val="20"/>
              </w:rPr>
              <w:t>3</w:t>
            </w:r>
            <w:r w:rsidRPr="00F26EBF">
              <w:rPr>
                <w:rFonts w:hint="eastAsia"/>
                <w:color w:val="000000" w:themeColor="text1"/>
                <w:sz w:val="20"/>
              </w:rPr>
              <w:t>章的格式及要求提供书面声明材料。】</w:t>
            </w:r>
          </w:p>
          <w:p w14:paraId="6337A7D1" w14:textId="6F1658B2" w:rsidR="004246F3" w:rsidRPr="00F26EBF" w:rsidRDefault="004246F3" w:rsidP="00E922B6">
            <w:pPr>
              <w:tabs>
                <w:tab w:val="left" w:pos="851"/>
              </w:tabs>
              <w:spacing w:line="360" w:lineRule="auto"/>
              <w:rPr>
                <w:color w:val="000000" w:themeColor="text1"/>
                <w:sz w:val="20"/>
              </w:rPr>
            </w:pPr>
            <w:r w:rsidRPr="00F26EBF">
              <w:rPr>
                <w:color w:val="000000" w:themeColor="text1"/>
                <w:sz w:val="20"/>
              </w:rPr>
              <w:t xml:space="preserve">2. </w:t>
            </w:r>
            <w:r w:rsidRPr="00F26EBF">
              <w:rPr>
                <w:rFonts w:hint="eastAsia"/>
                <w:color w:val="000000" w:themeColor="text1"/>
                <w:sz w:val="20"/>
              </w:rPr>
              <w:t>资格审查小组根据</w:t>
            </w:r>
            <w:r w:rsidRPr="00F26EBF">
              <w:rPr>
                <w:color w:val="000000" w:themeColor="text1"/>
                <w:sz w:val="20"/>
              </w:rPr>
              <w:t>“</w:t>
            </w:r>
            <w:r w:rsidRPr="00F26EBF">
              <w:rPr>
                <w:rFonts w:hint="eastAsia"/>
                <w:color w:val="000000" w:themeColor="text1"/>
                <w:sz w:val="20"/>
              </w:rPr>
              <w:t>信用中国</w:t>
            </w:r>
            <w:r w:rsidRPr="00F26EBF">
              <w:rPr>
                <w:color w:val="000000" w:themeColor="text1"/>
                <w:sz w:val="20"/>
              </w:rPr>
              <w:t>”</w:t>
            </w:r>
            <w:r w:rsidRPr="00F26EBF">
              <w:rPr>
                <w:rFonts w:hint="eastAsia"/>
                <w:color w:val="000000" w:themeColor="text1"/>
                <w:sz w:val="20"/>
              </w:rPr>
              <w:t>和</w:t>
            </w:r>
            <w:r w:rsidRPr="00F26EBF">
              <w:rPr>
                <w:color w:val="000000" w:themeColor="text1"/>
                <w:sz w:val="20"/>
              </w:rPr>
              <w:t>“</w:t>
            </w:r>
            <w:r w:rsidRPr="00F26EBF">
              <w:rPr>
                <w:rFonts w:hint="eastAsia"/>
                <w:color w:val="000000" w:themeColor="text1"/>
                <w:sz w:val="20"/>
              </w:rPr>
              <w:t>中国政府采购网</w:t>
            </w:r>
            <w:r w:rsidRPr="00F26EBF">
              <w:rPr>
                <w:color w:val="000000" w:themeColor="text1"/>
                <w:sz w:val="20"/>
              </w:rPr>
              <w:t>”</w:t>
            </w:r>
            <w:r w:rsidRPr="00F26EBF">
              <w:rPr>
                <w:rFonts w:hint="eastAsia"/>
                <w:color w:val="000000" w:themeColor="text1"/>
                <w:sz w:val="20"/>
              </w:rPr>
              <w:t>网站的查询结果，在资格审查期间对投标人在参加政府采购活动前三年内，在经营活动中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4246F3" w:rsidRPr="00F26EBF" w14:paraId="3B008442" w14:textId="77777777" w:rsidTr="00D35FC7">
        <w:trPr>
          <w:gridAfter w:val="1"/>
          <w:wAfter w:w="52" w:type="dxa"/>
        </w:trPr>
        <w:tc>
          <w:tcPr>
            <w:tcW w:w="669" w:type="dxa"/>
            <w:vMerge/>
            <w:tcBorders>
              <w:left w:val="single" w:sz="2" w:space="0" w:color="auto"/>
              <w:right w:val="single" w:sz="2" w:space="0" w:color="auto"/>
            </w:tcBorders>
            <w:vAlign w:val="center"/>
          </w:tcPr>
          <w:p w14:paraId="651E8B10" w14:textId="77777777" w:rsidR="004246F3" w:rsidRPr="00F26EBF" w:rsidRDefault="004246F3" w:rsidP="00E5519E">
            <w:pPr>
              <w:tabs>
                <w:tab w:val="left" w:pos="851"/>
              </w:tabs>
              <w:spacing w:line="360" w:lineRule="auto"/>
              <w:rPr>
                <w:color w:val="000000" w:themeColor="text1"/>
                <w:sz w:val="20"/>
              </w:rPr>
            </w:pPr>
          </w:p>
        </w:tc>
        <w:tc>
          <w:tcPr>
            <w:tcW w:w="604" w:type="dxa"/>
            <w:vMerge/>
            <w:tcBorders>
              <w:left w:val="single" w:sz="2" w:space="0" w:color="auto"/>
              <w:right w:val="single" w:sz="4" w:space="0" w:color="auto"/>
            </w:tcBorders>
            <w:vAlign w:val="center"/>
          </w:tcPr>
          <w:p w14:paraId="5FC9D7D3" w14:textId="38D1054F" w:rsidR="004246F3" w:rsidRPr="00F26EBF" w:rsidRDefault="004246F3" w:rsidP="00E5519E">
            <w:pPr>
              <w:tabs>
                <w:tab w:val="left" w:pos="851"/>
              </w:tabs>
              <w:spacing w:line="360" w:lineRule="auto"/>
              <w:rPr>
                <w:color w:val="000000" w:themeColor="text1"/>
                <w:sz w:val="20"/>
              </w:rPr>
            </w:pPr>
          </w:p>
        </w:tc>
        <w:tc>
          <w:tcPr>
            <w:tcW w:w="1244" w:type="dxa"/>
            <w:tcBorders>
              <w:top w:val="single" w:sz="2" w:space="0" w:color="auto"/>
              <w:left w:val="single" w:sz="4" w:space="0" w:color="auto"/>
              <w:bottom w:val="single" w:sz="2" w:space="0" w:color="auto"/>
              <w:right w:val="single" w:sz="2" w:space="0" w:color="auto"/>
            </w:tcBorders>
            <w:vAlign w:val="center"/>
          </w:tcPr>
          <w:p w14:paraId="3102D614" w14:textId="61D9BD7E" w:rsidR="004246F3" w:rsidRPr="00F26EBF" w:rsidRDefault="004246F3" w:rsidP="00E5519E">
            <w:pPr>
              <w:tabs>
                <w:tab w:val="left" w:pos="851"/>
              </w:tabs>
              <w:spacing w:line="360" w:lineRule="auto"/>
              <w:rPr>
                <w:color w:val="000000" w:themeColor="text1"/>
                <w:sz w:val="20"/>
              </w:rPr>
            </w:pPr>
            <w:r w:rsidRPr="00F26EBF">
              <w:rPr>
                <w:rFonts w:hint="eastAsia"/>
                <w:color w:val="000000" w:themeColor="text1"/>
                <w:sz w:val="20"/>
              </w:rPr>
              <w:t>未处于被行政部门禁止参与政府采</w:t>
            </w:r>
            <w:r w:rsidRPr="00F26EBF">
              <w:rPr>
                <w:rFonts w:hint="eastAsia"/>
                <w:color w:val="000000" w:themeColor="text1"/>
                <w:sz w:val="20"/>
              </w:rPr>
              <w:lastRenderedPageBreak/>
              <w:t>购活动的期限内</w:t>
            </w:r>
          </w:p>
        </w:tc>
        <w:tc>
          <w:tcPr>
            <w:tcW w:w="5786" w:type="dxa"/>
            <w:tcBorders>
              <w:top w:val="single" w:sz="2" w:space="0" w:color="auto"/>
              <w:left w:val="single" w:sz="2" w:space="0" w:color="auto"/>
              <w:bottom w:val="single" w:sz="2" w:space="0" w:color="auto"/>
              <w:right w:val="single" w:sz="2" w:space="0" w:color="auto"/>
            </w:tcBorders>
            <w:vAlign w:val="center"/>
          </w:tcPr>
          <w:p w14:paraId="5D69B2E3" w14:textId="0A95D46B" w:rsidR="004246F3" w:rsidRPr="00F26EBF" w:rsidRDefault="004246F3" w:rsidP="00E922B6">
            <w:pPr>
              <w:tabs>
                <w:tab w:val="left" w:pos="851"/>
              </w:tabs>
              <w:spacing w:line="360" w:lineRule="auto"/>
              <w:rPr>
                <w:color w:val="000000" w:themeColor="text1"/>
                <w:sz w:val="20"/>
              </w:rPr>
            </w:pPr>
            <w:r w:rsidRPr="00F26EBF">
              <w:rPr>
                <w:rFonts w:hint="eastAsia"/>
                <w:color w:val="000000" w:themeColor="text1"/>
                <w:sz w:val="20"/>
              </w:rPr>
              <w:lastRenderedPageBreak/>
              <w:t>投标人未处于被行政部门禁止参与政府采购活动的期限内。【说明：</w:t>
            </w:r>
            <w:r w:rsidRPr="00F26EBF">
              <w:rPr>
                <w:rFonts w:ascii="宋体" w:hAnsi="宋体" w:hint="eastAsia"/>
                <w:color w:val="000000" w:themeColor="text1"/>
                <w:sz w:val="20"/>
                <w:szCs w:val="28"/>
              </w:rPr>
              <w:t>①</w:t>
            </w:r>
            <w:r w:rsidRPr="00F26EBF">
              <w:rPr>
                <w:rFonts w:hint="eastAsia"/>
                <w:color w:val="000000" w:themeColor="text1"/>
                <w:sz w:val="20"/>
              </w:rPr>
              <w:t>按招标文件第</w:t>
            </w:r>
            <w:r w:rsidRPr="00F26EBF">
              <w:rPr>
                <w:color w:val="000000" w:themeColor="text1"/>
                <w:sz w:val="20"/>
              </w:rPr>
              <w:t>3</w:t>
            </w:r>
            <w:r w:rsidRPr="00F26EBF">
              <w:rPr>
                <w:rFonts w:hint="eastAsia"/>
                <w:color w:val="000000" w:themeColor="text1"/>
                <w:sz w:val="20"/>
              </w:rPr>
              <w:t>章的格式及要求提供书面声明材料</w:t>
            </w:r>
            <w:r w:rsidRPr="00F26EBF">
              <w:rPr>
                <w:rFonts w:ascii="宋体" w:hAnsi="宋体" w:hint="eastAsia"/>
                <w:color w:val="000000" w:themeColor="text1"/>
                <w:sz w:val="20"/>
                <w:szCs w:val="28"/>
              </w:rPr>
              <w:t>；②供应商未处于被行政部门禁止参与政府采购活动的期限内。</w:t>
            </w:r>
            <w:r w:rsidRPr="00F26EBF">
              <w:rPr>
                <w:rFonts w:hint="eastAsia"/>
                <w:color w:val="000000" w:themeColor="text1"/>
                <w:sz w:val="20"/>
              </w:rPr>
              <w:t>】</w:t>
            </w:r>
          </w:p>
        </w:tc>
      </w:tr>
      <w:tr w:rsidR="004246F3" w:rsidRPr="00F26EBF" w14:paraId="0B6DDAEC" w14:textId="77777777" w:rsidTr="00D35FC7">
        <w:trPr>
          <w:gridAfter w:val="1"/>
          <w:wAfter w:w="52" w:type="dxa"/>
        </w:trPr>
        <w:tc>
          <w:tcPr>
            <w:tcW w:w="669" w:type="dxa"/>
            <w:vMerge/>
            <w:tcBorders>
              <w:left w:val="single" w:sz="2" w:space="0" w:color="auto"/>
              <w:right w:val="single" w:sz="2" w:space="0" w:color="auto"/>
            </w:tcBorders>
            <w:vAlign w:val="center"/>
          </w:tcPr>
          <w:p w14:paraId="112B4617" w14:textId="77777777" w:rsidR="004246F3" w:rsidRPr="00F26EBF" w:rsidRDefault="004246F3" w:rsidP="00E5519E">
            <w:pPr>
              <w:tabs>
                <w:tab w:val="left" w:pos="851"/>
              </w:tabs>
              <w:spacing w:line="360" w:lineRule="auto"/>
              <w:rPr>
                <w:color w:val="000000" w:themeColor="text1"/>
                <w:sz w:val="20"/>
              </w:rPr>
            </w:pPr>
          </w:p>
        </w:tc>
        <w:tc>
          <w:tcPr>
            <w:tcW w:w="604" w:type="dxa"/>
            <w:vMerge/>
            <w:tcBorders>
              <w:left w:val="single" w:sz="2" w:space="0" w:color="auto"/>
              <w:right w:val="single" w:sz="4" w:space="0" w:color="auto"/>
            </w:tcBorders>
            <w:vAlign w:val="center"/>
          </w:tcPr>
          <w:p w14:paraId="442CA331" w14:textId="45C588BB" w:rsidR="004246F3" w:rsidRPr="00F26EBF" w:rsidRDefault="004246F3" w:rsidP="00E5519E">
            <w:pPr>
              <w:tabs>
                <w:tab w:val="left" w:pos="851"/>
              </w:tabs>
              <w:spacing w:line="360" w:lineRule="auto"/>
              <w:rPr>
                <w:color w:val="000000" w:themeColor="text1"/>
                <w:sz w:val="20"/>
              </w:rPr>
            </w:pPr>
          </w:p>
        </w:tc>
        <w:tc>
          <w:tcPr>
            <w:tcW w:w="1244" w:type="dxa"/>
            <w:tcBorders>
              <w:top w:val="single" w:sz="2" w:space="0" w:color="auto"/>
              <w:left w:val="single" w:sz="4" w:space="0" w:color="auto"/>
              <w:bottom w:val="single" w:sz="2" w:space="0" w:color="auto"/>
              <w:right w:val="single" w:sz="2" w:space="0" w:color="auto"/>
            </w:tcBorders>
            <w:vAlign w:val="center"/>
          </w:tcPr>
          <w:p w14:paraId="791ECDBA" w14:textId="7947861A" w:rsidR="004246F3" w:rsidRPr="00F26EBF" w:rsidRDefault="004246F3" w:rsidP="00E5519E">
            <w:pPr>
              <w:tabs>
                <w:tab w:val="left" w:pos="851"/>
              </w:tabs>
              <w:spacing w:line="360" w:lineRule="auto"/>
              <w:rPr>
                <w:color w:val="000000" w:themeColor="text1"/>
                <w:sz w:val="20"/>
              </w:rPr>
            </w:pPr>
            <w:r w:rsidRPr="00F26EBF">
              <w:rPr>
                <w:rFonts w:hint="eastAsia"/>
                <w:color w:val="000000" w:themeColor="text1"/>
                <w:sz w:val="20"/>
              </w:rPr>
              <w:t>行贿犯罪记录</w:t>
            </w:r>
          </w:p>
        </w:tc>
        <w:tc>
          <w:tcPr>
            <w:tcW w:w="5786" w:type="dxa"/>
            <w:tcBorders>
              <w:top w:val="single" w:sz="2" w:space="0" w:color="auto"/>
              <w:left w:val="single" w:sz="2" w:space="0" w:color="auto"/>
              <w:bottom w:val="single" w:sz="2" w:space="0" w:color="auto"/>
              <w:right w:val="single" w:sz="2" w:space="0" w:color="auto"/>
            </w:tcBorders>
            <w:vAlign w:val="center"/>
          </w:tcPr>
          <w:p w14:paraId="7F7D77E7" w14:textId="1B7F2E45" w:rsidR="004246F3" w:rsidRPr="00F26EBF" w:rsidRDefault="004246F3" w:rsidP="00E922B6">
            <w:pPr>
              <w:tabs>
                <w:tab w:val="left" w:pos="851"/>
              </w:tabs>
              <w:spacing w:line="360" w:lineRule="auto"/>
              <w:rPr>
                <w:color w:val="000000" w:themeColor="text1"/>
                <w:sz w:val="20"/>
              </w:rPr>
            </w:pPr>
            <w:r w:rsidRPr="00F26EBF">
              <w:rPr>
                <w:rFonts w:hint="eastAsia"/>
                <w:color w:val="000000" w:themeColor="text1"/>
                <w:sz w:val="20"/>
              </w:rPr>
              <w:t>在行贿犯罪信息查询期限内，投标人及其现任法定代表人、主要负责人没有行贿犯罪记录的书面声明材料。【说明：</w:t>
            </w:r>
            <w:r w:rsidRPr="00F26EBF">
              <w:rPr>
                <w:rFonts w:ascii="宋体" w:hAnsi="宋体" w:hint="eastAsia"/>
                <w:color w:val="000000" w:themeColor="text1"/>
                <w:sz w:val="20"/>
                <w:szCs w:val="28"/>
              </w:rPr>
              <w:t>①</w:t>
            </w:r>
            <w:r w:rsidRPr="00F26EBF">
              <w:rPr>
                <w:rFonts w:hint="eastAsia"/>
                <w:color w:val="000000" w:themeColor="text1"/>
                <w:sz w:val="20"/>
              </w:rPr>
              <w:t>按招标文件第</w:t>
            </w:r>
            <w:r w:rsidRPr="00F26EBF">
              <w:rPr>
                <w:color w:val="000000" w:themeColor="text1"/>
                <w:sz w:val="20"/>
              </w:rPr>
              <w:t>3</w:t>
            </w:r>
            <w:r w:rsidRPr="00F26EBF">
              <w:rPr>
                <w:rFonts w:hint="eastAsia"/>
                <w:color w:val="000000" w:themeColor="text1"/>
                <w:sz w:val="20"/>
              </w:rPr>
              <w:t>章的格式及要求提供书面声明材料，投标文件中不需提供中国裁判文书网（</w:t>
            </w:r>
            <w:r w:rsidRPr="00F26EBF">
              <w:rPr>
                <w:color w:val="000000" w:themeColor="text1"/>
                <w:sz w:val="20"/>
              </w:rPr>
              <w:t>https://wenshu.court.gov.cn</w:t>
            </w:r>
            <w:r w:rsidRPr="00F26EBF">
              <w:rPr>
                <w:rFonts w:hint="eastAsia"/>
                <w:color w:val="000000" w:themeColor="text1"/>
                <w:sz w:val="20"/>
              </w:rPr>
              <w:t>）查询结果的证明材料；</w:t>
            </w:r>
            <w:r w:rsidRPr="00F26EBF">
              <w:rPr>
                <w:rFonts w:ascii="宋体" w:hAnsi="宋体" w:hint="eastAsia"/>
                <w:color w:val="000000" w:themeColor="text1"/>
                <w:sz w:val="20"/>
                <w:szCs w:val="28"/>
              </w:rPr>
              <w:t>②在行贿犯罪信息查询期限内，供应商及其现任法定代表人、主要负责人没有行贿犯罪记录</w:t>
            </w:r>
            <w:r w:rsidRPr="00F26EBF">
              <w:rPr>
                <w:rFonts w:hint="eastAsia"/>
                <w:color w:val="000000" w:themeColor="text1"/>
                <w:sz w:val="20"/>
              </w:rPr>
              <w:t>。】</w:t>
            </w:r>
          </w:p>
        </w:tc>
      </w:tr>
      <w:tr w:rsidR="004246F3" w:rsidRPr="00F26EBF" w14:paraId="048D7BE9" w14:textId="77777777" w:rsidTr="00D35FC7">
        <w:trPr>
          <w:gridAfter w:val="1"/>
          <w:wAfter w:w="52" w:type="dxa"/>
        </w:trPr>
        <w:tc>
          <w:tcPr>
            <w:tcW w:w="669" w:type="dxa"/>
            <w:vMerge/>
            <w:tcBorders>
              <w:left w:val="single" w:sz="2" w:space="0" w:color="auto"/>
              <w:bottom w:val="single" w:sz="2" w:space="0" w:color="auto"/>
              <w:right w:val="single" w:sz="2" w:space="0" w:color="auto"/>
            </w:tcBorders>
            <w:vAlign w:val="center"/>
          </w:tcPr>
          <w:p w14:paraId="04FDF699" w14:textId="77777777" w:rsidR="004246F3" w:rsidRPr="00F26EBF" w:rsidRDefault="004246F3" w:rsidP="00E5519E">
            <w:pPr>
              <w:tabs>
                <w:tab w:val="left" w:pos="851"/>
              </w:tabs>
              <w:spacing w:line="360" w:lineRule="auto"/>
              <w:rPr>
                <w:color w:val="000000" w:themeColor="text1"/>
                <w:sz w:val="20"/>
              </w:rPr>
            </w:pPr>
          </w:p>
        </w:tc>
        <w:tc>
          <w:tcPr>
            <w:tcW w:w="604" w:type="dxa"/>
            <w:vMerge/>
            <w:tcBorders>
              <w:left w:val="single" w:sz="2" w:space="0" w:color="auto"/>
              <w:bottom w:val="single" w:sz="2" w:space="0" w:color="auto"/>
              <w:right w:val="single" w:sz="4" w:space="0" w:color="auto"/>
            </w:tcBorders>
            <w:vAlign w:val="center"/>
          </w:tcPr>
          <w:p w14:paraId="1DEA0FB2" w14:textId="77777777" w:rsidR="004246F3" w:rsidRPr="00F26EBF" w:rsidRDefault="004246F3" w:rsidP="00E5519E">
            <w:pPr>
              <w:tabs>
                <w:tab w:val="left" w:pos="851"/>
              </w:tabs>
              <w:spacing w:line="360" w:lineRule="auto"/>
              <w:rPr>
                <w:color w:val="000000" w:themeColor="text1"/>
                <w:sz w:val="20"/>
              </w:rPr>
            </w:pPr>
          </w:p>
        </w:tc>
        <w:tc>
          <w:tcPr>
            <w:tcW w:w="1244" w:type="dxa"/>
            <w:tcBorders>
              <w:top w:val="single" w:sz="2" w:space="0" w:color="auto"/>
              <w:left w:val="single" w:sz="4" w:space="0" w:color="auto"/>
              <w:bottom w:val="single" w:sz="2" w:space="0" w:color="auto"/>
              <w:right w:val="single" w:sz="2" w:space="0" w:color="auto"/>
            </w:tcBorders>
            <w:vAlign w:val="center"/>
          </w:tcPr>
          <w:p w14:paraId="3768D769" w14:textId="20B864E0" w:rsidR="004246F3" w:rsidRPr="00F26EBF" w:rsidRDefault="004246F3" w:rsidP="00E5519E">
            <w:pPr>
              <w:tabs>
                <w:tab w:val="left" w:pos="851"/>
              </w:tabs>
              <w:spacing w:line="360" w:lineRule="auto"/>
              <w:rPr>
                <w:color w:val="000000" w:themeColor="text1"/>
                <w:sz w:val="20"/>
              </w:rPr>
            </w:pPr>
            <w:r>
              <w:rPr>
                <w:rFonts w:hint="eastAsia"/>
                <w:color w:val="000000" w:themeColor="text1"/>
                <w:sz w:val="20"/>
              </w:rPr>
              <w:t>单位</w:t>
            </w:r>
            <w:r>
              <w:rPr>
                <w:color w:val="000000" w:themeColor="text1"/>
                <w:sz w:val="20"/>
              </w:rPr>
              <w:t>负责人为同一人或者存在直接控股</w:t>
            </w:r>
            <w:r>
              <w:rPr>
                <w:rFonts w:hint="eastAsia"/>
                <w:color w:val="000000" w:themeColor="text1"/>
                <w:sz w:val="20"/>
              </w:rPr>
              <w:t>、</w:t>
            </w:r>
            <w:r>
              <w:rPr>
                <w:color w:val="000000" w:themeColor="text1"/>
                <w:sz w:val="20"/>
              </w:rPr>
              <w:t>管理关系的不同供应商，不得参加</w:t>
            </w:r>
            <w:r>
              <w:rPr>
                <w:rFonts w:hint="eastAsia"/>
                <w:color w:val="000000" w:themeColor="text1"/>
                <w:sz w:val="20"/>
              </w:rPr>
              <w:t>同一</w:t>
            </w:r>
            <w:r>
              <w:rPr>
                <w:color w:val="000000" w:themeColor="text1"/>
                <w:sz w:val="20"/>
              </w:rPr>
              <w:t>项目的投标</w:t>
            </w:r>
          </w:p>
        </w:tc>
        <w:tc>
          <w:tcPr>
            <w:tcW w:w="5786" w:type="dxa"/>
            <w:tcBorders>
              <w:top w:val="single" w:sz="2" w:space="0" w:color="auto"/>
              <w:left w:val="single" w:sz="2" w:space="0" w:color="auto"/>
              <w:bottom w:val="single" w:sz="2" w:space="0" w:color="auto"/>
              <w:right w:val="single" w:sz="2" w:space="0" w:color="auto"/>
            </w:tcBorders>
            <w:vAlign w:val="center"/>
          </w:tcPr>
          <w:p w14:paraId="4C1CB661" w14:textId="00B05526" w:rsidR="004246F3" w:rsidRPr="00F26EBF" w:rsidRDefault="004246F3" w:rsidP="00E922B6">
            <w:pPr>
              <w:tabs>
                <w:tab w:val="left" w:pos="851"/>
              </w:tabs>
              <w:spacing w:line="360" w:lineRule="auto"/>
              <w:rPr>
                <w:color w:val="000000" w:themeColor="text1"/>
                <w:sz w:val="20"/>
              </w:rPr>
            </w:pPr>
            <w:proofErr w:type="gramStart"/>
            <w:r>
              <w:rPr>
                <w:rFonts w:hint="eastAsia"/>
                <w:color w:val="000000" w:themeColor="text1"/>
                <w:sz w:val="20"/>
              </w:rPr>
              <w:t>与</w:t>
            </w:r>
            <w:r>
              <w:rPr>
                <w:color w:val="000000" w:themeColor="text1"/>
                <w:sz w:val="20"/>
              </w:rPr>
              <w:t>投标人</w:t>
            </w:r>
            <w:r w:rsidRPr="008C0FC0">
              <w:rPr>
                <w:rFonts w:hint="eastAsia"/>
                <w:sz w:val="20"/>
              </w:rPr>
              <w:t>与投标人</w:t>
            </w:r>
            <w:proofErr w:type="gramEnd"/>
            <w:r w:rsidRPr="008C0FC0">
              <w:rPr>
                <w:rFonts w:hint="eastAsia"/>
                <w:sz w:val="20"/>
              </w:rPr>
              <w:t>负责人为同一人或者存在直接控股、管理关系的相关供应商的书面声明材料。【说明：</w:t>
            </w:r>
            <w:r w:rsidRPr="008C0FC0">
              <w:rPr>
                <w:rFonts w:ascii="宋体" w:hAnsi="宋体" w:hint="eastAsia"/>
                <w:sz w:val="20"/>
                <w:szCs w:val="28"/>
              </w:rPr>
              <w:t>①</w:t>
            </w:r>
            <w:r w:rsidRPr="00F26EBF">
              <w:rPr>
                <w:rFonts w:hint="eastAsia"/>
                <w:color w:val="000000" w:themeColor="text1"/>
                <w:sz w:val="20"/>
              </w:rPr>
              <w:t>按招标文件第</w:t>
            </w:r>
            <w:r w:rsidRPr="00F26EBF">
              <w:rPr>
                <w:color w:val="000000" w:themeColor="text1"/>
                <w:sz w:val="20"/>
              </w:rPr>
              <w:t>3</w:t>
            </w:r>
            <w:r>
              <w:rPr>
                <w:rFonts w:hint="eastAsia"/>
                <w:color w:val="000000" w:themeColor="text1"/>
                <w:sz w:val="20"/>
              </w:rPr>
              <w:t>章的格式及要求提供书面声明材料</w:t>
            </w:r>
            <w:r w:rsidRPr="008C0FC0">
              <w:rPr>
                <w:rFonts w:ascii="宋体" w:hAnsi="宋体" w:hint="eastAsia"/>
                <w:sz w:val="20"/>
                <w:szCs w:val="28"/>
              </w:rPr>
              <w:t>；②参加投标的供应商中无与投标人的负责人为同一人或者存在直接控股、管理关系的供应商。</w:t>
            </w:r>
            <w:r w:rsidRPr="008C0FC0">
              <w:rPr>
                <w:rFonts w:hint="eastAsia"/>
                <w:sz w:val="20"/>
              </w:rPr>
              <w:t>】</w:t>
            </w:r>
          </w:p>
        </w:tc>
      </w:tr>
      <w:tr w:rsidR="00F26EBF" w:rsidRPr="00F26EBF" w14:paraId="562DA96E" w14:textId="77777777" w:rsidTr="00D35FC7">
        <w:trPr>
          <w:gridAfter w:val="1"/>
          <w:wAfter w:w="52" w:type="dxa"/>
        </w:trPr>
        <w:tc>
          <w:tcPr>
            <w:tcW w:w="669" w:type="dxa"/>
            <w:vMerge w:val="restart"/>
            <w:tcBorders>
              <w:left w:val="single" w:sz="2" w:space="0" w:color="auto"/>
              <w:right w:val="single" w:sz="2" w:space="0" w:color="auto"/>
            </w:tcBorders>
            <w:vAlign w:val="center"/>
          </w:tcPr>
          <w:p w14:paraId="0CE3C333" w14:textId="58FF272A" w:rsidR="00285456" w:rsidRPr="00F26EBF" w:rsidRDefault="00285456" w:rsidP="00E5519E">
            <w:pPr>
              <w:tabs>
                <w:tab w:val="left" w:pos="851"/>
              </w:tabs>
              <w:spacing w:line="360" w:lineRule="auto"/>
              <w:rPr>
                <w:color w:val="000000" w:themeColor="text1"/>
                <w:sz w:val="20"/>
              </w:rPr>
            </w:pPr>
            <w:r w:rsidRPr="00F26EBF">
              <w:rPr>
                <w:rFonts w:hint="eastAsia"/>
                <w:color w:val="000000" w:themeColor="text1"/>
                <w:sz w:val="20"/>
              </w:rPr>
              <w:t>3</w:t>
            </w:r>
          </w:p>
        </w:tc>
        <w:tc>
          <w:tcPr>
            <w:tcW w:w="604" w:type="dxa"/>
            <w:vMerge w:val="restart"/>
            <w:tcBorders>
              <w:left w:val="single" w:sz="2" w:space="0" w:color="auto"/>
              <w:right w:val="single" w:sz="4" w:space="0" w:color="auto"/>
            </w:tcBorders>
            <w:vAlign w:val="center"/>
          </w:tcPr>
          <w:p w14:paraId="18C43BDB" w14:textId="4923BCE3" w:rsidR="00285456" w:rsidRPr="00F26EBF" w:rsidRDefault="00285456" w:rsidP="00E5519E">
            <w:pPr>
              <w:tabs>
                <w:tab w:val="left" w:pos="851"/>
              </w:tabs>
              <w:spacing w:line="360" w:lineRule="auto"/>
              <w:rPr>
                <w:color w:val="000000" w:themeColor="text1"/>
                <w:sz w:val="20"/>
              </w:rPr>
            </w:pPr>
            <w:r w:rsidRPr="00F26EBF">
              <w:rPr>
                <w:rFonts w:hint="eastAsia"/>
                <w:color w:val="000000" w:themeColor="text1"/>
                <w:sz w:val="20"/>
              </w:rPr>
              <w:t>其他</w:t>
            </w:r>
          </w:p>
        </w:tc>
        <w:tc>
          <w:tcPr>
            <w:tcW w:w="1244" w:type="dxa"/>
            <w:tcBorders>
              <w:top w:val="single" w:sz="2" w:space="0" w:color="auto"/>
              <w:left w:val="single" w:sz="4" w:space="0" w:color="auto"/>
              <w:bottom w:val="single" w:sz="2" w:space="0" w:color="auto"/>
              <w:right w:val="single" w:sz="2" w:space="0" w:color="auto"/>
            </w:tcBorders>
            <w:vAlign w:val="center"/>
          </w:tcPr>
          <w:p w14:paraId="3B3904DB" w14:textId="7B121CD0" w:rsidR="00285456" w:rsidRPr="00F26EBF" w:rsidRDefault="00285456" w:rsidP="00E5519E">
            <w:pPr>
              <w:tabs>
                <w:tab w:val="left" w:pos="851"/>
              </w:tabs>
              <w:spacing w:line="360" w:lineRule="auto"/>
              <w:rPr>
                <w:color w:val="000000" w:themeColor="text1"/>
                <w:sz w:val="20"/>
              </w:rPr>
            </w:pPr>
            <w:r w:rsidRPr="00F26EBF">
              <w:rPr>
                <w:rFonts w:hint="eastAsia"/>
                <w:color w:val="000000" w:themeColor="text1"/>
                <w:sz w:val="20"/>
              </w:rPr>
              <w:t>具有履行合同所必须的设备和专业技术能力</w:t>
            </w:r>
          </w:p>
        </w:tc>
        <w:tc>
          <w:tcPr>
            <w:tcW w:w="5786" w:type="dxa"/>
            <w:tcBorders>
              <w:top w:val="single" w:sz="2" w:space="0" w:color="auto"/>
              <w:left w:val="single" w:sz="2" w:space="0" w:color="auto"/>
              <w:bottom w:val="single" w:sz="2" w:space="0" w:color="auto"/>
              <w:right w:val="single" w:sz="2" w:space="0" w:color="auto"/>
            </w:tcBorders>
            <w:vAlign w:val="center"/>
          </w:tcPr>
          <w:p w14:paraId="157C21E9" w14:textId="00E85B4A" w:rsidR="00285456" w:rsidRPr="00F26EBF" w:rsidRDefault="00285456" w:rsidP="00E922B6">
            <w:pPr>
              <w:tabs>
                <w:tab w:val="left" w:pos="851"/>
              </w:tabs>
              <w:spacing w:line="360" w:lineRule="auto"/>
              <w:rPr>
                <w:color w:val="000000" w:themeColor="text1"/>
                <w:sz w:val="20"/>
              </w:rPr>
            </w:pPr>
            <w:r w:rsidRPr="00F26EBF">
              <w:rPr>
                <w:rFonts w:hint="eastAsia"/>
                <w:color w:val="000000" w:themeColor="text1"/>
                <w:sz w:val="20"/>
              </w:rPr>
              <w:t>采购人对投标人履行合同所必须的设备和专业技术能力无其他特殊要求，投标人具有有效的营业执照或法人证书</w:t>
            </w:r>
            <w:r w:rsidRPr="00F26EBF">
              <w:rPr>
                <w:rFonts w:ascii="宋体" w:hAnsi="宋体" w:hint="eastAsia"/>
                <w:color w:val="000000" w:themeColor="text1"/>
                <w:sz w:val="20"/>
                <w:szCs w:val="28"/>
              </w:rPr>
              <w:t>即可，可不提供其他证明材料</w:t>
            </w:r>
            <w:r w:rsidRPr="00F26EBF">
              <w:rPr>
                <w:rFonts w:hint="eastAsia"/>
                <w:color w:val="000000" w:themeColor="text1"/>
                <w:sz w:val="20"/>
              </w:rPr>
              <w:t>。【说明：无须提供证明材料，上传空白页即可，不对本项上传的材料作资格审查】</w:t>
            </w:r>
          </w:p>
        </w:tc>
      </w:tr>
      <w:tr w:rsidR="00F26EBF" w:rsidRPr="00F26EBF" w14:paraId="71A8F7DA" w14:textId="77777777" w:rsidTr="00D35FC7">
        <w:trPr>
          <w:gridAfter w:val="1"/>
          <w:wAfter w:w="52" w:type="dxa"/>
        </w:trPr>
        <w:tc>
          <w:tcPr>
            <w:tcW w:w="669" w:type="dxa"/>
            <w:vMerge/>
            <w:tcBorders>
              <w:left w:val="single" w:sz="2" w:space="0" w:color="auto"/>
              <w:right w:val="single" w:sz="2" w:space="0" w:color="auto"/>
            </w:tcBorders>
            <w:vAlign w:val="center"/>
          </w:tcPr>
          <w:p w14:paraId="4EC389BB" w14:textId="77777777" w:rsidR="00285456" w:rsidRPr="00F26EBF" w:rsidRDefault="00285456" w:rsidP="00E5519E">
            <w:pPr>
              <w:tabs>
                <w:tab w:val="left" w:pos="851"/>
              </w:tabs>
              <w:spacing w:line="360" w:lineRule="auto"/>
              <w:rPr>
                <w:color w:val="000000" w:themeColor="text1"/>
                <w:sz w:val="20"/>
              </w:rPr>
            </w:pPr>
          </w:p>
        </w:tc>
        <w:tc>
          <w:tcPr>
            <w:tcW w:w="604" w:type="dxa"/>
            <w:vMerge/>
            <w:tcBorders>
              <w:left w:val="single" w:sz="2" w:space="0" w:color="auto"/>
              <w:right w:val="single" w:sz="4" w:space="0" w:color="auto"/>
            </w:tcBorders>
            <w:vAlign w:val="center"/>
          </w:tcPr>
          <w:p w14:paraId="3E87B81B" w14:textId="77777777" w:rsidR="00285456" w:rsidRPr="00F26EBF" w:rsidRDefault="00285456" w:rsidP="00E5519E">
            <w:pPr>
              <w:tabs>
                <w:tab w:val="left" w:pos="851"/>
              </w:tabs>
              <w:spacing w:line="360" w:lineRule="auto"/>
              <w:rPr>
                <w:color w:val="000000" w:themeColor="text1"/>
                <w:sz w:val="20"/>
              </w:rPr>
            </w:pPr>
          </w:p>
        </w:tc>
        <w:tc>
          <w:tcPr>
            <w:tcW w:w="1244" w:type="dxa"/>
            <w:tcBorders>
              <w:top w:val="single" w:sz="2" w:space="0" w:color="auto"/>
              <w:left w:val="single" w:sz="4" w:space="0" w:color="auto"/>
              <w:bottom w:val="single" w:sz="2" w:space="0" w:color="auto"/>
              <w:right w:val="single" w:sz="2" w:space="0" w:color="auto"/>
            </w:tcBorders>
            <w:vAlign w:val="center"/>
          </w:tcPr>
          <w:p w14:paraId="77AEB03B" w14:textId="6D02E5CB" w:rsidR="00285456" w:rsidRPr="00F26EBF" w:rsidRDefault="00285456" w:rsidP="00E5519E">
            <w:pPr>
              <w:tabs>
                <w:tab w:val="left" w:pos="851"/>
              </w:tabs>
              <w:spacing w:line="360" w:lineRule="auto"/>
              <w:rPr>
                <w:color w:val="000000" w:themeColor="text1"/>
                <w:sz w:val="20"/>
              </w:rPr>
            </w:pPr>
            <w:r w:rsidRPr="00F26EBF">
              <w:rPr>
                <w:rFonts w:hint="eastAsia"/>
                <w:color w:val="000000" w:themeColor="text1"/>
                <w:sz w:val="20"/>
              </w:rPr>
              <w:t>法律、行政法规规定的其他条件</w:t>
            </w:r>
          </w:p>
        </w:tc>
        <w:tc>
          <w:tcPr>
            <w:tcW w:w="5786" w:type="dxa"/>
            <w:tcBorders>
              <w:top w:val="single" w:sz="2" w:space="0" w:color="auto"/>
              <w:left w:val="single" w:sz="2" w:space="0" w:color="auto"/>
              <w:bottom w:val="single" w:sz="2" w:space="0" w:color="auto"/>
              <w:right w:val="single" w:sz="2" w:space="0" w:color="auto"/>
            </w:tcBorders>
            <w:vAlign w:val="center"/>
          </w:tcPr>
          <w:p w14:paraId="03ABD221" w14:textId="23369AA1" w:rsidR="00285456" w:rsidRPr="00F26EBF" w:rsidRDefault="00285456" w:rsidP="00E922B6">
            <w:pPr>
              <w:tabs>
                <w:tab w:val="left" w:pos="851"/>
              </w:tabs>
              <w:spacing w:line="360" w:lineRule="auto"/>
              <w:rPr>
                <w:color w:val="000000" w:themeColor="text1"/>
                <w:sz w:val="20"/>
              </w:rPr>
            </w:pPr>
            <w:r w:rsidRPr="00F26EBF">
              <w:rPr>
                <w:rFonts w:hint="eastAsia"/>
                <w:color w:val="000000" w:themeColor="text1"/>
                <w:sz w:val="20"/>
              </w:rPr>
              <w:t>采购人对法律、行政法规规定的其他条件无其他特殊要求，投标人具有有效的营业执照或法人证书</w:t>
            </w:r>
            <w:r w:rsidRPr="00F26EBF">
              <w:rPr>
                <w:rFonts w:ascii="宋体" w:hAnsi="宋体" w:hint="eastAsia"/>
                <w:color w:val="000000" w:themeColor="text1"/>
                <w:sz w:val="20"/>
                <w:szCs w:val="28"/>
              </w:rPr>
              <w:t>即可，可不提供其他证明材料</w:t>
            </w:r>
            <w:r w:rsidRPr="00F26EBF">
              <w:rPr>
                <w:rFonts w:hint="eastAsia"/>
                <w:color w:val="000000" w:themeColor="text1"/>
                <w:sz w:val="20"/>
              </w:rPr>
              <w:t>。【说明：无须提供证明材料，上传空白页即可，不对本项上传的材料作资格审查】</w:t>
            </w:r>
          </w:p>
        </w:tc>
      </w:tr>
      <w:tr w:rsidR="00F26EBF" w:rsidRPr="00F26EBF" w14:paraId="13ED44AC" w14:textId="77777777" w:rsidTr="00D35FC7">
        <w:trPr>
          <w:gridAfter w:val="1"/>
          <w:wAfter w:w="52" w:type="dxa"/>
        </w:trPr>
        <w:tc>
          <w:tcPr>
            <w:tcW w:w="669" w:type="dxa"/>
            <w:vMerge/>
            <w:tcBorders>
              <w:left w:val="single" w:sz="2" w:space="0" w:color="auto"/>
              <w:right w:val="single" w:sz="2" w:space="0" w:color="auto"/>
            </w:tcBorders>
            <w:vAlign w:val="center"/>
          </w:tcPr>
          <w:p w14:paraId="6296142D" w14:textId="77777777" w:rsidR="00285456" w:rsidRPr="00F26EBF" w:rsidRDefault="00285456" w:rsidP="00E5519E">
            <w:pPr>
              <w:tabs>
                <w:tab w:val="left" w:pos="851"/>
              </w:tabs>
              <w:spacing w:line="360" w:lineRule="auto"/>
              <w:rPr>
                <w:color w:val="000000" w:themeColor="text1"/>
                <w:sz w:val="20"/>
              </w:rPr>
            </w:pPr>
          </w:p>
        </w:tc>
        <w:tc>
          <w:tcPr>
            <w:tcW w:w="604" w:type="dxa"/>
            <w:vMerge/>
            <w:tcBorders>
              <w:left w:val="single" w:sz="2" w:space="0" w:color="auto"/>
              <w:right w:val="single" w:sz="4" w:space="0" w:color="auto"/>
            </w:tcBorders>
            <w:vAlign w:val="center"/>
          </w:tcPr>
          <w:p w14:paraId="3290FE35" w14:textId="77777777" w:rsidR="00285456" w:rsidRPr="00F26EBF" w:rsidRDefault="00285456" w:rsidP="00E5519E">
            <w:pPr>
              <w:tabs>
                <w:tab w:val="left" w:pos="851"/>
              </w:tabs>
              <w:spacing w:line="360" w:lineRule="auto"/>
              <w:rPr>
                <w:color w:val="000000" w:themeColor="text1"/>
                <w:sz w:val="20"/>
              </w:rPr>
            </w:pPr>
          </w:p>
        </w:tc>
        <w:tc>
          <w:tcPr>
            <w:tcW w:w="1244" w:type="dxa"/>
            <w:tcBorders>
              <w:top w:val="single" w:sz="2" w:space="0" w:color="auto"/>
              <w:left w:val="single" w:sz="4" w:space="0" w:color="auto"/>
              <w:bottom w:val="single" w:sz="2" w:space="0" w:color="auto"/>
              <w:right w:val="single" w:sz="2" w:space="0" w:color="auto"/>
            </w:tcBorders>
            <w:vAlign w:val="center"/>
          </w:tcPr>
          <w:p w14:paraId="7F74F464" w14:textId="00D6D780" w:rsidR="00285456" w:rsidRPr="00F26EBF" w:rsidRDefault="00285456" w:rsidP="00E5519E">
            <w:pPr>
              <w:tabs>
                <w:tab w:val="left" w:pos="851"/>
              </w:tabs>
              <w:spacing w:line="360" w:lineRule="auto"/>
              <w:rPr>
                <w:color w:val="000000" w:themeColor="text1"/>
                <w:sz w:val="20"/>
              </w:rPr>
            </w:pPr>
            <w:r w:rsidRPr="00F26EBF">
              <w:rPr>
                <w:rFonts w:hint="eastAsia"/>
                <w:color w:val="000000" w:themeColor="text1"/>
                <w:sz w:val="20"/>
              </w:rPr>
              <w:t>不属于其他国家相关法律法规规定的禁止参加投标的供应</w:t>
            </w:r>
            <w:r w:rsidRPr="00F26EBF">
              <w:rPr>
                <w:rFonts w:hint="eastAsia"/>
                <w:color w:val="000000" w:themeColor="text1"/>
                <w:sz w:val="20"/>
              </w:rPr>
              <w:lastRenderedPageBreak/>
              <w:t>商</w:t>
            </w:r>
          </w:p>
        </w:tc>
        <w:tc>
          <w:tcPr>
            <w:tcW w:w="5786" w:type="dxa"/>
            <w:tcBorders>
              <w:top w:val="single" w:sz="2" w:space="0" w:color="auto"/>
              <w:left w:val="single" w:sz="2" w:space="0" w:color="auto"/>
              <w:bottom w:val="single" w:sz="2" w:space="0" w:color="auto"/>
              <w:right w:val="single" w:sz="2" w:space="0" w:color="auto"/>
            </w:tcBorders>
            <w:vAlign w:val="center"/>
          </w:tcPr>
          <w:p w14:paraId="4D160824" w14:textId="77777777" w:rsidR="00285456" w:rsidRPr="00F26EBF" w:rsidRDefault="00285456" w:rsidP="00BC1F30">
            <w:pPr>
              <w:tabs>
                <w:tab w:val="left" w:pos="851"/>
              </w:tabs>
              <w:spacing w:line="360" w:lineRule="auto"/>
              <w:rPr>
                <w:color w:val="000000" w:themeColor="text1"/>
                <w:sz w:val="20"/>
              </w:rPr>
            </w:pPr>
            <w:r w:rsidRPr="00F26EBF">
              <w:rPr>
                <w:color w:val="000000" w:themeColor="text1"/>
                <w:sz w:val="20"/>
              </w:rPr>
              <w:lastRenderedPageBreak/>
              <w:t>1</w:t>
            </w:r>
            <w:r w:rsidRPr="00F26EBF">
              <w:rPr>
                <w:rFonts w:hint="eastAsia"/>
                <w:color w:val="000000" w:themeColor="text1"/>
                <w:sz w:val="20"/>
              </w:rPr>
              <w:t>、根据招标文件的要求不属于禁止参加投标或投标无效的供应商；</w:t>
            </w:r>
          </w:p>
          <w:p w14:paraId="61432139" w14:textId="77777777" w:rsidR="00285456" w:rsidRPr="00F26EBF" w:rsidRDefault="00285456" w:rsidP="00BC1F30">
            <w:pPr>
              <w:tabs>
                <w:tab w:val="left" w:pos="851"/>
              </w:tabs>
              <w:spacing w:line="360" w:lineRule="auto"/>
              <w:rPr>
                <w:color w:val="000000" w:themeColor="text1"/>
                <w:sz w:val="20"/>
              </w:rPr>
            </w:pPr>
            <w:r w:rsidRPr="00F26EBF">
              <w:rPr>
                <w:color w:val="000000" w:themeColor="text1"/>
                <w:sz w:val="20"/>
              </w:rPr>
              <w:t>2</w:t>
            </w:r>
            <w:r w:rsidRPr="00F26EBF">
              <w:rPr>
                <w:rFonts w:hint="eastAsia"/>
                <w:color w:val="000000" w:themeColor="text1"/>
                <w:sz w:val="20"/>
              </w:rPr>
              <w:t>、资格审查小组未发现或者未知晓投标人存在属于国家相关法律法规规定的禁止参加投标或投标无效的供应商。</w:t>
            </w:r>
          </w:p>
          <w:p w14:paraId="44D0A8EC" w14:textId="675E6C55" w:rsidR="00285456" w:rsidRPr="00F26EBF" w:rsidRDefault="00285456" w:rsidP="00E922B6">
            <w:pPr>
              <w:tabs>
                <w:tab w:val="left" w:pos="851"/>
              </w:tabs>
              <w:spacing w:line="360" w:lineRule="auto"/>
              <w:rPr>
                <w:color w:val="000000" w:themeColor="text1"/>
                <w:sz w:val="20"/>
              </w:rPr>
            </w:pPr>
            <w:r w:rsidRPr="00F26EBF">
              <w:rPr>
                <w:rFonts w:hint="eastAsia"/>
                <w:color w:val="000000" w:themeColor="text1"/>
                <w:sz w:val="20"/>
              </w:rPr>
              <w:t>【说明：无须提供证明材料，上传空白页即可，不对本项上传的</w:t>
            </w:r>
            <w:r w:rsidRPr="00F26EBF">
              <w:rPr>
                <w:rFonts w:hint="eastAsia"/>
                <w:color w:val="000000" w:themeColor="text1"/>
                <w:sz w:val="20"/>
              </w:rPr>
              <w:lastRenderedPageBreak/>
              <w:t>材料作资格审查】</w:t>
            </w:r>
          </w:p>
        </w:tc>
      </w:tr>
      <w:tr w:rsidR="00F26EBF" w:rsidRPr="00F26EBF" w14:paraId="78E5A6FC" w14:textId="77777777" w:rsidTr="00D35FC7">
        <w:trPr>
          <w:gridAfter w:val="1"/>
          <w:wAfter w:w="52" w:type="dxa"/>
        </w:trPr>
        <w:tc>
          <w:tcPr>
            <w:tcW w:w="669" w:type="dxa"/>
            <w:vMerge/>
            <w:tcBorders>
              <w:left w:val="single" w:sz="2" w:space="0" w:color="auto"/>
              <w:right w:val="single" w:sz="2" w:space="0" w:color="auto"/>
            </w:tcBorders>
            <w:vAlign w:val="center"/>
          </w:tcPr>
          <w:p w14:paraId="5DC9DB7B" w14:textId="77777777" w:rsidR="00285456" w:rsidRPr="00F26EBF" w:rsidRDefault="00285456" w:rsidP="00E5519E">
            <w:pPr>
              <w:tabs>
                <w:tab w:val="left" w:pos="851"/>
              </w:tabs>
              <w:spacing w:line="360" w:lineRule="auto"/>
              <w:rPr>
                <w:color w:val="000000" w:themeColor="text1"/>
                <w:sz w:val="20"/>
              </w:rPr>
            </w:pPr>
          </w:p>
        </w:tc>
        <w:tc>
          <w:tcPr>
            <w:tcW w:w="604" w:type="dxa"/>
            <w:vMerge/>
            <w:tcBorders>
              <w:left w:val="single" w:sz="2" w:space="0" w:color="auto"/>
              <w:right w:val="single" w:sz="4" w:space="0" w:color="auto"/>
            </w:tcBorders>
            <w:vAlign w:val="center"/>
          </w:tcPr>
          <w:p w14:paraId="23F5F738" w14:textId="77777777" w:rsidR="00285456" w:rsidRPr="00F26EBF" w:rsidRDefault="00285456" w:rsidP="00E5519E">
            <w:pPr>
              <w:tabs>
                <w:tab w:val="left" w:pos="851"/>
              </w:tabs>
              <w:spacing w:line="360" w:lineRule="auto"/>
              <w:rPr>
                <w:color w:val="000000" w:themeColor="text1"/>
                <w:sz w:val="20"/>
              </w:rPr>
            </w:pPr>
          </w:p>
        </w:tc>
        <w:tc>
          <w:tcPr>
            <w:tcW w:w="1244" w:type="dxa"/>
            <w:tcBorders>
              <w:top w:val="single" w:sz="2" w:space="0" w:color="auto"/>
              <w:left w:val="single" w:sz="4" w:space="0" w:color="auto"/>
              <w:bottom w:val="single" w:sz="2" w:space="0" w:color="auto"/>
              <w:right w:val="single" w:sz="2" w:space="0" w:color="auto"/>
            </w:tcBorders>
            <w:vAlign w:val="center"/>
          </w:tcPr>
          <w:p w14:paraId="2E19EAA6" w14:textId="2C6EF6E9" w:rsidR="00285456" w:rsidRPr="00F26EBF" w:rsidRDefault="00285456" w:rsidP="00E5519E">
            <w:pPr>
              <w:tabs>
                <w:tab w:val="left" w:pos="851"/>
              </w:tabs>
              <w:spacing w:line="360" w:lineRule="auto"/>
              <w:rPr>
                <w:color w:val="000000" w:themeColor="text1"/>
                <w:sz w:val="20"/>
              </w:rPr>
            </w:pPr>
            <w:r w:rsidRPr="00F26EBF">
              <w:rPr>
                <w:rFonts w:hint="eastAsia"/>
                <w:color w:val="000000" w:themeColor="text1"/>
                <w:sz w:val="20"/>
              </w:rPr>
              <w:t>联合体投标</w:t>
            </w:r>
          </w:p>
        </w:tc>
        <w:tc>
          <w:tcPr>
            <w:tcW w:w="5786" w:type="dxa"/>
            <w:tcBorders>
              <w:top w:val="single" w:sz="2" w:space="0" w:color="auto"/>
              <w:left w:val="single" w:sz="2" w:space="0" w:color="auto"/>
              <w:bottom w:val="single" w:sz="2" w:space="0" w:color="auto"/>
              <w:right w:val="single" w:sz="2" w:space="0" w:color="auto"/>
            </w:tcBorders>
            <w:vAlign w:val="center"/>
          </w:tcPr>
          <w:p w14:paraId="334BAAD6" w14:textId="3803100D" w:rsidR="00285456" w:rsidRPr="00F26EBF" w:rsidRDefault="00285456" w:rsidP="00E922B6">
            <w:pPr>
              <w:tabs>
                <w:tab w:val="left" w:pos="851"/>
              </w:tabs>
              <w:spacing w:line="360" w:lineRule="auto"/>
              <w:rPr>
                <w:color w:val="000000" w:themeColor="text1"/>
                <w:sz w:val="20"/>
              </w:rPr>
            </w:pPr>
            <w:r w:rsidRPr="00F26EBF">
              <w:rPr>
                <w:rFonts w:hint="eastAsia"/>
                <w:color w:val="000000" w:themeColor="text1"/>
                <w:sz w:val="20"/>
              </w:rPr>
              <w:t>非联合体投标。【说明：无须提供证明材料，上传空白页即可，不对本项上传的材料作资格审查】</w:t>
            </w:r>
          </w:p>
        </w:tc>
      </w:tr>
      <w:tr w:rsidR="00F26EBF" w:rsidRPr="00F26EBF" w14:paraId="61FE3CBE" w14:textId="77777777" w:rsidTr="00D35FC7">
        <w:trPr>
          <w:gridAfter w:val="1"/>
          <w:wAfter w:w="52" w:type="dxa"/>
        </w:trPr>
        <w:tc>
          <w:tcPr>
            <w:tcW w:w="669" w:type="dxa"/>
            <w:vMerge/>
            <w:tcBorders>
              <w:left w:val="single" w:sz="2" w:space="0" w:color="auto"/>
              <w:right w:val="single" w:sz="2" w:space="0" w:color="auto"/>
            </w:tcBorders>
            <w:vAlign w:val="center"/>
          </w:tcPr>
          <w:p w14:paraId="3C0C915F" w14:textId="77777777" w:rsidR="00285456" w:rsidRPr="00F26EBF" w:rsidRDefault="00285456" w:rsidP="00E5519E">
            <w:pPr>
              <w:tabs>
                <w:tab w:val="left" w:pos="851"/>
              </w:tabs>
              <w:spacing w:line="360" w:lineRule="auto"/>
              <w:rPr>
                <w:color w:val="000000" w:themeColor="text1"/>
                <w:sz w:val="20"/>
              </w:rPr>
            </w:pPr>
          </w:p>
        </w:tc>
        <w:tc>
          <w:tcPr>
            <w:tcW w:w="604" w:type="dxa"/>
            <w:vMerge/>
            <w:tcBorders>
              <w:left w:val="single" w:sz="2" w:space="0" w:color="auto"/>
              <w:right w:val="single" w:sz="4" w:space="0" w:color="auto"/>
            </w:tcBorders>
            <w:vAlign w:val="center"/>
          </w:tcPr>
          <w:p w14:paraId="4931BD95" w14:textId="77777777" w:rsidR="00285456" w:rsidRPr="00F26EBF" w:rsidRDefault="00285456" w:rsidP="00E5519E">
            <w:pPr>
              <w:tabs>
                <w:tab w:val="left" w:pos="851"/>
              </w:tabs>
              <w:spacing w:line="360" w:lineRule="auto"/>
              <w:rPr>
                <w:color w:val="000000" w:themeColor="text1"/>
                <w:sz w:val="20"/>
              </w:rPr>
            </w:pPr>
          </w:p>
        </w:tc>
        <w:tc>
          <w:tcPr>
            <w:tcW w:w="1244" w:type="dxa"/>
            <w:tcBorders>
              <w:top w:val="single" w:sz="2" w:space="0" w:color="auto"/>
              <w:left w:val="single" w:sz="4" w:space="0" w:color="auto"/>
              <w:bottom w:val="single" w:sz="2" w:space="0" w:color="auto"/>
              <w:right w:val="single" w:sz="2" w:space="0" w:color="auto"/>
            </w:tcBorders>
            <w:vAlign w:val="center"/>
          </w:tcPr>
          <w:p w14:paraId="1442CF54" w14:textId="688BA088" w:rsidR="00285456" w:rsidRPr="00F26EBF" w:rsidRDefault="00285456" w:rsidP="00E5519E">
            <w:pPr>
              <w:tabs>
                <w:tab w:val="left" w:pos="851"/>
              </w:tabs>
              <w:spacing w:line="360" w:lineRule="auto"/>
              <w:rPr>
                <w:color w:val="000000" w:themeColor="text1"/>
                <w:sz w:val="20"/>
              </w:rPr>
            </w:pPr>
            <w:r w:rsidRPr="00F26EBF">
              <w:rPr>
                <w:rFonts w:hint="eastAsia"/>
                <w:color w:val="000000" w:themeColor="text1"/>
                <w:sz w:val="20"/>
              </w:rPr>
              <w:t>资质要求</w:t>
            </w:r>
          </w:p>
        </w:tc>
        <w:tc>
          <w:tcPr>
            <w:tcW w:w="5786" w:type="dxa"/>
            <w:tcBorders>
              <w:top w:val="single" w:sz="2" w:space="0" w:color="auto"/>
              <w:left w:val="single" w:sz="2" w:space="0" w:color="auto"/>
              <w:bottom w:val="single" w:sz="2" w:space="0" w:color="auto"/>
              <w:right w:val="single" w:sz="2" w:space="0" w:color="auto"/>
            </w:tcBorders>
            <w:vAlign w:val="center"/>
          </w:tcPr>
          <w:p w14:paraId="621886F4" w14:textId="4F9A6B21" w:rsidR="00285456" w:rsidRPr="00F26EBF" w:rsidRDefault="00285456" w:rsidP="00E922B6">
            <w:pPr>
              <w:tabs>
                <w:tab w:val="left" w:pos="851"/>
              </w:tabs>
              <w:spacing w:line="360" w:lineRule="auto"/>
              <w:rPr>
                <w:color w:val="000000" w:themeColor="text1"/>
                <w:sz w:val="20"/>
              </w:rPr>
            </w:pPr>
            <w:r w:rsidRPr="00F26EBF">
              <w:rPr>
                <w:rFonts w:hint="eastAsia"/>
                <w:color w:val="000000" w:themeColor="text1"/>
                <w:sz w:val="20"/>
              </w:rPr>
              <w:t>无【说明：无须提供证明材料，上传空白页即可，不对本项上传的材料作资格审查】</w:t>
            </w:r>
          </w:p>
        </w:tc>
      </w:tr>
      <w:tr w:rsidR="00F26EBF" w:rsidRPr="00F26EBF" w14:paraId="12E77C4A" w14:textId="77777777" w:rsidTr="00D35FC7">
        <w:trPr>
          <w:gridAfter w:val="1"/>
          <w:wAfter w:w="52" w:type="dxa"/>
        </w:trPr>
        <w:tc>
          <w:tcPr>
            <w:tcW w:w="669" w:type="dxa"/>
            <w:vMerge/>
            <w:tcBorders>
              <w:left w:val="single" w:sz="2" w:space="0" w:color="auto"/>
              <w:right w:val="single" w:sz="2" w:space="0" w:color="auto"/>
            </w:tcBorders>
            <w:vAlign w:val="center"/>
          </w:tcPr>
          <w:p w14:paraId="2586E549" w14:textId="77777777" w:rsidR="00285456" w:rsidRPr="00F26EBF" w:rsidRDefault="00285456" w:rsidP="00E5519E">
            <w:pPr>
              <w:tabs>
                <w:tab w:val="left" w:pos="851"/>
              </w:tabs>
              <w:spacing w:line="360" w:lineRule="auto"/>
              <w:rPr>
                <w:color w:val="000000" w:themeColor="text1"/>
                <w:sz w:val="20"/>
              </w:rPr>
            </w:pPr>
          </w:p>
        </w:tc>
        <w:tc>
          <w:tcPr>
            <w:tcW w:w="604" w:type="dxa"/>
            <w:vMerge/>
            <w:tcBorders>
              <w:left w:val="single" w:sz="2" w:space="0" w:color="auto"/>
              <w:right w:val="single" w:sz="4" w:space="0" w:color="auto"/>
            </w:tcBorders>
            <w:vAlign w:val="center"/>
          </w:tcPr>
          <w:p w14:paraId="4316F85D" w14:textId="77777777" w:rsidR="00285456" w:rsidRPr="00F26EBF" w:rsidRDefault="00285456" w:rsidP="00E5519E">
            <w:pPr>
              <w:tabs>
                <w:tab w:val="left" w:pos="851"/>
              </w:tabs>
              <w:spacing w:line="360" w:lineRule="auto"/>
              <w:rPr>
                <w:color w:val="000000" w:themeColor="text1"/>
                <w:sz w:val="20"/>
              </w:rPr>
            </w:pPr>
          </w:p>
        </w:tc>
        <w:tc>
          <w:tcPr>
            <w:tcW w:w="1244" w:type="dxa"/>
            <w:tcBorders>
              <w:top w:val="single" w:sz="2" w:space="0" w:color="auto"/>
              <w:left w:val="single" w:sz="4" w:space="0" w:color="auto"/>
              <w:bottom w:val="single" w:sz="2" w:space="0" w:color="auto"/>
              <w:right w:val="single" w:sz="2" w:space="0" w:color="auto"/>
            </w:tcBorders>
            <w:vAlign w:val="center"/>
          </w:tcPr>
          <w:p w14:paraId="6342CF44" w14:textId="720CB624" w:rsidR="00285456" w:rsidRPr="00F26EBF" w:rsidRDefault="00285456" w:rsidP="00E5519E">
            <w:pPr>
              <w:tabs>
                <w:tab w:val="left" w:pos="851"/>
              </w:tabs>
              <w:spacing w:line="360" w:lineRule="auto"/>
              <w:rPr>
                <w:color w:val="000000" w:themeColor="text1"/>
                <w:sz w:val="20"/>
              </w:rPr>
            </w:pPr>
            <w:r w:rsidRPr="00F26EBF">
              <w:rPr>
                <w:rFonts w:hint="eastAsia"/>
                <w:color w:val="000000" w:themeColor="text1"/>
                <w:sz w:val="20"/>
              </w:rPr>
              <w:t>投标保证金</w:t>
            </w:r>
          </w:p>
        </w:tc>
        <w:tc>
          <w:tcPr>
            <w:tcW w:w="5786" w:type="dxa"/>
            <w:tcBorders>
              <w:top w:val="single" w:sz="2" w:space="0" w:color="auto"/>
              <w:left w:val="single" w:sz="2" w:space="0" w:color="auto"/>
              <w:bottom w:val="single" w:sz="2" w:space="0" w:color="auto"/>
              <w:right w:val="single" w:sz="2" w:space="0" w:color="auto"/>
            </w:tcBorders>
            <w:vAlign w:val="center"/>
          </w:tcPr>
          <w:p w14:paraId="1516487C" w14:textId="6CB46528" w:rsidR="00285456" w:rsidRPr="00F26EBF" w:rsidRDefault="00285456" w:rsidP="00E922B6">
            <w:pPr>
              <w:tabs>
                <w:tab w:val="left" w:pos="851"/>
              </w:tabs>
              <w:spacing w:line="360" w:lineRule="auto"/>
              <w:rPr>
                <w:color w:val="000000" w:themeColor="text1"/>
                <w:sz w:val="20"/>
              </w:rPr>
            </w:pPr>
            <w:r w:rsidRPr="00F26EBF">
              <w:rPr>
                <w:rFonts w:hint="eastAsia"/>
                <w:color w:val="000000" w:themeColor="text1"/>
                <w:sz w:val="20"/>
              </w:rPr>
              <w:t>无【说明：无须提供证明材料，上传空白页即可，不对本项上传的材料作资格审查】</w:t>
            </w:r>
          </w:p>
        </w:tc>
      </w:tr>
      <w:tr w:rsidR="00F26EBF" w:rsidRPr="00F26EBF" w14:paraId="7AD4C03C" w14:textId="77777777" w:rsidTr="00D35FC7">
        <w:trPr>
          <w:gridAfter w:val="1"/>
          <w:wAfter w:w="52" w:type="dxa"/>
        </w:trPr>
        <w:tc>
          <w:tcPr>
            <w:tcW w:w="669" w:type="dxa"/>
            <w:vMerge/>
            <w:tcBorders>
              <w:left w:val="single" w:sz="2" w:space="0" w:color="auto"/>
              <w:right w:val="single" w:sz="2" w:space="0" w:color="auto"/>
            </w:tcBorders>
            <w:vAlign w:val="center"/>
          </w:tcPr>
          <w:p w14:paraId="1DDDAE1A" w14:textId="77777777" w:rsidR="00285456" w:rsidRPr="00F26EBF" w:rsidRDefault="00285456" w:rsidP="00E5519E">
            <w:pPr>
              <w:tabs>
                <w:tab w:val="left" w:pos="851"/>
              </w:tabs>
              <w:spacing w:line="360" w:lineRule="auto"/>
              <w:rPr>
                <w:color w:val="000000" w:themeColor="text1"/>
                <w:sz w:val="20"/>
              </w:rPr>
            </w:pPr>
          </w:p>
        </w:tc>
        <w:tc>
          <w:tcPr>
            <w:tcW w:w="604" w:type="dxa"/>
            <w:vMerge/>
            <w:tcBorders>
              <w:left w:val="single" w:sz="2" w:space="0" w:color="auto"/>
              <w:right w:val="single" w:sz="4" w:space="0" w:color="auto"/>
            </w:tcBorders>
            <w:vAlign w:val="center"/>
          </w:tcPr>
          <w:p w14:paraId="5C6CF030" w14:textId="77777777" w:rsidR="00285456" w:rsidRPr="00F26EBF" w:rsidRDefault="00285456" w:rsidP="00E5519E">
            <w:pPr>
              <w:tabs>
                <w:tab w:val="left" w:pos="851"/>
              </w:tabs>
              <w:spacing w:line="360" w:lineRule="auto"/>
              <w:rPr>
                <w:color w:val="000000" w:themeColor="text1"/>
                <w:sz w:val="20"/>
              </w:rPr>
            </w:pPr>
          </w:p>
        </w:tc>
        <w:tc>
          <w:tcPr>
            <w:tcW w:w="1244" w:type="dxa"/>
            <w:tcBorders>
              <w:top w:val="single" w:sz="2" w:space="0" w:color="auto"/>
              <w:left w:val="single" w:sz="4" w:space="0" w:color="auto"/>
              <w:bottom w:val="single" w:sz="2" w:space="0" w:color="auto"/>
              <w:right w:val="single" w:sz="2" w:space="0" w:color="auto"/>
            </w:tcBorders>
            <w:vAlign w:val="center"/>
          </w:tcPr>
          <w:p w14:paraId="5A474BFC" w14:textId="5F99A6E4" w:rsidR="00285456" w:rsidRPr="00F26EBF" w:rsidRDefault="00285456" w:rsidP="00E5519E">
            <w:pPr>
              <w:tabs>
                <w:tab w:val="left" w:pos="851"/>
              </w:tabs>
              <w:spacing w:line="360" w:lineRule="auto"/>
              <w:rPr>
                <w:color w:val="000000" w:themeColor="text1"/>
                <w:sz w:val="20"/>
              </w:rPr>
            </w:pPr>
            <w:r w:rsidRPr="00F26EBF">
              <w:rPr>
                <w:rFonts w:hint="eastAsia"/>
                <w:color w:val="000000" w:themeColor="text1"/>
                <w:sz w:val="20"/>
              </w:rPr>
              <w:t>投标文件解密情况</w:t>
            </w:r>
          </w:p>
        </w:tc>
        <w:tc>
          <w:tcPr>
            <w:tcW w:w="5786" w:type="dxa"/>
            <w:tcBorders>
              <w:top w:val="single" w:sz="2" w:space="0" w:color="auto"/>
              <w:left w:val="single" w:sz="2" w:space="0" w:color="auto"/>
              <w:bottom w:val="single" w:sz="2" w:space="0" w:color="auto"/>
              <w:right w:val="single" w:sz="2" w:space="0" w:color="auto"/>
            </w:tcBorders>
            <w:vAlign w:val="center"/>
          </w:tcPr>
          <w:p w14:paraId="7C3AE79F" w14:textId="24A4604E" w:rsidR="00285456" w:rsidRPr="00F26EBF" w:rsidRDefault="00285456" w:rsidP="00E922B6">
            <w:pPr>
              <w:tabs>
                <w:tab w:val="left" w:pos="851"/>
              </w:tabs>
              <w:spacing w:line="360" w:lineRule="auto"/>
              <w:rPr>
                <w:color w:val="000000" w:themeColor="text1"/>
                <w:sz w:val="20"/>
              </w:rPr>
            </w:pPr>
            <w:r w:rsidRPr="00F26EBF">
              <w:rPr>
                <w:rFonts w:ascii="宋体" w:hAnsi="宋体" w:hint="eastAsia"/>
                <w:color w:val="000000" w:themeColor="text1"/>
                <w:sz w:val="20"/>
                <w:szCs w:val="28"/>
              </w:rPr>
              <w:t>除因断电、断网、系统故障或其他不可抗力等因素，导致系统无法使用外，投标文件已成功解密。</w:t>
            </w:r>
            <w:r w:rsidRPr="00F26EBF">
              <w:rPr>
                <w:rFonts w:hint="eastAsia"/>
                <w:color w:val="000000" w:themeColor="text1"/>
                <w:sz w:val="20"/>
              </w:rPr>
              <w:t>【说明：无须提供证明材料，上传空白页即可，不对本项上传的材料作资格审查】</w:t>
            </w:r>
          </w:p>
        </w:tc>
      </w:tr>
      <w:tr w:rsidR="00F26EBF" w:rsidRPr="00F26EBF" w14:paraId="72BEBD25" w14:textId="77777777" w:rsidTr="00D35FC7">
        <w:trPr>
          <w:gridAfter w:val="1"/>
          <w:wAfter w:w="52" w:type="dxa"/>
        </w:trPr>
        <w:tc>
          <w:tcPr>
            <w:tcW w:w="669" w:type="dxa"/>
            <w:vMerge/>
            <w:tcBorders>
              <w:left w:val="single" w:sz="2" w:space="0" w:color="auto"/>
              <w:right w:val="single" w:sz="2" w:space="0" w:color="auto"/>
            </w:tcBorders>
            <w:vAlign w:val="center"/>
          </w:tcPr>
          <w:p w14:paraId="63E01333" w14:textId="77777777" w:rsidR="00285456" w:rsidRPr="00F26EBF" w:rsidRDefault="00285456" w:rsidP="00E5519E">
            <w:pPr>
              <w:tabs>
                <w:tab w:val="left" w:pos="851"/>
              </w:tabs>
              <w:spacing w:line="360" w:lineRule="auto"/>
              <w:rPr>
                <w:color w:val="000000" w:themeColor="text1"/>
                <w:sz w:val="20"/>
              </w:rPr>
            </w:pPr>
          </w:p>
        </w:tc>
        <w:tc>
          <w:tcPr>
            <w:tcW w:w="604" w:type="dxa"/>
            <w:vMerge/>
            <w:tcBorders>
              <w:left w:val="single" w:sz="2" w:space="0" w:color="auto"/>
              <w:right w:val="single" w:sz="4" w:space="0" w:color="auto"/>
            </w:tcBorders>
            <w:vAlign w:val="center"/>
          </w:tcPr>
          <w:p w14:paraId="264D6DC3" w14:textId="77777777" w:rsidR="00285456" w:rsidRPr="00F26EBF" w:rsidRDefault="00285456" w:rsidP="00E5519E">
            <w:pPr>
              <w:tabs>
                <w:tab w:val="left" w:pos="851"/>
              </w:tabs>
              <w:spacing w:line="360" w:lineRule="auto"/>
              <w:rPr>
                <w:color w:val="000000" w:themeColor="text1"/>
                <w:sz w:val="20"/>
              </w:rPr>
            </w:pPr>
          </w:p>
        </w:tc>
        <w:tc>
          <w:tcPr>
            <w:tcW w:w="1244" w:type="dxa"/>
            <w:tcBorders>
              <w:top w:val="single" w:sz="2" w:space="0" w:color="auto"/>
              <w:left w:val="single" w:sz="4" w:space="0" w:color="auto"/>
              <w:bottom w:val="single" w:sz="2" w:space="0" w:color="auto"/>
              <w:right w:val="single" w:sz="2" w:space="0" w:color="auto"/>
            </w:tcBorders>
            <w:vAlign w:val="center"/>
          </w:tcPr>
          <w:p w14:paraId="03788A57" w14:textId="510F6441" w:rsidR="00285456" w:rsidRPr="00F26EBF" w:rsidRDefault="00285456" w:rsidP="00E5519E">
            <w:pPr>
              <w:tabs>
                <w:tab w:val="left" w:pos="851"/>
              </w:tabs>
              <w:spacing w:line="360" w:lineRule="auto"/>
              <w:rPr>
                <w:color w:val="000000" w:themeColor="text1"/>
                <w:sz w:val="20"/>
              </w:rPr>
            </w:pPr>
            <w:r w:rsidRPr="00F26EBF">
              <w:rPr>
                <w:rFonts w:hint="eastAsia"/>
                <w:color w:val="000000" w:themeColor="text1"/>
                <w:sz w:val="20"/>
              </w:rPr>
              <w:t>投标文件资格性审查部分签章</w:t>
            </w:r>
          </w:p>
        </w:tc>
        <w:tc>
          <w:tcPr>
            <w:tcW w:w="5786" w:type="dxa"/>
            <w:tcBorders>
              <w:top w:val="single" w:sz="2" w:space="0" w:color="auto"/>
              <w:left w:val="single" w:sz="2" w:space="0" w:color="auto"/>
              <w:bottom w:val="single" w:sz="2" w:space="0" w:color="auto"/>
              <w:right w:val="single" w:sz="2" w:space="0" w:color="auto"/>
            </w:tcBorders>
            <w:vAlign w:val="center"/>
          </w:tcPr>
          <w:p w14:paraId="425FDD6F" w14:textId="5685FC3C" w:rsidR="00285456" w:rsidRPr="00F26EBF" w:rsidRDefault="00285456" w:rsidP="00E922B6">
            <w:pPr>
              <w:tabs>
                <w:tab w:val="left" w:pos="851"/>
              </w:tabs>
              <w:spacing w:line="360" w:lineRule="auto"/>
              <w:rPr>
                <w:color w:val="000000" w:themeColor="text1"/>
                <w:sz w:val="20"/>
              </w:rPr>
            </w:pPr>
            <w:r w:rsidRPr="00F26EBF">
              <w:rPr>
                <w:rFonts w:hint="eastAsia"/>
                <w:color w:val="000000" w:themeColor="text1"/>
                <w:sz w:val="20"/>
              </w:rPr>
              <w:t>均按招标文件要求签章。【说明：无须提供证明材料，上传空白页即可，不对本项上传的材料作资格审查】</w:t>
            </w:r>
          </w:p>
        </w:tc>
      </w:tr>
      <w:tr w:rsidR="00F26EBF" w:rsidRPr="00F26EBF" w14:paraId="7C7FFFC1" w14:textId="77777777" w:rsidTr="00D35FC7">
        <w:trPr>
          <w:gridAfter w:val="1"/>
          <w:wAfter w:w="52" w:type="dxa"/>
        </w:trPr>
        <w:tc>
          <w:tcPr>
            <w:tcW w:w="669" w:type="dxa"/>
            <w:vMerge/>
            <w:tcBorders>
              <w:left w:val="single" w:sz="2" w:space="0" w:color="auto"/>
              <w:right w:val="single" w:sz="2" w:space="0" w:color="auto"/>
            </w:tcBorders>
            <w:vAlign w:val="center"/>
          </w:tcPr>
          <w:p w14:paraId="54C34C0B" w14:textId="77777777" w:rsidR="00285456" w:rsidRPr="00F26EBF" w:rsidRDefault="00285456" w:rsidP="00E5519E">
            <w:pPr>
              <w:tabs>
                <w:tab w:val="left" w:pos="851"/>
              </w:tabs>
              <w:spacing w:line="360" w:lineRule="auto"/>
              <w:rPr>
                <w:color w:val="000000" w:themeColor="text1"/>
                <w:sz w:val="20"/>
              </w:rPr>
            </w:pPr>
          </w:p>
        </w:tc>
        <w:tc>
          <w:tcPr>
            <w:tcW w:w="604" w:type="dxa"/>
            <w:vMerge/>
            <w:tcBorders>
              <w:left w:val="single" w:sz="2" w:space="0" w:color="auto"/>
              <w:right w:val="single" w:sz="4" w:space="0" w:color="auto"/>
            </w:tcBorders>
            <w:vAlign w:val="center"/>
          </w:tcPr>
          <w:p w14:paraId="634930E3" w14:textId="77777777" w:rsidR="00285456" w:rsidRPr="00F26EBF" w:rsidRDefault="00285456" w:rsidP="00E5519E">
            <w:pPr>
              <w:tabs>
                <w:tab w:val="left" w:pos="851"/>
              </w:tabs>
              <w:spacing w:line="360" w:lineRule="auto"/>
              <w:rPr>
                <w:color w:val="000000" w:themeColor="text1"/>
                <w:sz w:val="20"/>
              </w:rPr>
            </w:pPr>
          </w:p>
        </w:tc>
        <w:tc>
          <w:tcPr>
            <w:tcW w:w="1244" w:type="dxa"/>
            <w:tcBorders>
              <w:top w:val="single" w:sz="2" w:space="0" w:color="auto"/>
              <w:left w:val="single" w:sz="4" w:space="0" w:color="auto"/>
              <w:bottom w:val="single" w:sz="2" w:space="0" w:color="auto"/>
              <w:right w:val="single" w:sz="2" w:space="0" w:color="auto"/>
            </w:tcBorders>
            <w:vAlign w:val="center"/>
          </w:tcPr>
          <w:p w14:paraId="09E56E14" w14:textId="6D2A75D7" w:rsidR="00285456" w:rsidRPr="00F26EBF" w:rsidRDefault="00285456" w:rsidP="00E5519E">
            <w:pPr>
              <w:tabs>
                <w:tab w:val="left" w:pos="851"/>
              </w:tabs>
              <w:spacing w:line="360" w:lineRule="auto"/>
              <w:rPr>
                <w:color w:val="000000" w:themeColor="text1"/>
                <w:sz w:val="20"/>
              </w:rPr>
            </w:pPr>
            <w:r w:rsidRPr="00F26EBF">
              <w:rPr>
                <w:rFonts w:hint="eastAsia"/>
                <w:color w:val="000000" w:themeColor="text1"/>
                <w:sz w:val="20"/>
              </w:rPr>
              <w:t>投标文件资格性审查部分组成</w:t>
            </w:r>
          </w:p>
        </w:tc>
        <w:tc>
          <w:tcPr>
            <w:tcW w:w="5786" w:type="dxa"/>
            <w:tcBorders>
              <w:top w:val="single" w:sz="2" w:space="0" w:color="auto"/>
              <w:left w:val="single" w:sz="2" w:space="0" w:color="auto"/>
              <w:bottom w:val="single" w:sz="2" w:space="0" w:color="auto"/>
              <w:right w:val="single" w:sz="2" w:space="0" w:color="auto"/>
            </w:tcBorders>
            <w:vAlign w:val="center"/>
          </w:tcPr>
          <w:p w14:paraId="41BCA12D" w14:textId="10F7B677" w:rsidR="00285456" w:rsidRPr="00F26EBF" w:rsidRDefault="00285456" w:rsidP="00E922B6">
            <w:pPr>
              <w:tabs>
                <w:tab w:val="left" w:pos="851"/>
              </w:tabs>
              <w:spacing w:line="360" w:lineRule="auto"/>
              <w:rPr>
                <w:color w:val="000000" w:themeColor="text1"/>
                <w:sz w:val="20"/>
              </w:rPr>
            </w:pPr>
            <w:r w:rsidRPr="00F26EBF">
              <w:rPr>
                <w:rFonts w:hint="eastAsia"/>
                <w:color w:val="000000" w:themeColor="text1"/>
                <w:sz w:val="20"/>
              </w:rPr>
              <w:t>符合招标文件</w:t>
            </w:r>
            <w:r w:rsidRPr="00F26EBF">
              <w:rPr>
                <w:color w:val="000000" w:themeColor="text1"/>
                <w:sz w:val="20"/>
              </w:rPr>
              <w:t>“2.4.6</w:t>
            </w:r>
            <w:r w:rsidRPr="00F26EBF">
              <w:rPr>
                <w:rFonts w:hint="eastAsia"/>
                <w:color w:val="000000" w:themeColor="text1"/>
                <w:sz w:val="20"/>
              </w:rPr>
              <w:t>投标文件的组成</w:t>
            </w:r>
            <w:r w:rsidRPr="00F26EBF">
              <w:rPr>
                <w:color w:val="000000" w:themeColor="text1"/>
                <w:sz w:val="20"/>
              </w:rPr>
              <w:t>”</w:t>
            </w:r>
            <w:r w:rsidRPr="00F26EBF">
              <w:rPr>
                <w:rFonts w:hint="eastAsia"/>
                <w:color w:val="000000" w:themeColor="text1"/>
                <w:sz w:val="20"/>
              </w:rPr>
              <w:t>规定要求。【说明：无须提供证明材料，上传空白页即可，不对本项上传的材料作资格审查】</w:t>
            </w:r>
          </w:p>
        </w:tc>
      </w:tr>
      <w:tr w:rsidR="00F26EBF" w:rsidRPr="00F26EBF" w14:paraId="6AAFE7C5" w14:textId="77777777" w:rsidTr="00D35FC7">
        <w:trPr>
          <w:gridAfter w:val="1"/>
          <w:wAfter w:w="52" w:type="dxa"/>
        </w:trPr>
        <w:tc>
          <w:tcPr>
            <w:tcW w:w="669" w:type="dxa"/>
            <w:vMerge/>
            <w:tcBorders>
              <w:left w:val="single" w:sz="2" w:space="0" w:color="auto"/>
              <w:bottom w:val="single" w:sz="2" w:space="0" w:color="auto"/>
              <w:right w:val="single" w:sz="2" w:space="0" w:color="auto"/>
            </w:tcBorders>
            <w:vAlign w:val="center"/>
          </w:tcPr>
          <w:p w14:paraId="62791AD9" w14:textId="77777777" w:rsidR="00285456" w:rsidRPr="00F26EBF" w:rsidRDefault="00285456" w:rsidP="00E5519E">
            <w:pPr>
              <w:tabs>
                <w:tab w:val="left" w:pos="851"/>
              </w:tabs>
              <w:spacing w:line="360" w:lineRule="auto"/>
              <w:rPr>
                <w:color w:val="000000" w:themeColor="text1"/>
                <w:sz w:val="20"/>
              </w:rPr>
            </w:pPr>
          </w:p>
        </w:tc>
        <w:tc>
          <w:tcPr>
            <w:tcW w:w="604" w:type="dxa"/>
            <w:vMerge/>
            <w:tcBorders>
              <w:left w:val="single" w:sz="2" w:space="0" w:color="auto"/>
              <w:bottom w:val="single" w:sz="2" w:space="0" w:color="auto"/>
              <w:right w:val="single" w:sz="4" w:space="0" w:color="auto"/>
            </w:tcBorders>
            <w:vAlign w:val="center"/>
          </w:tcPr>
          <w:p w14:paraId="5B07F17D" w14:textId="77777777" w:rsidR="00285456" w:rsidRPr="00F26EBF" w:rsidRDefault="00285456" w:rsidP="00E5519E">
            <w:pPr>
              <w:tabs>
                <w:tab w:val="left" w:pos="851"/>
              </w:tabs>
              <w:spacing w:line="360" w:lineRule="auto"/>
              <w:rPr>
                <w:color w:val="000000" w:themeColor="text1"/>
                <w:sz w:val="20"/>
              </w:rPr>
            </w:pPr>
          </w:p>
        </w:tc>
        <w:tc>
          <w:tcPr>
            <w:tcW w:w="1244" w:type="dxa"/>
            <w:tcBorders>
              <w:top w:val="single" w:sz="2" w:space="0" w:color="auto"/>
              <w:left w:val="single" w:sz="4" w:space="0" w:color="auto"/>
              <w:bottom w:val="single" w:sz="2" w:space="0" w:color="auto"/>
              <w:right w:val="single" w:sz="2" w:space="0" w:color="auto"/>
            </w:tcBorders>
            <w:vAlign w:val="center"/>
          </w:tcPr>
          <w:p w14:paraId="5AC82F83" w14:textId="0A1FA25D" w:rsidR="00285456" w:rsidRPr="00F26EBF" w:rsidRDefault="00285456" w:rsidP="00E5519E">
            <w:pPr>
              <w:tabs>
                <w:tab w:val="left" w:pos="851"/>
              </w:tabs>
              <w:spacing w:line="360" w:lineRule="auto"/>
              <w:rPr>
                <w:color w:val="000000" w:themeColor="text1"/>
                <w:sz w:val="20"/>
              </w:rPr>
            </w:pPr>
            <w:r w:rsidRPr="00F26EBF">
              <w:rPr>
                <w:rFonts w:hint="eastAsia"/>
                <w:color w:val="000000" w:themeColor="text1"/>
                <w:sz w:val="20"/>
              </w:rPr>
              <w:t>投标文件资格性审查部分的语言</w:t>
            </w:r>
          </w:p>
        </w:tc>
        <w:tc>
          <w:tcPr>
            <w:tcW w:w="5786" w:type="dxa"/>
            <w:tcBorders>
              <w:top w:val="single" w:sz="2" w:space="0" w:color="auto"/>
              <w:left w:val="single" w:sz="2" w:space="0" w:color="auto"/>
              <w:bottom w:val="single" w:sz="2" w:space="0" w:color="auto"/>
              <w:right w:val="single" w:sz="2" w:space="0" w:color="auto"/>
            </w:tcBorders>
            <w:vAlign w:val="center"/>
          </w:tcPr>
          <w:p w14:paraId="4CD38C08" w14:textId="7AA486EC" w:rsidR="00285456" w:rsidRPr="00F26EBF" w:rsidRDefault="00285456" w:rsidP="00E922B6">
            <w:pPr>
              <w:tabs>
                <w:tab w:val="left" w:pos="851"/>
              </w:tabs>
              <w:spacing w:line="360" w:lineRule="auto"/>
              <w:rPr>
                <w:color w:val="000000" w:themeColor="text1"/>
                <w:sz w:val="20"/>
              </w:rPr>
            </w:pPr>
            <w:r w:rsidRPr="00F26EBF">
              <w:rPr>
                <w:rFonts w:hint="eastAsia"/>
                <w:color w:val="000000" w:themeColor="text1"/>
                <w:sz w:val="20"/>
              </w:rPr>
              <w:t>语言符合招标文件的要求。【说明：无须提供证明材料，上传空白页即可，不对本项上传的材料作资格审查】</w:t>
            </w:r>
          </w:p>
        </w:tc>
      </w:tr>
      <w:tr w:rsidR="00F26EBF" w:rsidRPr="00F26EBF" w14:paraId="38AEB7BA" w14:textId="77777777" w:rsidTr="004246F3">
        <w:trPr>
          <w:gridAfter w:val="1"/>
          <w:wAfter w:w="52" w:type="dxa"/>
        </w:trPr>
        <w:tc>
          <w:tcPr>
            <w:tcW w:w="669" w:type="dxa"/>
            <w:tcBorders>
              <w:top w:val="single" w:sz="2" w:space="0" w:color="auto"/>
              <w:left w:val="single" w:sz="2" w:space="0" w:color="auto"/>
              <w:bottom w:val="single" w:sz="2" w:space="0" w:color="auto"/>
              <w:right w:val="single" w:sz="2" w:space="0" w:color="auto"/>
            </w:tcBorders>
            <w:vAlign w:val="center"/>
          </w:tcPr>
          <w:p w14:paraId="49AAFC8C" w14:textId="344E6E47" w:rsidR="00285456" w:rsidRPr="00F26EBF" w:rsidRDefault="00285456" w:rsidP="00E5519E">
            <w:pPr>
              <w:tabs>
                <w:tab w:val="left" w:pos="851"/>
              </w:tabs>
              <w:spacing w:line="360" w:lineRule="auto"/>
              <w:rPr>
                <w:color w:val="000000" w:themeColor="text1"/>
                <w:sz w:val="20"/>
              </w:rPr>
            </w:pPr>
            <w:r w:rsidRPr="00F26EBF">
              <w:rPr>
                <w:color w:val="000000" w:themeColor="text1"/>
                <w:sz w:val="20"/>
              </w:rPr>
              <w:t>4</w:t>
            </w:r>
          </w:p>
        </w:tc>
        <w:tc>
          <w:tcPr>
            <w:tcW w:w="1848" w:type="dxa"/>
            <w:gridSpan w:val="2"/>
            <w:tcBorders>
              <w:top w:val="single" w:sz="2" w:space="0" w:color="auto"/>
              <w:left w:val="single" w:sz="2" w:space="0" w:color="auto"/>
              <w:bottom w:val="single" w:sz="2" w:space="0" w:color="auto"/>
              <w:right w:val="single" w:sz="2" w:space="0" w:color="auto"/>
            </w:tcBorders>
            <w:vAlign w:val="center"/>
          </w:tcPr>
          <w:p w14:paraId="3FA75635" w14:textId="7A2B3DD7" w:rsidR="00285456" w:rsidRPr="00F26EBF" w:rsidRDefault="00285456" w:rsidP="00E5519E">
            <w:pPr>
              <w:tabs>
                <w:tab w:val="left" w:pos="851"/>
              </w:tabs>
              <w:spacing w:line="360" w:lineRule="auto"/>
              <w:rPr>
                <w:color w:val="000000" w:themeColor="text1"/>
                <w:sz w:val="20"/>
              </w:rPr>
            </w:pPr>
            <w:r w:rsidRPr="00F26EBF">
              <w:rPr>
                <w:rFonts w:hint="eastAsia"/>
                <w:color w:val="000000" w:themeColor="text1"/>
                <w:sz w:val="20"/>
              </w:rPr>
              <w:t>具有健全的财务会计制度的证明材料</w:t>
            </w:r>
          </w:p>
        </w:tc>
        <w:tc>
          <w:tcPr>
            <w:tcW w:w="5786" w:type="dxa"/>
            <w:tcBorders>
              <w:top w:val="single" w:sz="2" w:space="0" w:color="auto"/>
              <w:left w:val="single" w:sz="2" w:space="0" w:color="auto"/>
              <w:bottom w:val="single" w:sz="2" w:space="0" w:color="auto"/>
              <w:right w:val="single" w:sz="2" w:space="0" w:color="auto"/>
            </w:tcBorders>
            <w:vAlign w:val="center"/>
          </w:tcPr>
          <w:p w14:paraId="11A316CF" w14:textId="5E04860D" w:rsidR="00285456" w:rsidRPr="00F26EBF" w:rsidRDefault="004F2823" w:rsidP="00285456">
            <w:pPr>
              <w:tabs>
                <w:tab w:val="left" w:pos="851"/>
              </w:tabs>
              <w:spacing w:line="360" w:lineRule="auto"/>
              <w:rPr>
                <w:color w:val="000000" w:themeColor="text1"/>
                <w:sz w:val="20"/>
              </w:rPr>
            </w:pPr>
            <w:r>
              <w:rPr>
                <w:color w:val="000000" w:themeColor="text1"/>
                <w:sz w:val="20"/>
              </w:rPr>
              <w:t>2019</w:t>
            </w:r>
            <w:r>
              <w:rPr>
                <w:rFonts w:hint="eastAsia"/>
                <w:color w:val="000000" w:themeColor="text1"/>
                <w:sz w:val="20"/>
              </w:rPr>
              <w:t>或</w:t>
            </w:r>
            <w:r w:rsidR="00125B17">
              <w:rPr>
                <w:color w:val="000000" w:themeColor="text1"/>
                <w:sz w:val="20"/>
              </w:rPr>
              <w:t>2020</w:t>
            </w:r>
            <w:r w:rsidR="00285456" w:rsidRPr="00F26EBF">
              <w:rPr>
                <w:rFonts w:hint="eastAsia"/>
                <w:color w:val="000000" w:themeColor="text1"/>
                <w:sz w:val="20"/>
              </w:rPr>
              <w:t>会计年度资产负债表复印件。【说明：投标人成立时间至投标截止时间止不足一年的，提供成立后任意时段的资产负债表复印件。】</w:t>
            </w:r>
          </w:p>
        </w:tc>
      </w:tr>
      <w:tr w:rsidR="00F26EBF" w:rsidRPr="00F26EBF" w14:paraId="7362D419" w14:textId="77777777" w:rsidTr="004246F3">
        <w:trPr>
          <w:gridAfter w:val="1"/>
          <w:wAfter w:w="52" w:type="dxa"/>
        </w:trPr>
        <w:tc>
          <w:tcPr>
            <w:tcW w:w="669" w:type="dxa"/>
            <w:tcBorders>
              <w:top w:val="single" w:sz="2" w:space="0" w:color="auto"/>
              <w:left w:val="single" w:sz="2" w:space="0" w:color="auto"/>
              <w:bottom w:val="single" w:sz="2" w:space="0" w:color="auto"/>
              <w:right w:val="single" w:sz="2" w:space="0" w:color="auto"/>
            </w:tcBorders>
            <w:vAlign w:val="center"/>
          </w:tcPr>
          <w:p w14:paraId="21CB1AB6" w14:textId="60B45FC3" w:rsidR="00285456" w:rsidRPr="00F26EBF" w:rsidRDefault="00285456" w:rsidP="00E5519E">
            <w:pPr>
              <w:tabs>
                <w:tab w:val="left" w:pos="851"/>
              </w:tabs>
              <w:spacing w:line="360" w:lineRule="auto"/>
              <w:rPr>
                <w:color w:val="000000" w:themeColor="text1"/>
                <w:sz w:val="20"/>
              </w:rPr>
            </w:pPr>
            <w:r w:rsidRPr="00F26EBF">
              <w:rPr>
                <w:color w:val="000000" w:themeColor="text1"/>
                <w:sz w:val="20"/>
              </w:rPr>
              <w:t>5</w:t>
            </w:r>
          </w:p>
        </w:tc>
        <w:tc>
          <w:tcPr>
            <w:tcW w:w="1848" w:type="dxa"/>
            <w:gridSpan w:val="2"/>
            <w:tcBorders>
              <w:top w:val="single" w:sz="2" w:space="0" w:color="auto"/>
              <w:left w:val="single" w:sz="2" w:space="0" w:color="auto"/>
              <w:bottom w:val="single" w:sz="2" w:space="0" w:color="auto"/>
              <w:right w:val="single" w:sz="2" w:space="0" w:color="auto"/>
            </w:tcBorders>
            <w:vAlign w:val="center"/>
          </w:tcPr>
          <w:p w14:paraId="07CC7E2E" w14:textId="35916FB2" w:rsidR="00285456" w:rsidRPr="00F26EBF" w:rsidRDefault="00285456" w:rsidP="00E5519E">
            <w:pPr>
              <w:tabs>
                <w:tab w:val="left" w:pos="851"/>
              </w:tabs>
              <w:spacing w:line="360" w:lineRule="auto"/>
              <w:rPr>
                <w:color w:val="000000" w:themeColor="text1"/>
                <w:sz w:val="20"/>
              </w:rPr>
            </w:pPr>
            <w:r w:rsidRPr="00F26EBF">
              <w:rPr>
                <w:rFonts w:hint="eastAsia"/>
                <w:color w:val="000000" w:themeColor="text1"/>
                <w:sz w:val="20"/>
              </w:rPr>
              <w:t>缴纳社会保障资金的证明材料</w:t>
            </w:r>
          </w:p>
        </w:tc>
        <w:tc>
          <w:tcPr>
            <w:tcW w:w="5786" w:type="dxa"/>
            <w:tcBorders>
              <w:top w:val="single" w:sz="2" w:space="0" w:color="auto"/>
              <w:left w:val="single" w:sz="2" w:space="0" w:color="auto"/>
              <w:bottom w:val="single" w:sz="2" w:space="0" w:color="auto"/>
              <w:right w:val="single" w:sz="2" w:space="0" w:color="auto"/>
            </w:tcBorders>
            <w:vAlign w:val="center"/>
          </w:tcPr>
          <w:p w14:paraId="4B1157D1" w14:textId="417ADAC0" w:rsidR="00285456" w:rsidRPr="00F26EBF" w:rsidRDefault="00285456" w:rsidP="00285456">
            <w:pPr>
              <w:tabs>
                <w:tab w:val="left" w:pos="851"/>
              </w:tabs>
              <w:spacing w:line="360" w:lineRule="auto"/>
              <w:rPr>
                <w:color w:val="000000" w:themeColor="text1"/>
                <w:sz w:val="20"/>
              </w:rPr>
            </w:pPr>
            <w:r w:rsidRPr="00F26EBF">
              <w:rPr>
                <w:rFonts w:hint="eastAsia"/>
                <w:color w:val="000000" w:themeColor="text1"/>
                <w:sz w:val="20"/>
              </w:rPr>
              <w:t>投标人缴纳</w:t>
            </w:r>
            <w:r w:rsidRPr="00F26EBF">
              <w:rPr>
                <w:color w:val="000000" w:themeColor="text1"/>
                <w:sz w:val="20"/>
              </w:rPr>
              <w:t>20</w:t>
            </w:r>
            <w:r w:rsidR="00F14DFB">
              <w:rPr>
                <w:rFonts w:hint="eastAsia"/>
                <w:color w:val="000000" w:themeColor="text1"/>
                <w:sz w:val="20"/>
              </w:rPr>
              <w:t>20</w:t>
            </w:r>
            <w:r w:rsidRPr="00F26EBF">
              <w:rPr>
                <w:rFonts w:hint="eastAsia"/>
                <w:color w:val="000000" w:themeColor="text1"/>
                <w:sz w:val="20"/>
              </w:rPr>
              <w:t>或</w:t>
            </w:r>
            <w:r w:rsidRPr="00F26EBF">
              <w:rPr>
                <w:color w:val="000000" w:themeColor="text1"/>
                <w:sz w:val="20"/>
              </w:rPr>
              <w:t>20</w:t>
            </w:r>
            <w:r w:rsidR="00F14DFB">
              <w:rPr>
                <w:rFonts w:hint="eastAsia"/>
                <w:color w:val="000000" w:themeColor="text1"/>
                <w:sz w:val="20"/>
              </w:rPr>
              <w:t>21</w:t>
            </w:r>
            <w:r w:rsidRPr="00F26EBF">
              <w:rPr>
                <w:rFonts w:hint="eastAsia"/>
                <w:color w:val="000000" w:themeColor="text1"/>
                <w:sz w:val="20"/>
              </w:rPr>
              <w:t>年任意时段的社保的银行电子回单或行政部门出具的社保缴纳证明材料复印件。</w:t>
            </w:r>
          </w:p>
        </w:tc>
      </w:tr>
      <w:tr w:rsidR="00F26EBF" w:rsidRPr="00F26EBF" w14:paraId="48473065" w14:textId="77777777" w:rsidTr="004246F3">
        <w:trPr>
          <w:gridAfter w:val="1"/>
          <w:wAfter w:w="52" w:type="dxa"/>
        </w:trPr>
        <w:tc>
          <w:tcPr>
            <w:tcW w:w="669" w:type="dxa"/>
            <w:tcBorders>
              <w:top w:val="single" w:sz="2" w:space="0" w:color="auto"/>
              <w:left w:val="single" w:sz="2" w:space="0" w:color="auto"/>
              <w:bottom w:val="single" w:sz="2" w:space="0" w:color="auto"/>
              <w:right w:val="single" w:sz="2" w:space="0" w:color="auto"/>
            </w:tcBorders>
            <w:vAlign w:val="center"/>
          </w:tcPr>
          <w:p w14:paraId="316FC7DB" w14:textId="60E8CD52" w:rsidR="00285456" w:rsidRPr="00F26EBF" w:rsidRDefault="00285456" w:rsidP="00E5519E">
            <w:pPr>
              <w:tabs>
                <w:tab w:val="left" w:pos="851"/>
              </w:tabs>
              <w:spacing w:line="360" w:lineRule="auto"/>
              <w:rPr>
                <w:color w:val="000000" w:themeColor="text1"/>
                <w:sz w:val="20"/>
              </w:rPr>
            </w:pPr>
            <w:r w:rsidRPr="00F26EBF">
              <w:rPr>
                <w:color w:val="000000" w:themeColor="text1"/>
                <w:sz w:val="20"/>
              </w:rPr>
              <w:t>6</w:t>
            </w:r>
          </w:p>
        </w:tc>
        <w:tc>
          <w:tcPr>
            <w:tcW w:w="1848" w:type="dxa"/>
            <w:gridSpan w:val="2"/>
            <w:tcBorders>
              <w:top w:val="single" w:sz="2" w:space="0" w:color="auto"/>
              <w:left w:val="single" w:sz="2" w:space="0" w:color="auto"/>
              <w:bottom w:val="single" w:sz="2" w:space="0" w:color="auto"/>
              <w:right w:val="single" w:sz="2" w:space="0" w:color="auto"/>
            </w:tcBorders>
            <w:vAlign w:val="center"/>
          </w:tcPr>
          <w:p w14:paraId="2852F14E" w14:textId="1B4973BE" w:rsidR="00285456" w:rsidRPr="00F26EBF" w:rsidRDefault="00285456" w:rsidP="00E5519E">
            <w:pPr>
              <w:tabs>
                <w:tab w:val="left" w:pos="851"/>
              </w:tabs>
              <w:spacing w:line="360" w:lineRule="auto"/>
              <w:rPr>
                <w:color w:val="000000" w:themeColor="text1"/>
                <w:sz w:val="20"/>
              </w:rPr>
            </w:pPr>
            <w:r w:rsidRPr="00F26EBF">
              <w:rPr>
                <w:rFonts w:hint="eastAsia"/>
                <w:color w:val="000000" w:themeColor="text1"/>
                <w:sz w:val="20"/>
              </w:rPr>
              <w:t>缴纳税收的证明材料</w:t>
            </w:r>
          </w:p>
        </w:tc>
        <w:tc>
          <w:tcPr>
            <w:tcW w:w="5786" w:type="dxa"/>
            <w:tcBorders>
              <w:top w:val="single" w:sz="2" w:space="0" w:color="auto"/>
              <w:left w:val="single" w:sz="2" w:space="0" w:color="auto"/>
              <w:bottom w:val="single" w:sz="2" w:space="0" w:color="auto"/>
              <w:right w:val="single" w:sz="2" w:space="0" w:color="auto"/>
            </w:tcBorders>
            <w:vAlign w:val="center"/>
          </w:tcPr>
          <w:p w14:paraId="11000186" w14:textId="6B6EBD7E" w:rsidR="00285456" w:rsidRPr="00F26EBF" w:rsidRDefault="00285456" w:rsidP="00285456">
            <w:pPr>
              <w:tabs>
                <w:tab w:val="left" w:pos="851"/>
              </w:tabs>
              <w:spacing w:line="360" w:lineRule="auto"/>
              <w:rPr>
                <w:color w:val="000000" w:themeColor="text1"/>
                <w:sz w:val="20"/>
              </w:rPr>
            </w:pPr>
            <w:r w:rsidRPr="00F26EBF">
              <w:rPr>
                <w:rFonts w:hint="eastAsia"/>
                <w:color w:val="000000" w:themeColor="text1"/>
                <w:sz w:val="20"/>
              </w:rPr>
              <w:t>投标人缴纳</w:t>
            </w:r>
            <w:r w:rsidRPr="00F26EBF">
              <w:rPr>
                <w:color w:val="000000" w:themeColor="text1"/>
                <w:sz w:val="20"/>
              </w:rPr>
              <w:t>20</w:t>
            </w:r>
            <w:r w:rsidR="00F14DFB">
              <w:rPr>
                <w:rFonts w:hint="eastAsia"/>
                <w:color w:val="000000" w:themeColor="text1"/>
                <w:sz w:val="20"/>
              </w:rPr>
              <w:t>20</w:t>
            </w:r>
            <w:r w:rsidRPr="00F26EBF">
              <w:rPr>
                <w:rFonts w:hint="eastAsia"/>
                <w:color w:val="000000" w:themeColor="text1"/>
                <w:sz w:val="20"/>
              </w:rPr>
              <w:t>或</w:t>
            </w:r>
            <w:r w:rsidRPr="00F26EBF">
              <w:rPr>
                <w:color w:val="000000" w:themeColor="text1"/>
                <w:sz w:val="20"/>
              </w:rPr>
              <w:t>20</w:t>
            </w:r>
            <w:r w:rsidR="00F14DFB">
              <w:rPr>
                <w:rFonts w:hint="eastAsia"/>
                <w:color w:val="000000" w:themeColor="text1"/>
                <w:sz w:val="20"/>
              </w:rPr>
              <w:t>21</w:t>
            </w:r>
            <w:r w:rsidRPr="00F26EBF">
              <w:rPr>
                <w:rFonts w:hint="eastAsia"/>
                <w:color w:val="000000" w:themeColor="text1"/>
                <w:sz w:val="20"/>
              </w:rPr>
              <w:t>年任意时段的税收的银行电子回单或者行政部门出具的纳税证明或完税证明的复印件。</w:t>
            </w:r>
          </w:p>
        </w:tc>
      </w:tr>
      <w:tr w:rsidR="00F26EBF" w:rsidRPr="00F26EBF" w14:paraId="1D9DCD94" w14:textId="77777777" w:rsidTr="004246F3">
        <w:trPr>
          <w:gridAfter w:val="1"/>
          <w:wAfter w:w="52" w:type="dxa"/>
        </w:trPr>
        <w:tc>
          <w:tcPr>
            <w:tcW w:w="669" w:type="dxa"/>
            <w:tcBorders>
              <w:top w:val="single" w:sz="2" w:space="0" w:color="auto"/>
              <w:left w:val="single" w:sz="2" w:space="0" w:color="auto"/>
              <w:bottom w:val="single" w:sz="2" w:space="0" w:color="auto"/>
              <w:right w:val="single" w:sz="2" w:space="0" w:color="auto"/>
            </w:tcBorders>
            <w:vAlign w:val="center"/>
          </w:tcPr>
          <w:p w14:paraId="6E186DCD" w14:textId="638BEB5E" w:rsidR="00285456" w:rsidRPr="00F26EBF" w:rsidRDefault="00285456" w:rsidP="00E5519E">
            <w:pPr>
              <w:tabs>
                <w:tab w:val="left" w:pos="851"/>
              </w:tabs>
              <w:spacing w:line="360" w:lineRule="auto"/>
              <w:rPr>
                <w:color w:val="000000" w:themeColor="text1"/>
                <w:sz w:val="20"/>
              </w:rPr>
            </w:pPr>
            <w:r w:rsidRPr="00F26EBF">
              <w:rPr>
                <w:color w:val="000000" w:themeColor="text1"/>
                <w:sz w:val="20"/>
              </w:rPr>
              <w:t>7</w:t>
            </w:r>
          </w:p>
        </w:tc>
        <w:tc>
          <w:tcPr>
            <w:tcW w:w="1848" w:type="dxa"/>
            <w:gridSpan w:val="2"/>
            <w:tcBorders>
              <w:top w:val="single" w:sz="2" w:space="0" w:color="auto"/>
              <w:left w:val="single" w:sz="2" w:space="0" w:color="auto"/>
              <w:bottom w:val="single" w:sz="2" w:space="0" w:color="auto"/>
              <w:right w:val="single" w:sz="2" w:space="0" w:color="auto"/>
            </w:tcBorders>
            <w:vAlign w:val="center"/>
          </w:tcPr>
          <w:p w14:paraId="3A394CE1" w14:textId="3EF54464" w:rsidR="00285456" w:rsidRPr="00F26EBF" w:rsidRDefault="00285456" w:rsidP="00E5519E">
            <w:pPr>
              <w:tabs>
                <w:tab w:val="left" w:pos="851"/>
              </w:tabs>
              <w:spacing w:line="360" w:lineRule="auto"/>
              <w:rPr>
                <w:color w:val="000000" w:themeColor="text1"/>
                <w:sz w:val="20"/>
              </w:rPr>
            </w:pPr>
            <w:r w:rsidRPr="00F26EBF">
              <w:rPr>
                <w:rFonts w:ascii="宋体" w:hAnsi="宋体" w:hint="eastAsia"/>
                <w:color w:val="000000" w:themeColor="text1"/>
                <w:sz w:val="20"/>
                <w:szCs w:val="28"/>
              </w:rPr>
              <w:t>本项目为专门面向中小企业采购项目，供应商提供的</w:t>
            </w:r>
            <w:r w:rsidRPr="00F26EBF">
              <w:rPr>
                <w:rFonts w:ascii="宋体" w:hAnsi="宋体" w:hint="eastAsia"/>
                <w:color w:val="000000" w:themeColor="text1"/>
                <w:sz w:val="20"/>
                <w:szCs w:val="28"/>
              </w:rPr>
              <w:lastRenderedPageBreak/>
              <w:t>服务全部由符合政策要求的中小企业承接，监狱企业、残疾人福利性单位视同小型、微型企业</w:t>
            </w:r>
          </w:p>
        </w:tc>
        <w:tc>
          <w:tcPr>
            <w:tcW w:w="5786" w:type="dxa"/>
            <w:tcBorders>
              <w:top w:val="single" w:sz="2" w:space="0" w:color="auto"/>
              <w:left w:val="single" w:sz="2" w:space="0" w:color="auto"/>
              <w:bottom w:val="single" w:sz="2" w:space="0" w:color="auto"/>
              <w:right w:val="single" w:sz="2" w:space="0" w:color="auto"/>
            </w:tcBorders>
            <w:vAlign w:val="center"/>
          </w:tcPr>
          <w:p w14:paraId="434733DF" w14:textId="0A3FDAFF" w:rsidR="00285456" w:rsidRPr="00F26EBF" w:rsidRDefault="00285456" w:rsidP="00E5519E">
            <w:pPr>
              <w:tabs>
                <w:tab w:val="left" w:pos="851"/>
              </w:tabs>
              <w:spacing w:line="360" w:lineRule="auto"/>
              <w:rPr>
                <w:color w:val="000000" w:themeColor="text1"/>
                <w:sz w:val="20"/>
              </w:rPr>
            </w:pPr>
            <w:r w:rsidRPr="00F26EBF">
              <w:rPr>
                <w:rFonts w:ascii="宋体" w:hAnsi="宋体" w:hint="eastAsia"/>
                <w:color w:val="000000" w:themeColor="text1"/>
                <w:sz w:val="20"/>
                <w:szCs w:val="28"/>
              </w:rPr>
              <w:lastRenderedPageBreak/>
              <w:t>中小企业申明函或残疾人福利性单位申明函或投标人属于监狱企业的证明文件复印件【说明：（1）投标人属于中小企业的应提供中小企业申明函，投标人属于残疾人福利性单位的应提供残疾</w:t>
            </w:r>
            <w:r w:rsidRPr="00F26EBF">
              <w:rPr>
                <w:rFonts w:ascii="宋体" w:hAnsi="宋体" w:hint="eastAsia"/>
                <w:color w:val="000000" w:themeColor="text1"/>
                <w:sz w:val="20"/>
                <w:szCs w:val="28"/>
              </w:rPr>
              <w:lastRenderedPageBreak/>
              <w:t>人福利性单位声明函，投标人属于监狱企业的应提供省级以上监狱管理局、戒毒管理局（含新疆生产建设兵团）出具的投标人属于监狱企业的证明文件复印件；（2）投标人提供的服务全部由其所属行业的中型企业、小型企业或微型企业承接；（3</w:t>
            </w:r>
            <w:r w:rsidR="003C3C15">
              <w:rPr>
                <w:rFonts w:ascii="宋体" w:hAnsi="宋体" w:hint="eastAsia"/>
                <w:color w:val="000000" w:themeColor="text1"/>
                <w:sz w:val="20"/>
                <w:szCs w:val="28"/>
              </w:rPr>
              <w:t>）残疾人福利性单位、监狱企业视同为小型微型企业。】</w:t>
            </w:r>
          </w:p>
        </w:tc>
      </w:tr>
    </w:tbl>
    <w:p w14:paraId="30E97362" w14:textId="77777777" w:rsidR="004C3093" w:rsidRPr="00DC50FB" w:rsidRDefault="004C3093" w:rsidP="00AD025E">
      <w:pPr>
        <w:tabs>
          <w:tab w:val="left" w:pos="851"/>
        </w:tabs>
        <w:spacing w:line="360" w:lineRule="auto"/>
        <w:ind w:firstLineChars="200" w:firstLine="480"/>
        <w:rPr>
          <w:rFonts w:ascii="宋体" w:hAnsi="宋体"/>
          <w:color w:val="000000" w:themeColor="text1"/>
          <w:sz w:val="24"/>
          <w:szCs w:val="24"/>
        </w:rPr>
      </w:pPr>
      <w:r w:rsidRPr="00DC50FB">
        <w:rPr>
          <w:rFonts w:ascii="宋体" w:hAnsi="宋体" w:hint="eastAsia"/>
          <w:color w:val="000000" w:themeColor="text1"/>
          <w:sz w:val="24"/>
          <w:szCs w:val="24"/>
        </w:rPr>
        <w:lastRenderedPageBreak/>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14:paraId="06FC3625" w14:textId="67E3A5DF" w:rsidR="004C3093" w:rsidRPr="00DC50FB" w:rsidRDefault="004C3093" w:rsidP="000F0BF5">
      <w:pPr>
        <w:spacing w:line="560" w:lineRule="exact"/>
        <w:ind w:firstLineChars="202" w:firstLine="485"/>
        <w:rPr>
          <w:rFonts w:ascii="宋体" w:hAnsi="宋体"/>
          <w:color w:val="000000" w:themeColor="text1"/>
          <w:sz w:val="24"/>
          <w:szCs w:val="24"/>
        </w:rPr>
      </w:pPr>
      <w:r w:rsidRPr="00DC50FB">
        <w:rPr>
          <w:rFonts w:ascii="宋体" w:hAnsi="宋体" w:hint="eastAsia"/>
          <w:color w:val="000000" w:themeColor="text1"/>
          <w:sz w:val="24"/>
          <w:szCs w:val="24"/>
        </w:rPr>
        <w:t>二、“信用中国”</w:t>
      </w:r>
      <w:r w:rsidR="00C56E01" w:rsidRPr="00DC50FB">
        <w:rPr>
          <w:rFonts w:ascii="宋体" w:hAnsi="宋体" w:hint="eastAsia"/>
          <w:color w:val="000000" w:themeColor="text1"/>
          <w:sz w:val="24"/>
          <w:szCs w:val="24"/>
        </w:rPr>
        <w:t>和</w:t>
      </w:r>
      <w:r w:rsidRPr="00DC50FB">
        <w:rPr>
          <w:rFonts w:ascii="宋体" w:hAnsi="宋体" w:hint="eastAsia"/>
          <w:color w:val="000000" w:themeColor="text1"/>
          <w:sz w:val="24"/>
          <w:szCs w:val="24"/>
        </w:rPr>
        <w:t>“中国政府采购网”网站查询结果，将以纸质截图或将截图保存至电子介质的形式留存。</w:t>
      </w:r>
    </w:p>
    <w:p w14:paraId="14B5DE1E" w14:textId="476B63DC" w:rsidR="004C3093" w:rsidRPr="00DC50FB" w:rsidRDefault="004C3093" w:rsidP="000F0BF5">
      <w:pPr>
        <w:spacing w:line="560" w:lineRule="exact"/>
        <w:ind w:firstLineChars="202" w:firstLine="485"/>
        <w:rPr>
          <w:rFonts w:ascii="宋体" w:hAnsi="宋体"/>
          <w:color w:val="000000" w:themeColor="text1"/>
          <w:sz w:val="24"/>
          <w:szCs w:val="24"/>
        </w:rPr>
      </w:pPr>
      <w:r w:rsidRPr="00DC50FB">
        <w:rPr>
          <w:rFonts w:ascii="宋体" w:hAnsi="宋体" w:hint="eastAsia"/>
          <w:color w:val="000000" w:themeColor="text1"/>
          <w:sz w:val="24"/>
          <w:szCs w:val="24"/>
        </w:rPr>
        <w:t>三、投标人的投标文件资格性审查时被判定为无效的，</w:t>
      </w:r>
      <w:r w:rsidR="007749E7" w:rsidRPr="00DC50FB">
        <w:rPr>
          <w:rFonts w:ascii="宋体" w:hAnsi="宋体" w:hint="eastAsia"/>
          <w:color w:val="000000" w:themeColor="text1"/>
          <w:sz w:val="24"/>
          <w:szCs w:val="24"/>
        </w:rPr>
        <w:t>成都市金牛区政府采购和机关服务中心</w:t>
      </w:r>
      <w:r w:rsidRPr="00DC50FB">
        <w:rPr>
          <w:rFonts w:ascii="宋体" w:hAnsi="宋体" w:hint="eastAsia"/>
          <w:color w:val="000000" w:themeColor="text1"/>
          <w:sz w:val="24"/>
          <w:szCs w:val="24"/>
        </w:rPr>
        <w:t>将通知投标人（</w:t>
      </w:r>
      <w:r w:rsidR="00285456" w:rsidRPr="00DC50FB">
        <w:rPr>
          <w:rFonts w:ascii="宋体" w:hAnsi="宋体" w:hint="eastAsia"/>
          <w:color w:val="000000" w:themeColor="text1"/>
          <w:sz w:val="24"/>
          <w:szCs w:val="24"/>
        </w:rPr>
        <w:t>以短信、现场公示、电话、“政府采购云平台”等任</w:t>
      </w:r>
      <w:proofErr w:type="gramStart"/>
      <w:r w:rsidR="00285456" w:rsidRPr="00DC50FB">
        <w:rPr>
          <w:rFonts w:ascii="宋体" w:hAnsi="宋体" w:hint="eastAsia"/>
          <w:color w:val="000000" w:themeColor="text1"/>
          <w:sz w:val="24"/>
          <w:szCs w:val="24"/>
        </w:rPr>
        <w:t>一</w:t>
      </w:r>
      <w:proofErr w:type="gramEnd"/>
      <w:r w:rsidR="00285456" w:rsidRPr="00DC50FB">
        <w:rPr>
          <w:rFonts w:ascii="宋体" w:hAnsi="宋体" w:hint="eastAsia"/>
          <w:color w:val="000000" w:themeColor="text1"/>
          <w:sz w:val="24"/>
          <w:szCs w:val="24"/>
        </w:rPr>
        <w:t>方式</w:t>
      </w:r>
      <w:r w:rsidRPr="00DC50FB">
        <w:rPr>
          <w:rFonts w:ascii="宋体" w:hAnsi="宋体" w:hint="eastAsia"/>
          <w:color w:val="000000" w:themeColor="text1"/>
          <w:sz w:val="24"/>
          <w:szCs w:val="24"/>
        </w:rPr>
        <w:t>）。投标人如对资格审查结论有异议的，应及时向</w:t>
      </w:r>
      <w:r w:rsidR="007749E7" w:rsidRPr="00DC50FB">
        <w:rPr>
          <w:rFonts w:ascii="宋体" w:hAnsi="宋体" w:hint="eastAsia"/>
          <w:color w:val="000000" w:themeColor="text1"/>
          <w:sz w:val="24"/>
          <w:szCs w:val="24"/>
        </w:rPr>
        <w:t>成都市金牛区政府采购和机关服务中心</w:t>
      </w:r>
      <w:r w:rsidRPr="00DC50FB">
        <w:rPr>
          <w:rFonts w:ascii="宋体" w:hAnsi="宋体" w:hint="eastAsia"/>
          <w:color w:val="000000" w:themeColor="text1"/>
          <w:sz w:val="24"/>
          <w:szCs w:val="24"/>
        </w:rPr>
        <w:t>反馈意见。</w:t>
      </w:r>
      <w:r w:rsidR="007749E7" w:rsidRPr="00DC50FB">
        <w:rPr>
          <w:rFonts w:ascii="宋体" w:hAnsi="宋体" w:hint="eastAsia"/>
          <w:color w:val="000000" w:themeColor="text1"/>
          <w:sz w:val="24"/>
          <w:szCs w:val="24"/>
        </w:rPr>
        <w:t>成都市金牛区政府采购和机关服务中心</w:t>
      </w:r>
      <w:r w:rsidRPr="00DC50FB">
        <w:rPr>
          <w:rFonts w:ascii="宋体" w:hAnsi="宋体" w:hint="eastAsia"/>
          <w:color w:val="000000" w:themeColor="text1"/>
          <w:sz w:val="24"/>
          <w:szCs w:val="24"/>
        </w:rPr>
        <w:t>将及时告知资格审查小组。（说明：无论投标人是否收到通知或提供反馈意见，均不影响资格审查和评标工作，且</w:t>
      </w:r>
      <w:r w:rsidR="007749E7" w:rsidRPr="00DC50FB">
        <w:rPr>
          <w:rFonts w:ascii="宋体" w:hAnsi="宋体" w:hint="eastAsia"/>
          <w:color w:val="000000" w:themeColor="text1"/>
          <w:sz w:val="24"/>
          <w:szCs w:val="24"/>
        </w:rPr>
        <w:t>成都市金牛区政府采购和机关服务中心</w:t>
      </w:r>
      <w:r w:rsidRPr="00DC50FB">
        <w:rPr>
          <w:rFonts w:ascii="宋体" w:hAnsi="宋体" w:hint="eastAsia"/>
          <w:color w:val="000000" w:themeColor="text1"/>
          <w:sz w:val="24"/>
          <w:szCs w:val="24"/>
        </w:rPr>
        <w:t>对此将不承担任何的责任。投标人对资格审查结论有异议的，其反馈意见仅限于资格审查小组对资格审查结论的正确性进行复核，避免出现审查错误。）</w:t>
      </w:r>
    </w:p>
    <w:p w14:paraId="7BDCA9AF" w14:textId="4E21799B" w:rsidR="00074CCC" w:rsidRPr="00DC50FB" w:rsidRDefault="004C3093" w:rsidP="00DC50FB">
      <w:pPr>
        <w:ind w:firstLineChars="202" w:firstLine="485"/>
        <w:rPr>
          <w:color w:val="000000" w:themeColor="text1"/>
          <w:sz w:val="24"/>
          <w:szCs w:val="24"/>
        </w:rPr>
      </w:pPr>
      <w:r w:rsidRPr="00DC50FB">
        <w:rPr>
          <w:rFonts w:ascii="宋体" w:hAnsi="宋体" w:hint="eastAsia"/>
          <w:color w:val="000000" w:themeColor="text1"/>
          <w:sz w:val="24"/>
          <w:szCs w:val="24"/>
        </w:rPr>
        <w:t>四、通过资格性审查的供应商＜3名，采购失败。</w:t>
      </w:r>
    </w:p>
    <w:p w14:paraId="71143D10" w14:textId="5D2864C5" w:rsidR="004C3093" w:rsidRPr="00F26EBF" w:rsidRDefault="00DC50FB" w:rsidP="00DC50FB">
      <w:pPr>
        <w:pStyle w:val="1"/>
        <w:numPr>
          <w:ilvl w:val="0"/>
          <w:numId w:val="0"/>
        </w:numPr>
        <w:spacing w:before="0" w:after="0" w:line="360" w:lineRule="auto"/>
        <w:ind w:firstLineChars="900" w:firstLine="2531"/>
        <w:jc w:val="both"/>
        <w:rPr>
          <w:color w:val="000000" w:themeColor="text1"/>
        </w:rPr>
      </w:pPr>
      <w:bookmarkStart w:id="323" w:name="_Toc16118"/>
      <w:bookmarkStart w:id="324" w:name="_Toc18121"/>
      <w:bookmarkStart w:id="325" w:name="_Toc29184"/>
      <w:bookmarkStart w:id="326" w:name="_Toc11596"/>
      <w:bookmarkStart w:id="327" w:name="_Toc65573704"/>
      <w:r>
        <w:rPr>
          <w:rFonts w:hint="eastAsia"/>
          <w:color w:val="000000" w:themeColor="text1"/>
        </w:rPr>
        <w:t xml:space="preserve">第6章  </w:t>
      </w:r>
      <w:r w:rsidR="004C3093" w:rsidRPr="00F26EBF">
        <w:rPr>
          <w:rFonts w:hint="eastAsia"/>
          <w:color w:val="000000" w:themeColor="text1"/>
        </w:rPr>
        <w:t>评标办法</w:t>
      </w:r>
      <w:bookmarkStart w:id="328" w:name="_Toc183582280"/>
      <w:bookmarkStart w:id="329" w:name="_Toc183682415"/>
      <w:bookmarkStart w:id="330" w:name="_Toc208849007"/>
      <w:bookmarkStart w:id="331" w:name="_Toc217446097"/>
      <w:bookmarkEnd w:id="323"/>
      <w:bookmarkEnd w:id="324"/>
      <w:bookmarkEnd w:id="325"/>
      <w:bookmarkEnd w:id="326"/>
      <w:bookmarkEnd w:id="327"/>
    </w:p>
    <w:p w14:paraId="30778DAB" w14:textId="75EC3508" w:rsidR="004C3093" w:rsidRPr="0022320A" w:rsidRDefault="0037397A" w:rsidP="0037397A">
      <w:pPr>
        <w:pStyle w:val="2"/>
        <w:numPr>
          <w:ilvl w:val="0"/>
          <w:numId w:val="0"/>
        </w:numPr>
        <w:spacing w:before="0" w:after="0" w:line="560" w:lineRule="exact"/>
        <w:rPr>
          <w:color w:val="000000" w:themeColor="text1"/>
          <w:sz w:val="24"/>
          <w:szCs w:val="24"/>
        </w:rPr>
      </w:pPr>
      <w:bookmarkStart w:id="332" w:name="_Toc315871642"/>
      <w:bookmarkStart w:id="333" w:name="_Toc10788"/>
      <w:bookmarkStart w:id="334" w:name="_Toc30790"/>
      <w:bookmarkStart w:id="335" w:name="_Toc316292248"/>
      <w:bookmarkStart w:id="336" w:name="_Toc13609"/>
      <w:bookmarkStart w:id="337" w:name="_Toc12005"/>
      <w:bookmarkStart w:id="338" w:name="_Toc65573705"/>
      <w:r>
        <w:rPr>
          <w:rFonts w:hint="eastAsia"/>
          <w:color w:val="000000" w:themeColor="text1"/>
          <w:sz w:val="24"/>
          <w:szCs w:val="24"/>
        </w:rPr>
        <w:t>6.1</w:t>
      </w:r>
      <w:r w:rsidR="004C3093" w:rsidRPr="0022320A">
        <w:rPr>
          <w:rFonts w:hint="eastAsia"/>
          <w:color w:val="000000" w:themeColor="text1"/>
          <w:sz w:val="24"/>
          <w:szCs w:val="24"/>
        </w:rPr>
        <w:t>总则</w:t>
      </w:r>
      <w:bookmarkEnd w:id="328"/>
      <w:bookmarkEnd w:id="329"/>
      <w:bookmarkEnd w:id="330"/>
      <w:bookmarkEnd w:id="331"/>
      <w:bookmarkEnd w:id="332"/>
      <w:bookmarkEnd w:id="333"/>
      <w:bookmarkEnd w:id="334"/>
      <w:bookmarkEnd w:id="335"/>
      <w:bookmarkEnd w:id="336"/>
      <w:bookmarkEnd w:id="337"/>
      <w:bookmarkEnd w:id="338"/>
    </w:p>
    <w:p w14:paraId="7582A086" w14:textId="77777777" w:rsidR="004C3093" w:rsidRPr="0022320A" w:rsidRDefault="004C3093" w:rsidP="00960A2E">
      <w:pPr>
        <w:numPr>
          <w:ilvl w:val="0"/>
          <w:numId w:val="30"/>
        </w:numPr>
        <w:tabs>
          <w:tab w:val="left" w:pos="1134"/>
        </w:tabs>
        <w:spacing w:after="200" w:line="560" w:lineRule="exact"/>
        <w:ind w:left="0" w:firstLineChars="202" w:firstLine="485"/>
        <w:jc w:val="left"/>
        <w:rPr>
          <w:rFonts w:ascii="宋体" w:hAnsi="宋体"/>
          <w:color w:val="000000" w:themeColor="text1"/>
          <w:sz w:val="24"/>
          <w:szCs w:val="24"/>
        </w:rPr>
      </w:pPr>
      <w:r w:rsidRPr="0022320A">
        <w:rPr>
          <w:rFonts w:ascii="宋体" w:hAnsi="宋体" w:hint="eastAsia"/>
          <w:color w:val="000000" w:themeColor="text1"/>
          <w:sz w:val="24"/>
          <w:szCs w:val="24"/>
        </w:rPr>
        <w:t>根据《中华人民共和国政府采购法》、《中华人民共和国政府采购法实施条例》和《政府采购货物和服务招标投标管理办法》等法律规章，结合采购项目特点制定本评标办法。</w:t>
      </w:r>
    </w:p>
    <w:p w14:paraId="2F5538DB" w14:textId="74A93C7F" w:rsidR="004C3093" w:rsidRPr="0022320A" w:rsidRDefault="004C3093" w:rsidP="00960A2E">
      <w:pPr>
        <w:numPr>
          <w:ilvl w:val="0"/>
          <w:numId w:val="30"/>
        </w:numPr>
        <w:tabs>
          <w:tab w:val="left" w:pos="1134"/>
        </w:tabs>
        <w:spacing w:after="200" w:line="560" w:lineRule="exact"/>
        <w:ind w:left="0" w:firstLineChars="202" w:firstLine="485"/>
        <w:jc w:val="left"/>
        <w:rPr>
          <w:rFonts w:ascii="宋体" w:hAnsi="宋体"/>
          <w:color w:val="000000" w:themeColor="text1"/>
          <w:sz w:val="24"/>
          <w:szCs w:val="24"/>
        </w:rPr>
      </w:pPr>
      <w:r w:rsidRPr="0022320A">
        <w:rPr>
          <w:rFonts w:ascii="宋体" w:hAnsi="宋体" w:hint="eastAsia"/>
          <w:color w:val="000000" w:themeColor="text1"/>
          <w:sz w:val="24"/>
          <w:szCs w:val="24"/>
        </w:rPr>
        <w:t>评标工作由</w:t>
      </w:r>
      <w:r w:rsidR="007749E7" w:rsidRPr="0022320A">
        <w:rPr>
          <w:rFonts w:ascii="宋体" w:hAnsi="宋体" w:hint="eastAsia"/>
          <w:color w:val="000000" w:themeColor="text1"/>
          <w:sz w:val="24"/>
          <w:szCs w:val="24"/>
        </w:rPr>
        <w:t>成都市金牛区政府采购和机关服务中心</w:t>
      </w:r>
      <w:r w:rsidRPr="0022320A">
        <w:rPr>
          <w:rFonts w:ascii="宋体" w:hAnsi="宋体" w:hint="eastAsia"/>
          <w:color w:val="000000" w:themeColor="text1"/>
          <w:sz w:val="24"/>
          <w:szCs w:val="24"/>
        </w:rPr>
        <w:t>负责组织，具体</w:t>
      </w:r>
      <w:r w:rsidRPr="0022320A">
        <w:rPr>
          <w:rFonts w:ascii="宋体" w:hAnsi="宋体" w:hint="eastAsia"/>
          <w:color w:val="000000" w:themeColor="text1"/>
          <w:sz w:val="24"/>
          <w:szCs w:val="24"/>
        </w:rPr>
        <w:lastRenderedPageBreak/>
        <w:t>评标事务由采购人或</w:t>
      </w:r>
      <w:r w:rsidR="007749E7" w:rsidRPr="0022320A">
        <w:rPr>
          <w:rFonts w:ascii="宋体" w:hAnsi="宋体" w:hint="eastAsia"/>
          <w:color w:val="000000" w:themeColor="text1"/>
          <w:sz w:val="24"/>
          <w:szCs w:val="24"/>
        </w:rPr>
        <w:t>成都市金牛区政府采购和机关服务中心</w:t>
      </w:r>
      <w:r w:rsidRPr="0022320A">
        <w:rPr>
          <w:rFonts w:ascii="宋体" w:hAnsi="宋体" w:hint="eastAsia"/>
          <w:color w:val="000000" w:themeColor="text1"/>
          <w:sz w:val="24"/>
          <w:szCs w:val="24"/>
        </w:rPr>
        <w:t>依法组建的评标委员会负责。评标委员会由采购人代表和评审专家组成。</w:t>
      </w:r>
    </w:p>
    <w:p w14:paraId="7372ECEB" w14:textId="77777777" w:rsidR="004C3093" w:rsidRPr="0022320A" w:rsidRDefault="004C3093" w:rsidP="00960A2E">
      <w:pPr>
        <w:numPr>
          <w:ilvl w:val="0"/>
          <w:numId w:val="30"/>
        </w:numPr>
        <w:tabs>
          <w:tab w:val="left" w:pos="1134"/>
        </w:tabs>
        <w:spacing w:after="200" w:line="560" w:lineRule="exact"/>
        <w:ind w:left="0" w:firstLineChars="202" w:firstLine="485"/>
        <w:jc w:val="left"/>
        <w:rPr>
          <w:rFonts w:ascii="宋体" w:hAnsi="宋体"/>
          <w:color w:val="000000" w:themeColor="text1"/>
          <w:sz w:val="24"/>
          <w:szCs w:val="24"/>
        </w:rPr>
      </w:pPr>
      <w:r w:rsidRPr="0022320A">
        <w:rPr>
          <w:rFonts w:ascii="宋体" w:hAnsi="宋体" w:hint="eastAsia"/>
          <w:color w:val="000000" w:themeColor="text1"/>
          <w:sz w:val="24"/>
          <w:szCs w:val="24"/>
        </w:rPr>
        <w:t>评标工作应遵循公平、公正、科学及择优的原则，并以相同的评标程序和标准对待所有的投标人。</w:t>
      </w:r>
    </w:p>
    <w:p w14:paraId="1AF7D887" w14:textId="77777777" w:rsidR="004C3093" w:rsidRPr="0022320A" w:rsidRDefault="004C3093" w:rsidP="00960A2E">
      <w:pPr>
        <w:numPr>
          <w:ilvl w:val="0"/>
          <w:numId w:val="30"/>
        </w:numPr>
        <w:tabs>
          <w:tab w:val="left" w:pos="1134"/>
        </w:tabs>
        <w:spacing w:after="200" w:line="560" w:lineRule="exact"/>
        <w:ind w:left="0" w:firstLineChars="202" w:firstLine="485"/>
        <w:jc w:val="left"/>
        <w:rPr>
          <w:rFonts w:ascii="宋体" w:hAnsi="宋体"/>
          <w:color w:val="000000" w:themeColor="text1"/>
          <w:sz w:val="24"/>
          <w:szCs w:val="24"/>
        </w:rPr>
      </w:pPr>
      <w:r w:rsidRPr="0022320A">
        <w:rPr>
          <w:rFonts w:ascii="宋体" w:hAnsi="宋体" w:hint="eastAsia"/>
          <w:color w:val="000000" w:themeColor="text1"/>
          <w:sz w:val="24"/>
          <w:szCs w:val="24"/>
        </w:rPr>
        <w:t>评标委员会按照招标文件规定的评标程序、评标方法和标准进行独立评审，并独立履行下列职责：</w:t>
      </w:r>
    </w:p>
    <w:p w14:paraId="313A6EE9" w14:textId="77777777" w:rsidR="004C3093" w:rsidRPr="0022320A" w:rsidRDefault="004C3093" w:rsidP="00960A2E">
      <w:pPr>
        <w:numPr>
          <w:ilvl w:val="1"/>
          <w:numId w:val="31"/>
        </w:numPr>
        <w:spacing w:after="200" w:line="560" w:lineRule="exact"/>
        <w:ind w:left="0" w:firstLine="567"/>
        <w:rPr>
          <w:rFonts w:ascii="宋体" w:hAnsi="宋体"/>
          <w:color w:val="000000" w:themeColor="text1"/>
          <w:sz w:val="24"/>
          <w:szCs w:val="24"/>
        </w:rPr>
      </w:pPr>
      <w:r w:rsidRPr="0022320A">
        <w:rPr>
          <w:rFonts w:ascii="宋体" w:hAnsi="宋体" w:hint="eastAsia"/>
          <w:color w:val="000000" w:themeColor="text1"/>
          <w:sz w:val="24"/>
          <w:szCs w:val="24"/>
        </w:rPr>
        <w:t>熟悉和理解招标文件；</w:t>
      </w:r>
    </w:p>
    <w:p w14:paraId="29BDBF81" w14:textId="77777777" w:rsidR="004C3093" w:rsidRPr="0022320A" w:rsidRDefault="004C3093" w:rsidP="00960A2E">
      <w:pPr>
        <w:numPr>
          <w:ilvl w:val="1"/>
          <w:numId w:val="31"/>
        </w:numPr>
        <w:spacing w:after="200" w:line="560" w:lineRule="exact"/>
        <w:ind w:left="0" w:firstLine="567"/>
        <w:rPr>
          <w:rFonts w:ascii="宋体" w:hAnsi="宋体"/>
          <w:color w:val="000000" w:themeColor="text1"/>
          <w:sz w:val="24"/>
          <w:szCs w:val="24"/>
        </w:rPr>
      </w:pPr>
      <w:r w:rsidRPr="0022320A">
        <w:rPr>
          <w:rFonts w:ascii="宋体" w:hAnsi="宋体" w:hint="eastAsia"/>
          <w:color w:val="000000" w:themeColor="text1"/>
          <w:sz w:val="24"/>
          <w:szCs w:val="24"/>
        </w:rPr>
        <w:t>审查、评价投标文件是否符合招标文件的商务、技术等实质性要求；</w:t>
      </w:r>
    </w:p>
    <w:p w14:paraId="6F68900D" w14:textId="77777777" w:rsidR="004C3093" w:rsidRPr="0022320A" w:rsidRDefault="004C3093" w:rsidP="00960A2E">
      <w:pPr>
        <w:numPr>
          <w:ilvl w:val="1"/>
          <w:numId w:val="31"/>
        </w:numPr>
        <w:spacing w:after="200" w:line="560" w:lineRule="exact"/>
        <w:ind w:left="0" w:firstLine="567"/>
        <w:rPr>
          <w:rFonts w:ascii="宋体" w:hAnsi="宋体"/>
          <w:color w:val="000000" w:themeColor="text1"/>
          <w:sz w:val="24"/>
          <w:szCs w:val="24"/>
        </w:rPr>
      </w:pPr>
      <w:r w:rsidRPr="0022320A">
        <w:rPr>
          <w:rFonts w:ascii="宋体" w:hAnsi="宋体" w:hint="eastAsia"/>
          <w:color w:val="000000" w:themeColor="text1"/>
          <w:sz w:val="24"/>
          <w:szCs w:val="24"/>
        </w:rPr>
        <w:t>对投标文件进行比较和评价；</w:t>
      </w:r>
    </w:p>
    <w:p w14:paraId="196B3AE9" w14:textId="77777777" w:rsidR="004C3093" w:rsidRPr="0022320A" w:rsidRDefault="004C3093" w:rsidP="00960A2E">
      <w:pPr>
        <w:numPr>
          <w:ilvl w:val="1"/>
          <w:numId w:val="31"/>
        </w:numPr>
        <w:spacing w:after="200" w:line="560" w:lineRule="exact"/>
        <w:ind w:left="0" w:firstLine="567"/>
        <w:rPr>
          <w:rFonts w:ascii="宋体" w:hAnsi="宋体"/>
          <w:color w:val="000000" w:themeColor="text1"/>
          <w:sz w:val="24"/>
          <w:szCs w:val="24"/>
        </w:rPr>
      </w:pPr>
      <w:r w:rsidRPr="0022320A">
        <w:rPr>
          <w:rFonts w:ascii="宋体" w:hAnsi="宋体" w:hint="eastAsia"/>
          <w:color w:val="000000" w:themeColor="text1"/>
          <w:sz w:val="24"/>
          <w:szCs w:val="24"/>
        </w:rPr>
        <w:t>根据需要要求采购人对招标文件</w:t>
      </w:r>
      <w:proofErr w:type="gramStart"/>
      <w:r w:rsidRPr="0022320A">
        <w:rPr>
          <w:rFonts w:ascii="宋体" w:hAnsi="宋体" w:hint="eastAsia"/>
          <w:color w:val="000000" w:themeColor="text1"/>
          <w:sz w:val="24"/>
          <w:szCs w:val="24"/>
        </w:rPr>
        <w:t>作出</w:t>
      </w:r>
      <w:proofErr w:type="gramEnd"/>
      <w:r w:rsidRPr="0022320A">
        <w:rPr>
          <w:rFonts w:ascii="宋体" w:hAnsi="宋体" w:hint="eastAsia"/>
          <w:color w:val="000000" w:themeColor="text1"/>
          <w:sz w:val="24"/>
          <w:szCs w:val="24"/>
        </w:rPr>
        <w:t>解释；根据需要要求投标人对投标文件有关事项</w:t>
      </w:r>
      <w:proofErr w:type="gramStart"/>
      <w:r w:rsidRPr="0022320A">
        <w:rPr>
          <w:rFonts w:ascii="宋体" w:hAnsi="宋体" w:hint="eastAsia"/>
          <w:color w:val="000000" w:themeColor="text1"/>
          <w:sz w:val="24"/>
          <w:szCs w:val="24"/>
        </w:rPr>
        <w:t>作出</w:t>
      </w:r>
      <w:proofErr w:type="gramEnd"/>
      <w:r w:rsidRPr="0022320A">
        <w:rPr>
          <w:rFonts w:ascii="宋体" w:hAnsi="宋体" w:hint="eastAsia"/>
          <w:color w:val="000000" w:themeColor="text1"/>
          <w:sz w:val="24"/>
          <w:szCs w:val="24"/>
        </w:rPr>
        <w:t>解释或者澄清；</w:t>
      </w:r>
    </w:p>
    <w:p w14:paraId="41BFBD9C" w14:textId="77777777" w:rsidR="004C3093" w:rsidRPr="0022320A" w:rsidRDefault="004C3093" w:rsidP="00960A2E">
      <w:pPr>
        <w:numPr>
          <w:ilvl w:val="1"/>
          <w:numId w:val="31"/>
        </w:numPr>
        <w:spacing w:after="200" w:line="560" w:lineRule="exact"/>
        <w:ind w:left="0" w:firstLine="567"/>
        <w:rPr>
          <w:rFonts w:ascii="宋体" w:hAnsi="宋体"/>
          <w:color w:val="000000" w:themeColor="text1"/>
          <w:sz w:val="24"/>
          <w:szCs w:val="24"/>
        </w:rPr>
      </w:pPr>
      <w:r w:rsidRPr="0022320A">
        <w:rPr>
          <w:rFonts w:ascii="宋体" w:hAnsi="宋体" w:hint="eastAsia"/>
          <w:color w:val="000000" w:themeColor="text1"/>
          <w:sz w:val="24"/>
          <w:szCs w:val="24"/>
        </w:rPr>
        <w:t>确定中标候选人名单，以及根据采购人委托直接确定中标人；</w:t>
      </w:r>
    </w:p>
    <w:p w14:paraId="73D9CFA7" w14:textId="77777777" w:rsidR="004C3093" w:rsidRPr="0022320A" w:rsidRDefault="004C3093" w:rsidP="00960A2E">
      <w:pPr>
        <w:numPr>
          <w:ilvl w:val="1"/>
          <w:numId w:val="31"/>
        </w:numPr>
        <w:spacing w:after="200" w:line="560" w:lineRule="exact"/>
        <w:ind w:left="0" w:firstLine="567"/>
        <w:rPr>
          <w:rFonts w:ascii="宋体" w:hAnsi="宋体"/>
          <w:color w:val="000000" w:themeColor="text1"/>
          <w:sz w:val="24"/>
          <w:szCs w:val="24"/>
        </w:rPr>
      </w:pPr>
      <w:r w:rsidRPr="0022320A">
        <w:rPr>
          <w:rFonts w:ascii="宋体" w:hAnsi="宋体" w:hint="eastAsia"/>
          <w:color w:val="000000" w:themeColor="text1"/>
          <w:sz w:val="24"/>
          <w:szCs w:val="24"/>
        </w:rPr>
        <w:t>起草评标报告并进行签署；</w:t>
      </w:r>
    </w:p>
    <w:p w14:paraId="06002C89" w14:textId="031C1652" w:rsidR="004C3093" w:rsidRPr="0022320A" w:rsidRDefault="004C3093" w:rsidP="00960A2E">
      <w:pPr>
        <w:numPr>
          <w:ilvl w:val="1"/>
          <w:numId w:val="31"/>
        </w:numPr>
        <w:spacing w:after="200" w:line="560" w:lineRule="exact"/>
        <w:ind w:left="0" w:firstLine="567"/>
        <w:rPr>
          <w:rFonts w:ascii="宋体" w:hAnsi="宋体"/>
          <w:color w:val="000000" w:themeColor="text1"/>
          <w:sz w:val="24"/>
          <w:szCs w:val="24"/>
        </w:rPr>
      </w:pPr>
      <w:r w:rsidRPr="0022320A">
        <w:rPr>
          <w:rFonts w:ascii="宋体" w:hAnsi="宋体" w:hint="eastAsia"/>
          <w:color w:val="000000" w:themeColor="text1"/>
          <w:sz w:val="24"/>
          <w:szCs w:val="24"/>
        </w:rPr>
        <w:t>向采购人、</w:t>
      </w:r>
      <w:r w:rsidR="007749E7" w:rsidRPr="0022320A">
        <w:rPr>
          <w:rFonts w:ascii="宋体" w:hAnsi="宋体" w:hint="eastAsia"/>
          <w:color w:val="000000" w:themeColor="text1"/>
          <w:sz w:val="24"/>
          <w:szCs w:val="24"/>
        </w:rPr>
        <w:t>成都市金牛区政府采购和机关服务中心</w:t>
      </w:r>
      <w:proofErr w:type="gramStart"/>
      <w:r w:rsidRPr="0022320A">
        <w:rPr>
          <w:rFonts w:ascii="宋体" w:hAnsi="宋体" w:hint="eastAsia"/>
          <w:color w:val="000000" w:themeColor="text1"/>
          <w:sz w:val="24"/>
          <w:szCs w:val="24"/>
        </w:rPr>
        <w:t>构或者</w:t>
      </w:r>
      <w:proofErr w:type="gramEnd"/>
      <w:r w:rsidRPr="0022320A">
        <w:rPr>
          <w:rFonts w:ascii="宋体" w:hAnsi="宋体" w:hint="eastAsia"/>
          <w:color w:val="000000" w:themeColor="text1"/>
          <w:sz w:val="24"/>
          <w:szCs w:val="24"/>
        </w:rPr>
        <w:t>财政、监察等有关部门报告或举报非法干预评标工作的行为；</w:t>
      </w:r>
    </w:p>
    <w:p w14:paraId="4FB948C7" w14:textId="421DB932" w:rsidR="004C3093" w:rsidRPr="0022320A" w:rsidRDefault="004C3093" w:rsidP="00960A2E">
      <w:pPr>
        <w:numPr>
          <w:ilvl w:val="1"/>
          <w:numId w:val="31"/>
        </w:numPr>
        <w:spacing w:after="200" w:line="560" w:lineRule="exact"/>
        <w:ind w:left="0" w:firstLine="567"/>
        <w:rPr>
          <w:rFonts w:ascii="宋体" w:hAnsi="宋体"/>
          <w:color w:val="000000" w:themeColor="text1"/>
          <w:sz w:val="24"/>
          <w:szCs w:val="24"/>
        </w:rPr>
      </w:pPr>
      <w:r w:rsidRPr="0022320A">
        <w:rPr>
          <w:rFonts w:ascii="宋体" w:hAnsi="宋体" w:hint="eastAsia"/>
          <w:color w:val="000000" w:themeColor="text1"/>
          <w:sz w:val="24"/>
          <w:szCs w:val="24"/>
        </w:rPr>
        <w:t>向采购人、</w:t>
      </w:r>
      <w:r w:rsidR="007749E7" w:rsidRPr="0022320A">
        <w:rPr>
          <w:rFonts w:cs="Arial" w:hint="eastAsia"/>
          <w:color w:val="000000" w:themeColor="text1"/>
          <w:sz w:val="24"/>
          <w:szCs w:val="24"/>
        </w:rPr>
        <w:t>成都市金牛区政府采购和机关服务中心</w:t>
      </w:r>
      <w:r w:rsidRPr="0022320A">
        <w:rPr>
          <w:rFonts w:ascii="宋体" w:hAnsi="宋体" w:hint="eastAsia"/>
          <w:color w:val="000000" w:themeColor="text1"/>
          <w:sz w:val="24"/>
          <w:szCs w:val="24"/>
        </w:rPr>
        <w:t>或者有关部门报告评标中发现的违法行为。</w:t>
      </w:r>
    </w:p>
    <w:p w14:paraId="1229DF4D" w14:textId="77777777" w:rsidR="004C3093" w:rsidRPr="0022320A" w:rsidRDefault="004C3093" w:rsidP="00960A2E">
      <w:pPr>
        <w:numPr>
          <w:ilvl w:val="1"/>
          <w:numId w:val="31"/>
        </w:numPr>
        <w:spacing w:after="200" w:line="560" w:lineRule="exact"/>
        <w:ind w:left="0" w:firstLine="567"/>
        <w:rPr>
          <w:rFonts w:ascii="宋体" w:hAnsi="宋体"/>
          <w:color w:val="000000" w:themeColor="text1"/>
          <w:sz w:val="24"/>
          <w:szCs w:val="24"/>
        </w:rPr>
      </w:pPr>
      <w:r w:rsidRPr="0022320A">
        <w:rPr>
          <w:rFonts w:ascii="宋体" w:hAnsi="宋体" w:hint="eastAsia"/>
          <w:color w:val="000000" w:themeColor="text1"/>
          <w:sz w:val="24"/>
          <w:szCs w:val="24"/>
        </w:rPr>
        <w:t>法律、法规和规章规定的其他职责。</w:t>
      </w:r>
    </w:p>
    <w:p w14:paraId="6B683AC0" w14:textId="77777777" w:rsidR="004C3093" w:rsidRPr="0022320A" w:rsidRDefault="004C3093" w:rsidP="00960A2E">
      <w:pPr>
        <w:numPr>
          <w:ilvl w:val="0"/>
          <w:numId w:val="30"/>
        </w:numPr>
        <w:tabs>
          <w:tab w:val="left" w:pos="1134"/>
        </w:tabs>
        <w:spacing w:after="200" w:line="560" w:lineRule="exact"/>
        <w:ind w:left="0" w:firstLineChars="202" w:firstLine="485"/>
        <w:rPr>
          <w:rFonts w:ascii="宋体" w:hAnsi="宋体"/>
          <w:color w:val="000000" w:themeColor="text1"/>
          <w:sz w:val="24"/>
          <w:szCs w:val="24"/>
        </w:rPr>
      </w:pPr>
      <w:r w:rsidRPr="0022320A">
        <w:rPr>
          <w:rFonts w:ascii="宋体" w:hAnsi="宋体" w:hint="eastAsia"/>
          <w:color w:val="000000" w:themeColor="text1"/>
          <w:sz w:val="24"/>
          <w:szCs w:val="24"/>
        </w:rPr>
        <w:t>评标过程独立、保密。投标人非法干预评标过程的行为将导致其投标文件作为无效处理。</w:t>
      </w:r>
    </w:p>
    <w:p w14:paraId="18A2D748" w14:textId="77777777" w:rsidR="004C3093" w:rsidRPr="0022320A" w:rsidRDefault="004C3093" w:rsidP="00960A2E">
      <w:pPr>
        <w:numPr>
          <w:ilvl w:val="0"/>
          <w:numId w:val="30"/>
        </w:numPr>
        <w:tabs>
          <w:tab w:val="left" w:pos="1134"/>
        </w:tabs>
        <w:spacing w:after="200" w:line="560" w:lineRule="exact"/>
        <w:ind w:left="0" w:firstLineChars="202" w:firstLine="485"/>
        <w:rPr>
          <w:rFonts w:ascii="宋体" w:hAnsi="宋体"/>
          <w:color w:val="000000" w:themeColor="text1"/>
          <w:sz w:val="24"/>
          <w:szCs w:val="24"/>
        </w:rPr>
      </w:pPr>
      <w:r w:rsidRPr="0022320A">
        <w:rPr>
          <w:rFonts w:ascii="宋体" w:hAnsi="宋体" w:hint="eastAsia"/>
          <w:color w:val="000000" w:themeColor="text1"/>
          <w:sz w:val="24"/>
          <w:szCs w:val="24"/>
        </w:rPr>
        <w:lastRenderedPageBreak/>
        <w:t>评标委员会决定投标文件的响应性依据投标文件本身的内容，而不寻求外部的证据，招标文件有明确约定的除外。</w:t>
      </w:r>
    </w:p>
    <w:p w14:paraId="3A299EA0" w14:textId="558C5224" w:rsidR="004C3093" w:rsidRPr="0022320A" w:rsidRDefault="004C3093" w:rsidP="000F0BF5">
      <w:pPr>
        <w:tabs>
          <w:tab w:val="left" w:pos="1134"/>
        </w:tabs>
        <w:spacing w:line="560" w:lineRule="exact"/>
        <w:ind w:firstLineChars="200" w:firstLine="480"/>
        <w:rPr>
          <w:rFonts w:ascii="宋体" w:hAnsi="宋体"/>
          <w:color w:val="000000" w:themeColor="text1"/>
          <w:sz w:val="24"/>
          <w:szCs w:val="24"/>
        </w:rPr>
      </w:pPr>
      <w:r w:rsidRPr="0022320A">
        <w:rPr>
          <w:rFonts w:ascii="宋体" w:hAnsi="宋体" w:hint="eastAsia"/>
          <w:color w:val="000000" w:themeColor="text1"/>
          <w:sz w:val="24"/>
          <w:szCs w:val="24"/>
        </w:rPr>
        <w:t>七、评标委员会发现招标文件表述不明确或需要说明的事项，可提请采购人和</w:t>
      </w:r>
      <w:r w:rsidR="007749E7" w:rsidRPr="0022320A">
        <w:rPr>
          <w:rFonts w:ascii="宋体" w:hAnsi="宋体" w:hint="eastAsia"/>
          <w:color w:val="000000" w:themeColor="text1"/>
          <w:sz w:val="24"/>
          <w:szCs w:val="24"/>
        </w:rPr>
        <w:t>成都市金牛区政府采购和机关服务中心</w:t>
      </w:r>
      <w:r w:rsidRPr="0022320A">
        <w:rPr>
          <w:rFonts w:ascii="宋体" w:hAnsi="宋体" w:hint="eastAsia"/>
          <w:color w:val="000000" w:themeColor="text1"/>
          <w:sz w:val="24"/>
          <w:szCs w:val="24"/>
        </w:rPr>
        <w:t>书面解释说明。</w:t>
      </w:r>
    </w:p>
    <w:p w14:paraId="370C1553" w14:textId="075A5B4F" w:rsidR="004C3093" w:rsidRPr="0022320A" w:rsidRDefault="0037397A" w:rsidP="0037397A">
      <w:pPr>
        <w:pStyle w:val="2"/>
        <w:numPr>
          <w:ilvl w:val="0"/>
          <w:numId w:val="0"/>
        </w:numPr>
        <w:spacing w:before="0" w:after="0" w:line="560" w:lineRule="exact"/>
        <w:rPr>
          <w:color w:val="000000" w:themeColor="text1"/>
          <w:sz w:val="24"/>
          <w:szCs w:val="24"/>
        </w:rPr>
      </w:pPr>
      <w:bookmarkStart w:id="339" w:name="_Toc3818"/>
      <w:bookmarkStart w:id="340" w:name="_Toc7423"/>
      <w:bookmarkStart w:id="341" w:name="_Toc28274"/>
      <w:bookmarkStart w:id="342" w:name="_Toc29481"/>
      <w:bookmarkStart w:id="343" w:name="_Toc65573706"/>
      <w:bookmarkStart w:id="344" w:name="_Toc217446098"/>
      <w:bookmarkStart w:id="345" w:name="_Toc316292250"/>
      <w:bookmarkStart w:id="346" w:name="_Toc315871644"/>
      <w:r>
        <w:rPr>
          <w:rFonts w:hint="eastAsia"/>
          <w:color w:val="000000" w:themeColor="text1"/>
          <w:sz w:val="24"/>
          <w:szCs w:val="24"/>
        </w:rPr>
        <w:t>6.2</w:t>
      </w:r>
      <w:r w:rsidR="004C3093" w:rsidRPr="0022320A">
        <w:rPr>
          <w:rFonts w:hint="eastAsia"/>
          <w:color w:val="000000" w:themeColor="text1"/>
          <w:sz w:val="24"/>
          <w:szCs w:val="24"/>
        </w:rPr>
        <w:t>评标方法</w:t>
      </w:r>
      <w:bookmarkEnd w:id="339"/>
      <w:bookmarkEnd w:id="340"/>
      <w:bookmarkEnd w:id="341"/>
      <w:bookmarkEnd w:id="342"/>
      <w:bookmarkEnd w:id="343"/>
    </w:p>
    <w:p w14:paraId="659AD6FC" w14:textId="77777777" w:rsidR="004C3093" w:rsidRPr="0022320A" w:rsidRDefault="004C3093" w:rsidP="004C3093">
      <w:pPr>
        <w:spacing w:line="560" w:lineRule="exact"/>
        <w:rPr>
          <w:color w:val="000000" w:themeColor="text1"/>
          <w:sz w:val="24"/>
          <w:szCs w:val="24"/>
        </w:rPr>
      </w:pPr>
      <w:r w:rsidRPr="0022320A">
        <w:rPr>
          <w:rFonts w:ascii="宋体" w:hAnsi="宋体" w:hint="eastAsia"/>
          <w:color w:val="000000" w:themeColor="text1"/>
          <w:sz w:val="24"/>
          <w:szCs w:val="24"/>
        </w:rPr>
        <w:t xml:space="preserve">  综合评分法。</w:t>
      </w:r>
    </w:p>
    <w:p w14:paraId="0036667B" w14:textId="55F39064" w:rsidR="004C3093" w:rsidRPr="0022320A" w:rsidRDefault="0037397A" w:rsidP="0037397A">
      <w:pPr>
        <w:pStyle w:val="2"/>
        <w:numPr>
          <w:ilvl w:val="0"/>
          <w:numId w:val="0"/>
        </w:numPr>
        <w:spacing w:before="0" w:after="0" w:line="560" w:lineRule="exact"/>
        <w:rPr>
          <w:color w:val="000000" w:themeColor="text1"/>
          <w:sz w:val="24"/>
          <w:szCs w:val="24"/>
        </w:rPr>
      </w:pPr>
      <w:bookmarkStart w:id="347" w:name="_Toc6803"/>
      <w:bookmarkStart w:id="348" w:name="_Toc10678"/>
      <w:bookmarkStart w:id="349" w:name="_Toc30741"/>
      <w:bookmarkStart w:id="350" w:name="_Toc3207"/>
      <w:bookmarkStart w:id="351" w:name="_Toc65573707"/>
      <w:r>
        <w:rPr>
          <w:rFonts w:hint="eastAsia"/>
          <w:color w:val="000000" w:themeColor="text1"/>
          <w:sz w:val="24"/>
          <w:szCs w:val="24"/>
        </w:rPr>
        <w:t>6.3</w:t>
      </w:r>
      <w:r w:rsidR="004C3093" w:rsidRPr="0022320A">
        <w:rPr>
          <w:rFonts w:hint="eastAsia"/>
          <w:color w:val="000000" w:themeColor="text1"/>
          <w:sz w:val="24"/>
          <w:szCs w:val="24"/>
        </w:rPr>
        <w:t>评标程序</w:t>
      </w:r>
      <w:bookmarkEnd w:id="344"/>
      <w:bookmarkEnd w:id="345"/>
      <w:bookmarkEnd w:id="346"/>
      <w:bookmarkEnd w:id="347"/>
      <w:bookmarkEnd w:id="348"/>
      <w:bookmarkEnd w:id="349"/>
      <w:bookmarkEnd w:id="350"/>
      <w:bookmarkEnd w:id="351"/>
    </w:p>
    <w:p w14:paraId="4206237F" w14:textId="4A54D670" w:rsidR="004C3093" w:rsidRPr="0022320A" w:rsidRDefault="0037397A" w:rsidP="0037397A">
      <w:pPr>
        <w:pStyle w:val="3"/>
        <w:numPr>
          <w:ilvl w:val="0"/>
          <w:numId w:val="0"/>
        </w:numPr>
        <w:spacing w:after="200" w:line="560" w:lineRule="exact"/>
        <w:rPr>
          <w:color w:val="000000" w:themeColor="text1"/>
          <w:sz w:val="24"/>
          <w:szCs w:val="24"/>
        </w:rPr>
      </w:pPr>
      <w:bookmarkStart w:id="352" w:name="_Toc316475650"/>
      <w:bookmarkStart w:id="353" w:name="_Toc217446099"/>
      <w:bookmarkEnd w:id="352"/>
      <w:r>
        <w:rPr>
          <w:rFonts w:hint="eastAsia"/>
          <w:color w:val="000000" w:themeColor="text1"/>
          <w:sz w:val="24"/>
          <w:szCs w:val="24"/>
        </w:rPr>
        <w:t>6.3.1</w:t>
      </w:r>
      <w:r w:rsidR="004C3093" w:rsidRPr="0022320A">
        <w:rPr>
          <w:rFonts w:hint="eastAsia"/>
          <w:color w:val="000000" w:themeColor="text1"/>
          <w:sz w:val="24"/>
          <w:szCs w:val="24"/>
        </w:rPr>
        <w:t>符合性审查</w:t>
      </w:r>
    </w:p>
    <w:p w14:paraId="008C9C6E" w14:textId="77777777" w:rsidR="004C3093" w:rsidRPr="0022320A" w:rsidRDefault="004C3093" w:rsidP="000F0BF5">
      <w:pPr>
        <w:tabs>
          <w:tab w:val="left" w:pos="851"/>
        </w:tabs>
        <w:spacing w:line="560" w:lineRule="exact"/>
        <w:ind w:firstLineChars="202" w:firstLine="485"/>
        <w:rPr>
          <w:rFonts w:ascii="宋体" w:hAnsi="宋体"/>
          <w:color w:val="000000" w:themeColor="text1"/>
          <w:sz w:val="24"/>
          <w:szCs w:val="24"/>
        </w:rPr>
      </w:pPr>
      <w:r w:rsidRPr="0022320A">
        <w:rPr>
          <w:rFonts w:ascii="宋体" w:hAnsi="宋体" w:hint="eastAsia"/>
          <w:color w:val="000000" w:themeColor="text1"/>
          <w:sz w:val="24"/>
          <w:szCs w:val="24"/>
        </w:rPr>
        <w:t>符合性审查由评标委员会依据招标文件的规定，从投标文件的有效性、完整性和对招标文件的响应程度进行审查，以确定是否对招标文件的实质性要求</w:t>
      </w:r>
      <w:proofErr w:type="gramStart"/>
      <w:r w:rsidRPr="0022320A">
        <w:rPr>
          <w:rFonts w:ascii="宋体" w:hAnsi="宋体" w:hint="eastAsia"/>
          <w:color w:val="000000" w:themeColor="text1"/>
          <w:sz w:val="24"/>
          <w:szCs w:val="24"/>
        </w:rPr>
        <w:t>作出</w:t>
      </w:r>
      <w:proofErr w:type="gramEnd"/>
      <w:r w:rsidRPr="0022320A">
        <w:rPr>
          <w:rFonts w:ascii="宋体" w:hAnsi="宋体" w:hint="eastAsia"/>
          <w:color w:val="000000" w:themeColor="text1"/>
          <w:sz w:val="24"/>
          <w:szCs w:val="24"/>
        </w:rPr>
        <w:t>响应。在投标文件符合性审查过程中，如果出现评标委员会成员意见不一致的情况，按照少数服从多数的原则确定，但不得违背政府采购基本原则和招标文件规定。</w:t>
      </w:r>
    </w:p>
    <w:p w14:paraId="2D59C8EE" w14:textId="08C8DCE1" w:rsidR="004C3093" w:rsidRPr="0022320A" w:rsidRDefault="004C3093" w:rsidP="000F0BF5">
      <w:pPr>
        <w:tabs>
          <w:tab w:val="left" w:pos="851"/>
        </w:tabs>
        <w:spacing w:line="560" w:lineRule="exact"/>
        <w:ind w:firstLineChars="202" w:firstLine="485"/>
        <w:rPr>
          <w:rFonts w:ascii="宋体" w:hAnsi="宋体"/>
          <w:color w:val="000000" w:themeColor="text1"/>
          <w:sz w:val="24"/>
          <w:szCs w:val="24"/>
        </w:rPr>
      </w:pPr>
      <w:r w:rsidRPr="0022320A">
        <w:rPr>
          <w:rFonts w:ascii="宋体" w:hAnsi="宋体" w:hint="eastAsia"/>
          <w:color w:val="000000" w:themeColor="text1"/>
          <w:sz w:val="24"/>
          <w:szCs w:val="24"/>
        </w:rPr>
        <w:t>符合性审查标准</w:t>
      </w:r>
      <w:r w:rsidR="00634D91" w:rsidRPr="0022320A">
        <w:rPr>
          <w:rFonts w:ascii="宋体" w:hAnsi="宋体" w:hint="eastAsia"/>
          <w:color w:val="000000" w:themeColor="text1"/>
          <w:sz w:val="24"/>
          <w:szCs w:val="24"/>
        </w:rPr>
        <w:t>见下表</w:t>
      </w:r>
      <w:r w:rsidRPr="0022320A">
        <w:rPr>
          <w:rFonts w:ascii="宋体" w:hAnsi="宋体" w:hint="eastAsia"/>
          <w:color w:val="000000" w:themeColor="text1"/>
          <w:sz w:val="24"/>
          <w:szCs w:val="24"/>
        </w:rPr>
        <w:t>（按以下顺序审查）：</w:t>
      </w:r>
    </w:p>
    <w:tbl>
      <w:tblPr>
        <w:tblW w:w="517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2006"/>
        <w:gridCol w:w="5831"/>
      </w:tblGrid>
      <w:tr w:rsidR="00F26EBF" w:rsidRPr="0022320A" w14:paraId="130F66E4" w14:textId="77777777" w:rsidTr="00BC1F30">
        <w:tc>
          <w:tcPr>
            <w:tcW w:w="442" w:type="pct"/>
            <w:tcBorders>
              <w:top w:val="single" w:sz="2" w:space="0" w:color="auto"/>
              <w:left w:val="single" w:sz="2" w:space="0" w:color="auto"/>
              <w:bottom w:val="single" w:sz="2" w:space="0" w:color="auto"/>
              <w:right w:val="single" w:sz="2" w:space="0" w:color="auto"/>
            </w:tcBorders>
            <w:vAlign w:val="center"/>
            <w:hideMark/>
          </w:tcPr>
          <w:p w14:paraId="537E4138" w14:textId="77777777" w:rsidR="00285456" w:rsidRPr="0022320A" w:rsidRDefault="00285456" w:rsidP="00BC1F30">
            <w:pPr>
              <w:tabs>
                <w:tab w:val="left" w:pos="851"/>
              </w:tabs>
              <w:spacing w:line="360" w:lineRule="auto"/>
              <w:jc w:val="center"/>
              <w:rPr>
                <w:rFonts w:ascii="宋体" w:hAnsi="宋体"/>
                <w:b/>
                <w:color w:val="000000" w:themeColor="text1"/>
                <w:sz w:val="24"/>
                <w:szCs w:val="24"/>
              </w:rPr>
            </w:pPr>
            <w:r w:rsidRPr="0022320A">
              <w:rPr>
                <w:rFonts w:ascii="宋体" w:hAnsi="宋体" w:hint="eastAsia"/>
                <w:b/>
                <w:color w:val="000000" w:themeColor="text1"/>
                <w:sz w:val="24"/>
                <w:szCs w:val="24"/>
              </w:rPr>
              <w:t>序号</w:t>
            </w:r>
          </w:p>
        </w:tc>
        <w:tc>
          <w:tcPr>
            <w:tcW w:w="0" w:type="auto"/>
            <w:tcBorders>
              <w:top w:val="single" w:sz="2" w:space="0" w:color="auto"/>
              <w:left w:val="single" w:sz="2" w:space="0" w:color="auto"/>
              <w:bottom w:val="single" w:sz="2" w:space="0" w:color="auto"/>
              <w:right w:val="single" w:sz="2" w:space="0" w:color="auto"/>
            </w:tcBorders>
            <w:vAlign w:val="center"/>
            <w:hideMark/>
          </w:tcPr>
          <w:p w14:paraId="2D98DFE8" w14:textId="77777777" w:rsidR="00285456" w:rsidRPr="0022320A" w:rsidRDefault="00285456" w:rsidP="00BC1F30">
            <w:pPr>
              <w:tabs>
                <w:tab w:val="left" w:pos="851"/>
              </w:tabs>
              <w:spacing w:line="360" w:lineRule="auto"/>
              <w:rPr>
                <w:rFonts w:ascii="宋体" w:hAnsi="宋体"/>
                <w:b/>
                <w:color w:val="000000" w:themeColor="text1"/>
                <w:sz w:val="24"/>
                <w:szCs w:val="24"/>
              </w:rPr>
            </w:pPr>
            <w:r w:rsidRPr="0022320A">
              <w:rPr>
                <w:rFonts w:ascii="宋体" w:hAnsi="宋体" w:hint="eastAsia"/>
                <w:b/>
                <w:color w:val="000000" w:themeColor="text1"/>
                <w:sz w:val="24"/>
                <w:szCs w:val="24"/>
              </w:rPr>
              <w:t>符合性审查项</w:t>
            </w:r>
          </w:p>
        </w:tc>
        <w:tc>
          <w:tcPr>
            <w:tcW w:w="0" w:type="auto"/>
            <w:tcBorders>
              <w:top w:val="single" w:sz="2" w:space="0" w:color="auto"/>
              <w:left w:val="single" w:sz="2" w:space="0" w:color="auto"/>
              <w:bottom w:val="single" w:sz="2" w:space="0" w:color="auto"/>
              <w:right w:val="single" w:sz="2" w:space="0" w:color="auto"/>
            </w:tcBorders>
            <w:vAlign w:val="center"/>
            <w:hideMark/>
          </w:tcPr>
          <w:p w14:paraId="5CD28399" w14:textId="77777777" w:rsidR="00285456" w:rsidRPr="0022320A" w:rsidRDefault="00285456" w:rsidP="00BC1F30">
            <w:pPr>
              <w:tabs>
                <w:tab w:val="left" w:pos="851"/>
              </w:tabs>
              <w:spacing w:line="360" w:lineRule="auto"/>
              <w:ind w:firstLineChars="202" w:firstLine="487"/>
              <w:rPr>
                <w:rFonts w:ascii="宋体" w:hAnsi="宋体"/>
                <w:color w:val="000000" w:themeColor="text1"/>
                <w:sz w:val="24"/>
                <w:szCs w:val="24"/>
              </w:rPr>
            </w:pPr>
            <w:r w:rsidRPr="0022320A">
              <w:rPr>
                <w:rFonts w:ascii="宋体" w:hAnsi="宋体" w:hint="eastAsia"/>
                <w:b/>
                <w:color w:val="000000" w:themeColor="text1"/>
                <w:sz w:val="24"/>
                <w:szCs w:val="24"/>
              </w:rPr>
              <w:t>通过条件</w:t>
            </w:r>
          </w:p>
        </w:tc>
      </w:tr>
      <w:tr w:rsidR="00F26EBF" w:rsidRPr="0022320A" w14:paraId="6F5CE990" w14:textId="77777777" w:rsidTr="00BC1F30">
        <w:tc>
          <w:tcPr>
            <w:tcW w:w="442" w:type="pct"/>
            <w:tcBorders>
              <w:top w:val="single" w:sz="2" w:space="0" w:color="auto"/>
              <w:left w:val="single" w:sz="2" w:space="0" w:color="auto"/>
              <w:bottom w:val="single" w:sz="2" w:space="0" w:color="auto"/>
              <w:right w:val="single" w:sz="2" w:space="0" w:color="auto"/>
            </w:tcBorders>
            <w:vAlign w:val="center"/>
            <w:hideMark/>
          </w:tcPr>
          <w:p w14:paraId="50EAF84B" w14:textId="77777777" w:rsidR="00285456" w:rsidRPr="0022320A" w:rsidRDefault="00285456" w:rsidP="00BC1F30">
            <w:pPr>
              <w:tabs>
                <w:tab w:val="left" w:pos="851"/>
              </w:tabs>
              <w:spacing w:line="360" w:lineRule="auto"/>
              <w:jc w:val="center"/>
              <w:rPr>
                <w:rFonts w:ascii="宋体" w:hAnsi="宋体"/>
                <w:color w:val="000000" w:themeColor="text1"/>
                <w:sz w:val="24"/>
                <w:szCs w:val="24"/>
              </w:rPr>
            </w:pPr>
            <w:r w:rsidRPr="0022320A">
              <w:rPr>
                <w:rFonts w:ascii="宋体" w:hAnsi="宋体" w:hint="eastAsia"/>
                <w:color w:val="000000" w:themeColor="text1"/>
                <w:sz w:val="24"/>
                <w:szCs w:val="24"/>
              </w:rPr>
              <w:t>1</w:t>
            </w:r>
          </w:p>
        </w:tc>
        <w:tc>
          <w:tcPr>
            <w:tcW w:w="0" w:type="auto"/>
            <w:tcBorders>
              <w:top w:val="single" w:sz="2" w:space="0" w:color="auto"/>
              <w:left w:val="single" w:sz="2" w:space="0" w:color="auto"/>
              <w:bottom w:val="single" w:sz="2" w:space="0" w:color="auto"/>
              <w:right w:val="single" w:sz="2" w:space="0" w:color="auto"/>
            </w:tcBorders>
            <w:vAlign w:val="center"/>
            <w:hideMark/>
          </w:tcPr>
          <w:p w14:paraId="61442950" w14:textId="77777777" w:rsidR="00285456" w:rsidRPr="0022320A" w:rsidRDefault="00285456" w:rsidP="00BC1F30">
            <w:pPr>
              <w:tabs>
                <w:tab w:val="left" w:pos="851"/>
              </w:tabs>
              <w:spacing w:line="360" w:lineRule="auto"/>
              <w:rPr>
                <w:rFonts w:ascii="宋体" w:hAnsi="宋体"/>
                <w:color w:val="000000" w:themeColor="text1"/>
                <w:sz w:val="24"/>
                <w:szCs w:val="24"/>
              </w:rPr>
            </w:pPr>
            <w:r w:rsidRPr="0022320A">
              <w:rPr>
                <w:rFonts w:ascii="宋体" w:hAnsi="宋体" w:hint="eastAsia"/>
                <w:color w:val="000000" w:themeColor="text1"/>
                <w:sz w:val="24"/>
                <w:szCs w:val="24"/>
              </w:rPr>
              <w:t>投标文件服务、商务及其他要求响应部分组成</w:t>
            </w:r>
          </w:p>
        </w:tc>
        <w:tc>
          <w:tcPr>
            <w:tcW w:w="0" w:type="auto"/>
            <w:tcBorders>
              <w:top w:val="single" w:sz="2" w:space="0" w:color="auto"/>
              <w:left w:val="single" w:sz="2" w:space="0" w:color="auto"/>
              <w:bottom w:val="single" w:sz="2" w:space="0" w:color="auto"/>
              <w:right w:val="single" w:sz="2" w:space="0" w:color="auto"/>
            </w:tcBorders>
            <w:vAlign w:val="center"/>
            <w:hideMark/>
          </w:tcPr>
          <w:p w14:paraId="0EF1DAA0" w14:textId="475B2C14" w:rsidR="00285456" w:rsidRPr="0022320A" w:rsidRDefault="00285456" w:rsidP="00BC1F30">
            <w:pPr>
              <w:tabs>
                <w:tab w:val="left" w:pos="851"/>
              </w:tabs>
              <w:spacing w:line="360" w:lineRule="auto"/>
              <w:rPr>
                <w:rFonts w:ascii="宋体" w:hAnsi="宋体"/>
                <w:color w:val="000000" w:themeColor="text1"/>
                <w:sz w:val="24"/>
                <w:szCs w:val="24"/>
              </w:rPr>
            </w:pPr>
            <w:r w:rsidRPr="0022320A">
              <w:rPr>
                <w:rFonts w:ascii="宋体" w:hAnsi="宋体" w:hint="eastAsia"/>
                <w:color w:val="000000" w:themeColor="text1"/>
                <w:sz w:val="24"/>
                <w:szCs w:val="24"/>
              </w:rPr>
              <w:t>符合招标文件“2.4.6</w:t>
            </w:r>
            <w:r w:rsidR="00D63736">
              <w:rPr>
                <w:rFonts w:ascii="宋体" w:hAnsi="宋体" w:hint="eastAsia"/>
                <w:color w:val="000000" w:themeColor="text1"/>
                <w:sz w:val="24"/>
                <w:szCs w:val="24"/>
              </w:rPr>
              <w:t>投标文件的组成”规定要求。</w:t>
            </w:r>
          </w:p>
        </w:tc>
      </w:tr>
      <w:tr w:rsidR="00942A0F" w:rsidRPr="0022320A" w14:paraId="79341F63" w14:textId="77777777" w:rsidTr="00BC1F30">
        <w:tc>
          <w:tcPr>
            <w:tcW w:w="442" w:type="pct"/>
            <w:tcBorders>
              <w:top w:val="single" w:sz="2" w:space="0" w:color="auto"/>
              <w:left w:val="single" w:sz="2" w:space="0" w:color="auto"/>
              <w:bottom w:val="single" w:sz="2" w:space="0" w:color="auto"/>
              <w:right w:val="single" w:sz="2" w:space="0" w:color="auto"/>
            </w:tcBorders>
            <w:vAlign w:val="center"/>
            <w:hideMark/>
          </w:tcPr>
          <w:p w14:paraId="5A79376A" w14:textId="77777777" w:rsidR="00942A0F" w:rsidRPr="0022320A" w:rsidRDefault="00942A0F" w:rsidP="00942A0F">
            <w:pPr>
              <w:tabs>
                <w:tab w:val="left" w:pos="851"/>
              </w:tabs>
              <w:spacing w:line="360" w:lineRule="auto"/>
              <w:jc w:val="center"/>
              <w:rPr>
                <w:rFonts w:ascii="宋体" w:hAnsi="宋体"/>
                <w:color w:val="000000" w:themeColor="text1"/>
                <w:sz w:val="24"/>
                <w:szCs w:val="24"/>
              </w:rPr>
            </w:pPr>
            <w:r w:rsidRPr="0022320A">
              <w:rPr>
                <w:rFonts w:ascii="宋体" w:hAnsi="宋体" w:hint="eastAsia"/>
                <w:color w:val="000000" w:themeColor="text1"/>
                <w:sz w:val="24"/>
                <w:szCs w:val="24"/>
              </w:rPr>
              <w:t>2</w:t>
            </w:r>
          </w:p>
        </w:tc>
        <w:tc>
          <w:tcPr>
            <w:tcW w:w="0" w:type="auto"/>
            <w:tcBorders>
              <w:top w:val="single" w:sz="2" w:space="0" w:color="auto"/>
              <w:left w:val="single" w:sz="2" w:space="0" w:color="auto"/>
              <w:bottom w:val="single" w:sz="2" w:space="0" w:color="auto"/>
              <w:right w:val="single" w:sz="2" w:space="0" w:color="auto"/>
            </w:tcBorders>
            <w:vAlign w:val="center"/>
            <w:hideMark/>
          </w:tcPr>
          <w:p w14:paraId="774FD251" w14:textId="66C20C3F" w:rsidR="00942A0F" w:rsidRPr="0022320A" w:rsidRDefault="00396BC0" w:rsidP="00942A0F">
            <w:pPr>
              <w:tabs>
                <w:tab w:val="left" w:pos="851"/>
              </w:tabs>
              <w:spacing w:line="360" w:lineRule="auto"/>
              <w:rPr>
                <w:rFonts w:ascii="宋体" w:hAnsi="宋体"/>
                <w:color w:val="000000" w:themeColor="text1"/>
                <w:sz w:val="24"/>
                <w:szCs w:val="24"/>
              </w:rPr>
            </w:pPr>
            <w:r>
              <w:rPr>
                <w:rFonts w:ascii="宋体" w:hAnsi="宋体" w:hint="eastAsia"/>
                <w:color w:val="000000" w:themeColor="text1"/>
                <w:sz w:val="24"/>
                <w:szCs w:val="24"/>
              </w:rPr>
              <w:t>投标文件</w:t>
            </w:r>
            <w:r w:rsidR="00942A0F" w:rsidRPr="0022320A">
              <w:rPr>
                <w:rFonts w:ascii="宋体" w:hAnsi="宋体" w:hint="eastAsia"/>
                <w:color w:val="000000" w:themeColor="text1"/>
                <w:sz w:val="24"/>
                <w:szCs w:val="24"/>
              </w:rPr>
              <w:t>签章</w:t>
            </w:r>
          </w:p>
        </w:tc>
        <w:tc>
          <w:tcPr>
            <w:tcW w:w="0" w:type="auto"/>
            <w:tcBorders>
              <w:top w:val="single" w:sz="2" w:space="0" w:color="auto"/>
              <w:left w:val="single" w:sz="2" w:space="0" w:color="auto"/>
              <w:bottom w:val="single" w:sz="2" w:space="0" w:color="auto"/>
              <w:right w:val="single" w:sz="2" w:space="0" w:color="auto"/>
            </w:tcBorders>
            <w:vAlign w:val="center"/>
            <w:hideMark/>
          </w:tcPr>
          <w:p w14:paraId="4C447472" w14:textId="186C9582" w:rsidR="00942A0F" w:rsidRPr="0022320A" w:rsidRDefault="00942A0F" w:rsidP="00942A0F">
            <w:pPr>
              <w:tabs>
                <w:tab w:val="left" w:pos="851"/>
              </w:tabs>
              <w:spacing w:line="360" w:lineRule="auto"/>
              <w:rPr>
                <w:rFonts w:ascii="宋体" w:hAnsi="宋体"/>
                <w:color w:val="000000" w:themeColor="text1"/>
                <w:sz w:val="24"/>
                <w:szCs w:val="24"/>
              </w:rPr>
            </w:pPr>
            <w:r w:rsidRPr="008C0FC0">
              <w:rPr>
                <w:rFonts w:ascii="宋体" w:hAnsi="宋体" w:hint="eastAsia"/>
                <w:sz w:val="24"/>
                <w:szCs w:val="28"/>
              </w:rPr>
              <w:t>投标文件加盖有投标人（法定名称）电子签章</w:t>
            </w:r>
            <w:r w:rsidRPr="008C0FC0">
              <w:rPr>
                <w:rFonts w:ascii="宋体" w:hAnsi="宋体"/>
                <w:sz w:val="24"/>
                <w:szCs w:val="28"/>
              </w:rPr>
              <w:t>。</w:t>
            </w:r>
          </w:p>
        </w:tc>
      </w:tr>
      <w:tr w:rsidR="00942A0F" w:rsidRPr="0022320A" w14:paraId="59FF778A" w14:textId="77777777" w:rsidTr="00BC1F30">
        <w:tc>
          <w:tcPr>
            <w:tcW w:w="442" w:type="pct"/>
            <w:tcBorders>
              <w:top w:val="single" w:sz="2" w:space="0" w:color="auto"/>
              <w:left w:val="single" w:sz="2" w:space="0" w:color="auto"/>
              <w:bottom w:val="single" w:sz="2" w:space="0" w:color="auto"/>
              <w:right w:val="single" w:sz="2" w:space="0" w:color="auto"/>
            </w:tcBorders>
            <w:vAlign w:val="center"/>
            <w:hideMark/>
          </w:tcPr>
          <w:p w14:paraId="5FA52155" w14:textId="77777777" w:rsidR="00942A0F" w:rsidRPr="0022320A" w:rsidRDefault="00942A0F" w:rsidP="00942A0F">
            <w:pPr>
              <w:tabs>
                <w:tab w:val="left" w:pos="851"/>
              </w:tabs>
              <w:spacing w:line="360" w:lineRule="auto"/>
              <w:jc w:val="center"/>
              <w:rPr>
                <w:rFonts w:ascii="宋体" w:hAnsi="宋体"/>
                <w:color w:val="000000" w:themeColor="text1"/>
                <w:sz w:val="24"/>
                <w:szCs w:val="24"/>
              </w:rPr>
            </w:pPr>
            <w:r w:rsidRPr="0022320A">
              <w:rPr>
                <w:rFonts w:ascii="宋体" w:hAnsi="宋体" w:hint="eastAsia"/>
                <w:color w:val="000000" w:themeColor="text1"/>
                <w:sz w:val="24"/>
                <w:szCs w:val="24"/>
              </w:rPr>
              <w:t>3</w:t>
            </w:r>
          </w:p>
        </w:tc>
        <w:tc>
          <w:tcPr>
            <w:tcW w:w="0" w:type="auto"/>
            <w:tcBorders>
              <w:top w:val="single" w:sz="2" w:space="0" w:color="auto"/>
              <w:left w:val="single" w:sz="2" w:space="0" w:color="auto"/>
              <w:bottom w:val="single" w:sz="2" w:space="0" w:color="auto"/>
              <w:right w:val="single" w:sz="2" w:space="0" w:color="auto"/>
            </w:tcBorders>
            <w:vAlign w:val="center"/>
            <w:hideMark/>
          </w:tcPr>
          <w:p w14:paraId="5CFCAA32" w14:textId="77777777" w:rsidR="00942A0F" w:rsidRPr="0022320A" w:rsidRDefault="00942A0F" w:rsidP="00942A0F">
            <w:pPr>
              <w:tabs>
                <w:tab w:val="left" w:pos="851"/>
              </w:tabs>
              <w:spacing w:line="360" w:lineRule="auto"/>
              <w:rPr>
                <w:rFonts w:ascii="宋体" w:hAnsi="宋体"/>
                <w:color w:val="000000" w:themeColor="text1"/>
                <w:sz w:val="24"/>
                <w:szCs w:val="24"/>
              </w:rPr>
            </w:pPr>
            <w:r w:rsidRPr="0022320A">
              <w:rPr>
                <w:rFonts w:ascii="宋体" w:hAnsi="宋体" w:hint="eastAsia"/>
                <w:color w:val="000000" w:themeColor="text1"/>
                <w:sz w:val="24"/>
                <w:szCs w:val="24"/>
              </w:rPr>
              <w:t>投标文件服务、商务及其他要求响应部分的计量单位、语言、报价货币、投标有效期</w:t>
            </w:r>
          </w:p>
        </w:tc>
        <w:tc>
          <w:tcPr>
            <w:tcW w:w="0" w:type="auto"/>
            <w:tcBorders>
              <w:top w:val="single" w:sz="2" w:space="0" w:color="auto"/>
              <w:left w:val="single" w:sz="2" w:space="0" w:color="auto"/>
              <w:bottom w:val="single" w:sz="2" w:space="0" w:color="auto"/>
              <w:right w:val="single" w:sz="2" w:space="0" w:color="auto"/>
            </w:tcBorders>
            <w:vAlign w:val="center"/>
            <w:hideMark/>
          </w:tcPr>
          <w:p w14:paraId="641A24B7" w14:textId="6ED48986" w:rsidR="00942A0F" w:rsidRPr="0022320A" w:rsidRDefault="00942A0F" w:rsidP="00942A0F">
            <w:pPr>
              <w:tabs>
                <w:tab w:val="left" w:pos="851"/>
              </w:tabs>
              <w:spacing w:line="360" w:lineRule="auto"/>
              <w:rPr>
                <w:rFonts w:ascii="宋体" w:hAnsi="宋体"/>
                <w:color w:val="000000" w:themeColor="text1"/>
                <w:sz w:val="24"/>
                <w:szCs w:val="24"/>
              </w:rPr>
            </w:pPr>
            <w:r w:rsidRPr="0022320A">
              <w:rPr>
                <w:rFonts w:ascii="宋体" w:hAnsi="宋体" w:hint="eastAsia"/>
                <w:color w:val="000000" w:themeColor="text1"/>
                <w:sz w:val="24"/>
                <w:szCs w:val="24"/>
              </w:rPr>
              <w:t>计量</w:t>
            </w:r>
            <w:r>
              <w:rPr>
                <w:rFonts w:ascii="宋体" w:hAnsi="宋体" w:hint="eastAsia"/>
                <w:color w:val="000000" w:themeColor="text1"/>
                <w:sz w:val="24"/>
                <w:szCs w:val="24"/>
              </w:rPr>
              <w:t>单位、语言、报价货币、投标有效期均符合招标文件的要求。</w:t>
            </w:r>
          </w:p>
        </w:tc>
      </w:tr>
      <w:tr w:rsidR="00942A0F" w:rsidRPr="0022320A" w14:paraId="136C238E" w14:textId="77777777" w:rsidTr="00BC1F30">
        <w:tc>
          <w:tcPr>
            <w:tcW w:w="442" w:type="pct"/>
            <w:tcBorders>
              <w:top w:val="single" w:sz="2" w:space="0" w:color="auto"/>
              <w:left w:val="single" w:sz="2" w:space="0" w:color="auto"/>
              <w:bottom w:val="single" w:sz="2" w:space="0" w:color="auto"/>
              <w:right w:val="single" w:sz="2" w:space="0" w:color="auto"/>
            </w:tcBorders>
            <w:vAlign w:val="center"/>
            <w:hideMark/>
          </w:tcPr>
          <w:p w14:paraId="3899DB06" w14:textId="77777777" w:rsidR="00942A0F" w:rsidRPr="0022320A" w:rsidRDefault="00942A0F" w:rsidP="00942A0F">
            <w:pPr>
              <w:tabs>
                <w:tab w:val="left" w:pos="851"/>
              </w:tabs>
              <w:spacing w:line="360" w:lineRule="auto"/>
              <w:jc w:val="center"/>
              <w:rPr>
                <w:rFonts w:ascii="宋体" w:hAnsi="宋体"/>
                <w:color w:val="000000" w:themeColor="text1"/>
                <w:sz w:val="24"/>
                <w:szCs w:val="24"/>
              </w:rPr>
            </w:pPr>
            <w:r w:rsidRPr="0022320A">
              <w:rPr>
                <w:rFonts w:ascii="宋体" w:hAnsi="宋体" w:hint="eastAsia"/>
                <w:color w:val="000000" w:themeColor="text1"/>
                <w:sz w:val="24"/>
                <w:szCs w:val="24"/>
              </w:rPr>
              <w:t>4</w:t>
            </w:r>
          </w:p>
        </w:tc>
        <w:tc>
          <w:tcPr>
            <w:tcW w:w="0" w:type="auto"/>
            <w:tcBorders>
              <w:top w:val="single" w:sz="2" w:space="0" w:color="auto"/>
              <w:left w:val="single" w:sz="2" w:space="0" w:color="auto"/>
              <w:bottom w:val="single" w:sz="2" w:space="0" w:color="auto"/>
              <w:right w:val="single" w:sz="2" w:space="0" w:color="auto"/>
            </w:tcBorders>
            <w:vAlign w:val="center"/>
            <w:hideMark/>
          </w:tcPr>
          <w:p w14:paraId="0174529F" w14:textId="77777777" w:rsidR="00942A0F" w:rsidRPr="0022320A" w:rsidRDefault="00942A0F" w:rsidP="00942A0F">
            <w:pPr>
              <w:tabs>
                <w:tab w:val="left" w:pos="851"/>
              </w:tabs>
              <w:spacing w:line="360" w:lineRule="auto"/>
              <w:rPr>
                <w:rFonts w:ascii="宋体" w:hAnsi="宋体"/>
                <w:color w:val="000000" w:themeColor="text1"/>
                <w:sz w:val="24"/>
                <w:szCs w:val="24"/>
              </w:rPr>
            </w:pPr>
            <w:r w:rsidRPr="0022320A">
              <w:rPr>
                <w:rFonts w:ascii="宋体" w:hAnsi="宋体" w:hint="eastAsia"/>
                <w:color w:val="000000" w:themeColor="text1"/>
                <w:sz w:val="24"/>
                <w:szCs w:val="24"/>
              </w:rPr>
              <w:t>投标报价</w:t>
            </w:r>
          </w:p>
        </w:tc>
        <w:tc>
          <w:tcPr>
            <w:tcW w:w="0" w:type="auto"/>
            <w:tcBorders>
              <w:top w:val="single" w:sz="2" w:space="0" w:color="auto"/>
              <w:left w:val="single" w:sz="2" w:space="0" w:color="auto"/>
              <w:bottom w:val="single" w:sz="2" w:space="0" w:color="auto"/>
              <w:right w:val="single" w:sz="2" w:space="0" w:color="auto"/>
            </w:tcBorders>
            <w:vAlign w:val="center"/>
            <w:hideMark/>
          </w:tcPr>
          <w:p w14:paraId="66923E47" w14:textId="77777777" w:rsidR="00942A0F" w:rsidRPr="0022320A" w:rsidRDefault="00942A0F" w:rsidP="00942A0F">
            <w:pPr>
              <w:tabs>
                <w:tab w:val="left" w:pos="851"/>
              </w:tabs>
              <w:spacing w:line="360" w:lineRule="auto"/>
              <w:rPr>
                <w:rFonts w:ascii="宋体" w:hAnsi="宋体"/>
                <w:color w:val="000000" w:themeColor="text1"/>
                <w:sz w:val="24"/>
                <w:szCs w:val="24"/>
              </w:rPr>
            </w:pPr>
            <w:r w:rsidRPr="0022320A">
              <w:rPr>
                <w:rFonts w:ascii="宋体" w:hAnsi="宋体" w:hint="eastAsia"/>
                <w:color w:val="000000" w:themeColor="text1"/>
                <w:sz w:val="24"/>
                <w:szCs w:val="24"/>
              </w:rPr>
              <w:t>开标记录、投标文件【注：（1）报价唯一（说明：投标</w:t>
            </w:r>
            <w:r w:rsidRPr="0022320A">
              <w:rPr>
                <w:rFonts w:ascii="宋体" w:hAnsi="宋体" w:hint="eastAsia"/>
                <w:color w:val="000000" w:themeColor="text1"/>
                <w:sz w:val="24"/>
                <w:szCs w:val="24"/>
              </w:rPr>
              <w:lastRenderedPageBreak/>
              <w:t>报价出现下列情况的，按以下原则处理，并以修正后的价格作为投标人的投标报价：①投标文件中的大写金额和小写金额不一致的，以大写金额为准，但大写金额出现文字错误，导致金额无法判断的除外；</w:t>
            </w:r>
            <w:r w:rsidRPr="0022320A">
              <w:rPr>
                <w:rFonts w:ascii="宋体" w:hAnsi="宋体" w:cs="宋体" w:hint="eastAsia"/>
                <w:color w:val="000000" w:themeColor="text1"/>
                <w:sz w:val="24"/>
                <w:szCs w:val="24"/>
              </w:rPr>
              <w:t>②</w:t>
            </w:r>
            <w:r w:rsidRPr="0022320A">
              <w:rPr>
                <w:rFonts w:ascii="宋体" w:hAnsi="宋体" w:hint="eastAsia"/>
                <w:color w:val="000000" w:themeColor="text1"/>
                <w:sz w:val="24"/>
                <w:szCs w:val="24"/>
              </w:rPr>
              <w:t>单价金额小数点或者百分比有明显错位的，以总价为准，并修改单价；</w:t>
            </w:r>
            <w:r w:rsidRPr="0022320A">
              <w:rPr>
                <w:rFonts w:ascii="宋体" w:hAnsi="宋体" w:cs="宋体" w:hint="eastAsia"/>
                <w:color w:val="000000" w:themeColor="text1"/>
                <w:sz w:val="24"/>
                <w:szCs w:val="24"/>
              </w:rPr>
              <w:t>③</w:t>
            </w:r>
            <w:r w:rsidRPr="0022320A">
              <w:rPr>
                <w:rFonts w:ascii="宋体" w:hAnsi="宋体" w:hint="eastAsia"/>
                <w:color w:val="000000" w:themeColor="text1"/>
                <w:sz w:val="24"/>
                <w:szCs w:val="24"/>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sidRPr="0022320A">
              <w:rPr>
                <w:rFonts w:ascii="宋体" w:hAnsi="宋体"/>
                <w:color w:val="000000" w:themeColor="text1"/>
                <w:sz w:val="24"/>
                <w:szCs w:val="24"/>
              </w:rPr>
              <w:t>5）如因断电、断网、系统故障或其他不可抗力等因素，导致系统无法使用的，由投标人按评标委员会的要求进行澄清或者说明</w:t>
            </w:r>
            <w:r w:rsidRPr="0022320A">
              <w:rPr>
                <w:rFonts w:ascii="宋体" w:hAnsi="宋体" w:hint="eastAsia"/>
                <w:color w:val="000000" w:themeColor="text1"/>
                <w:sz w:val="24"/>
                <w:szCs w:val="24"/>
              </w:rPr>
              <w:t>。（6）无须提供证明材料，上传空白页即可，不对本项上传的材料作符合性审查。】</w:t>
            </w:r>
          </w:p>
        </w:tc>
      </w:tr>
      <w:tr w:rsidR="00942A0F" w:rsidRPr="0022320A" w14:paraId="667BC62B" w14:textId="77777777" w:rsidTr="00BC1F30">
        <w:tc>
          <w:tcPr>
            <w:tcW w:w="442" w:type="pct"/>
            <w:tcBorders>
              <w:top w:val="single" w:sz="2" w:space="0" w:color="auto"/>
              <w:left w:val="single" w:sz="2" w:space="0" w:color="auto"/>
              <w:bottom w:val="single" w:sz="2" w:space="0" w:color="auto"/>
              <w:right w:val="single" w:sz="2" w:space="0" w:color="auto"/>
            </w:tcBorders>
            <w:vAlign w:val="center"/>
          </w:tcPr>
          <w:p w14:paraId="369CC3E5" w14:textId="77777777" w:rsidR="00942A0F" w:rsidRPr="0022320A" w:rsidRDefault="00942A0F" w:rsidP="00942A0F">
            <w:pPr>
              <w:tabs>
                <w:tab w:val="left" w:pos="851"/>
              </w:tabs>
              <w:spacing w:line="360" w:lineRule="auto"/>
              <w:jc w:val="center"/>
              <w:rPr>
                <w:rFonts w:ascii="宋体" w:hAnsi="宋体"/>
                <w:color w:val="000000" w:themeColor="text1"/>
                <w:sz w:val="24"/>
                <w:szCs w:val="24"/>
              </w:rPr>
            </w:pPr>
            <w:r w:rsidRPr="0022320A">
              <w:rPr>
                <w:rFonts w:ascii="宋体" w:hAnsi="宋体"/>
                <w:color w:val="000000" w:themeColor="text1"/>
                <w:sz w:val="24"/>
                <w:szCs w:val="24"/>
              </w:rPr>
              <w:lastRenderedPageBreak/>
              <w:t>5</w:t>
            </w:r>
          </w:p>
        </w:tc>
        <w:tc>
          <w:tcPr>
            <w:tcW w:w="0" w:type="auto"/>
            <w:tcBorders>
              <w:top w:val="single" w:sz="2" w:space="0" w:color="auto"/>
              <w:left w:val="single" w:sz="2" w:space="0" w:color="auto"/>
              <w:bottom w:val="single" w:sz="2" w:space="0" w:color="auto"/>
              <w:right w:val="single" w:sz="2" w:space="0" w:color="auto"/>
            </w:tcBorders>
            <w:vAlign w:val="center"/>
          </w:tcPr>
          <w:p w14:paraId="371402B5" w14:textId="77777777" w:rsidR="00942A0F" w:rsidRPr="0022320A" w:rsidRDefault="00942A0F" w:rsidP="00942A0F">
            <w:pPr>
              <w:tabs>
                <w:tab w:val="left" w:pos="851"/>
              </w:tabs>
              <w:spacing w:line="360" w:lineRule="auto"/>
              <w:rPr>
                <w:rFonts w:ascii="宋体" w:hAnsi="宋体"/>
                <w:color w:val="000000" w:themeColor="text1"/>
                <w:sz w:val="24"/>
                <w:szCs w:val="24"/>
              </w:rPr>
            </w:pPr>
            <w:proofErr w:type="gramStart"/>
            <w:r w:rsidRPr="0022320A">
              <w:rPr>
                <w:rFonts w:ascii="宋体" w:hAnsi="宋体" w:hint="eastAsia"/>
                <w:color w:val="000000" w:themeColor="text1"/>
                <w:sz w:val="24"/>
                <w:szCs w:val="24"/>
              </w:rPr>
              <w:t>第4章打</w:t>
            </w:r>
            <w:proofErr w:type="gramEnd"/>
            <w:r w:rsidRPr="0022320A">
              <w:rPr>
                <w:rFonts w:ascii="宋体" w:hAnsi="宋体" w:hint="eastAsia"/>
                <w:color w:val="000000" w:themeColor="text1"/>
                <w:sz w:val="24"/>
                <w:szCs w:val="24"/>
              </w:rPr>
              <w:t>★号的服务、商务和其他要求</w:t>
            </w:r>
          </w:p>
        </w:tc>
        <w:tc>
          <w:tcPr>
            <w:tcW w:w="0" w:type="auto"/>
            <w:tcBorders>
              <w:top w:val="single" w:sz="2" w:space="0" w:color="auto"/>
              <w:left w:val="single" w:sz="2" w:space="0" w:color="auto"/>
              <w:bottom w:val="single" w:sz="2" w:space="0" w:color="auto"/>
              <w:right w:val="single" w:sz="2" w:space="0" w:color="auto"/>
            </w:tcBorders>
            <w:vAlign w:val="center"/>
          </w:tcPr>
          <w:p w14:paraId="15B89D6B" w14:textId="622055E2" w:rsidR="00942A0F" w:rsidRPr="0022320A" w:rsidRDefault="00942A0F" w:rsidP="00942A0F">
            <w:pPr>
              <w:tabs>
                <w:tab w:val="left" w:pos="851"/>
              </w:tabs>
              <w:spacing w:line="360" w:lineRule="auto"/>
              <w:rPr>
                <w:rFonts w:ascii="宋体" w:hAnsi="宋体"/>
                <w:color w:val="000000" w:themeColor="text1"/>
                <w:sz w:val="24"/>
                <w:szCs w:val="24"/>
              </w:rPr>
            </w:pPr>
            <w:r w:rsidRPr="0022320A">
              <w:rPr>
                <w:rFonts w:ascii="宋体" w:hAnsi="宋体" w:hint="eastAsia"/>
                <w:color w:val="000000" w:themeColor="text1"/>
                <w:sz w:val="24"/>
                <w:szCs w:val="24"/>
              </w:rPr>
              <w:t>投标文件均实质性响</w:t>
            </w:r>
            <w:r w:rsidR="00A542B4">
              <w:rPr>
                <w:rFonts w:ascii="宋体" w:hAnsi="宋体" w:hint="eastAsia"/>
                <w:color w:val="000000" w:themeColor="text1"/>
                <w:sz w:val="24"/>
                <w:szCs w:val="24"/>
              </w:rPr>
              <w:t>应招标文件中加★号的服务、商务和其他要求。</w:t>
            </w:r>
          </w:p>
        </w:tc>
      </w:tr>
      <w:tr w:rsidR="00942A0F" w:rsidRPr="0022320A" w14:paraId="10507C6C" w14:textId="77777777" w:rsidTr="00BC1F30">
        <w:tc>
          <w:tcPr>
            <w:tcW w:w="442" w:type="pct"/>
            <w:tcBorders>
              <w:top w:val="single" w:sz="2" w:space="0" w:color="auto"/>
              <w:left w:val="single" w:sz="2" w:space="0" w:color="auto"/>
              <w:bottom w:val="single" w:sz="2" w:space="0" w:color="auto"/>
              <w:right w:val="single" w:sz="2" w:space="0" w:color="auto"/>
            </w:tcBorders>
            <w:vAlign w:val="center"/>
          </w:tcPr>
          <w:p w14:paraId="356E5795" w14:textId="77777777" w:rsidR="00942A0F" w:rsidRPr="0022320A" w:rsidRDefault="00942A0F" w:rsidP="00942A0F">
            <w:pPr>
              <w:tabs>
                <w:tab w:val="left" w:pos="851"/>
              </w:tabs>
              <w:spacing w:line="360" w:lineRule="auto"/>
              <w:jc w:val="center"/>
              <w:rPr>
                <w:rFonts w:ascii="宋体" w:hAnsi="宋体"/>
                <w:color w:val="000000" w:themeColor="text1"/>
                <w:sz w:val="24"/>
                <w:szCs w:val="24"/>
              </w:rPr>
            </w:pPr>
            <w:r w:rsidRPr="0022320A">
              <w:rPr>
                <w:rFonts w:ascii="宋体" w:hAnsi="宋体"/>
                <w:color w:val="000000" w:themeColor="text1"/>
                <w:sz w:val="24"/>
                <w:szCs w:val="24"/>
              </w:rPr>
              <w:t>6</w:t>
            </w:r>
          </w:p>
        </w:tc>
        <w:tc>
          <w:tcPr>
            <w:tcW w:w="0" w:type="auto"/>
            <w:tcBorders>
              <w:top w:val="single" w:sz="2" w:space="0" w:color="auto"/>
              <w:left w:val="single" w:sz="2" w:space="0" w:color="auto"/>
              <w:bottom w:val="single" w:sz="2" w:space="0" w:color="auto"/>
              <w:right w:val="single" w:sz="2" w:space="0" w:color="auto"/>
            </w:tcBorders>
            <w:vAlign w:val="center"/>
          </w:tcPr>
          <w:p w14:paraId="6522C18C" w14:textId="77777777" w:rsidR="00942A0F" w:rsidRPr="0022320A" w:rsidRDefault="00942A0F" w:rsidP="00942A0F">
            <w:pPr>
              <w:tabs>
                <w:tab w:val="left" w:pos="851"/>
              </w:tabs>
              <w:spacing w:line="360" w:lineRule="auto"/>
              <w:rPr>
                <w:rFonts w:ascii="宋体" w:hAnsi="宋体"/>
                <w:color w:val="000000" w:themeColor="text1"/>
                <w:sz w:val="24"/>
                <w:szCs w:val="24"/>
              </w:rPr>
            </w:pPr>
            <w:r w:rsidRPr="0022320A">
              <w:rPr>
                <w:rFonts w:ascii="宋体" w:hAnsi="宋体" w:hint="eastAsia"/>
                <w:color w:val="000000" w:themeColor="text1"/>
                <w:sz w:val="24"/>
                <w:szCs w:val="24"/>
              </w:rPr>
              <w:t>进口产品</w:t>
            </w:r>
          </w:p>
        </w:tc>
        <w:tc>
          <w:tcPr>
            <w:tcW w:w="0" w:type="auto"/>
            <w:tcBorders>
              <w:top w:val="single" w:sz="2" w:space="0" w:color="auto"/>
              <w:left w:val="single" w:sz="2" w:space="0" w:color="auto"/>
              <w:bottom w:val="single" w:sz="2" w:space="0" w:color="auto"/>
              <w:right w:val="single" w:sz="2" w:space="0" w:color="auto"/>
            </w:tcBorders>
            <w:vAlign w:val="center"/>
          </w:tcPr>
          <w:p w14:paraId="01681093" w14:textId="075BDC53" w:rsidR="00942A0F" w:rsidRPr="0022320A" w:rsidRDefault="00942A0F" w:rsidP="00942A0F">
            <w:pPr>
              <w:tabs>
                <w:tab w:val="left" w:pos="851"/>
              </w:tabs>
              <w:spacing w:line="360" w:lineRule="auto"/>
              <w:rPr>
                <w:rFonts w:ascii="宋体" w:hAnsi="宋体"/>
                <w:color w:val="000000" w:themeColor="text1"/>
                <w:sz w:val="24"/>
                <w:szCs w:val="24"/>
              </w:rPr>
            </w:pPr>
            <w:r w:rsidRPr="0022320A">
              <w:rPr>
                <w:rFonts w:ascii="宋体" w:hAnsi="宋体" w:hint="eastAsia"/>
                <w:color w:val="000000" w:themeColor="text1"/>
                <w:sz w:val="24"/>
                <w:szCs w:val="24"/>
              </w:rPr>
              <w:t>招标文件中</w:t>
            </w:r>
            <w:r w:rsidR="00A8274C">
              <w:rPr>
                <w:rFonts w:ascii="宋体" w:hAnsi="宋体" w:hint="eastAsia"/>
                <w:color w:val="000000" w:themeColor="text1"/>
                <w:sz w:val="24"/>
                <w:szCs w:val="24"/>
              </w:rPr>
              <w:t>未载明“允许采购进口产品”的产品，投标</w:t>
            </w:r>
            <w:r w:rsidR="00A8274C">
              <w:rPr>
                <w:rFonts w:ascii="宋体" w:hAnsi="宋体" w:hint="eastAsia"/>
                <w:color w:val="000000" w:themeColor="text1"/>
                <w:sz w:val="24"/>
                <w:szCs w:val="24"/>
              </w:rPr>
              <w:lastRenderedPageBreak/>
              <w:t>产品为国产产品。</w:t>
            </w:r>
          </w:p>
        </w:tc>
      </w:tr>
      <w:tr w:rsidR="00942A0F" w:rsidRPr="0022320A" w14:paraId="06253F8B" w14:textId="77777777" w:rsidTr="00BC1F30">
        <w:tc>
          <w:tcPr>
            <w:tcW w:w="442" w:type="pct"/>
            <w:tcBorders>
              <w:top w:val="single" w:sz="2" w:space="0" w:color="auto"/>
              <w:left w:val="single" w:sz="2" w:space="0" w:color="auto"/>
              <w:bottom w:val="single" w:sz="2" w:space="0" w:color="auto"/>
              <w:right w:val="single" w:sz="2" w:space="0" w:color="auto"/>
            </w:tcBorders>
            <w:vAlign w:val="center"/>
          </w:tcPr>
          <w:p w14:paraId="7AC1E45E" w14:textId="77777777" w:rsidR="00942A0F" w:rsidRPr="0022320A" w:rsidRDefault="00942A0F" w:rsidP="00942A0F">
            <w:pPr>
              <w:tabs>
                <w:tab w:val="left" w:pos="851"/>
              </w:tabs>
              <w:spacing w:line="360" w:lineRule="auto"/>
              <w:jc w:val="center"/>
              <w:rPr>
                <w:rFonts w:ascii="宋体" w:hAnsi="宋体"/>
                <w:color w:val="000000" w:themeColor="text1"/>
                <w:sz w:val="24"/>
                <w:szCs w:val="24"/>
              </w:rPr>
            </w:pPr>
            <w:r w:rsidRPr="0022320A">
              <w:rPr>
                <w:rFonts w:ascii="宋体" w:hAnsi="宋体"/>
                <w:color w:val="000000" w:themeColor="text1"/>
                <w:sz w:val="24"/>
                <w:szCs w:val="24"/>
              </w:rPr>
              <w:lastRenderedPageBreak/>
              <w:t>7</w:t>
            </w:r>
          </w:p>
        </w:tc>
        <w:tc>
          <w:tcPr>
            <w:tcW w:w="0" w:type="auto"/>
            <w:tcBorders>
              <w:top w:val="single" w:sz="2" w:space="0" w:color="auto"/>
              <w:left w:val="single" w:sz="2" w:space="0" w:color="auto"/>
              <w:bottom w:val="single" w:sz="2" w:space="0" w:color="auto"/>
              <w:right w:val="single" w:sz="2" w:space="0" w:color="auto"/>
            </w:tcBorders>
            <w:vAlign w:val="center"/>
          </w:tcPr>
          <w:p w14:paraId="7B62EB22" w14:textId="77777777" w:rsidR="00942A0F" w:rsidRPr="0022320A" w:rsidRDefault="00942A0F" w:rsidP="00942A0F">
            <w:pPr>
              <w:tabs>
                <w:tab w:val="left" w:pos="851"/>
              </w:tabs>
              <w:spacing w:line="360" w:lineRule="auto"/>
              <w:rPr>
                <w:rFonts w:ascii="宋体" w:hAnsi="宋体"/>
                <w:color w:val="000000" w:themeColor="text1"/>
                <w:sz w:val="24"/>
                <w:szCs w:val="24"/>
              </w:rPr>
            </w:pPr>
            <w:r w:rsidRPr="0022320A">
              <w:rPr>
                <w:rFonts w:ascii="宋体" w:hAnsi="宋体" w:hint="eastAsia"/>
                <w:color w:val="000000" w:themeColor="text1"/>
                <w:sz w:val="24"/>
                <w:szCs w:val="24"/>
              </w:rPr>
              <w:t>不属于禁止参加投标或投标无效的供应商</w:t>
            </w:r>
          </w:p>
        </w:tc>
        <w:tc>
          <w:tcPr>
            <w:tcW w:w="0" w:type="auto"/>
            <w:tcBorders>
              <w:top w:val="single" w:sz="2" w:space="0" w:color="auto"/>
              <w:left w:val="single" w:sz="2" w:space="0" w:color="auto"/>
              <w:bottom w:val="single" w:sz="2" w:space="0" w:color="auto"/>
              <w:right w:val="single" w:sz="2" w:space="0" w:color="auto"/>
            </w:tcBorders>
            <w:vAlign w:val="center"/>
          </w:tcPr>
          <w:p w14:paraId="1CE37F0D" w14:textId="77777777" w:rsidR="00942A0F" w:rsidRPr="0022320A" w:rsidRDefault="00942A0F" w:rsidP="00942A0F">
            <w:pPr>
              <w:tabs>
                <w:tab w:val="left" w:pos="851"/>
              </w:tabs>
              <w:spacing w:line="360" w:lineRule="auto"/>
              <w:rPr>
                <w:rFonts w:ascii="宋体" w:hAnsi="宋体"/>
                <w:color w:val="000000" w:themeColor="text1"/>
                <w:sz w:val="24"/>
                <w:szCs w:val="24"/>
              </w:rPr>
            </w:pPr>
            <w:r w:rsidRPr="0022320A">
              <w:rPr>
                <w:rFonts w:ascii="宋体" w:hAnsi="宋体" w:hint="eastAsia"/>
                <w:color w:val="000000" w:themeColor="text1"/>
                <w:sz w:val="24"/>
                <w:szCs w:val="24"/>
              </w:rPr>
              <w:t>（1）根据招标文件的要求不属于禁止参加投标或投标无效的供应商；</w:t>
            </w:r>
          </w:p>
          <w:p w14:paraId="5E8DC766" w14:textId="77777777" w:rsidR="00942A0F" w:rsidRPr="0022320A" w:rsidRDefault="00942A0F" w:rsidP="00942A0F">
            <w:pPr>
              <w:tabs>
                <w:tab w:val="left" w:pos="851"/>
              </w:tabs>
              <w:spacing w:line="360" w:lineRule="auto"/>
              <w:rPr>
                <w:rFonts w:ascii="宋体" w:hAnsi="宋体"/>
                <w:color w:val="000000" w:themeColor="text1"/>
                <w:sz w:val="24"/>
                <w:szCs w:val="24"/>
              </w:rPr>
            </w:pPr>
            <w:r w:rsidRPr="0022320A">
              <w:rPr>
                <w:rFonts w:ascii="宋体" w:hAnsi="宋体" w:hint="eastAsia"/>
                <w:color w:val="000000" w:themeColor="text1"/>
                <w:sz w:val="24"/>
                <w:szCs w:val="24"/>
              </w:rPr>
              <w:t>（2）评标委员会未发现或者未知晓投标人存在属于国家相关法律法规规定的禁止参加投标或投标无效的供应商。</w:t>
            </w:r>
          </w:p>
          <w:p w14:paraId="00277E4F" w14:textId="59719AF0" w:rsidR="00942A0F" w:rsidRPr="0022320A" w:rsidRDefault="00942A0F" w:rsidP="00942A0F">
            <w:pPr>
              <w:tabs>
                <w:tab w:val="left" w:pos="851"/>
              </w:tabs>
              <w:spacing w:line="360" w:lineRule="auto"/>
              <w:rPr>
                <w:rFonts w:ascii="宋体" w:hAnsi="宋体"/>
                <w:color w:val="000000" w:themeColor="text1"/>
                <w:sz w:val="24"/>
                <w:szCs w:val="24"/>
              </w:rPr>
            </w:pPr>
          </w:p>
        </w:tc>
      </w:tr>
      <w:tr w:rsidR="00942A0F" w:rsidRPr="0022320A" w14:paraId="5CD5939D" w14:textId="77777777" w:rsidTr="00BC1F30">
        <w:tc>
          <w:tcPr>
            <w:tcW w:w="442" w:type="pct"/>
            <w:tcBorders>
              <w:top w:val="single" w:sz="2" w:space="0" w:color="auto"/>
              <w:left w:val="single" w:sz="2" w:space="0" w:color="auto"/>
              <w:bottom w:val="single" w:sz="2" w:space="0" w:color="auto"/>
              <w:right w:val="single" w:sz="2" w:space="0" w:color="auto"/>
            </w:tcBorders>
            <w:vAlign w:val="center"/>
            <w:hideMark/>
          </w:tcPr>
          <w:p w14:paraId="5E037CBB" w14:textId="77777777" w:rsidR="00942A0F" w:rsidRPr="0022320A" w:rsidRDefault="00942A0F" w:rsidP="00942A0F">
            <w:pPr>
              <w:tabs>
                <w:tab w:val="left" w:pos="851"/>
              </w:tabs>
              <w:spacing w:line="360" w:lineRule="auto"/>
              <w:jc w:val="center"/>
              <w:rPr>
                <w:rFonts w:ascii="宋体" w:hAnsi="宋体"/>
                <w:color w:val="000000" w:themeColor="text1"/>
                <w:sz w:val="24"/>
                <w:szCs w:val="24"/>
              </w:rPr>
            </w:pPr>
            <w:r w:rsidRPr="0022320A">
              <w:rPr>
                <w:rFonts w:ascii="宋体" w:hAnsi="宋体"/>
                <w:color w:val="000000" w:themeColor="text1"/>
                <w:sz w:val="24"/>
                <w:szCs w:val="24"/>
              </w:rPr>
              <w:t>8</w:t>
            </w:r>
          </w:p>
        </w:tc>
        <w:tc>
          <w:tcPr>
            <w:tcW w:w="0" w:type="auto"/>
            <w:tcBorders>
              <w:top w:val="single" w:sz="2" w:space="0" w:color="auto"/>
              <w:left w:val="single" w:sz="2" w:space="0" w:color="auto"/>
              <w:bottom w:val="single" w:sz="2" w:space="0" w:color="auto"/>
              <w:right w:val="single" w:sz="2" w:space="0" w:color="auto"/>
            </w:tcBorders>
            <w:vAlign w:val="center"/>
            <w:hideMark/>
          </w:tcPr>
          <w:p w14:paraId="46D4F3DA" w14:textId="77777777" w:rsidR="00942A0F" w:rsidRPr="0022320A" w:rsidRDefault="00942A0F" w:rsidP="00942A0F">
            <w:pPr>
              <w:tabs>
                <w:tab w:val="left" w:pos="851"/>
              </w:tabs>
              <w:spacing w:line="360" w:lineRule="auto"/>
              <w:rPr>
                <w:rFonts w:ascii="宋体" w:hAnsi="宋体"/>
                <w:color w:val="000000" w:themeColor="text1"/>
                <w:sz w:val="24"/>
                <w:szCs w:val="24"/>
              </w:rPr>
            </w:pPr>
            <w:r w:rsidRPr="0022320A">
              <w:rPr>
                <w:rFonts w:ascii="宋体" w:hAnsi="宋体" w:hint="eastAsia"/>
                <w:color w:val="000000" w:themeColor="text1"/>
                <w:sz w:val="24"/>
                <w:szCs w:val="24"/>
              </w:rPr>
              <w:t>法定代表人身份证复印件或护照复印件</w:t>
            </w:r>
          </w:p>
        </w:tc>
        <w:tc>
          <w:tcPr>
            <w:tcW w:w="0" w:type="auto"/>
            <w:tcBorders>
              <w:top w:val="single" w:sz="2" w:space="0" w:color="auto"/>
              <w:left w:val="single" w:sz="2" w:space="0" w:color="auto"/>
              <w:bottom w:val="single" w:sz="2" w:space="0" w:color="auto"/>
              <w:right w:val="single" w:sz="2" w:space="0" w:color="auto"/>
            </w:tcBorders>
            <w:vAlign w:val="center"/>
            <w:hideMark/>
          </w:tcPr>
          <w:p w14:paraId="729BC4B0" w14:textId="77777777" w:rsidR="00942A0F" w:rsidRPr="0022320A" w:rsidRDefault="00942A0F" w:rsidP="00942A0F">
            <w:pPr>
              <w:tabs>
                <w:tab w:val="left" w:pos="851"/>
              </w:tabs>
              <w:spacing w:line="360" w:lineRule="auto"/>
              <w:rPr>
                <w:rFonts w:ascii="宋体" w:hAnsi="宋体"/>
                <w:color w:val="000000" w:themeColor="text1"/>
                <w:sz w:val="24"/>
                <w:szCs w:val="24"/>
              </w:rPr>
            </w:pPr>
            <w:r w:rsidRPr="0022320A">
              <w:rPr>
                <w:rFonts w:ascii="宋体" w:hAnsi="宋体" w:hint="eastAsia"/>
                <w:color w:val="000000" w:themeColor="text1"/>
                <w:sz w:val="24"/>
                <w:szCs w:val="24"/>
              </w:rPr>
              <w:t>身份证复印件或护照复印件【注：法定代表人身份证复印件（身份证两面均应复印，在有效期内）或护照复印件（法定代表人为外籍人士的，按此提供）。】。</w:t>
            </w:r>
          </w:p>
        </w:tc>
      </w:tr>
      <w:tr w:rsidR="00942A0F" w:rsidRPr="0022320A" w14:paraId="2166D882" w14:textId="77777777" w:rsidTr="00BC1F30">
        <w:tc>
          <w:tcPr>
            <w:tcW w:w="442" w:type="pct"/>
            <w:tcBorders>
              <w:top w:val="single" w:sz="2" w:space="0" w:color="auto"/>
              <w:left w:val="single" w:sz="2" w:space="0" w:color="auto"/>
              <w:bottom w:val="single" w:sz="2" w:space="0" w:color="auto"/>
              <w:right w:val="single" w:sz="2" w:space="0" w:color="auto"/>
            </w:tcBorders>
            <w:vAlign w:val="center"/>
            <w:hideMark/>
          </w:tcPr>
          <w:p w14:paraId="088CDBA9" w14:textId="77777777" w:rsidR="00942A0F" w:rsidRPr="0022320A" w:rsidRDefault="00942A0F" w:rsidP="00942A0F">
            <w:pPr>
              <w:tabs>
                <w:tab w:val="left" w:pos="851"/>
              </w:tabs>
              <w:spacing w:line="360" w:lineRule="auto"/>
              <w:jc w:val="center"/>
              <w:rPr>
                <w:rFonts w:ascii="宋体" w:hAnsi="宋体"/>
                <w:color w:val="000000" w:themeColor="text1"/>
                <w:sz w:val="24"/>
                <w:szCs w:val="24"/>
              </w:rPr>
            </w:pPr>
            <w:r w:rsidRPr="0022320A">
              <w:rPr>
                <w:rFonts w:ascii="宋体" w:hAnsi="宋体" w:hint="eastAsia"/>
                <w:color w:val="000000" w:themeColor="text1"/>
                <w:sz w:val="24"/>
                <w:szCs w:val="24"/>
              </w:rPr>
              <w:t>9</w:t>
            </w:r>
          </w:p>
        </w:tc>
        <w:tc>
          <w:tcPr>
            <w:tcW w:w="0" w:type="auto"/>
            <w:tcBorders>
              <w:top w:val="single" w:sz="2" w:space="0" w:color="auto"/>
              <w:left w:val="single" w:sz="2" w:space="0" w:color="auto"/>
              <w:bottom w:val="single" w:sz="2" w:space="0" w:color="auto"/>
              <w:right w:val="single" w:sz="2" w:space="0" w:color="auto"/>
            </w:tcBorders>
            <w:vAlign w:val="center"/>
            <w:hideMark/>
          </w:tcPr>
          <w:p w14:paraId="1ED38BE8" w14:textId="77777777" w:rsidR="00942A0F" w:rsidRPr="0022320A" w:rsidRDefault="00942A0F" w:rsidP="00942A0F">
            <w:pPr>
              <w:tabs>
                <w:tab w:val="left" w:pos="851"/>
              </w:tabs>
              <w:spacing w:line="360" w:lineRule="auto"/>
              <w:rPr>
                <w:rFonts w:ascii="宋体" w:hAnsi="宋体"/>
                <w:color w:val="000000" w:themeColor="text1"/>
                <w:sz w:val="24"/>
                <w:szCs w:val="24"/>
              </w:rPr>
            </w:pPr>
            <w:proofErr w:type="gramStart"/>
            <w:r w:rsidRPr="0022320A">
              <w:rPr>
                <w:rFonts w:ascii="宋体" w:hAnsi="宋体" w:hint="eastAsia"/>
                <w:color w:val="000000" w:themeColor="text1"/>
                <w:sz w:val="24"/>
                <w:szCs w:val="24"/>
              </w:rPr>
              <w:t>除资格</w:t>
            </w:r>
            <w:proofErr w:type="gramEnd"/>
            <w:r w:rsidRPr="0022320A">
              <w:rPr>
                <w:rFonts w:ascii="宋体" w:hAnsi="宋体" w:hint="eastAsia"/>
                <w:color w:val="000000" w:themeColor="text1"/>
                <w:sz w:val="24"/>
                <w:szCs w:val="24"/>
              </w:rPr>
              <w:t>性审查要求的证明材料外，招标文件要求提供的其他证明材料</w:t>
            </w:r>
          </w:p>
        </w:tc>
        <w:tc>
          <w:tcPr>
            <w:tcW w:w="0" w:type="auto"/>
            <w:tcBorders>
              <w:top w:val="single" w:sz="2" w:space="0" w:color="auto"/>
              <w:left w:val="single" w:sz="2" w:space="0" w:color="auto"/>
              <w:bottom w:val="single" w:sz="2" w:space="0" w:color="auto"/>
              <w:right w:val="single" w:sz="2" w:space="0" w:color="auto"/>
            </w:tcBorders>
            <w:vAlign w:val="center"/>
            <w:hideMark/>
          </w:tcPr>
          <w:p w14:paraId="34AB0EE3" w14:textId="015E1F20" w:rsidR="00942A0F" w:rsidRPr="0022320A" w:rsidRDefault="00E5525F" w:rsidP="00942A0F">
            <w:pPr>
              <w:tabs>
                <w:tab w:val="left" w:pos="851"/>
              </w:tabs>
              <w:spacing w:line="360" w:lineRule="auto"/>
              <w:rPr>
                <w:rFonts w:ascii="宋体" w:hAnsi="宋体"/>
                <w:color w:val="000000" w:themeColor="text1"/>
                <w:sz w:val="24"/>
                <w:szCs w:val="24"/>
              </w:rPr>
            </w:pPr>
            <w:r w:rsidRPr="00FD6D3F">
              <w:rPr>
                <w:rFonts w:asciiTheme="minorEastAsia" w:eastAsiaTheme="minorEastAsia" w:hAnsiTheme="minorEastAsia" w:cs="仿宋_GB2312"/>
                <w:sz w:val="24"/>
                <w:szCs w:val="24"/>
              </w:rPr>
              <w:t>承诺函【说明：①按3.3.</w:t>
            </w:r>
            <w:r w:rsidRPr="00FD6D3F">
              <w:rPr>
                <w:rFonts w:asciiTheme="minorEastAsia" w:eastAsiaTheme="minorEastAsia" w:hAnsiTheme="minorEastAsia" w:cs="仿宋_GB2312" w:hint="eastAsia"/>
                <w:sz w:val="24"/>
                <w:szCs w:val="24"/>
              </w:rPr>
              <w:t>5</w:t>
            </w:r>
            <w:r w:rsidR="00A2669D">
              <w:rPr>
                <w:rFonts w:asciiTheme="minorEastAsia" w:eastAsiaTheme="minorEastAsia" w:hAnsiTheme="minorEastAsia" w:cs="仿宋_GB2312" w:hint="eastAsia"/>
                <w:sz w:val="24"/>
                <w:szCs w:val="24"/>
              </w:rPr>
              <w:t>要求</w:t>
            </w:r>
            <w:r w:rsidRPr="00FD6D3F">
              <w:rPr>
                <w:rFonts w:asciiTheme="minorEastAsia" w:eastAsiaTheme="minorEastAsia" w:hAnsiTheme="minorEastAsia" w:cs="仿宋_GB2312"/>
                <w:sz w:val="24"/>
                <w:szCs w:val="24"/>
              </w:rPr>
              <w:t>提供承诺函；②承诺的内容满足招标文件的要求。】。</w:t>
            </w:r>
          </w:p>
        </w:tc>
      </w:tr>
    </w:tbl>
    <w:p w14:paraId="7B562612" w14:textId="1AEB2EF2" w:rsidR="004C3093" w:rsidRPr="0022320A" w:rsidRDefault="00285456" w:rsidP="00285456">
      <w:pPr>
        <w:tabs>
          <w:tab w:val="left" w:pos="851"/>
        </w:tabs>
        <w:spacing w:line="560" w:lineRule="exact"/>
        <w:ind w:firstLineChars="200" w:firstLine="480"/>
        <w:rPr>
          <w:rFonts w:ascii="宋体" w:hAnsi="宋体"/>
          <w:color w:val="000000" w:themeColor="text1"/>
          <w:sz w:val="24"/>
          <w:szCs w:val="24"/>
        </w:rPr>
      </w:pPr>
      <w:r w:rsidRPr="0022320A">
        <w:rPr>
          <w:rFonts w:ascii="宋体" w:hAnsi="宋体" w:hint="eastAsia"/>
          <w:color w:val="000000" w:themeColor="text1"/>
          <w:sz w:val="24"/>
          <w:szCs w:val="24"/>
        </w:rPr>
        <w:t>一、</w:t>
      </w:r>
      <w:r w:rsidR="004C3093" w:rsidRPr="0022320A">
        <w:rPr>
          <w:rFonts w:ascii="宋体" w:hAnsi="宋体" w:hint="eastAsia"/>
          <w:color w:val="000000" w:themeColor="text1"/>
          <w:sz w:val="24"/>
          <w:szCs w:val="24"/>
        </w:rPr>
        <w:t>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14:paraId="32FF74D4" w14:textId="40FA92BE" w:rsidR="004C3093" w:rsidRPr="0022320A" w:rsidRDefault="004C3093" w:rsidP="000F0BF5">
      <w:pPr>
        <w:tabs>
          <w:tab w:val="left" w:pos="851"/>
        </w:tabs>
        <w:spacing w:line="560" w:lineRule="exact"/>
        <w:ind w:firstLineChars="202" w:firstLine="485"/>
        <w:rPr>
          <w:rFonts w:ascii="宋体" w:hAnsi="宋体"/>
          <w:color w:val="000000" w:themeColor="text1"/>
          <w:sz w:val="24"/>
          <w:szCs w:val="24"/>
        </w:rPr>
      </w:pPr>
      <w:r w:rsidRPr="0022320A">
        <w:rPr>
          <w:rFonts w:ascii="宋体" w:hAnsi="宋体" w:hint="eastAsia"/>
          <w:color w:val="000000" w:themeColor="text1"/>
          <w:sz w:val="24"/>
          <w:szCs w:val="24"/>
        </w:rPr>
        <w:t>二、投标人的投标文件符合性审查时被判定为无效投标文件的，</w:t>
      </w:r>
      <w:r w:rsidR="007749E7" w:rsidRPr="0022320A">
        <w:rPr>
          <w:rFonts w:ascii="宋体" w:hAnsi="宋体" w:hint="eastAsia"/>
          <w:color w:val="000000" w:themeColor="text1"/>
          <w:sz w:val="24"/>
          <w:szCs w:val="24"/>
        </w:rPr>
        <w:t>成都市金牛区政府采购和机关服务中心</w:t>
      </w:r>
      <w:r w:rsidRPr="0022320A">
        <w:rPr>
          <w:rFonts w:ascii="宋体" w:hAnsi="宋体" w:hint="eastAsia"/>
          <w:color w:val="000000" w:themeColor="text1"/>
          <w:sz w:val="24"/>
          <w:szCs w:val="24"/>
        </w:rPr>
        <w:t>将通知投标人（</w:t>
      </w:r>
      <w:r w:rsidR="00285456" w:rsidRPr="0022320A">
        <w:rPr>
          <w:rFonts w:ascii="宋体" w:hAnsi="宋体" w:hint="eastAsia"/>
          <w:color w:val="000000" w:themeColor="text1"/>
          <w:sz w:val="24"/>
          <w:szCs w:val="24"/>
        </w:rPr>
        <w:t>以短信、现场公示、电话、“政府采购云平台”等任</w:t>
      </w:r>
      <w:proofErr w:type="gramStart"/>
      <w:r w:rsidR="00285456" w:rsidRPr="0022320A">
        <w:rPr>
          <w:rFonts w:ascii="宋体" w:hAnsi="宋体" w:hint="eastAsia"/>
          <w:color w:val="000000" w:themeColor="text1"/>
          <w:sz w:val="24"/>
          <w:szCs w:val="24"/>
        </w:rPr>
        <w:t>一</w:t>
      </w:r>
      <w:proofErr w:type="gramEnd"/>
      <w:r w:rsidR="00285456" w:rsidRPr="0022320A">
        <w:rPr>
          <w:rFonts w:ascii="宋体" w:hAnsi="宋体" w:hint="eastAsia"/>
          <w:color w:val="000000" w:themeColor="text1"/>
          <w:sz w:val="24"/>
          <w:szCs w:val="24"/>
        </w:rPr>
        <w:t>方式</w:t>
      </w:r>
      <w:r w:rsidRPr="0022320A">
        <w:rPr>
          <w:rFonts w:ascii="宋体" w:hAnsi="宋体" w:hint="eastAsia"/>
          <w:color w:val="000000" w:themeColor="text1"/>
          <w:sz w:val="24"/>
          <w:szCs w:val="24"/>
        </w:rPr>
        <w:t>）。投标人如对评审结论有异议的，应及时向</w:t>
      </w:r>
      <w:r w:rsidR="007749E7" w:rsidRPr="0022320A">
        <w:rPr>
          <w:rFonts w:ascii="宋体" w:hAnsi="宋体" w:hint="eastAsia"/>
          <w:color w:val="000000" w:themeColor="text1"/>
          <w:sz w:val="24"/>
          <w:szCs w:val="24"/>
        </w:rPr>
        <w:t>成都市金牛区政府采购和机关服务中心</w:t>
      </w:r>
      <w:r w:rsidRPr="0022320A">
        <w:rPr>
          <w:rFonts w:ascii="宋体" w:hAnsi="宋体" w:hint="eastAsia"/>
          <w:color w:val="000000" w:themeColor="text1"/>
          <w:sz w:val="24"/>
          <w:szCs w:val="24"/>
        </w:rPr>
        <w:t>反馈意见。</w:t>
      </w:r>
      <w:r w:rsidR="007749E7" w:rsidRPr="0022320A">
        <w:rPr>
          <w:rFonts w:ascii="宋体" w:hAnsi="宋体" w:hint="eastAsia"/>
          <w:color w:val="000000" w:themeColor="text1"/>
          <w:sz w:val="24"/>
          <w:szCs w:val="24"/>
        </w:rPr>
        <w:t>成都市金牛区政府采购和机关服务中心</w:t>
      </w:r>
      <w:r w:rsidRPr="0022320A">
        <w:rPr>
          <w:rFonts w:ascii="宋体" w:hAnsi="宋体" w:hint="eastAsia"/>
          <w:color w:val="000000" w:themeColor="text1"/>
          <w:sz w:val="24"/>
          <w:szCs w:val="24"/>
        </w:rPr>
        <w:t>在评审结束前将收到的反馈意见及时告知评标委员会。（说明：无论投标人是否收到通知或提供反馈意见，均不影响评标委员会的评标工作，且</w:t>
      </w:r>
      <w:r w:rsidR="007749E7" w:rsidRPr="0022320A">
        <w:rPr>
          <w:rFonts w:ascii="宋体" w:hAnsi="宋体" w:hint="eastAsia"/>
          <w:color w:val="000000" w:themeColor="text1"/>
          <w:sz w:val="24"/>
          <w:szCs w:val="24"/>
        </w:rPr>
        <w:t>成都市金牛区政府采购和机关服务中心</w:t>
      </w:r>
      <w:r w:rsidRPr="0022320A">
        <w:rPr>
          <w:rFonts w:ascii="宋体" w:hAnsi="宋体" w:hint="eastAsia"/>
          <w:color w:val="000000" w:themeColor="text1"/>
          <w:sz w:val="24"/>
          <w:szCs w:val="24"/>
        </w:rPr>
        <w:t>对此将不承担任何的责任。投标人对评审结论有异议的，其反馈意见仅限于评标委员会对评审结论的正确性进行复核，避免出现评审错误。）</w:t>
      </w:r>
    </w:p>
    <w:p w14:paraId="0D31BF43" w14:textId="77777777" w:rsidR="004C3093" w:rsidRPr="0022320A" w:rsidRDefault="004C3093" w:rsidP="000F0BF5">
      <w:pPr>
        <w:tabs>
          <w:tab w:val="left" w:pos="851"/>
        </w:tabs>
        <w:spacing w:line="560" w:lineRule="exact"/>
        <w:ind w:firstLineChars="202" w:firstLine="485"/>
        <w:rPr>
          <w:rFonts w:ascii="宋体" w:hAnsi="宋体"/>
          <w:color w:val="000000" w:themeColor="text1"/>
          <w:sz w:val="24"/>
          <w:szCs w:val="24"/>
        </w:rPr>
      </w:pPr>
      <w:r w:rsidRPr="0022320A">
        <w:rPr>
          <w:rFonts w:ascii="宋体" w:hAnsi="宋体" w:hint="eastAsia"/>
          <w:color w:val="000000" w:themeColor="text1"/>
          <w:sz w:val="24"/>
          <w:szCs w:val="24"/>
        </w:rPr>
        <w:lastRenderedPageBreak/>
        <w:t>三、通过符合性审查的供应商＜3名，本项目采购失败。</w:t>
      </w:r>
    </w:p>
    <w:p w14:paraId="48832370" w14:textId="77777777" w:rsidR="004C3093" w:rsidRPr="0022320A" w:rsidRDefault="004C3093" w:rsidP="004C3093">
      <w:pPr>
        <w:pStyle w:val="3"/>
        <w:numPr>
          <w:ilvl w:val="2"/>
          <w:numId w:val="2"/>
        </w:numPr>
        <w:spacing w:after="200" w:line="560" w:lineRule="exact"/>
        <w:ind w:left="0" w:firstLine="0"/>
        <w:rPr>
          <w:color w:val="000000" w:themeColor="text1"/>
          <w:sz w:val="24"/>
          <w:szCs w:val="24"/>
        </w:rPr>
      </w:pPr>
      <w:r w:rsidRPr="0022320A">
        <w:rPr>
          <w:rFonts w:hint="eastAsia"/>
          <w:color w:val="000000" w:themeColor="text1"/>
          <w:sz w:val="24"/>
          <w:szCs w:val="24"/>
        </w:rPr>
        <w:t>解释、澄清有关问题</w:t>
      </w:r>
    </w:p>
    <w:p w14:paraId="69F35F12" w14:textId="5BDC5B91" w:rsidR="004C3093" w:rsidRPr="0022320A" w:rsidRDefault="004C3093" w:rsidP="00960A2E">
      <w:pPr>
        <w:numPr>
          <w:ilvl w:val="0"/>
          <w:numId w:val="32"/>
        </w:numPr>
        <w:tabs>
          <w:tab w:val="left" w:pos="1134"/>
        </w:tabs>
        <w:spacing w:after="200" w:line="560" w:lineRule="exact"/>
        <w:ind w:left="0" w:firstLine="525"/>
        <w:rPr>
          <w:rFonts w:ascii="宋体" w:hAnsi="宋体"/>
          <w:color w:val="000000" w:themeColor="text1"/>
          <w:sz w:val="24"/>
          <w:szCs w:val="24"/>
        </w:rPr>
      </w:pPr>
      <w:r w:rsidRPr="0022320A">
        <w:rPr>
          <w:rFonts w:ascii="宋体" w:hAnsi="宋体" w:hint="eastAsia"/>
          <w:color w:val="000000" w:themeColor="text1"/>
          <w:sz w:val="24"/>
          <w:szCs w:val="24"/>
        </w:rPr>
        <w:t>评标过程中，评标委员会认为招标文件有关事项表述不明确或需要说明的，可以提请</w:t>
      </w:r>
      <w:r w:rsidR="007749E7" w:rsidRPr="0022320A">
        <w:rPr>
          <w:rFonts w:ascii="宋体" w:hAnsi="宋体" w:hint="eastAsia"/>
          <w:color w:val="000000" w:themeColor="text1"/>
          <w:sz w:val="24"/>
          <w:szCs w:val="24"/>
        </w:rPr>
        <w:t>成都市金牛区政府采购和机关服务中心</w:t>
      </w:r>
      <w:r w:rsidRPr="0022320A">
        <w:rPr>
          <w:rFonts w:ascii="宋体" w:hAnsi="宋体" w:hint="eastAsia"/>
          <w:color w:val="000000" w:themeColor="text1"/>
          <w:sz w:val="24"/>
          <w:szCs w:val="24"/>
        </w:rPr>
        <w:t>书面解释。</w:t>
      </w:r>
      <w:r w:rsidR="007749E7" w:rsidRPr="0022320A">
        <w:rPr>
          <w:rFonts w:ascii="宋体" w:hAnsi="宋体" w:hint="eastAsia"/>
          <w:color w:val="000000" w:themeColor="text1"/>
          <w:sz w:val="24"/>
          <w:szCs w:val="24"/>
        </w:rPr>
        <w:t>成都市金牛区政府采购和机关服务中心</w:t>
      </w:r>
      <w:r w:rsidRPr="0022320A">
        <w:rPr>
          <w:rFonts w:ascii="宋体" w:hAnsi="宋体" w:hint="eastAsia"/>
          <w:color w:val="000000" w:themeColor="text1"/>
          <w:sz w:val="24"/>
          <w:szCs w:val="24"/>
        </w:rPr>
        <w:t>的解释不得改变招标文件的原义或者影响公平、公正，解释事项如果涉及投标人权益的以有利于投标人的原则进行解释。</w:t>
      </w:r>
    </w:p>
    <w:p w14:paraId="38931825" w14:textId="77777777" w:rsidR="004C3093" w:rsidRPr="0022320A" w:rsidRDefault="004C3093" w:rsidP="00960A2E">
      <w:pPr>
        <w:numPr>
          <w:ilvl w:val="0"/>
          <w:numId w:val="32"/>
        </w:numPr>
        <w:tabs>
          <w:tab w:val="left" w:pos="1134"/>
        </w:tabs>
        <w:spacing w:after="200" w:line="560" w:lineRule="exact"/>
        <w:ind w:left="0" w:firstLine="525"/>
        <w:rPr>
          <w:rFonts w:ascii="宋体" w:hAnsi="宋体"/>
          <w:color w:val="000000" w:themeColor="text1"/>
          <w:sz w:val="24"/>
          <w:szCs w:val="24"/>
        </w:rPr>
      </w:pPr>
      <w:r w:rsidRPr="0022320A">
        <w:rPr>
          <w:rFonts w:ascii="宋体" w:hAnsi="宋体" w:hint="eastAsia"/>
          <w:color w:val="000000" w:themeColor="text1"/>
          <w:sz w:val="24"/>
          <w:szCs w:val="24"/>
        </w:rPr>
        <w:t>对投标文件中含义不明确、同类问题表述不一致或者有明显文字和计算错误的内容，评标委员会应当要求投标人</w:t>
      </w:r>
      <w:proofErr w:type="gramStart"/>
      <w:r w:rsidRPr="0022320A">
        <w:rPr>
          <w:rFonts w:ascii="宋体" w:hAnsi="宋体" w:hint="eastAsia"/>
          <w:color w:val="000000" w:themeColor="text1"/>
          <w:sz w:val="24"/>
          <w:szCs w:val="24"/>
        </w:rPr>
        <w:t>作出</w:t>
      </w:r>
      <w:proofErr w:type="gramEnd"/>
      <w:r w:rsidRPr="0022320A">
        <w:rPr>
          <w:rFonts w:ascii="宋体" w:hAnsi="宋体" w:hint="eastAsia"/>
          <w:color w:val="000000" w:themeColor="text1"/>
          <w:sz w:val="24"/>
          <w:szCs w:val="24"/>
        </w:rPr>
        <w:t>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14:paraId="7E121EC7" w14:textId="77777777" w:rsidR="004C3093" w:rsidRPr="0022320A" w:rsidRDefault="004C3093" w:rsidP="00960A2E">
      <w:pPr>
        <w:numPr>
          <w:ilvl w:val="0"/>
          <w:numId w:val="32"/>
        </w:numPr>
        <w:tabs>
          <w:tab w:val="left" w:pos="1134"/>
        </w:tabs>
        <w:spacing w:after="200" w:line="560" w:lineRule="exact"/>
        <w:ind w:left="0" w:firstLine="525"/>
        <w:rPr>
          <w:rFonts w:ascii="宋体" w:hAnsi="宋体"/>
          <w:color w:val="000000" w:themeColor="text1"/>
          <w:sz w:val="24"/>
          <w:szCs w:val="24"/>
        </w:rPr>
      </w:pPr>
      <w:r w:rsidRPr="0022320A">
        <w:rPr>
          <w:rFonts w:ascii="宋体" w:hAnsi="宋体" w:hint="eastAsia"/>
          <w:color w:val="000000" w:themeColor="text1"/>
          <w:sz w:val="24"/>
          <w:szCs w:val="24"/>
        </w:rPr>
        <w:t>澄清应当不超出投标文件的范围、</w:t>
      </w:r>
      <w:proofErr w:type="gramStart"/>
      <w:r w:rsidRPr="0022320A">
        <w:rPr>
          <w:rFonts w:ascii="宋体" w:hAnsi="宋体" w:hint="eastAsia"/>
          <w:color w:val="000000" w:themeColor="text1"/>
          <w:sz w:val="24"/>
          <w:szCs w:val="24"/>
        </w:rPr>
        <w:t>不</w:t>
      </w:r>
      <w:proofErr w:type="gramEnd"/>
      <w:r w:rsidRPr="0022320A">
        <w:rPr>
          <w:rFonts w:ascii="宋体" w:hAnsi="宋体" w:hint="eastAsia"/>
          <w:color w:val="000000" w:themeColor="text1"/>
          <w:sz w:val="24"/>
          <w:szCs w:val="24"/>
        </w:rPr>
        <w:t>实质性改变投标文件的内容、不影响投标人的公平竞争、</w:t>
      </w:r>
      <w:proofErr w:type="gramStart"/>
      <w:r w:rsidRPr="0022320A">
        <w:rPr>
          <w:rFonts w:ascii="宋体" w:hAnsi="宋体" w:hint="eastAsia"/>
          <w:color w:val="000000" w:themeColor="text1"/>
          <w:sz w:val="24"/>
          <w:szCs w:val="24"/>
        </w:rPr>
        <w:t>不</w:t>
      </w:r>
      <w:proofErr w:type="gramEnd"/>
      <w:r w:rsidRPr="0022320A">
        <w:rPr>
          <w:rFonts w:ascii="宋体" w:hAnsi="宋体" w:hint="eastAsia"/>
          <w:color w:val="000000" w:themeColor="text1"/>
          <w:sz w:val="24"/>
          <w:szCs w:val="24"/>
        </w:rPr>
        <w:t>导致投标文件从不响应招标文件变为响应招标文件的条件。下列内容不得澄清：</w:t>
      </w:r>
    </w:p>
    <w:p w14:paraId="1833A23F" w14:textId="77777777" w:rsidR="004C3093" w:rsidRPr="0022320A" w:rsidRDefault="004C3093" w:rsidP="00960A2E">
      <w:pPr>
        <w:pStyle w:val="-12"/>
        <w:numPr>
          <w:ilvl w:val="0"/>
          <w:numId w:val="33"/>
        </w:numPr>
        <w:tabs>
          <w:tab w:val="left" w:pos="846"/>
          <w:tab w:val="left" w:pos="1260"/>
        </w:tabs>
        <w:spacing w:after="200" w:line="560" w:lineRule="exact"/>
        <w:ind w:left="0" w:firstLineChars="0" w:firstLine="525"/>
        <w:rPr>
          <w:rFonts w:ascii="宋体" w:hAnsi="宋体"/>
          <w:color w:val="000000" w:themeColor="text1"/>
          <w:sz w:val="24"/>
          <w:szCs w:val="24"/>
        </w:rPr>
      </w:pPr>
      <w:r w:rsidRPr="0022320A">
        <w:rPr>
          <w:rFonts w:ascii="宋体" w:hAnsi="宋体" w:hint="eastAsia"/>
          <w:color w:val="000000" w:themeColor="text1"/>
          <w:sz w:val="24"/>
          <w:szCs w:val="24"/>
        </w:rPr>
        <w:t>投标人投标文件中不响应招标文件规定的技术参数指标和商务应答；</w:t>
      </w:r>
    </w:p>
    <w:p w14:paraId="0FE3F85F" w14:textId="77777777" w:rsidR="004C3093" w:rsidRPr="0022320A" w:rsidRDefault="004C3093" w:rsidP="00960A2E">
      <w:pPr>
        <w:pStyle w:val="-12"/>
        <w:numPr>
          <w:ilvl w:val="0"/>
          <w:numId w:val="33"/>
        </w:numPr>
        <w:tabs>
          <w:tab w:val="left" w:pos="846"/>
          <w:tab w:val="left" w:pos="1260"/>
        </w:tabs>
        <w:spacing w:after="200" w:line="560" w:lineRule="exact"/>
        <w:ind w:left="0" w:firstLineChars="0" w:firstLine="525"/>
        <w:rPr>
          <w:rFonts w:ascii="宋体" w:hAnsi="宋体"/>
          <w:color w:val="000000" w:themeColor="text1"/>
          <w:sz w:val="24"/>
          <w:szCs w:val="24"/>
        </w:rPr>
      </w:pPr>
      <w:r w:rsidRPr="0022320A">
        <w:rPr>
          <w:rFonts w:ascii="宋体" w:hAnsi="宋体" w:hint="eastAsia"/>
          <w:color w:val="000000" w:themeColor="text1"/>
          <w:sz w:val="24"/>
          <w:szCs w:val="24"/>
        </w:rPr>
        <w:t>投标人投标文件中未提供的证明其是否符合招标文件资格性、符合性规定要求的相关材料。</w:t>
      </w:r>
    </w:p>
    <w:p w14:paraId="37BC11CE" w14:textId="77777777" w:rsidR="004C3093" w:rsidRPr="0022320A" w:rsidRDefault="004C3093" w:rsidP="00960A2E">
      <w:pPr>
        <w:pStyle w:val="-12"/>
        <w:numPr>
          <w:ilvl w:val="0"/>
          <w:numId w:val="33"/>
        </w:numPr>
        <w:tabs>
          <w:tab w:val="left" w:pos="846"/>
          <w:tab w:val="left" w:pos="1260"/>
        </w:tabs>
        <w:spacing w:after="200" w:line="560" w:lineRule="exact"/>
        <w:ind w:left="0" w:firstLineChars="0" w:firstLine="525"/>
        <w:rPr>
          <w:rFonts w:ascii="宋体" w:hAnsi="宋体"/>
          <w:color w:val="000000" w:themeColor="text1"/>
          <w:sz w:val="24"/>
          <w:szCs w:val="24"/>
        </w:rPr>
      </w:pPr>
      <w:r w:rsidRPr="0022320A">
        <w:rPr>
          <w:rFonts w:ascii="宋体" w:hAnsi="宋体" w:hint="eastAsia"/>
          <w:color w:val="000000" w:themeColor="text1"/>
          <w:sz w:val="24"/>
          <w:szCs w:val="24"/>
        </w:rPr>
        <w:t>投标人投标文件中的材料因印刷、影印等不清晰而难以辨认的。</w:t>
      </w:r>
    </w:p>
    <w:p w14:paraId="4503D5A4" w14:textId="77777777" w:rsidR="004C3093" w:rsidRPr="0022320A" w:rsidRDefault="004C3093" w:rsidP="00960A2E">
      <w:pPr>
        <w:numPr>
          <w:ilvl w:val="0"/>
          <w:numId w:val="32"/>
        </w:numPr>
        <w:tabs>
          <w:tab w:val="left" w:pos="1134"/>
        </w:tabs>
        <w:spacing w:after="200" w:line="560" w:lineRule="exact"/>
        <w:ind w:left="0" w:firstLine="525"/>
        <w:rPr>
          <w:rFonts w:ascii="宋体" w:hAnsi="宋体"/>
          <w:color w:val="000000" w:themeColor="text1"/>
          <w:sz w:val="24"/>
          <w:szCs w:val="24"/>
        </w:rPr>
      </w:pPr>
      <w:r w:rsidRPr="0022320A">
        <w:rPr>
          <w:rFonts w:ascii="宋体" w:hAnsi="宋体" w:hint="eastAsia"/>
          <w:color w:val="000000" w:themeColor="text1"/>
          <w:sz w:val="24"/>
          <w:szCs w:val="24"/>
        </w:rPr>
        <w:t>投标文件报价出现下列情况的，不需要投标人澄清，按以下原则处理：</w:t>
      </w:r>
    </w:p>
    <w:p w14:paraId="74AB161A" w14:textId="77777777" w:rsidR="004C3093" w:rsidRPr="0022320A" w:rsidRDefault="004C3093" w:rsidP="00960A2E">
      <w:pPr>
        <w:pStyle w:val="-12"/>
        <w:numPr>
          <w:ilvl w:val="0"/>
          <w:numId w:val="34"/>
        </w:numPr>
        <w:tabs>
          <w:tab w:val="left" w:pos="846"/>
          <w:tab w:val="left" w:pos="1050"/>
        </w:tabs>
        <w:spacing w:after="200" w:line="560" w:lineRule="exact"/>
        <w:ind w:left="0" w:firstLineChars="0" w:firstLine="525"/>
        <w:rPr>
          <w:rFonts w:ascii="宋体" w:hAnsi="宋体"/>
          <w:color w:val="000000" w:themeColor="text1"/>
          <w:sz w:val="24"/>
          <w:szCs w:val="24"/>
        </w:rPr>
      </w:pPr>
      <w:r w:rsidRPr="0022320A">
        <w:rPr>
          <w:rFonts w:ascii="宋体" w:hAnsi="宋体" w:hint="eastAsia"/>
          <w:color w:val="000000" w:themeColor="text1"/>
          <w:sz w:val="24"/>
          <w:szCs w:val="24"/>
        </w:rPr>
        <w:t>大写金额和小写金额不一致的，以大写金额为准，但大写金额出现文字错误，导致金额无法判断的除外；</w:t>
      </w:r>
    </w:p>
    <w:p w14:paraId="627BD496" w14:textId="77777777" w:rsidR="004C3093" w:rsidRPr="0022320A" w:rsidRDefault="004C3093" w:rsidP="00960A2E">
      <w:pPr>
        <w:pStyle w:val="-12"/>
        <w:numPr>
          <w:ilvl w:val="0"/>
          <w:numId w:val="34"/>
        </w:numPr>
        <w:tabs>
          <w:tab w:val="left" w:pos="846"/>
          <w:tab w:val="left" w:pos="1050"/>
        </w:tabs>
        <w:spacing w:after="200" w:line="560" w:lineRule="exact"/>
        <w:ind w:left="0" w:firstLineChars="0" w:firstLine="525"/>
        <w:rPr>
          <w:rFonts w:ascii="宋体" w:hAnsi="宋体"/>
          <w:color w:val="000000" w:themeColor="text1"/>
          <w:sz w:val="24"/>
          <w:szCs w:val="24"/>
        </w:rPr>
      </w:pPr>
      <w:r w:rsidRPr="0022320A">
        <w:rPr>
          <w:rFonts w:ascii="宋体" w:hAnsi="宋体" w:hint="eastAsia"/>
          <w:color w:val="000000" w:themeColor="text1"/>
          <w:sz w:val="24"/>
          <w:szCs w:val="24"/>
        </w:rPr>
        <w:lastRenderedPageBreak/>
        <w:t>单价金额小数点或者百分比有明显错位的，以总价为准，并修改单价；</w:t>
      </w:r>
    </w:p>
    <w:p w14:paraId="4397631F" w14:textId="77777777" w:rsidR="004C3093" w:rsidRPr="0022320A" w:rsidRDefault="004C3093" w:rsidP="00960A2E">
      <w:pPr>
        <w:pStyle w:val="-12"/>
        <w:numPr>
          <w:ilvl w:val="0"/>
          <w:numId w:val="34"/>
        </w:numPr>
        <w:tabs>
          <w:tab w:val="left" w:pos="846"/>
          <w:tab w:val="left" w:pos="1050"/>
        </w:tabs>
        <w:spacing w:after="200" w:line="560" w:lineRule="exact"/>
        <w:ind w:left="0" w:firstLineChars="0" w:firstLine="525"/>
        <w:rPr>
          <w:rFonts w:ascii="宋体" w:hAnsi="宋体"/>
          <w:color w:val="000000" w:themeColor="text1"/>
          <w:sz w:val="24"/>
          <w:szCs w:val="24"/>
        </w:rPr>
      </w:pPr>
      <w:r w:rsidRPr="0022320A">
        <w:rPr>
          <w:rFonts w:ascii="宋体" w:hAnsi="宋体" w:hint="eastAsia"/>
          <w:color w:val="000000" w:themeColor="text1"/>
          <w:sz w:val="24"/>
          <w:szCs w:val="24"/>
        </w:rPr>
        <w:t>总价金额与按单价汇总金额不一致的，以单价金额计算结果为准。</w:t>
      </w:r>
    </w:p>
    <w:p w14:paraId="21C273EE" w14:textId="77777777" w:rsidR="004C3093" w:rsidRPr="0022320A" w:rsidRDefault="004C3093" w:rsidP="004C3093">
      <w:pPr>
        <w:spacing w:line="560" w:lineRule="exact"/>
        <w:ind w:firstLine="560"/>
        <w:rPr>
          <w:color w:val="000000" w:themeColor="text1"/>
          <w:sz w:val="24"/>
          <w:szCs w:val="24"/>
        </w:rPr>
      </w:pPr>
      <w:r w:rsidRPr="0022320A">
        <w:rPr>
          <w:rFonts w:hint="eastAsia"/>
          <w:color w:val="000000" w:themeColor="text1"/>
          <w:sz w:val="24"/>
          <w:szCs w:val="24"/>
        </w:rPr>
        <w:t>同时出现两种以上不一致的，按照前款规定的顺序修正。修正后的报价经投标人确认后产生约束力，投标人不确认的，其投标无效。</w:t>
      </w:r>
    </w:p>
    <w:p w14:paraId="3BE638DE" w14:textId="77777777" w:rsidR="004C3093" w:rsidRPr="0022320A" w:rsidRDefault="004C3093" w:rsidP="000F0BF5">
      <w:pPr>
        <w:spacing w:line="560" w:lineRule="exact"/>
        <w:ind w:firstLineChars="200" w:firstLine="480"/>
        <w:rPr>
          <w:color w:val="000000" w:themeColor="text1"/>
          <w:sz w:val="24"/>
          <w:szCs w:val="24"/>
        </w:rPr>
      </w:pPr>
      <w:r w:rsidRPr="0022320A">
        <w:rPr>
          <w:rFonts w:hint="eastAsia"/>
          <w:color w:val="000000" w:themeColor="text1"/>
          <w:sz w:val="24"/>
          <w:szCs w:val="24"/>
        </w:rPr>
        <w:t>五、对不同语言文本投标文件的解释发生异议的，以中文文本为准。</w:t>
      </w:r>
    </w:p>
    <w:p w14:paraId="1962F1F2" w14:textId="09AA67D3" w:rsidR="00285456" w:rsidRPr="0022320A" w:rsidRDefault="00285456" w:rsidP="00285456">
      <w:pPr>
        <w:tabs>
          <w:tab w:val="left" w:pos="720"/>
        </w:tabs>
        <w:spacing w:line="560" w:lineRule="exact"/>
        <w:ind w:firstLineChars="200" w:firstLine="480"/>
        <w:rPr>
          <w:color w:val="000000" w:themeColor="text1"/>
          <w:sz w:val="24"/>
          <w:szCs w:val="24"/>
        </w:rPr>
      </w:pPr>
      <w:r w:rsidRPr="0022320A">
        <w:rPr>
          <w:rFonts w:hint="eastAsia"/>
          <w:color w:val="000000" w:themeColor="text1"/>
          <w:sz w:val="24"/>
          <w:szCs w:val="24"/>
        </w:rPr>
        <w:t>六、评标结束之前，投标人应随时关注系统提示，及时通过“政府采购云平台”在线响应评标委员会发出的澄清、说明或补正要求，签章并确认提交成功。</w:t>
      </w:r>
      <w:moveToRangeStart w:id="354" w:author="Song" w:date="2021-04-30T11:44:00Z" w:name="move70675464"/>
      <w:r w:rsidRPr="0022320A">
        <w:rPr>
          <w:rFonts w:hint="eastAsia"/>
          <w:color w:val="000000" w:themeColor="text1"/>
          <w:sz w:val="24"/>
          <w:szCs w:val="24"/>
        </w:rPr>
        <w:t>逾时回复将不能提交，视为投标人自行放弃，其损失由投标人承担。</w:t>
      </w:r>
      <w:moveToRangeEnd w:id="354"/>
    </w:p>
    <w:p w14:paraId="0A207A76" w14:textId="77777777" w:rsidR="004C3093" w:rsidRPr="0022320A" w:rsidRDefault="004C3093" w:rsidP="000F0BF5">
      <w:pPr>
        <w:tabs>
          <w:tab w:val="left" w:pos="851"/>
        </w:tabs>
        <w:spacing w:line="560" w:lineRule="exact"/>
        <w:ind w:firstLineChars="196" w:firstLine="472"/>
        <w:rPr>
          <w:rFonts w:ascii="宋体" w:hAnsi="宋体"/>
          <w:b/>
          <w:color w:val="000000" w:themeColor="text1"/>
          <w:sz w:val="24"/>
          <w:szCs w:val="24"/>
        </w:rPr>
      </w:pPr>
      <w:r w:rsidRPr="0022320A">
        <w:rPr>
          <w:rFonts w:ascii="宋体" w:hAnsi="宋体" w:hint="eastAsia"/>
          <w:b/>
          <w:color w:val="000000" w:themeColor="text1"/>
          <w:sz w:val="24"/>
          <w:szCs w:val="24"/>
        </w:rPr>
        <w:t>评标委员会应当积极履行澄清、说明或者更正的职责，不得滥用权力。</w:t>
      </w:r>
    </w:p>
    <w:p w14:paraId="1B06C43B" w14:textId="77777777" w:rsidR="004C3093" w:rsidRPr="0022320A" w:rsidRDefault="004C3093" w:rsidP="004C3093">
      <w:pPr>
        <w:pStyle w:val="3"/>
        <w:numPr>
          <w:ilvl w:val="2"/>
          <w:numId w:val="2"/>
        </w:numPr>
        <w:spacing w:after="200" w:line="560" w:lineRule="exact"/>
        <w:ind w:left="851"/>
        <w:rPr>
          <w:color w:val="000000" w:themeColor="text1"/>
          <w:sz w:val="24"/>
          <w:szCs w:val="24"/>
        </w:rPr>
      </w:pPr>
      <w:bookmarkStart w:id="355" w:name="_Toc315871651"/>
      <w:bookmarkStart w:id="356" w:name="_Toc315871650"/>
      <w:bookmarkStart w:id="357" w:name="_Toc315871652"/>
      <w:bookmarkStart w:id="358" w:name="_Toc315871649"/>
      <w:bookmarkStart w:id="359" w:name="_Toc316292253"/>
      <w:bookmarkStart w:id="360" w:name="_Toc315871647"/>
      <w:bookmarkStart w:id="361" w:name="_Toc315871653"/>
      <w:bookmarkStart w:id="362" w:name="_Toc316292255"/>
      <w:bookmarkEnd w:id="355"/>
      <w:bookmarkEnd w:id="356"/>
      <w:bookmarkEnd w:id="357"/>
      <w:bookmarkEnd w:id="358"/>
      <w:r w:rsidRPr="0022320A">
        <w:rPr>
          <w:rFonts w:hint="eastAsia"/>
          <w:color w:val="000000" w:themeColor="text1"/>
          <w:sz w:val="24"/>
          <w:szCs w:val="24"/>
        </w:rPr>
        <w:t>比较与评价</w:t>
      </w:r>
      <w:bookmarkEnd w:id="359"/>
      <w:bookmarkEnd w:id="360"/>
    </w:p>
    <w:p w14:paraId="6DA2CA39" w14:textId="77777777" w:rsidR="004C3093" w:rsidRPr="0022320A" w:rsidRDefault="004C3093" w:rsidP="000F0BF5">
      <w:pPr>
        <w:tabs>
          <w:tab w:val="left" w:pos="851"/>
        </w:tabs>
        <w:spacing w:line="560" w:lineRule="exact"/>
        <w:ind w:firstLineChars="202" w:firstLine="485"/>
        <w:rPr>
          <w:rFonts w:ascii="宋体" w:hAnsi="宋体"/>
          <w:color w:val="000000" w:themeColor="text1"/>
          <w:sz w:val="24"/>
          <w:szCs w:val="24"/>
        </w:rPr>
      </w:pPr>
      <w:r w:rsidRPr="0022320A">
        <w:rPr>
          <w:rFonts w:ascii="宋体" w:hAnsi="宋体" w:hint="eastAsia"/>
          <w:color w:val="000000" w:themeColor="text1"/>
          <w:sz w:val="24"/>
          <w:szCs w:val="24"/>
        </w:rPr>
        <w:t>按招标文件中规定的评标细则及标准，对符合性检查合格的投标文件进行商务和服务评估，综合比较与评价。</w:t>
      </w:r>
    </w:p>
    <w:p w14:paraId="1934CECA" w14:textId="77777777" w:rsidR="004C3093" w:rsidRPr="0022320A" w:rsidRDefault="004C3093" w:rsidP="004C3093">
      <w:pPr>
        <w:pStyle w:val="3"/>
        <w:numPr>
          <w:ilvl w:val="2"/>
          <w:numId w:val="2"/>
        </w:numPr>
        <w:spacing w:after="200" w:line="560" w:lineRule="exact"/>
        <w:ind w:left="0" w:firstLine="0"/>
        <w:rPr>
          <w:color w:val="000000" w:themeColor="text1"/>
          <w:sz w:val="24"/>
          <w:szCs w:val="24"/>
        </w:rPr>
      </w:pPr>
      <w:r w:rsidRPr="0022320A">
        <w:rPr>
          <w:rFonts w:hint="eastAsia"/>
          <w:color w:val="000000" w:themeColor="text1"/>
          <w:sz w:val="24"/>
          <w:szCs w:val="24"/>
        </w:rPr>
        <w:t>复核</w:t>
      </w:r>
    </w:p>
    <w:p w14:paraId="19EDEC62" w14:textId="77777777" w:rsidR="004C3093" w:rsidRPr="0022320A" w:rsidRDefault="004C3093" w:rsidP="000F0BF5">
      <w:pPr>
        <w:tabs>
          <w:tab w:val="left" w:pos="851"/>
        </w:tabs>
        <w:spacing w:line="560" w:lineRule="exact"/>
        <w:ind w:firstLineChars="202" w:firstLine="485"/>
        <w:rPr>
          <w:rFonts w:ascii="宋体" w:hAnsi="宋体"/>
          <w:color w:val="000000" w:themeColor="text1"/>
          <w:sz w:val="24"/>
          <w:szCs w:val="24"/>
        </w:rPr>
      </w:pPr>
      <w:r w:rsidRPr="0022320A">
        <w:rPr>
          <w:rFonts w:ascii="宋体" w:hAnsi="宋体" w:hint="eastAsia"/>
          <w:color w:val="000000" w:themeColor="text1"/>
          <w:sz w:val="24"/>
          <w:szCs w:val="24"/>
        </w:rPr>
        <w:t>评分汇总结束后，评标委员会应当进行复核，特别要对拟推荐为中标候选供应商的、报价最低的、投标文件被认定为无效的进行重点复核。</w:t>
      </w:r>
    </w:p>
    <w:p w14:paraId="57922CA3" w14:textId="4C4B1717" w:rsidR="004C3093" w:rsidRPr="0022320A" w:rsidRDefault="004C3093" w:rsidP="000F0BF5">
      <w:pPr>
        <w:tabs>
          <w:tab w:val="left" w:pos="851"/>
        </w:tabs>
        <w:spacing w:line="560" w:lineRule="exact"/>
        <w:ind w:firstLineChars="202" w:firstLine="485"/>
        <w:rPr>
          <w:rFonts w:ascii="宋体" w:hAnsi="宋体"/>
          <w:color w:val="000000" w:themeColor="text1"/>
          <w:sz w:val="24"/>
          <w:szCs w:val="24"/>
        </w:rPr>
      </w:pPr>
      <w:r w:rsidRPr="0022320A">
        <w:rPr>
          <w:rFonts w:ascii="宋体" w:hAnsi="宋体" w:hint="eastAsia"/>
          <w:color w:val="000000" w:themeColor="text1"/>
          <w:sz w:val="24"/>
          <w:szCs w:val="24"/>
        </w:rPr>
        <w:t>评标结果汇总完成后，评标委员会拟出具评审报告前，</w:t>
      </w:r>
      <w:r w:rsidR="007749E7" w:rsidRPr="0022320A">
        <w:rPr>
          <w:rFonts w:cs="Arial" w:hint="eastAsia"/>
          <w:color w:val="000000" w:themeColor="text1"/>
          <w:sz w:val="24"/>
          <w:szCs w:val="24"/>
        </w:rPr>
        <w:t>成都市金牛区政府采购和机关服务中心</w:t>
      </w:r>
      <w:r w:rsidRPr="0022320A">
        <w:rPr>
          <w:rFonts w:ascii="宋体" w:hAnsi="宋体" w:hint="eastAsia"/>
          <w:color w:val="000000" w:themeColor="text1"/>
          <w:sz w:val="24"/>
          <w:szCs w:val="24"/>
        </w:rPr>
        <w:t>应当组织2名以上的工作人员，在采购现场监督人员的监督之下，依据有关的法律制度和采购文件对评审结果进行复核，出具复核报告。</w:t>
      </w:r>
    </w:p>
    <w:p w14:paraId="1DC75C88" w14:textId="77777777" w:rsidR="004C3093" w:rsidRPr="0022320A" w:rsidRDefault="004C3093" w:rsidP="000F0BF5">
      <w:pPr>
        <w:tabs>
          <w:tab w:val="left" w:pos="851"/>
        </w:tabs>
        <w:spacing w:line="560" w:lineRule="exact"/>
        <w:ind w:firstLineChars="200" w:firstLine="480"/>
        <w:rPr>
          <w:rFonts w:ascii="宋体" w:hAnsi="宋体"/>
          <w:color w:val="000000" w:themeColor="text1"/>
          <w:sz w:val="24"/>
          <w:szCs w:val="24"/>
        </w:rPr>
      </w:pPr>
      <w:r w:rsidRPr="0022320A">
        <w:rPr>
          <w:rFonts w:ascii="宋体" w:hAnsi="宋体" w:hint="eastAsia"/>
          <w:color w:val="000000" w:themeColor="text1"/>
          <w:sz w:val="24"/>
          <w:szCs w:val="24"/>
        </w:rPr>
        <w:t>评标结果汇总完成后，除下列情形外，任何人不得修改评标结果：</w:t>
      </w:r>
    </w:p>
    <w:p w14:paraId="043595CA" w14:textId="77777777" w:rsidR="004C3093" w:rsidRPr="0022320A" w:rsidRDefault="004C3093" w:rsidP="00960A2E">
      <w:pPr>
        <w:pStyle w:val="aff7"/>
        <w:numPr>
          <w:ilvl w:val="0"/>
          <w:numId w:val="35"/>
        </w:numPr>
        <w:tabs>
          <w:tab w:val="left" w:pos="851"/>
          <w:tab w:val="left" w:pos="1276"/>
        </w:tabs>
        <w:spacing w:after="200" w:line="560" w:lineRule="exact"/>
        <w:ind w:left="0" w:firstLineChars="0" w:firstLine="424"/>
        <w:rPr>
          <w:rFonts w:ascii="宋体" w:hAnsi="宋体"/>
          <w:color w:val="000000" w:themeColor="text1"/>
          <w:sz w:val="24"/>
          <w:szCs w:val="24"/>
        </w:rPr>
      </w:pPr>
      <w:r w:rsidRPr="0022320A">
        <w:rPr>
          <w:rFonts w:ascii="宋体" w:hAnsi="宋体" w:hint="eastAsia"/>
          <w:color w:val="000000" w:themeColor="text1"/>
          <w:sz w:val="24"/>
          <w:szCs w:val="24"/>
        </w:rPr>
        <w:t>分值汇总计算错误的；</w:t>
      </w:r>
    </w:p>
    <w:p w14:paraId="16C02BB2" w14:textId="77777777" w:rsidR="004C3093" w:rsidRPr="0022320A" w:rsidRDefault="004C3093" w:rsidP="00960A2E">
      <w:pPr>
        <w:pStyle w:val="aff7"/>
        <w:numPr>
          <w:ilvl w:val="0"/>
          <w:numId w:val="35"/>
        </w:numPr>
        <w:tabs>
          <w:tab w:val="left" w:pos="851"/>
          <w:tab w:val="left" w:pos="1276"/>
        </w:tabs>
        <w:spacing w:after="200" w:line="560" w:lineRule="exact"/>
        <w:ind w:left="0" w:firstLineChars="0" w:firstLine="424"/>
        <w:rPr>
          <w:rFonts w:ascii="宋体" w:hAnsi="宋体"/>
          <w:color w:val="000000" w:themeColor="text1"/>
          <w:sz w:val="24"/>
          <w:szCs w:val="24"/>
        </w:rPr>
      </w:pPr>
      <w:r w:rsidRPr="0022320A">
        <w:rPr>
          <w:rFonts w:ascii="宋体" w:hAnsi="宋体" w:hint="eastAsia"/>
          <w:color w:val="000000" w:themeColor="text1"/>
          <w:sz w:val="24"/>
          <w:szCs w:val="24"/>
        </w:rPr>
        <w:t>分项评分超出评分标准范围的；</w:t>
      </w:r>
    </w:p>
    <w:p w14:paraId="6558FFD0" w14:textId="77777777" w:rsidR="004C3093" w:rsidRPr="0022320A" w:rsidRDefault="004C3093" w:rsidP="00960A2E">
      <w:pPr>
        <w:pStyle w:val="aff7"/>
        <w:numPr>
          <w:ilvl w:val="0"/>
          <w:numId w:val="35"/>
        </w:numPr>
        <w:tabs>
          <w:tab w:val="left" w:pos="851"/>
          <w:tab w:val="left" w:pos="1276"/>
          <w:tab w:val="left" w:pos="1418"/>
        </w:tabs>
        <w:spacing w:after="200" w:line="560" w:lineRule="exact"/>
        <w:ind w:left="0" w:firstLineChars="0" w:firstLine="424"/>
        <w:rPr>
          <w:rFonts w:ascii="宋体" w:hAnsi="宋体"/>
          <w:color w:val="000000" w:themeColor="text1"/>
          <w:sz w:val="24"/>
          <w:szCs w:val="24"/>
        </w:rPr>
      </w:pPr>
      <w:r w:rsidRPr="0022320A">
        <w:rPr>
          <w:rFonts w:ascii="宋体" w:hAnsi="宋体" w:hint="eastAsia"/>
          <w:color w:val="000000" w:themeColor="text1"/>
          <w:sz w:val="24"/>
          <w:szCs w:val="24"/>
        </w:rPr>
        <w:t>评标委员会成员对客观评审因素评分不一致的；</w:t>
      </w:r>
    </w:p>
    <w:p w14:paraId="225AB897" w14:textId="77777777" w:rsidR="004C3093" w:rsidRPr="0022320A" w:rsidRDefault="004C3093" w:rsidP="00960A2E">
      <w:pPr>
        <w:pStyle w:val="aff7"/>
        <w:numPr>
          <w:ilvl w:val="0"/>
          <w:numId w:val="35"/>
        </w:numPr>
        <w:tabs>
          <w:tab w:val="left" w:pos="851"/>
          <w:tab w:val="left" w:pos="1276"/>
        </w:tabs>
        <w:spacing w:after="200" w:line="560" w:lineRule="exact"/>
        <w:ind w:left="0" w:firstLineChars="0" w:firstLine="426"/>
        <w:rPr>
          <w:rFonts w:ascii="宋体" w:hAnsi="宋体"/>
          <w:color w:val="000000" w:themeColor="text1"/>
          <w:sz w:val="24"/>
          <w:szCs w:val="24"/>
        </w:rPr>
      </w:pPr>
      <w:r w:rsidRPr="0022320A">
        <w:rPr>
          <w:rFonts w:ascii="宋体" w:hAnsi="宋体" w:hint="eastAsia"/>
          <w:color w:val="000000" w:themeColor="text1"/>
          <w:sz w:val="24"/>
          <w:szCs w:val="24"/>
        </w:rPr>
        <w:lastRenderedPageBreak/>
        <w:t>经评标委员会认定评分畸高、</w:t>
      </w:r>
      <w:proofErr w:type="gramStart"/>
      <w:r w:rsidRPr="0022320A">
        <w:rPr>
          <w:rFonts w:ascii="宋体" w:hAnsi="宋体" w:hint="eastAsia"/>
          <w:color w:val="000000" w:themeColor="text1"/>
          <w:sz w:val="24"/>
          <w:szCs w:val="24"/>
        </w:rPr>
        <w:t>畸</w:t>
      </w:r>
      <w:proofErr w:type="gramEnd"/>
      <w:r w:rsidRPr="0022320A">
        <w:rPr>
          <w:rFonts w:ascii="宋体" w:hAnsi="宋体" w:hint="eastAsia"/>
          <w:color w:val="000000" w:themeColor="text1"/>
          <w:sz w:val="24"/>
          <w:szCs w:val="24"/>
        </w:rPr>
        <w:t>低的。</w:t>
      </w:r>
    </w:p>
    <w:p w14:paraId="0D682D29" w14:textId="77777777" w:rsidR="004C3093" w:rsidRPr="0022320A" w:rsidRDefault="004C3093" w:rsidP="000F0BF5">
      <w:pPr>
        <w:tabs>
          <w:tab w:val="left" w:pos="851"/>
        </w:tabs>
        <w:spacing w:line="560" w:lineRule="exact"/>
        <w:ind w:firstLineChars="202" w:firstLine="485"/>
        <w:rPr>
          <w:rFonts w:ascii="宋体" w:hAnsi="宋体"/>
          <w:color w:val="000000" w:themeColor="text1"/>
          <w:sz w:val="24"/>
          <w:szCs w:val="24"/>
        </w:rPr>
      </w:pPr>
      <w:r w:rsidRPr="0022320A">
        <w:rPr>
          <w:rFonts w:ascii="宋体" w:hAnsi="宋体" w:hint="eastAsia"/>
          <w:color w:val="000000" w:themeColor="text1"/>
          <w:sz w:val="24"/>
          <w:szCs w:val="24"/>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14:paraId="70992920" w14:textId="77777777" w:rsidR="004C3093" w:rsidRPr="0022320A" w:rsidRDefault="004C3093" w:rsidP="004C3093">
      <w:pPr>
        <w:pStyle w:val="3"/>
        <w:numPr>
          <w:ilvl w:val="2"/>
          <w:numId w:val="2"/>
        </w:numPr>
        <w:spacing w:after="200" w:line="560" w:lineRule="exact"/>
        <w:ind w:left="0" w:firstLine="0"/>
        <w:rPr>
          <w:color w:val="000000" w:themeColor="text1"/>
          <w:sz w:val="24"/>
          <w:szCs w:val="24"/>
        </w:rPr>
      </w:pPr>
      <w:r w:rsidRPr="0022320A">
        <w:rPr>
          <w:rFonts w:hint="eastAsia"/>
          <w:color w:val="000000" w:themeColor="text1"/>
          <w:sz w:val="24"/>
          <w:szCs w:val="24"/>
        </w:rPr>
        <w:t>确定中标候选人名单</w:t>
      </w:r>
    </w:p>
    <w:p w14:paraId="3ECBA969" w14:textId="77777777" w:rsidR="004C3093" w:rsidRPr="0022320A" w:rsidRDefault="004C3093" w:rsidP="000F0BF5">
      <w:pPr>
        <w:tabs>
          <w:tab w:val="left" w:pos="851"/>
        </w:tabs>
        <w:spacing w:line="560" w:lineRule="exact"/>
        <w:ind w:firstLineChars="202" w:firstLine="485"/>
        <w:rPr>
          <w:rFonts w:ascii="宋体" w:hAnsi="宋体"/>
          <w:color w:val="000000" w:themeColor="text1"/>
          <w:sz w:val="24"/>
          <w:szCs w:val="24"/>
        </w:rPr>
      </w:pPr>
      <w:r w:rsidRPr="0022320A">
        <w:rPr>
          <w:rFonts w:ascii="宋体" w:hAnsi="宋体" w:hint="eastAsia"/>
          <w:color w:val="000000" w:themeColor="text1"/>
          <w:sz w:val="24"/>
          <w:szCs w:val="24"/>
        </w:rPr>
        <w:t>按投标人综合得分从高到低进行排序，确定1至3名中标候选人。综合得分相同的，按投标报价由低到高顺序排列，得分且投标报价相同的并列。</w:t>
      </w:r>
      <w:r w:rsidRPr="0022320A">
        <w:rPr>
          <w:rFonts w:ascii="Helvetica" w:hAnsi="Helvetica" w:cs="Helvetica" w:hint="eastAsia"/>
          <w:color w:val="000000" w:themeColor="text1"/>
          <w:kern w:val="0"/>
          <w:sz w:val="24"/>
          <w:szCs w:val="24"/>
        </w:rPr>
        <w:t>投标文件满足招标文件全部实质性要求，</w:t>
      </w:r>
      <w:proofErr w:type="gramStart"/>
      <w:r w:rsidRPr="0022320A">
        <w:rPr>
          <w:rFonts w:ascii="Helvetica" w:hAnsi="Helvetica" w:cs="Helvetica" w:hint="eastAsia"/>
          <w:color w:val="000000" w:themeColor="text1"/>
          <w:kern w:val="0"/>
          <w:sz w:val="24"/>
          <w:szCs w:val="24"/>
        </w:rPr>
        <w:t>且按照</w:t>
      </w:r>
      <w:proofErr w:type="gramEnd"/>
      <w:r w:rsidRPr="0022320A">
        <w:rPr>
          <w:rFonts w:ascii="Helvetica" w:hAnsi="Helvetica" w:cs="Helvetica" w:hint="eastAsia"/>
          <w:color w:val="000000" w:themeColor="text1"/>
          <w:kern w:val="0"/>
          <w:sz w:val="24"/>
          <w:szCs w:val="24"/>
        </w:rPr>
        <w:t>评审因素的量化指标评审得分最高的投标人为排名第一的中标候选人。</w:t>
      </w:r>
    </w:p>
    <w:p w14:paraId="262EF37E" w14:textId="77777777" w:rsidR="004C3093" w:rsidRPr="0022320A" w:rsidRDefault="004C3093" w:rsidP="004C3093">
      <w:pPr>
        <w:pStyle w:val="3"/>
        <w:numPr>
          <w:ilvl w:val="2"/>
          <w:numId w:val="2"/>
        </w:numPr>
        <w:spacing w:after="200" w:line="560" w:lineRule="exact"/>
        <w:ind w:left="0" w:firstLine="0"/>
        <w:rPr>
          <w:color w:val="000000" w:themeColor="text1"/>
          <w:sz w:val="24"/>
          <w:szCs w:val="24"/>
        </w:rPr>
      </w:pPr>
      <w:r w:rsidRPr="0022320A">
        <w:rPr>
          <w:rFonts w:hint="eastAsia"/>
          <w:color w:val="000000" w:themeColor="text1"/>
          <w:sz w:val="24"/>
          <w:szCs w:val="24"/>
        </w:rPr>
        <w:t>编写评标报告</w:t>
      </w:r>
      <w:bookmarkEnd w:id="361"/>
      <w:bookmarkEnd w:id="362"/>
    </w:p>
    <w:p w14:paraId="723FF426" w14:textId="77777777" w:rsidR="004C3093" w:rsidRPr="0022320A" w:rsidRDefault="004C3093" w:rsidP="000F0BF5">
      <w:pPr>
        <w:spacing w:line="560" w:lineRule="exact"/>
        <w:ind w:firstLineChars="200" w:firstLine="480"/>
        <w:rPr>
          <w:rFonts w:ascii="宋体" w:hAnsi="宋体"/>
          <w:color w:val="000000" w:themeColor="text1"/>
          <w:sz w:val="24"/>
          <w:szCs w:val="24"/>
        </w:rPr>
      </w:pPr>
      <w:r w:rsidRPr="0022320A">
        <w:rPr>
          <w:rFonts w:ascii="宋体" w:hAnsi="宋体" w:hint="eastAsia"/>
          <w:color w:val="000000" w:themeColor="text1"/>
          <w:sz w:val="24"/>
          <w:szCs w:val="24"/>
        </w:rPr>
        <w:t>评标报告是评标委员会根据全体评标成员签字的原始评标记录和评标结果编写的报告，其主要内容包括：</w:t>
      </w:r>
    </w:p>
    <w:p w14:paraId="1A864BAB" w14:textId="77777777" w:rsidR="004C3093" w:rsidRPr="0022320A" w:rsidRDefault="004C3093" w:rsidP="00960A2E">
      <w:pPr>
        <w:numPr>
          <w:ilvl w:val="0"/>
          <w:numId w:val="36"/>
        </w:numPr>
        <w:tabs>
          <w:tab w:val="left" w:pos="1155"/>
        </w:tabs>
        <w:spacing w:after="200" w:line="560" w:lineRule="exact"/>
        <w:ind w:left="0" w:firstLine="525"/>
        <w:rPr>
          <w:rFonts w:ascii="宋体" w:hAnsi="宋体"/>
          <w:color w:val="000000" w:themeColor="text1"/>
          <w:sz w:val="24"/>
          <w:szCs w:val="24"/>
        </w:rPr>
      </w:pPr>
      <w:r w:rsidRPr="0022320A">
        <w:rPr>
          <w:rFonts w:ascii="宋体" w:hAnsi="宋体" w:hint="eastAsia"/>
          <w:color w:val="000000" w:themeColor="text1"/>
          <w:sz w:val="24"/>
          <w:szCs w:val="24"/>
        </w:rPr>
        <w:t>招标公告刊登的媒体名称、开标日期和地点；</w:t>
      </w:r>
    </w:p>
    <w:p w14:paraId="2D11AE52" w14:textId="77777777" w:rsidR="004C3093" w:rsidRPr="0022320A" w:rsidRDefault="004C3093" w:rsidP="00960A2E">
      <w:pPr>
        <w:numPr>
          <w:ilvl w:val="0"/>
          <w:numId w:val="36"/>
        </w:numPr>
        <w:tabs>
          <w:tab w:val="left" w:pos="1155"/>
        </w:tabs>
        <w:spacing w:after="200" w:line="560" w:lineRule="exact"/>
        <w:ind w:left="0" w:firstLine="525"/>
        <w:rPr>
          <w:rFonts w:ascii="宋体" w:hAnsi="宋体"/>
          <w:color w:val="000000" w:themeColor="text1"/>
          <w:sz w:val="24"/>
          <w:szCs w:val="24"/>
        </w:rPr>
      </w:pPr>
      <w:r w:rsidRPr="0022320A">
        <w:rPr>
          <w:rFonts w:ascii="宋体" w:hAnsi="宋体" w:hint="eastAsia"/>
          <w:color w:val="000000" w:themeColor="text1"/>
          <w:sz w:val="24"/>
          <w:szCs w:val="24"/>
        </w:rPr>
        <w:t>投标人名单和评标委员会成员名单；</w:t>
      </w:r>
    </w:p>
    <w:p w14:paraId="1A595968" w14:textId="77777777" w:rsidR="004C3093" w:rsidRPr="0022320A" w:rsidRDefault="004C3093" w:rsidP="00960A2E">
      <w:pPr>
        <w:numPr>
          <w:ilvl w:val="0"/>
          <w:numId w:val="36"/>
        </w:numPr>
        <w:tabs>
          <w:tab w:val="left" w:pos="1155"/>
        </w:tabs>
        <w:spacing w:after="200" w:line="560" w:lineRule="exact"/>
        <w:ind w:left="0" w:firstLine="525"/>
        <w:rPr>
          <w:rFonts w:ascii="宋体" w:hAnsi="宋体"/>
          <w:color w:val="000000" w:themeColor="text1"/>
          <w:sz w:val="24"/>
          <w:szCs w:val="24"/>
        </w:rPr>
      </w:pPr>
      <w:r w:rsidRPr="0022320A">
        <w:rPr>
          <w:rFonts w:ascii="宋体" w:hAnsi="宋体" w:hint="eastAsia"/>
          <w:color w:val="000000" w:themeColor="text1"/>
          <w:sz w:val="24"/>
          <w:szCs w:val="24"/>
        </w:rPr>
        <w:t>评标方法和标准；</w:t>
      </w:r>
    </w:p>
    <w:p w14:paraId="70C7A78C" w14:textId="77777777" w:rsidR="004C3093" w:rsidRPr="0022320A" w:rsidRDefault="004C3093" w:rsidP="00960A2E">
      <w:pPr>
        <w:numPr>
          <w:ilvl w:val="0"/>
          <w:numId w:val="36"/>
        </w:numPr>
        <w:tabs>
          <w:tab w:val="left" w:pos="1155"/>
        </w:tabs>
        <w:spacing w:after="200" w:line="560" w:lineRule="exact"/>
        <w:ind w:left="0" w:firstLine="525"/>
        <w:rPr>
          <w:rFonts w:ascii="宋体" w:hAnsi="宋体"/>
          <w:color w:val="000000" w:themeColor="text1"/>
          <w:sz w:val="24"/>
          <w:szCs w:val="24"/>
        </w:rPr>
      </w:pPr>
      <w:r w:rsidRPr="0022320A">
        <w:rPr>
          <w:rFonts w:ascii="宋体" w:hAnsi="宋体" w:hint="eastAsia"/>
          <w:color w:val="000000" w:themeColor="text1"/>
          <w:sz w:val="24"/>
          <w:szCs w:val="24"/>
        </w:rPr>
        <w:t>开标记录和评标情况及说明，包括投标无效投标人名单及原因；</w:t>
      </w:r>
    </w:p>
    <w:p w14:paraId="36738B9D" w14:textId="77777777" w:rsidR="004C3093" w:rsidRPr="0022320A" w:rsidRDefault="004C3093" w:rsidP="00960A2E">
      <w:pPr>
        <w:numPr>
          <w:ilvl w:val="0"/>
          <w:numId w:val="36"/>
        </w:numPr>
        <w:tabs>
          <w:tab w:val="left" w:pos="1155"/>
        </w:tabs>
        <w:spacing w:after="200" w:line="560" w:lineRule="exact"/>
        <w:ind w:left="0" w:firstLine="525"/>
        <w:rPr>
          <w:rFonts w:ascii="宋体" w:hAnsi="宋体"/>
          <w:color w:val="000000" w:themeColor="text1"/>
          <w:sz w:val="24"/>
          <w:szCs w:val="24"/>
        </w:rPr>
      </w:pPr>
      <w:r w:rsidRPr="0022320A">
        <w:rPr>
          <w:rFonts w:ascii="宋体" w:hAnsi="宋体" w:hint="eastAsia"/>
          <w:color w:val="000000" w:themeColor="text1"/>
          <w:sz w:val="24"/>
          <w:szCs w:val="24"/>
        </w:rPr>
        <w:t>评标结果，确定的中标候选人名单或者经采购人委托直接确定的中标人；</w:t>
      </w:r>
    </w:p>
    <w:p w14:paraId="09BFD34A" w14:textId="77777777" w:rsidR="004C3093" w:rsidRPr="0022320A" w:rsidRDefault="004C3093" w:rsidP="00960A2E">
      <w:pPr>
        <w:numPr>
          <w:ilvl w:val="0"/>
          <w:numId w:val="36"/>
        </w:numPr>
        <w:tabs>
          <w:tab w:val="left" w:pos="1155"/>
        </w:tabs>
        <w:spacing w:after="200" w:line="560" w:lineRule="exact"/>
        <w:ind w:left="0" w:firstLine="525"/>
        <w:rPr>
          <w:rFonts w:ascii="宋体" w:hAnsi="宋体"/>
          <w:color w:val="000000" w:themeColor="text1"/>
          <w:sz w:val="24"/>
          <w:szCs w:val="24"/>
        </w:rPr>
      </w:pPr>
      <w:r w:rsidRPr="0022320A">
        <w:rPr>
          <w:rFonts w:ascii="宋体" w:hAnsi="宋体" w:hint="eastAsia"/>
          <w:color w:val="000000" w:themeColor="text1"/>
          <w:sz w:val="24"/>
          <w:szCs w:val="24"/>
        </w:rPr>
        <w:t xml:space="preserve">其他需要说明的情况，包括评标过程中投标人根据评标委员会要求进行的澄清、说明或者补正，评标委员会成员的更换等； </w:t>
      </w:r>
    </w:p>
    <w:p w14:paraId="1F197BC7" w14:textId="7D68643D" w:rsidR="004C3093" w:rsidRPr="0022320A" w:rsidRDefault="004C3093" w:rsidP="00960A2E">
      <w:pPr>
        <w:numPr>
          <w:ilvl w:val="0"/>
          <w:numId w:val="36"/>
        </w:numPr>
        <w:tabs>
          <w:tab w:val="left" w:pos="1155"/>
        </w:tabs>
        <w:spacing w:after="200" w:line="560" w:lineRule="exact"/>
        <w:ind w:left="0" w:firstLine="525"/>
        <w:rPr>
          <w:rFonts w:ascii="宋体" w:hAnsi="宋体"/>
          <w:color w:val="000000" w:themeColor="text1"/>
          <w:sz w:val="24"/>
          <w:szCs w:val="24"/>
        </w:rPr>
      </w:pPr>
      <w:r w:rsidRPr="0022320A">
        <w:rPr>
          <w:rFonts w:ascii="宋体" w:hAnsi="宋体" w:hint="eastAsia"/>
          <w:color w:val="000000" w:themeColor="text1"/>
          <w:sz w:val="24"/>
          <w:szCs w:val="24"/>
        </w:rPr>
        <w:lastRenderedPageBreak/>
        <w:t>报价最高的投标人为中标候选人的，评标委员会应当对其报价的合理性予以特别说明。</w:t>
      </w:r>
    </w:p>
    <w:p w14:paraId="2FAE361E" w14:textId="77777777" w:rsidR="004C3093" w:rsidRPr="0022320A" w:rsidRDefault="004C3093" w:rsidP="000F0BF5">
      <w:pPr>
        <w:tabs>
          <w:tab w:val="left" w:pos="1155"/>
        </w:tabs>
        <w:spacing w:line="560" w:lineRule="exact"/>
        <w:ind w:firstLineChars="187" w:firstLine="449"/>
        <w:rPr>
          <w:rFonts w:ascii="宋体" w:hAnsi="宋体"/>
          <w:color w:val="000000" w:themeColor="text1"/>
          <w:sz w:val="24"/>
          <w:szCs w:val="24"/>
        </w:rPr>
      </w:pPr>
      <w:r w:rsidRPr="0022320A">
        <w:rPr>
          <w:rFonts w:ascii="宋体" w:hAnsi="宋体" w:hint="eastAsia"/>
          <w:color w:val="000000" w:themeColor="text1"/>
          <w:sz w:val="24"/>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495EF8E9" w14:textId="77777777" w:rsidR="004C3093" w:rsidRPr="0022320A" w:rsidRDefault="004C3093" w:rsidP="004C3093">
      <w:pPr>
        <w:pStyle w:val="2"/>
        <w:numPr>
          <w:ilvl w:val="1"/>
          <w:numId w:val="2"/>
        </w:numPr>
        <w:spacing w:line="560" w:lineRule="exact"/>
        <w:ind w:left="2269" w:hanging="2269"/>
        <w:rPr>
          <w:color w:val="000000" w:themeColor="text1"/>
          <w:sz w:val="24"/>
          <w:szCs w:val="24"/>
        </w:rPr>
      </w:pPr>
      <w:bookmarkStart w:id="363" w:name="_Toc11482"/>
      <w:bookmarkStart w:id="364" w:name="_Toc30340"/>
      <w:bookmarkStart w:id="365" w:name="_Toc7609"/>
      <w:bookmarkStart w:id="366" w:name="_Toc479753445"/>
      <w:bookmarkStart w:id="367" w:name="_Toc27797"/>
      <w:bookmarkStart w:id="368" w:name="_Toc65573708"/>
      <w:bookmarkStart w:id="369" w:name="_Toc217446103"/>
      <w:bookmarkStart w:id="370" w:name="_Toc315871654"/>
      <w:bookmarkStart w:id="371" w:name="_Toc316292256"/>
      <w:r w:rsidRPr="0022320A">
        <w:rPr>
          <w:rFonts w:hint="eastAsia"/>
          <w:color w:val="000000" w:themeColor="text1"/>
          <w:sz w:val="24"/>
          <w:szCs w:val="24"/>
        </w:rPr>
        <w:t>评标争议处理规则</w:t>
      </w:r>
      <w:bookmarkEnd w:id="363"/>
      <w:bookmarkEnd w:id="364"/>
      <w:bookmarkEnd w:id="365"/>
      <w:bookmarkEnd w:id="366"/>
      <w:bookmarkEnd w:id="367"/>
      <w:bookmarkEnd w:id="368"/>
    </w:p>
    <w:p w14:paraId="5B7FDE95" w14:textId="7CA9F4A0" w:rsidR="004C3093" w:rsidRPr="0022320A" w:rsidRDefault="004C3093" w:rsidP="000F0BF5">
      <w:pPr>
        <w:tabs>
          <w:tab w:val="left" w:pos="1155"/>
        </w:tabs>
        <w:spacing w:line="560" w:lineRule="exact"/>
        <w:ind w:firstLineChars="187" w:firstLine="449"/>
        <w:rPr>
          <w:rFonts w:ascii="宋体" w:hAnsi="宋体"/>
          <w:color w:val="000000" w:themeColor="text1"/>
          <w:sz w:val="24"/>
          <w:szCs w:val="24"/>
        </w:rPr>
      </w:pPr>
      <w:r w:rsidRPr="0022320A">
        <w:rPr>
          <w:rFonts w:ascii="宋体" w:hAnsi="宋体" w:hint="eastAsia"/>
          <w:color w:val="000000" w:themeColor="text1"/>
          <w:sz w:val="24"/>
          <w:szCs w:val="24"/>
        </w:rPr>
        <w:t>评标委员会在评审过程中，对于符合性审查、对投标人文件做无效投标处理及其他需要共同认定的事项存在争议的，应当以少数服从多数的原则做出结论，但不得违背法律法规和招标文件规定。</w:t>
      </w:r>
      <w:r w:rsidRPr="0022320A">
        <w:rPr>
          <w:rFonts w:cs="Arial" w:hint="eastAsia"/>
          <w:color w:val="000000" w:themeColor="text1"/>
          <w:sz w:val="24"/>
          <w:szCs w:val="24"/>
        </w:rPr>
        <w:t>持不同意见的评标委员会成员应当在评标报告上签署不同意见及理由，否则视为同意评标报告。</w:t>
      </w:r>
      <w:r w:rsidRPr="0022320A">
        <w:rPr>
          <w:rFonts w:ascii="宋体" w:hAnsi="宋体" w:hint="eastAsia"/>
          <w:color w:val="000000" w:themeColor="text1"/>
          <w:sz w:val="24"/>
          <w:szCs w:val="24"/>
        </w:rPr>
        <w:t>持不同意见的评标委员会成员认为认定过程和结果不符合法律法规或者招标文件规定的，应当及时向采购人或</w:t>
      </w:r>
      <w:r w:rsidR="007749E7" w:rsidRPr="0022320A">
        <w:rPr>
          <w:rFonts w:cs="Arial" w:hint="eastAsia"/>
          <w:color w:val="000000" w:themeColor="text1"/>
          <w:sz w:val="24"/>
          <w:szCs w:val="24"/>
        </w:rPr>
        <w:t>成都市金牛区政府采购和机关服务中心</w:t>
      </w:r>
      <w:r w:rsidRPr="0022320A">
        <w:rPr>
          <w:rFonts w:ascii="宋体" w:hAnsi="宋体" w:hint="eastAsia"/>
          <w:color w:val="000000" w:themeColor="text1"/>
          <w:sz w:val="24"/>
          <w:szCs w:val="24"/>
        </w:rPr>
        <w:t>书面反映。采购人或</w:t>
      </w:r>
      <w:r w:rsidR="007749E7" w:rsidRPr="0022320A">
        <w:rPr>
          <w:rFonts w:cs="Arial" w:hint="eastAsia"/>
          <w:color w:val="000000" w:themeColor="text1"/>
          <w:sz w:val="24"/>
          <w:szCs w:val="24"/>
        </w:rPr>
        <w:t>成都市金牛区政府采购和机关服务中心</w:t>
      </w:r>
      <w:r w:rsidRPr="0022320A">
        <w:rPr>
          <w:rFonts w:ascii="宋体" w:hAnsi="宋体" w:hint="eastAsia"/>
          <w:color w:val="000000" w:themeColor="text1"/>
          <w:sz w:val="24"/>
          <w:szCs w:val="24"/>
        </w:rPr>
        <w:t>收到书面反映后，应当书面报告采购项目同级财政部门依法处理。</w:t>
      </w:r>
    </w:p>
    <w:p w14:paraId="538ACF19" w14:textId="77777777" w:rsidR="004C3093" w:rsidRPr="0022320A" w:rsidRDefault="004C3093" w:rsidP="004C3093">
      <w:pPr>
        <w:pStyle w:val="2"/>
        <w:numPr>
          <w:ilvl w:val="1"/>
          <w:numId w:val="2"/>
        </w:numPr>
        <w:spacing w:before="0" w:after="0" w:line="560" w:lineRule="exact"/>
        <w:ind w:left="2269" w:hanging="2269"/>
        <w:rPr>
          <w:color w:val="000000" w:themeColor="text1"/>
          <w:sz w:val="24"/>
          <w:szCs w:val="24"/>
        </w:rPr>
      </w:pPr>
      <w:bookmarkStart w:id="372" w:name="_Toc23552"/>
      <w:bookmarkStart w:id="373" w:name="_Toc18642"/>
      <w:bookmarkStart w:id="374" w:name="_Toc25222"/>
      <w:bookmarkStart w:id="375" w:name="_Toc6600"/>
      <w:bookmarkStart w:id="376" w:name="_Toc65573709"/>
      <w:r w:rsidRPr="0022320A">
        <w:rPr>
          <w:rFonts w:hint="eastAsia"/>
          <w:color w:val="000000" w:themeColor="text1"/>
          <w:sz w:val="24"/>
          <w:szCs w:val="24"/>
        </w:rPr>
        <w:t>评标细则及标准</w:t>
      </w:r>
      <w:bookmarkEnd w:id="369"/>
      <w:bookmarkEnd w:id="370"/>
      <w:bookmarkEnd w:id="371"/>
      <w:bookmarkEnd w:id="372"/>
      <w:bookmarkEnd w:id="373"/>
      <w:bookmarkEnd w:id="374"/>
      <w:bookmarkEnd w:id="375"/>
      <w:bookmarkEnd w:id="376"/>
    </w:p>
    <w:p w14:paraId="0F37CB2D" w14:textId="77777777" w:rsidR="004C3093" w:rsidRPr="0022320A" w:rsidRDefault="004C3093" w:rsidP="00960A2E">
      <w:pPr>
        <w:numPr>
          <w:ilvl w:val="0"/>
          <w:numId w:val="37"/>
        </w:numPr>
        <w:tabs>
          <w:tab w:val="left" w:pos="1155"/>
        </w:tabs>
        <w:spacing w:after="200" w:line="560" w:lineRule="exact"/>
        <w:ind w:left="0" w:firstLine="567"/>
        <w:rPr>
          <w:rFonts w:ascii="宋体" w:hAnsi="宋体"/>
          <w:color w:val="000000" w:themeColor="text1"/>
          <w:sz w:val="24"/>
          <w:szCs w:val="24"/>
        </w:rPr>
      </w:pPr>
      <w:r w:rsidRPr="0022320A">
        <w:rPr>
          <w:rFonts w:ascii="宋体" w:hAnsi="宋体" w:hint="eastAsia"/>
          <w:color w:val="000000" w:themeColor="text1"/>
          <w:sz w:val="24"/>
          <w:szCs w:val="24"/>
        </w:rPr>
        <w:t>评标委员会只对通过初审的投标文件，根据招标文件的要求采用相同的评标程序、评分办法及标准进行评价和比较。</w:t>
      </w:r>
    </w:p>
    <w:p w14:paraId="6A7A2FB2" w14:textId="77777777" w:rsidR="004C3093" w:rsidRPr="0022320A" w:rsidRDefault="004C3093" w:rsidP="00960A2E">
      <w:pPr>
        <w:numPr>
          <w:ilvl w:val="0"/>
          <w:numId w:val="37"/>
        </w:numPr>
        <w:tabs>
          <w:tab w:val="left" w:pos="1155"/>
        </w:tabs>
        <w:spacing w:after="200" w:line="560" w:lineRule="exact"/>
        <w:ind w:left="0" w:firstLine="567"/>
        <w:rPr>
          <w:rFonts w:ascii="宋体" w:hAnsi="宋体"/>
          <w:color w:val="000000" w:themeColor="text1"/>
          <w:sz w:val="24"/>
          <w:szCs w:val="24"/>
        </w:rPr>
      </w:pPr>
      <w:r w:rsidRPr="0022320A">
        <w:rPr>
          <w:rFonts w:ascii="宋体" w:hAnsi="宋体" w:hint="eastAsia"/>
          <w:color w:val="000000" w:themeColor="text1"/>
          <w:sz w:val="24"/>
          <w:szCs w:val="24"/>
        </w:rPr>
        <w:t>本次综合评分的因素是：价格、服务、商务等。</w:t>
      </w:r>
    </w:p>
    <w:p w14:paraId="6C84C243" w14:textId="77777777" w:rsidR="004C3093" w:rsidRPr="0022320A" w:rsidRDefault="004C3093" w:rsidP="00960A2E">
      <w:pPr>
        <w:numPr>
          <w:ilvl w:val="0"/>
          <w:numId w:val="37"/>
        </w:numPr>
        <w:tabs>
          <w:tab w:val="left" w:pos="1155"/>
        </w:tabs>
        <w:spacing w:after="200" w:line="560" w:lineRule="exact"/>
        <w:ind w:left="0" w:firstLine="525"/>
        <w:rPr>
          <w:rFonts w:ascii="宋体" w:hAnsi="宋体"/>
          <w:color w:val="000000" w:themeColor="text1"/>
          <w:sz w:val="24"/>
          <w:szCs w:val="24"/>
        </w:rPr>
      </w:pPr>
      <w:bookmarkStart w:id="377" w:name="_Toc217102344"/>
      <w:bookmarkStart w:id="378" w:name="_Toc218498587"/>
      <w:bookmarkStart w:id="379" w:name="_Toc310176995"/>
      <w:r w:rsidRPr="0022320A">
        <w:rPr>
          <w:rFonts w:ascii="宋体" w:hAnsi="宋体" w:hint="eastAsia"/>
          <w:color w:val="000000" w:themeColor="text1"/>
          <w:sz w:val="24"/>
          <w:szCs w:val="24"/>
        </w:rPr>
        <w:t>评标委员会成员应依据招标文件规定的评分标准和方法独立打分。</w:t>
      </w:r>
    </w:p>
    <w:p w14:paraId="3C1D752F" w14:textId="77777777" w:rsidR="004C3093" w:rsidRPr="0022320A" w:rsidRDefault="004C3093" w:rsidP="004C3093">
      <w:pPr>
        <w:pStyle w:val="3"/>
        <w:numPr>
          <w:ilvl w:val="2"/>
          <w:numId w:val="2"/>
        </w:numPr>
        <w:spacing w:after="200" w:line="560" w:lineRule="exact"/>
        <w:ind w:left="0" w:firstLine="0"/>
        <w:rPr>
          <w:color w:val="000000" w:themeColor="text1"/>
          <w:sz w:val="24"/>
          <w:szCs w:val="24"/>
        </w:rPr>
      </w:pPr>
      <w:r w:rsidRPr="0022320A">
        <w:rPr>
          <w:rFonts w:hint="eastAsia"/>
          <w:color w:val="000000" w:themeColor="text1"/>
          <w:sz w:val="24"/>
          <w:szCs w:val="24"/>
        </w:rPr>
        <w:t>评分办法</w:t>
      </w:r>
      <w:bookmarkEnd w:id="377"/>
      <w:bookmarkEnd w:id="378"/>
      <w:bookmarkEnd w:id="379"/>
    </w:p>
    <w:p w14:paraId="512554D4" w14:textId="77777777" w:rsidR="004C3093" w:rsidRPr="0022320A" w:rsidRDefault="004C3093" w:rsidP="000F0BF5">
      <w:pPr>
        <w:spacing w:line="560" w:lineRule="exact"/>
        <w:ind w:firstLineChars="225" w:firstLine="540"/>
        <w:rPr>
          <w:rFonts w:ascii="宋体" w:hAnsi="宋体"/>
          <w:color w:val="000000" w:themeColor="text1"/>
          <w:sz w:val="24"/>
          <w:szCs w:val="24"/>
        </w:rPr>
      </w:pPr>
      <w:r w:rsidRPr="0022320A">
        <w:rPr>
          <w:rFonts w:ascii="宋体" w:hAnsi="宋体" w:hint="eastAsia"/>
          <w:color w:val="000000" w:themeColor="text1"/>
          <w:sz w:val="24"/>
          <w:szCs w:val="24"/>
        </w:rPr>
        <w:t>本次评标采用综合评分法，由评标委员会各成员独立对通过初审（资格检查</w:t>
      </w:r>
      <w:r w:rsidRPr="0022320A">
        <w:rPr>
          <w:rFonts w:ascii="宋体" w:hAnsi="宋体" w:hint="eastAsia"/>
          <w:color w:val="000000" w:themeColor="text1"/>
          <w:sz w:val="24"/>
          <w:szCs w:val="24"/>
        </w:rPr>
        <w:lastRenderedPageBreak/>
        <w:t xml:space="preserve">和符合性检查）的投标人的投标文件进行评审和打分，    </w:t>
      </w:r>
    </w:p>
    <w:p w14:paraId="2034312B" w14:textId="77777777" w:rsidR="004C3093" w:rsidRPr="0022320A" w:rsidRDefault="004C3093" w:rsidP="000F0BF5">
      <w:pPr>
        <w:spacing w:line="560" w:lineRule="exact"/>
        <w:ind w:firstLineChars="225" w:firstLine="540"/>
        <w:rPr>
          <w:rFonts w:ascii="宋体" w:hAnsi="宋体"/>
          <w:color w:val="000000" w:themeColor="text1"/>
          <w:sz w:val="24"/>
          <w:szCs w:val="24"/>
        </w:rPr>
      </w:pPr>
      <w:r w:rsidRPr="0022320A">
        <w:rPr>
          <w:rFonts w:ascii="宋体" w:hAnsi="宋体" w:hint="eastAsia"/>
          <w:color w:val="000000" w:themeColor="text1"/>
          <w:sz w:val="24"/>
          <w:szCs w:val="24"/>
        </w:rPr>
        <w:t>评标得分＝（A</w:t>
      </w:r>
      <w:r w:rsidRPr="0022320A">
        <w:rPr>
          <w:rFonts w:ascii="宋体" w:hAnsi="宋体" w:hint="eastAsia"/>
          <w:color w:val="000000" w:themeColor="text1"/>
          <w:sz w:val="24"/>
          <w:szCs w:val="24"/>
          <w:vertAlign w:val="subscript"/>
        </w:rPr>
        <w:t>1</w:t>
      </w:r>
      <w:r w:rsidRPr="0022320A">
        <w:rPr>
          <w:rFonts w:ascii="宋体" w:hAnsi="宋体" w:hint="eastAsia"/>
          <w:color w:val="000000" w:themeColor="text1"/>
          <w:sz w:val="24"/>
          <w:szCs w:val="24"/>
        </w:rPr>
        <w:t>＋A</w:t>
      </w:r>
      <w:r w:rsidRPr="0022320A">
        <w:rPr>
          <w:rFonts w:ascii="宋体" w:hAnsi="宋体" w:hint="eastAsia"/>
          <w:color w:val="000000" w:themeColor="text1"/>
          <w:sz w:val="24"/>
          <w:szCs w:val="24"/>
          <w:vertAlign w:val="subscript"/>
        </w:rPr>
        <w:t>2</w:t>
      </w:r>
      <w:r w:rsidRPr="0022320A">
        <w:rPr>
          <w:rFonts w:ascii="宋体" w:hAnsi="宋体" w:hint="eastAsia"/>
          <w:color w:val="000000" w:themeColor="text1"/>
          <w:sz w:val="24"/>
          <w:szCs w:val="24"/>
        </w:rPr>
        <w:t>＋……＋A</w:t>
      </w:r>
      <w:r w:rsidRPr="0022320A">
        <w:rPr>
          <w:rFonts w:ascii="宋体" w:hAnsi="宋体" w:hint="eastAsia"/>
          <w:color w:val="000000" w:themeColor="text1"/>
          <w:sz w:val="24"/>
          <w:szCs w:val="24"/>
          <w:vertAlign w:val="subscript"/>
        </w:rPr>
        <w:t>n</w:t>
      </w:r>
      <w:r w:rsidRPr="0022320A">
        <w:rPr>
          <w:rFonts w:ascii="宋体" w:hAnsi="宋体" w:hint="eastAsia"/>
          <w:color w:val="000000" w:themeColor="text1"/>
          <w:sz w:val="24"/>
          <w:szCs w:val="24"/>
        </w:rPr>
        <w:t>）/n</w:t>
      </w:r>
      <w:r w:rsidRPr="0022320A">
        <w:rPr>
          <w:rFonts w:ascii="宋体" w:hAnsi="宋体" w:hint="eastAsia"/>
          <w:color w:val="000000" w:themeColor="text1"/>
          <w:sz w:val="24"/>
          <w:szCs w:val="24"/>
          <w:vertAlign w:val="subscript"/>
        </w:rPr>
        <w:t>1</w:t>
      </w:r>
      <w:r w:rsidRPr="0022320A">
        <w:rPr>
          <w:rFonts w:ascii="宋体" w:hAnsi="宋体" w:hint="eastAsia"/>
          <w:color w:val="000000" w:themeColor="text1"/>
          <w:sz w:val="24"/>
          <w:szCs w:val="24"/>
        </w:rPr>
        <w:t>+（B</w:t>
      </w:r>
      <w:r w:rsidRPr="0022320A">
        <w:rPr>
          <w:rFonts w:ascii="宋体" w:hAnsi="宋体" w:hint="eastAsia"/>
          <w:color w:val="000000" w:themeColor="text1"/>
          <w:sz w:val="24"/>
          <w:szCs w:val="24"/>
          <w:vertAlign w:val="subscript"/>
        </w:rPr>
        <w:t>1</w:t>
      </w:r>
      <w:r w:rsidRPr="0022320A">
        <w:rPr>
          <w:rFonts w:ascii="宋体" w:hAnsi="宋体" w:hint="eastAsia"/>
          <w:color w:val="000000" w:themeColor="text1"/>
          <w:sz w:val="24"/>
          <w:szCs w:val="24"/>
        </w:rPr>
        <w:t>＋B</w:t>
      </w:r>
      <w:r w:rsidRPr="0022320A">
        <w:rPr>
          <w:rFonts w:ascii="宋体" w:hAnsi="宋体" w:hint="eastAsia"/>
          <w:color w:val="000000" w:themeColor="text1"/>
          <w:sz w:val="24"/>
          <w:szCs w:val="24"/>
          <w:vertAlign w:val="subscript"/>
        </w:rPr>
        <w:t>2</w:t>
      </w:r>
      <w:r w:rsidRPr="0022320A">
        <w:rPr>
          <w:rFonts w:ascii="宋体" w:hAnsi="宋体" w:hint="eastAsia"/>
          <w:color w:val="000000" w:themeColor="text1"/>
          <w:sz w:val="24"/>
          <w:szCs w:val="24"/>
        </w:rPr>
        <w:t>＋……＋B</w:t>
      </w:r>
      <w:r w:rsidRPr="0022320A">
        <w:rPr>
          <w:rFonts w:ascii="宋体" w:hAnsi="宋体" w:hint="eastAsia"/>
          <w:color w:val="000000" w:themeColor="text1"/>
          <w:sz w:val="24"/>
          <w:szCs w:val="24"/>
          <w:vertAlign w:val="subscript"/>
        </w:rPr>
        <w:t>n</w:t>
      </w:r>
      <w:r w:rsidRPr="0022320A">
        <w:rPr>
          <w:rFonts w:ascii="宋体" w:hAnsi="宋体" w:hint="eastAsia"/>
          <w:color w:val="000000" w:themeColor="text1"/>
          <w:sz w:val="24"/>
          <w:szCs w:val="24"/>
        </w:rPr>
        <w:t>）/ n</w:t>
      </w:r>
      <w:r w:rsidRPr="0022320A">
        <w:rPr>
          <w:rFonts w:ascii="宋体" w:hAnsi="宋体" w:hint="eastAsia"/>
          <w:color w:val="000000" w:themeColor="text1"/>
          <w:sz w:val="24"/>
          <w:szCs w:val="24"/>
          <w:vertAlign w:val="subscript"/>
        </w:rPr>
        <w:t>2</w:t>
      </w:r>
      <w:r w:rsidRPr="0022320A">
        <w:rPr>
          <w:rFonts w:ascii="宋体" w:hAnsi="宋体" w:hint="eastAsia"/>
          <w:color w:val="000000" w:themeColor="text1"/>
          <w:sz w:val="24"/>
          <w:szCs w:val="24"/>
        </w:rPr>
        <w:t>+（C</w:t>
      </w:r>
      <w:r w:rsidRPr="0022320A">
        <w:rPr>
          <w:rFonts w:ascii="宋体" w:hAnsi="宋体" w:hint="eastAsia"/>
          <w:color w:val="000000" w:themeColor="text1"/>
          <w:sz w:val="24"/>
          <w:szCs w:val="24"/>
          <w:vertAlign w:val="subscript"/>
        </w:rPr>
        <w:t>1</w:t>
      </w:r>
      <w:r w:rsidRPr="0022320A">
        <w:rPr>
          <w:rFonts w:ascii="宋体" w:hAnsi="宋体" w:hint="eastAsia"/>
          <w:color w:val="000000" w:themeColor="text1"/>
          <w:sz w:val="24"/>
          <w:szCs w:val="24"/>
        </w:rPr>
        <w:t>＋C</w:t>
      </w:r>
      <w:r w:rsidRPr="0022320A">
        <w:rPr>
          <w:rFonts w:ascii="宋体" w:hAnsi="宋体" w:hint="eastAsia"/>
          <w:color w:val="000000" w:themeColor="text1"/>
          <w:sz w:val="24"/>
          <w:szCs w:val="24"/>
          <w:vertAlign w:val="subscript"/>
        </w:rPr>
        <w:t>2</w:t>
      </w:r>
      <w:r w:rsidRPr="0022320A">
        <w:rPr>
          <w:rFonts w:ascii="宋体" w:hAnsi="宋体" w:hint="eastAsia"/>
          <w:color w:val="000000" w:themeColor="text1"/>
          <w:sz w:val="24"/>
          <w:szCs w:val="24"/>
        </w:rPr>
        <w:t>＋……＋C</w:t>
      </w:r>
      <w:r w:rsidRPr="0022320A">
        <w:rPr>
          <w:rFonts w:ascii="宋体" w:hAnsi="宋体" w:hint="eastAsia"/>
          <w:color w:val="000000" w:themeColor="text1"/>
          <w:sz w:val="24"/>
          <w:szCs w:val="24"/>
          <w:vertAlign w:val="subscript"/>
        </w:rPr>
        <w:t>n</w:t>
      </w:r>
      <w:r w:rsidRPr="0022320A">
        <w:rPr>
          <w:rFonts w:ascii="宋体" w:hAnsi="宋体" w:hint="eastAsia"/>
          <w:color w:val="000000" w:themeColor="text1"/>
          <w:sz w:val="24"/>
          <w:szCs w:val="24"/>
        </w:rPr>
        <w:t>）/ n</w:t>
      </w:r>
      <w:r w:rsidRPr="0022320A">
        <w:rPr>
          <w:rFonts w:ascii="宋体" w:hAnsi="宋体" w:hint="eastAsia"/>
          <w:color w:val="000000" w:themeColor="text1"/>
          <w:sz w:val="24"/>
          <w:szCs w:val="24"/>
          <w:vertAlign w:val="subscript"/>
        </w:rPr>
        <w:t>3</w:t>
      </w:r>
    </w:p>
    <w:p w14:paraId="0D4F0488" w14:textId="77777777" w:rsidR="004C3093" w:rsidRPr="0022320A" w:rsidRDefault="004C3093" w:rsidP="000F0BF5">
      <w:pPr>
        <w:widowControl/>
        <w:spacing w:line="560" w:lineRule="exact"/>
        <w:ind w:firstLineChars="200" w:firstLine="480"/>
        <w:rPr>
          <w:rFonts w:ascii="宋体" w:hAnsi="宋体"/>
          <w:color w:val="000000" w:themeColor="text1"/>
          <w:sz w:val="24"/>
          <w:szCs w:val="24"/>
        </w:rPr>
      </w:pPr>
      <w:r w:rsidRPr="0022320A">
        <w:rPr>
          <w:rFonts w:ascii="宋体" w:hAnsi="宋体" w:hint="eastAsia"/>
          <w:color w:val="000000" w:themeColor="text1"/>
          <w:sz w:val="24"/>
          <w:szCs w:val="24"/>
        </w:rPr>
        <w:t>A</w:t>
      </w:r>
      <w:r w:rsidRPr="0022320A">
        <w:rPr>
          <w:rFonts w:ascii="宋体" w:hAnsi="宋体" w:hint="eastAsia"/>
          <w:color w:val="000000" w:themeColor="text1"/>
          <w:sz w:val="24"/>
          <w:szCs w:val="24"/>
          <w:vertAlign w:val="subscript"/>
        </w:rPr>
        <w:t>1</w:t>
      </w:r>
      <w:r w:rsidRPr="0022320A">
        <w:rPr>
          <w:rFonts w:ascii="宋体" w:hAnsi="宋体" w:hint="eastAsia"/>
          <w:color w:val="000000" w:themeColor="text1"/>
          <w:sz w:val="24"/>
          <w:szCs w:val="24"/>
        </w:rPr>
        <w:t>、A</w:t>
      </w:r>
      <w:r w:rsidRPr="0022320A">
        <w:rPr>
          <w:rFonts w:ascii="宋体" w:hAnsi="宋体" w:hint="eastAsia"/>
          <w:color w:val="000000" w:themeColor="text1"/>
          <w:sz w:val="24"/>
          <w:szCs w:val="24"/>
          <w:vertAlign w:val="subscript"/>
        </w:rPr>
        <w:t>2</w:t>
      </w:r>
      <w:r w:rsidRPr="0022320A">
        <w:rPr>
          <w:rFonts w:ascii="宋体" w:hAnsi="宋体" w:hint="eastAsia"/>
          <w:color w:val="000000" w:themeColor="text1"/>
          <w:sz w:val="24"/>
          <w:szCs w:val="24"/>
        </w:rPr>
        <w:t>……A</w:t>
      </w:r>
      <w:r w:rsidRPr="0022320A">
        <w:rPr>
          <w:rFonts w:ascii="宋体" w:hAnsi="宋体" w:hint="eastAsia"/>
          <w:color w:val="000000" w:themeColor="text1"/>
          <w:sz w:val="24"/>
          <w:szCs w:val="24"/>
          <w:vertAlign w:val="subscript"/>
        </w:rPr>
        <w:t>n</w:t>
      </w:r>
      <w:r w:rsidRPr="0022320A">
        <w:rPr>
          <w:rFonts w:ascii="宋体" w:hAnsi="宋体" w:hint="eastAsia"/>
          <w:color w:val="000000" w:themeColor="text1"/>
          <w:sz w:val="24"/>
          <w:szCs w:val="24"/>
        </w:rPr>
        <w:t>分别为每个</w:t>
      </w:r>
      <w:r w:rsidRPr="0022320A">
        <w:rPr>
          <w:rFonts w:ascii="宋体" w:hAnsi="宋体" w:cs="宋体" w:hint="eastAsia"/>
          <w:color w:val="000000" w:themeColor="text1"/>
          <w:kern w:val="0"/>
          <w:sz w:val="24"/>
          <w:szCs w:val="24"/>
        </w:rPr>
        <w:t>经济类</w:t>
      </w:r>
      <w:r w:rsidRPr="0022320A">
        <w:rPr>
          <w:rFonts w:ascii="宋体" w:hAnsi="宋体" w:hint="eastAsia"/>
          <w:color w:val="000000" w:themeColor="text1"/>
          <w:sz w:val="24"/>
          <w:szCs w:val="24"/>
        </w:rPr>
        <w:t>评委的打分，n</w:t>
      </w:r>
      <w:r w:rsidRPr="0022320A">
        <w:rPr>
          <w:rFonts w:ascii="宋体" w:hAnsi="宋体" w:hint="eastAsia"/>
          <w:color w:val="000000" w:themeColor="text1"/>
          <w:sz w:val="24"/>
          <w:szCs w:val="24"/>
          <w:vertAlign w:val="subscript"/>
        </w:rPr>
        <w:t>1</w:t>
      </w:r>
      <w:r w:rsidRPr="0022320A">
        <w:rPr>
          <w:rFonts w:ascii="宋体" w:hAnsi="宋体" w:hint="eastAsia"/>
          <w:color w:val="000000" w:themeColor="text1"/>
          <w:sz w:val="24"/>
          <w:szCs w:val="24"/>
        </w:rPr>
        <w:t>为</w:t>
      </w:r>
      <w:r w:rsidRPr="0022320A">
        <w:rPr>
          <w:rFonts w:ascii="宋体" w:hAnsi="宋体" w:cs="宋体" w:hint="eastAsia"/>
          <w:color w:val="000000" w:themeColor="text1"/>
          <w:kern w:val="0"/>
          <w:sz w:val="24"/>
          <w:szCs w:val="24"/>
        </w:rPr>
        <w:t>经济类</w:t>
      </w:r>
      <w:r w:rsidRPr="0022320A">
        <w:rPr>
          <w:rFonts w:ascii="宋体" w:hAnsi="宋体" w:hint="eastAsia"/>
          <w:color w:val="000000" w:themeColor="text1"/>
          <w:sz w:val="24"/>
          <w:szCs w:val="24"/>
        </w:rPr>
        <w:t>评委人数；B</w:t>
      </w:r>
      <w:r w:rsidRPr="0022320A">
        <w:rPr>
          <w:rFonts w:ascii="宋体" w:hAnsi="宋体" w:hint="eastAsia"/>
          <w:color w:val="000000" w:themeColor="text1"/>
          <w:sz w:val="24"/>
          <w:szCs w:val="24"/>
          <w:vertAlign w:val="subscript"/>
        </w:rPr>
        <w:t>1</w:t>
      </w:r>
      <w:r w:rsidRPr="0022320A">
        <w:rPr>
          <w:rFonts w:ascii="宋体" w:hAnsi="宋体" w:hint="eastAsia"/>
          <w:color w:val="000000" w:themeColor="text1"/>
          <w:sz w:val="24"/>
          <w:szCs w:val="24"/>
        </w:rPr>
        <w:t>、B</w:t>
      </w:r>
      <w:r w:rsidRPr="0022320A">
        <w:rPr>
          <w:rFonts w:ascii="宋体" w:hAnsi="宋体" w:hint="eastAsia"/>
          <w:color w:val="000000" w:themeColor="text1"/>
          <w:sz w:val="24"/>
          <w:szCs w:val="24"/>
          <w:vertAlign w:val="subscript"/>
        </w:rPr>
        <w:t>2</w:t>
      </w:r>
      <w:r w:rsidRPr="0022320A">
        <w:rPr>
          <w:rFonts w:ascii="宋体" w:hAnsi="宋体" w:hint="eastAsia"/>
          <w:color w:val="000000" w:themeColor="text1"/>
          <w:sz w:val="24"/>
          <w:szCs w:val="24"/>
        </w:rPr>
        <w:t>＋……B</w:t>
      </w:r>
      <w:r w:rsidRPr="0022320A">
        <w:rPr>
          <w:rFonts w:ascii="宋体" w:hAnsi="宋体" w:hint="eastAsia"/>
          <w:color w:val="000000" w:themeColor="text1"/>
          <w:sz w:val="24"/>
          <w:szCs w:val="24"/>
          <w:vertAlign w:val="subscript"/>
        </w:rPr>
        <w:t>n</w:t>
      </w:r>
      <w:r w:rsidRPr="0022320A">
        <w:rPr>
          <w:rFonts w:ascii="宋体" w:hAnsi="宋体" w:hint="eastAsia"/>
          <w:color w:val="000000" w:themeColor="text1"/>
          <w:sz w:val="24"/>
          <w:szCs w:val="24"/>
        </w:rPr>
        <w:t xml:space="preserve"> 分别为每个技术类评委（含采购人代表）的打分，n</w:t>
      </w:r>
      <w:r w:rsidRPr="0022320A">
        <w:rPr>
          <w:rFonts w:ascii="宋体" w:hAnsi="宋体" w:hint="eastAsia"/>
          <w:color w:val="000000" w:themeColor="text1"/>
          <w:sz w:val="24"/>
          <w:szCs w:val="24"/>
          <w:vertAlign w:val="subscript"/>
        </w:rPr>
        <w:t>2</w:t>
      </w:r>
      <w:r w:rsidRPr="0022320A">
        <w:rPr>
          <w:rFonts w:ascii="宋体" w:hAnsi="宋体" w:hint="eastAsia"/>
          <w:color w:val="000000" w:themeColor="text1"/>
          <w:sz w:val="24"/>
          <w:szCs w:val="24"/>
        </w:rPr>
        <w:t>为</w:t>
      </w:r>
      <w:r w:rsidRPr="0022320A">
        <w:rPr>
          <w:rFonts w:ascii="宋体" w:hAnsi="宋体" w:cs="宋体" w:hint="eastAsia"/>
          <w:color w:val="000000" w:themeColor="text1"/>
          <w:kern w:val="0"/>
          <w:sz w:val="24"/>
          <w:szCs w:val="24"/>
        </w:rPr>
        <w:t>技术类</w:t>
      </w:r>
      <w:r w:rsidRPr="0022320A">
        <w:rPr>
          <w:rFonts w:ascii="宋体" w:hAnsi="宋体" w:hint="eastAsia"/>
          <w:color w:val="000000" w:themeColor="text1"/>
          <w:sz w:val="24"/>
          <w:szCs w:val="24"/>
        </w:rPr>
        <w:t>评委（含采购人代表）人数；C</w:t>
      </w:r>
      <w:r w:rsidRPr="0022320A">
        <w:rPr>
          <w:rFonts w:ascii="宋体" w:hAnsi="宋体" w:hint="eastAsia"/>
          <w:color w:val="000000" w:themeColor="text1"/>
          <w:sz w:val="24"/>
          <w:szCs w:val="24"/>
          <w:vertAlign w:val="subscript"/>
        </w:rPr>
        <w:t>1</w:t>
      </w:r>
      <w:r w:rsidRPr="0022320A">
        <w:rPr>
          <w:rFonts w:ascii="宋体" w:hAnsi="宋体" w:hint="eastAsia"/>
          <w:color w:val="000000" w:themeColor="text1"/>
          <w:sz w:val="24"/>
          <w:szCs w:val="24"/>
        </w:rPr>
        <w:t>、C</w:t>
      </w:r>
      <w:r w:rsidRPr="0022320A">
        <w:rPr>
          <w:rFonts w:ascii="宋体" w:hAnsi="宋体" w:hint="eastAsia"/>
          <w:color w:val="000000" w:themeColor="text1"/>
          <w:sz w:val="24"/>
          <w:szCs w:val="24"/>
          <w:vertAlign w:val="subscript"/>
        </w:rPr>
        <w:t>2</w:t>
      </w:r>
      <w:r w:rsidRPr="0022320A">
        <w:rPr>
          <w:rFonts w:ascii="宋体" w:hAnsi="宋体" w:hint="eastAsia"/>
          <w:color w:val="000000" w:themeColor="text1"/>
          <w:sz w:val="24"/>
          <w:szCs w:val="24"/>
        </w:rPr>
        <w:t>……C</w:t>
      </w:r>
      <w:r w:rsidRPr="0022320A">
        <w:rPr>
          <w:rFonts w:ascii="宋体" w:hAnsi="宋体" w:hint="eastAsia"/>
          <w:color w:val="000000" w:themeColor="text1"/>
          <w:sz w:val="24"/>
          <w:szCs w:val="24"/>
          <w:vertAlign w:val="subscript"/>
        </w:rPr>
        <w:t>n</w:t>
      </w:r>
      <w:r w:rsidRPr="0022320A">
        <w:rPr>
          <w:rFonts w:ascii="宋体" w:hAnsi="宋体" w:hint="eastAsia"/>
          <w:color w:val="000000" w:themeColor="text1"/>
          <w:sz w:val="24"/>
          <w:szCs w:val="24"/>
        </w:rPr>
        <w:t xml:space="preserve"> 分别为评审委员会每个成员的打分，n</w:t>
      </w:r>
      <w:r w:rsidRPr="0022320A">
        <w:rPr>
          <w:rFonts w:ascii="宋体" w:hAnsi="宋体" w:hint="eastAsia"/>
          <w:color w:val="000000" w:themeColor="text1"/>
          <w:sz w:val="24"/>
          <w:szCs w:val="24"/>
          <w:vertAlign w:val="subscript"/>
        </w:rPr>
        <w:t>3</w:t>
      </w:r>
      <w:r w:rsidRPr="0022320A">
        <w:rPr>
          <w:rFonts w:ascii="宋体" w:hAnsi="宋体" w:hint="eastAsia"/>
          <w:color w:val="000000" w:themeColor="text1"/>
          <w:sz w:val="24"/>
          <w:szCs w:val="24"/>
        </w:rPr>
        <w:t>为评委人数。</w:t>
      </w:r>
    </w:p>
    <w:p w14:paraId="2B6D9AF1" w14:textId="3950B456" w:rsidR="004C3093" w:rsidRDefault="004C3093" w:rsidP="004C3093">
      <w:pPr>
        <w:pStyle w:val="3"/>
        <w:numPr>
          <w:ilvl w:val="2"/>
          <w:numId w:val="2"/>
        </w:numPr>
        <w:spacing w:after="200"/>
        <w:ind w:left="0" w:firstLine="0"/>
        <w:rPr>
          <w:color w:val="000000" w:themeColor="text1"/>
        </w:rPr>
      </w:pPr>
      <w:r w:rsidRPr="00F26EBF">
        <w:rPr>
          <w:rFonts w:hint="eastAsia"/>
          <w:color w:val="000000" w:themeColor="text1"/>
        </w:rPr>
        <w:t>评分标准</w:t>
      </w:r>
    </w:p>
    <w:tbl>
      <w:tblPr>
        <w:tblW w:w="963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24"/>
        <w:gridCol w:w="930"/>
        <w:gridCol w:w="1344"/>
        <w:gridCol w:w="5491"/>
        <w:gridCol w:w="1249"/>
      </w:tblGrid>
      <w:tr w:rsidR="002C7310" w14:paraId="1F3E47BE" w14:textId="77777777" w:rsidTr="00CE7055">
        <w:trPr>
          <w:cantSplit/>
          <w:trHeight w:val="292"/>
          <w:jc w:val="center"/>
        </w:trPr>
        <w:tc>
          <w:tcPr>
            <w:tcW w:w="624" w:type="dxa"/>
            <w:vAlign w:val="center"/>
          </w:tcPr>
          <w:p w14:paraId="74E58B85" w14:textId="77777777" w:rsidR="002C7310" w:rsidRDefault="002C7310" w:rsidP="00CE7055">
            <w:pPr>
              <w:spacing w:line="360" w:lineRule="exact"/>
              <w:jc w:val="center"/>
              <w:rPr>
                <w:rFonts w:ascii="仿宋" w:eastAsia="仿宋" w:hAnsi="仿宋" w:cs="仿宋"/>
                <w:b/>
                <w:sz w:val="24"/>
              </w:rPr>
            </w:pPr>
            <w:r>
              <w:rPr>
                <w:rFonts w:ascii="仿宋" w:eastAsia="仿宋" w:hAnsi="仿宋" w:cs="仿宋" w:hint="eastAsia"/>
                <w:b/>
                <w:sz w:val="24"/>
                <w:szCs w:val="24"/>
              </w:rPr>
              <w:t>序号</w:t>
            </w:r>
          </w:p>
        </w:tc>
        <w:tc>
          <w:tcPr>
            <w:tcW w:w="2274" w:type="dxa"/>
            <w:gridSpan w:val="2"/>
            <w:vAlign w:val="center"/>
          </w:tcPr>
          <w:p w14:paraId="252672B1" w14:textId="77777777" w:rsidR="002C7310" w:rsidRPr="009C6F2E" w:rsidRDefault="002C7310" w:rsidP="00CE7055">
            <w:pPr>
              <w:spacing w:line="360" w:lineRule="exact"/>
              <w:jc w:val="center"/>
              <w:rPr>
                <w:rFonts w:asciiTheme="minorEastAsia" w:eastAsiaTheme="minorEastAsia" w:hAnsiTheme="minorEastAsia" w:cs="仿宋"/>
                <w:b/>
                <w:sz w:val="24"/>
              </w:rPr>
            </w:pPr>
            <w:r w:rsidRPr="009C6F2E">
              <w:rPr>
                <w:rFonts w:asciiTheme="minorEastAsia" w:eastAsiaTheme="minorEastAsia" w:hAnsiTheme="minorEastAsia" w:cs="仿宋" w:hint="eastAsia"/>
                <w:b/>
                <w:sz w:val="24"/>
                <w:szCs w:val="24"/>
              </w:rPr>
              <w:t>评审项目</w:t>
            </w:r>
          </w:p>
        </w:tc>
        <w:tc>
          <w:tcPr>
            <w:tcW w:w="5491" w:type="dxa"/>
            <w:vAlign w:val="center"/>
          </w:tcPr>
          <w:p w14:paraId="4F0AB010" w14:textId="77777777" w:rsidR="002C7310" w:rsidRPr="009C6F2E" w:rsidRDefault="002C7310" w:rsidP="00CE7055">
            <w:pPr>
              <w:spacing w:line="360" w:lineRule="exact"/>
              <w:jc w:val="center"/>
              <w:rPr>
                <w:rFonts w:asciiTheme="minorEastAsia" w:eastAsiaTheme="minorEastAsia" w:hAnsiTheme="minorEastAsia" w:cs="仿宋"/>
                <w:b/>
                <w:sz w:val="24"/>
              </w:rPr>
            </w:pPr>
            <w:r w:rsidRPr="009C6F2E">
              <w:rPr>
                <w:rFonts w:asciiTheme="minorEastAsia" w:eastAsiaTheme="minorEastAsia" w:hAnsiTheme="minorEastAsia" w:cs="仿宋" w:hint="eastAsia"/>
                <w:b/>
                <w:sz w:val="24"/>
                <w:szCs w:val="24"/>
              </w:rPr>
              <w:t>评分标准</w:t>
            </w:r>
          </w:p>
        </w:tc>
        <w:tc>
          <w:tcPr>
            <w:tcW w:w="1249" w:type="dxa"/>
          </w:tcPr>
          <w:p w14:paraId="681145C1" w14:textId="77777777" w:rsidR="002C7310" w:rsidRPr="009C6F2E" w:rsidRDefault="002C7310" w:rsidP="00CE7055">
            <w:pPr>
              <w:spacing w:line="360" w:lineRule="exact"/>
              <w:jc w:val="center"/>
              <w:rPr>
                <w:rFonts w:asciiTheme="minorEastAsia" w:eastAsiaTheme="minorEastAsia" w:hAnsiTheme="minorEastAsia" w:cs="仿宋"/>
                <w:b/>
                <w:sz w:val="24"/>
              </w:rPr>
            </w:pPr>
            <w:r w:rsidRPr="009C6F2E">
              <w:rPr>
                <w:rFonts w:asciiTheme="minorEastAsia" w:eastAsiaTheme="minorEastAsia" w:hAnsiTheme="minorEastAsia" w:cs="仿宋" w:hint="eastAsia"/>
                <w:b/>
                <w:sz w:val="24"/>
                <w:szCs w:val="24"/>
              </w:rPr>
              <w:t>评委</w:t>
            </w:r>
          </w:p>
          <w:p w14:paraId="79ADE52F" w14:textId="77777777" w:rsidR="002C7310" w:rsidRPr="009C6F2E" w:rsidRDefault="002C7310" w:rsidP="00CE7055">
            <w:pPr>
              <w:spacing w:line="360" w:lineRule="exact"/>
              <w:jc w:val="center"/>
              <w:rPr>
                <w:rFonts w:asciiTheme="minorEastAsia" w:eastAsiaTheme="minorEastAsia" w:hAnsiTheme="minorEastAsia" w:cs="仿宋"/>
                <w:b/>
                <w:sz w:val="24"/>
              </w:rPr>
            </w:pPr>
            <w:r w:rsidRPr="009C6F2E">
              <w:rPr>
                <w:rFonts w:asciiTheme="minorEastAsia" w:eastAsiaTheme="minorEastAsia" w:hAnsiTheme="minorEastAsia" w:cs="仿宋" w:hint="eastAsia"/>
                <w:b/>
                <w:sz w:val="24"/>
                <w:szCs w:val="24"/>
              </w:rPr>
              <w:t>类别</w:t>
            </w:r>
          </w:p>
        </w:tc>
      </w:tr>
      <w:tr w:rsidR="002C7310" w14:paraId="3E2A72E3" w14:textId="77777777" w:rsidTr="00CE7055">
        <w:trPr>
          <w:cantSplit/>
          <w:trHeight w:val="1629"/>
          <w:jc w:val="center"/>
        </w:trPr>
        <w:tc>
          <w:tcPr>
            <w:tcW w:w="624" w:type="dxa"/>
            <w:vAlign w:val="center"/>
          </w:tcPr>
          <w:p w14:paraId="33530DAE" w14:textId="77777777" w:rsidR="002C7310" w:rsidRDefault="002C7310" w:rsidP="00CE7055">
            <w:pPr>
              <w:spacing w:line="360" w:lineRule="exact"/>
              <w:jc w:val="center"/>
              <w:rPr>
                <w:rFonts w:ascii="仿宋" w:eastAsia="仿宋" w:hAnsi="仿宋" w:cs="仿宋"/>
                <w:sz w:val="24"/>
              </w:rPr>
            </w:pPr>
            <w:r>
              <w:rPr>
                <w:rFonts w:ascii="仿宋" w:eastAsia="仿宋" w:hAnsi="仿宋" w:cs="仿宋" w:hint="eastAsia"/>
                <w:sz w:val="24"/>
                <w:szCs w:val="24"/>
              </w:rPr>
              <w:t>1</w:t>
            </w:r>
          </w:p>
        </w:tc>
        <w:tc>
          <w:tcPr>
            <w:tcW w:w="2274" w:type="dxa"/>
            <w:gridSpan w:val="2"/>
            <w:vAlign w:val="center"/>
          </w:tcPr>
          <w:p w14:paraId="144094E5" w14:textId="77777777" w:rsidR="002C7310" w:rsidRPr="009C6F2E" w:rsidRDefault="002C7310" w:rsidP="00CE7055">
            <w:pPr>
              <w:spacing w:line="360" w:lineRule="exact"/>
              <w:jc w:val="center"/>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报价评审</w:t>
            </w:r>
          </w:p>
          <w:p w14:paraId="0C9CD003" w14:textId="77777777" w:rsidR="002C7310" w:rsidRPr="009C6F2E" w:rsidRDefault="002C7310" w:rsidP="00CE7055">
            <w:pPr>
              <w:spacing w:line="360" w:lineRule="exact"/>
              <w:jc w:val="center"/>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（10分）</w:t>
            </w:r>
          </w:p>
        </w:tc>
        <w:tc>
          <w:tcPr>
            <w:tcW w:w="5491" w:type="dxa"/>
            <w:vAlign w:val="center"/>
          </w:tcPr>
          <w:p w14:paraId="76E4CD1E" w14:textId="77777777" w:rsidR="002C7310" w:rsidRPr="009C6F2E" w:rsidRDefault="002C7310" w:rsidP="00CE7055">
            <w:pPr>
              <w:spacing w:line="380" w:lineRule="exact"/>
              <w:rPr>
                <w:rFonts w:asciiTheme="minorEastAsia" w:eastAsiaTheme="minorEastAsia" w:hAnsiTheme="minorEastAsia" w:cs="仿宋"/>
                <w:color w:val="000000"/>
                <w:sz w:val="24"/>
              </w:rPr>
            </w:pPr>
            <w:r w:rsidRPr="009C6F2E">
              <w:rPr>
                <w:rFonts w:asciiTheme="minorEastAsia" w:eastAsiaTheme="minorEastAsia" w:hAnsiTheme="minorEastAsia" w:cs="仿宋" w:hint="eastAsia"/>
                <w:sz w:val="24"/>
              </w:rPr>
              <w:t>报价分的评审标准：以本次有效的最低投标报价为基准价，投标报价得分=(基准价／投标报价)*10</w:t>
            </w:r>
          </w:p>
        </w:tc>
        <w:tc>
          <w:tcPr>
            <w:tcW w:w="1249" w:type="dxa"/>
            <w:vAlign w:val="center"/>
          </w:tcPr>
          <w:p w14:paraId="429DE36C" w14:textId="77777777" w:rsidR="002C7310" w:rsidRPr="009C6F2E" w:rsidRDefault="002C7310" w:rsidP="00CE7055">
            <w:pPr>
              <w:spacing w:line="360" w:lineRule="exact"/>
              <w:jc w:val="center"/>
              <w:rPr>
                <w:rFonts w:asciiTheme="minorEastAsia" w:eastAsiaTheme="minorEastAsia" w:hAnsiTheme="minorEastAsia" w:cs="仿宋"/>
                <w:sz w:val="24"/>
              </w:rPr>
            </w:pPr>
            <w:r w:rsidRPr="009C6F2E">
              <w:rPr>
                <w:rFonts w:asciiTheme="minorEastAsia" w:eastAsiaTheme="minorEastAsia" w:hAnsiTheme="minorEastAsia" w:cs="仿宋" w:hint="eastAsia"/>
                <w:bCs/>
                <w:sz w:val="24"/>
                <w:szCs w:val="24"/>
              </w:rPr>
              <w:t>共同评审</w:t>
            </w:r>
          </w:p>
        </w:tc>
      </w:tr>
      <w:tr w:rsidR="002C7310" w14:paraId="114C80DF" w14:textId="77777777" w:rsidTr="00CE7055">
        <w:trPr>
          <w:cantSplit/>
          <w:trHeight w:val="2290"/>
          <w:jc w:val="center"/>
        </w:trPr>
        <w:tc>
          <w:tcPr>
            <w:tcW w:w="624" w:type="dxa"/>
            <w:vMerge w:val="restart"/>
            <w:vAlign w:val="center"/>
          </w:tcPr>
          <w:p w14:paraId="7D864155" w14:textId="77777777" w:rsidR="002C7310" w:rsidRDefault="002C7310" w:rsidP="00CE7055">
            <w:pPr>
              <w:spacing w:line="360" w:lineRule="exact"/>
              <w:jc w:val="center"/>
              <w:rPr>
                <w:rFonts w:ascii="仿宋" w:eastAsia="仿宋" w:hAnsi="仿宋" w:cs="仿宋"/>
                <w:sz w:val="24"/>
              </w:rPr>
            </w:pPr>
            <w:r>
              <w:rPr>
                <w:rFonts w:ascii="仿宋" w:eastAsia="仿宋" w:hAnsi="仿宋" w:cs="仿宋" w:hint="eastAsia"/>
                <w:sz w:val="24"/>
                <w:szCs w:val="24"/>
              </w:rPr>
              <w:t>2</w:t>
            </w:r>
          </w:p>
        </w:tc>
        <w:tc>
          <w:tcPr>
            <w:tcW w:w="930" w:type="dxa"/>
            <w:vMerge w:val="restart"/>
            <w:vAlign w:val="center"/>
          </w:tcPr>
          <w:p w14:paraId="2285560A" w14:textId="77777777" w:rsidR="002C7310" w:rsidRPr="009C6F2E" w:rsidRDefault="002C7310" w:rsidP="00CE7055">
            <w:pPr>
              <w:spacing w:line="360" w:lineRule="exact"/>
              <w:rPr>
                <w:rFonts w:asciiTheme="minorEastAsia" w:eastAsiaTheme="minorEastAsia" w:hAnsiTheme="minorEastAsia" w:cs="仿宋"/>
                <w:bCs/>
                <w:sz w:val="24"/>
              </w:rPr>
            </w:pPr>
            <w:r w:rsidRPr="009C6F2E">
              <w:rPr>
                <w:rFonts w:asciiTheme="minorEastAsia" w:eastAsiaTheme="minorEastAsia" w:hAnsiTheme="minorEastAsia" w:cs="仿宋" w:hint="eastAsia"/>
                <w:sz w:val="24"/>
                <w:szCs w:val="24"/>
              </w:rPr>
              <w:t>供应</w:t>
            </w:r>
            <w:proofErr w:type="gramStart"/>
            <w:r w:rsidRPr="009C6F2E">
              <w:rPr>
                <w:rFonts w:asciiTheme="minorEastAsia" w:eastAsiaTheme="minorEastAsia" w:hAnsiTheme="minorEastAsia" w:cs="仿宋" w:hint="eastAsia"/>
                <w:sz w:val="24"/>
                <w:szCs w:val="24"/>
              </w:rPr>
              <w:t>商实力</w:t>
            </w:r>
            <w:proofErr w:type="gramEnd"/>
            <w:r w:rsidRPr="009C6F2E">
              <w:rPr>
                <w:rFonts w:asciiTheme="minorEastAsia" w:eastAsiaTheme="minorEastAsia" w:hAnsiTheme="minorEastAsia" w:cs="仿宋" w:hint="eastAsia"/>
                <w:sz w:val="24"/>
                <w:szCs w:val="24"/>
              </w:rPr>
              <w:t>(46分)</w:t>
            </w:r>
          </w:p>
        </w:tc>
        <w:tc>
          <w:tcPr>
            <w:tcW w:w="1344" w:type="dxa"/>
            <w:vAlign w:val="center"/>
          </w:tcPr>
          <w:p w14:paraId="7042705B" w14:textId="77777777" w:rsidR="002C7310" w:rsidRPr="009C6F2E" w:rsidRDefault="002C7310" w:rsidP="00CE7055">
            <w:pPr>
              <w:spacing w:line="360" w:lineRule="exact"/>
              <w:jc w:val="center"/>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业绩（30分）</w:t>
            </w:r>
          </w:p>
        </w:tc>
        <w:tc>
          <w:tcPr>
            <w:tcW w:w="5491" w:type="dxa"/>
          </w:tcPr>
          <w:p w14:paraId="3FDD5223" w14:textId="0B937B13" w:rsidR="002C7310" w:rsidRPr="009C6F2E" w:rsidRDefault="002C7310" w:rsidP="00CE7055">
            <w:pPr>
              <w:spacing w:beforeLines="50" w:before="156" w:afterLines="50" w:after="156"/>
              <w:rPr>
                <w:rFonts w:asciiTheme="minorEastAsia" w:eastAsiaTheme="minorEastAsia" w:hAnsiTheme="minorEastAsia" w:cs="仿宋"/>
                <w:color w:val="000000"/>
                <w:sz w:val="24"/>
                <w:lang w:bidi="ar"/>
              </w:rPr>
            </w:pPr>
            <w:r w:rsidRPr="009C6F2E">
              <w:rPr>
                <w:rFonts w:asciiTheme="minorEastAsia" w:eastAsiaTheme="minorEastAsia" w:hAnsiTheme="minorEastAsia" w:cs="仿宋" w:hint="eastAsia"/>
                <w:color w:val="000000"/>
                <w:sz w:val="24"/>
                <w:szCs w:val="24"/>
                <w:lang w:bidi="ar"/>
              </w:rPr>
              <w:t>（1）供应商自2019年1月1</w:t>
            </w:r>
            <w:r w:rsidR="009F7832">
              <w:rPr>
                <w:rFonts w:asciiTheme="minorEastAsia" w:eastAsiaTheme="minorEastAsia" w:hAnsiTheme="minorEastAsia" w:cs="仿宋" w:hint="eastAsia"/>
                <w:color w:val="000000"/>
                <w:sz w:val="24"/>
                <w:szCs w:val="24"/>
                <w:lang w:bidi="ar"/>
              </w:rPr>
              <w:t>日（含）以来，具有非</w:t>
            </w:r>
            <w:r w:rsidR="009F7832">
              <w:rPr>
                <w:rFonts w:asciiTheme="minorEastAsia" w:eastAsiaTheme="minorEastAsia" w:hAnsiTheme="minorEastAsia" w:cs="仿宋"/>
                <w:color w:val="000000"/>
                <w:sz w:val="24"/>
                <w:szCs w:val="24"/>
                <w:lang w:bidi="ar"/>
              </w:rPr>
              <w:t>住宅类物业管理服务</w:t>
            </w:r>
            <w:r w:rsidRPr="009C6F2E">
              <w:rPr>
                <w:rFonts w:asciiTheme="minorEastAsia" w:eastAsiaTheme="minorEastAsia" w:hAnsiTheme="minorEastAsia" w:cs="仿宋" w:hint="eastAsia"/>
                <w:color w:val="000000"/>
                <w:sz w:val="24"/>
                <w:szCs w:val="24"/>
                <w:lang w:bidi="ar"/>
              </w:rPr>
              <w:t>项目业绩的，</w:t>
            </w:r>
            <w:proofErr w:type="gramStart"/>
            <w:r w:rsidRPr="009C6F2E">
              <w:rPr>
                <w:rFonts w:asciiTheme="minorEastAsia" w:eastAsiaTheme="minorEastAsia" w:hAnsiTheme="minorEastAsia" w:cs="仿宋" w:hint="eastAsia"/>
                <w:color w:val="000000"/>
                <w:sz w:val="24"/>
                <w:szCs w:val="24"/>
                <w:lang w:bidi="ar"/>
              </w:rPr>
              <w:t>每具有</w:t>
            </w:r>
            <w:proofErr w:type="gramEnd"/>
            <w:r w:rsidRPr="009C6F2E">
              <w:rPr>
                <w:rFonts w:asciiTheme="minorEastAsia" w:eastAsiaTheme="minorEastAsia" w:hAnsiTheme="minorEastAsia" w:cs="仿宋" w:hint="eastAsia"/>
                <w:color w:val="000000"/>
                <w:sz w:val="24"/>
                <w:szCs w:val="24"/>
                <w:lang w:bidi="ar"/>
              </w:rPr>
              <w:t>1个，得2分，最多得20</w:t>
            </w:r>
            <w:r w:rsidR="009F7832">
              <w:rPr>
                <w:rFonts w:asciiTheme="minorEastAsia" w:eastAsiaTheme="minorEastAsia" w:hAnsiTheme="minorEastAsia" w:cs="仿宋" w:hint="eastAsia"/>
                <w:color w:val="000000"/>
                <w:sz w:val="24"/>
                <w:szCs w:val="24"/>
                <w:lang w:bidi="ar"/>
              </w:rPr>
              <w:t>分；</w:t>
            </w:r>
            <w:r w:rsidRPr="009C6F2E">
              <w:rPr>
                <w:rFonts w:asciiTheme="minorEastAsia" w:eastAsiaTheme="minorEastAsia" w:hAnsiTheme="minorEastAsia" w:cs="仿宋" w:hint="eastAsia"/>
                <w:b/>
                <w:bCs/>
                <w:color w:val="000000"/>
                <w:sz w:val="24"/>
                <w:szCs w:val="24"/>
                <w:lang w:bidi="ar"/>
              </w:rPr>
              <w:t>（提供中标（成交）通知书或合同复印件）</w:t>
            </w:r>
          </w:p>
          <w:p w14:paraId="28A4E4F4" w14:textId="287D99F6" w:rsidR="002C7310" w:rsidRPr="009C6F2E" w:rsidRDefault="002C7310" w:rsidP="00CE7055">
            <w:pPr>
              <w:pStyle w:val="Default"/>
              <w:rPr>
                <w:rFonts w:asciiTheme="minorEastAsia" w:eastAsiaTheme="minorEastAsia" w:hAnsiTheme="minorEastAsia"/>
              </w:rPr>
            </w:pPr>
            <w:r w:rsidRPr="009C6F2E">
              <w:rPr>
                <w:rFonts w:asciiTheme="minorEastAsia" w:eastAsiaTheme="minorEastAsia" w:hAnsiTheme="minorEastAsia" w:cs="仿宋" w:hint="eastAsia"/>
                <w:kern w:val="2"/>
                <w:lang w:bidi="ar"/>
              </w:rPr>
              <w:t>（2）以上项目业绩中，</w:t>
            </w:r>
            <w:proofErr w:type="gramStart"/>
            <w:r w:rsidRPr="009C6F2E">
              <w:rPr>
                <w:rFonts w:asciiTheme="minorEastAsia" w:eastAsiaTheme="minorEastAsia" w:hAnsiTheme="minorEastAsia" w:cs="仿宋" w:hint="eastAsia"/>
                <w:kern w:val="2"/>
                <w:lang w:bidi="ar"/>
              </w:rPr>
              <w:t>每具有</w:t>
            </w:r>
            <w:proofErr w:type="gramEnd"/>
            <w:r w:rsidRPr="009C6F2E">
              <w:rPr>
                <w:rFonts w:asciiTheme="minorEastAsia" w:eastAsiaTheme="minorEastAsia" w:hAnsiTheme="minorEastAsia" w:cs="仿宋" w:hint="eastAsia"/>
                <w:kern w:val="2"/>
                <w:lang w:bidi="ar"/>
              </w:rPr>
              <w:t>一个业主单位出具的书面满意度好评的，得2分，最多得10分。</w:t>
            </w:r>
            <w:r w:rsidRPr="009C6F2E">
              <w:rPr>
                <w:rFonts w:asciiTheme="minorEastAsia" w:eastAsiaTheme="minorEastAsia" w:hAnsiTheme="minorEastAsia" w:cs="仿宋" w:hint="eastAsia"/>
                <w:b/>
                <w:bCs/>
                <w:kern w:val="2"/>
                <w:lang w:bidi="ar"/>
              </w:rPr>
              <w:t>（提供业主盖章出具的书面评价）</w:t>
            </w:r>
          </w:p>
        </w:tc>
        <w:tc>
          <w:tcPr>
            <w:tcW w:w="1249" w:type="dxa"/>
            <w:vAlign w:val="center"/>
          </w:tcPr>
          <w:p w14:paraId="58F02F1E" w14:textId="77777777" w:rsidR="002C7310" w:rsidRPr="009C6F2E" w:rsidRDefault="002C7310" w:rsidP="00CE7055">
            <w:pPr>
              <w:spacing w:line="360" w:lineRule="exact"/>
              <w:jc w:val="center"/>
              <w:rPr>
                <w:rFonts w:asciiTheme="minorEastAsia" w:eastAsiaTheme="minorEastAsia" w:hAnsiTheme="minorEastAsia" w:cs="仿宋"/>
                <w:bCs/>
                <w:sz w:val="24"/>
              </w:rPr>
            </w:pPr>
            <w:r w:rsidRPr="009C6F2E">
              <w:rPr>
                <w:rFonts w:asciiTheme="minorEastAsia" w:eastAsiaTheme="minorEastAsia" w:hAnsiTheme="minorEastAsia" w:cs="仿宋" w:hint="eastAsia"/>
                <w:bCs/>
                <w:sz w:val="24"/>
                <w:szCs w:val="24"/>
              </w:rPr>
              <w:t>共同评审</w:t>
            </w:r>
          </w:p>
        </w:tc>
      </w:tr>
      <w:tr w:rsidR="002C7310" w14:paraId="72ABCFEA" w14:textId="77777777" w:rsidTr="00E4481E">
        <w:trPr>
          <w:cantSplit/>
          <w:trHeight w:val="2495"/>
          <w:jc w:val="center"/>
        </w:trPr>
        <w:tc>
          <w:tcPr>
            <w:tcW w:w="624" w:type="dxa"/>
            <w:vMerge/>
            <w:vAlign w:val="center"/>
          </w:tcPr>
          <w:p w14:paraId="3EF89EDD" w14:textId="77777777" w:rsidR="002C7310" w:rsidRDefault="002C7310" w:rsidP="00CE7055">
            <w:pPr>
              <w:spacing w:line="360" w:lineRule="exact"/>
              <w:jc w:val="center"/>
              <w:rPr>
                <w:rFonts w:ascii="仿宋" w:eastAsia="仿宋" w:hAnsi="仿宋" w:cs="仿宋"/>
                <w:bCs/>
                <w:sz w:val="24"/>
              </w:rPr>
            </w:pPr>
          </w:p>
        </w:tc>
        <w:tc>
          <w:tcPr>
            <w:tcW w:w="930" w:type="dxa"/>
            <w:vMerge/>
            <w:vAlign w:val="center"/>
          </w:tcPr>
          <w:p w14:paraId="62F3526F" w14:textId="77777777" w:rsidR="002C7310" w:rsidRPr="009C6F2E" w:rsidRDefault="002C7310" w:rsidP="00CE7055">
            <w:pPr>
              <w:spacing w:line="360" w:lineRule="exact"/>
              <w:rPr>
                <w:rFonts w:asciiTheme="minorEastAsia" w:eastAsiaTheme="minorEastAsia" w:hAnsiTheme="minorEastAsia" w:cs="仿宋"/>
                <w:bCs/>
                <w:sz w:val="24"/>
              </w:rPr>
            </w:pPr>
          </w:p>
        </w:tc>
        <w:tc>
          <w:tcPr>
            <w:tcW w:w="1344" w:type="dxa"/>
            <w:vAlign w:val="center"/>
          </w:tcPr>
          <w:p w14:paraId="2BAE5779" w14:textId="77777777" w:rsidR="002C7310" w:rsidRPr="009C6F2E" w:rsidRDefault="002C7310" w:rsidP="00CE7055">
            <w:pPr>
              <w:spacing w:line="360" w:lineRule="exact"/>
              <w:jc w:val="center"/>
              <w:rPr>
                <w:rFonts w:asciiTheme="minorEastAsia" w:eastAsiaTheme="minorEastAsia" w:hAnsiTheme="minorEastAsia" w:cs="仿宋"/>
                <w:color w:val="000000"/>
                <w:sz w:val="24"/>
              </w:rPr>
            </w:pPr>
            <w:r w:rsidRPr="009C6F2E">
              <w:rPr>
                <w:rFonts w:asciiTheme="minorEastAsia" w:eastAsiaTheme="minorEastAsia" w:hAnsiTheme="minorEastAsia" w:cs="仿宋" w:hint="eastAsia"/>
                <w:color w:val="000000"/>
                <w:sz w:val="24"/>
                <w:szCs w:val="24"/>
              </w:rPr>
              <w:t>人员</w:t>
            </w:r>
          </w:p>
          <w:p w14:paraId="5A5E8D0E" w14:textId="77777777" w:rsidR="002C7310" w:rsidRPr="009C6F2E" w:rsidRDefault="002C7310" w:rsidP="00CE7055">
            <w:pPr>
              <w:spacing w:line="360" w:lineRule="exact"/>
              <w:jc w:val="center"/>
              <w:rPr>
                <w:rFonts w:asciiTheme="minorEastAsia" w:eastAsiaTheme="minorEastAsia" w:hAnsiTheme="minorEastAsia" w:cs="仿宋"/>
                <w:color w:val="000000"/>
                <w:sz w:val="24"/>
              </w:rPr>
            </w:pPr>
            <w:r w:rsidRPr="009C6F2E">
              <w:rPr>
                <w:rFonts w:asciiTheme="minorEastAsia" w:eastAsiaTheme="minorEastAsia" w:hAnsiTheme="minorEastAsia" w:cs="仿宋" w:hint="eastAsia"/>
                <w:color w:val="000000"/>
                <w:sz w:val="24"/>
                <w:szCs w:val="24"/>
              </w:rPr>
              <w:t>配置</w:t>
            </w:r>
          </w:p>
          <w:p w14:paraId="78563297" w14:textId="77777777" w:rsidR="002C7310" w:rsidRPr="009C6F2E" w:rsidRDefault="002C7310" w:rsidP="00CE7055">
            <w:pPr>
              <w:spacing w:line="360" w:lineRule="exact"/>
              <w:jc w:val="center"/>
              <w:rPr>
                <w:rFonts w:asciiTheme="minorEastAsia" w:eastAsiaTheme="minorEastAsia" w:hAnsiTheme="minorEastAsia" w:cs="仿宋"/>
                <w:color w:val="000000"/>
                <w:sz w:val="24"/>
              </w:rPr>
            </w:pPr>
            <w:r w:rsidRPr="009C6F2E">
              <w:rPr>
                <w:rFonts w:asciiTheme="minorEastAsia" w:eastAsiaTheme="minorEastAsia" w:hAnsiTheme="minorEastAsia" w:cs="仿宋" w:hint="eastAsia"/>
                <w:color w:val="000000"/>
                <w:sz w:val="24"/>
                <w:szCs w:val="24"/>
              </w:rPr>
              <w:t>（10分）</w:t>
            </w:r>
          </w:p>
        </w:tc>
        <w:tc>
          <w:tcPr>
            <w:tcW w:w="5491" w:type="dxa"/>
          </w:tcPr>
          <w:p w14:paraId="1DDFC943" w14:textId="03E09346" w:rsidR="002C7310" w:rsidRPr="00A87875" w:rsidRDefault="009C6F2E" w:rsidP="00CE7055">
            <w:pPr>
              <w:spacing w:line="400" w:lineRule="exact"/>
              <w:rPr>
                <w:rFonts w:asciiTheme="minorEastAsia" w:eastAsiaTheme="minorEastAsia" w:hAnsiTheme="minorEastAsia"/>
                <w:sz w:val="24"/>
                <w:szCs w:val="24"/>
              </w:rPr>
            </w:pPr>
            <w:r w:rsidRPr="00A87875">
              <w:rPr>
                <w:rFonts w:asciiTheme="minorEastAsia" w:eastAsiaTheme="minorEastAsia" w:hAnsiTheme="minorEastAsia"/>
                <w:sz w:val="24"/>
                <w:szCs w:val="24"/>
              </w:rPr>
              <w:t>投标人拟派本项目的项目经理</w:t>
            </w:r>
            <w:r w:rsidRPr="00A87875">
              <w:rPr>
                <w:rFonts w:asciiTheme="minorEastAsia" w:eastAsiaTheme="minorEastAsia" w:hAnsiTheme="minorEastAsia" w:hint="eastAsia"/>
                <w:sz w:val="24"/>
                <w:szCs w:val="24"/>
              </w:rPr>
              <w:t>具有物业管理服务项目的</w:t>
            </w:r>
            <w:r w:rsidRPr="00A87875">
              <w:rPr>
                <w:rFonts w:asciiTheme="minorEastAsia" w:eastAsiaTheme="minorEastAsia" w:hAnsiTheme="minorEastAsia"/>
                <w:sz w:val="24"/>
                <w:szCs w:val="24"/>
              </w:rPr>
              <w:t>项目经理经验的，得2分</w:t>
            </w:r>
            <w:r w:rsidR="002C7310" w:rsidRPr="00A87875">
              <w:rPr>
                <w:rFonts w:asciiTheme="minorEastAsia" w:eastAsiaTheme="minorEastAsia" w:hAnsiTheme="minorEastAsia" w:hint="eastAsia"/>
                <w:sz w:val="24"/>
                <w:szCs w:val="24"/>
              </w:rPr>
              <w:t>；</w:t>
            </w:r>
            <w:r w:rsidRPr="00A87875">
              <w:rPr>
                <w:rFonts w:asciiTheme="minorEastAsia" w:eastAsiaTheme="minorEastAsia" w:hAnsiTheme="minorEastAsia" w:hint="eastAsia"/>
                <w:sz w:val="24"/>
                <w:szCs w:val="24"/>
              </w:rPr>
              <w:t>拟</w:t>
            </w:r>
            <w:r w:rsidRPr="00A87875">
              <w:rPr>
                <w:rFonts w:asciiTheme="minorEastAsia" w:eastAsiaTheme="minorEastAsia" w:hAnsiTheme="minorEastAsia"/>
                <w:sz w:val="24"/>
                <w:szCs w:val="24"/>
              </w:rPr>
              <w:t>派</w:t>
            </w:r>
            <w:r w:rsidR="002C7310" w:rsidRPr="00A87875">
              <w:rPr>
                <w:rFonts w:asciiTheme="minorEastAsia" w:eastAsiaTheme="minorEastAsia" w:hAnsiTheme="minorEastAsia" w:hint="eastAsia"/>
                <w:sz w:val="24"/>
                <w:szCs w:val="24"/>
              </w:rPr>
              <w:t>安保人员具有军人退伍证得2分，最高得4分；</w:t>
            </w:r>
            <w:r w:rsidRPr="00A87875">
              <w:rPr>
                <w:rFonts w:asciiTheme="minorEastAsia" w:eastAsiaTheme="minorEastAsia" w:hAnsiTheme="minorEastAsia" w:hint="eastAsia"/>
                <w:sz w:val="24"/>
                <w:szCs w:val="24"/>
              </w:rPr>
              <w:t>拟</w:t>
            </w:r>
            <w:r w:rsidRPr="00A87875">
              <w:rPr>
                <w:rFonts w:asciiTheme="minorEastAsia" w:eastAsiaTheme="minorEastAsia" w:hAnsiTheme="minorEastAsia"/>
                <w:sz w:val="24"/>
                <w:szCs w:val="24"/>
              </w:rPr>
              <w:t>派</w:t>
            </w:r>
            <w:r w:rsidR="002C7310" w:rsidRPr="00A87875">
              <w:rPr>
                <w:rFonts w:asciiTheme="minorEastAsia" w:eastAsiaTheme="minorEastAsia" w:hAnsiTheme="minorEastAsia" w:hint="eastAsia"/>
                <w:sz w:val="24"/>
                <w:szCs w:val="24"/>
              </w:rPr>
              <w:t>安保人员具有一个二级甲等及以上普通话证书的得2分；</w:t>
            </w:r>
            <w:r w:rsidR="008E7FDB" w:rsidRPr="00A87875">
              <w:rPr>
                <w:rFonts w:asciiTheme="minorEastAsia" w:eastAsiaTheme="minorEastAsia" w:hAnsiTheme="minorEastAsia" w:hint="eastAsia"/>
                <w:sz w:val="24"/>
                <w:szCs w:val="24"/>
              </w:rPr>
              <w:t xml:space="preserve">    </w:t>
            </w:r>
            <w:r w:rsidR="00A87875">
              <w:rPr>
                <w:rFonts w:asciiTheme="minorEastAsia" w:eastAsiaTheme="minorEastAsia" w:hAnsiTheme="minorEastAsia" w:hint="eastAsia"/>
                <w:sz w:val="24"/>
                <w:szCs w:val="24"/>
              </w:rPr>
              <w:t>拟派</w:t>
            </w:r>
            <w:r w:rsidR="0056221A">
              <w:rPr>
                <w:rFonts w:asciiTheme="minorEastAsia" w:eastAsiaTheme="minorEastAsia" w:hAnsiTheme="minorEastAsia" w:hint="eastAsia"/>
                <w:sz w:val="24"/>
                <w:szCs w:val="24"/>
              </w:rPr>
              <w:t>工作人员</w:t>
            </w:r>
            <w:bookmarkStart w:id="380" w:name="_GoBack"/>
            <w:bookmarkEnd w:id="380"/>
            <w:r w:rsidR="002C7310" w:rsidRPr="00A87875">
              <w:rPr>
                <w:rFonts w:asciiTheme="minorEastAsia" w:eastAsiaTheme="minorEastAsia" w:hAnsiTheme="minorEastAsia" w:hint="eastAsia"/>
                <w:sz w:val="24"/>
                <w:szCs w:val="24"/>
              </w:rPr>
              <w:t>具有大专及以上学历证明得2分。本项最多得10分。</w:t>
            </w:r>
          </w:p>
          <w:p w14:paraId="2D38D34D" w14:textId="77777777" w:rsidR="002C7310" w:rsidRPr="009C6F2E" w:rsidRDefault="002C7310" w:rsidP="009C6F2E">
            <w:pPr>
              <w:spacing w:line="400" w:lineRule="exact"/>
              <w:rPr>
                <w:rFonts w:asciiTheme="minorEastAsia" w:eastAsiaTheme="minorEastAsia" w:hAnsiTheme="minorEastAsia" w:cs="仿宋"/>
              </w:rPr>
            </w:pPr>
            <w:r w:rsidRPr="00A87875">
              <w:rPr>
                <w:rFonts w:asciiTheme="minorEastAsia" w:eastAsiaTheme="minorEastAsia" w:hAnsiTheme="minorEastAsia" w:hint="eastAsia"/>
                <w:sz w:val="24"/>
                <w:szCs w:val="24"/>
              </w:rPr>
              <w:t>（说明：提供证书复印件并加盖公章。）</w:t>
            </w:r>
          </w:p>
        </w:tc>
        <w:tc>
          <w:tcPr>
            <w:tcW w:w="1249" w:type="dxa"/>
            <w:vAlign w:val="center"/>
          </w:tcPr>
          <w:p w14:paraId="780F0125" w14:textId="77777777" w:rsidR="002C7310" w:rsidRPr="009C6F2E" w:rsidRDefault="002C7310" w:rsidP="00CE7055">
            <w:pPr>
              <w:autoSpaceDE w:val="0"/>
              <w:autoSpaceDN w:val="0"/>
              <w:adjustRightInd w:val="0"/>
              <w:spacing w:line="360" w:lineRule="exact"/>
              <w:jc w:val="center"/>
              <w:rPr>
                <w:rFonts w:asciiTheme="minorEastAsia" w:eastAsiaTheme="minorEastAsia" w:hAnsiTheme="minorEastAsia" w:cs="仿宋"/>
                <w:color w:val="000000"/>
                <w:kern w:val="0"/>
                <w:sz w:val="24"/>
              </w:rPr>
            </w:pPr>
            <w:r w:rsidRPr="009C6F2E">
              <w:rPr>
                <w:rFonts w:asciiTheme="minorEastAsia" w:eastAsiaTheme="minorEastAsia" w:hAnsiTheme="minorEastAsia" w:cs="仿宋" w:hint="eastAsia"/>
                <w:bCs/>
                <w:sz w:val="24"/>
                <w:szCs w:val="24"/>
              </w:rPr>
              <w:t>共同评审</w:t>
            </w:r>
          </w:p>
        </w:tc>
      </w:tr>
      <w:tr w:rsidR="002C7310" w14:paraId="21D81F3A" w14:textId="77777777" w:rsidTr="00CE7055">
        <w:trPr>
          <w:cantSplit/>
          <w:trHeight w:val="2270"/>
          <w:jc w:val="center"/>
        </w:trPr>
        <w:tc>
          <w:tcPr>
            <w:tcW w:w="624" w:type="dxa"/>
            <w:vMerge/>
            <w:vAlign w:val="center"/>
          </w:tcPr>
          <w:p w14:paraId="44543E5E" w14:textId="77777777" w:rsidR="002C7310" w:rsidRDefault="002C7310" w:rsidP="00CE7055">
            <w:pPr>
              <w:spacing w:line="360" w:lineRule="exact"/>
              <w:jc w:val="center"/>
              <w:rPr>
                <w:rFonts w:ascii="仿宋" w:eastAsia="仿宋" w:hAnsi="仿宋" w:cs="仿宋"/>
                <w:bCs/>
                <w:sz w:val="24"/>
              </w:rPr>
            </w:pPr>
          </w:p>
        </w:tc>
        <w:tc>
          <w:tcPr>
            <w:tcW w:w="930" w:type="dxa"/>
            <w:vMerge/>
            <w:vAlign w:val="center"/>
          </w:tcPr>
          <w:p w14:paraId="6EE96773" w14:textId="77777777" w:rsidR="002C7310" w:rsidRPr="009C6F2E" w:rsidRDefault="002C7310" w:rsidP="00CE7055">
            <w:pPr>
              <w:spacing w:line="360" w:lineRule="exact"/>
              <w:rPr>
                <w:rFonts w:asciiTheme="minorEastAsia" w:eastAsiaTheme="minorEastAsia" w:hAnsiTheme="minorEastAsia" w:cs="仿宋"/>
                <w:bCs/>
                <w:sz w:val="24"/>
              </w:rPr>
            </w:pPr>
          </w:p>
        </w:tc>
        <w:tc>
          <w:tcPr>
            <w:tcW w:w="1344" w:type="dxa"/>
            <w:vAlign w:val="center"/>
          </w:tcPr>
          <w:p w14:paraId="0B3295AD" w14:textId="77777777" w:rsidR="002C7310" w:rsidRPr="009C6F2E" w:rsidRDefault="002C7310" w:rsidP="00CE7055">
            <w:pPr>
              <w:spacing w:line="360" w:lineRule="exact"/>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管理体系</w:t>
            </w:r>
            <w:r w:rsidRPr="009C6F2E">
              <w:rPr>
                <w:rFonts w:asciiTheme="minorEastAsia" w:eastAsiaTheme="minorEastAsia" w:hAnsiTheme="minorEastAsia" w:cs="仿宋" w:hint="eastAsia"/>
                <w:sz w:val="24"/>
                <w:szCs w:val="24"/>
                <w:lang w:bidi="ar"/>
              </w:rPr>
              <w:t>（6分）</w:t>
            </w:r>
          </w:p>
        </w:tc>
        <w:tc>
          <w:tcPr>
            <w:tcW w:w="5491" w:type="dxa"/>
          </w:tcPr>
          <w:p w14:paraId="2EA4BABB" w14:textId="43D6F924" w:rsidR="002C7310" w:rsidRPr="009C6F2E" w:rsidRDefault="002C7310" w:rsidP="00CE7055">
            <w:pPr>
              <w:spacing w:line="360" w:lineRule="auto"/>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1、具有在有效期内的质量管理体系认证</w:t>
            </w:r>
            <w:r w:rsidR="0030606B">
              <w:rPr>
                <w:rFonts w:asciiTheme="minorEastAsia" w:eastAsiaTheme="minorEastAsia" w:hAnsiTheme="minorEastAsia" w:cs="仿宋" w:hint="eastAsia"/>
                <w:sz w:val="24"/>
                <w:szCs w:val="24"/>
              </w:rPr>
              <w:t>证书</w:t>
            </w:r>
            <w:r w:rsidRPr="009C6F2E">
              <w:rPr>
                <w:rFonts w:asciiTheme="minorEastAsia" w:eastAsiaTheme="minorEastAsia" w:hAnsiTheme="minorEastAsia" w:cs="仿宋" w:hint="eastAsia"/>
                <w:sz w:val="24"/>
                <w:szCs w:val="24"/>
              </w:rPr>
              <w:t>得2分；</w:t>
            </w:r>
          </w:p>
          <w:p w14:paraId="009C6A36" w14:textId="50E435C5" w:rsidR="002C7310" w:rsidRPr="009C6F2E" w:rsidRDefault="002C7310" w:rsidP="00CE7055">
            <w:pPr>
              <w:spacing w:line="360" w:lineRule="auto"/>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2、具有在有效期内的环境管理体系认证</w:t>
            </w:r>
            <w:r w:rsidR="0030606B">
              <w:rPr>
                <w:rFonts w:asciiTheme="minorEastAsia" w:eastAsiaTheme="minorEastAsia" w:hAnsiTheme="minorEastAsia" w:cs="仿宋" w:hint="eastAsia"/>
                <w:sz w:val="24"/>
                <w:szCs w:val="24"/>
              </w:rPr>
              <w:t>证书</w:t>
            </w:r>
            <w:r w:rsidRPr="009C6F2E">
              <w:rPr>
                <w:rFonts w:asciiTheme="minorEastAsia" w:eastAsiaTheme="minorEastAsia" w:hAnsiTheme="minorEastAsia" w:cs="仿宋" w:hint="eastAsia"/>
                <w:sz w:val="24"/>
                <w:szCs w:val="24"/>
              </w:rPr>
              <w:t>得2分；</w:t>
            </w:r>
          </w:p>
          <w:p w14:paraId="0BA337AB" w14:textId="5F6D7192" w:rsidR="002C7310" w:rsidRPr="009C6F2E" w:rsidRDefault="002C7310" w:rsidP="00CE7055">
            <w:pPr>
              <w:spacing w:line="360" w:lineRule="auto"/>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3、具有在有效期内的职业健康安全管理体系认证</w:t>
            </w:r>
            <w:r w:rsidR="0030606B">
              <w:rPr>
                <w:rFonts w:asciiTheme="minorEastAsia" w:eastAsiaTheme="minorEastAsia" w:hAnsiTheme="minorEastAsia" w:cs="仿宋" w:hint="eastAsia"/>
                <w:sz w:val="24"/>
                <w:szCs w:val="24"/>
              </w:rPr>
              <w:t>证书</w:t>
            </w:r>
            <w:r w:rsidRPr="009C6F2E">
              <w:rPr>
                <w:rFonts w:asciiTheme="minorEastAsia" w:eastAsiaTheme="minorEastAsia" w:hAnsiTheme="minorEastAsia" w:cs="仿宋" w:hint="eastAsia"/>
                <w:sz w:val="24"/>
                <w:szCs w:val="24"/>
              </w:rPr>
              <w:t>得2分；</w:t>
            </w:r>
          </w:p>
          <w:p w14:paraId="0F9B4862" w14:textId="77777777" w:rsidR="002C7310" w:rsidRPr="009C6F2E" w:rsidRDefault="002C7310" w:rsidP="00CE7055">
            <w:pPr>
              <w:pStyle w:val="Default"/>
              <w:spacing w:line="360" w:lineRule="auto"/>
              <w:rPr>
                <w:rFonts w:asciiTheme="minorEastAsia" w:eastAsiaTheme="minorEastAsia" w:hAnsiTheme="minorEastAsia"/>
              </w:rPr>
            </w:pPr>
            <w:r w:rsidRPr="009C6F2E">
              <w:rPr>
                <w:rFonts w:asciiTheme="minorEastAsia" w:eastAsiaTheme="minorEastAsia" w:hAnsiTheme="minorEastAsia" w:cs="仿宋"/>
                <w:color w:val="auto"/>
                <w:kern w:val="2"/>
                <w:lang w:bidi="ar"/>
              </w:rPr>
              <w:t>注：提供证书复印件加盖</w:t>
            </w:r>
            <w:r w:rsidRPr="009C6F2E">
              <w:rPr>
                <w:rFonts w:asciiTheme="minorEastAsia" w:eastAsiaTheme="minorEastAsia" w:hAnsiTheme="minorEastAsia" w:cs="仿宋" w:hint="eastAsia"/>
                <w:color w:val="auto"/>
                <w:kern w:val="2"/>
                <w:lang w:bidi="ar"/>
              </w:rPr>
              <w:t>供应商公章。</w:t>
            </w:r>
          </w:p>
        </w:tc>
        <w:tc>
          <w:tcPr>
            <w:tcW w:w="1249" w:type="dxa"/>
            <w:vAlign w:val="center"/>
          </w:tcPr>
          <w:p w14:paraId="53348B7D" w14:textId="77777777" w:rsidR="002C7310" w:rsidRPr="009C6F2E" w:rsidRDefault="002C7310" w:rsidP="00CE7055">
            <w:pPr>
              <w:spacing w:line="360" w:lineRule="exact"/>
              <w:jc w:val="center"/>
              <w:rPr>
                <w:rFonts w:asciiTheme="minorEastAsia" w:eastAsiaTheme="minorEastAsia" w:hAnsiTheme="minorEastAsia" w:cs="仿宋"/>
                <w:bCs/>
                <w:sz w:val="24"/>
              </w:rPr>
            </w:pPr>
            <w:r w:rsidRPr="009C6F2E">
              <w:rPr>
                <w:rFonts w:asciiTheme="minorEastAsia" w:eastAsiaTheme="minorEastAsia" w:hAnsiTheme="minorEastAsia" w:cs="仿宋" w:hint="eastAsia"/>
                <w:bCs/>
                <w:sz w:val="24"/>
                <w:szCs w:val="24"/>
              </w:rPr>
              <w:t>共同评审</w:t>
            </w:r>
          </w:p>
        </w:tc>
      </w:tr>
      <w:tr w:rsidR="002C7310" w14:paraId="2721E673" w14:textId="77777777" w:rsidTr="00CE7055">
        <w:trPr>
          <w:cantSplit/>
          <w:trHeight w:val="1498"/>
          <w:jc w:val="center"/>
        </w:trPr>
        <w:tc>
          <w:tcPr>
            <w:tcW w:w="624" w:type="dxa"/>
            <w:vMerge w:val="restart"/>
            <w:vAlign w:val="center"/>
          </w:tcPr>
          <w:p w14:paraId="7B32C9EF" w14:textId="77777777" w:rsidR="002C7310" w:rsidRDefault="002C7310" w:rsidP="00CE7055">
            <w:pPr>
              <w:spacing w:line="360" w:lineRule="exact"/>
              <w:jc w:val="center"/>
              <w:rPr>
                <w:rFonts w:ascii="仿宋" w:eastAsia="仿宋" w:hAnsi="仿宋" w:cs="仿宋"/>
                <w:sz w:val="24"/>
              </w:rPr>
            </w:pPr>
            <w:r>
              <w:rPr>
                <w:rFonts w:ascii="仿宋" w:eastAsia="仿宋" w:hAnsi="仿宋" w:cs="仿宋" w:hint="eastAsia"/>
                <w:sz w:val="24"/>
                <w:szCs w:val="24"/>
              </w:rPr>
              <w:t>3</w:t>
            </w:r>
          </w:p>
        </w:tc>
        <w:tc>
          <w:tcPr>
            <w:tcW w:w="930" w:type="dxa"/>
            <w:vMerge w:val="restart"/>
            <w:vAlign w:val="center"/>
          </w:tcPr>
          <w:p w14:paraId="6679DC2B" w14:textId="77777777" w:rsidR="002C7310" w:rsidRPr="009C6F2E" w:rsidRDefault="002C7310" w:rsidP="00CE7055">
            <w:pPr>
              <w:spacing w:line="360" w:lineRule="exact"/>
              <w:jc w:val="center"/>
              <w:rPr>
                <w:rFonts w:asciiTheme="minorEastAsia" w:eastAsiaTheme="minorEastAsia" w:hAnsiTheme="minorEastAsia" w:cs="仿宋"/>
                <w:sz w:val="24"/>
              </w:rPr>
            </w:pPr>
          </w:p>
          <w:p w14:paraId="6C0051AF" w14:textId="77777777" w:rsidR="002C7310" w:rsidRPr="009C6F2E" w:rsidRDefault="002C7310" w:rsidP="00CE7055">
            <w:pPr>
              <w:rPr>
                <w:rFonts w:asciiTheme="minorEastAsia" w:eastAsiaTheme="minorEastAsia" w:hAnsiTheme="minorEastAsia"/>
              </w:rPr>
            </w:pPr>
            <w:r w:rsidRPr="009C6F2E">
              <w:rPr>
                <w:rFonts w:asciiTheme="minorEastAsia" w:eastAsiaTheme="minorEastAsia" w:hAnsiTheme="minorEastAsia" w:cs="仿宋" w:hint="eastAsia"/>
                <w:sz w:val="24"/>
                <w:szCs w:val="24"/>
              </w:rPr>
              <w:t>服务</w:t>
            </w:r>
          </w:p>
          <w:p w14:paraId="634A8E46" w14:textId="77777777" w:rsidR="002C7310" w:rsidRPr="009C6F2E" w:rsidRDefault="002C7310" w:rsidP="00CE7055">
            <w:pPr>
              <w:spacing w:line="360" w:lineRule="exact"/>
              <w:jc w:val="left"/>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方案</w:t>
            </w:r>
          </w:p>
          <w:p w14:paraId="3E40FC41" w14:textId="77777777" w:rsidR="002C7310" w:rsidRPr="009C6F2E" w:rsidRDefault="002C7310" w:rsidP="00CE7055">
            <w:pPr>
              <w:spacing w:line="360" w:lineRule="exact"/>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评审</w:t>
            </w:r>
          </w:p>
          <w:p w14:paraId="5E1A27DF" w14:textId="77777777" w:rsidR="002C7310" w:rsidRPr="009C6F2E" w:rsidRDefault="002C7310" w:rsidP="00CE7055">
            <w:pPr>
              <w:spacing w:line="360" w:lineRule="exact"/>
              <w:rPr>
                <w:rFonts w:asciiTheme="minorEastAsia" w:eastAsiaTheme="minorEastAsia" w:hAnsiTheme="minorEastAsia" w:cs="仿宋"/>
                <w:bCs/>
                <w:sz w:val="24"/>
              </w:rPr>
            </w:pPr>
            <w:r w:rsidRPr="009C6F2E">
              <w:rPr>
                <w:rFonts w:asciiTheme="minorEastAsia" w:eastAsiaTheme="minorEastAsia" w:hAnsiTheme="minorEastAsia" w:cs="仿宋" w:hint="eastAsia"/>
                <w:sz w:val="24"/>
                <w:szCs w:val="24"/>
              </w:rPr>
              <w:t>(44分)</w:t>
            </w:r>
          </w:p>
        </w:tc>
        <w:tc>
          <w:tcPr>
            <w:tcW w:w="1344" w:type="dxa"/>
            <w:vAlign w:val="center"/>
          </w:tcPr>
          <w:p w14:paraId="2C78832F" w14:textId="77777777" w:rsidR="002C7310" w:rsidRPr="009C6F2E" w:rsidRDefault="002C7310" w:rsidP="00CE7055">
            <w:pPr>
              <w:spacing w:line="276" w:lineRule="auto"/>
              <w:jc w:val="center"/>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管理服务理念和目标</w:t>
            </w:r>
          </w:p>
          <w:p w14:paraId="264D6E81" w14:textId="77777777" w:rsidR="002C7310" w:rsidRPr="009C6F2E" w:rsidRDefault="002C7310" w:rsidP="00CE7055">
            <w:pPr>
              <w:spacing w:line="276" w:lineRule="auto"/>
              <w:jc w:val="center"/>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（5分）</w:t>
            </w:r>
          </w:p>
        </w:tc>
        <w:tc>
          <w:tcPr>
            <w:tcW w:w="5491" w:type="dxa"/>
          </w:tcPr>
          <w:p w14:paraId="039508D5" w14:textId="77777777" w:rsidR="002C7310" w:rsidRPr="009C6F2E" w:rsidRDefault="002C7310" w:rsidP="00CE7055">
            <w:pPr>
              <w:spacing w:after="200" w:line="400" w:lineRule="exact"/>
              <w:ind w:firstLineChars="200" w:firstLine="480"/>
              <w:jc w:val="left"/>
              <w:rPr>
                <w:rFonts w:asciiTheme="minorEastAsia" w:eastAsiaTheme="minorEastAsia" w:hAnsiTheme="minorEastAsia" w:cs="宋体"/>
                <w:color w:val="000000"/>
                <w:sz w:val="24"/>
              </w:rPr>
            </w:pPr>
            <w:r w:rsidRPr="009C6F2E">
              <w:rPr>
                <w:rFonts w:asciiTheme="minorEastAsia" w:eastAsiaTheme="minorEastAsia" w:hAnsiTheme="minorEastAsia" w:hint="eastAsia"/>
                <w:color w:val="000000"/>
                <w:sz w:val="24"/>
                <w:szCs w:val="24"/>
              </w:rPr>
              <w:t>根</w:t>
            </w:r>
            <w:r w:rsidRPr="009C6F2E">
              <w:rPr>
                <w:rFonts w:asciiTheme="minorEastAsia" w:eastAsiaTheme="minorEastAsia" w:hAnsiTheme="minorEastAsia" w:cs="宋体" w:hint="eastAsia"/>
                <w:color w:val="000000"/>
                <w:sz w:val="24"/>
                <w:szCs w:val="24"/>
              </w:rPr>
              <w:t>据供应商针对本项目提供的物业管理服务的理念</w:t>
            </w:r>
            <w:r w:rsidRPr="009C6F2E">
              <w:rPr>
                <w:rFonts w:asciiTheme="minorEastAsia" w:eastAsiaTheme="minorEastAsia" w:hAnsiTheme="minorEastAsia" w:cs="宋体"/>
                <w:color w:val="000000"/>
                <w:sz w:val="24"/>
                <w:szCs w:val="24"/>
              </w:rPr>
              <w:t>和目标</w:t>
            </w:r>
            <w:r w:rsidRPr="009C6F2E">
              <w:rPr>
                <w:rFonts w:asciiTheme="minorEastAsia" w:eastAsiaTheme="minorEastAsia" w:hAnsiTheme="minorEastAsia" w:cs="宋体" w:hint="eastAsia"/>
                <w:color w:val="000000"/>
                <w:sz w:val="24"/>
                <w:szCs w:val="24"/>
              </w:rPr>
              <w:t>进行综合评分：</w:t>
            </w:r>
          </w:p>
          <w:p w14:paraId="07808F2D" w14:textId="77777777" w:rsidR="002C7310" w:rsidRPr="009C6F2E" w:rsidRDefault="002C7310" w:rsidP="00CE7055">
            <w:pPr>
              <w:spacing w:after="200" w:line="400" w:lineRule="exact"/>
              <w:ind w:firstLineChars="200" w:firstLine="480"/>
              <w:jc w:val="left"/>
              <w:rPr>
                <w:rFonts w:asciiTheme="minorEastAsia" w:eastAsiaTheme="minorEastAsia" w:hAnsiTheme="minorEastAsia" w:cs="宋体"/>
                <w:color w:val="000000"/>
                <w:sz w:val="24"/>
              </w:rPr>
            </w:pPr>
            <w:r w:rsidRPr="009C6F2E">
              <w:rPr>
                <w:rFonts w:asciiTheme="minorEastAsia" w:eastAsiaTheme="minorEastAsia" w:hAnsiTheme="minorEastAsia" w:cs="宋体" w:hint="eastAsia"/>
                <w:color w:val="000000"/>
                <w:sz w:val="24"/>
                <w:szCs w:val="24"/>
              </w:rPr>
              <w:t>1.提供整体服务方案的，得1分；在此基础</w:t>
            </w:r>
            <w:proofErr w:type="gramStart"/>
            <w:r w:rsidRPr="009C6F2E">
              <w:rPr>
                <w:rFonts w:asciiTheme="minorEastAsia" w:eastAsiaTheme="minorEastAsia" w:hAnsiTheme="minorEastAsia" w:cs="宋体" w:hint="eastAsia"/>
                <w:color w:val="000000"/>
                <w:sz w:val="24"/>
                <w:szCs w:val="24"/>
              </w:rPr>
              <w:t>上方案</w:t>
            </w:r>
            <w:proofErr w:type="gramEnd"/>
            <w:r w:rsidRPr="009C6F2E">
              <w:rPr>
                <w:rFonts w:asciiTheme="minorEastAsia" w:eastAsiaTheme="minorEastAsia" w:hAnsiTheme="minorEastAsia" w:cs="宋体" w:hint="eastAsia"/>
                <w:color w:val="000000"/>
                <w:sz w:val="24"/>
                <w:szCs w:val="24"/>
              </w:rPr>
              <w:t>中体现</w:t>
            </w:r>
            <w:r w:rsidRPr="009C6F2E">
              <w:rPr>
                <w:rFonts w:asciiTheme="minorEastAsia" w:eastAsiaTheme="minorEastAsia" w:hAnsiTheme="minorEastAsia" w:cs="宋体" w:hint="eastAsia"/>
                <w:b/>
                <w:bCs/>
                <w:color w:val="000000"/>
                <w:sz w:val="24"/>
                <w:szCs w:val="24"/>
              </w:rPr>
              <w:t>“物业管理服务</w:t>
            </w:r>
            <w:r w:rsidRPr="009C6F2E">
              <w:rPr>
                <w:rFonts w:asciiTheme="minorEastAsia" w:eastAsiaTheme="minorEastAsia" w:hAnsiTheme="minorEastAsia" w:cs="宋体"/>
                <w:b/>
                <w:bCs/>
                <w:color w:val="000000"/>
                <w:sz w:val="24"/>
                <w:szCs w:val="24"/>
              </w:rPr>
              <w:t>理念</w:t>
            </w:r>
            <w:r w:rsidRPr="009C6F2E">
              <w:rPr>
                <w:rFonts w:asciiTheme="minorEastAsia" w:eastAsiaTheme="minorEastAsia" w:hAnsiTheme="minorEastAsia" w:cs="宋体" w:hint="eastAsia"/>
                <w:b/>
                <w:bCs/>
                <w:color w:val="000000"/>
                <w:sz w:val="24"/>
                <w:szCs w:val="24"/>
              </w:rPr>
              <w:t>”、“物业</w:t>
            </w:r>
            <w:r w:rsidRPr="009C6F2E">
              <w:rPr>
                <w:rFonts w:asciiTheme="minorEastAsia" w:eastAsiaTheme="minorEastAsia" w:hAnsiTheme="minorEastAsia" w:cs="宋体"/>
                <w:b/>
                <w:bCs/>
                <w:color w:val="000000"/>
                <w:sz w:val="24"/>
                <w:szCs w:val="24"/>
              </w:rPr>
              <w:t>管理服务目标</w:t>
            </w:r>
            <w:r w:rsidRPr="009C6F2E">
              <w:rPr>
                <w:rFonts w:asciiTheme="minorEastAsia" w:eastAsiaTheme="minorEastAsia" w:hAnsiTheme="minorEastAsia" w:cs="宋体" w:hint="eastAsia"/>
                <w:b/>
                <w:bCs/>
                <w:color w:val="000000"/>
                <w:sz w:val="24"/>
                <w:szCs w:val="24"/>
              </w:rPr>
              <w:t>”</w:t>
            </w:r>
            <w:r w:rsidRPr="009C6F2E">
              <w:rPr>
                <w:rFonts w:asciiTheme="minorEastAsia" w:eastAsiaTheme="minorEastAsia" w:hAnsiTheme="minorEastAsia" w:cs="宋体" w:hint="eastAsia"/>
                <w:color w:val="000000"/>
                <w:sz w:val="24"/>
                <w:szCs w:val="24"/>
              </w:rPr>
              <w:t>两个要素的，</w:t>
            </w:r>
            <w:proofErr w:type="gramStart"/>
            <w:r w:rsidRPr="009C6F2E">
              <w:rPr>
                <w:rFonts w:asciiTheme="minorEastAsia" w:eastAsiaTheme="minorEastAsia" w:hAnsiTheme="minorEastAsia" w:cs="宋体" w:hint="eastAsia"/>
                <w:color w:val="000000"/>
                <w:sz w:val="24"/>
                <w:szCs w:val="24"/>
              </w:rPr>
              <w:t>每具备</w:t>
            </w:r>
            <w:proofErr w:type="gramEnd"/>
            <w:r w:rsidRPr="009C6F2E">
              <w:rPr>
                <w:rFonts w:asciiTheme="minorEastAsia" w:eastAsiaTheme="minorEastAsia" w:hAnsiTheme="minorEastAsia" w:cs="宋体" w:hint="eastAsia"/>
                <w:color w:val="000000"/>
                <w:sz w:val="24"/>
                <w:szCs w:val="24"/>
              </w:rPr>
              <w:t>一个要素</w:t>
            </w:r>
            <w:r w:rsidRPr="009C6F2E">
              <w:rPr>
                <w:rFonts w:asciiTheme="minorEastAsia" w:eastAsiaTheme="minorEastAsia" w:hAnsiTheme="minorEastAsia" w:cs="宋体"/>
                <w:color w:val="000000"/>
                <w:sz w:val="24"/>
                <w:szCs w:val="24"/>
              </w:rPr>
              <w:t>，</w:t>
            </w:r>
            <w:r w:rsidRPr="009C6F2E">
              <w:rPr>
                <w:rFonts w:asciiTheme="minorEastAsia" w:eastAsiaTheme="minorEastAsia" w:hAnsiTheme="minorEastAsia" w:cs="宋体" w:hint="eastAsia"/>
                <w:color w:val="000000"/>
                <w:sz w:val="24"/>
                <w:szCs w:val="24"/>
              </w:rPr>
              <w:t>加1分，最多加2分；</w:t>
            </w:r>
          </w:p>
          <w:p w14:paraId="6A0162DF" w14:textId="77777777" w:rsidR="002C7310" w:rsidRPr="009C6F2E" w:rsidRDefault="002C7310" w:rsidP="00CE7055">
            <w:pPr>
              <w:spacing w:after="200" w:line="400" w:lineRule="exact"/>
              <w:ind w:firstLineChars="200" w:firstLine="480"/>
              <w:jc w:val="left"/>
              <w:rPr>
                <w:rFonts w:asciiTheme="minorEastAsia" w:eastAsiaTheme="minorEastAsia" w:hAnsiTheme="minorEastAsia" w:cs="宋体"/>
                <w:color w:val="000000"/>
                <w:sz w:val="24"/>
              </w:rPr>
            </w:pPr>
            <w:r w:rsidRPr="009C6F2E">
              <w:rPr>
                <w:rFonts w:asciiTheme="minorEastAsia" w:eastAsiaTheme="minorEastAsia" w:hAnsiTheme="minorEastAsia" w:cs="宋体" w:hint="eastAsia"/>
                <w:color w:val="000000"/>
                <w:sz w:val="24"/>
                <w:szCs w:val="24"/>
              </w:rPr>
              <w:t>2.在第1项基础上，供应</w:t>
            </w:r>
            <w:proofErr w:type="gramStart"/>
            <w:r w:rsidRPr="009C6F2E">
              <w:rPr>
                <w:rFonts w:asciiTheme="minorEastAsia" w:eastAsiaTheme="minorEastAsia" w:hAnsiTheme="minorEastAsia" w:cs="宋体" w:hint="eastAsia"/>
                <w:color w:val="000000"/>
                <w:sz w:val="24"/>
                <w:szCs w:val="24"/>
              </w:rPr>
              <w:t>商认真</w:t>
            </w:r>
            <w:proofErr w:type="gramEnd"/>
            <w:r w:rsidRPr="009C6F2E">
              <w:rPr>
                <w:rFonts w:asciiTheme="minorEastAsia" w:eastAsiaTheme="minorEastAsia" w:hAnsiTheme="minorEastAsia" w:cs="宋体" w:hint="eastAsia"/>
                <w:color w:val="000000"/>
                <w:sz w:val="24"/>
                <w:szCs w:val="24"/>
              </w:rPr>
              <w:t>分析本项目采购需求，能准确描述项目特点、重难点，并提供相应的落实方案的，再加2分。</w:t>
            </w:r>
          </w:p>
          <w:p w14:paraId="523B07B0" w14:textId="77777777" w:rsidR="002C7310" w:rsidRPr="009C6F2E" w:rsidRDefault="002C7310" w:rsidP="00CE7055">
            <w:pPr>
              <w:spacing w:line="380" w:lineRule="exact"/>
              <w:rPr>
                <w:rFonts w:asciiTheme="minorEastAsia" w:eastAsiaTheme="minorEastAsia" w:hAnsiTheme="minorEastAsia" w:cs="仿宋"/>
                <w:sz w:val="24"/>
              </w:rPr>
            </w:pPr>
            <w:r w:rsidRPr="009C6F2E">
              <w:rPr>
                <w:rFonts w:asciiTheme="minorEastAsia" w:eastAsiaTheme="minorEastAsia" w:hAnsiTheme="minorEastAsia" w:cs="宋体" w:hint="eastAsia"/>
                <w:color w:val="000000"/>
                <w:sz w:val="24"/>
                <w:szCs w:val="24"/>
              </w:rPr>
              <w:t>本</w:t>
            </w:r>
            <w:r w:rsidRPr="009C6F2E">
              <w:rPr>
                <w:rFonts w:asciiTheme="minorEastAsia" w:eastAsiaTheme="minorEastAsia" w:hAnsiTheme="minorEastAsia" w:cs="宋体"/>
                <w:color w:val="000000"/>
                <w:sz w:val="24"/>
                <w:szCs w:val="24"/>
              </w:rPr>
              <w:t>项最多</w:t>
            </w:r>
            <w:r w:rsidRPr="009C6F2E">
              <w:rPr>
                <w:rFonts w:asciiTheme="minorEastAsia" w:eastAsiaTheme="minorEastAsia" w:hAnsiTheme="minorEastAsia" w:cs="宋体" w:hint="eastAsia"/>
                <w:color w:val="000000"/>
                <w:sz w:val="24"/>
                <w:szCs w:val="24"/>
              </w:rPr>
              <w:t>得5分</w:t>
            </w:r>
            <w:r w:rsidRPr="009C6F2E">
              <w:rPr>
                <w:rFonts w:asciiTheme="minorEastAsia" w:eastAsiaTheme="minorEastAsia" w:hAnsiTheme="minorEastAsia" w:cs="宋体"/>
                <w:color w:val="000000"/>
                <w:sz w:val="24"/>
                <w:szCs w:val="24"/>
              </w:rPr>
              <w:t>。</w:t>
            </w:r>
            <w:r w:rsidRPr="009C6F2E">
              <w:rPr>
                <w:rFonts w:asciiTheme="minorEastAsia" w:eastAsiaTheme="minorEastAsia" w:hAnsiTheme="minorEastAsia" w:cs="仿宋" w:hint="eastAsia"/>
                <w:sz w:val="24"/>
                <w:szCs w:val="24"/>
              </w:rPr>
              <w:t xml:space="preserve"> </w:t>
            </w:r>
          </w:p>
        </w:tc>
        <w:tc>
          <w:tcPr>
            <w:tcW w:w="1249" w:type="dxa"/>
            <w:vAlign w:val="center"/>
          </w:tcPr>
          <w:p w14:paraId="3DA2BC63" w14:textId="77777777" w:rsidR="002C7310" w:rsidRPr="009C6F2E" w:rsidRDefault="002C7310" w:rsidP="00CE7055">
            <w:pPr>
              <w:spacing w:line="360" w:lineRule="exact"/>
              <w:jc w:val="center"/>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技术专家评审</w:t>
            </w:r>
          </w:p>
        </w:tc>
      </w:tr>
      <w:tr w:rsidR="002C7310" w14:paraId="14121C9A" w14:textId="77777777" w:rsidTr="00CE7055">
        <w:trPr>
          <w:cantSplit/>
          <w:trHeight w:val="2337"/>
          <w:jc w:val="center"/>
        </w:trPr>
        <w:tc>
          <w:tcPr>
            <w:tcW w:w="624" w:type="dxa"/>
            <w:vMerge/>
            <w:vAlign w:val="center"/>
          </w:tcPr>
          <w:p w14:paraId="5A92A45D" w14:textId="77777777" w:rsidR="002C7310" w:rsidRDefault="002C7310" w:rsidP="00CE7055">
            <w:pPr>
              <w:spacing w:line="360" w:lineRule="exact"/>
              <w:jc w:val="center"/>
              <w:rPr>
                <w:rFonts w:ascii="仿宋" w:eastAsia="仿宋" w:hAnsi="仿宋" w:cs="仿宋"/>
                <w:sz w:val="24"/>
              </w:rPr>
            </w:pPr>
          </w:p>
        </w:tc>
        <w:tc>
          <w:tcPr>
            <w:tcW w:w="930" w:type="dxa"/>
            <w:vMerge/>
            <w:vAlign w:val="center"/>
          </w:tcPr>
          <w:p w14:paraId="46B874C7" w14:textId="77777777" w:rsidR="002C7310" w:rsidRPr="009C6F2E" w:rsidRDefault="002C7310" w:rsidP="00CE7055">
            <w:pPr>
              <w:spacing w:line="360" w:lineRule="exact"/>
              <w:rPr>
                <w:rFonts w:asciiTheme="minorEastAsia" w:eastAsiaTheme="minorEastAsia" w:hAnsiTheme="minorEastAsia" w:cs="仿宋"/>
                <w:sz w:val="24"/>
              </w:rPr>
            </w:pPr>
          </w:p>
        </w:tc>
        <w:tc>
          <w:tcPr>
            <w:tcW w:w="1344" w:type="dxa"/>
            <w:vAlign w:val="center"/>
          </w:tcPr>
          <w:p w14:paraId="2D64CCD6" w14:textId="77777777" w:rsidR="002C7310" w:rsidRPr="009C6F2E" w:rsidRDefault="002C7310" w:rsidP="00CE7055">
            <w:pPr>
              <w:spacing w:line="276" w:lineRule="auto"/>
              <w:jc w:val="center"/>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项目管理机构设置及职责分工</w:t>
            </w:r>
          </w:p>
          <w:p w14:paraId="0F12FFB8" w14:textId="77777777" w:rsidR="002C7310" w:rsidRPr="009C6F2E" w:rsidRDefault="002C7310" w:rsidP="00CE7055">
            <w:pPr>
              <w:spacing w:line="276" w:lineRule="auto"/>
              <w:jc w:val="center"/>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（8分）</w:t>
            </w:r>
          </w:p>
        </w:tc>
        <w:tc>
          <w:tcPr>
            <w:tcW w:w="5491" w:type="dxa"/>
            <w:vAlign w:val="center"/>
          </w:tcPr>
          <w:p w14:paraId="66E8DE61" w14:textId="77777777" w:rsidR="002C7310" w:rsidRPr="009C6F2E" w:rsidRDefault="002C7310" w:rsidP="00CE7055">
            <w:pPr>
              <w:spacing w:line="276" w:lineRule="auto"/>
              <w:ind w:firstLineChars="200" w:firstLine="480"/>
              <w:rPr>
                <w:rFonts w:asciiTheme="minorEastAsia" w:eastAsiaTheme="minorEastAsia" w:hAnsiTheme="minorEastAsia" w:cs="仿宋"/>
                <w:sz w:val="24"/>
              </w:rPr>
            </w:pPr>
            <w:r w:rsidRPr="009C6F2E">
              <w:rPr>
                <w:rFonts w:asciiTheme="minorEastAsia" w:eastAsiaTheme="minorEastAsia" w:hAnsiTheme="minorEastAsia" w:hint="eastAsia"/>
                <w:color w:val="000000"/>
                <w:sz w:val="24"/>
                <w:szCs w:val="24"/>
              </w:rPr>
              <w:t>根据供应商针对</w:t>
            </w:r>
            <w:r w:rsidRPr="009C6F2E">
              <w:rPr>
                <w:rFonts w:asciiTheme="minorEastAsia" w:eastAsiaTheme="minorEastAsia" w:hAnsiTheme="minorEastAsia"/>
                <w:color w:val="000000"/>
                <w:sz w:val="24"/>
                <w:szCs w:val="24"/>
              </w:rPr>
              <w:t>本项目</w:t>
            </w:r>
            <w:r w:rsidRPr="009C6F2E">
              <w:rPr>
                <w:rFonts w:asciiTheme="minorEastAsia" w:eastAsiaTheme="minorEastAsia" w:hAnsiTheme="minorEastAsia" w:hint="eastAsia"/>
                <w:color w:val="000000"/>
                <w:sz w:val="24"/>
                <w:szCs w:val="24"/>
              </w:rPr>
              <w:t>提供的</w:t>
            </w:r>
            <w:r w:rsidRPr="009C6F2E">
              <w:rPr>
                <w:rFonts w:asciiTheme="minorEastAsia" w:eastAsiaTheme="minorEastAsia" w:hAnsiTheme="minorEastAsia" w:cs="仿宋" w:hint="eastAsia"/>
                <w:sz w:val="24"/>
                <w:szCs w:val="24"/>
              </w:rPr>
              <w:t>项目管理机构设置及职责分工</w:t>
            </w:r>
            <w:r w:rsidRPr="009C6F2E">
              <w:rPr>
                <w:rFonts w:asciiTheme="minorEastAsia" w:eastAsiaTheme="minorEastAsia" w:hAnsiTheme="minorEastAsia" w:hint="eastAsia"/>
                <w:color w:val="000000"/>
                <w:sz w:val="24"/>
                <w:szCs w:val="24"/>
              </w:rPr>
              <w:t>方案进行综合</w:t>
            </w:r>
            <w:r w:rsidRPr="009C6F2E">
              <w:rPr>
                <w:rFonts w:asciiTheme="minorEastAsia" w:eastAsiaTheme="minorEastAsia" w:hAnsiTheme="minorEastAsia"/>
                <w:color w:val="000000"/>
                <w:sz w:val="24"/>
                <w:szCs w:val="24"/>
              </w:rPr>
              <w:t>评分</w:t>
            </w:r>
            <w:r w:rsidRPr="009C6F2E">
              <w:rPr>
                <w:rFonts w:asciiTheme="minorEastAsia" w:eastAsiaTheme="minorEastAsia" w:hAnsiTheme="minorEastAsia" w:hint="eastAsia"/>
                <w:color w:val="000000"/>
                <w:sz w:val="24"/>
                <w:szCs w:val="24"/>
              </w:rPr>
              <w:t>：</w:t>
            </w:r>
          </w:p>
          <w:p w14:paraId="0EA81359" w14:textId="77777777" w:rsidR="002C7310" w:rsidRPr="009C6F2E" w:rsidRDefault="002C7310" w:rsidP="00CE7055">
            <w:pPr>
              <w:spacing w:line="380" w:lineRule="exact"/>
              <w:ind w:firstLineChars="250" w:firstLine="600"/>
              <w:rPr>
                <w:rFonts w:asciiTheme="minorEastAsia" w:eastAsiaTheme="minorEastAsia" w:hAnsiTheme="minorEastAsia" w:cs="仿宋"/>
                <w:sz w:val="24"/>
              </w:rPr>
            </w:pPr>
            <w:r w:rsidRPr="009C6F2E">
              <w:rPr>
                <w:rFonts w:asciiTheme="minorEastAsia" w:eastAsiaTheme="minorEastAsia" w:hAnsiTheme="minorEastAsia" w:hint="eastAsia"/>
                <w:color w:val="000000"/>
                <w:sz w:val="24"/>
                <w:szCs w:val="24"/>
              </w:rPr>
              <w:t>方案中体现</w:t>
            </w:r>
            <w:r w:rsidRPr="009C6F2E">
              <w:rPr>
                <w:rFonts w:asciiTheme="minorEastAsia" w:eastAsiaTheme="minorEastAsia" w:hAnsiTheme="minorEastAsia" w:hint="eastAsia"/>
                <w:b/>
                <w:color w:val="000000"/>
                <w:sz w:val="24"/>
                <w:szCs w:val="24"/>
              </w:rPr>
              <w:t>“机构设置</w:t>
            </w:r>
            <w:r w:rsidRPr="009C6F2E">
              <w:rPr>
                <w:rFonts w:asciiTheme="minorEastAsia" w:eastAsiaTheme="minorEastAsia" w:hAnsiTheme="minorEastAsia"/>
                <w:b/>
                <w:color w:val="000000"/>
                <w:sz w:val="24"/>
                <w:szCs w:val="24"/>
              </w:rPr>
              <w:t>”</w:t>
            </w:r>
            <w:r w:rsidRPr="009C6F2E">
              <w:rPr>
                <w:rFonts w:asciiTheme="minorEastAsia" w:eastAsiaTheme="minorEastAsia" w:hAnsiTheme="minorEastAsia" w:hint="eastAsia"/>
                <w:b/>
                <w:color w:val="000000"/>
                <w:sz w:val="24"/>
                <w:szCs w:val="24"/>
              </w:rPr>
              <w:t>“职责分工”“管理制度”“员工考核”4</w:t>
            </w:r>
            <w:r w:rsidRPr="009C6F2E">
              <w:rPr>
                <w:rFonts w:asciiTheme="minorEastAsia" w:eastAsiaTheme="minorEastAsia" w:hAnsiTheme="minorEastAsia" w:hint="eastAsia"/>
                <w:color w:val="000000"/>
                <w:sz w:val="24"/>
                <w:szCs w:val="24"/>
              </w:rPr>
              <w:t>个方面要素，</w:t>
            </w:r>
            <w:proofErr w:type="gramStart"/>
            <w:r w:rsidRPr="009C6F2E">
              <w:rPr>
                <w:rFonts w:asciiTheme="minorEastAsia" w:eastAsiaTheme="minorEastAsia" w:hAnsiTheme="minorEastAsia" w:hint="eastAsia"/>
                <w:color w:val="000000"/>
                <w:sz w:val="24"/>
                <w:szCs w:val="24"/>
              </w:rPr>
              <w:t>每具备</w:t>
            </w:r>
            <w:proofErr w:type="gramEnd"/>
            <w:r w:rsidRPr="009C6F2E">
              <w:rPr>
                <w:rFonts w:asciiTheme="minorEastAsia" w:eastAsiaTheme="minorEastAsia" w:hAnsiTheme="minorEastAsia" w:hint="eastAsia"/>
                <w:color w:val="000000"/>
                <w:sz w:val="24"/>
                <w:szCs w:val="24"/>
              </w:rPr>
              <w:t>一个要素且符合采购需求的</w:t>
            </w:r>
            <w:r w:rsidRPr="009C6F2E">
              <w:rPr>
                <w:rFonts w:asciiTheme="minorEastAsia" w:eastAsiaTheme="minorEastAsia" w:hAnsiTheme="minorEastAsia"/>
                <w:color w:val="000000"/>
                <w:sz w:val="24"/>
                <w:szCs w:val="24"/>
              </w:rPr>
              <w:t>，</w:t>
            </w:r>
            <w:r w:rsidRPr="009C6F2E">
              <w:rPr>
                <w:rFonts w:asciiTheme="minorEastAsia" w:eastAsiaTheme="minorEastAsia" w:hAnsiTheme="minorEastAsia" w:hint="eastAsia"/>
                <w:color w:val="000000"/>
                <w:sz w:val="24"/>
                <w:szCs w:val="24"/>
              </w:rPr>
              <w:t>加2分，最多得8分。</w:t>
            </w:r>
            <w:r w:rsidRPr="009C6F2E">
              <w:rPr>
                <w:rFonts w:asciiTheme="minorEastAsia" w:eastAsiaTheme="minorEastAsia" w:hAnsiTheme="minorEastAsia" w:cs="仿宋"/>
                <w:sz w:val="24"/>
                <w:szCs w:val="24"/>
              </w:rPr>
              <w:t xml:space="preserve"> </w:t>
            </w:r>
          </w:p>
        </w:tc>
        <w:tc>
          <w:tcPr>
            <w:tcW w:w="1249" w:type="dxa"/>
            <w:vAlign w:val="center"/>
          </w:tcPr>
          <w:p w14:paraId="60FAE438" w14:textId="77777777" w:rsidR="002C7310" w:rsidRPr="009C6F2E" w:rsidRDefault="002C7310" w:rsidP="00CE7055">
            <w:pPr>
              <w:spacing w:line="360" w:lineRule="exact"/>
              <w:jc w:val="center"/>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技术专家评审</w:t>
            </w:r>
          </w:p>
        </w:tc>
      </w:tr>
      <w:tr w:rsidR="002C7310" w14:paraId="0A87A1E2" w14:textId="77777777" w:rsidTr="00CE7055">
        <w:trPr>
          <w:cantSplit/>
          <w:trHeight w:val="772"/>
          <w:jc w:val="center"/>
        </w:trPr>
        <w:tc>
          <w:tcPr>
            <w:tcW w:w="624" w:type="dxa"/>
            <w:vMerge/>
            <w:vAlign w:val="center"/>
          </w:tcPr>
          <w:p w14:paraId="15DFF4C6" w14:textId="77777777" w:rsidR="002C7310" w:rsidRDefault="002C7310" w:rsidP="00CE7055">
            <w:pPr>
              <w:spacing w:line="360" w:lineRule="exact"/>
              <w:jc w:val="center"/>
              <w:rPr>
                <w:rFonts w:ascii="仿宋" w:eastAsia="仿宋" w:hAnsi="仿宋" w:cs="仿宋"/>
                <w:sz w:val="24"/>
              </w:rPr>
            </w:pPr>
          </w:p>
        </w:tc>
        <w:tc>
          <w:tcPr>
            <w:tcW w:w="930" w:type="dxa"/>
            <w:vMerge/>
            <w:vAlign w:val="center"/>
          </w:tcPr>
          <w:p w14:paraId="4BBE0594" w14:textId="77777777" w:rsidR="002C7310" w:rsidRPr="009C6F2E" w:rsidRDefault="002C7310" w:rsidP="00CE7055">
            <w:pPr>
              <w:spacing w:line="360" w:lineRule="exact"/>
              <w:rPr>
                <w:rFonts w:asciiTheme="minorEastAsia" w:eastAsiaTheme="minorEastAsia" w:hAnsiTheme="minorEastAsia" w:cs="仿宋"/>
                <w:sz w:val="24"/>
              </w:rPr>
            </w:pPr>
          </w:p>
        </w:tc>
        <w:tc>
          <w:tcPr>
            <w:tcW w:w="1344" w:type="dxa"/>
            <w:vAlign w:val="center"/>
          </w:tcPr>
          <w:p w14:paraId="53E8DAB4" w14:textId="77777777" w:rsidR="002C7310" w:rsidRPr="009C6F2E" w:rsidRDefault="002C7310" w:rsidP="00CE7055">
            <w:pPr>
              <w:spacing w:line="276" w:lineRule="auto"/>
              <w:jc w:val="center"/>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环境卫生管理方案</w:t>
            </w:r>
          </w:p>
          <w:p w14:paraId="271B005C" w14:textId="77777777" w:rsidR="002C7310" w:rsidRPr="009C6F2E" w:rsidRDefault="002C7310" w:rsidP="00CE7055">
            <w:pPr>
              <w:spacing w:line="276" w:lineRule="auto"/>
              <w:jc w:val="center"/>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（6分）</w:t>
            </w:r>
          </w:p>
        </w:tc>
        <w:tc>
          <w:tcPr>
            <w:tcW w:w="5491" w:type="dxa"/>
            <w:vAlign w:val="center"/>
          </w:tcPr>
          <w:p w14:paraId="51E9A283" w14:textId="77777777" w:rsidR="002C7310" w:rsidRPr="009C6F2E" w:rsidRDefault="002C7310" w:rsidP="00CE7055">
            <w:pPr>
              <w:spacing w:line="380" w:lineRule="exact"/>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根据供应商针对本项目提供的环境卫生管理方案进行综合</w:t>
            </w:r>
            <w:r w:rsidRPr="009C6F2E">
              <w:rPr>
                <w:rFonts w:asciiTheme="minorEastAsia" w:eastAsiaTheme="minorEastAsia" w:hAnsiTheme="minorEastAsia" w:cs="仿宋"/>
                <w:sz w:val="24"/>
                <w:szCs w:val="24"/>
              </w:rPr>
              <w:t>评分</w:t>
            </w:r>
            <w:r w:rsidRPr="009C6F2E">
              <w:rPr>
                <w:rFonts w:asciiTheme="minorEastAsia" w:eastAsiaTheme="minorEastAsia" w:hAnsiTheme="minorEastAsia" w:cs="仿宋" w:hint="eastAsia"/>
                <w:sz w:val="24"/>
                <w:szCs w:val="24"/>
              </w:rPr>
              <w:t>：</w:t>
            </w:r>
          </w:p>
          <w:p w14:paraId="0B0C544F" w14:textId="77777777" w:rsidR="002C7310" w:rsidRPr="009C6F2E" w:rsidRDefault="002C7310" w:rsidP="00CE7055">
            <w:pPr>
              <w:spacing w:line="380" w:lineRule="exact"/>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方案</w:t>
            </w:r>
            <w:r w:rsidRPr="009C6F2E">
              <w:rPr>
                <w:rFonts w:asciiTheme="minorEastAsia" w:eastAsiaTheme="minorEastAsia" w:hAnsiTheme="minorEastAsia" w:cs="仿宋"/>
                <w:sz w:val="24"/>
                <w:szCs w:val="24"/>
              </w:rPr>
              <w:t>中体现“</w:t>
            </w:r>
            <w:r w:rsidRPr="009C6F2E">
              <w:rPr>
                <w:rFonts w:asciiTheme="minorEastAsia" w:eastAsiaTheme="minorEastAsia" w:hAnsiTheme="minorEastAsia" w:cs="仿宋" w:hint="eastAsia"/>
                <w:b/>
                <w:sz w:val="24"/>
                <w:szCs w:val="24"/>
              </w:rPr>
              <w:t>保洁人员岗位职责”、“保洁服务工作内容及标准”、</w:t>
            </w:r>
            <w:r w:rsidRPr="009C6F2E">
              <w:rPr>
                <w:rFonts w:asciiTheme="minorEastAsia" w:eastAsiaTheme="minorEastAsia" w:hAnsiTheme="minorEastAsia" w:cs="仿宋"/>
                <w:b/>
                <w:sz w:val="24"/>
                <w:szCs w:val="24"/>
              </w:rPr>
              <w:t>“</w:t>
            </w:r>
            <w:r w:rsidRPr="009C6F2E">
              <w:rPr>
                <w:rFonts w:asciiTheme="minorEastAsia" w:eastAsiaTheme="minorEastAsia" w:hAnsiTheme="minorEastAsia" w:cs="仿宋" w:hint="eastAsia"/>
                <w:b/>
                <w:sz w:val="24"/>
                <w:szCs w:val="24"/>
              </w:rPr>
              <w:t>垃圾分类及杀虫灭害与消毒”</w:t>
            </w:r>
            <w:r w:rsidRPr="009C6F2E">
              <w:rPr>
                <w:rFonts w:asciiTheme="minorEastAsia" w:eastAsiaTheme="minorEastAsia" w:hAnsiTheme="minorEastAsia" w:hint="eastAsia"/>
                <w:b/>
                <w:color w:val="000000"/>
                <w:sz w:val="24"/>
                <w:szCs w:val="24"/>
              </w:rPr>
              <w:t xml:space="preserve"> 3</w:t>
            </w:r>
            <w:r w:rsidRPr="009C6F2E">
              <w:rPr>
                <w:rFonts w:asciiTheme="minorEastAsia" w:eastAsiaTheme="minorEastAsia" w:hAnsiTheme="minorEastAsia" w:hint="eastAsia"/>
                <w:color w:val="000000"/>
                <w:sz w:val="24"/>
                <w:szCs w:val="24"/>
              </w:rPr>
              <w:t>个方面要素，</w:t>
            </w:r>
            <w:proofErr w:type="gramStart"/>
            <w:r w:rsidRPr="009C6F2E">
              <w:rPr>
                <w:rFonts w:asciiTheme="minorEastAsia" w:eastAsiaTheme="minorEastAsia" w:hAnsiTheme="minorEastAsia" w:hint="eastAsia"/>
                <w:color w:val="000000"/>
                <w:sz w:val="24"/>
                <w:szCs w:val="24"/>
              </w:rPr>
              <w:t>每具备</w:t>
            </w:r>
            <w:proofErr w:type="gramEnd"/>
            <w:r w:rsidRPr="009C6F2E">
              <w:rPr>
                <w:rFonts w:asciiTheme="minorEastAsia" w:eastAsiaTheme="minorEastAsia" w:hAnsiTheme="minorEastAsia" w:hint="eastAsia"/>
                <w:color w:val="000000"/>
                <w:sz w:val="24"/>
                <w:szCs w:val="24"/>
              </w:rPr>
              <w:t>一个要素且符合采购需求的</w:t>
            </w:r>
            <w:r w:rsidRPr="009C6F2E">
              <w:rPr>
                <w:rFonts w:asciiTheme="minorEastAsia" w:eastAsiaTheme="minorEastAsia" w:hAnsiTheme="minorEastAsia"/>
                <w:color w:val="000000"/>
                <w:sz w:val="24"/>
                <w:szCs w:val="24"/>
              </w:rPr>
              <w:t>，</w:t>
            </w:r>
            <w:r w:rsidRPr="009C6F2E">
              <w:rPr>
                <w:rFonts w:asciiTheme="minorEastAsia" w:eastAsiaTheme="minorEastAsia" w:hAnsiTheme="minorEastAsia" w:hint="eastAsia"/>
                <w:color w:val="000000"/>
                <w:sz w:val="24"/>
                <w:szCs w:val="24"/>
              </w:rPr>
              <w:t>加2分，最多得6分。</w:t>
            </w:r>
            <w:r w:rsidRPr="009C6F2E">
              <w:rPr>
                <w:rFonts w:asciiTheme="minorEastAsia" w:eastAsiaTheme="minorEastAsia" w:hAnsiTheme="minorEastAsia" w:cs="仿宋"/>
                <w:sz w:val="24"/>
                <w:szCs w:val="24"/>
              </w:rPr>
              <w:t xml:space="preserve"> </w:t>
            </w:r>
            <w:r w:rsidRPr="009C6F2E">
              <w:rPr>
                <w:rFonts w:asciiTheme="minorEastAsia" w:eastAsiaTheme="minorEastAsia" w:hAnsiTheme="minorEastAsia" w:cs="仿宋" w:hint="eastAsia"/>
                <w:sz w:val="24"/>
                <w:szCs w:val="24"/>
              </w:rPr>
              <w:t xml:space="preserve"> </w:t>
            </w:r>
          </w:p>
        </w:tc>
        <w:tc>
          <w:tcPr>
            <w:tcW w:w="1249" w:type="dxa"/>
            <w:vAlign w:val="center"/>
          </w:tcPr>
          <w:p w14:paraId="730B1092" w14:textId="77777777" w:rsidR="002C7310" w:rsidRPr="009C6F2E" w:rsidRDefault="002C7310" w:rsidP="00CE7055">
            <w:pPr>
              <w:spacing w:line="360" w:lineRule="exact"/>
              <w:jc w:val="center"/>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技术专家评审</w:t>
            </w:r>
          </w:p>
        </w:tc>
      </w:tr>
      <w:tr w:rsidR="002C7310" w14:paraId="01AC30C5" w14:textId="77777777" w:rsidTr="00CE7055">
        <w:trPr>
          <w:cantSplit/>
          <w:trHeight w:val="772"/>
          <w:jc w:val="center"/>
        </w:trPr>
        <w:tc>
          <w:tcPr>
            <w:tcW w:w="624" w:type="dxa"/>
            <w:vMerge/>
            <w:vAlign w:val="center"/>
          </w:tcPr>
          <w:p w14:paraId="105A23DC" w14:textId="77777777" w:rsidR="002C7310" w:rsidRDefault="002C7310" w:rsidP="00CE7055">
            <w:pPr>
              <w:spacing w:line="360" w:lineRule="exact"/>
              <w:jc w:val="center"/>
              <w:rPr>
                <w:rFonts w:ascii="仿宋" w:eastAsia="仿宋" w:hAnsi="仿宋" w:cs="仿宋"/>
                <w:sz w:val="24"/>
              </w:rPr>
            </w:pPr>
          </w:p>
        </w:tc>
        <w:tc>
          <w:tcPr>
            <w:tcW w:w="930" w:type="dxa"/>
            <w:vMerge/>
            <w:vAlign w:val="center"/>
          </w:tcPr>
          <w:p w14:paraId="6D1E70B5" w14:textId="77777777" w:rsidR="002C7310" w:rsidRPr="009C6F2E" w:rsidRDefault="002C7310" w:rsidP="00CE7055">
            <w:pPr>
              <w:spacing w:line="360" w:lineRule="exact"/>
              <w:rPr>
                <w:rFonts w:asciiTheme="minorEastAsia" w:eastAsiaTheme="minorEastAsia" w:hAnsiTheme="minorEastAsia" w:cs="仿宋"/>
                <w:sz w:val="24"/>
              </w:rPr>
            </w:pPr>
          </w:p>
        </w:tc>
        <w:tc>
          <w:tcPr>
            <w:tcW w:w="1344" w:type="dxa"/>
            <w:vAlign w:val="center"/>
          </w:tcPr>
          <w:p w14:paraId="43D6BC06" w14:textId="77777777" w:rsidR="002C7310" w:rsidRPr="009C6F2E" w:rsidRDefault="002C7310" w:rsidP="00CE7055">
            <w:pPr>
              <w:jc w:val="center"/>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物业管理方案（9分）</w:t>
            </w:r>
          </w:p>
        </w:tc>
        <w:tc>
          <w:tcPr>
            <w:tcW w:w="5491" w:type="dxa"/>
          </w:tcPr>
          <w:p w14:paraId="1FF81E27" w14:textId="77777777" w:rsidR="002C7310" w:rsidRPr="009C6F2E" w:rsidRDefault="002C7310" w:rsidP="00CE7055">
            <w:pPr>
              <w:spacing w:line="380" w:lineRule="exact"/>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根据供应商提供的物业管理方案进行</w:t>
            </w:r>
            <w:r w:rsidRPr="009C6F2E">
              <w:rPr>
                <w:rFonts w:asciiTheme="minorEastAsia" w:eastAsiaTheme="minorEastAsia" w:hAnsiTheme="minorEastAsia" w:cs="仿宋"/>
                <w:sz w:val="24"/>
                <w:szCs w:val="24"/>
              </w:rPr>
              <w:t>综合评分</w:t>
            </w:r>
            <w:r w:rsidRPr="009C6F2E">
              <w:rPr>
                <w:rFonts w:asciiTheme="minorEastAsia" w:eastAsiaTheme="minorEastAsia" w:hAnsiTheme="minorEastAsia" w:cs="仿宋" w:hint="eastAsia"/>
                <w:sz w:val="24"/>
                <w:szCs w:val="24"/>
              </w:rPr>
              <w:t>：</w:t>
            </w:r>
          </w:p>
          <w:p w14:paraId="0CA98E32" w14:textId="77777777" w:rsidR="002C7310" w:rsidRPr="009C6F2E" w:rsidRDefault="002C7310" w:rsidP="00CE7055">
            <w:pPr>
              <w:spacing w:line="380" w:lineRule="exact"/>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方案中</w:t>
            </w:r>
            <w:r w:rsidRPr="009C6F2E">
              <w:rPr>
                <w:rFonts w:asciiTheme="minorEastAsia" w:eastAsiaTheme="minorEastAsia" w:hAnsiTheme="minorEastAsia" w:cs="仿宋"/>
                <w:sz w:val="24"/>
                <w:szCs w:val="24"/>
              </w:rPr>
              <w:t>体现</w:t>
            </w:r>
            <w:r w:rsidRPr="009C6F2E">
              <w:rPr>
                <w:rFonts w:asciiTheme="minorEastAsia" w:eastAsiaTheme="minorEastAsia" w:hAnsiTheme="minorEastAsia" w:cs="仿宋"/>
                <w:b/>
                <w:bCs/>
                <w:sz w:val="24"/>
                <w:szCs w:val="24"/>
              </w:rPr>
              <w:t>“</w:t>
            </w:r>
            <w:r w:rsidRPr="009C6F2E">
              <w:rPr>
                <w:rFonts w:asciiTheme="minorEastAsia" w:eastAsiaTheme="minorEastAsia" w:hAnsiTheme="minorEastAsia" w:cs="仿宋" w:hint="eastAsia"/>
                <w:b/>
                <w:bCs/>
                <w:sz w:val="24"/>
                <w:szCs w:val="24"/>
              </w:rPr>
              <w:t>设施设备运行维护方案</w:t>
            </w:r>
            <w:r w:rsidRPr="009C6F2E">
              <w:rPr>
                <w:rFonts w:asciiTheme="minorEastAsia" w:eastAsiaTheme="minorEastAsia" w:hAnsiTheme="minorEastAsia" w:cs="仿宋" w:hint="eastAsia"/>
                <w:b/>
                <w:sz w:val="24"/>
                <w:szCs w:val="24"/>
              </w:rPr>
              <w:t>”、</w:t>
            </w:r>
            <w:r w:rsidRPr="009C6F2E">
              <w:rPr>
                <w:rFonts w:asciiTheme="minorEastAsia" w:eastAsiaTheme="minorEastAsia" w:hAnsiTheme="minorEastAsia" w:cs="仿宋"/>
                <w:b/>
                <w:sz w:val="24"/>
                <w:szCs w:val="24"/>
              </w:rPr>
              <w:t>“</w:t>
            </w:r>
            <w:r w:rsidRPr="009C6F2E">
              <w:rPr>
                <w:rFonts w:asciiTheme="minorEastAsia" w:eastAsiaTheme="minorEastAsia" w:hAnsiTheme="minorEastAsia" w:cs="仿宋" w:hint="eastAsia"/>
                <w:b/>
                <w:sz w:val="24"/>
                <w:szCs w:val="24"/>
              </w:rPr>
              <w:t>秩序维护方案”、</w:t>
            </w:r>
            <w:r w:rsidRPr="009C6F2E">
              <w:rPr>
                <w:rFonts w:asciiTheme="minorEastAsia" w:eastAsiaTheme="minorEastAsia" w:hAnsiTheme="minorEastAsia" w:cs="仿宋"/>
                <w:b/>
                <w:sz w:val="24"/>
                <w:szCs w:val="24"/>
              </w:rPr>
              <w:t>“</w:t>
            </w:r>
            <w:r w:rsidRPr="009C6F2E">
              <w:rPr>
                <w:rFonts w:asciiTheme="minorEastAsia" w:eastAsiaTheme="minorEastAsia" w:hAnsiTheme="minorEastAsia" w:cs="仿宋" w:hint="eastAsia"/>
                <w:b/>
                <w:sz w:val="24"/>
                <w:szCs w:val="24"/>
              </w:rPr>
              <w:t>车辆停放管理服务方案</w:t>
            </w:r>
            <w:r w:rsidRPr="009C6F2E">
              <w:rPr>
                <w:rFonts w:asciiTheme="minorEastAsia" w:eastAsiaTheme="minorEastAsia" w:hAnsiTheme="minorEastAsia" w:cs="仿宋" w:hint="eastAsia"/>
                <w:sz w:val="24"/>
                <w:szCs w:val="24"/>
              </w:rPr>
              <w:t>”</w:t>
            </w:r>
            <w:r w:rsidRPr="009C6F2E">
              <w:rPr>
                <w:rFonts w:asciiTheme="minorEastAsia" w:eastAsiaTheme="minorEastAsia" w:hAnsiTheme="minorEastAsia" w:hint="eastAsia"/>
                <w:b/>
                <w:color w:val="000000"/>
                <w:sz w:val="24"/>
                <w:szCs w:val="24"/>
              </w:rPr>
              <w:t>3</w:t>
            </w:r>
            <w:r w:rsidRPr="009C6F2E">
              <w:rPr>
                <w:rFonts w:asciiTheme="minorEastAsia" w:eastAsiaTheme="minorEastAsia" w:hAnsiTheme="minorEastAsia" w:hint="eastAsia"/>
                <w:color w:val="000000"/>
                <w:sz w:val="24"/>
                <w:szCs w:val="24"/>
              </w:rPr>
              <w:t>个方面要素，</w:t>
            </w:r>
            <w:proofErr w:type="gramStart"/>
            <w:r w:rsidRPr="009C6F2E">
              <w:rPr>
                <w:rFonts w:asciiTheme="minorEastAsia" w:eastAsiaTheme="minorEastAsia" w:hAnsiTheme="minorEastAsia" w:hint="eastAsia"/>
                <w:color w:val="000000"/>
                <w:sz w:val="24"/>
                <w:szCs w:val="24"/>
              </w:rPr>
              <w:t>每具备</w:t>
            </w:r>
            <w:proofErr w:type="gramEnd"/>
            <w:r w:rsidRPr="009C6F2E">
              <w:rPr>
                <w:rFonts w:asciiTheme="minorEastAsia" w:eastAsiaTheme="minorEastAsia" w:hAnsiTheme="minorEastAsia" w:hint="eastAsia"/>
                <w:color w:val="000000"/>
                <w:sz w:val="24"/>
                <w:szCs w:val="24"/>
              </w:rPr>
              <w:t>一个要素且符合采购需求的</w:t>
            </w:r>
            <w:r w:rsidRPr="009C6F2E">
              <w:rPr>
                <w:rFonts w:asciiTheme="minorEastAsia" w:eastAsiaTheme="minorEastAsia" w:hAnsiTheme="minorEastAsia"/>
                <w:color w:val="000000"/>
                <w:sz w:val="24"/>
                <w:szCs w:val="24"/>
              </w:rPr>
              <w:t>，</w:t>
            </w:r>
            <w:r w:rsidRPr="009C6F2E">
              <w:rPr>
                <w:rFonts w:asciiTheme="minorEastAsia" w:eastAsiaTheme="minorEastAsia" w:hAnsiTheme="minorEastAsia" w:hint="eastAsia"/>
                <w:color w:val="000000"/>
                <w:sz w:val="24"/>
                <w:szCs w:val="24"/>
              </w:rPr>
              <w:t>加3分，最多得9分。</w:t>
            </w:r>
            <w:r w:rsidRPr="009C6F2E">
              <w:rPr>
                <w:rFonts w:asciiTheme="minorEastAsia" w:eastAsiaTheme="minorEastAsia" w:hAnsiTheme="minorEastAsia" w:cs="仿宋"/>
                <w:sz w:val="24"/>
                <w:szCs w:val="24"/>
              </w:rPr>
              <w:t xml:space="preserve"> </w:t>
            </w:r>
            <w:r w:rsidRPr="009C6F2E">
              <w:rPr>
                <w:rFonts w:asciiTheme="minorEastAsia" w:eastAsiaTheme="minorEastAsia" w:hAnsiTheme="minorEastAsia" w:cs="仿宋" w:hint="eastAsia"/>
                <w:sz w:val="24"/>
                <w:szCs w:val="24"/>
              </w:rPr>
              <w:t xml:space="preserve"> </w:t>
            </w:r>
          </w:p>
        </w:tc>
        <w:tc>
          <w:tcPr>
            <w:tcW w:w="1249" w:type="dxa"/>
            <w:vAlign w:val="center"/>
          </w:tcPr>
          <w:p w14:paraId="5FC0C757" w14:textId="77777777" w:rsidR="002C7310" w:rsidRPr="009C6F2E" w:rsidRDefault="002C7310" w:rsidP="00CE7055">
            <w:pPr>
              <w:spacing w:line="360" w:lineRule="exact"/>
              <w:jc w:val="center"/>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技术专家评审</w:t>
            </w:r>
          </w:p>
        </w:tc>
      </w:tr>
      <w:tr w:rsidR="002C7310" w14:paraId="73776A4E" w14:textId="77777777" w:rsidTr="00CE7055">
        <w:trPr>
          <w:cantSplit/>
          <w:jc w:val="center"/>
        </w:trPr>
        <w:tc>
          <w:tcPr>
            <w:tcW w:w="624" w:type="dxa"/>
            <w:vMerge/>
            <w:vAlign w:val="center"/>
          </w:tcPr>
          <w:p w14:paraId="45D7B914" w14:textId="77777777" w:rsidR="002C7310" w:rsidRDefault="002C7310" w:rsidP="00CE7055">
            <w:pPr>
              <w:spacing w:line="360" w:lineRule="exact"/>
              <w:jc w:val="center"/>
              <w:rPr>
                <w:rFonts w:ascii="仿宋" w:eastAsia="仿宋" w:hAnsi="仿宋" w:cs="仿宋"/>
                <w:sz w:val="24"/>
              </w:rPr>
            </w:pPr>
          </w:p>
        </w:tc>
        <w:tc>
          <w:tcPr>
            <w:tcW w:w="930" w:type="dxa"/>
            <w:vMerge/>
            <w:vAlign w:val="center"/>
          </w:tcPr>
          <w:p w14:paraId="7FE400FE" w14:textId="77777777" w:rsidR="002C7310" w:rsidRPr="009C6F2E" w:rsidRDefault="002C7310" w:rsidP="00CE7055">
            <w:pPr>
              <w:spacing w:line="360" w:lineRule="exact"/>
              <w:rPr>
                <w:rFonts w:asciiTheme="minorEastAsia" w:eastAsiaTheme="minorEastAsia" w:hAnsiTheme="minorEastAsia" w:cs="仿宋"/>
                <w:sz w:val="24"/>
              </w:rPr>
            </w:pPr>
          </w:p>
        </w:tc>
        <w:tc>
          <w:tcPr>
            <w:tcW w:w="1344" w:type="dxa"/>
            <w:vAlign w:val="center"/>
          </w:tcPr>
          <w:p w14:paraId="6907011D" w14:textId="77777777" w:rsidR="002C7310" w:rsidRPr="009C6F2E" w:rsidRDefault="002C7310" w:rsidP="00CE7055">
            <w:pPr>
              <w:spacing w:line="276" w:lineRule="auto"/>
              <w:jc w:val="center"/>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应急处理</w:t>
            </w:r>
          </w:p>
          <w:p w14:paraId="4CC2A4A7" w14:textId="77777777" w:rsidR="002C7310" w:rsidRPr="009C6F2E" w:rsidRDefault="002C7310" w:rsidP="00CE7055">
            <w:pPr>
              <w:spacing w:line="276" w:lineRule="auto"/>
              <w:jc w:val="center"/>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方案</w:t>
            </w:r>
          </w:p>
          <w:p w14:paraId="623382D1" w14:textId="77777777" w:rsidR="002C7310" w:rsidRPr="009C6F2E" w:rsidRDefault="002C7310" w:rsidP="00CE7055">
            <w:pPr>
              <w:spacing w:line="276" w:lineRule="auto"/>
              <w:jc w:val="center"/>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(12分)</w:t>
            </w:r>
          </w:p>
        </w:tc>
        <w:tc>
          <w:tcPr>
            <w:tcW w:w="5491" w:type="dxa"/>
            <w:vAlign w:val="center"/>
          </w:tcPr>
          <w:p w14:paraId="6D2E7832" w14:textId="77777777" w:rsidR="002C7310" w:rsidRPr="009C6F2E" w:rsidRDefault="002C7310" w:rsidP="00CE7055">
            <w:pPr>
              <w:spacing w:line="380" w:lineRule="exact"/>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根据供应商针对本项目提供的应急处理方案进行</w:t>
            </w:r>
            <w:r w:rsidRPr="009C6F2E">
              <w:rPr>
                <w:rFonts w:asciiTheme="minorEastAsia" w:eastAsiaTheme="minorEastAsia" w:hAnsiTheme="minorEastAsia" w:cs="仿宋"/>
                <w:sz w:val="24"/>
                <w:szCs w:val="24"/>
              </w:rPr>
              <w:t>综合评分</w:t>
            </w:r>
            <w:r w:rsidRPr="009C6F2E">
              <w:rPr>
                <w:rFonts w:asciiTheme="minorEastAsia" w:eastAsiaTheme="minorEastAsia" w:hAnsiTheme="minorEastAsia" w:cs="仿宋" w:hint="eastAsia"/>
                <w:sz w:val="24"/>
                <w:szCs w:val="24"/>
              </w:rPr>
              <w:t>：</w:t>
            </w:r>
          </w:p>
          <w:p w14:paraId="2AC60210" w14:textId="77777777" w:rsidR="002C7310" w:rsidRPr="009C6F2E" w:rsidRDefault="002C7310" w:rsidP="00CE7055">
            <w:pPr>
              <w:spacing w:line="380" w:lineRule="exact"/>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方案中</w:t>
            </w:r>
            <w:r w:rsidRPr="009C6F2E">
              <w:rPr>
                <w:rFonts w:asciiTheme="minorEastAsia" w:eastAsiaTheme="minorEastAsia" w:hAnsiTheme="minorEastAsia" w:cs="仿宋"/>
                <w:sz w:val="24"/>
                <w:szCs w:val="24"/>
              </w:rPr>
              <w:t>体现“</w:t>
            </w:r>
            <w:r w:rsidRPr="009C6F2E">
              <w:rPr>
                <w:rFonts w:asciiTheme="minorEastAsia" w:eastAsiaTheme="minorEastAsia" w:hAnsiTheme="minorEastAsia" w:cs="仿宋" w:hint="eastAsia"/>
                <w:b/>
                <w:sz w:val="24"/>
                <w:szCs w:val="24"/>
              </w:rPr>
              <w:t>火灾、自然灾害、水电气系统、雨污管网系统等故障”、</w:t>
            </w:r>
            <w:r w:rsidRPr="009C6F2E">
              <w:rPr>
                <w:rFonts w:asciiTheme="minorEastAsia" w:eastAsiaTheme="minorEastAsia" w:hAnsiTheme="minorEastAsia" w:cs="仿宋"/>
                <w:b/>
                <w:sz w:val="24"/>
                <w:szCs w:val="24"/>
              </w:rPr>
              <w:t>“</w:t>
            </w:r>
            <w:r w:rsidRPr="009C6F2E">
              <w:rPr>
                <w:rFonts w:asciiTheme="minorEastAsia" w:eastAsiaTheme="minorEastAsia" w:hAnsiTheme="minorEastAsia" w:cs="仿宋" w:hint="eastAsia"/>
                <w:b/>
                <w:sz w:val="24"/>
                <w:szCs w:val="24"/>
              </w:rPr>
              <w:t>治安安全事件”、</w:t>
            </w:r>
            <w:r w:rsidRPr="009C6F2E">
              <w:rPr>
                <w:rFonts w:asciiTheme="minorEastAsia" w:eastAsiaTheme="minorEastAsia" w:hAnsiTheme="minorEastAsia" w:cs="仿宋"/>
                <w:b/>
                <w:sz w:val="24"/>
                <w:szCs w:val="24"/>
              </w:rPr>
              <w:t>“</w:t>
            </w:r>
            <w:r w:rsidRPr="009C6F2E">
              <w:rPr>
                <w:rFonts w:asciiTheme="minorEastAsia" w:eastAsiaTheme="minorEastAsia" w:hAnsiTheme="minorEastAsia" w:cs="仿宋" w:hint="eastAsia"/>
                <w:b/>
                <w:sz w:val="24"/>
                <w:szCs w:val="24"/>
              </w:rPr>
              <w:t>突发性公共事件”、</w:t>
            </w:r>
            <w:r w:rsidRPr="009C6F2E">
              <w:rPr>
                <w:rFonts w:asciiTheme="minorEastAsia" w:eastAsiaTheme="minorEastAsia" w:hAnsiTheme="minorEastAsia" w:cs="仿宋"/>
                <w:b/>
                <w:sz w:val="24"/>
                <w:szCs w:val="24"/>
              </w:rPr>
              <w:t>“</w:t>
            </w:r>
            <w:r w:rsidRPr="009C6F2E">
              <w:rPr>
                <w:rFonts w:asciiTheme="minorEastAsia" w:eastAsiaTheme="minorEastAsia" w:hAnsiTheme="minorEastAsia" w:cs="仿宋" w:hint="eastAsia"/>
                <w:b/>
                <w:sz w:val="24"/>
                <w:szCs w:val="24"/>
              </w:rPr>
              <w:t>其他安全突发事件</w:t>
            </w:r>
            <w:r w:rsidRPr="009C6F2E">
              <w:rPr>
                <w:rFonts w:asciiTheme="minorEastAsia" w:eastAsiaTheme="minorEastAsia" w:hAnsiTheme="minorEastAsia" w:cs="仿宋" w:hint="eastAsia"/>
                <w:sz w:val="24"/>
                <w:szCs w:val="24"/>
              </w:rPr>
              <w:t>”</w:t>
            </w:r>
            <w:r w:rsidRPr="009C6F2E">
              <w:rPr>
                <w:rFonts w:asciiTheme="minorEastAsia" w:eastAsiaTheme="minorEastAsia" w:hAnsiTheme="minorEastAsia" w:hint="eastAsia"/>
                <w:b/>
                <w:color w:val="000000"/>
                <w:sz w:val="24"/>
                <w:szCs w:val="24"/>
              </w:rPr>
              <w:t xml:space="preserve"> 4</w:t>
            </w:r>
            <w:r w:rsidRPr="009C6F2E">
              <w:rPr>
                <w:rFonts w:asciiTheme="minorEastAsia" w:eastAsiaTheme="minorEastAsia" w:hAnsiTheme="minorEastAsia" w:hint="eastAsia"/>
                <w:color w:val="000000"/>
                <w:sz w:val="24"/>
                <w:szCs w:val="24"/>
              </w:rPr>
              <w:t>个方面要素，</w:t>
            </w:r>
            <w:proofErr w:type="gramStart"/>
            <w:r w:rsidRPr="009C6F2E">
              <w:rPr>
                <w:rFonts w:asciiTheme="minorEastAsia" w:eastAsiaTheme="minorEastAsia" w:hAnsiTheme="minorEastAsia" w:hint="eastAsia"/>
                <w:color w:val="000000"/>
                <w:sz w:val="24"/>
                <w:szCs w:val="24"/>
              </w:rPr>
              <w:t>每具备</w:t>
            </w:r>
            <w:proofErr w:type="gramEnd"/>
            <w:r w:rsidRPr="009C6F2E">
              <w:rPr>
                <w:rFonts w:asciiTheme="minorEastAsia" w:eastAsiaTheme="minorEastAsia" w:hAnsiTheme="minorEastAsia" w:hint="eastAsia"/>
                <w:color w:val="000000"/>
                <w:sz w:val="24"/>
                <w:szCs w:val="24"/>
              </w:rPr>
              <w:t>一个要素且符合采购需求的</w:t>
            </w:r>
            <w:r w:rsidRPr="009C6F2E">
              <w:rPr>
                <w:rFonts w:asciiTheme="minorEastAsia" w:eastAsiaTheme="minorEastAsia" w:hAnsiTheme="minorEastAsia"/>
                <w:color w:val="000000"/>
                <w:sz w:val="24"/>
                <w:szCs w:val="24"/>
              </w:rPr>
              <w:t>，</w:t>
            </w:r>
            <w:r w:rsidRPr="009C6F2E">
              <w:rPr>
                <w:rFonts w:asciiTheme="minorEastAsia" w:eastAsiaTheme="minorEastAsia" w:hAnsiTheme="minorEastAsia" w:hint="eastAsia"/>
                <w:color w:val="000000"/>
                <w:sz w:val="24"/>
                <w:szCs w:val="24"/>
              </w:rPr>
              <w:t>加3分，最多得12分。</w:t>
            </w:r>
            <w:r w:rsidRPr="009C6F2E">
              <w:rPr>
                <w:rFonts w:asciiTheme="minorEastAsia" w:eastAsiaTheme="minorEastAsia" w:hAnsiTheme="minorEastAsia" w:cs="仿宋"/>
                <w:sz w:val="24"/>
                <w:szCs w:val="24"/>
              </w:rPr>
              <w:t xml:space="preserve"> </w:t>
            </w:r>
            <w:r w:rsidRPr="009C6F2E">
              <w:rPr>
                <w:rFonts w:asciiTheme="minorEastAsia" w:eastAsiaTheme="minorEastAsia" w:hAnsiTheme="minorEastAsia" w:cs="仿宋" w:hint="eastAsia"/>
                <w:sz w:val="24"/>
                <w:szCs w:val="24"/>
              </w:rPr>
              <w:t xml:space="preserve"> </w:t>
            </w:r>
          </w:p>
        </w:tc>
        <w:tc>
          <w:tcPr>
            <w:tcW w:w="1249" w:type="dxa"/>
            <w:vAlign w:val="center"/>
          </w:tcPr>
          <w:p w14:paraId="0949E8DF" w14:textId="77777777" w:rsidR="002C7310" w:rsidRPr="009C6F2E" w:rsidRDefault="002C7310" w:rsidP="00CE7055">
            <w:pPr>
              <w:spacing w:line="360" w:lineRule="exact"/>
              <w:jc w:val="center"/>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技术专家评审</w:t>
            </w:r>
          </w:p>
        </w:tc>
      </w:tr>
      <w:tr w:rsidR="002C7310" w14:paraId="2B679E63" w14:textId="77777777" w:rsidTr="00CE7055">
        <w:trPr>
          <w:cantSplit/>
          <w:jc w:val="center"/>
        </w:trPr>
        <w:tc>
          <w:tcPr>
            <w:tcW w:w="624" w:type="dxa"/>
            <w:vMerge/>
            <w:vAlign w:val="center"/>
          </w:tcPr>
          <w:p w14:paraId="4736347C" w14:textId="77777777" w:rsidR="002C7310" w:rsidRDefault="002C7310" w:rsidP="00CE7055">
            <w:pPr>
              <w:spacing w:line="360" w:lineRule="exact"/>
              <w:jc w:val="center"/>
              <w:rPr>
                <w:rFonts w:ascii="仿宋" w:eastAsia="仿宋" w:hAnsi="仿宋" w:cs="仿宋"/>
                <w:sz w:val="24"/>
              </w:rPr>
            </w:pPr>
          </w:p>
        </w:tc>
        <w:tc>
          <w:tcPr>
            <w:tcW w:w="930" w:type="dxa"/>
            <w:vMerge/>
            <w:vAlign w:val="center"/>
          </w:tcPr>
          <w:p w14:paraId="05886685" w14:textId="77777777" w:rsidR="002C7310" w:rsidRPr="009C6F2E" w:rsidRDefault="002C7310" w:rsidP="00CE7055">
            <w:pPr>
              <w:spacing w:line="360" w:lineRule="exact"/>
              <w:rPr>
                <w:rFonts w:asciiTheme="minorEastAsia" w:eastAsiaTheme="minorEastAsia" w:hAnsiTheme="minorEastAsia" w:cs="仿宋"/>
                <w:sz w:val="24"/>
              </w:rPr>
            </w:pPr>
          </w:p>
        </w:tc>
        <w:tc>
          <w:tcPr>
            <w:tcW w:w="1344" w:type="dxa"/>
            <w:vAlign w:val="center"/>
          </w:tcPr>
          <w:p w14:paraId="5CD1BE40" w14:textId="77777777" w:rsidR="002C7310" w:rsidRPr="009C6F2E" w:rsidRDefault="002C7310" w:rsidP="00CE7055">
            <w:pPr>
              <w:spacing w:line="276" w:lineRule="auto"/>
              <w:jc w:val="center"/>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 xml:space="preserve">培训方案 </w:t>
            </w:r>
          </w:p>
          <w:p w14:paraId="757C9775" w14:textId="77777777" w:rsidR="002C7310" w:rsidRPr="009C6F2E" w:rsidRDefault="002C7310" w:rsidP="00CE7055">
            <w:pPr>
              <w:spacing w:line="276" w:lineRule="auto"/>
              <w:jc w:val="center"/>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(4分)</w:t>
            </w:r>
          </w:p>
        </w:tc>
        <w:tc>
          <w:tcPr>
            <w:tcW w:w="5491" w:type="dxa"/>
            <w:vAlign w:val="center"/>
          </w:tcPr>
          <w:p w14:paraId="47CB4729" w14:textId="77777777" w:rsidR="002C7310" w:rsidRPr="009C6F2E" w:rsidRDefault="002C7310" w:rsidP="00CE7055">
            <w:pPr>
              <w:spacing w:line="380" w:lineRule="exact"/>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根据供应商提供的人员培训方案进行</w:t>
            </w:r>
            <w:r w:rsidRPr="009C6F2E">
              <w:rPr>
                <w:rFonts w:asciiTheme="minorEastAsia" w:eastAsiaTheme="minorEastAsia" w:hAnsiTheme="minorEastAsia" w:cs="仿宋"/>
                <w:sz w:val="24"/>
                <w:szCs w:val="24"/>
              </w:rPr>
              <w:t>综合评分：</w:t>
            </w:r>
            <w:r w:rsidRPr="009C6F2E">
              <w:rPr>
                <w:rFonts w:asciiTheme="minorEastAsia" w:eastAsiaTheme="minorEastAsia" w:hAnsiTheme="minorEastAsia" w:cs="仿宋" w:hint="eastAsia"/>
                <w:sz w:val="24"/>
                <w:szCs w:val="24"/>
              </w:rPr>
              <w:t>方案中</w:t>
            </w:r>
            <w:r w:rsidRPr="009C6F2E">
              <w:rPr>
                <w:rFonts w:asciiTheme="minorEastAsia" w:eastAsiaTheme="minorEastAsia" w:hAnsiTheme="minorEastAsia" w:cs="仿宋"/>
                <w:sz w:val="24"/>
                <w:szCs w:val="24"/>
              </w:rPr>
              <w:t>体现</w:t>
            </w:r>
            <w:r w:rsidRPr="009C6F2E">
              <w:rPr>
                <w:rFonts w:asciiTheme="minorEastAsia" w:eastAsiaTheme="minorEastAsia" w:hAnsiTheme="minorEastAsia" w:cs="仿宋" w:hint="eastAsia"/>
                <w:b/>
                <w:bCs/>
                <w:sz w:val="24"/>
                <w:szCs w:val="24"/>
              </w:rPr>
              <w:t>“培训内容</w:t>
            </w:r>
            <w:r w:rsidRPr="009C6F2E">
              <w:rPr>
                <w:rFonts w:asciiTheme="minorEastAsia" w:eastAsiaTheme="minorEastAsia" w:hAnsiTheme="minorEastAsia" w:cs="仿宋"/>
                <w:b/>
                <w:bCs/>
                <w:sz w:val="24"/>
                <w:szCs w:val="24"/>
              </w:rPr>
              <w:t>和范围</w:t>
            </w:r>
            <w:r w:rsidRPr="009C6F2E">
              <w:rPr>
                <w:rFonts w:asciiTheme="minorEastAsia" w:eastAsiaTheme="minorEastAsia" w:hAnsiTheme="minorEastAsia" w:cs="仿宋" w:hint="eastAsia"/>
                <w:b/>
                <w:bCs/>
                <w:sz w:val="24"/>
                <w:szCs w:val="24"/>
              </w:rPr>
              <w:t>”、“培训方式</w:t>
            </w:r>
            <w:r w:rsidRPr="009C6F2E">
              <w:rPr>
                <w:rFonts w:asciiTheme="minorEastAsia" w:eastAsiaTheme="minorEastAsia" w:hAnsiTheme="minorEastAsia" w:cs="仿宋"/>
                <w:b/>
                <w:bCs/>
                <w:sz w:val="24"/>
                <w:szCs w:val="24"/>
              </w:rPr>
              <w:t>和周期”</w:t>
            </w:r>
            <w:r w:rsidRPr="009C6F2E">
              <w:rPr>
                <w:rFonts w:asciiTheme="minorEastAsia" w:eastAsiaTheme="minorEastAsia" w:hAnsiTheme="minorEastAsia" w:hint="eastAsia"/>
                <w:b/>
                <w:color w:val="000000"/>
                <w:sz w:val="24"/>
                <w:szCs w:val="24"/>
              </w:rPr>
              <w:t xml:space="preserve"> 2</w:t>
            </w:r>
            <w:r w:rsidRPr="009C6F2E">
              <w:rPr>
                <w:rFonts w:asciiTheme="minorEastAsia" w:eastAsiaTheme="minorEastAsia" w:hAnsiTheme="minorEastAsia" w:hint="eastAsia"/>
                <w:color w:val="000000"/>
                <w:sz w:val="24"/>
                <w:szCs w:val="24"/>
              </w:rPr>
              <w:t>个方面要素，</w:t>
            </w:r>
            <w:proofErr w:type="gramStart"/>
            <w:r w:rsidRPr="009C6F2E">
              <w:rPr>
                <w:rFonts w:asciiTheme="minorEastAsia" w:eastAsiaTheme="minorEastAsia" w:hAnsiTheme="minorEastAsia" w:hint="eastAsia"/>
                <w:color w:val="000000"/>
                <w:sz w:val="24"/>
                <w:szCs w:val="24"/>
              </w:rPr>
              <w:t>每具备</w:t>
            </w:r>
            <w:proofErr w:type="gramEnd"/>
            <w:r w:rsidRPr="009C6F2E">
              <w:rPr>
                <w:rFonts w:asciiTheme="minorEastAsia" w:eastAsiaTheme="minorEastAsia" w:hAnsiTheme="minorEastAsia" w:hint="eastAsia"/>
                <w:color w:val="000000"/>
                <w:sz w:val="24"/>
                <w:szCs w:val="24"/>
              </w:rPr>
              <w:t>一个要素且符合采购需求的</w:t>
            </w:r>
            <w:r w:rsidRPr="009C6F2E">
              <w:rPr>
                <w:rFonts w:asciiTheme="minorEastAsia" w:eastAsiaTheme="minorEastAsia" w:hAnsiTheme="minorEastAsia"/>
                <w:color w:val="000000"/>
                <w:sz w:val="24"/>
                <w:szCs w:val="24"/>
              </w:rPr>
              <w:t>，</w:t>
            </w:r>
            <w:r w:rsidRPr="009C6F2E">
              <w:rPr>
                <w:rFonts w:asciiTheme="minorEastAsia" w:eastAsiaTheme="minorEastAsia" w:hAnsiTheme="minorEastAsia" w:hint="eastAsia"/>
                <w:color w:val="000000"/>
                <w:sz w:val="24"/>
                <w:szCs w:val="24"/>
              </w:rPr>
              <w:t>加2分，最多得4分。</w:t>
            </w:r>
            <w:r w:rsidRPr="009C6F2E">
              <w:rPr>
                <w:rFonts w:asciiTheme="minorEastAsia" w:eastAsiaTheme="minorEastAsia" w:hAnsiTheme="minorEastAsia" w:cs="仿宋"/>
                <w:sz w:val="24"/>
                <w:szCs w:val="24"/>
              </w:rPr>
              <w:t xml:space="preserve"> </w:t>
            </w:r>
            <w:r w:rsidRPr="009C6F2E">
              <w:rPr>
                <w:rFonts w:asciiTheme="minorEastAsia" w:eastAsiaTheme="minorEastAsia" w:hAnsiTheme="minorEastAsia" w:cs="仿宋" w:hint="eastAsia"/>
                <w:sz w:val="24"/>
                <w:szCs w:val="24"/>
              </w:rPr>
              <w:t xml:space="preserve"> </w:t>
            </w:r>
          </w:p>
        </w:tc>
        <w:tc>
          <w:tcPr>
            <w:tcW w:w="1249" w:type="dxa"/>
            <w:vAlign w:val="center"/>
          </w:tcPr>
          <w:p w14:paraId="5C75B9D9" w14:textId="77777777" w:rsidR="002C7310" w:rsidRPr="009C6F2E" w:rsidRDefault="002C7310" w:rsidP="00CE7055">
            <w:pPr>
              <w:spacing w:line="360" w:lineRule="exact"/>
              <w:jc w:val="center"/>
              <w:rPr>
                <w:rFonts w:asciiTheme="minorEastAsia" w:eastAsiaTheme="minorEastAsia" w:hAnsiTheme="minorEastAsia" w:cs="仿宋"/>
                <w:sz w:val="24"/>
              </w:rPr>
            </w:pPr>
            <w:r w:rsidRPr="009C6F2E">
              <w:rPr>
                <w:rFonts w:asciiTheme="minorEastAsia" w:eastAsiaTheme="minorEastAsia" w:hAnsiTheme="minorEastAsia" w:cs="仿宋" w:hint="eastAsia"/>
                <w:sz w:val="24"/>
                <w:szCs w:val="24"/>
              </w:rPr>
              <w:t>技术专家评审</w:t>
            </w:r>
          </w:p>
        </w:tc>
      </w:tr>
    </w:tbl>
    <w:p w14:paraId="7383873C" w14:textId="77777777" w:rsidR="004C3093" w:rsidRPr="00B71ED6" w:rsidRDefault="004C3093" w:rsidP="0086125A">
      <w:pPr>
        <w:spacing w:line="560" w:lineRule="exact"/>
        <w:ind w:firstLineChars="200" w:firstLine="480"/>
        <w:rPr>
          <w:rFonts w:ascii="宋体" w:hAnsi="宋体"/>
          <w:color w:val="000000" w:themeColor="text1"/>
          <w:sz w:val="24"/>
          <w:szCs w:val="24"/>
        </w:rPr>
      </w:pPr>
      <w:r w:rsidRPr="00B71ED6">
        <w:rPr>
          <w:rFonts w:ascii="宋体" w:hAnsi="宋体" w:hint="eastAsia"/>
          <w:color w:val="000000" w:themeColor="text1"/>
          <w:sz w:val="24"/>
          <w:szCs w:val="24"/>
        </w:rPr>
        <w:t>说明：</w:t>
      </w:r>
    </w:p>
    <w:p w14:paraId="17E80388" w14:textId="77777777" w:rsidR="004C3093" w:rsidRPr="00B71ED6" w:rsidRDefault="004C3093" w:rsidP="000F0BF5">
      <w:pPr>
        <w:spacing w:line="560" w:lineRule="exact"/>
        <w:ind w:firstLineChars="200" w:firstLine="480"/>
        <w:rPr>
          <w:rFonts w:ascii="宋体" w:hAnsi="宋体"/>
          <w:color w:val="000000" w:themeColor="text1"/>
          <w:sz w:val="24"/>
          <w:szCs w:val="24"/>
        </w:rPr>
      </w:pPr>
      <w:r w:rsidRPr="00B71ED6">
        <w:rPr>
          <w:rFonts w:ascii="宋体" w:hAnsi="宋体" w:hint="eastAsia"/>
          <w:color w:val="000000" w:themeColor="text1"/>
          <w:sz w:val="24"/>
          <w:szCs w:val="24"/>
        </w:rPr>
        <w:t>1、评分的取值按四舍五入法，保留小数点后两位；</w:t>
      </w:r>
    </w:p>
    <w:p w14:paraId="3ADC4043" w14:textId="77777777" w:rsidR="004C3093" w:rsidRPr="00B71ED6" w:rsidRDefault="004C3093" w:rsidP="000F0BF5">
      <w:pPr>
        <w:spacing w:line="560" w:lineRule="exact"/>
        <w:ind w:firstLineChars="200" w:firstLine="480"/>
        <w:rPr>
          <w:rFonts w:ascii="宋体" w:hAnsi="宋体"/>
          <w:color w:val="000000" w:themeColor="text1"/>
          <w:sz w:val="24"/>
          <w:szCs w:val="24"/>
        </w:rPr>
      </w:pPr>
      <w:r w:rsidRPr="00B71ED6">
        <w:rPr>
          <w:rFonts w:ascii="宋体" w:hAnsi="宋体" w:hint="eastAsia"/>
          <w:color w:val="000000" w:themeColor="text1"/>
          <w:sz w:val="24"/>
          <w:szCs w:val="24"/>
        </w:rPr>
        <w:t>2、评分标准中要求提供复印件的证明材料须清晰可辨。</w:t>
      </w:r>
    </w:p>
    <w:p w14:paraId="2E9A2B99" w14:textId="77777777" w:rsidR="004C3093" w:rsidRPr="00B71ED6" w:rsidRDefault="004C3093" w:rsidP="004C3093">
      <w:pPr>
        <w:pStyle w:val="2"/>
        <w:numPr>
          <w:ilvl w:val="1"/>
          <w:numId w:val="2"/>
        </w:numPr>
        <w:spacing w:before="0" w:after="0" w:line="560" w:lineRule="exact"/>
        <w:ind w:left="2269" w:hanging="2127"/>
        <w:rPr>
          <w:color w:val="000000" w:themeColor="text1"/>
          <w:sz w:val="24"/>
          <w:szCs w:val="24"/>
        </w:rPr>
      </w:pPr>
      <w:bookmarkStart w:id="381" w:name="_Toc320624275"/>
      <w:bookmarkStart w:id="382" w:name="_Toc315871725"/>
      <w:bookmarkStart w:id="383" w:name="_Toc318206701"/>
      <w:bookmarkStart w:id="384" w:name="_Toc320624265"/>
      <w:bookmarkStart w:id="385" w:name="_Toc320624285"/>
      <w:bookmarkStart w:id="386" w:name="_Toc320624295"/>
      <w:bookmarkStart w:id="387" w:name="_Toc320624255"/>
      <w:bookmarkStart w:id="388" w:name="_Toc315871658"/>
      <w:bookmarkStart w:id="389" w:name="_Toc315871657"/>
      <w:bookmarkStart w:id="390" w:name="_Toc320624260"/>
      <w:bookmarkStart w:id="391" w:name="_Toc315871656"/>
      <w:bookmarkStart w:id="392" w:name="_Toc320624240"/>
      <w:bookmarkStart w:id="393" w:name="_Toc320624280"/>
      <w:bookmarkStart w:id="394" w:name="_Toc320624290"/>
      <w:bookmarkStart w:id="395" w:name="_Toc18803"/>
      <w:bookmarkStart w:id="396" w:name="_Toc315871726"/>
      <w:bookmarkStart w:id="397" w:name="_Toc23841"/>
      <w:bookmarkStart w:id="398" w:name="_Toc15076"/>
      <w:bookmarkStart w:id="399" w:name="_Toc19565"/>
      <w:bookmarkStart w:id="400" w:name="_Toc316292258"/>
      <w:bookmarkStart w:id="401" w:name="_Toc65573710"/>
      <w:bookmarkStart w:id="402" w:name="_Toc21744606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B71ED6">
        <w:rPr>
          <w:rFonts w:hint="eastAsia"/>
          <w:color w:val="000000" w:themeColor="text1"/>
          <w:sz w:val="24"/>
          <w:szCs w:val="24"/>
        </w:rPr>
        <w:t>废标</w:t>
      </w:r>
      <w:bookmarkEnd w:id="395"/>
      <w:bookmarkEnd w:id="396"/>
      <w:bookmarkEnd w:id="397"/>
      <w:bookmarkEnd w:id="398"/>
      <w:bookmarkEnd w:id="399"/>
      <w:bookmarkEnd w:id="400"/>
      <w:bookmarkEnd w:id="401"/>
    </w:p>
    <w:p w14:paraId="6B875D94" w14:textId="77777777" w:rsidR="004C3093" w:rsidRPr="00B71ED6" w:rsidRDefault="004C3093" w:rsidP="000F0BF5">
      <w:pPr>
        <w:spacing w:line="560" w:lineRule="exact"/>
        <w:ind w:firstLineChars="200" w:firstLine="480"/>
        <w:rPr>
          <w:rFonts w:ascii="宋体" w:hAnsi="宋体"/>
          <w:color w:val="000000" w:themeColor="text1"/>
          <w:sz w:val="24"/>
          <w:szCs w:val="24"/>
        </w:rPr>
      </w:pPr>
      <w:r w:rsidRPr="00B71ED6">
        <w:rPr>
          <w:rFonts w:ascii="宋体" w:hAnsi="宋体" w:hint="eastAsia"/>
          <w:color w:val="000000" w:themeColor="text1"/>
          <w:sz w:val="24"/>
          <w:szCs w:val="24"/>
        </w:rPr>
        <w:t>本次政府采购活动中，出现下列情形之一的，予以废标：</w:t>
      </w:r>
    </w:p>
    <w:p w14:paraId="431DDE2B" w14:textId="77777777" w:rsidR="004C3093" w:rsidRPr="00B71ED6" w:rsidRDefault="004C3093" w:rsidP="00960A2E">
      <w:pPr>
        <w:numPr>
          <w:ilvl w:val="0"/>
          <w:numId w:val="38"/>
        </w:numPr>
        <w:tabs>
          <w:tab w:val="left" w:pos="1155"/>
        </w:tabs>
        <w:spacing w:after="200" w:line="560" w:lineRule="exact"/>
        <w:ind w:left="0" w:firstLine="525"/>
        <w:rPr>
          <w:rFonts w:ascii="宋体" w:hAnsi="宋体"/>
          <w:color w:val="000000" w:themeColor="text1"/>
          <w:sz w:val="24"/>
          <w:szCs w:val="24"/>
        </w:rPr>
      </w:pPr>
      <w:r w:rsidRPr="00B71ED6">
        <w:rPr>
          <w:rFonts w:ascii="宋体" w:hAnsi="宋体" w:hint="eastAsia"/>
          <w:color w:val="000000" w:themeColor="text1"/>
          <w:sz w:val="24"/>
          <w:szCs w:val="24"/>
        </w:rPr>
        <w:t>符合专业条件的投标人或者对招标文件作实质响应的投标人不足三家的；</w:t>
      </w:r>
    </w:p>
    <w:p w14:paraId="6BE0E492" w14:textId="77777777" w:rsidR="004C3093" w:rsidRPr="00B71ED6" w:rsidRDefault="004C3093" w:rsidP="00960A2E">
      <w:pPr>
        <w:numPr>
          <w:ilvl w:val="0"/>
          <w:numId w:val="38"/>
        </w:numPr>
        <w:tabs>
          <w:tab w:val="left" w:pos="1155"/>
        </w:tabs>
        <w:spacing w:after="200" w:line="560" w:lineRule="exact"/>
        <w:ind w:left="0" w:firstLine="525"/>
        <w:rPr>
          <w:rFonts w:ascii="宋体" w:hAnsi="宋体"/>
          <w:color w:val="000000" w:themeColor="text1"/>
          <w:sz w:val="24"/>
          <w:szCs w:val="24"/>
        </w:rPr>
      </w:pPr>
      <w:r w:rsidRPr="00B71ED6">
        <w:rPr>
          <w:rFonts w:ascii="宋体" w:hAnsi="宋体" w:hint="eastAsia"/>
          <w:color w:val="000000" w:themeColor="text1"/>
          <w:sz w:val="24"/>
          <w:szCs w:val="24"/>
        </w:rPr>
        <w:t>出现影响采购公正的违法、违规行为的；</w:t>
      </w:r>
    </w:p>
    <w:p w14:paraId="2DADA3C9" w14:textId="77777777" w:rsidR="004C3093" w:rsidRPr="00B71ED6" w:rsidRDefault="004C3093" w:rsidP="00960A2E">
      <w:pPr>
        <w:numPr>
          <w:ilvl w:val="0"/>
          <w:numId w:val="38"/>
        </w:numPr>
        <w:tabs>
          <w:tab w:val="left" w:pos="1155"/>
        </w:tabs>
        <w:spacing w:after="200" w:line="560" w:lineRule="exact"/>
        <w:ind w:left="0" w:firstLine="525"/>
        <w:rPr>
          <w:rFonts w:ascii="宋体" w:hAnsi="宋体"/>
          <w:color w:val="000000" w:themeColor="text1"/>
          <w:sz w:val="24"/>
          <w:szCs w:val="24"/>
        </w:rPr>
      </w:pPr>
      <w:r w:rsidRPr="00B71ED6">
        <w:rPr>
          <w:rFonts w:ascii="宋体" w:hAnsi="宋体" w:hint="eastAsia"/>
          <w:color w:val="000000" w:themeColor="text1"/>
          <w:sz w:val="24"/>
          <w:szCs w:val="24"/>
        </w:rPr>
        <w:t>投标人的报价均超过了采购预算，采购人不能支付的；</w:t>
      </w:r>
    </w:p>
    <w:p w14:paraId="79711B7A" w14:textId="77777777" w:rsidR="004C3093" w:rsidRPr="00B71ED6" w:rsidRDefault="004C3093" w:rsidP="00960A2E">
      <w:pPr>
        <w:numPr>
          <w:ilvl w:val="0"/>
          <w:numId w:val="38"/>
        </w:numPr>
        <w:tabs>
          <w:tab w:val="left" w:pos="1155"/>
        </w:tabs>
        <w:spacing w:after="200" w:line="560" w:lineRule="exact"/>
        <w:ind w:left="0" w:firstLine="525"/>
        <w:rPr>
          <w:rFonts w:ascii="宋体" w:hAnsi="宋体"/>
          <w:color w:val="000000" w:themeColor="text1"/>
          <w:sz w:val="24"/>
          <w:szCs w:val="24"/>
        </w:rPr>
      </w:pPr>
      <w:r w:rsidRPr="00B71ED6">
        <w:rPr>
          <w:rFonts w:ascii="宋体" w:hAnsi="宋体" w:hint="eastAsia"/>
          <w:color w:val="000000" w:themeColor="text1"/>
          <w:sz w:val="24"/>
          <w:szCs w:val="24"/>
        </w:rPr>
        <w:t>因重大变故，采购任务取消的；</w:t>
      </w:r>
    </w:p>
    <w:p w14:paraId="0337FFC6" w14:textId="58812D8F" w:rsidR="004C3093" w:rsidRPr="00B71ED6" w:rsidRDefault="004C3093" w:rsidP="00960A2E">
      <w:pPr>
        <w:numPr>
          <w:ilvl w:val="0"/>
          <w:numId w:val="38"/>
        </w:numPr>
        <w:tabs>
          <w:tab w:val="left" w:pos="1155"/>
        </w:tabs>
        <w:spacing w:after="200" w:line="560" w:lineRule="exact"/>
        <w:ind w:left="0" w:firstLine="525"/>
        <w:rPr>
          <w:rFonts w:ascii="宋体" w:hAnsi="宋体"/>
          <w:color w:val="000000" w:themeColor="text1"/>
          <w:sz w:val="24"/>
          <w:szCs w:val="24"/>
        </w:rPr>
      </w:pPr>
      <w:proofErr w:type="gramStart"/>
      <w:r w:rsidRPr="00B71ED6">
        <w:rPr>
          <w:rFonts w:ascii="宋体" w:hAnsi="宋体" w:hint="eastAsia"/>
          <w:color w:val="000000" w:themeColor="text1"/>
          <w:sz w:val="24"/>
          <w:szCs w:val="24"/>
        </w:rPr>
        <w:t>废标后</w:t>
      </w:r>
      <w:proofErr w:type="gramEnd"/>
      <w:r w:rsidRPr="00B71ED6">
        <w:rPr>
          <w:rFonts w:ascii="宋体" w:hAnsi="宋体" w:hint="eastAsia"/>
          <w:color w:val="000000" w:themeColor="text1"/>
          <w:sz w:val="24"/>
          <w:szCs w:val="24"/>
        </w:rPr>
        <w:t>，</w:t>
      </w:r>
      <w:r w:rsidR="007749E7" w:rsidRPr="00B71ED6">
        <w:rPr>
          <w:rFonts w:ascii="宋体" w:hAnsi="宋体" w:hint="eastAsia"/>
          <w:color w:val="000000" w:themeColor="text1"/>
          <w:sz w:val="24"/>
          <w:szCs w:val="24"/>
        </w:rPr>
        <w:t>成都市金牛区政府采购和机关服务中心</w:t>
      </w:r>
      <w:r w:rsidRPr="00B71ED6">
        <w:rPr>
          <w:rFonts w:ascii="宋体" w:hAnsi="宋体" w:hint="eastAsia"/>
          <w:color w:val="000000" w:themeColor="text1"/>
          <w:sz w:val="24"/>
          <w:szCs w:val="24"/>
        </w:rPr>
        <w:t>将在“四川政府采购网”和“成都市公共资源交易服务中心”网站上公告。</w:t>
      </w:r>
    </w:p>
    <w:p w14:paraId="165C0A80" w14:textId="77777777" w:rsidR="004C3093" w:rsidRPr="00B71ED6" w:rsidRDefault="004C3093" w:rsidP="004C3093">
      <w:pPr>
        <w:pStyle w:val="2"/>
        <w:numPr>
          <w:ilvl w:val="1"/>
          <w:numId w:val="2"/>
        </w:numPr>
        <w:spacing w:before="0" w:after="0" w:line="560" w:lineRule="exact"/>
        <w:ind w:left="2269" w:hanging="2127"/>
        <w:rPr>
          <w:color w:val="000000" w:themeColor="text1"/>
          <w:sz w:val="24"/>
          <w:szCs w:val="24"/>
        </w:rPr>
      </w:pPr>
      <w:bookmarkStart w:id="403" w:name="_Toc316292259"/>
      <w:bookmarkStart w:id="404" w:name="_Toc8992"/>
      <w:bookmarkStart w:id="405" w:name="_Toc3782"/>
      <w:bookmarkStart w:id="406" w:name="_Toc315871727"/>
      <w:bookmarkStart w:id="407" w:name="_Toc27932"/>
      <w:bookmarkStart w:id="408" w:name="_Toc19880"/>
      <w:bookmarkStart w:id="409" w:name="_Toc65573711"/>
      <w:r w:rsidRPr="00B71ED6">
        <w:rPr>
          <w:rFonts w:hint="eastAsia"/>
          <w:color w:val="000000" w:themeColor="text1"/>
          <w:sz w:val="24"/>
          <w:szCs w:val="24"/>
        </w:rPr>
        <w:lastRenderedPageBreak/>
        <w:t>定标</w:t>
      </w:r>
      <w:bookmarkStart w:id="410" w:name="_Toc217446061"/>
      <w:bookmarkEnd w:id="402"/>
      <w:bookmarkEnd w:id="403"/>
      <w:bookmarkEnd w:id="404"/>
      <w:bookmarkEnd w:id="405"/>
      <w:bookmarkEnd w:id="406"/>
      <w:bookmarkEnd w:id="407"/>
      <w:bookmarkEnd w:id="408"/>
      <w:bookmarkEnd w:id="409"/>
    </w:p>
    <w:p w14:paraId="640B937D" w14:textId="77777777" w:rsidR="004C3093" w:rsidRPr="00B71ED6" w:rsidRDefault="004C3093" w:rsidP="004C3093">
      <w:pPr>
        <w:pStyle w:val="3"/>
        <w:numPr>
          <w:ilvl w:val="2"/>
          <w:numId w:val="2"/>
        </w:numPr>
        <w:spacing w:after="200" w:line="560" w:lineRule="exact"/>
        <w:ind w:left="0" w:firstLine="0"/>
        <w:rPr>
          <w:color w:val="000000" w:themeColor="text1"/>
          <w:sz w:val="24"/>
          <w:szCs w:val="24"/>
        </w:rPr>
      </w:pPr>
      <w:bookmarkStart w:id="411" w:name="_Toc315871728"/>
      <w:bookmarkStart w:id="412" w:name="_Toc316292260"/>
      <w:r w:rsidRPr="00B71ED6">
        <w:rPr>
          <w:rFonts w:hint="eastAsia"/>
          <w:color w:val="000000" w:themeColor="text1"/>
          <w:sz w:val="24"/>
          <w:szCs w:val="24"/>
        </w:rPr>
        <w:t>定标原则</w:t>
      </w:r>
      <w:bookmarkEnd w:id="410"/>
      <w:bookmarkEnd w:id="411"/>
      <w:bookmarkEnd w:id="412"/>
    </w:p>
    <w:p w14:paraId="2B25FBBA" w14:textId="77777777" w:rsidR="004C3093" w:rsidRPr="00B71ED6" w:rsidRDefault="004C3093" w:rsidP="000F0BF5">
      <w:pPr>
        <w:spacing w:line="560" w:lineRule="exact"/>
        <w:ind w:firstLineChars="200" w:firstLine="480"/>
        <w:rPr>
          <w:rFonts w:ascii="宋体" w:hAnsi="宋体"/>
          <w:color w:val="000000" w:themeColor="text1"/>
          <w:sz w:val="24"/>
          <w:szCs w:val="24"/>
        </w:rPr>
      </w:pPr>
      <w:bookmarkStart w:id="413" w:name="_Toc217446062"/>
      <w:bookmarkStart w:id="414" w:name="_Toc315871729"/>
      <w:bookmarkStart w:id="415" w:name="_Toc316292261"/>
      <w:r w:rsidRPr="00B71ED6">
        <w:rPr>
          <w:rFonts w:ascii="宋体" w:hAnsi="宋体" w:hint="eastAsia"/>
          <w:color w:val="000000" w:themeColor="text1"/>
          <w:sz w:val="24"/>
          <w:szCs w:val="24"/>
        </w:rPr>
        <w:t>本项目根据评标委员会确定的中标候选人名单，采购人按顺序确定1名中标人。中标候选供应商并列的，</w:t>
      </w:r>
      <w:r w:rsidRPr="00B71ED6">
        <w:rPr>
          <w:rFonts w:ascii="宋体" w:hint="eastAsia"/>
          <w:color w:val="000000" w:themeColor="text1"/>
          <w:sz w:val="24"/>
          <w:szCs w:val="24"/>
        </w:rPr>
        <w:t>由采购人采取随机抽取的方式确定中标人</w:t>
      </w:r>
      <w:r w:rsidRPr="00B71ED6">
        <w:rPr>
          <w:rFonts w:ascii="宋体" w:hAnsi="宋体" w:hint="eastAsia"/>
          <w:color w:val="000000" w:themeColor="text1"/>
          <w:sz w:val="24"/>
          <w:szCs w:val="24"/>
        </w:rPr>
        <w:t>。</w:t>
      </w:r>
    </w:p>
    <w:p w14:paraId="6B36D5D3" w14:textId="77777777" w:rsidR="004C3093" w:rsidRPr="00B71ED6" w:rsidRDefault="004C3093" w:rsidP="000F0BF5">
      <w:pPr>
        <w:spacing w:line="560" w:lineRule="exact"/>
        <w:ind w:firstLineChars="200" w:firstLine="480"/>
        <w:rPr>
          <w:rFonts w:ascii="宋体" w:hAnsi="宋体"/>
          <w:color w:val="000000" w:themeColor="text1"/>
          <w:sz w:val="24"/>
          <w:szCs w:val="24"/>
        </w:rPr>
      </w:pPr>
      <w:r w:rsidRPr="00B71ED6">
        <w:rPr>
          <w:rFonts w:asciiTheme="minorEastAsia" w:eastAsiaTheme="minorEastAsia" w:hAnsiTheme="minorEastAsia" w:cs="Helvetica" w:hint="eastAsia"/>
          <w:color w:val="000000" w:themeColor="text1"/>
          <w:kern w:val="0"/>
          <w:sz w:val="24"/>
          <w:szCs w:val="24"/>
        </w:rPr>
        <w:t>采购人在收到评标报告</w:t>
      </w:r>
      <w:r w:rsidRPr="00B71ED6">
        <w:rPr>
          <w:rFonts w:asciiTheme="minorEastAsia" w:eastAsiaTheme="minorEastAsia" w:hAnsiTheme="minorEastAsia" w:cs="宋体" w:hint="eastAsia"/>
          <w:color w:val="000000" w:themeColor="text1"/>
          <w:kern w:val="0"/>
          <w:sz w:val="24"/>
          <w:szCs w:val="24"/>
        </w:rPr>
        <w:t>5</w:t>
      </w:r>
      <w:r w:rsidRPr="00B71ED6">
        <w:rPr>
          <w:rFonts w:asciiTheme="minorEastAsia" w:eastAsiaTheme="minorEastAsia" w:hAnsiTheme="minorEastAsia" w:cs="Helvetica" w:hint="eastAsia"/>
          <w:color w:val="000000" w:themeColor="text1"/>
          <w:kern w:val="0"/>
          <w:sz w:val="24"/>
          <w:szCs w:val="24"/>
        </w:rPr>
        <w:t>个工作日内未按评标报告推荐的中标候选人顺序确定中标人，又不能说明合法理由的，视同按评标报告推荐的顺序确定排名第一的中标候选人为中标人。</w:t>
      </w:r>
    </w:p>
    <w:p w14:paraId="31B5F5E4" w14:textId="77777777" w:rsidR="004C3093" w:rsidRPr="00B71ED6" w:rsidRDefault="004C3093" w:rsidP="004C3093">
      <w:pPr>
        <w:pStyle w:val="3"/>
        <w:numPr>
          <w:ilvl w:val="2"/>
          <w:numId w:val="2"/>
        </w:numPr>
        <w:spacing w:after="200" w:line="560" w:lineRule="exact"/>
        <w:ind w:left="0" w:firstLine="0"/>
        <w:rPr>
          <w:color w:val="000000" w:themeColor="text1"/>
          <w:sz w:val="24"/>
          <w:szCs w:val="24"/>
        </w:rPr>
      </w:pPr>
      <w:r w:rsidRPr="00B71ED6">
        <w:rPr>
          <w:rFonts w:hint="eastAsia"/>
          <w:color w:val="000000" w:themeColor="text1"/>
          <w:sz w:val="24"/>
          <w:szCs w:val="24"/>
        </w:rPr>
        <w:t>定标程序</w:t>
      </w:r>
      <w:bookmarkEnd w:id="413"/>
      <w:bookmarkEnd w:id="414"/>
      <w:bookmarkEnd w:id="415"/>
    </w:p>
    <w:p w14:paraId="2CA6F795" w14:textId="77777777" w:rsidR="004C3093" w:rsidRPr="00B71ED6" w:rsidRDefault="004C3093" w:rsidP="000F0BF5">
      <w:pPr>
        <w:spacing w:line="560" w:lineRule="exact"/>
        <w:ind w:firstLineChars="200" w:firstLine="480"/>
        <w:rPr>
          <w:rFonts w:ascii="宋体" w:hAnsi="宋体"/>
          <w:color w:val="000000" w:themeColor="text1"/>
          <w:kern w:val="0"/>
          <w:sz w:val="24"/>
          <w:szCs w:val="24"/>
        </w:rPr>
      </w:pPr>
      <w:bookmarkStart w:id="416" w:name="_Toc315871730"/>
      <w:bookmarkStart w:id="417" w:name="_Toc316292262"/>
      <w:bookmarkEnd w:id="353"/>
      <w:r w:rsidRPr="00B71ED6">
        <w:rPr>
          <w:rFonts w:ascii="宋体" w:hAnsi="宋体" w:hint="eastAsia"/>
          <w:color w:val="000000" w:themeColor="text1"/>
          <w:kern w:val="0"/>
          <w:sz w:val="24"/>
          <w:szCs w:val="24"/>
        </w:rPr>
        <w:t>一、评审委员会将评审情况写出书面报告。</w:t>
      </w:r>
    </w:p>
    <w:p w14:paraId="1C74DB1C" w14:textId="7CC28C0F" w:rsidR="004C3093" w:rsidRPr="00B71ED6" w:rsidRDefault="004C3093" w:rsidP="000F0BF5">
      <w:pPr>
        <w:spacing w:line="560" w:lineRule="exact"/>
        <w:ind w:firstLineChars="200" w:firstLine="480"/>
        <w:rPr>
          <w:rFonts w:ascii="宋体" w:hAnsi="宋体"/>
          <w:color w:val="000000" w:themeColor="text1"/>
          <w:kern w:val="0"/>
          <w:sz w:val="24"/>
          <w:szCs w:val="24"/>
        </w:rPr>
      </w:pPr>
      <w:r w:rsidRPr="00B71ED6">
        <w:rPr>
          <w:rFonts w:ascii="宋体" w:hAnsi="宋体" w:hint="eastAsia"/>
          <w:color w:val="000000" w:themeColor="text1"/>
          <w:kern w:val="0"/>
          <w:sz w:val="24"/>
          <w:szCs w:val="24"/>
        </w:rPr>
        <w:t>二、</w:t>
      </w:r>
      <w:r w:rsidR="007749E7" w:rsidRPr="00B71ED6">
        <w:rPr>
          <w:rFonts w:ascii="宋体" w:hAnsi="宋体" w:hint="eastAsia"/>
          <w:color w:val="000000" w:themeColor="text1"/>
          <w:kern w:val="0"/>
          <w:sz w:val="24"/>
          <w:szCs w:val="24"/>
        </w:rPr>
        <w:t>成都市金牛区政府采购和机关服务中心</w:t>
      </w:r>
      <w:r w:rsidRPr="00B71ED6">
        <w:rPr>
          <w:rFonts w:ascii="宋体" w:hAnsi="宋体" w:hint="eastAsia"/>
          <w:color w:val="000000" w:themeColor="text1"/>
          <w:kern w:val="0"/>
          <w:sz w:val="24"/>
          <w:szCs w:val="24"/>
        </w:rPr>
        <w:t>在评审结束之日起2个工作日内将评审报告送采购人。</w:t>
      </w:r>
    </w:p>
    <w:p w14:paraId="4A067BB1" w14:textId="77777777" w:rsidR="004C3093" w:rsidRPr="00B71ED6" w:rsidRDefault="004C3093" w:rsidP="000F0BF5">
      <w:pPr>
        <w:pStyle w:val="af1"/>
        <w:spacing w:line="560" w:lineRule="exact"/>
        <w:ind w:firstLineChars="200" w:firstLine="480"/>
        <w:rPr>
          <w:rFonts w:ascii="宋体" w:hAnsi="宋体"/>
          <w:color w:val="000000" w:themeColor="text1"/>
          <w:sz w:val="24"/>
          <w:szCs w:val="24"/>
        </w:rPr>
      </w:pPr>
      <w:r w:rsidRPr="00B71ED6">
        <w:rPr>
          <w:rFonts w:ascii="宋体" w:hAnsi="宋体" w:hint="eastAsia"/>
          <w:color w:val="000000" w:themeColor="text1"/>
          <w:sz w:val="24"/>
          <w:szCs w:val="24"/>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14:paraId="75C409D1" w14:textId="3C56B0BA" w:rsidR="004C3093" w:rsidRPr="00B71ED6" w:rsidRDefault="004C3093" w:rsidP="000F0BF5">
      <w:pPr>
        <w:spacing w:line="560" w:lineRule="exact"/>
        <w:ind w:firstLineChars="200" w:firstLine="480"/>
        <w:jc w:val="left"/>
        <w:rPr>
          <w:rFonts w:ascii="宋体" w:hAnsi="宋体"/>
          <w:color w:val="000000" w:themeColor="text1"/>
          <w:kern w:val="0"/>
          <w:sz w:val="24"/>
          <w:szCs w:val="24"/>
        </w:rPr>
      </w:pPr>
      <w:r w:rsidRPr="00B71ED6">
        <w:rPr>
          <w:rFonts w:ascii="宋体" w:hAnsi="宋体" w:hint="eastAsia"/>
          <w:color w:val="000000" w:themeColor="text1"/>
          <w:kern w:val="0"/>
          <w:sz w:val="24"/>
          <w:szCs w:val="24"/>
        </w:rPr>
        <w:t>四、根据采购人确定的中标（成交）人，</w:t>
      </w:r>
      <w:r w:rsidR="007749E7" w:rsidRPr="00B71ED6">
        <w:rPr>
          <w:rFonts w:ascii="宋体" w:hAnsi="宋体" w:hint="eastAsia"/>
          <w:color w:val="000000" w:themeColor="text1"/>
          <w:kern w:val="0"/>
          <w:sz w:val="24"/>
          <w:szCs w:val="24"/>
        </w:rPr>
        <w:t>成都市金牛区政府采购和机关服务中心</w:t>
      </w:r>
      <w:r w:rsidRPr="00B71ED6">
        <w:rPr>
          <w:rFonts w:ascii="宋体" w:hAnsi="宋体" w:hint="eastAsia"/>
          <w:color w:val="000000" w:themeColor="text1"/>
          <w:kern w:val="0"/>
          <w:sz w:val="24"/>
          <w:szCs w:val="24"/>
        </w:rPr>
        <w:t>在“四川政府采购网”和“成都市公共资源交易服务中心”网站上发布中标（成交）公告，同时向中标（成交）人发出中标（成交）通知书。</w:t>
      </w:r>
    </w:p>
    <w:p w14:paraId="7CB992EE" w14:textId="33D11928" w:rsidR="004C3093" w:rsidRPr="00B71ED6" w:rsidRDefault="004C3093" w:rsidP="000F0BF5">
      <w:pPr>
        <w:tabs>
          <w:tab w:val="left" w:pos="1155"/>
        </w:tabs>
        <w:spacing w:line="560" w:lineRule="exact"/>
        <w:ind w:firstLineChars="202" w:firstLine="485"/>
        <w:rPr>
          <w:rFonts w:ascii="宋体" w:hAnsi="宋体"/>
          <w:color w:val="000000" w:themeColor="text1"/>
          <w:kern w:val="0"/>
          <w:sz w:val="24"/>
          <w:szCs w:val="24"/>
        </w:rPr>
      </w:pPr>
      <w:r w:rsidRPr="00B71ED6">
        <w:rPr>
          <w:rFonts w:ascii="宋体" w:hAnsi="宋体" w:hint="eastAsia"/>
          <w:color w:val="000000" w:themeColor="text1"/>
          <w:kern w:val="0"/>
          <w:sz w:val="24"/>
          <w:szCs w:val="24"/>
        </w:rPr>
        <w:t>五、采购人、</w:t>
      </w:r>
      <w:r w:rsidR="007749E7" w:rsidRPr="00B71ED6">
        <w:rPr>
          <w:rFonts w:ascii="宋体" w:hAnsi="宋体" w:hint="eastAsia"/>
          <w:color w:val="000000" w:themeColor="text1"/>
          <w:kern w:val="0"/>
          <w:sz w:val="24"/>
          <w:szCs w:val="24"/>
        </w:rPr>
        <w:t>成都市金牛区政府采购和机关服务中心</w:t>
      </w:r>
      <w:r w:rsidRPr="00B71ED6">
        <w:rPr>
          <w:rFonts w:ascii="宋体" w:hAnsi="宋体" w:hint="eastAsia"/>
          <w:color w:val="000000" w:themeColor="text1"/>
          <w:kern w:val="0"/>
          <w:sz w:val="24"/>
          <w:szCs w:val="24"/>
        </w:rPr>
        <w:t>不解释中标（成交）或未中标（成交）原因，不退回投标文件和其他投标资料。</w:t>
      </w:r>
    </w:p>
    <w:p w14:paraId="7646A5F9" w14:textId="77777777" w:rsidR="004C3093" w:rsidRPr="00B71ED6" w:rsidRDefault="004C3093" w:rsidP="004C3093">
      <w:pPr>
        <w:pStyle w:val="2"/>
        <w:numPr>
          <w:ilvl w:val="1"/>
          <w:numId w:val="2"/>
        </w:numPr>
        <w:spacing w:before="0" w:after="0" w:line="560" w:lineRule="exact"/>
        <w:ind w:left="2269" w:hanging="2269"/>
        <w:rPr>
          <w:color w:val="000000" w:themeColor="text1"/>
          <w:sz w:val="24"/>
          <w:szCs w:val="24"/>
        </w:rPr>
      </w:pPr>
      <w:bookmarkStart w:id="418" w:name="_Toc20789"/>
      <w:bookmarkStart w:id="419" w:name="_Toc1482"/>
      <w:bookmarkStart w:id="420" w:name="_Toc24014"/>
      <w:bookmarkStart w:id="421" w:name="_Toc31963"/>
      <w:bookmarkStart w:id="422" w:name="_Toc65573712"/>
      <w:r w:rsidRPr="00B71ED6">
        <w:rPr>
          <w:rFonts w:hint="eastAsia"/>
          <w:color w:val="000000" w:themeColor="text1"/>
          <w:sz w:val="24"/>
          <w:szCs w:val="24"/>
        </w:rPr>
        <w:t>评标专家在政府采购活动中承担以下义务</w:t>
      </w:r>
      <w:bookmarkEnd w:id="416"/>
      <w:bookmarkEnd w:id="417"/>
      <w:bookmarkEnd w:id="418"/>
      <w:bookmarkEnd w:id="419"/>
      <w:bookmarkEnd w:id="420"/>
      <w:bookmarkEnd w:id="421"/>
      <w:bookmarkEnd w:id="422"/>
    </w:p>
    <w:p w14:paraId="0F5A48DB" w14:textId="77777777" w:rsidR="004C3093" w:rsidRPr="00B71ED6" w:rsidRDefault="004C3093" w:rsidP="00960A2E">
      <w:pPr>
        <w:numPr>
          <w:ilvl w:val="0"/>
          <w:numId w:val="39"/>
        </w:numPr>
        <w:tabs>
          <w:tab w:val="left" w:pos="1155"/>
        </w:tabs>
        <w:spacing w:after="200" w:line="560" w:lineRule="exact"/>
        <w:ind w:left="0" w:firstLine="525"/>
        <w:rPr>
          <w:rFonts w:ascii="宋体" w:hAnsi="宋体"/>
          <w:color w:val="000000" w:themeColor="text1"/>
          <w:sz w:val="24"/>
          <w:szCs w:val="24"/>
        </w:rPr>
      </w:pPr>
      <w:r w:rsidRPr="00B71ED6">
        <w:rPr>
          <w:rFonts w:ascii="宋体" w:hAnsi="宋体" w:hint="eastAsia"/>
          <w:color w:val="000000" w:themeColor="text1"/>
          <w:sz w:val="24"/>
          <w:szCs w:val="24"/>
        </w:rPr>
        <w:t>遵纪守法，客观、公正、廉洁地履行职责。</w:t>
      </w:r>
    </w:p>
    <w:p w14:paraId="15A9B5BB" w14:textId="77777777" w:rsidR="004C3093" w:rsidRPr="00B71ED6" w:rsidRDefault="004C3093" w:rsidP="00960A2E">
      <w:pPr>
        <w:numPr>
          <w:ilvl w:val="0"/>
          <w:numId w:val="39"/>
        </w:numPr>
        <w:tabs>
          <w:tab w:val="left" w:pos="1155"/>
        </w:tabs>
        <w:spacing w:after="200" w:line="560" w:lineRule="exact"/>
        <w:ind w:left="0" w:firstLine="525"/>
        <w:rPr>
          <w:rFonts w:ascii="宋体" w:hAnsi="宋体"/>
          <w:color w:val="000000" w:themeColor="text1"/>
          <w:sz w:val="24"/>
          <w:szCs w:val="24"/>
        </w:rPr>
      </w:pPr>
      <w:r w:rsidRPr="00B71ED6">
        <w:rPr>
          <w:rFonts w:ascii="宋体" w:hAnsi="宋体" w:hint="eastAsia"/>
          <w:color w:val="000000" w:themeColor="text1"/>
          <w:sz w:val="24"/>
          <w:szCs w:val="24"/>
        </w:rPr>
        <w:lastRenderedPageBreak/>
        <w:t>按照政府采购法律法规和采购文件的规定要求对投标人的资格条件和投标人提供的产品价格、技术、服务等方面严格进行独立评审，提供科学合理、公平公正的评审意见，参与起草评审报告，并予签字确认。</w:t>
      </w:r>
    </w:p>
    <w:p w14:paraId="2AAD74F1" w14:textId="77777777" w:rsidR="004C3093" w:rsidRPr="00B71ED6" w:rsidRDefault="004C3093" w:rsidP="00960A2E">
      <w:pPr>
        <w:numPr>
          <w:ilvl w:val="0"/>
          <w:numId w:val="39"/>
        </w:numPr>
        <w:tabs>
          <w:tab w:val="left" w:pos="1155"/>
        </w:tabs>
        <w:spacing w:after="200" w:line="560" w:lineRule="exact"/>
        <w:ind w:left="0" w:firstLine="525"/>
        <w:rPr>
          <w:rFonts w:ascii="宋体" w:hAnsi="宋体"/>
          <w:color w:val="000000" w:themeColor="text1"/>
          <w:sz w:val="24"/>
          <w:szCs w:val="24"/>
        </w:rPr>
      </w:pPr>
      <w:r w:rsidRPr="00B71ED6">
        <w:rPr>
          <w:rFonts w:ascii="宋体" w:hAnsi="宋体" w:hint="eastAsia"/>
          <w:color w:val="000000" w:themeColor="text1"/>
          <w:sz w:val="24"/>
          <w:szCs w:val="24"/>
        </w:rPr>
        <w:t>保守秘密。不得泄漏投标人的投标文件及知悉的商业秘密，不得向投标人透露评审情况。</w:t>
      </w:r>
    </w:p>
    <w:p w14:paraId="5B6C0941" w14:textId="77777777" w:rsidR="004C3093" w:rsidRPr="00B71ED6" w:rsidRDefault="004C3093" w:rsidP="00960A2E">
      <w:pPr>
        <w:numPr>
          <w:ilvl w:val="0"/>
          <w:numId w:val="39"/>
        </w:numPr>
        <w:tabs>
          <w:tab w:val="left" w:pos="1155"/>
        </w:tabs>
        <w:spacing w:after="200" w:line="560" w:lineRule="exact"/>
        <w:ind w:left="0" w:firstLine="525"/>
        <w:rPr>
          <w:rFonts w:ascii="宋体" w:hAnsi="宋体"/>
          <w:color w:val="000000" w:themeColor="text1"/>
          <w:sz w:val="24"/>
          <w:szCs w:val="24"/>
        </w:rPr>
      </w:pPr>
      <w:r w:rsidRPr="00B71ED6">
        <w:rPr>
          <w:rFonts w:ascii="宋体" w:hAnsi="宋体" w:hint="eastAsia"/>
          <w:color w:val="000000" w:themeColor="text1"/>
          <w:sz w:val="24"/>
          <w:szCs w:val="24"/>
        </w:rPr>
        <w:t>发现投标人在政府采购活动中有不正当竞争或恶意串通等违规行为，及时向政府采购评审工作的组织者或财政部门报告并加以制止。</w:t>
      </w:r>
    </w:p>
    <w:p w14:paraId="5AABFC4C" w14:textId="05961AE3" w:rsidR="004C3093" w:rsidRPr="00B71ED6" w:rsidRDefault="004C3093" w:rsidP="00960A2E">
      <w:pPr>
        <w:numPr>
          <w:ilvl w:val="0"/>
          <w:numId w:val="39"/>
        </w:numPr>
        <w:tabs>
          <w:tab w:val="left" w:pos="1155"/>
        </w:tabs>
        <w:spacing w:after="200" w:line="560" w:lineRule="exact"/>
        <w:ind w:left="0" w:firstLine="525"/>
        <w:rPr>
          <w:rFonts w:ascii="宋体" w:hAnsi="宋体"/>
          <w:color w:val="000000" w:themeColor="text1"/>
          <w:sz w:val="24"/>
          <w:szCs w:val="24"/>
        </w:rPr>
      </w:pPr>
      <w:r w:rsidRPr="00B71ED6">
        <w:rPr>
          <w:rFonts w:ascii="宋体" w:hAnsi="宋体" w:hint="eastAsia"/>
          <w:color w:val="000000" w:themeColor="text1"/>
          <w:sz w:val="24"/>
          <w:szCs w:val="24"/>
        </w:rPr>
        <w:t>发现采购人、</w:t>
      </w:r>
      <w:r w:rsidR="007749E7" w:rsidRPr="00B71ED6">
        <w:rPr>
          <w:rFonts w:ascii="宋体" w:hAnsi="宋体" w:hint="eastAsia"/>
          <w:color w:val="000000" w:themeColor="text1"/>
          <w:sz w:val="24"/>
          <w:szCs w:val="24"/>
        </w:rPr>
        <w:t>成都市金牛区政府采购和机关服务中心</w:t>
      </w:r>
      <w:r w:rsidRPr="00B71ED6">
        <w:rPr>
          <w:rFonts w:ascii="宋体" w:hAnsi="宋体" w:hint="eastAsia"/>
          <w:color w:val="000000" w:themeColor="text1"/>
          <w:sz w:val="24"/>
          <w:szCs w:val="24"/>
        </w:rPr>
        <w:t>及其工作人员在政府采购活动中有干预评审、发表倾向性和歧视性言论、受贿或者接受投标人的其他好处及其他违法违规行为，及时向财政部门报告。</w:t>
      </w:r>
    </w:p>
    <w:p w14:paraId="12FAC8DA" w14:textId="02AAE7E2" w:rsidR="004C3093" w:rsidRPr="00B71ED6" w:rsidRDefault="004C3093" w:rsidP="00960A2E">
      <w:pPr>
        <w:numPr>
          <w:ilvl w:val="0"/>
          <w:numId w:val="39"/>
        </w:numPr>
        <w:tabs>
          <w:tab w:val="left" w:pos="1155"/>
        </w:tabs>
        <w:spacing w:after="200" w:line="560" w:lineRule="exact"/>
        <w:ind w:left="0" w:firstLine="525"/>
        <w:rPr>
          <w:rFonts w:ascii="宋体" w:hAnsi="宋体"/>
          <w:color w:val="000000" w:themeColor="text1"/>
          <w:sz w:val="24"/>
          <w:szCs w:val="24"/>
        </w:rPr>
      </w:pPr>
      <w:r w:rsidRPr="00B71ED6">
        <w:rPr>
          <w:rFonts w:ascii="宋体" w:hAnsi="宋体" w:hint="eastAsia"/>
          <w:color w:val="000000" w:themeColor="text1"/>
          <w:sz w:val="24"/>
          <w:szCs w:val="24"/>
        </w:rPr>
        <w:t>解答有关方面对政府采购评审工作中有关问题的询问，配合采购人或者</w:t>
      </w:r>
      <w:r w:rsidR="007749E7" w:rsidRPr="00B71ED6">
        <w:rPr>
          <w:rFonts w:ascii="宋体" w:hAnsi="宋体" w:hint="eastAsia"/>
          <w:color w:val="000000" w:themeColor="text1"/>
          <w:sz w:val="24"/>
          <w:szCs w:val="24"/>
        </w:rPr>
        <w:t>成都市金牛区政府采购和机关服务中心</w:t>
      </w:r>
      <w:r w:rsidRPr="00B71ED6">
        <w:rPr>
          <w:rFonts w:ascii="宋体" w:hAnsi="宋体" w:hint="eastAsia"/>
          <w:color w:val="000000" w:themeColor="text1"/>
          <w:sz w:val="24"/>
          <w:szCs w:val="24"/>
        </w:rPr>
        <w:t>答复投标人的询问、质疑，配合财政部门的投诉处理工作等事宜。</w:t>
      </w:r>
    </w:p>
    <w:p w14:paraId="39F8137C" w14:textId="77777777" w:rsidR="004C3093" w:rsidRPr="00B71ED6" w:rsidRDefault="004C3093" w:rsidP="00960A2E">
      <w:pPr>
        <w:numPr>
          <w:ilvl w:val="0"/>
          <w:numId w:val="39"/>
        </w:numPr>
        <w:tabs>
          <w:tab w:val="left" w:pos="1155"/>
        </w:tabs>
        <w:spacing w:after="200" w:line="560" w:lineRule="exact"/>
        <w:ind w:left="0" w:firstLine="525"/>
        <w:rPr>
          <w:rFonts w:ascii="宋体" w:hAnsi="宋体"/>
          <w:color w:val="000000" w:themeColor="text1"/>
          <w:sz w:val="24"/>
          <w:szCs w:val="24"/>
        </w:rPr>
      </w:pPr>
      <w:r w:rsidRPr="00B71ED6">
        <w:rPr>
          <w:rFonts w:ascii="宋体" w:hAnsi="宋体" w:hint="eastAsia"/>
          <w:color w:val="000000" w:themeColor="text1"/>
          <w:sz w:val="24"/>
          <w:szCs w:val="24"/>
        </w:rPr>
        <w:t>法律、法规和规章规定的其他义务。</w:t>
      </w:r>
    </w:p>
    <w:p w14:paraId="7D10500A" w14:textId="77777777" w:rsidR="004C3093" w:rsidRPr="00B71ED6" w:rsidRDefault="004C3093" w:rsidP="004C3093">
      <w:pPr>
        <w:pStyle w:val="2"/>
        <w:numPr>
          <w:ilvl w:val="1"/>
          <w:numId w:val="2"/>
        </w:numPr>
        <w:spacing w:before="0" w:after="0" w:line="560" w:lineRule="exact"/>
        <w:ind w:left="2269" w:hanging="2269"/>
        <w:rPr>
          <w:color w:val="000000" w:themeColor="text1"/>
          <w:sz w:val="24"/>
          <w:szCs w:val="24"/>
        </w:rPr>
      </w:pPr>
      <w:bookmarkStart w:id="423" w:name="_Toc7637"/>
      <w:bookmarkStart w:id="424" w:name="_Toc3861"/>
      <w:bookmarkStart w:id="425" w:name="_Toc9396"/>
      <w:bookmarkStart w:id="426" w:name="_Toc31664"/>
      <w:bookmarkStart w:id="427" w:name="_Toc65573713"/>
      <w:r w:rsidRPr="00B71ED6">
        <w:rPr>
          <w:rFonts w:hint="eastAsia"/>
          <w:color w:val="000000" w:themeColor="text1"/>
          <w:sz w:val="24"/>
          <w:szCs w:val="24"/>
        </w:rPr>
        <w:t>评标委员会及其成员不得有下列行为：</w:t>
      </w:r>
      <w:bookmarkEnd w:id="423"/>
      <w:bookmarkEnd w:id="424"/>
      <w:bookmarkEnd w:id="425"/>
      <w:bookmarkEnd w:id="426"/>
      <w:bookmarkEnd w:id="427"/>
    </w:p>
    <w:p w14:paraId="75DB8139" w14:textId="711C8011" w:rsidR="004C3093" w:rsidRPr="00B71ED6" w:rsidRDefault="00285456" w:rsidP="000F0BF5">
      <w:pPr>
        <w:tabs>
          <w:tab w:val="left" w:pos="1418"/>
        </w:tabs>
        <w:spacing w:line="560" w:lineRule="exact"/>
        <w:ind w:firstLineChars="200" w:firstLine="480"/>
        <w:rPr>
          <w:color w:val="000000" w:themeColor="text1"/>
          <w:sz w:val="24"/>
          <w:szCs w:val="24"/>
        </w:rPr>
      </w:pPr>
      <w:r w:rsidRPr="00B71ED6">
        <w:rPr>
          <w:rFonts w:hint="eastAsia"/>
          <w:color w:val="000000" w:themeColor="text1"/>
          <w:sz w:val="24"/>
          <w:szCs w:val="24"/>
        </w:rPr>
        <w:t>一、</w:t>
      </w:r>
      <w:r w:rsidR="004C3093" w:rsidRPr="00B71ED6">
        <w:rPr>
          <w:rFonts w:hint="eastAsia"/>
          <w:color w:val="000000" w:themeColor="text1"/>
          <w:sz w:val="24"/>
          <w:szCs w:val="24"/>
        </w:rPr>
        <w:t>确定参与评标至评标结束前私自接触投标人；</w:t>
      </w:r>
    </w:p>
    <w:p w14:paraId="00F94FA3" w14:textId="5C3B7665" w:rsidR="004C3093" w:rsidRPr="00B71ED6" w:rsidRDefault="00285456" w:rsidP="000F0BF5">
      <w:pPr>
        <w:tabs>
          <w:tab w:val="left" w:pos="1418"/>
        </w:tabs>
        <w:spacing w:line="560" w:lineRule="exact"/>
        <w:ind w:firstLineChars="200" w:firstLine="480"/>
        <w:rPr>
          <w:color w:val="000000" w:themeColor="text1"/>
          <w:sz w:val="24"/>
          <w:szCs w:val="24"/>
        </w:rPr>
      </w:pPr>
      <w:r w:rsidRPr="00B71ED6">
        <w:rPr>
          <w:rFonts w:hint="eastAsia"/>
          <w:color w:val="000000" w:themeColor="text1"/>
          <w:sz w:val="24"/>
          <w:szCs w:val="24"/>
        </w:rPr>
        <w:t>二、</w:t>
      </w:r>
      <w:r w:rsidR="004C3093" w:rsidRPr="00B71ED6">
        <w:rPr>
          <w:rFonts w:hint="eastAsia"/>
          <w:color w:val="000000" w:themeColor="text1"/>
          <w:sz w:val="24"/>
          <w:szCs w:val="24"/>
        </w:rPr>
        <w:t>接受投标人提出的与投标文件不一致的澄清或者说明，除招标文件明确可以澄清的除外；</w:t>
      </w:r>
    </w:p>
    <w:p w14:paraId="7770D14A" w14:textId="16830AEB" w:rsidR="004C3093" w:rsidRPr="00B71ED6" w:rsidRDefault="00285456" w:rsidP="000F0BF5">
      <w:pPr>
        <w:tabs>
          <w:tab w:val="left" w:pos="1418"/>
        </w:tabs>
        <w:spacing w:line="560" w:lineRule="exact"/>
        <w:ind w:firstLineChars="200" w:firstLine="480"/>
        <w:rPr>
          <w:color w:val="000000" w:themeColor="text1"/>
          <w:sz w:val="24"/>
          <w:szCs w:val="24"/>
        </w:rPr>
      </w:pPr>
      <w:r w:rsidRPr="00B71ED6">
        <w:rPr>
          <w:rFonts w:hint="eastAsia"/>
          <w:color w:val="000000" w:themeColor="text1"/>
          <w:sz w:val="24"/>
          <w:szCs w:val="24"/>
        </w:rPr>
        <w:t>三、</w:t>
      </w:r>
      <w:r w:rsidR="004C3093" w:rsidRPr="00B71ED6">
        <w:rPr>
          <w:rFonts w:hint="eastAsia"/>
          <w:color w:val="000000" w:themeColor="text1"/>
          <w:sz w:val="24"/>
          <w:szCs w:val="24"/>
        </w:rPr>
        <w:t>违反评标纪律发表倾向性意见或者征询采购人的倾向性意见；</w:t>
      </w:r>
    </w:p>
    <w:p w14:paraId="3E1A031D" w14:textId="16D578AC" w:rsidR="004C3093" w:rsidRPr="00B71ED6" w:rsidRDefault="00285456" w:rsidP="000F0BF5">
      <w:pPr>
        <w:tabs>
          <w:tab w:val="left" w:pos="1418"/>
        </w:tabs>
        <w:spacing w:line="560" w:lineRule="exact"/>
        <w:ind w:firstLineChars="200" w:firstLine="480"/>
        <w:rPr>
          <w:color w:val="000000" w:themeColor="text1"/>
          <w:sz w:val="24"/>
          <w:szCs w:val="24"/>
        </w:rPr>
      </w:pPr>
      <w:r w:rsidRPr="00B71ED6">
        <w:rPr>
          <w:rFonts w:hint="eastAsia"/>
          <w:color w:val="000000" w:themeColor="text1"/>
          <w:sz w:val="24"/>
          <w:szCs w:val="24"/>
        </w:rPr>
        <w:t>四、</w:t>
      </w:r>
      <w:r w:rsidR="004C3093" w:rsidRPr="00B71ED6">
        <w:rPr>
          <w:rFonts w:hint="eastAsia"/>
          <w:color w:val="000000" w:themeColor="text1"/>
          <w:sz w:val="24"/>
          <w:szCs w:val="24"/>
        </w:rPr>
        <w:t>对需要专业判断的主观评审因素协商评分；</w:t>
      </w:r>
    </w:p>
    <w:p w14:paraId="06F63EE3" w14:textId="0BE622E6" w:rsidR="004C3093" w:rsidRPr="00B71ED6" w:rsidRDefault="00285456" w:rsidP="00285456">
      <w:pPr>
        <w:tabs>
          <w:tab w:val="left" w:pos="1418"/>
        </w:tabs>
        <w:spacing w:line="560" w:lineRule="exact"/>
        <w:ind w:firstLineChars="200" w:firstLine="480"/>
        <w:rPr>
          <w:color w:val="000000" w:themeColor="text1"/>
          <w:sz w:val="24"/>
          <w:szCs w:val="24"/>
        </w:rPr>
      </w:pPr>
      <w:r w:rsidRPr="00B71ED6">
        <w:rPr>
          <w:rFonts w:hint="eastAsia"/>
          <w:color w:val="000000" w:themeColor="text1"/>
          <w:sz w:val="24"/>
          <w:szCs w:val="24"/>
        </w:rPr>
        <w:t>五、</w:t>
      </w:r>
      <w:r w:rsidR="004C3093" w:rsidRPr="00B71ED6">
        <w:rPr>
          <w:rFonts w:hint="eastAsia"/>
          <w:color w:val="000000" w:themeColor="text1"/>
          <w:sz w:val="24"/>
          <w:szCs w:val="24"/>
        </w:rPr>
        <w:t>在评标过程中擅离职守，影响评标程序正常进行的；</w:t>
      </w:r>
    </w:p>
    <w:p w14:paraId="2FD74BA7" w14:textId="22254C20" w:rsidR="004C3093" w:rsidRPr="00B71ED6" w:rsidRDefault="00285456" w:rsidP="000F0BF5">
      <w:pPr>
        <w:tabs>
          <w:tab w:val="left" w:pos="1276"/>
          <w:tab w:val="left" w:pos="1418"/>
        </w:tabs>
        <w:spacing w:line="560" w:lineRule="exact"/>
        <w:ind w:firstLineChars="200" w:firstLine="480"/>
        <w:rPr>
          <w:color w:val="000000" w:themeColor="text1"/>
          <w:sz w:val="24"/>
          <w:szCs w:val="24"/>
        </w:rPr>
      </w:pPr>
      <w:r w:rsidRPr="00B71ED6">
        <w:rPr>
          <w:rFonts w:hint="eastAsia"/>
          <w:color w:val="000000" w:themeColor="text1"/>
          <w:sz w:val="24"/>
          <w:szCs w:val="24"/>
        </w:rPr>
        <w:t>六、</w:t>
      </w:r>
      <w:r w:rsidR="004C3093" w:rsidRPr="00B71ED6">
        <w:rPr>
          <w:rFonts w:hint="eastAsia"/>
          <w:color w:val="000000" w:themeColor="text1"/>
          <w:sz w:val="24"/>
          <w:szCs w:val="24"/>
        </w:rPr>
        <w:t>记录、复制或者带走任何评标资料；</w:t>
      </w:r>
    </w:p>
    <w:p w14:paraId="717E208E" w14:textId="703AFDBE" w:rsidR="004C3093" w:rsidRPr="00B71ED6" w:rsidRDefault="00285456" w:rsidP="000F0BF5">
      <w:pPr>
        <w:tabs>
          <w:tab w:val="left" w:pos="993"/>
          <w:tab w:val="left" w:pos="1276"/>
          <w:tab w:val="left" w:pos="1418"/>
        </w:tabs>
        <w:spacing w:line="560" w:lineRule="exact"/>
        <w:ind w:firstLineChars="200" w:firstLine="480"/>
        <w:rPr>
          <w:color w:val="000000" w:themeColor="text1"/>
          <w:sz w:val="24"/>
          <w:szCs w:val="24"/>
        </w:rPr>
      </w:pPr>
      <w:r w:rsidRPr="00B71ED6">
        <w:rPr>
          <w:rFonts w:hint="eastAsia"/>
          <w:color w:val="000000" w:themeColor="text1"/>
          <w:sz w:val="24"/>
          <w:szCs w:val="24"/>
        </w:rPr>
        <w:lastRenderedPageBreak/>
        <w:t>七、</w:t>
      </w:r>
      <w:r w:rsidR="004C3093" w:rsidRPr="00B71ED6">
        <w:rPr>
          <w:rFonts w:hint="eastAsia"/>
          <w:color w:val="000000" w:themeColor="text1"/>
          <w:sz w:val="24"/>
          <w:szCs w:val="24"/>
        </w:rPr>
        <w:t>其他不遵守评标纪律的行为。</w:t>
      </w:r>
    </w:p>
    <w:p w14:paraId="0EB3CE17" w14:textId="77777777" w:rsidR="004C3093" w:rsidRPr="00B71ED6" w:rsidRDefault="004C3093" w:rsidP="000F0BF5">
      <w:pPr>
        <w:tabs>
          <w:tab w:val="left" w:pos="1155"/>
        </w:tabs>
        <w:spacing w:line="560" w:lineRule="exact"/>
        <w:ind w:left="142" w:firstLineChars="202" w:firstLine="485"/>
        <w:rPr>
          <w:color w:val="000000" w:themeColor="text1"/>
          <w:sz w:val="24"/>
          <w:szCs w:val="24"/>
        </w:rPr>
      </w:pPr>
      <w:r w:rsidRPr="00B71ED6">
        <w:rPr>
          <w:rFonts w:hint="eastAsia"/>
          <w:color w:val="000000" w:themeColor="text1"/>
          <w:sz w:val="24"/>
          <w:szCs w:val="24"/>
        </w:rPr>
        <w:t>评标委员会成员有前款第一至五项行为之一的，其评审意见无效，并不得获取评审劳务报酬和报销异地评审差旅费。</w:t>
      </w:r>
    </w:p>
    <w:p w14:paraId="22F60E6A" w14:textId="77777777" w:rsidR="004C3093" w:rsidRPr="00B71ED6" w:rsidRDefault="004C3093" w:rsidP="004C3093">
      <w:pPr>
        <w:pStyle w:val="2"/>
        <w:numPr>
          <w:ilvl w:val="1"/>
          <w:numId w:val="2"/>
        </w:numPr>
        <w:spacing w:before="0" w:after="0" w:line="560" w:lineRule="exact"/>
        <w:ind w:left="2269" w:hanging="2127"/>
        <w:rPr>
          <w:color w:val="000000" w:themeColor="text1"/>
          <w:sz w:val="24"/>
          <w:szCs w:val="24"/>
        </w:rPr>
      </w:pPr>
      <w:bookmarkStart w:id="428" w:name="_Toc15267"/>
      <w:bookmarkStart w:id="429" w:name="_Toc494464930"/>
      <w:bookmarkStart w:id="430" w:name="_Toc16147"/>
      <w:bookmarkStart w:id="431" w:name="_Toc6837"/>
      <w:bookmarkStart w:id="432" w:name="_Toc22920"/>
      <w:bookmarkStart w:id="433" w:name="_Toc65573714"/>
      <w:r w:rsidRPr="00B71ED6">
        <w:rPr>
          <w:rFonts w:hint="eastAsia"/>
          <w:color w:val="000000" w:themeColor="text1"/>
          <w:sz w:val="24"/>
          <w:szCs w:val="24"/>
        </w:rPr>
        <w:t>评审专家在政府采购活动中应当遵守以下工作纪律</w:t>
      </w:r>
      <w:bookmarkEnd w:id="428"/>
      <w:bookmarkEnd w:id="429"/>
      <w:bookmarkEnd w:id="430"/>
      <w:bookmarkEnd w:id="431"/>
      <w:bookmarkEnd w:id="432"/>
      <w:bookmarkEnd w:id="433"/>
    </w:p>
    <w:p w14:paraId="5493CBFA" w14:textId="77777777" w:rsidR="004C3093" w:rsidRPr="00B71ED6" w:rsidRDefault="004C3093" w:rsidP="00960A2E">
      <w:pPr>
        <w:numPr>
          <w:ilvl w:val="0"/>
          <w:numId w:val="40"/>
        </w:numPr>
        <w:tabs>
          <w:tab w:val="left" w:pos="1155"/>
        </w:tabs>
        <w:spacing w:after="200" w:line="560" w:lineRule="exact"/>
        <w:ind w:left="0" w:firstLine="527"/>
        <w:rPr>
          <w:rFonts w:ascii="宋体" w:hAnsi="宋体"/>
          <w:color w:val="000000" w:themeColor="text1"/>
          <w:sz w:val="24"/>
          <w:szCs w:val="24"/>
        </w:rPr>
      </w:pPr>
      <w:r w:rsidRPr="00B71ED6">
        <w:rPr>
          <w:rFonts w:ascii="宋体" w:hAnsi="宋体" w:hint="eastAsia"/>
          <w:color w:val="000000" w:themeColor="text1"/>
          <w:sz w:val="24"/>
          <w:szCs w:val="24"/>
        </w:rPr>
        <w:t>遵行《政府采购法》第十二条和《政府采购法实施条例》第九条及政府采购相关法律法规关于回避的规定。</w:t>
      </w:r>
    </w:p>
    <w:p w14:paraId="45051CFF" w14:textId="77777777" w:rsidR="004C3093" w:rsidRPr="00B71ED6" w:rsidRDefault="004C3093" w:rsidP="00960A2E">
      <w:pPr>
        <w:numPr>
          <w:ilvl w:val="0"/>
          <w:numId w:val="40"/>
        </w:numPr>
        <w:tabs>
          <w:tab w:val="left" w:pos="1155"/>
        </w:tabs>
        <w:spacing w:after="200" w:line="560" w:lineRule="exact"/>
        <w:ind w:left="0" w:firstLine="527"/>
        <w:rPr>
          <w:rFonts w:ascii="宋体" w:hAnsi="宋体"/>
          <w:color w:val="000000" w:themeColor="text1"/>
          <w:sz w:val="24"/>
          <w:szCs w:val="24"/>
        </w:rPr>
      </w:pPr>
      <w:r w:rsidRPr="00B71ED6">
        <w:rPr>
          <w:rFonts w:ascii="宋体" w:hAnsi="宋体" w:hint="eastAsia"/>
          <w:color w:val="000000" w:themeColor="text1"/>
          <w:sz w:val="24"/>
          <w:szCs w:val="24"/>
        </w:rPr>
        <w:t>应邀按时参加评审和咨询活动，遵守评标区管理规定。</w:t>
      </w:r>
    </w:p>
    <w:p w14:paraId="7036410B" w14:textId="041FB67E" w:rsidR="004C3093" w:rsidRPr="00B71ED6" w:rsidRDefault="004C3093" w:rsidP="00960A2E">
      <w:pPr>
        <w:numPr>
          <w:ilvl w:val="0"/>
          <w:numId w:val="40"/>
        </w:numPr>
        <w:tabs>
          <w:tab w:val="left" w:pos="1155"/>
        </w:tabs>
        <w:spacing w:after="200" w:line="560" w:lineRule="exact"/>
        <w:ind w:left="0" w:firstLine="527"/>
        <w:rPr>
          <w:rFonts w:ascii="宋体" w:hAnsi="宋体"/>
          <w:color w:val="000000" w:themeColor="text1"/>
          <w:sz w:val="24"/>
          <w:szCs w:val="24"/>
        </w:rPr>
      </w:pPr>
      <w:r w:rsidRPr="00B71ED6">
        <w:rPr>
          <w:rFonts w:ascii="宋体" w:hAnsi="宋体" w:hint="eastAsia"/>
          <w:color w:val="000000" w:themeColor="text1"/>
          <w:sz w:val="24"/>
          <w:szCs w:val="24"/>
        </w:rPr>
        <w:t>进入评标区之前应将所有的通信设备存入公</w:t>
      </w:r>
      <w:proofErr w:type="gramStart"/>
      <w:r w:rsidRPr="00B71ED6">
        <w:rPr>
          <w:rFonts w:ascii="宋体" w:hAnsi="宋体" w:hint="eastAsia"/>
          <w:color w:val="000000" w:themeColor="text1"/>
          <w:sz w:val="24"/>
          <w:szCs w:val="24"/>
        </w:rPr>
        <w:t>资交易</w:t>
      </w:r>
      <w:proofErr w:type="gramEnd"/>
      <w:r w:rsidRPr="00B71ED6">
        <w:rPr>
          <w:rFonts w:ascii="宋体" w:hAnsi="宋体" w:hint="eastAsia"/>
          <w:color w:val="000000" w:themeColor="text1"/>
          <w:sz w:val="24"/>
          <w:szCs w:val="24"/>
        </w:rPr>
        <w:t>中心指定的存放处。评标专家不得以任何方式将通信设备带入评标区，否则将被取消其当次项目的评标资格。遇特殊情况不能出席或途中遇阻不能按时参加评审或咨询的，应及时告知财政部门或者采购人或者</w:t>
      </w:r>
      <w:r w:rsidR="007749E7" w:rsidRPr="00B71ED6">
        <w:rPr>
          <w:rFonts w:cs="Arial" w:hint="eastAsia"/>
          <w:color w:val="000000" w:themeColor="text1"/>
          <w:sz w:val="24"/>
          <w:szCs w:val="24"/>
        </w:rPr>
        <w:t>成都市金牛区政府采购和机关服务中心</w:t>
      </w:r>
      <w:r w:rsidRPr="00B71ED6">
        <w:rPr>
          <w:rFonts w:ascii="宋体" w:hAnsi="宋体" w:hint="eastAsia"/>
          <w:color w:val="000000" w:themeColor="text1"/>
          <w:sz w:val="24"/>
          <w:szCs w:val="24"/>
        </w:rPr>
        <w:t>，不得私自转托他人。</w:t>
      </w:r>
    </w:p>
    <w:p w14:paraId="6C6A3E1A" w14:textId="17056382" w:rsidR="004C3093" w:rsidRPr="00B71ED6" w:rsidRDefault="004C3093" w:rsidP="00960A2E">
      <w:pPr>
        <w:numPr>
          <w:ilvl w:val="0"/>
          <w:numId w:val="40"/>
        </w:numPr>
        <w:tabs>
          <w:tab w:val="left" w:pos="1155"/>
        </w:tabs>
        <w:spacing w:after="200" w:line="560" w:lineRule="exact"/>
        <w:ind w:left="0" w:firstLine="527"/>
        <w:rPr>
          <w:rFonts w:ascii="宋体" w:hAnsi="宋体"/>
          <w:color w:val="000000" w:themeColor="text1"/>
          <w:sz w:val="24"/>
          <w:szCs w:val="24"/>
        </w:rPr>
      </w:pPr>
      <w:r w:rsidRPr="00B71ED6">
        <w:rPr>
          <w:rFonts w:ascii="宋体" w:hAnsi="宋体" w:hint="eastAsia"/>
          <w:color w:val="000000" w:themeColor="text1"/>
          <w:sz w:val="24"/>
          <w:szCs w:val="24"/>
        </w:rPr>
        <w:t>不得参加与自己有利害关系的政府采购项目的评审活动。对与自己有利害关系的评审项目，如受到邀请，应主动提出回避。财政部门、采购人或</w:t>
      </w:r>
      <w:r w:rsidR="007749E7" w:rsidRPr="00B71ED6">
        <w:rPr>
          <w:rFonts w:cs="Arial" w:hint="eastAsia"/>
          <w:color w:val="000000" w:themeColor="text1"/>
          <w:sz w:val="24"/>
          <w:szCs w:val="24"/>
        </w:rPr>
        <w:t>成都市金牛区政府采购和机关服务中心</w:t>
      </w:r>
      <w:r w:rsidRPr="00B71ED6">
        <w:rPr>
          <w:rFonts w:ascii="宋体" w:hAnsi="宋体" w:hint="eastAsia"/>
          <w:color w:val="000000" w:themeColor="text1"/>
          <w:sz w:val="24"/>
          <w:szCs w:val="24"/>
        </w:rPr>
        <w:t>也可要求该评审专家回避。</w:t>
      </w:r>
    </w:p>
    <w:p w14:paraId="42DD5612" w14:textId="77777777" w:rsidR="004C3093" w:rsidRPr="00B71ED6" w:rsidRDefault="004C3093" w:rsidP="00960A2E">
      <w:pPr>
        <w:numPr>
          <w:ilvl w:val="0"/>
          <w:numId w:val="40"/>
        </w:numPr>
        <w:tabs>
          <w:tab w:val="left" w:pos="1155"/>
        </w:tabs>
        <w:spacing w:after="200" w:line="560" w:lineRule="exact"/>
        <w:ind w:left="0" w:firstLine="527"/>
        <w:rPr>
          <w:rFonts w:ascii="宋体" w:hAnsi="宋体"/>
          <w:color w:val="000000" w:themeColor="text1"/>
          <w:sz w:val="24"/>
          <w:szCs w:val="24"/>
        </w:rPr>
      </w:pPr>
      <w:r w:rsidRPr="00B71ED6">
        <w:rPr>
          <w:rFonts w:ascii="宋体" w:hAnsi="宋体" w:hint="eastAsia"/>
          <w:color w:val="000000" w:themeColor="text1"/>
          <w:sz w:val="24"/>
          <w:szCs w:val="24"/>
        </w:rPr>
        <w:t>评审过程中关闭通讯设备，不得与外界联系。因发生不可预见情况，确实需要与外界联系的，应告知评标区值守人员，使用评标区内由公</w:t>
      </w:r>
      <w:proofErr w:type="gramStart"/>
      <w:r w:rsidRPr="00B71ED6">
        <w:rPr>
          <w:rFonts w:ascii="宋体" w:hAnsi="宋体" w:hint="eastAsia"/>
          <w:color w:val="000000" w:themeColor="text1"/>
          <w:sz w:val="24"/>
          <w:szCs w:val="24"/>
        </w:rPr>
        <w:t>资交易</w:t>
      </w:r>
      <w:proofErr w:type="gramEnd"/>
      <w:r w:rsidRPr="00B71ED6">
        <w:rPr>
          <w:rFonts w:ascii="宋体" w:hAnsi="宋体" w:hint="eastAsia"/>
          <w:color w:val="000000" w:themeColor="text1"/>
          <w:sz w:val="24"/>
          <w:szCs w:val="24"/>
        </w:rPr>
        <w:t>中心提供的通信设备，在监督人员监督之下办理。</w:t>
      </w:r>
    </w:p>
    <w:p w14:paraId="403BB64C" w14:textId="77777777" w:rsidR="004C3093" w:rsidRPr="00B71ED6" w:rsidRDefault="004C3093" w:rsidP="00960A2E">
      <w:pPr>
        <w:numPr>
          <w:ilvl w:val="0"/>
          <w:numId w:val="40"/>
        </w:numPr>
        <w:tabs>
          <w:tab w:val="left" w:pos="1155"/>
        </w:tabs>
        <w:spacing w:after="200" w:line="560" w:lineRule="exact"/>
        <w:ind w:left="0" w:firstLine="527"/>
        <w:rPr>
          <w:rFonts w:ascii="宋体" w:hAnsi="宋体"/>
          <w:color w:val="000000" w:themeColor="text1"/>
          <w:sz w:val="24"/>
          <w:szCs w:val="24"/>
        </w:rPr>
      </w:pPr>
      <w:r w:rsidRPr="00B71ED6">
        <w:rPr>
          <w:rFonts w:ascii="宋体" w:hAnsi="宋体" w:hint="eastAsia"/>
          <w:color w:val="000000" w:themeColor="text1"/>
          <w:sz w:val="24"/>
          <w:szCs w:val="24"/>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w:t>
      </w:r>
      <w:r w:rsidRPr="00B71ED6">
        <w:rPr>
          <w:rFonts w:ascii="宋体" w:hAnsi="宋体" w:hint="eastAsia"/>
          <w:color w:val="000000" w:themeColor="text1"/>
          <w:sz w:val="24"/>
          <w:szCs w:val="24"/>
        </w:rPr>
        <w:lastRenderedPageBreak/>
        <w:t>规定的方法和标准作为评审的依据；不得违反规定的评审格式评分和撰写评审意见；不得拒绝对自己的评审意见签字确认。</w:t>
      </w:r>
    </w:p>
    <w:p w14:paraId="4DCD5F92" w14:textId="77777777" w:rsidR="004C3093" w:rsidRPr="00B71ED6" w:rsidRDefault="004C3093" w:rsidP="00960A2E">
      <w:pPr>
        <w:numPr>
          <w:ilvl w:val="0"/>
          <w:numId w:val="40"/>
        </w:numPr>
        <w:tabs>
          <w:tab w:val="left" w:pos="1155"/>
        </w:tabs>
        <w:spacing w:after="200" w:line="560" w:lineRule="exact"/>
        <w:ind w:left="0" w:firstLine="527"/>
        <w:rPr>
          <w:rFonts w:ascii="宋体" w:hAnsi="宋体"/>
          <w:color w:val="000000" w:themeColor="text1"/>
          <w:sz w:val="24"/>
          <w:szCs w:val="24"/>
        </w:rPr>
      </w:pPr>
      <w:r w:rsidRPr="00B71ED6">
        <w:rPr>
          <w:rFonts w:ascii="宋体" w:hAnsi="宋体" w:hint="eastAsia"/>
          <w:color w:val="000000" w:themeColor="text1"/>
          <w:sz w:val="24"/>
          <w:szCs w:val="24"/>
        </w:rPr>
        <w:t>在评标过程中和评标结束后，不得记录、复制或带走任何评标资料，除因规定的义务外，不得向外界透露评标内容。</w:t>
      </w:r>
    </w:p>
    <w:p w14:paraId="5AD83556" w14:textId="2AE0CF51" w:rsidR="004C3093" w:rsidRPr="00B71ED6" w:rsidRDefault="004C3093" w:rsidP="00960A2E">
      <w:pPr>
        <w:numPr>
          <w:ilvl w:val="0"/>
          <w:numId w:val="40"/>
        </w:numPr>
        <w:tabs>
          <w:tab w:val="left" w:pos="1155"/>
        </w:tabs>
        <w:spacing w:after="200" w:line="560" w:lineRule="exact"/>
        <w:ind w:left="0" w:firstLine="527"/>
        <w:rPr>
          <w:rFonts w:ascii="宋体" w:hAnsi="宋体"/>
          <w:color w:val="000000" w:themeColor="text1"/>
          <w:sz w:val="24"/>
          <w:szCs w:val="24"/>
        </w:rPr>
      </w:pPr>
      <w:r w:rsidRPr="00B71ED6">
        <w:rPr>
          <w:rFonts w:ascii="宋体" w:hAnsi="宋体" w:hint="eastAsia"/>
          <w:color w:val="000000" w:themeColor="text1"/>
          <w:sz w:val="24"/>
          <w:szCs w:val="24"/>
        </w:rPr>
        <w:t>服从评标现场</w:t>
      </w:r>
      <w:r w:rsidR="007749E7" w:rsidRPr="00B71ED6">
        <w:rPr>
          <w:rFonts w:cs="Arial" w:hint="eastAsia"/>
          <w:color w:val="000000" w:themeColor="text1"/>
          <w:sz w:val="24"/>
          <w:szCs w:val="24"/>
        </w:rPr>
        <w:t>成都市金牛区政府采购和机关服务中心</w:t>
      </w:r>
      <w:r w:rsidRPr="00B71ED6">
        <w:rPr>
          <w:rFonts w:ascii="宋体" w:hAnsi="宋体" w:hint="eastAsia"/>
          <w:color w:val="000000" w:themeColor="text1"/>
          <w:sz w:val="24"/>
          <w:szCs w:val="24"/>
        </w:rPr>
        <w:t>的现场秩序管理，接受评标现场监督人员的合法监督。</w:t>
      </w:r>
    </w:p>
    <w:p w14:paraId="33830128" w14:textId="77777777" w:rsidR="004C3093" w:rsidRPr="00B71ED6" w:rsidRDefault="004C3093" w:rsidP="00960A2E">
      <w:pPr>
        <w:numPr>
          <w:ilvl w:val="0"/>
          <w:numId w:val="40"/>
        </w:numPr>
        <w:tabs>
          <w:tab w:val="left" w:pos="1155"/>
        </w:tabs>
        <w:spacing w:after="200" w:line="560" w:lineRule="exact"/>
        <w:ind w:left="0" w:firstLine="527"/>
        <w:rPr>
          <w:rFonts w:ascii="宋体" w:hAnsi="宋体"/>
          <w:color w:val="000000" w:themeColor="text1"/>
          <w:sz w:val="24"/>
          <w:szCs w:val="24"/>
        </w:rPr>
      </w:pPr>
      <w:r w:rsidRPr="00B71ED6">
        <w:rPr>
          <w:rFonts w:ascii="宋体" w:hAnsi="宋体" w:hint="eastAsia"/>
          <w:color w:val="000000" w:themeColor="text1"/>
          <w:sz w:val="24"/>
          <w:szCs w:val="24"/>
        </w:rPr>
        <w:t>遵守有关廉洁自律规定，不得私下接触投标人，不得收受投标人及有关业务单位和个人的财物或好处，不得接受采购组织单位的请托。</w:t>
      </w:r>
    </w:p>
    <w:p w14:paraId="43D01800" w14:textId="77777777" w:rsidR="004C3093" w:rsidRPr="00B71ED6" w:rsidRDefault="004C3093" w:rsidP="00960A2E">
      <w:pPr>
        <w:numPr>
          <w:ilvl w:val="0"/>
          <w:numId w:val="40"/>
        </w:numPr>
        <w:tabs>
          <w:tab w:val="left" w:pos="1155"/>
        </w:tabs>
        <w:spacing w:after="200" w:line="560" w:lineRule="exact"/>
        <w:ind w:left="0" w:firstLine="527"/>
        <w:rPr>
          <w:rFonts w:ascii="宋体" w:hAnsi="宋体"/>
          <w:color w:val="000000" w:themeColor="text1"/>
          <w:sz w:val="24"/>
          <w:szCs w:val="24"/>
        </w:rPr>
      </w:pPr>
      <w:r w:rsidRPr="00B71ED6">
        <w:rPr>
          <w:rFonts w:ascii="宋体" w:hAnsi="宋体" w:hint="eastAsia"/>
          <w:color w:val="000000" w:themeColor="text1"/>
          <w:sz w:val="24"/>
          <w:szCs w:val="24"/>
        </w:rPr>
        <w:t>在咨询工作中，严格执行国家产业政策和产品标准，认真听取咨询方的合理要求，提出科学合理的、无倾向性和歧视性的咨询方案，并对所提出的意见和建议承担个人责任。</w:t>
      </w:r>
    </w:p>
    <w:p w14:paraId="02CF1CD7" w14:textId="77777777" w:rsidR="008E6F94" w:rsidRPr="008E6F94" w:rsidRDefault="004C3093" w:rsidP="008E6F94">
      <w:pPr>
        <w:numPr>
          <w:ilvl w:val="0"/>
          <w:numId w:val="40"/>
        </w:numPr>
        <w:tabs>
          <w:tab w:val="left" w:pos="1155"/>
        </w:tabs>
        <w:spacing w:after="200" w:line="560" w:lineRule="exact"/>
        <w:ind w:left="0" w:firstLine="527"/>
        <w:rPr>
          <w:rFonts w:ascii="宋体" w:hAnsi="宋体"/>
          <w:color w:val="000000" w:themeColor="text1"/>
          <w:sz w:val="28"/>
          <w:szCs w:val="28"/>
        </w:rPr>
      </w:pPr>
      <w:r w:rsidRPr="00B71ED6">
        <w:rPr>
          <w:rFonts w:ascii="宋体" w:hAnsi="宋体" w:hint="eastAsia"/>
          <w:color w:val="000000" w:themeColor="text1"/>
          <w:sz w:val="24"/>
          <w:szCs w:val="24"/>
        </w:rPr>
        <w:t>有关部门（机构）制定的其他评审工作纪律。</w:t>
      </w:r>
      <w:bookmarkStart w:id="434" w:name="_Toc19415"/>
      <w:bookmarkStart w:id="435" w:name="_Toc20535"/>
      <w:bookmarkStart w:id="436" w:name="_Toc27722"/>
      <w:bookmarkStart w:id="437" w:name="_Toc1640"/>
      <w:bookmarkStart w:id="438" w:name="_Toc65573715"/>
      <w:bookmarkEnd w:id="0"/>
      <w:bookmarkEnd w:id="1"/>
      <w:bookmarkEnd w:id="2"/>
      <w:bookmarkEnd w:id="3"/>
    </w:p>
    <w:p w14:paraId="1CC47254" w14:textId="09E7204F" w:rsidR="004C3093" w:rsidRPr="008E6F94" w:rsidRDefault="00B71ED6" w:rsidP="008E6F94">
      <w:pPr>
        <w:tabs>
          <w:tab w:val="left" w:pos="1155"/>
        </w:tabs>
        <w:spacing w:after="200" w:line="560" w:lineRule="exact"/>
        <w:ind w:left="527" w:firstLineChars="700" w:firstLine="1687"/>
        <w:rPr>
          <w:rFonts w:ascii="宋体" w:hAnsi="宋体"/>
          <w:b/>
          <w:color w:val="000000" w:themeColor="text1"/>
          <w:sz w:val="24"/>
          <w:szCs w:val="24"/>
        </w:rPr>
      </w:pPr>
      <w:r w:rsidRPr="008E6F94">
        <w:rPr>
          <w:rFonts w:hint="eastAsia"/>
          <w:b/>
          <w:color w:val="000000" w:themeColor="text1"/>
          <w:sz w:val="24"/>
          <w:szCs w:val="24"/>
        </w:rPr>
        <w:t>第</w:t>
      </w:r>
      <w:r w:rsidRPr="008E6F94">
        <w:rPr>
          <w:rFonts w:hint="eastAsia"/>
          <w:b/>
          <w:color w:val="000000" w:themeColor="text1"/>
          <w:sz w:val="24"/>
          <w:szCs w:val="24"/>
        </w:rPr>
        <w:t>7</w:t>
      </w:r>
      <w:r w:rsidRPr="008E6F94">
        <w:rPr>
          <w:rFonts w:hint="eastAsia"/>
          <w:b/>
          <w:color w:val="000000" w:themeColor="text1"/>
          <w:sz w:val="24"/>
          <w:szCs w:val="24"/>
        </w:rPr>
        <w:t>章</w:t>
      </w:r>
      <w:r w:rsidRPr="008E6F94">
        <w:rPr>
          <w:rFonts w:hint="eastAsia"/>
          <w:b/>
          <w:color w:val="000000" w:themeColor="text1"/>
          <w:sz w:val="24"/>
          <w:szCs w:val="24"/>
        </w:rPr>
        <w:t xml:space="preserve">   </w:t>
      </w:r>
      <w:proofErr w:type="gramStart"/>
      <w:r w:rsidR="004C3093" w:rsidRPr="008E6F94">
        <w:rPr>
          <w:rFonts w:hint="eastAsia"/>
          <w:b/>
          <w:color w:val="000000" w:themeColor="text1"/>
          <w:sz w:val="24"/>
          <w:szCs w:val="24"/>
        </w:rPr>
        <w:t>拟签订</w:t>
      </w:r>
      <w:proofErr w:type="gramEnd"/>
      <w:r w:rsidR="004C3093" w:rsidRPr="008E6F94">
        <w:rPr>
          <w:rFonts w:hint="eastAsia"/>
          <w:b/>
          <w:color w:val="000000" w:themeColor="text1"/>
          <w:sz w:val="24"/>
          <w:szCs w:val="24"/>
        </w:rPr>
        <w:t>合同文本</w:t>
      </w:r>
      <w:bookmarkEnd w:id="434"/>
      <w:bookmarkEnd w:id="435"/>
      <w:bookmarkEnd w:id="436"/>
      <w:bookmarkEnd w:id="437"/>
      <w:bookmarkEnd w:id="438"/>
    </w:p>
    <w:p w14:paraId="01370FE2" w14:textId="77777777" w:rsidR="00072D1D" w:rsidRDefault="00072D1D" w:rsidP="00072D1D">
      <w:pPr>
        <w:rPr>
          <w:b/>
          <w:szCs w:val="21"/>
        </w:rPr>
      </w:pPr>
      <w:bookmarkStart w:id="439" w:name="_Toc316475764"/>
      <w:bookmarkStart w:id="440" w:name="_Toc316475672"/>
      <w:bookmarkStart w:id="441" w:name="_Toc316475763"/>
      <w:bookmarkStart w:id="442" w:name="_Toc316475756"/>
      <w:bookmarkStart w:id="443" w:name="_Toc316475676"/>
      <w:bookmarkStart w:id="444" w:name="_Toc316475759"/>
      <w:bookmarkStart w:id="445" w:name="_Toc316475665"/>
      <w:bookmarkStart w:id="446" w:name="_Toc316475664"/>
      <w:bookmarkStart w:id="447" w:name="_Toc316475755"/>
      <w:bookmarkStart w:id="448" w:name="_Toc316475751"/>
      <w:bookmarkStart w:id="449" w:name="_Toc316475758"/>
      <w:bookmarkStart w:id="450" w:name="_Toc316475677"/>
      <w:bookmarkStart w:id="451" w:name="_Toc316475761"/>
      <w:bookmarkStart w:id="452" w:name="_Toc316475671"/>
      <w:bookmarkStart w:id="453" w:name="_Toc316475754"/>
      <w:bookmarkStart w:id="454" w:name="_Toc316475675"/>
      <w:bookmarkStart w:id="455" w:name="_Toc316475669"/>
      <w:bookmarkStart w:id="456" w:name="_Toc316475762"/>
      <w:bookmarkStart w:id="457" w:name="_Toc316475673"/>
      <w:bookmarkStart w:id="458" w:name="_Toc316475667"/>
      <w:bookmarkStart w:id="459" w:name="_Toc316475666"/>
      <w:bookmarkStart w:id="460" w:name="_Toc316475670"/>
      <w:bookmarkStart w:id="461" w:name="_Toc316475760"/>
      <w:bookmarkStart w:id="462" w:name="_Toc316475752"/>
      <w:bookmarkStart w:id="463" w:name="_Toc316475668"/>
      <w:bookmarkStart w:id="464" w:name="_Toc316475753"/>
      <w:bookmarkStart w:id="465" w:name="_Toc316475674"/>
      <w:bookmarkStart w:id="466" w:name="_Toc316475757"/>
      <w:bookmarkStart w:id="467" w:name="_Toc3546"/>
      <w:bookmarkStart w:id="468" w:name="_Toc11710"/>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Pr>
          <w:rFonts w:hint="eastAsia"/>
          <w:color w:val="000000" w:themeColor="text1"/>
        </w:rPr>
        <w:t>（</w:t>
      </w:r>
      <w:r>
        <w:rPr>
          <w:rFonts w:hint="eastAsia"/>
          <w:b/>
          <w:szCs w:val="21"/>
        </w:rPr>
        <w:t>仅</w:t>
      </w:r>
      <w:r>
        <w:rPr>
          <w:b/>
          <w:szCs w:val="21"/>
        </w:rPr>
        <w:t>供参考，以实际签订合同为准</w:t>
      </w:r>
      <w:r>
        <w:rPr>
          <w:rFonts w:hint="eastAsia"/>
          <w:b/>
          <w:szCs w:val="21"/>
        </w:rPr>
        <w:t>）</w:t>
      </w:r>
    </w:p>
    <w:p w14:paraId="3868F332" w14:textId="77777777" w:rsidR="00072D1D" w:rsidRDefault="00072D1D" w:rsidP="00072D1D">
      <w:pPr>
        <w:autoSpaceDE w:val="0"/>
        <w:autoSpaceDN w:val="0"/>
        <w:adjustRightInd w:val="0"/>
        <w:spacing w:line="360" w:lineRule="auto"/>
        <w:rPr>
          <w:rFonts w:ascii="宋体" w:hAnsi="宋体" w:cs="宋体"/>
        </w:rPr>
      </w:pPr>
      <w:r>
        <w:rPr>
          <w:rFonts w:ascii="宋体" w:hAnsi="宋体" w:cs="宋体"/>
        </w:rPr>
        <w:t>采购人（</w:t>
      </w:r>
      <w:r>
        <w:rPr>
          <w:rFonts w:ascii="宋体" w:hAnsi="宋体" w:cs="宋体" w:hint="eastAsia"/>
        </w:rPr>
        <w:t>甲方</w:t>
      </w:r>
      <w:r>
        <w:rPr>
          <w:rFonts w:ascii="宋体" w:hAnsi="宋体" w:cs="宋体"/>
        </w:rPr>
        <w:t>）</w:t>
      </w:r>
      <w:r>
        <w:rPr>
          <w:rFonts w:ascii="宋体" w:hAnsi="宋体" w:cs="宋体" w:hint="eastAsia"/>
        </w:rPr>
        <w:t>：</w:t>
      </w:r>
    </w:p>
    <w:p w14:paraId="2D469172" w14:textId="77777777" w:rsidR="00072D1D" w:rsidRDefault="00072D1D" w:rsidP="00072D1D">
      <w:pPr>
        <w:spacing w:line="360" w:lineRule="auto"/>
      </w:pPr>
      <w:r>
        <w:rPr>
          <w:rFonts w:ascii="宋体" w:hAnsi="宋体"/>
        </w:rPr>
        <w:t>供应商（</w:t>
      </w:r>
      <w:r>
        <w:rPr>
          <w:rFonts w:ascii="宋体" w:hAnsi="宋体" w:hint="eastAsia"/>
        </w:rPr>
        <w:t>乙方</w:t>
      </w:r>
      <w:r>
        <w:rPr>
          <w:rFonts w:ascii="宋体" w:hAnsi="宋体"/>
        </w:rPr>
        <w:t>）</w:t>
      </w:r>
      <w:r>
        <w:rPr>
          <w:rFonts w:ascii="宋体" w:hAnsi="宋体" w:hint="eastAsia"/>
        </w:rPr>
        <w:t>：</w:t>
      </w:r>
    </w:p>
    <w:p w14:paraId="07467DE9" w14:textId="77777777" w:rsidR="00072D1D" w:rsidRDefault="00072D1D" w:rsidP="00072D1D">
      <w:pPr>
        <w:autoSpaceDE w:val="0"/>
        <w:autoSpaceDN w:val="0"/>
        <w:adjustRightInd w:val="0"/>
        <w:spacing w:line="360" w:lineRule="auto"/>
        <w:ind w:firstLineChars="200" w:firstLine="420"/>
        <w:rPr>
          <w:rFonts w:ascii="宋体" w:hAnsi="宋体" w:cs="宋体"/>
          <w:color w:val="000000"/>
        </w:rPr>
      </w:pPr>
      <w:r>
        <w:rPr>
          <w:rFonts w:ascii="宋体" w:hAnsi="宋体" w:cs="宋体" w:hint="eastAsia"/>
          <w:color w:val="000000"/>
        </w:rPr>
        <w:t>根据项目的采购结果，按照《中华人民共和国政府采购法》、《中华人民共和国民法典》等相关法律法规的规定，经甲乙双方协商，本着平等互利和诚实信用的原则，一致同意签订本合同如下。</w:t>
      </w:r>
    </w:p>
    <w:p w14:paraId="36590FAA" w14:textId="77777777" w:rsidR="00072D1D" w:rsidRDefault="00072D1D" w:rsidP="00072D1D">
      <w:pPr>
        <w:autoSpaceDE w:val="0"/>
        <w:autoSpaceDN w:val="0"/>
        <w:adjustRightInd w:val="0"/>
        <w:spacing w:line="360" w:lineRule="auto"/>
        <w:rPr>
          <w:rFonts w:ascii="宋体" w:hAnsi="宋体" w:cs="宋体"/>
          <w:b/>
          <w:bCs/>
          <w:color w:val="000000"/>
        </w:rPr>
      </w:pPr>
      <w:r>
        <w:rPr>
          <w:rFonts w:ascii="宋体" w:hAnsi="宋体" w:cs="宋体" w:hint="eastAsia"/>
          <w:b/>
          <w:bCs/>
          <w:color w:val="000000"/>
        </w:rPr>
        <w:t xml:space="preserve">第一条   合同文件 </w:t>
      </w:r>
    </w:p>
    <w:p w14:paraId="11BAB332" w14:textId="77777777" w:rsidR="00072D1D" w:rsidRDefault="00072D1D" w:rsidP="00072D1D">
      <w:pPr>
        <w:autoSpaceDE w:val="0"/>
        <w:autoSpaceDN w:val="0"/>
        <w:adjustRightInd w:val="0"/>
        <w:spacing w:line="360" w:lineRule="auto"/>
        <w:ind w:firstLineChars="200" w:firstLine="420"/>
        <w:rPr>
          <w:rFonts w:ascii="宋体" w:hAnsi="宋体" w:cs="宋体"/>
          <w:color w:val="000000"/>
        </w:rPr>
      </w:pPr>
      <w:r>
        <w:rPr>
          <w:rFonts w:ascii="宋体" w:hAnsi="宋体" w:cs="宋体" w:hint="eastAsia"/>
          <w:color w:val="000000"/>
        </w:rPr>
        <w:t xml:space="preserve">下列与本次采购活动有关的文件及附件是本合同不可分割的组成部分，与本合同具有同等法律效力，这些文件包括但不限于： </w:t>
      </w:r>
    </w:p>
    <w:p w14:paraId="42792EC0" w14:textId="77777777" w:rsidR="00072D1D" w:rsidRDefault="00072D1D" w:rsidP="00072D1D">
      <w:pPr>
        <w:autoSpaceDE w:val="0"/>
        <w:autoSpaceDN w:val="0"/>
        <w:adjustRightInd w:val="0"/>
        <w:spacing w:line="360" w:lineRule="auto"/>
        <w:ind w:firstLineChars="200" w:firstLine="420"/>
        <w:rPr>
          <w:rFonts w:ascii="宋体" w:hAnsi="宋体" w:cs="宋体"/>
          <w:color w:val="000000"/>
        </w:rPr>
      </w:pPr>
      <w:r>
        <w:rPr>
          <w:rFonts w:ascii="宋体" w:hAnsi="宋体" w:cs="宋体" w:hint="eastAsia"/>
          <w:color w:val="000000"/>
        </w:rPr>
        <w:t xml:space="preserve">1.（××号）采购文件 </w:t>
      </w:r>
    </w:p>
    <w:p w14:paraId="3E034E52" w14:textId="77777777" w:rsidR="00072D1D" w:rsidRDefault="00072D1D" w:rsidP="00072D1D">
      <w:pPr>
        <w:autoSpaceDE w:val="0"/>
        <w:autoSpaceDN w:val="0"/>
        <w:adjustRightInd w:val="0"/>
        <w:spacing w:line="360" w:lineRule="auto"/>
        <w:ind w:firstLineChars="200" w:firstLine="420"/>
        <w:rPr>
          <w:rFonts w:ascii="宋体" w:hAnsi="宋体" w:cs="宋体"/>
          <w:color w:val="000000"/>
        </w:rPr>
      </w:pPr>
      <w:r>
        <w:rPr>
          <w:rFonts w:ascii="宋体" w:hAnsi="宋体" w:cs="宋体" w:hint="eastAsia"/>
          <w:color w:val="000000"/>
        </w:rPr>
        <w:t xml:space="preserve">2.投标文件 </w:t>
      </w:r>
    </w:p>
    <w:p w14:paraId="1FE08013" w14:textId="77777777" w:rsidR="00072D1D" w:rsidRDefault="00072D1D" w:rsidP="00072D1D">
      <w:pPr>
        <w:autoSpaceDE w:val="0"/>
        <w:autoSpaceDN w:val="0"/>
        <w:adjustRightInd w:val="0"/>
        <w:spacing w:line="360" w:lineRule="auto"/>
        <w:ind w:firstLineChars="200" w:firstLine="420"/>
        <w:rPr>
          <w:rFonts w:ascii="宋体" w:hAnsi="宋体" w:cs="宋体"/>
          <w:color w:val="000000"/>
        </w:rPr>
      </w:pPr>
      <w:r>
        <w:rPr>
          <w:rFonts w:ascii="宋体" w:hAnsi="宋体" w:cs="宋体" w:hint="eastAsia"/>
          <w:color w:val="000000"/>
        </w:rPr>
        <w:lastRenderedPageBreak/>
        <w:t xml:space="preserve">3.乙方在投标时的书面承诺 </w:t>
      </w:r>
    </w:p>
    <w:p w14:paraId="029E1C0B" w14:textId="77777777" w:rsidR="00072D1D" w:rsidRDefault="00072D1D" w:rsidP="00072D1D">
      <w:pPr>
        <w:autoSpaceDE w:val="0"/>
        <w:autoSpaceDN w:val="0"/>
        <w:adjustRightInd w:val="0"/>
        <w:spacing w:line="360" w:lineRule="auto"/>
        <w:ind w:firstLineChars="200" w:firstLine="420"/>
        <w:rPr>
          <w:rFonts w:ascii="宋体" w:hAnsi="宋体" w:cs="宋体"/>
          <w:color w:val="000000"/>
        </w:rPr>
      </w:pPr>
      <w:r>
        <w:rPr>
          <w:rFonts w:ascii="宋体" w:hAnsi="宋体" w:cs="宋体" w:hint="eastAsia"/>
          <w:color w:val="000000"/>
        </w:rPr>
        <w:t xml:space="preserve">4.（××号）中标通知书 </w:t>
      </w:r>
    </w:p>
    <w:p w14:paraId="06A67BE3" w14:textId="77777777" w:rsidR="00072D1D" w:rsidRDefault="00072D1D" w:rsidP="00072D1D">
      <w:pPr>
        <w:autoSpaceDE w:val="0"/>
        <w:autoSpaceDN w:val="0"/>
        <w:adjustRightInd w:val="0"/>
        <w:spacing w:line="360" w:lineRule="auto"/>
        <w:ind w:firstLineChars="200" w:firstLine="420"/>
        <w:rPr>
          <w:rFonts w:ascii="宋体" w:hAnsi="宋体" w:cs="宋体"/>
          <w:color w:val="000000"/>
        </w:rPr>
      </w:pPr>
      <w:r>
        <w:rPr>
          <w:rFonts w:ascii="宋体" w:hAnsi="宋体" w:cs="宋体" w:hint="eastAsia"/>
          <w:color w:val="000000"/>
        </w:rPr>
        <w:t xml:space="preserve">5.合同补充条款或说明 </w:t>
      </w:r>
    </w:p>
    <w:p w14:paraId="3BEB552F" w14:textId="77777777" w:rsidR="00072D1D" w:rsidRDefault="00072D1D" w:rsidP="00072D1D">
      <w:pPr>
        <w:autoSpaceDE w:val="0"/>
        <w:autoSpaceDN w:val="0"/>
        <w:adjustRightInd w:val="0"/>
        <w:spacing w:line="360" w:lineRule="auto"/>
        <w:ind w:firstLineChars="200" w:firstLine="420"/>
        <w:rPr>
          <w:rFonts w:ascii="宋体" w:hAnsi="宋体" w:cs="宋体"/>
          <w:color w:val="000000"/>
        </w:rPr>
      </w:pPr>
      <w:r>
        <w:rPr>
          <w:rFonts w:ascii="宋体" w:hAnsi="宋体" w:cs="宋体" w:hint="eastAsia"/>
          <w:color w:val="000000"/>
        </w:rPr>
        <w:t xml:space="preserve">6.保密协议或条款 </w:t>
      </w:r>
    </w:p>
    <w:p w14:paraId="4E2FD2DE" w14:textId="77777777" w:rsidR="00072D1D" w:rsidRDefault="00072D1D" w:rsidP="00072D1D">
      <w:pPr>
        <w:autoSpaceDE w:val="0"/>
        <w:autoSpaceDN w:val="0"/>
        <w:adjustRightInd w:val="0"/>
        <w:spacing w:line="360" w:lineRule="auto"/>
        <w:ind w:firstLineChars="200" w:firstLine="420"/>
        <w:rPr>
          <w:rFonts w:ascii="宋体" w:hAnsi="宋体" w:cs="宋体"/>
          <w:color w:val="000000"/>
        </w:rPr>
      </w:pPr>
      <w:r>
        <w:rPr>
          <w:rFonts w:ascii="宋体" w:hAnsi="宋体" w:cs="宋体" w:hint="eastAsia"/>
          <w:color w:val="000000"/>
        </w:rPr>
        <w:t>7.相关附件</w:t>
      </w:r>
    </w:p>
    <w:p w14:paraId="1BB9614C" w14:textId="77777777" w:rsidR="00072D1D" w:rsidRDefault="00072D1D" w:rsidP="00072D1D">
      <w:pPr>
        <w:autoSpaceDE w:val="0"/>
        <w:autoSpaceDN w:val="0"/>
        <w:adjustRightInd w:val="0"/>
        <w:spacing w:line="360" w:lineRule="auto"/>
        <w:rPr>
          <w:rFonts w:ascii="宋体" w:hAnsi="宋体" w:cs="宋体"/>
          <w:b/>
          <w:bCs/>
          <w:color w:val="000000"/>
        </w:rPr>
      </w:pPr>
      <w:r>
        <w:rPr>
          <w:rFonts w:ascii="宋体" w:hAnsi="宋体" w:cs="宋体" w:hint="eastAsia"/>
          <w:b/>
          <w:bCs/>
          <w:color w:val="000000"/>
        </w:rPr>
        <w:t>第二条   合同期限</w:t>
      </w:r>
    </w:p>
    <w:p w14:paraId="31D66180" w14:textId="77777777" w:rsidR="00072D1D" w:rsidRDefault="00072D1D" w:rsidP="00072D1D">
      <w:pPr>
        <w:autoSpaceDE w:val="0"/>
        <w:autoSpaceDN w:val="0"/>
        <w:adjustRightInd w:val="0"/>
        <w:spacing w:line="360" w:lineRule="auto"/>
        <w:ind w:firstLineChars="200" w:firstLine="420"/>
        <w:rPr>
          <w:rFonts w:ascii="宋体" w:hAnsi="宋体" w:cs="宋体"/>
          <w:color w:val="000000"/>
        </w:rPr>
      </w:pPr>
      <w:r>
        <w:rPr>
          <w:rFonts w:ascii="宋体" w:hAnsi="宋体" w:cs="宋体" w:hint="eastAsia"/>
          <w:color w:val="000000"/>
        </w:rPr>
        <w:t>本合同服务期自______年______月至______年______月止。</w:t>
      </w:r>
    </w:p>
    <w:p w14:paraId="08672A85" w14:textId="77777777" w:rsidR="00072D1D" w:rsidRDefault="00072D1D" w:rsidP="00072D1D">
      <w:pPr>
        <w:autoSpaceDE w:val="0"/>
        <w:autoSpaceDN w:val="0"/>
        <w:adjustRightInd w:val="0"/>
        <w:spacing w:line="360" w:lineRule="auto"/>
        <w:rPr>
          <w:rFonts w:ascii="宋体" w:hAnsi="宋体" w:cs="宋体"/>
          <w:b/>
          <w:bCs/>
          <w:color w:val="000000"/>
        </w:rPr>
      </w:pPr>
      <w:r>
        <w:rPr>
          <w:rFonts w:ascii="宋体" w:hAnsi="宋体" w:cs="宋体" w:hint="eastAsia"/>
          <w:b/>
          <w:bCs/>
          <w:color w:val="000000"/>
        </w:rPr>
        <w:t>第三条 服务内容与服务标准</w:t>
      </w:r>
    </w:p>
    <w:p w14:paraId="78D6DA93" w14:textId="77777777" w:rsidR="00072D1D" w:rsidRDefault="00072D1D" w:rsidP="00072D1D">
      <w:pPr>
        <w:autoSpaceDE w:val="0"/>
        <w:autoSpaceDN w:val="0"/>
        <w:adjustRightInd w:val="0"/>
        <w:spacing w:line="360" w:lineRule="auto"/>
        <w:rPr>
          <w:rFonts w:ascii="宋体" w:hAnsi="宋体" w:cs="宋体"/>
          <w:b/>
          <w:bCs/>
          <w:color w:val="000000"/>
        </w:rPr>
      </w:pPr>
      <w:r>
        <w:rPr>
          <w:rFonts w:ascii="宋体" w:hAnsi="宋体" w:cs="宋体" w:hint="eastAsia"/>
          <w:b/>
          <w:bCs/>
          <w:color w:val="000000"/>
        </w:rPr>
        <w:t>第四条   合同金额及支付方式</w:t>
      </w:r>
    </w:p>
    <w:p w14:paraId="658C2453" w14:textId="77777777" w:rsidR="00072D1D" w:rsidRDefault="00072D1D" w:rsidP="00072D1D">
      <w:pPr>
        <w:autoSpaceDE w:val="0"/>
        <w:autoSpaceDN w:val="0"/>
        <w:adjustRightInd w:val="0"/>
        <w:spacing w:line="360" w:lineRule="auto"/>
        <w:ind w:firstLine="480"/>
        <w:rPr>
          <w:rFonts w:ascii="宋体" w:hAnsi="宋体" w:cs="宋体"/>
          <w:color w:val="000000"/>
        </w:rPr>
      </w:pPr>
      <w:r>
        <w:rPr>
          <w:rFonts w:ascii="宋体" w:hAnsi="宋体" w:cs="宋体" w:hint="eastAsia"/>
          <w:color w:val="000000"/>
        </w:rPr>
        <w:t>4.1合同含税金额为：人民币 （大写）_________________元（￥_______________元）。本合同执行期间合同金额不变，甲方无须另向乙方支付本合同规定之外的其他任何费用。</w:t>
      </w:r>
    </w:p>
    <w:p w14:paraId="4C5A65C9" w14:textId="77777777" w:rsidR="00072D1D" w:rsidRDefault="00072D1D" w:rsidP="00072D1D">
      <w:pPr>
        <w:autoSpaceDE w:val="0"/>
        <w:autoSpaceDN w:val="0"/>
        <w:adjustRightInd w:val="0"/>
        <w:spacing w:line="360" w:lineRule="auto"/>
        <w:ind w:firstLine="480"/>
        <w:rPr>
          <w:rFonts w:ascii="宋体" w:hAnsi="宋体" w:cs="宋体"/>
          <w:color w:val="000000"/>
        </w:rPr>
      </w:pPr>
      <w:r>
        <w:rPr>
          <w:rFonts w:ascii="宋体" w:hAnsi="宋体" w:cs="宋体" w:hint="eastAsia"/>
          <w:color w:val="000000"/>
        </w:rPr>
        <w:t>4.2支付方式</w:t>
      </w:r>
      <w:r>
        <w:rPr>
          <w:rFonts w:ascii="仿宋" w:eastAsia="仿宋" w:hAnsi="仿宋" w:cs="宋体"/>
          <w:b/>
          <w:color w:val="000000"/>
          <w:sz w:val="32"/>
          <w:szCs w:val="32"/>
        </w:rPr>
        <w:t xml:space="preserve"> </w:t>
      </w:r>
    </w:p>
    <w:p w14:paraId="42FF9D7F" w14:textId="77777777" w:rsidR="00072D1D" w:rsidRDefault="00072D1D" w:rsidP="00072D1D">
      <w:pPr>
        <w:autoSpaceDE w:val="0"/>
        <w:autoSpaceDN w:val="0"/>
        <w:adjustRightInd w:val="0"/>
        <w:spacing w:line="360" w:lineRule="auto"/>
        <w:ind w:firstLine="480"/>
        <w:rPr>
          <w:rFonts w:ascii="宋体" w:hAnsi="宋体" w:cs="宋体"/>
          <w:color w:val="000000"/>
        </w:rPr>
      </w:pPr>
      <w:bookmarkStart w:id="469" w:name="_Hlk495661905"/>
      <w:r>
        <w:rPr>
          <w:rFonts w:ascii="宋体" w:hAnsi="宋体" w:cs="宋体" w:hint="eastAsia"/>
          <w:color w:val="000000"/>
        </w:rPr>
        <w:t>乙方服务项目经甲方验收合格后，由甲方签署验收合格书面文件。甲方凭验收合格书面文件和乙方向甲方提供的真实有效、合法、等额的发票及其他相关支付凭证材料后</w:t>
      </w:r>
      <w:r>
        <w:rPr>
          <w:rFonts w:ascii="宋体" w:hAnsi="宋体" w:cs="宋体"/>
          <w:color w:val="000000"/>
        </w:rPr>
        <w:t xml:space="preserve">   </w:t>
      </w:r>
      <w:r>
        <w:rPr>
          <w:rFonts w:ascii="宋体" w:hAnsi="宋体" w:cs="宋体" w:hint="eastAsia"/>
          <w:color w:val="000000"/>
        </w:rPr>
        <w:t>日内通过银行转账向乙方按进度支付合同价款。</w:t>
      </w:r>
      <w:bookmarkEnd w:id="469"/>
      <w:r>
        <w:rPr>
          <w:rFonts w:ascii="宋体" w:hAnsi="宋体" w:cs="宋体"/>
          <w:color w:val="000000"/>
        </w:rPr>
        <w:t>如乙方</w:t>
      </w:r>
      <w:r>
        <w:rPr>
          <w:rFonts w:ascii="宋体" w:hAnsi="宋体" w:cs="宋体" w:hint="eastAsia"/>
          <w:color w:val="000000"/>
        </w:rPr>
        <w:t>未</w:t>
      </w:r>
      <w:r>
        <w:rPr>
          <w:rFonts w:ascii="宋体" w:hAnsi="宋体" w:cs="宋体"/>
          <w:color w:val="000000"/>
        </w:rPr>
        <w:t>按甲方要求提供或迟延提供发票及相关</w:t>
      </w:r>
      <w:r>
        <w:rPr>
          <w:rFonts w:ascii="宋体" w:hAnsi="宋体" w:cs="宋体" w:hint="eastAsia"/>
          <w:color w:val="000000"/>
        </w:rPr>
        <w:t>支付凭证</w:t>
      </w:r>
      <w:r>
        <w:rPr>
          <w:rFonts w:ascii="宋体" w:hAnsi="宋体" w:cs="宋体"/>
          <w:color w:val="000000"/>
        </w:rPr>
        <w:t>材料，则甲方</w:t>
      </w:r>
      <w:r>
        <w:rPr>
          <w:rFonts w:ascii="宋体" w:hAnsi="宋体" w:cs="宋体" w:hint="eastAsia"/>
          <w:color w:val="000000"/>
        </w:rPr>
        <w:t>有权</w:t>
      </w:r>
      <w:r>
        <w:rPr>
          <w:rFonts w:ascii="宋体" w:hAnsi="宋体" w:cs="宋体"/>
          <w:color w:val="000000"/>
        </w:rPr>
        <w:t>延迟或拒绝支付合同相应款项</w:t>
      </w:r>
      <w:r>
        <w:rPr>
          <w:rFonts w:ascii="宋体" w:hAnsi="宋体" w:cs="宋体" w:hint="eastAsia"/>
          <w:color w:val="000000"/>
        </w:rPr>
        <w:t>且</w:t>
      </w:r>
      <w:r>
        <w:rPr>
          <w:rFonts w:ascii="宋体" w:hAnsi="宋体" w:cs="宋体"/>
          <w:color w:val="000000"/>
        </w:rPr>
        <w:t>不承担</w:t>
      </w:r>
      <w:r>
        <w:rPr>
          <w:rFonts w:ascii="宋体" w:hAnsi="宋体" w:cs="宋体" w:hint="eastAsia"/>
          <w:color w:val="000000"/>
        </w:rPr>
        <w:t>任何违约</w:t>
      </w:r>
      <w:r>
        <w:rPr>
          <w:rFonts w:ascii="宋体" w:hAnsi="宋体" w:cs="宋体"/>
          <w:color w:val="000000"/>
        </w:rPr>
        <w:t>责任。</w:t>
      </w:r>
    </w:p>
    <w:p w14:paraId="6349E3EE" w14:textId="77777777" w:rsidR="00072D1D" w:rsidRDefault="00072D1D" w:rsidP="00072D1D">
      <w:pPr>
        <w:autoSpaceDE w:val="0"/>
        <w:autoSpaceDN w:val="0"/>
        <w:adjustRightInd w:val="0"/>
        <w:spacing w:line="360" w:lineRule="auto"/>
        <w:rPr>
          <w:rFonts w:ascii="宋体" w:hAnsi="宋体" w:cs="宋体"/>
          <w:b/>
          <w:color w:val="000000"/>
        </w:rPr>
      </w:pPr>
      <w:r>
        <w:rPr>
          <w:rFonts w:ascii="宋体" w:hAnsi="宋体" w:cs="宋体" w:hint="eastAsia"/>
          <w:b/>
          <w:color w:val="000000"/>
        </w:rPr>
        <w:t>第五条 知识产权及承诺</w:t>
      </w:r>
    </w:p>
    <w:p w14:paraId="24BA16A7" w14:textId="77777777" w:rsidR="00072D1D" w:rsidRDefault="00072D1D" w:rsidP="00072D1D">
      <w:pPr>
        <w:autoSpaceDE w:val="0"/>
        <w:autoSpaceDN w:val="0"/>
        <w:adjustRightInd w:val="0"/>
        <w:spacing w:line="360" w:lineRule="auto"/>
        <w:ind w:firstLine="480"/>
        <w:rPr>
          <w:rFonts w:ascii="宋体" w:hAnsi="宋体" w:cs="宋体"/>
          <w:color w:val="000000"/>
        </w:rPr>
      </w:pPr>
      <w:r>
        <w:rPr>
          <w:rFonts w:ascii="宋体" w:hAnsi="宋体" w:cs="宋体" w:hint="eastAsia"/>
          <w:color w:val="000000"/>
        </w:rPr>
        <w:t>5.1</w:t>
      </w:r>
      <w:bookmarkStart w:id="470" w:name="_Hlk495662351"/>
      <w:r>
        <w:rPr>
          <w:rFonts w:ascii="宋体" w:hAnsi="宋体" w:cs="宋体" w:hint="eastAsia"/>
          <w:color w:val="000000"/>
        </w:rPr>
        <w:t>乙方保证所提供的服务或其任何一部分均不会侵犯任何第三方的专利权、商标权、著作权或其他合法权益，否则视为乙方违约，由此产生的一切损失由乙方承担。</w:t>
      </w:r>
      <w:bookmarkEnd w:id="470"/>
    </w:p>
    <w:p w14:paraId="1203BB72" w14:textId="77777777" w:rsidR="00072D1D" w:rsidRDefault="00072D1D" w:rsidP="00072D1D">
      <w:pPr>
        <w:autoSpaceDE w:val="0"/>
        <w:autoSpaceDN w:val="0"/>
        <w:adjustRightInd w:val="0"/>
        <w:spacing w:line="360" w:lineRule="auto"/>
        <w:ind w:firstLine="480"/>
        <w:rPr>
          <w:rFonts w:ascii="宋体" w:hAnsi="宋体" w:cs="宋体"/>
          <w:color w:val="000000"/>
        </w:rPr>
      </w:pPr>
      <w:r>
        <w:rPr>
          <w:rFonts w:ascii="宋体" w:hAnsi="宋体" w:cs="宋体" w:hint="eastAsia"/>
          <w:color w:val="000000"/>
        </w:rPr>
        <w:t>5.2经甲乙双方协商一致，本项目实施过程中产生的知识产权归甲方拥有。</w:t>
      </w:r>
    </w:p>
    <w:p w14:paraId="343AAF6D" w14:textId="77777777" w:rsidR="00072D1D" w:rsidRDefault="00072D1D" w:rsidP="00072D1D">
      <w:pPr>
        <w:autoSpaceDE w:val="0"/>
        <w:autoSpaceDN w:val="0"/>
        <w:adjustRightInd w:val="0"/>
        <w:spacing w:line="360" w:lineRule="auto"/>
        <w:rPr>
          <w:rFonts w:ascii="宋体" w:hAnsi="宋体" w:cs="宋体"/>
          <w:b/>
          <w:color w:val="000000"/>
        </w:rPr>
      </w:pPr>
      <w:r>
        <w:rPr>
          <w:rFonts w:ascii="宋体" w:hAnsi="宋体" w:cs="宋体" w:hint="eastAsia"/>
          <w:b/>
          <w:color w:val="000000"/>
        </w:rPr>
        <w:t>第六条   甲方的权利与义务</w:t>
      </w:r>
    </w:p>
    <w:p w14:paraId="4A68A61D" w14:textId="77777777" w:rsidR="00072D1D" w:rsidRDefault="00072D1D" w:rsidP="00072D1D">
      <w:pPr>
        <w:autoSpaceDE w:val="0"/>
        <w:autoSpaceDN w:val="0"/>
        <w:adjustRightInd w:val="0"/>
        <w:spacing w:line="360" w:lineRule="auto"/>
        <w:ind w:firstLineChars="200" w:firstLine="420"/>
        <w:rPr>
          <w:rFonts w:ascii="宋体" w:hAnsi="宋体" w:cs="宋体"/>
          <w:color w:val="000000"/>
        </w:rPr>
      </w:pPr>
      <w:r>
        <w:rPr>
          <w:rFonts w:ascii="宋体" w:hAnsi="宋体" w:cs="宋体" w:hint="eastAsia"/>
          <w:color w:val="000000"/>
        </w:rPr>
        <w:t>6.1 甲方有权对合同规定范围内乙方的服务进行</w:t>
      </w:r>
      <w:r>
        <w:rPr>
          <w:rFonts w:ascii="宋体" w:hAnsi="宋体" w:cs="宋体"/>
          <w:color w:val="000000"/>
        </w:rPr>
        <w:t>监督和检查</w:t>
      </w:r>
      <w:r>
        <w:rPr>
          <w:rFonts w:ascii="宋体" w:hAnsi="宋体" w:cs="宋体" w:hint="eastAsia"/>
          <w:color w:val="000000"/>
        </w:rPr>
        <w:t>，</w:t>
      </w:r>
      <w:r>
        <w:rPr>
          <w:rFonts w:ascii="宋体" w:hAnsi="宋体" w:cs="宋体"/>
          <w:color w:val="000000"/>
        </w:rPr>
        <w:t>对</w:t>
      </w:r>
      <w:r>
        <w:rPr>
          <w:rFonts w:ascii="宋体" w:hAnsi="宋体" w:cs="宋体" w:hint="eastAsia"/>
          <w:color w:val="000000"/>
        </w:rPr>
        <w:t>乙方</w:t>
      </w:r>
      <w:r>
        <w:rPr>
          <w:rFonts w:ascii="宋体" w:hAnsi="宋体" w:cs="宋体"/>
          <w:color w:val="000000"/>
        </w:rPr>
        <w:t>提供的服务拥有监管权。</w:t>
      </w:r>
      <w:r>
        <w:rPr>
          <w:rFonts w:ascii="宋体" w:hAnsi="宋体" w:cs="宋体"/>
        </w:rPr>
        <w:t>对其认为</w:t>
      </w:r>
      <w:r>
        <w:rPr>
          <w:rFonts w:ascii="宋体" w:hAnsi="宋体" w:cs="宋体" w:hint="eastAsia"/>
        </w:rPr>
        <w:t>不符合</w:t>
      </w:r>
      <w:r>
        <w:rPr>
          <w:rFonts w:ascii="宋体" w:hAnsi="宋体" w:cs="宋体"/>
        </w:rPr>
        <w:t>服务质量标准</w:t>
      </w:r>
      <w:r>
        <w:rPr>
          <w:rFonts w:ascii="宋体" w:hAnsi="宋体" w:cs="宋体" w:hint="eastAsia"/>
        </w:rPr>
        <w:t>的</w:t>
      </w:r>
      <w:r>
        <w:rPr>
          <w:rFonts w:ascii="宋体" w:hAnsi="宋体" w:cs="宋体"/>
        </w:rPr>
        <w:t>部分，</w:t>
      </w:r>
      <w:r>
        <w:rPr>
          <w:rFonts w:ascii="宋体" w:hAnsi="宋体" w:cs="宋体" w:hint="eastAsia"/>
        </w:rPr>
        <w:t>甲方</w:t>
      </w:r>
      <w:r>
        <w:rPr>
          <w:rFonts w:ascii="宋体" w:hAnsi="宋体" w:cs="宋体"/>
        </w:rPr>
        <w:t>有权下达整改通知书</w:t>
      </w:r>
      <w:r>
        <w:rPr>
          <w:rFonts w:ascii="宋体" w:hAnsi="宋体" w:cs="宋体" w:hint="eastAsia"/>
        </w:rPr>
        <w:t>并</w:t>
      </w:r>
      <w:r>
        <w:rPr>
          <w:rFonts w:ascii="宋体" w:hAnsi="宋体" w:cs="宋体" w:hint="eastAsia"/>
          <w:color w:val="000000"/>
        </w:rPr>
        <w:t>要求乙方</w:t>
      </w:r>
      <w:r>
        <w:rPr>
          <w:rFonts w:ascii="宋体" w:hAnsi="宋体" w:cs="宋体"/>
          <w:color w:val="000000"/>
        </w:rPr>
        <w:t>限期</w:t>
      </w:r>
      <w:r>
        <w:rPr>
          <w:rFonts w:ascii="宋体" w:hAnsi="宋体" w:cs="宋体" w:hint="eastAsia"/>
          <w:color w:val="000000"/>
        </w:rPr>
        <w:t>进行符合服务质量标准的</w:t>
      </w:r>
      <w:r>
        <w:rPr>
          <w:rFonts w:ascii="宋体" w:hAnsi="宋体" w:cs="宋体"/>
          <w:color w:val="000000"/>
        </w:rPr>
        <w:t>整改</w:t>
      </w:r>
      <w:r>
        <w:rPr>
          <w:rFonts w:ascii="宋体" w:hAnsi="宋体" w:cs="宋体" w:hint="eastAsia"/>
          <w:color w:val="000000"/>
        </w:rPr>
        <w:t>。</w:t>
      </w:r>
    </w:p>
    <w:p w14:paraId="2BB9853F" w14:textId="77777777" w:rsidR="00072D1D" w:rsidRDefault="00072D1D" w:rsidP="00072D1D">
      <w:pPr>
        <w:autoSpaceDE w:val="0"/>
        <w:autoSpaceDN w:val="0"/>
        <w:adjustRightInd w:val="0"/>
        <w:spacing w:line="360" w:lineRule="auto"/>
        <w:ind w:firstLineChars="200" w:firstLine="420"/>
        <w:rPr>
          <w:rFonts w:ascii="宋体" w:hAnsi="宋体" w:cs="宋体"/>
          <w:color w:val="000000"/>
        </w:rPr>
      </w:pPr>
      <w:r>
        <w:rPr>
          <w:rFonts w:ascii="宋体" w:hAnsi="宋体" w:cs="宋体" w:hint="eastAsia"/>
          <w:color w:val="000000"/>
        </w:rPr>
        <w:t>6.2 负责监督乙方服务的实施及执行情况。</w:t>
      </w:r>
    </w:p>
    <w:p w14:paraId="07398C25" w14:textId="77777777" w:rsidR="00072D1D" w:rsidRDefault="00072D1D" w:rsidP="00072D1D">
      <w:pPr>
        <w:autoSpaceDE w:val="0"/>
        <w:autoSpaceDN w:val="0"/>
        <w:adjustRightInd w:val="0"/>
        <w:spacing w:line="360" w:lineRule="auto"/>
        <w:ind w:firstLineChars="200" w:firstLine="420"/>
        <w:rPr>
          <w:rFonts w:ascii="宋体" w:hAnsi="宋体" w:cs="宋体"/>
          <w:color w:val="000000"/>
        </w:rPr>
      </w:pPr>
      <w:r>
        <w:rPr>
          <w:rFonts w:ascii="宋体" w:hAnsi="宋体" w:cs="宋体" w:hint="eastAsia"/>
          <w:color w:val="000000"/>
        </w:rPr>
        <w:t>6.3 根据本合同规定，按时向乙方支付应付服务费用。</w:t>
      </w:r>
    </w:p>
    <w:p w14:paraId="45C21B24" w14:textId="77777777" w:rsidR="00072D1D" w:rsidRDefault="00072D1D" w:rsidP="00072D1D">
      <w:pPr>
        <w:autoSpaceDE w:val="0"/>
        <w:autoSpaceDN w:val="0"/>
        <w:adjustRightInd w:val="0"/>
        <w:spacing w:line="360" w:lineRule="auto"/>
        <w:ind w:firstLineChars="200" w:firstLine="420"/>
        <w:rPr>
          <w:rFonts w:ascii="宋体" w:hAnsi="宋体" w:cs="宋体"/>
          <w:color w:val="000000"/>
        </w:rPr>
      </w:pPr>
      <w:r>
        <w:rPr>
          <w:rFonts w:ascii="宋体" w:hAnsi="宋体" w:cs="宋体" w:hint="eastAsia"/>
          <w:color w:val="000000"/>
        </w:rPr>
        <w:t>6.4</w:t>
      </w:r>
      <w:r>
        <w:rPr>
          <w:rFonts w:ascii="宋体" w:hAnsi="宋体" w:cs="宋体"/>
          <w:color w:val="000000"/>
        </w:rPr>
        <w:t xml:space="preserve"> </w:t>
      </w:r>
      <w:r>
        <w:rPr>
          <w:rFonts w:ascii="宋体" w:hAnsi="宋体" w:cs="宋体" w:hint="eastAsia"/>
          <w:color w:val="000000"/>
        </w:rPr>
        <w:t>甲方有权依据双方确定的考评办法对乙方提供的服务进行定期考评，并以此作为尾款支付的依据之一。</w:t>
      </w:r>
    </w:p>
    <w:p w14:paraId="42981AA8" w14:textId="77777777" w:rsidR="00072D1D" w:rsidRDefault="00072D1D" w:rsidP="00072D1D">
      <w:pPr>
        <w:autoSpaceDE w:val="0"/>
        <w:autoSpaceDN w:val="0"/>
        <w:adjustRightInd w:val="0"/>
        <w:spacing w:line="360" w:lineRule="auto"/>
        <w:ind w:firstLineChars="200" w:firstLine="420"/>
        <w:rPr>
          <w:rFonts w:ascii="宋体" w:hAnsi="宋体" w:cs="宋体"/>
          <w:color w:val="000000"/>
        </w:rPr>
      </w:pPr>
      <w:r>
        <w:rPr>
          <w:rFonts w:ascii="宋体" w:hAnsi="宋体" w:cs="宋体" w:hint="eastAsia"/>
          <w:color w:val="000000"/>
        </w:rPr>
        <w:t>6.5 国家法律、法规所规定由甲方承担的其它责任。</w:t>
      </w:r>
    </w:p>
    <w:p w14:paraId="60436C0E" w14:textId="77777777" w:rsidR="00072D1D" w:rsidRDefault="00072D1D" w:rsidP="00072D1D">
      <w:pPr>
        <w:autoSpaceDE w:val="0"/>
        <w:autoSpaceDN w:val="0"/>
        <w:adjustRightInd w:val="0"/>
        <w:spacing w:line="360" w:lineRule="auto"/>
        <w:rPr>
          <w:rFonts w:ascii="宋体" w:hAnsi="宋体" w:cs="宋体"/>
          <w:b/>
          <w:color w:val="000000"/>
        </w:rPr>
      </w:pPr>
      <w:r>
        <w:rPr>
          <w:rFonts w:ascii="宋体" w:hAnsi="宋体" w:cs="宋体" w:hint="eastAsia"/>
          <w:b/>
          <w:color w:val="000000"/>
        </w:rPr>
        <w:t>第七条   乙方的权利与义务</w:t>
      </w:r>
    </w:p>
    <w:p w14:paraId="15954ACD" w14:textId="77777777" w:rsidR="00072D1D" w:rsidRDefault="00072D1D" w:rsidP="00072D1D">
      <w:pPr>
        <w:autoSpaceDE w:val="0"/>
        <w:autoSpaceDN w:val="0"/>
        <w:adjustRightInd w:val="0"/>
        <w:spacing w:line="360" w:lineRule="auto"/>
        <w:rPr>
          <w:rFonts w:ascii="宋体" w:hAnsi="宋体" w:cs="宋体"/>
          <w:color w:val="000000"/>
        </w:rPr>
      </w:pPr>
      <w:r>
        <w:rPr>
          <w:rFonts w:ascii="宋体" w:hAnsi="宋体" w:cs="宋体"/>
          <w:color w:val="000000"/>
        </w:rPr>
        <w:lastRenderedPageBreak/>
        <w:t xml:space="preserve">    </w:t>
      </w:r>
      <w:r>
        <w:rPr>
          <w:rFonts w:ascii="宋体" w:hAnsi="宋体" w:cs="宋体" w:hint="eastAsia"/>
          <w:color w:val="000000"/>
        </w:rPr>
        <w:t>7.1 对委托服务范围内的项目有管理权及服务义务。按照服务内容和质量标准按时保质完成服务。</w:t>
      </w:r>
    </w:p>
    <w:p w14:paraId="1B635BAA" w14:textId="77777777" w:rsidR="00072D1D" w:rsidRDefault="00072D1D" w:rsidP="00072D1D">
      <w:pPr>
        <w:autoSpaceDE w:val="0"/>
        <w:autoSpaceDN w:val="0"/>
        <w:adjustRightInd w:val="0"/>
        <w:spacing w:line="360" w:lineRule="auto"/>
        <w:ind w:firstLineChars="200" w:firstLine="420"/>
        <w:rPr>
          <w:rFonts w:ascii="宋体" w:hAnsi="宋体" w:cs="宋体"/>
          <w:color w:val="000000"/>
        </w:rPr>
      </w:pPr>
      <w:r>
        <w:rPr>
          <w:rFonts w:ascii="宋体" w:hAnsi="宋体" w:cs="宋体" w:hint="eastAsia"/>
          <w:color w:val="000000"/>
        </w:rPr>
        <w:t>7.2 根据本合同规定向甲方收取服务费用，并有权在</w:t>
      </w:r>
      <w:r>
        <w:rPr>
          <w:rFonts w:ascii="宋体" w:hAnsi="宋体" w:cs="宋体"/>
          <w:color w:val="000000"/>
        </w:rPr>
        <w:t>本</w:t>
      </w:r>
      <w:r>
        <w:rPr>
          <w:rFonts w:ascii="宋体" w:hAnsi="宋体" w:cs="宋体" w:hint="eastAsia"/>
          <w:color w:val="000000"/>
        </w:rPr>
        <w:t>项目管理范围内管理及合理使用。</w:t>
      </w:r>
    </w:p>
    <w:p w14:paraId="4DC03D48" w14:textId="77777777" w:rsidR="00072D1D" w:rsidRDefault="00072D1D" w:rsidP="00072D1D">
      <w:pPr>
        <w:autoSpaceDE w:val="0"/>
        <w:autoSpaceDN w:val="0"/>
        <w:adjustRightInd w:val="0"/>
        <w:spacing w:line="360" w:lineRule="auto"/>
        <w:ind w:firstLineChars="200" w:firstLine="420"/>
        <w:rPr>
          <w:rFonts w:ascii="宋体" w:hAnsi="宋体" w:cs="宋体"/>
          <w:color w:val="000000"/>
        </w:rPr>
      </w:pPr>
      <w:r>
        <w:rPr>
          <w:rFonts w:ascii="宋体" w:hAnsi="宋体" w:cs="宋体" w:hint="eastAsia"/>
          <w:color w:val="000000"/>
        </w:rPr>
        <w:t>7.3 及时向甲方通告项目服务范围内有关服务的重大事项。</w:t>
      </w:r>
    </w:p>
    <w:p w14:paraId="62FBD9A8" w14:textId="77777777" w:rsidR="00072D1D" w:rsidRDefault="00072D1D" w:rsidP="00072D1D">
      <w:pPr>
        <w:autoSpaceDE w:val="0"/>
        <w:autoSpaceDN w:val="0"/>
        <w:adjustRightInd w:val="0"/>
        <w:spacing w:line="360" w:lineRule="auto"/>
        <w:ind w:firstLineChars="200" w:firstLine="420"/>
        <w:rPr>
          <w:rFonts w:ascii="宋体" w:hAnsi="宋体" w:cs="宋体"/>
          <w:color w:val="000000"/>
        </w:rPr>
      </w:pPr>
      <w:r>
        <w:rPr>
          <w:rFonts w:ascii="宋体" w:hAnsi="宋体" w:cs="宋体" w:hint="eastAsia"/>
          <w:color w:val="000000"/>
        </w:rPr>
        <w:t>7.4 接受</w:t>
      </w:r>
      <w:r>
        <w:rPr>
          <w:rFonts w:ascii="宋体" w:hAnsi="宋体" w:cs="宋体"/>
          <w:color w:val="000000"/>
        </w:rPr>
        <w:t>项目行业管理部门及政府有关部门的指导，</w:t>
      </w:r>
      <w:r>
        <w:rPr>
          <w:rFonts w:ascii="宋体" w:hAnsi="宋体" w:cs="宋体" w:hint="eastAsia"/>
          <w:color w:val="000000"/>
        </w:rPr>
        <w:t>接受</w:t>
      </w:r>
      <w:r>
        <w:rPr>
          <w:rFonts w:ascii="宋体" w:hAnsi="宋体" w:cs="宋体"/>
          <w:color w:val="000000"/>
        </w:rPr>
        <w:t>甲方的监督。</w:t>
      </w:r>
    </w:p>
    <w:p w14:paraId="72D9EE73" w14:textId="77777777" w:rsidR="00072D1D" w:rsidRDefault="00072D1D" w:rsidP="00072D1D">
      <w:pPr>
        <w:autoSpaceDE w:val="0"/>
        <w:autoSpaceDN w:val="0"/>
        <w:adjustRightInd w:val="0"/>
        <w:spacing w:line="360" w:lineRule="auto"/>
        <w:ind w:firstLineChars="200" w:firstLine="420"/>
        <w:rPr>
          <w:rFonts w:ascii="宋体" w:hAnsi="宋体" w:cs="宋体"/>
          <w:color w:val="000000"/>
        </w:rPr>
      </w:pPr>
      <w:r>
        <w:rPr>
          <w:rFonts w:ascii="宋体" w:hAnsi="宋体" w:cs="宋体" w:hint="eastAsia"/>
          <w:color w:val="000000"/>
        </w:rPr>
        <w:t>7.5</w:t>
      </w:r>
      <w:r>
        <w:rPr>
          <w:rFonts w:ascii="宋体" w:hAnsi="宋体" w:cs="宋体"/>
          <w:color w:val="000000"/>
        </w:rPr>
        <w:t xml:space="preserve"> </w:t>
      </w:r>
      <w:r>
        <w:rPr>
          <w:rFonts w:ascii="宋体" w:hAnsi="宋体" w:cs="宋体" w:hint="eastAsia"/>
          <w:color w:val="000000"/>
        </w:rPr>
        <w:t>根据甲方要求，限时对未达到合同约定标准的服务进行整改。</w:t>
      </w:r>
    </w:p>
    <w:p w14:paraId="2D9DAB9D" w14:textId="77777777" w:rsidR="00072D1D" w:rsidRDefault="00072D1D" w:rsidP="00072D1D">
      <w:pPr>
        <w:autoSpaceDE w:val="0"/>
        <w:autoSpaceDN w:val="0"/>
        <w:adjustRightInd w:val="0"/>
        <w:spacing w:line="360" w:lineRule="auto"/>
        <w:ind w:firstLineChars="200" w:firstLine="420"/>
        <w:rPr>
          <w:rFonts w:ascii="宋体" w:hAnsi="宋体" w:cs="宋体"/>
          <w:color w:val="000000"/>
        </w:rPr>
      </w:pPr>
      <w:r>
        <w:rPr>
          <w:rFonts w:ascii="宋体" w:hAnsi="宋体" w:cs="宋体" w:hint="eastAsia"/>
          <w:color w:val="000000"/>
        </w:rPr>
        <w:t>7.6 国家法律、法规所规定由乙方承担的其它责任。</w:t>
      </w:r>
    </w:p>
    <w:p w14:paraId="14CD6700" w14:textId="77777777" w:rsidR="00072D1D" w:rsidRDefault="00072D1D" w:rsidP="00072D1D">
      <w:pPr>
        <w:autoSpaceDE w:val="0"/>
        <w:autoSpaceDN w:val="0"/>
        <w:adjustRightInd w:val="0"/>
        <w:spacing w:line="360" w:lineRule="auto"/>
        <w:rPr>
          <w:rFonts w:ascii="宋体" w:hAnsi="宋体" w:cs="宋体"/>
          <w:b/>
          <w:color w:val="000000"/>
        </w:rPr>
      </w:pPr>
      <w:r>
        <w:rPr>
          <w:rFonts w:ascii="宋体" w:hAnsi="宋体" w:cs="宋体" w:hint="eastAsia"/>
          <w:b/>
          <w:color w:val="000000"/>
        </w:rPr>
        <w:t>第八条  违约责任</w:t>
      </w:r>
    </w:p>
    <w:p w14:paraId="26F530FC" w14:textId="77777777" w:rsidR="00072D1D" w:rsidRDefault="00072D1D" w:rsidP="00072D1D">
      <w:pPr>
        <w:autoSpaceDE w:val="0"/>
        <w:autoSpaceDN w:val="0"/>
        <w:adjustRightInd w:val="0"/>
        <w:spacing w:line="360" w:lineRule="auto"/>
        <w:ind w:firstLine="480"/>
        <w:rPr>
          <w:rFonts w:ascii="宋体" w:hAnsi="宋体" w:cs="宋体"/>
          <w:color w:val="000000"/>
        </w:rPr>
      </w:pPr>
      <w:r>
        <w:rPr>
          <w:rFonts w:ascii="宋体" w:hAnsi="宋体" w:cs="宋体" w:hint="eastAsia"/>
          <w:color w:val="000000"/>
        </w:rPr>
        <w:t>8.1甲乙双方必须遵守本合同并执行合同中的各项规定，保证本合同的合法正常履行。</w:t>
      </w:r>
    </w:p>
    <w:p w14:paraId="2765000D" w14:textId="77777777" w:rsidR="00072D1D" w:rsidRDefault="00072D1D" w:rsidP="00072D1D">
      <w:pPr>
        <w:autoSpaceDE w:val="0"/>
        <w:autoSpaceDN w:val="0"/>
        <w:adjustRightInd w:val="0"/>
        <w:spacing w:line="360" w:lineRule="auto"/>
        <w:ind w:firstLine="480"/>
        <w:rPr>
          <w:rFonts w:ascii="宋体" w:hAnsi="宋体" w:cs="宋体"/>
          <w:color w:val="000000"/>
        </w:rPr>
      </w:pPr>
      <w:r>
        <w:rPr>
          <w:rFonts w:ascii="宋体" w:hAnsi="宋体" w:cs="宋体" w:hint="eastAsia"/>
          <w:color w:val="000000"/>
        </w:rPr>
        <w:t>8.2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68BFB7A8" w14:textId="77777777" w:rsidR="00072D1D" w:rsidRDefault="00072D1D" w:rsidP="00072D1D">
      <w:pPr>
        <w:autoSpaceDE w:val="0"/>
        <w:autoSpaceDN w:val="0"/>
        <w:adjustRightInd w:val="0"/>
        <w:spacing w:line="360" w:lineRule="auto"/>
        <w:ind w:firstLine="480"/>
        <w:rPr>
          <w:rFonts w:ascii="宋体" w:hAnsi="宋体" w:cs="宋体"/>
        </w:rPr>
      </w:pPr>
      <w:r>
        <w:rPr>
          <w:rFonts w:ascii="宋体" w:hAnsi="宋体" w:cs="宋体" w:hint="eastAsia"/>
        </w:rPr>
        <w:t>8.3除本合同8.4条约定的情形外，乙方提供的服务不符合本合同规定的，每出现一次违约（合同涉及“日期”和“天数”的，每逾期一天或少一天，视为一次违约），乙方须向甲方支付本合同总价1%的违约金并且按甲方要求进行整改，出现违约3次以上或未按甲方要求整改的，甲方有权无条件解除本合同并要求乙方退还已收取的费用。</w:t>
      </w:r>
    </w:p>
    <w:p w14:paraId="1DF58612" w14:textId="77777777" w:rsidR="00072D1D" w:rsidRDefault="00072D1D" w:rsidP="00072D1D">
      <w:pPr>
        <w:autoSpaceDE w:val="0"/>
        <w:autoSpaceDN w:val="0"/>
        <w:adjustRightInd w:val="0"/>
        <w:spacing w:line="360" w:lineRule="auto"/>
        <w:ind w:firstLine="480"/>
        <w:rPr>
          <w:rFonts w:ascii="宋体" w:hAnsi="宋体" w:cs="宋体"/>
          <w:color w:val="000000"/>
        </w:rPr>
      </w:pPr>
      <w:r>
        <w:rPr>
          <w:rFonts w:ascii="宋体" w:hAnsi="宋体" w:cs="宋体" w:hint="eastAsia"/>
          <w:color w:val="000000"/>
        </w:rPr>
        <w:t>8.4乙方提供的服务未通过甲方验收的，乙方应当支付本合同总价</w:t>
      </w:r>
      <w:r>
        <w:rPr>
          <w:rFonts w:ascii="宋体" w:hAnsi="宋体" w:cs="宋体" w:hint="eastAsia"/>
          <w:color w:val="000000"/>
          <w:u w:val="single"/>
        </w:rPr>
        <w:t xml:space="preserve">    </w:t>
      </w:r>
      <w:r>
        <w:rPr>
          <w:rFonts w:ascii="宋体" w:hAnsi="宋体" w:cs="宋体" w:hint="eastAsia"/>
          <w:color w:val="000000"/>
        </w:rPr>
        <w:t>%的违约金并且按甲方要求进行整改，整改完毕后提交甲方第二次验收，第二次验收仍未通过或乙方拒绝进行整改的，甲方有权无条件解除本合同并不再支付任何费用并且要求乙方返还已收取的所有费用。</w:t>
      </w:r>
    </w:p>
    <w:p w14:paraId="6F251270" w14:textId="77777777" w:rsidR="00072D1D" w:rsidRDefault="00072D1D" w:rsidP="00072D1D">
      <w:pPr>
        <w:autoSpaceDE w:val="0"/>
        <w:autoSpaceDN w:val="0"/>
        <w:adjustRightInd w:val="0"/>
        <w:spacing w:line="360" w:lineRule="auto"/>
        <w:ind w:firstLine="480"/>
        <w:rPr>
          <w:rFonts w:ascii="宋体" w:hAnsi="宋体" w:cs="宋体"/>
          <w:color w:val="000000"/>
        </w:rPr>
      </w:pPr>
      <w:r>
        <w:rPr>
          <w:rFonts w:ascii="宋体" w:hAnsi="宋体" w:cs="宋体" w:hint="eastAsia"/>
          <w:color w:val="000000"/>
        </w:rPr>
        <w:t>8.</w:t>
      </w:r>
      <w:bookmarkStart w:id="471" w:name="_Hlk495662659"/>
      <w:r>
        <w:rPr>
          <w:rFonts w:ascii="宋体" w:hAnsi="宋体" w:cs="宋体" w:hint="eastAsia"/>
          <w:color w:val="000000"/>
        </w:rPr>
        <w:t>5甲方无正当理由逾期未按照合同约定付款的，则每日按未付款金额的</w:t>
      </w:r>
      <w:r>
        <w:rPr>
          <w:rFonts w:ascii="宋体" w:eastAsia="等线" w:hAnsi="等线" w:cs="宋体" w:hint="eastAsia"/>
          <w:color w:val="000000"/>
          <w:u w:val="single"/>
        </w:rPr>
        <w:t xml:space="preserve">       </w:t>
      </w:r>
      <w:r>
        <w:rPr>
          <w:rFonts w:ascii="宋体" w:hAnsi="宋体" w:cs="宋体" w:hint="eastAsia"/>
          <w:color w:val="000000"/>
        </w:rPr>
        <w:t>‰向乙方偿付违约金，但累计违约金总额不超过未付款总额的</w:t>
      </w:r>
      <w:r>
        <w:rPr>
          <w:rFonts w:ascii="宋体" w:hAnsi="宋体" w:cs="宋体" w:hint="eastAsia"/>
          <w:color w:val="000000"/>
          <w:u w:val="single"/>
        </w:rPr>
        <w:t xml:space="preserve">       </w:t>
      </w:r>
      <w:r>
        <w:rPr>
          <w:rFonts w:ascii="宋体" w:hAnsi="宋体" w:cs="宋体" w:hint="eastAsia"/>
          <w:color w:val="000000"/>
        </w:rPr>
        <w:t>％。</w:t>
      </w:r>
      <w:bookmarkEnd w:id="471"/>
    </w:p>
    <w:p w14:paraId="7C4151D6" w14:textId="77777777" w:rsidR="00072D1D" w:rsidRDefault="00072D1D" w:rsidP="00072D1D">
      <w:pPr>
        <w:autoSpaceDE w:val="0"/>
        <w:autoSpaceDN w:val="0"/>
        <w:adjustRightInd w:val="0"/>
        <w:spacing w:line="360" w:lineRule="auto"/>
        <w:rPr>
          <w:rFonts w:ascii="宋体" w:hAnsi="宋体" w:cs="宋体"/>
          <w:b/>
          <w:color w:val="000000"/>
        </w:rPr>
      </w:pPr>
      <w:r>
        <w:rPr>
          <w:rFonts w:ascii="宋体" w:hAnsi="宋体" w:cs="宋体"/>
          <w:b/>
          <w:color w:val="000000"/>
        </w:rPr>
        <w:t>第</w:t>
      </w:r>
      <w:r>
        <w:rPr>
          <w:rFonts w:ascii="宋体" w:hAnsi="宋体" w:cs="宋体" w:hint="eastAsia"/>
          <w:b/>
          <w:color w:val="000000"/>
        </w:rPr>
        <w:t>九</w:t>
      </w:r>
      <w:r>
        <w:rPr>
          <w:rFonts w:ascii="宋体" w:hAnsi="宋体" w:cs="宋体"/>
          <w:b/>
          <w:color w:val="000000"/>
        </w:rPr>
        <w:t>条 项目验收</w:t>
      </w:r>
    </w:p>
    <w:p w14:paraId="70ED8862" w14:textId="77777777" w:rsidR="00072D1D" w:rsidRDefault="00072D1D" w:rsidP="00072D1D">
      <w:pPr>
        <w:autoSpaceDE w:val="0"/>
        <w:autoSpaceDN w:val="0"/>
        <w:adjustRightInd w:val="0"/>
        <w:spacing w:line="360" w:lineRule="auto"/>
        <w:ind w:firstLineChars="200" w:firstLine="420"/>
        <w:rPr>
          <w:rFonts w:ascii="宋体" w:hAnsi="宋体" w:cs="宋体"/>
        </w:rPr>
      </w:pPr>
      <w:r>
        <w:rPr>
          <w:rFonts w:ascii="宋体" w:hAnsi="宋体" w:cs="宋体" w:hint="eastAsia"/>
        </w:rPr>
        <w:t>验收标准：</w:t>
      </w:r>
    </w:p>
    <w:p w14:paraId="63960B5D" w14:textId="77777777" w:rsidR="00072D1D" w:rsidRDefault="00072D1D" w:rsidP="00072D1D">
      <w:pPr>
        <w:autoSpaceDE w:val="0"/>
        <w:autoSpaceDN w:val="0"/>
        <w:adjustRightInd w:val="0"/>
        <w:spacing w:line="360" w:lineRule="auto"/>
        <w:ind w:firstLineChars="200" w:firstLine="420"/>
        <w:rPr>
          <w:rFonts w:ascii="宋体" w:hAnsi="宋体" w:cs="宋体"/>
          <w:color w:val="000000"/>
        </w:rPr>
      </w:pPr>
      <w:r>
        <w:rPr>
          <w:rFonts w:ascii="宋体" w:hAnsi="宋体" w:cs="宋体" w:hint="eastAsia"/>
          <w:color w:val="000000"/>
        </w:rPr>
        <w:t>验收方法：</w:t>
      </w:r>
    </w:p>
    <w:p w14:paraId="0E3EE10E" w14:textId="77777777" w:rsidR="00072D1D" w:rsidRDefault="00072D1D" w:rsidP="00072D1D">
      <w:pPr>
        <w:autoSpaceDE w:val="0"/>
        <w:autoSpaceDN w:val="0"/>
        <w:adjustRightInd w:val="0"/>
        <w:spacing w:line="360" w:lineRule="auto"/>
        <w:rPr>
          <w:rFonts w:ascii="宋体" w:hAnsi="宋体" w:cs="宋体"/>
          <w:b/>
          <w:color w:val="000000"/>
        </w:rPr>
      </w:pPr>
      <w:r>
        <w:rPr>
          <w:rFonts w:ascii="宋体" w:hAnsi="宋体" w:cs="宋体" w:hint="eastAsia"/>
          <w:b/>
          <w:color w:val="000000"/>
        </w:rPr>
        <w:t>第十条 不可抗力</w:t>
      </w:r>
    </w:p>
    <w:p w14:paraId="1D4C89A4" w14:textId="77777777" w:rsidR="00072D1D" w:rsidRDefault="00072D1D" w:rsidP="00072D1D">
      <w:pPr>
        <w:autoSpaceDE w:val="0"/>
        <w:autoSpaceDN w:val="0"/>
        <w:adjustRightInd w:val="0"/>
        <w:spacing w:line="360" w:lineRule="auto"/>
        <w:ind w:firstLine="480"/>
        <w:rPr>
          <w:rFonts w:ascii="宋体" w:hAnsi="宋体" w:cs="宋体"/>
          <w:color w:val="000000"/>
        </w:rPr>
      </w:pPr>
      <w:r>
        <w:rPr>
          <w:rFonts w:ascii="宋体" w:hAnsi="宋体" w:cs="宋体" w:hint="eastAsia"/>
          <w:color w:val="000000"/>
        </w:rPr>
        <w:t>任何一方由于不可抗力原因不能履行合同时，应在不可抗力事件</w:t>
      </w:r>
      <w:r>
        <w:rPr>
          <w:rFonts w:ascii="宋体" w:hAnsi="宋体" w:cs="宋体"/>
          <w:color w:val="000000"/>
        </w:rPr>
        <w:t>发生</w:t>
      </w:r>
      <w:r>
        <w:rPr>
          <w:rFonts w:ascii="宋体" w:hAnsi="宋体" w:cs="宋体" w:hint="eastAsia"/>
          <w:color w:val="000000"/>
        </w:rPr>
        <w:t>后</w:t>
      </w:r>
      <w:r>
        <w:rPr>
          <w:rFonts w:ascii="宋体" w:hAnsi="宋体" w:cs="宋体" w:hint="eastAsia"/>
          <w:color w:val="000000"/>
          <w:u w:val="single"/>
        </w:rPr>
        <w:t xml:space="preserve"> </w:t>
      </w:r>
      <w:r>
        <w:rPr>
          <w:rFonts w:ascii="宋体" w:hAnsi="宋体" w:cs="宋体"/>
          <w:color w:val="000000"/>
          <w:u w:val="single"/>
        </w:rPr>
        <w:t xml:space="preserve">  </w:t>
      </w:r>
      <w:r>
        <w:rPr>
          <w:rFonts w:ascii="宋体" w:hAnsi="宋体" w:cs="宋体" w:hint="eastAsia"/>
          <w:color w:val="000000"/>
        </w:rPr>
        <w:t>日内向对方通报，以减轻可能给对方造成的损失，在取得有关机构的不可抗力证明或双方谅解确认后，允许延期履行或修订合同，并根据情况可部分或全部免于承担违约责任</w:t>
      </w:r>
      <w:r>
        <w:rPr>
          <w:rFonts w:ascii="宋体" w:hAnsi="宋体" w:cs="宋体"/>
          <w:color w:val="000000"/>
        </w:rPr>
        <w:t>，</w:t>
      </w:r>
      <w:r>
        <w:rPr>
          <w:rFonts w:ascii="宋体" w:hAnsi="宋体" w:cs="宋体" w:hint="eastAsia"/>
          <w:color w:val="000000"/>
        </w:rPr>
        <w:t>延期履行</w:t>
      </w:r>
      <w:r>
        <w:rPr>
          <w:rFonts w:ascii="宋体" w:hAnsi="宋体" w:cs="宋体"/>
          <w:color w:val="000000"/>
        </w:rPr>
        <w:t>合同的，</w:t>
      </w:r>
      <w:r>
        <w:rPr>
          <w:rFonts w:ascii="宋体" w:hAnsi="宋体" w:cs="宋体" w:hint="eastAsia"/>
          <w:color w:val="000000"/>
        </w:rPr>
        <w:lastRenderedPageBreak/>
        <w:t>其</w:t>
      </w:r>
      <w:r>
        <w:rPr>
          <w:rFonts w:ascii="宋体" w:hAnsi="宋体" w:cs="宋体"/>
          <w:color w:val="000000"/>
        </w:rPr>
        <w:t>延长期与不</w:t>
      </w:r>
      <w:r>
        <w:rPr>
          <w:rFonts w:ascii="宋体" w:hAnsi="宋体" w:cs="宋体" w:hint="eastAsia"/>
          <w:color w:val="000000"/>
        </w:rPr>
        <w:t>可抗力</w:t>
      </w:r>
      <w:r>
        <w:rPr>
          <w:rFonts w:ascii="宋体" w:hAnsi="宋体" w:cs="宋体"/>
          <w:color w:val="000000"/>
        </w:rPr>
        <w:t>影响期相同。</w:t>
      </w:r>
    </w:p>
    <w:p w14:paraId="1C490ADC" w14:textId="77777777" w:rsidR="00072D1D" w:rsidRDefault="00072D1D" w:rsidP="00072D1D">
      <w:pPr>
        <w:autoSpaceDE w:val="0"/>
        <w:autoSpaceDN w:val="0"/>
        <w:adjustRightInd w:val="0"/>
        <w:spacing w:line="360" w:lineRule="auto"/>
        <w:rPr>
          <w:rFonts w:ascii="宋体" w:hAnsi="宋体" w:cs="宋体"/>
          <w:b/>
          <w:color w:val="000000"/>
        </w:rPr>
      </w:pPr>
      <w:r>
        <w:rPr>
          <w:rFonts w:ascii="宋体" w:hAnsi="宋体" w:cs="宋体" w:hint="eastAsia"/>
          <w:b/>
          <w:color w:val="000000"/>
        </w:rPr>
        <w:t>第十一条   争议的解决</w:t>
      </w:r>
    </w:p>
    <w:p w14:paraId="393248D4" w14:textId="77777777" w:rsidR="00072D1D" w:rsidRDefault="00072D1D" w:rsidP="00072D1D">
      <w:pPr>
        <w:autoSpaceDE w:val="0"/>
        <w:autoSpaceDN w:val="0"/>
        <w:adjustRightInd w:val="0"/>
        <w:spacing w:line="360" w:lineRule="auto"/>
        <w:ind w:firstLine="480"/>
        <w:rPr>
          <w:rFonts w:ascii="宋体" w:hAnsi="宋体" w:cs="宋体"/>
          <w:color w:val="000000"/>
        </w:rPr>
      </w:pPr>
      <w:r>
        <w:rPr>
          <w:rFonts w:ascii="宋体" w:hAnsi="宋体" w:cs="宋体" w:hint="eastAsia"/>
          <w:color w:val="000000"/>
        </w:rPr>
        <w:t>在执行本合同中发生的或与本合同有关的争端，双方应通过友好协商解决，</w:t>
      </w:r>
      <w:r>
        <w:rPr>
          <w:rFonts w:ascii="宋体" w:hAnsi="宋体" w:cs="宋体"/>
          <w:color w:val="000000"/>
        </w:rPr>
        <w:t xml:space="preserve"> </w:t>
      </w:r>
      <w:r>
        <w:rPr>
          <w:rFonts w:ascii="宋体" w:hAnsi="宋体" w:cs="宋体" w:hint="eastAsia"/>
          <w:color w:val="000000"/>
        </w:rPr>
        <w:t>经协商在</w:t>
      </w:r>
      <w:r>
        <w:rPr>
          <w:rFonts w:ascii="宋体" w:hAnsi="宋体" w:cs="宋体"/>
          <w:color w:val="000000"/>
          <w:u w:val="single"/>
        </w:rPr>
        <w:t xml:space="preserve">    </w:t>
      </w:r>
      <w:r>
        <w:rPr>
          <w:rFonts w:ascii="宋体" w:hAnsi="宋体" w:cs="宋体"/>
          <w:color w:val="000000"/>
        </w:rPr>
        <w:t>天内</w:t>
      </w:r>
      <w:r>
        <w:rPr>
          <w:rFonts w:ascii="宋体" w:hAnsi="宋体" w:cs="宋体" w:hint="eastAsia"/>
          <w:color w:val="000000"/>
        </w:rPr>
        <w:t>不能达成一致时，应选</w:t>
      </w:r>
      <w:proofErr w:type="gramStart"/>
      <w:r>
        <w:rPr>
          <w:rFonts w:ascii="宋体" w:hAnsi="宋体" w:cs="宋体" w:hint="eastAsia"/>
          <w:color w:val="000000"/>
        </w:rPr>
        <w:t>择以下</w:t>
      </w:r>
      <w:proofErr w:type="gramEnd"/>
      <w:r>
        <w:rPr>
          <w:rFonts w:ascii="宋体" w:hAnsi="宋体" w:cs="宋体" w:hint="eastAsia"/>
          <w:color w:val="000000"/>
        </w:rPr>
        <w:t>第</w:t>
      </w:r>
      <w:r>
        <w:rPr>
          <w:rFonts w:ascii="宋体" w:hAnsi="宋体" w:cs="宋体"/>
          <w:color w:val="000000"/>
          <w:u w:val="single"/>
        </w:rPr>
        <w:t xml:space="preserve">   </w:t>
      </w:r>
      <w:proofErr w:type="gramStart"/>
      <w:r>
        <w:rPr>
          <w:rFonts w:ascii="宋体" w:hAnsi="宋体" w:cs="宋体" w:hint="eastAsia"/>
          <w:color w:val="000000"/>
        </w:rPr>
        <w:t>种解决</w:t>
      </w:r>
      <w:proofErr w:type="gramEnd"/>
      <w:r>
        <w:rPr>
          <w:rFonts w:ascii="宋体" w:hAnsi="宋体" w:cs="宋体" w:hint="eastAsia"/>
          <w:color w:val="000000"/>
        </w:rPr>
        <w:t>方式：</w:t>
      </w:r>
    </w:p>
    <w:p w14:paraId="5920BB9D" w14:textId="77777777" w:rsidR="00072D1D" w:rsidRDefault="00072D1D" w:rsidP="00072D1D">
      <w:pPr>
        <w:autoSpaceDE w:val="0"/>
        <w:autoSpaceDN w:val="0"/>
        <w:adjustRightInd w:val="0"/>
        <w:spacing w:line="360" w:lineRule="auto"/>
        <w:ind w:firstLine="480"/>
        <w:rPr>
          <w:rFonts w:ascii="宋体" w:hAnsi="宋体" w:cs="宋体"/>
          <w:color w:val="000000"/>
        </w:rPr>
      </w:pPr>
      <w:r>
        <w:rPr>
          <w:rFonts w:ascii="宋体" w:hAnsi="宋体" w:cs="宋体" w:hint="eastAsia"/>
          <w:color w:val="000000"/>
        </w:rPr>
        <w:t>1.提交成都仲裁委员会依照其现行有效的仲裁规则进行仲裁；</w:t>
      </w:r>
    </w:p>
    <w:p w14:paraId="57CA64A1" w14:textId="77777777" w:rsidR="00072D1D" w:rsidRDefault="00072D1D" w:rsidP="00072D1D">
      <w:pPr>
        <w:autoSpaceDE w:val="0"/>
        <w:autoSpaceDN w:val="0"/>
        <w:adjustRightInd w:val="0"/>
        <w:spacing w:line="360" w:lineRule="auto"/>
        <w:ind w:firstLine="480"/>
        <w:rPr>
          <w:rFonts w:ascii="宋体" w:hAnsi="宋体" w:cs="宋体"/>
          <w:color w:val="000000"/>
        </w:rPr>
      </w:pPr>
      <w:r>
        <w:rPr>
          <w:rFonts w:ascii="宋体" w:hAnsi="宋体" w:cs="宋体" w:hint="eastAsia"/>
          <w:color w:val="000000"/>
        </w:rPr>
        <w:t>2.向甲方所在地有管辖权的法院提起诉讼</w:t>
      </w:r>
      <w:r>
        <w:rPr>
          <w:rFonts w:ascii="宋体" w:hAnsi="宋体" w:cs="宋体"/>
          <w:color w:val="000000"/>
        </w:rPr>
        <w:t>，诉讼产生相应的费用应由败诉方</w:t>
      </w:r>
      <w:r>
        <w:rPr>
          <w:rFonts w:ascii="宋体" w:hAnsi="宋体" w:cs="宋体" w:hint="eastAsia"/>
          <w:color w:val="000000"/>
        </w:rPr>
        <w:t>负担</w:t>
      </w:r>
      <w:r>
        <w:rPr>
          <w:rFonts w:ascii="宋体" w:hAnsi="宋体" w:cs="宋体"/>
          <w:color w:val="000000"/>
        </w:rPr>
        <w:t>。</w:t>
      </w:r>
    </w:p>
    <w:p w14:paraId="0A83523A" w14:textId="77777777" w:rsidR="00072D1D" w:rsidRDefault="00072D1D" w:rsidP="00072D1D">
      <w:pPr>
        <w:autoSpaceDE w:val="0"/>
        <w:autoSpaceDN w:val="0"/>
        <w:adjustRightInd w:val="0"/>
        <w:spacing w:line="360" w:lineRule="auto"/>
        <w:ind w:firstLine="480"/>
        <w:rPr>
          <w:rFonts w:ascii="宋体" w:hAnsi="宋体" w:cs="宋体"/>
          <w:color w:val="000000"/>
        </w:rPr>
      </w:pPr>
      <w:r>
        <w:rPr>
          <w:rFonts w:ascii="宋体" w:hAnsi="宋体" w:cs="宋体" w:hint="eastAsia"/>
          <w:color w:val="000000"/>
        </w:rPr>
        <w:t>在法院审理和仲裁期间，除有争议部分外，本合同其他部分可以履行的仍应按合同条款继续履行。</w:t>
      </w:r>
    </w:p>
    <w:p w14:paraId="6AF63776" w14:textId="77777777" w:rsidR="00072D1D" w:rsidRDefault="00072D1D" w:rsidP="00072D1D">
      <w:pPr>
        <w:spacing w:line="500" w:lineRule="exact"/>
        <w:rPr>
          <w:rFonts w:ascii="宋体"/>
          <w:b/>
          <w:bCs/>
          <w:color w:val="000000"/>
          <w:szCs w:val="21"/>
        </w:rPr>
      </w:pPr>
      <w:r>
        <w:rPr>
          <w:rFonts w:ascii="宋体" w:hint="eastAsia"/>
          <w:b/>
          <w:bCs/>
          <w:color w:val="000000"/>
          <w:szCs w:val="21"/>
        </w:rPr>
        <w:t>第十二条   其他约定</w:t>
      </w:r>
    </w:p>
    <w:p w14:paraId="02BA9325" w14:textId="77777777" w:rsidR="00072D1D" w:rsidRDefault="00072D1D" w:rsidP="00072D1D">
      <w:pPr>
        <w:autoSpaceDE w:val="0"/>
        <w:autoSpaceDN w:val="0"/>
        <w:adjustRightInd w:val="0"/>
        <w:spacing w:line="360" w:lineRule="auto"/>
        <w:rPr>
          <w:rFonts w:ascii="宋体" w:hAnsi="宋体" w:cs="宋体"/>
          <w:b/>
          <w:bCs/>
          <w:color w:val="000000"/>
        </w:rPr>
      </w:pPr>
      <w:r>
        <w:rPr>
          <w:rFonts w:ascii="宋体" w:hAnsi="宋体" w:cs="宋体" w:hint="eastAsia"/>
          <w:b/>
          <w:bCs/>
          <w:color w:val="000000"/>
        </w:rPr>
        <w:t xml:space="preserve">第十三条   </w:t>
      </w:r>
      <w:r>
        <w:rPr>
          <w:rFonts w:ascii="宋体" w:hAnsi="宋体" w:cs="宋体"/>
          <w:b/>
          <w:bCs/>
          <w:color w:val="000000"/>
        </w:rPr>
        <w:t>合同生效及其他</w:t>
      </w:r>
    </w:p>
    <w:p w14:paraId="4AABADDC" w14:textId="77777777" w:rsidR="00072D1D" w:rsidRDefault="00072D1D" w:rsidP="00072D1D">
      <w:pPr>
        <w:autoSpaceDE w:val="0"/>
        <w:autoSpaceDN w:val="0"/>
        <w:adjustRightInd w:val="0"/>
        <w:spacing w:line="360" w:lineRule="auto"/>
        <w:ind w:firstLine="480"/>
        <w:rPr>
          <w:rFonts w:ascii="宋体" w:hAnsi="宋体" w:cs="宋体"/>
          <w:color w:val="000000"/>
        </w:rPr>
      </w:pPr>
      <w:r>
        <w:rPr>
          <w:rFonts w:ascii="宋体" w:hAnsi="宋体" w:cs="宋体" w:hint="eastAsia"/>
          <w:color w:val="000000"/>
        </w:rPr>
        <w:t>13.1合同经双方法定代表人或授权委托代理人签字并加盖单位公章后生效。合同一经生效，双方应诚信履行合同，除双方协商一致解除合同外，一方不得无理由解除合同。</w:t>
      </w:r>
    </w:p>
    <w:p w14:paraId="3739AC56" w14:textId="77777777" w:rsidR="00072D1D" w:rsidRDefault="00072D1D" w:rsidP="00072D1D">
      <w:pPr>
        <w:autoSpaceDE w:val="0"/>
        <w:autoSpaceDN w:val="0"/>
        <w:adjustRightInd w:val="0"/>
        <w:spacing w:line="360" w:lineRule="auto"/>
        <w:ind w:firstLine="480"/>
        <w:rPr>
          <w:rFonts w:ascii="宋体" w:hAnsi="宋体" w:cs="宋体"/>
          <w:color w:val="000000"/>
        </w:rPr>
      </w:pPr>
      <w:r>
        <w:rPr>
          <w:rFonts w:ascii="宋体" w:hAnsi="宋体" w:cs="宋体" w:hint="eastAsia"/>
          <w:color w:val="000000"/>
        </w:rPr>
        <w:t>13.2合同执行中需要对合同相关事宜进行修改或补充的，在符合《政府采购法》第49条，双方可签订书面补充协议</w:t>
      </w:r>
      <w:bookmarkStart w:id="472" w:name="_Hlk63158632"/>
      <w:r>
        <w:rPr>
          <w:rFonts w:ascii="宋体" w:hAnsi="宋体" w:cs="宋体"/>
          <w:color w:val="000000"/>
        </w:rPr>
        <w:t>报</w:t>
      </w:r>
      <w:bookmarkStart w:id="473" w:name="_Hlk63158612"/>
      <w:r>
        <w:rPr>
          <w:rFonts w:ascii="宋体" w:hAnsi="宋体" w:cs="宋体" w:hint="eastAsia"/>
          <w:color w:val="000000"/>
        </w:rPr>
        <w:t>同级政府采购监督管理部门</w:t>
      </w:r>
      <w:bookmarkEnd w:id="473"/>
      <w:r>
        <w:rPr>
          <w:rFonts w:ascii="宋体" w:hAnsi="宋体" w:cs="宋体"/>
          <w:color w:val="000000"/>
        </w:rPr>
        <w:t>备案</w:t>
      </w:r>
      <w:bookmarkEnd w:id="472"/>
      <w:r>
        <w:rPr>
          <w:rFonts w:ascii="宋体" w:hAnsi="宋体" w:cs="宋体" w:hint="eastAsia"/>
          <w:color w:val="000000"/>
        </w:rPr>
        <w:t>，作为主合同不可分割的一部分。</w:t>
      </w:r>
    </w:p>
    <w:p w14:paraId="3A9540CD" w14:textId="77777777" w:rsidR="00072D1D" w:rsidRDefault="00072D1D" w:rsidP="00072D1D">
      <w:pPr>
        <w:autoSpaceDE w:val="0"/>
        <w:autoSpaceDN w:val="0"/>
        <w:adjustRightInd w:val="0"/>
        <w:spacing w:line="360" w:lineRule="auto"/>
        <w:ind w:firstLine="480"/>
        <w:rPr>
          <w:rFonts w:ascii="宋体" w:hAnsi="宋体" w:cs="宋体"/>
          <w:color w:val="000000"/>
        </w:rPr>
      </w:pPr>
      <w:r>
        <w:rPr>
          <w:rFonts w:ascii="宋体" w:hAnsi="宋体" w:cs="宋体" w:hint="eastAsia"/>
          <w:color w:val="000000"/>
        </w:rPr>
        <w:t>13.3本合同一式</w:t>
      </w:r>
      <w:r>
        <w:rPr>
          <w:rFonts w:ascii="宋体" w:hAnsi="宋体" w:cs="宋体"/>
          <w:color w:val="000000"/>
          <w:u w:val="single"/>
        </w:rPr>
        <w:t xml:space="preserve">   </w:t>
      </w:r>
      <w:r>
        <w:rPr>
          <w:rFonts w:ascii="宋体" w:hAnsi="宋体" w:cs="宋体" w:hint="eastAsia"/>
          <w:color w:val="000000"/>
        </w:rPr>
        <w:t>份，自双方签章之日起生效。甲方</w:t>
      </w:r>
      <w:r>
        <w:rPr>
          <w:rFonts w:ascii="宋体" w:hAnsi="宋体" w:cs="宋体"/>
          <w:color w:val="000000"/>
          <w:u w:val="single"/>
        </w:rPr>
        <w:t xml:space="preserve">   </w:t>
      </w:r>
      <w:r>
        <w:rPr>
          <w:rFonts w:ascii="宋体" w:hAnsi="宋体" w:cs="宋体" w:hint="eastAsia"/>
          <w:color w:val="000000"/>
        </w:rPr>
        <w:t>份，乙方</w:t>
      </w:r>
      <w:r>
        <w:rPr>
          <w:rFonts w:ascii="宋体" w:hAnsi="宋体" w:cs="宋体"/>
          <w:color w:val="000000"/>
          <w:u w:val="single"/>
        </w:rPr>
        <w:t xml:space="preserve">   </w:t>
      </w:r>
      <w:r>
        <w:rPr>
          <w:rFonts w:ascii="宋体" w:hAnsi="宋体" w:cs="宋体" w:hint="eastAsia"/>
          <w:color w:val="000000"/>
        </w:rPr>
        <w:t>份，政府采购代理机构</w:t>
      </w:r>
      <w:r>
        <w:rPr>
          <w:rFonts w:ascii="宋体" w:hAnsi="宋体" w:cs="宋体"/>
          <w:color w:val="000000"/>
          <w:u w:val="single"/>
        </w:rPr>
        <w:t xml:space="preserve">   </w:t>
      </w:r>
      <w:r>
        <w:rPr>
          <w:rFonts w:ascii="宋体" w:hAnsi="宋体" w:cs="宋体" w:hint="eastAsia"/>
          <w:color w:val="000000"/>
        </w:rPr>
        <w:t>份，同级政府采购监督管理部门壹份，具有同等法律效力。</w:t>
      </w:r>
    </w:p>
    <w:p w14:paraId="0AE3BEFC" w14:textId="77777777" w:rsidR="00072D1D" w:rsidRDefault="00072D1D" w:rsidP="00072D1D">
      <w:pPr>
        <w:autoSpaceDE w:val="0"/>
        <w:autoSpaceDN w:val="0"/>
        <w:adjustRightInd w:val="0"/>
        <w:spacing w:line="360" w:lineRule="auto"/>
        <w:rPr>
          <w:rFonts w:ascii="宋体" w:hAnsi="宋体" w:cs="宋体"/>
          <w:color w:val="000000"/>
        </w:rPr>
      </w:pPr>
      <w:r>
        <w:rPr>
          <w:rFonts w:ascii="宋体" w:hAnsi="宋体" w:cs="宋体" w:hint="eastAsia"/>
          <w:color w:val="000000"/>
        </w:rPr>
        <w:t>甲  方：                                 乙  方：</w:t>
      </w:r>
    </w:p>
    <w:p w14:paraId="5E227A19" w14:textId="77777777" w:rsidR="00072D1D" w:rsidRDefault="00072D1D" w:rsidP="00072D1D">
      <w:pPr>
        <w:autoSpaceDE w:val="0"/>
        <w:autoSpaceDN w:val="0"/>
        <w:adjustRightInd w:val="0"/>
        <w:spacing w:line="360" w:lineRule="auto"/>
        <w:rPr>
          <w:rFonts w:ascii="宋体" w:hAnsi="宋体" w:cs="宋体"/>
          <w:color w:val="000000"/>
        </w:rPr>
      </w:pPr>
      <w:r>
        <w:rPr>
          <w:rFonts w:ascii="宋体" w:hAnsi="宋体" w:cs="宋体" w:hint="eastAsia"/>
          <w:color w:val="000000"/>
        </w:rPr>
        <w:t>法定代表人（授权代表）：                  法定代表人（授权代表）：</w:t>
      </w:r>
    </w:p>
    <w:p w14:paraId="6BB305E5" w14:textId="77777777" w:rsidR="00072D1D" w:rsidRDefault="00072D1D" w:rsidP="00072D1D">
      <w:pPr>
        <w:autoSpaceDE w:val="0"/>
        <w:autoSpaceDN w:val="0"/>
        <w:adjustRightInd w:val="0"/>
        <w:spacing w:line="360" w:lineRule="auto"/>
        <w:rPr>
          <w:rFonts w:ascii="宋体" w:hAnsi="宋体" w:cs="宋体"/>
          <w:color w:val="000000"/>
        </w:rPr>
      </w:pPr>
      <w:r>
        <w:rPr>
          <w:rFonts w:ascii="宋体" w:hAnsi="宋体" w:cs="宋体" w:hint="eastAsia"/>
          <w:color w:val="000000"/>
        </w:rPr>
        <w:t>地    址：                               地    址：</w:t>
      </w:r>
    </w:p>
    <w:p w14:paraId="4DF602D9" w14:textId="77777777" w:rsidR="00072D1D" w:rsidRDefault="00072D1D" w:rsidP="00072D1D">
      <w:pPr>
        <w:autoSpaceDE w:val="0"/>
        <w:autoSpaceDN w:val="0"/>
        <w:adjustRightInd w:val="0"/>
        <w:spacing w:line="360" w:lineRule="auto"/>
        <w:rPr>
          <w:rFonts w:ascii="宋体" w:hAnsi="宋体" w:cs="宋体"/>
          <w:color w:val="000000"/>
        </w:rPr>
      </w:pPr>
      <w:r>
        <w:rPr>
          <w:rFonts w:ascii="宋体" w:hAnsi="宋体" w:cs="宋体" w:hint="eastAsia"/>
          <w:color w:val="000000"/>
        </w:rPr>
        <w:t>开户银行：                               开户银行：</w:t>
      </w:r>
    </w:p>
    <w:p w14:paraId="71D824F5" w14:textId="77777777" w:rsidR="00072D1D" w:rsidRDefault="00072D1D" w:rsidP="00072D1D">
      <w:pPr>
        <w:autoSpaceDE w:val="0"/>
        <w:autoSpaceDN w:val="0"/>
        <w:adjustRightInd w:val="0"/>
        <w:spacing w:line="360" w:lineRule="auto"/>
        <w:rPr>
          <w:rFonts w:ascii="宋体" w:hAnsi="宋体" w:cs="宋体"/>
          <w:color w:val="000000"/>
        </w:rPr>
      </w:pPr>
      <w:proofErr w:type="gramStart"/>
      <w:r>
        <w:rPr>
          <w:rFonts w:ascii="宋体" w:hAnsi="宋体" w:cs="宋体" w:hint="eastAsia"/>
          <w:color w:val="000000"/>
        </w:rPr>
        <w:t>账</w:t>
      </w:r>
      <w:proofErr w:type="gramEnd"/>
      <w:r>
        <w:rPr>
          <w:rFonts w:ascii="宋体" w:hAnsi="宋体" w:cs="宋体" w:hint="eastAsia"/>
          <w:color w:val="000000"/>
        </w:rPr>
        <w:t xml:space="preserve">    号：                               </w:t>
      </w:r>
      <w:proofErr w:type="gramStart"/>
      <w:r>
        <w:rPr>
          <w:rFonts w:ascii="宋体" w:hAnsi="宋体" w:cs="宋体" w:hint="eastAsia"/>
          <w:color w:val="000000"/>
        </w:rPr>
        <w:t>账</w:t>
      </w:r>
      <w:proofErr w:type="gramEnd"/>
      <w:r>
        <w:rPr>
          <w:rFonts w:ascii="宋体" w:hAnsi="宋体" w:cs="宋体" w:hint="eastAsia"/>
          <w:color w:val="000000"/>
        </w:rPr>
        <w:t xml:space="preserve">    号：</w:t>
      </w:r>
    </w:p>
    <w:p w14:paraId="0C0EBAF3" w14:textId="77777777" w:rsidR="00072D1D" w:rsidRDefault="00072D1D" w:rsidP="00072D1D">
      <w:pPr>
        <w:autoSpaceDE w:val="0"/>
        <w:autoSpaceDN w:val="0"/>
        <w:adjustRightInd w:val="0"/>
        <w:spacing w:line="360" w:lineRule="auto"/>
        <w:rPr>
          <w:rFonts w:ascii="宋体" w:hAnsi="宋体" w:cs="宋体"/>
          <w:color w:val="000000"/>
        </w:rPr>
      </w:pPr>
      <w:r>
        <w:rPr>
          <w:rFonts w:ascii="宋体" w:hAnsi="宋体" w:cs="宋体" w:hint="eastAsia"/>
          <w:color w:val="000000"/>
        </w:rPr>
        <w:t>电    话：                               电    话：</w:t>
      </w:r>
    </w:p>
    <w:p w14:paraId="2C26BE24" w14:textId="77777777" w:rsidR="00072D1D" w:rsidRDefault="00072D1D" w:rsidP="00072D1D">
      <w:pPr>
        <w:autoSpaceDE w:val="0"/>
        <w:autoSpaceDN w:val="0"/>
        <w:adjustRightInd w:val="0"/>
        <w:spacing w:line="360" w:lineRule="auto"/>
        <w:rPr>
          <w:rFonts w:ascii="宋体" w:hAnsi="宋体" w:cs="宋体"/>
          <w:color w:val="000000"/>
        </w:rPr>
      </w:pPr>
      <w:r>
        <w:rPr>
          <w:rFonts w:ascii="宋体" w:hAnsi="宋体" w:cs="宋体" w:hint="eastAsia"/>
          <w:color w:val="000000"/>
        </w:rPr>
        <w:t xml:space="preserve"> </w:t>
      </w:r>
    </w:p>
    <w:p w14:paraId="655937F4" w14:textId="77777777" w:rsidR="00072D1D" w:rsidRDefault="00072D1D" w:rsidP="00072D1D">
      <w:pPr>
        <w:autoSpaceDE w:val="0"/>
        <w:autoSpaceDN w:val="0"/>
        <w:adjustRightInd w:val="0"/>
        <w:spacing w:line="360" w:lineRule="auto"/>
        <w:rPr>
          <w:rFonts w:ascii="宋体" w:hAnsi="宋体" w:cs="宋体"/>
          <w:color w:val="000000"/>
        </w:rPr>
      </w:pPr>
      <w:r>
        <w:rPr>
          <w:rFonts w:ascii="宋体" w:hAnsi="宋体" w:cs="宋体" w:hint="eastAsia"/>
          <w:color w:val="000000"/>
        </w:rPr>
        <w:t>签约日期：     年  月   日               签约日期：    年  月   日</w:t>
      </w:r>
      <w:bookmarkEnd w:id="467"/>
      <w:bookmarkEnd w:id="468"/>
    </w:p>
    <w:sectPr w:rsidR="00072D1D">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409F6" w14:textId="77777777" w:rsidR="00E56265" w:rsidRDefault="00E56265">
      <w:r>
        <w:separator/>
      </w:r>
    </w:p>
  </w:endnote>
  <w:endnote w:type="continuationSeparator" w:id="0">
    <w:p w14:paraId="18141D79" w14:textId="77777777" w:rsidR="00E56265" w:rsidRDefault="00E5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W1)">
    <w:altName w:val="Times New Roman"/>
    <w:charset w:val="00"/>
    <w:family w:val="roman"/>
    <w:pitch w:val="default"/>
  </w:font>
  <w:font w:name="Arial (W1)">
    <w:altName w:val="Arial"/>
    <w:charset w:val="00"/>
    <w:family w:val="swiss"/>
    <w:pitch w:val="default"/>
    <w:sig w:usb0="00000000" w:usb1="00000000" w:usb2="00000008"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8FE77" w14:textId="77777777" w:rsidR="007E2829" w:rsidRDefault="007E2829">
    <w:pPr>
      <w:pStyle w:val="ae"/>
      <w:ind w:firstLine="360"/>
    </w:pPr>
    <w:r>
      <w:rPr>
        <w:noProof/>
      </w:rPr>
      <mc:AlternateContent>
        <mc:Choice Requires="wps">
          <w:drawing>
            <wp:anchor distT="0" distB="0" distL="114300" distR="114300" simplePos="0" relativeHeight="251659264" behindDoc="0" locked="0" layoutInCell="1" allowOverlap="1" wp14:anchorId="7C6E0329" wp14:editId="237C3A3A">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28022" w14:textId="62AAC310" w:rsidR="007E2829" w:rsidRDefault="007E2829">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6221A">
                            <w:rPr>
                              <w:noProof/>
                              <w:sz w:val="18"/>
                            </w:rPr>
                            <w:t>59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6E0329" id="_x0000_t202" coordsize="21600,21600" o:spt="202" path="m,l,21600r21600,l21600,xe">
              <v:stroke joinstyle="miter"/>
              <v:path gradientshapeok="t" o:connecttype="rect"/>
            </v:shapetype>
            <v:shape id="文本框 3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ctfVYgIAAAwFAAAOAAAAAAAAAAAAAAAAAC4CAABkcnMvZTJvRG9jLnht&#10;bFBLAQItABQABgAIAAAAIQBxqtG51wAAAAUBAAAPAAAAAAAAAAAAAAAAALwEAABkcnMvZG93bnJl&#10;di54bWxQSwUGAAAAAAQABADzAAAAwAUAAAAA&#10;" filled="f" stroked="f" strokeweight=".5pt">
              <v:textbox style="mso-fit-shape-to-text:t" inset="0,0,0,0">
                <w:txbxContent>
                  <w:p w14:paraId="6FD28022" w14:textId="62AAC310" w:rsidR="007E2829" w:rsidRDefault="007E2829">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6221A">
                      <w:rPr>
                        <w:noProof/>
                        <w:sz w:val="18"/>
                      </w:rPr>
                      <w:t>59</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B3357" w14:textId="77777777" w:rsidR="00E56265" w:rsidRDefault="00E56265">
      <w:r>
        <w:separator/>
      </w:r>
    </w:p>
  </w:footnote>
  <w:footnote w:type="continuationSeparator" w:id="0">
    <w:p w14:paraId="6D5CCB7C" w14:textId="77777777" w:rsidR="00E56265" w:rsidRDefault="00E56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9E8F7" w14:textId="77777777" w:rsidR="007E2829" w:rsidRDefault="007E2829">
    <w:pPr>
      <w:pStyle w:val="ac"/>
      <w:pBdr>
        <w:bottom w:val="none" w:sz="0" w:space="1"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C494F086"/>
    <w:lvl w:ilvl="0">
      <w:start w:val="1"/>
      <w:numFmt w:val="chineseCountingThousand"/>
      <w:lvlText w:val="%1、"/>
      <w:lvlJc w:val="left"/>
      <w:pPr>
        <w:ind w:left="6799" w:hanging="420"/>
      </w:pPr>
    </w:lvl>
    <w:lvl w:ilvl="1">
      <w:start w:val="1"/>
      <w:numFmt w:val="japaneseCounting"/>
      <w:lvlText w:val="（%2）"/>
      <w:lvlJc w:val="left"/>
      <w:pPr>
        <w:ind w:left="7358" w:hanging="885"/>
      </w:pPr>
      <w:rPr>
        <w:lang w:val="en-US"/>
      </w:rPr>
    </w:lvl>
    <w:lvl w:ilvl="2">
      <w:start w:val="1"/>
      <w:numFmt w:val="lowerRoman"/>
      <w:lvlText w:val="%3."/>
      <w:lvlJc w:val="right"/>
      <w:pPr>
        <w:ind w:left="7313" w:hanging="420"/>
      </w:pPr>
    </w:lvl>
    <w:lvl w:ilvl="3">
      <w:start w:val="1"/>
      <w:numFmt w:val="decimal"/>
      <w:lvlText w:val="%4."/>
      <w:lvlJc w:val="left"/>
      <w:pPr>
        <w:ind w:left="7733" w:hanging="420"/>
      </w:pPr>
    </w:lvl>
    <w:lvl w:ilvl="4">
      <w:start w:val="1"/>
      <w:numFmt w:val="lowerLetter"/>
      <w:lvlText w:val="%5)"/>
      <w:lvlJc w:val="left"/>
      <w:pPr>
        <w:ind w:left="8153" w:hanging="420"/>
      </w:pPr>
    </w:lvl>
    <w:lvl w:ilvl="5">
      <w:start w:val="1"/>
      <w:numFmt w:val="lowerRoman"/>
      <w:lvlText w:val="%6."/>
      <w:lvlJc w:val="right"/>
      <w:pPr>
        <w:ind w:left="8573" w:hanging="420"/>
      </w:pPr>
    </w:lvl>
    <w:lvl w:ilvl="6">
      <w:start w:val="1"/>
      <w:numFmt w:val="decimal"/>
      <w:lvlText w:val="%7."/>
      <w:lvlJc w:val="left"/>
      <w:pPr>
        <w:ind w:left="8993" w:hanging="420"/>
      </w:pPr>
    </w:lvl>
    <w:lvl w:ilvl="7">
      <w:start w:val="1"/>
      <w:numFmt w:val="lowerLetter"/>
      <w:lvlText w:val="%8)"/>
      <w:lvlJc w:val="left"/>
      <w:pPr>
        <w:ind w:left="9413" w:hanging="420"/>
      </w:pPr>
    </w:lvl>
    <w:lvl w:ilvl="8">
      <w:start w:val="1"/>
      <w:numFmt w:val="lowerRoman"/>
      <w:lvlText w:val="%9."/>
      <w:lvlJc w:val="right"/>
      <w:pPr>
        <w:ind w:left="9833" w:hanging="420"/>
      </w:pPr>
    </w:lvl>
  </w:abstractNum>
  <w:abstractNum w:abstractNumId="1" w15:restartNumberingAfterBreak="0">
    <w:nsid w:val="00000012"/>
    <w:multiLevelType w:val="multilevel"/>
    <w:tmpl w:val="00000012"/>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00000013"/>
    <w:multiLevelType w:val="multilevel"/>
    <w:tmpl w:val="0000001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15"/>
    <w:multiLevelType w:val="multilevel"/>
    <w:tmpl w:val="00000015"/>
    <w:lvl w:ilvl="0">
      <w:start w:val="1"/>
      <w:numFmt w:val="chineseCountingThousand"/>
      <w:lvlText w:val="%1、"/>
      <w:lvlJc w:val="left"/>
      <w:pPr>
        <w:ind w:left="1271"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16"/>
    <w:multiLevelType w:val="multilevel"/>
    <w:tmpl w:val="00000016"/>
    <w:lvl w:ilvl="0">
      <w:start w:val="1"/>
      <w:numFmt w:val="decimal"/>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5" w15:restartNumberingAfterBreak="0">
    <w:nsid w:val="00000018"/>
    <w:multiLevelType w:val="multilevel"/>
    <w:tmpl w:val="00000018"/>
    <w:lvl w:ilvl="0">
      <w:start w:val="1"/>
      <w:numFmt w:val="chineseCountingThousand"/>
      <w:lvlText w:val="%1、"/>
      <w:lvlJc w:val="left"/>
      <w:pPr>
        <w:ind w:left="966"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6" w15:restartNumberingAfterBreak="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1700" w:hanging="7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00000021"/>
    <w:multiLevelType w:val="multilevel"/>
    <w:tmpl w:val="00000021"/>
    <w:lvl w:ilvl="0">
      <w:start w:val="1"/>
      <w:numFmt w:val="chineseCountingThousand"/>
      <w:lvlText w:val="(%1)"/>
      <w:lvlJc w:val="left"/>
      <w:pPr>
        <w:ind w:left="980" w:hanging="420"/>
      </w:pPr>
    </w:lvl>
    <w:lvl w:ilvl="1">
      <w:start w:val="1"/>
      <w:numFmt w:val="chineseCountingThousand"/>
      <w:lvlText w:val="(%2)"/>
      <w:lvlJc w:val="left"/>
      <w:pPr>
        <w:ind w:left="42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15:restartNumberingAfterBreak="0">
    <w:nsid w:val="00000022"/>
    <w:multiLevelType w:val="multilevel"/>
    <w:tmpl w:val="9586B576"/>
    <w:lvl w:ilvl="0">
      <w:start w:val="1"/>
      <w:numFmt w:val="decimal"/>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num" w:pos="1702"/>
        </w:tabs>
        <w:ind w:left="1702" w:hanging="1134"/>
      </w:pPr>
      <w:rPr>
        <w:rFonts w:ascii="Times New Roman" w:hAnsi="Times New Roman" w:cs="Times New Roman" w:hint="default"/>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844"/>
        </w:tabs>
        <w:ind w:left="1844" w:hanging="1276"/>
      </w:pPr>
    </w:lvl>
    <w:lvl w:ilvl="7">
      <w:start w:val="1"/>
      <w:numFmt w:val="decimal"/>
      <w:lvlText w:val="%1.%2.%3.%4.%5.%6.%7.%8."/>
      <w:lvlJc w:val="left"/>
      <w:pPr>
        <w:tabs>
          <w:tab w:val="num" w:pos="1986"/>
        </w:tabs>
        <w:ind w:left="1986" w:hanging="1418"/>
      </w:pPr>
    </w:lvl>
    <w:lvl w:ilvl="8">
      <w:start w:val="1"/>
      <w:numFmt w:val="decimal"/>
      <w:lvlText w:val="%1.%2.%3.%4.%5.%6.%7.%8.%9."/>
      <w:lvlJc w:val="left"/>
      <w:pPr>
        <w:tabs>
          <w:tab w:val="num" w:pos="2127"/>
        </w:tabs>
        <w:ind w:left="2127" w:hanging="1559"/>
      </w:pPr>
    </w:lvl>
  </w:abstractNum>
  <w:abstractNum w:abstractNumId="9" w15:restartNumberingAfterBreak="0">
    <w:nsid w:val="00000024"/>
    <w:multiLevelType w:val="multilevel"/>
    <w:tmpl w:val="00000024"/>
    <w:lvl w:ilvl="0">
      <w:start w:val="1"/>
      <w:numFmt w:val="decimal"/>
      <w:lvlText w:val="%1."/>
      <w:lvlJc w:val="left"/>
      <w:pPr>
        <w:ind w:left="958" w:hanging="420"/>
      </w:pPr>
    </w:lvl>
    <w:lvl w:ilvl="1">
      <w:start w:val="1"/>
      <w:numFmt w:val="chineseCountingThousand"/>
      <w:lvlText w:val="%2、"/>
      <w:lvlJc w:val="left"/>
      <w:pPr>
        <w:ind w:left="1413"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0" w15:restartNumberingAfterBreak="0">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988"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15:restartNumberingAfterBreak="0">
    <w:nsid w:val="00000029"/>
    <w:multiLevelType w:val="multilevel"/>
    <w:tmpl w:val="A78894EE"/>
    <w:lvl w:ilvl="0">
      <w:start w:val="1"/>
      <w:numFmt w:val="decimal"/>
      <w:lvlText w:val="%1."/>
      <w:lvlJc w:val="left"/>
      <w:pPr>
        <w:ind w:left="562" w:hanging="420"/>
      </w:pPr>
      <w:rPr>
        <w:b w:val="0"/>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000002B"/>
    <w:multiLevelType w:val="multilevel"/>
    <w:tmpl w:val="0000002B"/>
    <w:lvl w:ilvl="0">
      <w:start w:val="1"/>
      <w:numFmt w:val="chineseCountingThousand"/>
      <w:lvlText w:val="%1、"/>
      <w:lvlJc w:val="left"/>
      <w:pPr>
        <w:ind w:left="988"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3" w15:restartNumberingAfterBreak="0">
    <w:nsid w:val="0000002E"/>
    <w:multiLevelType w:val="multilevel"/>
    <w:tmpl w:val="197C15A0"/>
    <w:lvl w:ilvl="0">
      <w:start w:val="1"/>
      <w:numFmt w:val="decimal"/>
      <w:pStyle w:val="1"/>
      <w:lvlText w:val="第%1章"/>
      <w:lvlJc w:val="left"/>
      <w:pPr>
        <w:ind w:left="4394" w:hanging="425"/>
      </w:pPr>
      <w:rPr>
        <w:rFonts w:ascii="Times New Roman" w:eastAsia="宋体" w:hAnsi="Times New Roman" w:cs="Times New Roman" w:hint="default"/>
        <w:b/>
        <w:i w:val="0"/>
        <w:sz w:val="32"/>
        <w:szCs w:val="32"/>
        <w:lang w:val="en-US"/>
      </w:rPr>
    </w:lvl>
    <w:lvl w:ilvl="1">
      <w:start w:val="1"/>
      <w:numFmt w:val="decimal"/>
      <w:pStyle w:val="2"/>
      <w:suff w:val="nothing"/>
      <w:lvlText w:val="%1.%2"/>
      <w:lvlJc w:val="left"/>
      <w:pPr>
        <w:ind w:left="5103"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3685" w:hanging="567"/>
      </w:pPr>
      <w:rPr>
        <w:rFonts w:ascii="Times New Roman" w:eastAsia="宋体" w:hAnsi="Times New Roman" w:cs="Times New Roman" w:hint="default"/>
        <w:b/>
        <w:i w:val="0"/>
        <w:sz w:val="28"/>
      </w:rPr>
    </w:lvl>
    <w:lvl w:ilvl="3">
      <w:start w:val="1"/>
      <w:numFmt w:val="decimal"/>
      <w:pStyle w:val="4"/>
      <w:suff w:val="nothing"/>
      <w:lvlText w:val="%1.%2.%3.%4"/>
      <w:lvlJc w:val="left"/>
      <w:pPr>
        <w:ind w:left="4819" w:hanging="708"/>
      </w:pPr>
      <w:rPr>
        <w:rFonts w:ascii="Times New Roman" w:eastAsia="宋体" w:hAnsi="Times New Roman" w:cs="Times New Roman" w:hint="default"/>
        <w:b/>
        <w:i w:val="0"/>
        <w:sz w:val="28"/>
      </w:rPr>
    </w:lvl>
    <w:lvl w:ilvl="4">
      <w:start w:val="1"/>
      <w:numFmt w:val="decimal"/>
      <w:lvlText w:val="%1.%2.%3.%4.%5"/>
      <w:lvlJc w:val="left"/>
      <w:pPr>
        <w:ind w:left="6520" w:hanging="850"/>
      </w:pPr>
      <w:rPr>
        <w:rFonts w:ascii="Times New Roman" w:hAnsi="Times New Roman" w:cs="Times New Roman" w:hint="default"/>
      </w:rPr>
    </w:lvl>
    <w:lvl w:ilvl="5">
      <w:start w:val="1"/>
      <w:numFmt w:val="decimal"/>
      <w:lvlText w:val="%1.%2.%3.%4.%5.%6"/>
      <w:lvlJc w:val="left"/>
      <w:pPr>
        <w:ind w:left="7229" w:hanging="1134"/>
      </w:pPr>
    </w:lvl>
    <w:lvl w:ilvl="6">
      <w:start w:val="1"/>
      <w:numFmt w:val="decimal"/>
      <w:lvlText w:val="%1.%2.%3.%4.%5.%6.%7"/>
      <w:lvlJc w:val="left"/>
      <w:pPr>
        <w:ind w:left="7796" w:hanging="1276"/>
      </w:pPr>
    </w:lvl>
    <w:lvl w:ilvl="7">
      <w:start w:val="1"/>
      <w:numFmt w:val="decimal"/>
      <w:lvlText w:val="%1.%2.%3.%4.%5.%6.%7.%8"/>
      <w:lvlJc w:val="left"/>
      <w:pPr>
        <w:ind w:left="8363" w:hanging="1418"/>
      </w:pPr>
    </w:lvl>
    <w:lvl w:ilvl="8">
      <w:start w:val="1"/>
      <w:numFmt w:val="decimal"/>
      <w:lvlText w:val="%1.%2.%3.%4.%5.%6.%7.%8.%9"/>
      <w:lvlJc w:val="left"/>
      <w:pPr>
        <w:ind w:left="9071" w:hanging="1700"/>
      </w:pPr>
    </w:lvl>
  </w:abstractNum>
  <w:abstractNum w:abstractNumId="14" w15:restartNumberingAfterBreak="0">
    <w:nsid w:val="00000031"/>
    <w:multiLevelType w:val="multilevel"/>
    <w:tmpl w:val="00000031"/>
    <w:lvl w:ilvl="0">
      <w:start w:val="1"/>
      <w:numFmt w:val="chineseCountingThousand"/>
      <w:lvlText w:val="%1、"/>
      <w:lvlJc w:val="left"/>
      <w:pPr>
        <w:ind w:left="96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15:restartNumberingAfterBreak="0">
    <w:nsid w:val="0000003A"/>
    <w:multiLevelType w:val="multilevel"/>
    <w:tmpl w:val="0000003A"/>
    <w:lvl w:ilvl="0">
      <w:start w:val="1"/>
      <w:numFmt w:val="chineseCountingThousand"/>
      <w:lvlText w:val="%1、"/>
      <w:lvlJc w:val="left"/>
      <w:pPr>
        <w:ind w:left="1554" w:hanging="420"/>
      </w:p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6" w15:restartNumberingAfterBreak="0">
    <w:nsid w:val="0000003B"/>
    <w:multiLevelType w:val="multilevel"/>
    <w:tmpl w:val="0000003B"/>
    <w:lvl w:ilvl="0">
      <w:start w:val="1"/>
      <w:numFmt w:val="chineseCountingThousand"/>
      <w:lvlText w:val="%1、"/>
      <w:lvlJc w:val="left"/>
      <w:pPr>
        <w:ind w:left="720" w:hanging="720"/>
      </w:pPr>
      <w:rPr>
        <w:strike w:val="0"/>
        <w:dstrike w:val="0"/>
        <w:color w:val="000000"/>
        <w:u w:val="none"/>
        <w:effect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0000041"/>
    <w:multiLevelType w:val="multilevel"/>
    <w:tmpl w:val="0000004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000043"/>
    <w:multiLevelType w:val="multilevel"/>
    <w:tmpl w:val="26341520"/>
    <w:lvl w:ilvl="0">
      <w:start w:val="1"/>
      <w:numFmt w:val="chineseCountingThousand"/>
      <w:lvlText w:val="%1、"/>
      <w:lvlJc w:val="left"/>
      <w:pPr>
        <w:ind w:left="1413" w:hanging="420"/>
      </w:pPr>
      <w:rPr>
        <w:sz w:val="28"/>
        <w:szCs w:val="28"/>
      </w:rPr>
    </w:lvl>
    <w:lvl w:ilvl="1">
      <w:start w:val="1"/>
      <w:numFmt w:val="decimal"/>
      <w:isLgl/>
      <w:lvlText w:val="%1.%2"/>
      <w:lvlJc w:val="left"/>
      <w:pPr>
        <w:ind w:left="1669" w:hanging="960"/>
      </w:pPr>
    </w:lvl>
    <w:lvl w:ilvl="2">
      <w:start w:val="1"/>
      <w:numFmt w:val="decimal"/>
      <w:isLgl/>
      <w:lvlText w:val="%1.%2.%3"/>
      <w:lvlJc w:val="left"/>
      <w:pPr>
        <w:ind w:left="1669" w:hanging="96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9" w15:restartNumberingAfterBreak="0">
    <w:nsid w:val="06AF180E"/>
    <w:multiLevelType w:val="hybridMultilevel"/>
    <w:tmpl w:val="CE8EBB06"/>
    <w:lvl w:ilvl="0" w:tplc="9CF27D48">
      <w:start w:val="1"/>
      <w:numFmt w:val="japaneseCounting"/>
      <w:lvlText w:val="（%1）"/>
      <w:lvlJc w:val="left"/>
      <w:pPr>
        <w:ind w:left="1421" w:hanging="855"/>
      </w:pPr>
    </w:lvl>
    <w:lvl w:ilvl="1" w:tplc="CE0893A2">
      <w:start w:val="1"/>
      <w:numFmt w:val="lowerLetter"/>
      <w:lvlText w:val="%2)"/>
      <w:lvlJc w:val="left"/>
      <w:pPr>
        <w:ind w:left="1406" w:hanging="420"/>
      </w:pPr>
    </w:lvl>
    <w:lvl w:ilvl="2" w:tplc="4B2C67F6">
      <w:start w:val="1"/>
      <w:numFmt w:val="lowerRoman"/>
      <w:lvlText w:val="%3."/>
      <w:lvlJc w:val="right"/>
      <w:pPr>
        <w:ind w:left="1826" w:hanging="420"/>
      </w:pPr>
    </w:lvl>
    <w:lvl w:ilvl="3" w:tplc="B5948280">
      <w:start w:val="1"/>
      <w:numFmt w:val="decimal"/>
      <w:lvlText w:val="%4."/>
      <w:lvlJc w:val="left"/>
      <w:pPr>
        <w:ind w:left="2246" w:hanging="420"/>
      </w:pPr>
    </w:lvl>
    <w:lvl w:ilvl="4" w:tplc="F1E0A5D8">
      <w:start w:val="1"/>
      <w:numFmt w:val="lowerLetter"/>
      <w:lvlText w:val="%5)"/>
      <w:lvlJc w:val="left"/>
      <w:pPr>
        <w:ind w:left="2666" w:hanging="420"/>
      </w:pPr>
    </w:lvl>
    <w:lvl w:ilvl="5" w:tplc="CA7C75BE">
      <w:start w:val="1"/>
      <w:numFmt w:val="lowerRoman"/>
      <w:lvlText w:val="%6."/>
      <w:lvlJc w:val="right"/>
      <w:pPr>
        <w:ind w:left="3086" w:hanging="420"/>
      </w:pPr>
    </w:lvl>
    <w:lvl w:ilvl="6" w:tplc="8E1A1EE4">
      <w:start w:val="1"/>
      <w:numFmt w:val="decimal"/>
      <w:lvlText w:val="%7."/>
      <w:lvlJc w:val="left"/>
      <w:pPr>
        <w:ind w:left="3506" w:hanging="420"/>
      </w:pPr>
    </w:lvl>
    <w:lvl w:ilvl="7" w:tplc="52DAF356">
      <w:start w:val="1"/>
      <w:numFmt w:val="lowerLetter"/>
      <w:lvlText w:val="%8)"/>
      <w:lvlJc w:val="left"/>
      <w:pPr>
        <w:ind w:left="3926" w:hanging="420"/>
      </w:pPr>
    </w:lvl>
    <w:lvl w:ilvl="8" w:tplc="F00EE6EA">
      <w:start w:val="1"/>
      <w:numFmt w:val="lowerRoman"/>
      <w:lvlText w:val="%9."/>
      <w:lvlJc w:val="right"/>
      <w:pPr>
        <w:ind w:left="4346" w:hanging="420"/>
      </w:pPr>
    </w:lvl>
  </w:abstractNum>
  <w:abstractNum w:abstractNumId="20" w15:restartNumberingAfterBreak="0">
    <w:nsid w:val="06C3165F"/>
    <w:multiLevelType w:val="multilevel"/>
    <w:tmpl w:val="06C3165F"/>
    <w:lvl w:ilvl="0">
      <w:start w:val="5"/>
      <w:numFmt w:val="japaneseCounting"/>
      <w:lvlText w:val="（%1）"/>
      <w:lvlJc w:val="left"/>
      <w:pPr>
        <w:ind w:left="1179" w:hanging="855"/>
      </w:pPr>
      <w:rPr>
        <w:rFonts w:cs="Helvetica"/>
        <w:color w:val="FF0000"/>
      </w:rPr>
    </w:lvl>
    <w:lvl w:ilvl="1">
      <w:start w:val="1"/>
      <w:numFmt w:val="chineseCountingThousand"/>
      <w:lvlText w:val="(%2)"/>
      <w:lvlJc w:val="left"/>
      <w:pPr>
        <w:ind w:left="1164" w:hanging="420"/>
      </w:pPr>
    </w:lvl>
    <w:lvl w:ilvl="2">
      <w:start w:val="2"/>
      <w:numFmt w:val="japaneseCounting"/>
      <w:lvlText w:val="（%3）"/>
      <w:lvlJc w:val="left"/>
      <w:pPr>
        <w:ind w:left="2019" w:hanging="855"/>
      </w:pPr>
      <w:rPr>
        <w:lang w:val="en-US"/>
      </w:rPr>
    </w:lvl>
    <w:lvl w:ilvl="3">
      <w:start w:val="3"/>
      <w:numFmt w:val="japaneseCounting"/>
      <w:lvlText w:val="%4、"/>
      <w:lvlJc w:val="left"/>
      <w:pPr>
        <w:ind w:left="2304" w:hanging="720"/>
      </w:pPr>
    </w:lvl>
    <w:lvl w:ilvl="4">
      <w:start w:val="1"/>
      <w:numFmt w:val="lowerLetter"/>
      <w:lvlText w:val="%5)"/>
      <w:lvlJc w:val="left"/>
      <w:pPr>
        <w:ind w:left="2424" w:hanging="420"/>
      </w:pPr>
    </w:lvl>
    <w:lvl w:ilvl="5">
      <w:start w:val="1"/>
      <w:numFmt w:val="lowerRoman"/>
      <w:lvlText w:val="%6."/>
      <w:lvlJc w:val="right"/>
      <w:pPr>
        <w:ind w:left="2844" w:hanging="420"/>
      </w:pPr>
    </w:lvl>
    <w:lvl w:ilvl="6">
      <w:start w:val="1"/>
      <w:numFmt w:val="decimal"/>
      <w:lvlText w:val="%7."/>
      <w:lvlJc w:val="left"/>
      <w:pPr>
        <w:ind w:left="3264" w:hanging="420"/>
      </w:pPr>
    </w:lvl>
    <w:lvl w:ilvl="7">
      <w:start w:val="1"/>
      <w:numFmt w:val="lowerLetter"/>
      <w:lvlText w:val="%8)"/>
      <w:lvlJc w:val="left"/>
      <w:pPr>
        <w:ind w:left="3684" w:hanging="420"/>
      </w:pPr>
    </w:lvl>
    <w:lvl w:ilvl="8">
      <w:start w:val="1"/>
      <w:numFmt w:val="lowerRoman"/>
      <w:lvlText w:val="%9."/>
      <w:lvlJc w:val="right"/>
      <w:pPr>
        <w:ind w:left="4104" w:hanging="420"/>
      </w:pPr>
    </w:lvl>
  </w:abstractNum>
  <w:abstractNum w:abstractNumId="21" w15:restartNumberingAfterBreak="0">
    <w:nsid w:val="0D6B6379"/>
    <w:multiLevelType w:val="multilevel"/>
    <w:tmpl w:val="0D6B6379"/>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2" w15:restartNumberingAfterBreak="0">
    <w:nsid w:val="163F29DE"/>
    <w:multiLevelType w:val="multilevel"/>
    <w:tmpl w:val="163F29DE"/>
    <w:lvl w:ilvl="0">
      <w:start w:val="1"/>
      <w:numFmt w:val="chineseCountingThousand"/>
      <w:lvlText w:val="%1、"/>
      <w:lvlJc w:val="left"/>
      <w:pPr>
        <w:ind w:left="1413" w:hanging="420"/>
      </w:pPr>
      <w:rPr>
        <w:rFonts w:ascii="宋体" w:eastAsia="宋体" w:hAnsi="宋体"/>
        <w:sz w:val="28"/>
        <w:szCs w:val="28"/>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3" w15:restartNumberingAfterBreak="0">
    <w:nsid w:val="1A032D52"/>
    <w:multiLevelType w:val="multilevel"/>
    <w:tmpl w:val="1A032D52"/>
    <w:lvl w:ilvl="0">
      <w:start w:val="1"/>
      <w:numFmt w:val="chineseCountingThousand"/>
      <w:lvlText w:val="%1、"/>
      <w:lvlJc w:val="left"/>
      <w:pPr>
        <w:ind w:left="1413" w:hanging="420"/>
      </w:pPr>
    </w:lvl>
    <w:lvl w:ilvl="1">
      <w:start w:val="1"/>
      <w:numFmt w:val="lowerLetter"/>
      <w:lvlText w:val="%2)"/>
      <w:lvlJc w:val="left"/>
      <w:pPr>
        <w:tabs>
          <w:tab w:val="num" w:pos="847"/>
        </w:tabs>
        <w:ind w:left="847" w:hanging="420"/>
      </w:pPr>
    </w:lvl>
    <w:lvl w:ilvl="2">
      <w:start w:val="1"/>
      <w:numFmt w:val="lowerRoman"/>
      <w:lvlText w:val="%3."/>
      <w:lvlJc w:val="right"/>
      <w:pPr>
        <w:tabs>
          <w:tab w:val="num" w:pos="1267"/>
        </w:tabs>
        <w:ind w:left="1267" w:hanging="420"/>
      </w:pPr>
    </w:lvl>
    <w:lvl w:ilvl="3">
      <w:start w:val="1"/>
      <w:numFmt w:val="decimal"/>
      <w:lvlText w:val="%4."/>
      <w:lvlJc w:val="left"/>
      <w:pPr>
        <w:tabs>
          <w:tab w:val="num" w:pos="1687"/>
        </w:tabs>
        <w:ind w:left="1687" w:hanging="420"/>
      </w:pPr>
    </w:lvl>
    <w:lvl w:ilvl="4">
      <w:start w:val="1"/>
      <w:numFmt w:val="lowerLetter"/>
      <w:lvlText w:val="%5)"/>
      <w:lvlJc w:val="left"/>
      <w:pPr>
        <w:tabs>
          <w:tab w:val="num" w:pos="2107"/>
        </w:tabs>
        <w:ind w:left="2107" w:hanging="420"/>
      </w:pPr>
    </w:lvl>
    <w:lvl w:ilvl="5">
      <w:start w:val="1"/>
      <w:numFmt w:val="lowerRoman"/>
      <w:lvlText w:val="%6."/>
      <w:lvlJc w:val="right"/>
      <w:pPr>
        <w:tabs>
          <w:tab w:val="num" w:pos="2527"/>
        </w:tabs>
        <w:ind w:left="2527" w:hanging="420"/>
      </w:pPr>
    </w:lvl>
    <w:lvl w:ilvl="6">
      <w:start w:val="1"/>
      <w:numFmt w:val="decimal"/>
      <w:lvlText w:val="%7."/>
      <w:lvlJc w:val="left"/>
      <w:pPr>
        <w:tabs>
          <w:tab w:val="num" w:pos="2947"/>
        </w:tabs>
        <w:ind w:left="2947" w:hanging="420"/>
      </w:pPr>
    </w:lvl>
    <w:lvl w:ilvl="7">
      <w:start w:val="1"/>
      <w:numFmt w:val="lowerLetter"/>
      <w:lvlText w:val="%8)"/>
      <w:lvlJc w:val="left"/>
      <w:pPr>
        <w:tabs>
          <w:tab w:val="num" w:pos="3367"/>
        </w:tabs>
        <w:ind w:left="3367" w:hanging="420"/>
      </w:pPr>
    </w:lvl>
    <w:lvl w:ilvl="8">
      <w:start w:val="1"/>
      <w:numFmt w:val="lowerRoman"/>
      <w:lvlText w:val="%9."/>
      <w:lvlJc w:val="right"/>
      <w:pPr>
        <w:tabs>
          <w:tab w:val="num" w:pos="3787"/>
        </w:tabs>
        <w:ind w:left="3787" w:hanging="420"/>
      </w:pPr>
    </w:lvl>
  </w:abstractNum>
  <w:abstractNum w:abstractNumId="24" w15:restartNumberingAfterBreak="0">
    <w:nsid w:val="1D588F46"/>
    <w:multiLevelType w:val="singleLevel"/>
    <w:tmpl w:val="1D588F46"/>
    <w:lvl w:ilvl="0">
      <w:start w:val="1"/>
      <w:numFmt w:val="chineseCounting"/>
      <w:suff w:val="nothing"/>
      <w:lvlText w:val="%1、"/>
      <w:lvlJc w:val="left"/>
      <w:pPr>
        <w:ind w:left="0" w:firstLine="420"/>
      </w:pPr>
      <w:rPr>
        <w:rFonts w:hint="eastAsia"/>
      </w:rPr>
    </w:lvl>
  </w:abstractNum>
  <w:abstractNum w:abstractNumId="25" w15:restartNumberingAfterBreak="0">
    <w:nsid w:val="1F2A386E"/>
    <w:multiLevelType w:val="hybridMultilevel"/>
    <w:tmpl w:val="212876A8"/>
    <w:lvl w:ilvl="0" w:tplc="C2C6B6FE">
      <w:start w:val="1"/>
      <w:numFmt w:val="chineseCountingThousand"/>
      <w:lvlText w:val="%1、"/>
      <w:lvlJc w:val="left"/>
      <w:pPr>
        <w:ind w:left="988" w:hanging="420"/>
      </w:pPr>
    </w:lvl>
    <w:lvl w:ilvl="1" w:tplc="B922054E">
      <w:start w:val="1"/>
      <w:numFmt w:val="lowerLetter"/>
      <w:lvlText w:val="%2)"/>
      <w:lvlJc w:val="left"/>
      <w:pPr>
        <w:ind w:left="1550" w:hanging="420"/>
      </w:pPr>
    </w:lvl>
    <w:lvl w:ilvl="2" w:tplc="F07AFFDA">
      <w:start w:val="1"/>
      <w:numFmt w:val="lowerRoman"/>
      <w:lvlText w:val="%3."/>
      <w:lvlJc w:val="right"/>
      <w:pPr>
        <w:ind w:left="1970" w:hanging="420"/>
      </w:pPr>
    </w:lvl>
    <w:lvl w:ilvl="3" w:tplc="F0C8CEFE">
      <w:start w:val="1"/>
      <w:numFmt w:val="decimal"/>
      <w:lvlText w:val="%4."/>
      <w:lvlJc w:val="left"/>
      <w:pPr>
        <w:ind w:left="2390" w:hanging="420"/>
      </w:pPr>
    </w:lvl>
    <w:lvl w:ilvl="4" w:tplc="891A550A">
      <w:start w:val="1"/>
      <w:numFmt w:val="lowerLetter"/>
      <w:lvlText w:val="%5)"/>
      <w:lvlJc w:val="left"/>
      <w:pPr>
        <w:ind w:left="2810" w:hanging="420"/>
      </w:pPr>
    </w:lvl>
    <w:lvl w:ilvl="5" w:tplc="D54AFBCE">
      <w:start w:val="1"/>
      <w:numFmt w:val="lowerRoman"/>
      <w:lvlText w:val="%6."/>
      <w:lvlJc w:val="right"/>
      <w:pPr>
        <w:ind w:left="3230" w:hanging="420"/>
      </w:pPr>
    </w:lvl>
    <w:lvl w:ilvl="6" w:tplc="95D802BE">
      <w:start w:val="1"/>
      <w:numFmt w:val="decimal"/>
      <w:lvlText w:val="%7."/>
      <w:lvlJc w:val="left"/>
      <w:pPr>
        <w:ind w:left="3650" w:hanging="420"/>
      </w:pPr>
    </w:lvl>
    <w:lvl w:ilvl="7" w:tplc="92B80FF8">
      <w:start w:val="1"/>
      <w:numFmt w:val="lowerLetter"/>
      <w:lvlText w:val="%8)"/>
      <w:lvlJc w:val="left"/>
      <w:pPr>
        <w:ind w:left="4070" w:hanging="420"/>
      </w:pPr>
    </w:lvl>
    <w:lvl w:ilvl="8" w:tplc="DFEC2670">
      <w:start w:val="1"/>
      <w:numFmt w:val="lowerRoman"/>
      <w:lvlText w:val="%9."/>
      <w:lvlJc w:val="right"/>
      <w:pPr>
        <w:ind w:left="4490" w:hanging="420"/>
      </w:pPr>
    </w:lvl>
  </w:abstractNum>
  <w:abstractNum w:abstractNumId="26" w15:restartNumberingAfterBreak="0">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27" w15:restartNumberingAfterBreak="0">
    <w:nsid w:val="316418D8"/>
    <w:multiLevelType w:val="multilevel"/>
    <w:tmpl w:val="316418D8"/>
    <w:lvl w:ilvl="0">
      <w:start w:val="1"/>
      <w:numFmt w:val="chineseCountingThousand"/>
      <w:lvlText w:val="%1、"/>
      <w:lvlJc w:val="left"/>
      <w:pPr>
        <w:ind w:left="846"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28" w15:restartNumberingAfterBreak="0">
    <w:nsid w:val="3424055C"/>
    <w:multiLevelType w:val="multilevel"/>
    <w:tmpl w:val="02F83158"/>
    <w:lvl w:ilvl="0">
      <w:start w:val="1"/>
      <w:numFmt w:val="chineseCountingThousand"/>
      <w:lvlText w:val="%1、"/>
      <w:lvlJc w:val="left"/>
      <w:pPr>
        <w:ind w:left="1413" w:hanging="420"/>
      </w:pPr>
      <w:rPr>
        <w:rFonts w:ascii="宋体" w:eastAsia="宋体" w:hAnsi="宋体"/>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4D50379"/>
    <w:multiLevelType w:val="multilevel"/>
    <w:tmpl w:val="45CAC06A"/>
    <w:lvl w:ilvl="0">
      <w:start w:val="1"/>
      <w:numFmt w:val="decimal"/>
      <w:lvlText w:val="%1."/>
      <w:lvlJc w:val="left"/>
      <w:pPr>
        <w:ind w:left="840" w:hanging="420"/>
      </w:pPr>
    </w:lvl>
    <w:lvl w:ilvl="1">
      <w:start w:val="1"/>
      <w:numFmt w:val="decimal"/>
      <w:lvlText w:val="%2）"/>
      <w:lvlJc w:val="left"/>
      <w:pPr>
        <w:ind w:left="1560" w:hanging="720"/>
      </w:pPr>
      <w:rPr>
        <w:b w:val="0"/>
        <w:color w:val="000000"/>
      </w:rPr>
    </w:lvl>
    <w:lvl w:ilvl="2">
      <w:start w:val="1"/>
      <w:numFmt w:val="chineseCountingThousand"/>
      <w:lvlText w:val="%3、"/>
      <w:lvlJc w:val="left"/>
      <w:pPr>
        <w:ind w:left="60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361F7C4C"/>
    <w:multiLevelType w:val="multilevel"/>
    <w:tmpl w:val="361F7C4C"/>
    <w:lvl w:ilvl="0">
      <w:start w:val="1"/>
      <w:numFmt w:val="decimal"/>
      <w:lvlText w:val="%1."/>
      <w:lvlJc w:val="left"/>
      <w:pPr>
        <w:ind w:left="138" w:hanging="420"/>
      </w:pPr>
    </w:lvl>
    <w:lvl w:ilvl="1">
      <w:start w:val="1"/>
      <w:numFmt w:val="lowerLetter"/>
      <w:lvlText w:val="%2)"/>
      <w:lvlJc w:val="left"/>
      <w:pPr>
        <w:ind w:left="558" w:hanging="420"/>
      </w:pPr>
    </w:lvl>
    <w:lvl w:ilvl="2">
      <w:start w:val="1"/>
      <w:numFmt w:val="chineseCountingThousand"/>
      <w:lvlText w:val="%3、"/>
      <w:lvlJc w:val="left"/>
      <w:pPr>
        <w:ind w:left="2688" w:hanging="420"/>
      </w:pPr>
      <w:rPr>
        <w:b w:val="0"/>
        <w:sz w:val="28"/>
        <w:szCs w:val="28"/>
      </w:rPr>
    </w:lvl>
    <w:lvl w:ilvl="3">
      <w:start w:val="1"/>
      <w:numFmt w:val="decimal"/>
      <w:lvlText w:val="%4."/>
      <w:lvlJc w:val="left"/>
      <w:pPr>
        <w:ind w:left="1398" w:hanging="420"/>
      </w:pPr>
    </w:lvl>
    <w:lvl w:ilvl="4">
      <w:start w:val="1"/>
      <w:numFmt w:val="lowerLetter"/>
      <w:lvlText w:val="%5)"/>
      <w:lvlJc w:val="left"/>
      <w:pPr>
        <w:ind w:left="1818" w:hanging="420"/>
      </w:pPr>
    </w:lvl>
    <w:lvl w:ilvl="5">
      <w:start w:val="1"/>
      <w:numFmt w:val="lowerRoman"/>
      <w:lvlText w:val="%6."/>
      <w:lvlJc w:val="right"/>
      <w:pPr>
        <w:ind w:left="2238" w:hanging="420"/>
      </w:pPr>
    </w:lvl>
    <w:lvl w:ilvl="6">
      <w:start w:val="1"/>
      <w:numFmt w:val="decimal"/>
      <w:lvlText w:val="%7."/>
      <w:lvlJc w:val="left"/>
      <w:pPr>
        <w:ind w:left="2658" w:hanging="420"/>
      </w:pPr>
    </w:lvl>
    <w:lvl w:ilvl="7">
      <w:start w:val="1"/>
      <w:numFmt w:val="lowerLetter"/>
      <w:lvlText w:val="%8)"/>
      <w:lvlJc w:val="left"/>
      <w:pPr>
        <w:ind w:left="3078" w:hanging="420"/>
      </w:pPr>
    </w:lvl>
    <w:lvl w:ilvl="8">
      <w:start w:val="1"/>
      <w:numFmt w:val="lowerRoman"/>
      <w:lvlText w:val="%9."/>
      <w:lvlJc w:val="right"/>
      <w:pPr>
        <w:ind w:left="3498" w:hanging="420"/>
      </w:pPr>
    </w:lvl>
  </w:abstractNum>
  <w:abstractNum w:abstractNumId="31" w15:restartNumberingAfterBreak="0">
    <w:nsid w:val="380C5947"/>
    <w:multiLevelType w:val="multilevel"/>
    <w:tmpl w:val="380C5947"/>
    <w:lvl w:ilvl="0">
      <w:start w:val="1"/>
      <w:numFmt w:val="chineseCountingThousand"/>
      <w:lvlText w:val="%1、"/>
      <w:lvlJc w:val="left"/>
      <w:pPr>
        <w:ind w:left="846" w:hanging="420"/>
      </w:pPr>
      <w:rPr>
        <w:rFonts w:hint="eastAsia"/>
        <w:b/>
        <w:sz w:val="28"/>
        <w:szCs w:val="28"/>
      </w:rPr>
    </w:lvl>
    <w:lvl w:ilvl="1">
      <w:start w:val="1"/>
      <w:numFmt w:val="lowerLetter"/>
      <w:lvlText w:val="%2)"/>
      <w:lvlJc w:val="left"/>
      <w:pPr>
        <w:ind w:left="-3289" w:hanging="420"/>
      </w:pPr>
    </w:lvl>
    <w:lvl w:ilvl="2">
      <w:start w:val="1"/>
      <w:numFmt w:val="lowerRoman"/>
      <w:lvlText w:val="%3."/>
      <w:lvlJc w:val="right"/>
      <w:pPr>
        <w:ind w:left="-2869" w:hanging="420"/>
      </w:pPr>
    </w:lvl>
    <w:lvl w:ilvl="3">
      <w:start w:val="1"/>
      <w:numFmt w:val="decimal"/>
      <w:lvlText w:val="%4."/>
      <w:lvlJc w:val="left"/>
      <w:pPr>
        <w:ind w:left="-2449" w:hanging="420"/>
      </w:pPr>
    </w:lvl>
    <w:lvl w:ilvl="4">
      <w:start w:val="1"/>
      <w:numFmt w:val="lowerLetter"/>
      <w:lvlText w:val="%5)"/>
      <w:lvlJc w:val="left"/>
      <w:pPr>
        <w:ind w:left="-2029" w:hanging="420"/>
      </w:pPr>
    </w:lvl>
    <w:lvl w:ilvl="5">
      <w:start w:val="1"/>
      <w:numFmt w:val="lowerRoman"/>
      <w:lvlText w:val="%6."/>
      <w:lvlJc w:val="right"/>
      <w:pPr>
        <w:ind w:left="-1609" w:hanging="420"/>
      </w:pPr>
    </w:lvl>
    <w:lvl w:ilvl="6">
      <w:start w:val="1"/>
      <w:numFmt w:val="decimal"/>
      <w:lvlText w:val="%7."/>
      <w:lvlJc w:val="left"/>
      <w:pPr>
        <w:ind w:left="-1189" w:hanging="420"/>
      </w:pPr>
    </w:lvl>
    <w:lvl w:ilvl="7">
      <w:start w:val="1"/>
      <w:numFmt w:val="lowerLetter"/>
      <w:lvlText w:val="%8)"/>
      <w:lvlJc w:val="left"/>
      <w:pPr>
        <w:ind w:left="-769" w:hanging="420"/>
      </w:pPr>
    </w:lvl>
    <w:lvl w:ilvl="8">
      <w:start w:val="1"/>
      <w:numFmt w:val="lowerRoman"/>
      <w:lvlText w:val="%9."/>
      <w:lvlJc w:val="right"/>
      <w:pPr>
        <w:ind w:left="-349" w:hanging="420"/>
      </w:pPr>
    </w:lvl>
  </w:abstractNum>
  <w:abstractNum w:abstractNumId="32" w15:restartNumberingAfterBreak="0">
    <w:nsid w:val="47860884"/>
    <w:multiLevelType w:val="singleLevel"/>
    <w:tmpl w:val="47860884"/>
    <w:lvl w:ilvl="0">
      <w:start w:val="1"/>
      <w:numFmt w:val="chineseCounting"/>
      <w:suff w:val="nothing"/>
      <w:lvlText w:val="（%1）"/>
      <w:lvlJc w:val="left"/>
      <w:rPr>
        <w:rFonts w:hint="eastAsia"/>
      </w:rPr>
    </w:lvl>
  </w:abstractNum>
  <w:abstractNum w:abstractNumId="33" w15:restartNumberingAfterBreak="0">
    <w:nsid w:val="4C1635C4"/>
    <w:multiLevelType w:val="multilevel"/>
    <w:tmpl w:val="4C1635C4"/>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34" w15:restartNumberingAfterBreak="0">
    <w:nsid w:val="4C866FAA"/>
    <w:multiLevelType w:val="multilevel"/>
    <w:tmpl w:val="CAD26F2E"/>
    <w:lvl w:ilvl="0">
      <w:start w:val="1"/>
      <w:numFmt w:val="chineseCountingThousand"/>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15:restartNumberingAfterBreak="0">
    <w:nsid w:val="4CC31705"/>
    <w:multiLevelType w:val="multilevel"/>
    <w:tmpl w:val="4CC31705"/>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36" w15:restartNumberingAfterBreak="0">
    <w:nsid w:val="4D3C4E8D"/>
    <w:multiLevelType w:val="multilevel"/>
    <w:tmpl w:val="4D3C4E8D"/>
    <w:lvl w:ilvl="0">
      <w:start w:val="1"/>
      <w:numFmt w:val="chineseCountingThousand"/>
      <w:lvlText w:val="(%1)"/>
      <w:lvlJc w:val="left"/>
      <w:pPr>
        <w:tabs>
          <w:tab w:val="num" w:pos="846"/>
        </w:tabs>
        <w:ind w:left="846" w:hanging="420"/>
      </w:p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37" w15:restartNumberingAfterBreak="0">
    <w:nsid w:val="50F471D7"/>
    <w:multiLevelType w:val="multilevel"/>
    <w:tmpl w:val="50F471D7"/>
    <w:lvl w:ilvl="0">
      <w:start w:val="1"/>
      <w:numFmt w:val="chineseCountingThousand"/>
      <w:suff w:val="nothing"/>
      <w:lvlText w:val="%1、"/>
      <w:lvlJc w:val="left"/>
      <w:pPr>
        <w:ind w:left="1270" w:hanging="420"/>
      </w:pPr>
      <w:rPr>
        <w:b/>
      </w:rPr>
    </w:lvl>
    <w:lvl w:ilvl="1">
      <w:start w:val="1"/>
      <w:numFmt w:val="chineseCountingThousand"/>
      <w:lvlText w:val="(%2)"/>
      <w:lvlJc w:val="left"/>
      <w:pPr>
        <w:tabs>
          <w:tab w:val="left" w:pos="1130"/>
        </w:tabs>
        <w:ind w:left="1130" w:hanging="420"/>
      </w:pPr>
      <w:rPr>
        <w:b w:val="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53F22A82"/>
    <w:multiLevelType w:val="multilevel"/>
    <w:tmpl w:val="53F22A82"/>
    <w:lvl w:ilvl="0">
      <w:start w:val="1"/>
      <w:numFmt w:val="chineseCountingThousand"/>
      <w:lvlText w:val="(%1)"/>
      <w:lvlJc w:val="left"/>
      <w:pPr>
        <w:ind w:left="900" w:hanging="420"/>
      </w:pPr>
      <w:rPr>
        <w:sz w:val="28"/>
        <w:szCs w:val="28"/>
      </w:rPr>
    </w:lvl>
    <w:lvl w:ilvl="1">
      <w:start w:val="1"/>
      <w:numFmt w:val="chineseCountingThousand"/>
      <w:lvlText w:val="(%2)"/>
      <w:lvlJc w:val="left"/>
      <w:pPr>
        <w:ind w:left="1320" w:hanging="420"/>
      </w:pPr>
      <w:rPr>
        <w:sz w:val="28"/>
        <w:szCs w:val="28"/>
      </w:rPr>
    </w:lvl>
    <w:lvl w:ilvl="2">
      <w:start w:val="1"/>
      <w:numFmt w:val="decimalEnclosedCircle"/>
      <w:lvlText w:val="%3"/>
      <w:lvlJc w:val="left"/>
      <w:pPr>
        <w:ind w:left="1680" w:hanging="360"/>
      </w:pPr>
      <w:rPr>
        <w:rFonts w:ascii="宋体" w:eastAsia="宋体" w:hAnsi="Times New Roman" w:cs="Times New Roman" w:hint="eastAsia"/>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15:restartNumberingAfterBreak="0">
    <w:nsid w:val="60642B38"/>
    <w:multiLevelType w:val="multilevel"/>
    <w:tmpl w:val="C930EA9C"/>
    <w:lvl w:ilvl="0">
      <w:start w:val="1"/>
      <w:numFmt w:val="chineseCountingThousand"/>
      <w:lvlText w:val="%1、"/>
      <w:lvlJc w:val="left"/>
      <w:pPr>
        <w:ind w:left="840" w:hanging="420"/>
      </w:pPr>
      <w:rPr>
        <w:rFonts w:asciiTheme="minorEastAsia" w:eastAsiaTheme="minorEastAsia" w:hAnsiTheme="minorEastAsia"/>
        <w:b w:val="0"/>
        <w:sz w:val="28"/>
        <w:szCs w:val="28"/>
      </w:r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0" w15:restartNumberingAfterBreak="0">
    <w:nsid w:val="61FA781F"/>
    <w:multiLevelType w:val="multilevel"/>
    <w:tmpl w:val="61FA781F"/>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41" w15:restartNumberingAfterBreak="0">
    <w:nsid w:val="638064AA"/>
    <w:multiLevelType w:val="hybridMultilevel"/>
    <w:tmpl w:val="1B1C6086"/>
    <w:lvl w:ilvl="0" w:tplc="C4AEE730">
      <w:start w:val="1"/>
      <w:numFmt w:val="japaneseCounting"/>
      <w:lvlText w:val="%1、"/>
      <w:lvlJc w:val="left"/>
      <w:pPr>
        <w:ind w:left="1998" w:hanging="1005"/>
      </w:pPr>
      <w:rPr>
        <w:lang w:val="en-US"/>
      </w:rPr>
    </w:lvl>
    <w:lvl w:ilvl="1" w:tplc="9DA44496">
      <w:start w:val="1"/>
      <w:numFmt w:val="chineseCountingThousand"/>
      <w:lvlText w:val="(%2)"/>
      <w:lvlJc w:val="left"/>
      <w:pPr>
        <w:ind w:left="987" w:hanging="420"/>
      </w:pPr>
    </w:lvl>
    <w:lvl w:ilvl="2" w:tplc="AC20C9D2">
      <w:start w:val="1"/>
      <w:numFmt w:val="lowerRoman"/>
      <w:lvlText w:val="%3."/>
      <w:lvlJc w:val="right"/>
      <w:pPr>
        <w:ind w:left="1826" w:hanging="420"/>
      </w:pPr>
    </w:lvl>
    <w:lvl w:ilvl="3" w:tplc="181C6586">
      <w:start w:val="1"/>
      <w:numFmt w:val="decimal"/>
      <w:lvlText w:val="%4."/>
      <w:lvlJc w:val="left"/>
      <w:pPr>
        <w:ind w:left="2246" w:hanging="420"/>
      </w:pPr>
    </w:lvl>
    <w:lvl w:ilvl="4" w:tplc="40B48990">
      <w:start w:val="1"/>
      <w:numFmt w:val="lowerLetter"/>
      <w:lvlText w:val="%5)"/>
      <w:lvlJc w:val="left"/>
      <w:pPr>
        <w:ind w:left="2666" w:hanging="420"/>
      </w:pPr>
    </w:lvl>
    <w:lvl w:ilvl="5" w:tplc="FC6445D4">
      <w:start w:val="1"/>
      <w:numFmt w:val="lowerRoman"/>
      <w:lvlText w:val="%6."/>
      <w:lvlJc w:val="right"/>
      <w:pPr>
        <w:ind w:left="3086" w:hanging="420"/>
      </w:pPr>
    </w:lvl>
    <w:lvl w:ilvl="6" w:tplc="3508CDE6">
      <w:start w:val="1"/>
      <w:numFmt w:val="decimal"/>
      <w:lvlText w:val="%7."/>
      <w:lvlJc w:val="left"/>
      <w:pPr>
        <w:ind w:left="3506" w:hanging="420"/>
      </w:pPr>
    </w:lvl>
    <w:lvl w:ilvl="7" w:tplc="87EC04A8">
      <w:start w:val="1"/>
      <w:numFmt w:val="lowerLetter"/>
      <w:lvlText w:val="%8)"/>
      <w:lvlJc w:val="left"/>
      <w:pPr>
        <w:ind w:left="3926" w:hanging="420"/>
      </w:pPr>
    </w:lvl>
    <w:lvl w:ilvl="8" w:tplc="1E867C56">
      <w:start w:val="1"/>
      <w:numFmt w:val="lowerRoman"/>
      <w:lvlText w:val="%9."/>
      <w:lvlJc w:val="right"/>
      <w:pPr>
        <w:ind w:left="4346" w:hanging="420"/>
      </w:pPr>
    </w:lvl>
  </w:abstractNum>
  <w:abstractNum w:abstractNumId="42" w15:restartNumberingAfterBreak="0">
    <w:nsid w:val="716F767A"/>
    <w:multiLevelType w:val="multilevel"/>
    <w:tmpl w:val="716F767A"/>
    <w:lvl w:ilvl="0">
      <w:start w:val="1"/>
      <w:numFmt w:val="chineseCountingThousand"/>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3" w15:restartNumberingAfterBreak="0">
    <w:nsid w:val="75566D35"/>
    <w:multiLevelType w:val="singleLevel"/>
    <w:tmpl w:val="75566D35"/>
    <w:lvl w:ilvl="0">
      <w:start w:val="2"/>
      <w:numFmt w:val="decimal"/>
      <w:suff w:val="nothing"/>
      <w:lvlText w:val="%1、"/>
      <w:lvlJc w:val="left"/>
    </w:lvl>
  </w:abstractNum>
  <w:abstractNum w:abstractNumId="44" w15:restartNumberingAfterBreak="0">
    <w:nsid w:val="75656F13"/>
    <w:multiLevelType w:val="multilevel"/>
    <w:tmpl w:val="75656F13"/>
    <w:lvl w:ilvl="0">
      <w:start w:val="1"/>
      <w:numFmt w:val="chineseCountingThousand"/>
      <w:lvlText w:val="(%1)"/>
      <w:lvlJc w:val="left"/>
      <w:pPr>
        <w:tabs>
          <w:tab w:val="num" w:pos="846"/>
        </w:tabs>
        <w:ind w:left="84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5" w15:restartNumberingAfterBreak="0">
    <w:nsid w:val="76881124"/>
    <w:multiLevelType w:val="multilevel"/>
    <w:tmpl w:val="76881124"/>
    <w:lvl w:ilvl="0">
      <w:start w:val="1"/>
      <w:numFmt w:val="chineseCountingThousand"/>
      <w:lvlText w:val="(%1)"/>
      <w:lvlJc w:val="left"/>
      <w:pPr>
        <w:ind w:left="4536" w:hanging="420"/>
      </w:pPr>
    </w:lvl>
    <w:lvl w:ilvl="1">
      <w:start w:val="1"/>
      <w:numFmt w:val="lowerLetter"/>
      <w:lvlText w:val="%2)"/>
      <w:lvlJc w:val="left"/>
      <w:pPr>
        <w:ind w:left="4956" w:hanging="420"/>
      </w:pPr>
    </w:lvl>
    <w:lvl w:ilvl="2">
      <w:start w:val="1"/>
      <w:numFmt w:val="lowerRoman"/>
      <w:lvlText w:val="%3."/>
      <w:lvlJc w:val="right"/>
      <w:pPr>
        <w:ind w:left="5376" w:hanging="420"/>
      </w:pPr>
    </w:lvl>
    <w:lvl w:ilvl="3">
      <w:start w:val="1"/>
      <w:numFmt w:val="decimal"/>
      <w:lvlText w:val="%4."/>
      <w:lvlJc w:val="left"/>
      <w:pPr>
        <w:ind w:left="5796" w:hanging="420"/>
      </w:pPr>
    </w:lvl>
    <w:lvl w:ilvl="4">
      <w:start w:val="1"/>
      <w:numFmt w:val="lowerLetter"/>
      <w:lvlText w:val="%5)"/>
      <w:lvlJc w:val="left"/>
      <w:pPr>
        <w:ind w:left="6216" w:hanging="420"/>
      </w:pPr>
    </w:lvl>
    <w:lvl w:ilvl="5">
      <w:start w:val="1"/>
      <w:numFmt w:val="lowerRoman"/>
      <w:lvlText w:val="%6."/>
      <w:lvlJc w:val="right"/>
      <w:pPr>
        <w:ind w:left="6636" w:hanging="420"/>
      </w:pPr>
    </w:lvl>
    <w:lvl w:ilvl="6">
      <w:start w:val="1"/>
      <w:numFmt w:val="decimal"/>
      <w:lvlText w:val="%7."/>
      <w:lvlJc w:val="left"/>
      <w:pPr>
        <w:ind w:left="7056" w:hanging="420"/>
      </w:pPr>
    </w:lvl>
    <w:lvl w:ilvl="7">
      <w:start w:val="1"/>
      <w:numFmt w:val="lowerLetter"/>
      <w:lvlText w:val="%8)"/>
      <w:lvlJc w:val="left"/>
      <w:pPr>
        <w:ind w:left="7476" w:hanging="420"/>
      </w:pPr>
    </w:lvl>
    <w:lvl w:ilvl="8">
      <w:start w:val="1"/>
      <w:numFmt w:val="lowerRoman"/>
      <w:lvlText w:val="%9."/>
      <w:lvlJc w:val="right"/>
      <w:pPr>
        <w:ind w:left="7896" w:hanging="420"/>
      </w:pPr>
    </w:lvl>
  </w:abstractNum>
  <w:abstractNum w:abstractNumId="46" w15:restartNumberingAfterBreak="0">
    <w:nsid w:val="789D00AF"/>
    <w:multiLevelType w:val="multilevel"/>
    <w:tmpl w:val="04967094"/>
    <w:lvl w:ilvl="0">
      <w:start w:val="1"/>
      <w:numFmt w:val="chineseCountingThousand"/>
      <w:lvlText w:val="(%1)"/>
      <w:lvlJc w:val="left"/>
      <w:pPr>
        <w:ind w:left="972" w:hanging="420"/>
      </w:pPr>
      <w:rPr>
        <w:b w:val="0"/>
      </w:rPr>
    </w:lvl>
    <w:lvl w:ilvl="1">
      <w:start w:val="1"/>
      <w:numFmt w:val="lowerLetter"/>
      <w:lvlText w:val="%2)"/>
      <w:lvlJc w:val="left"/>
      <w:pPr>
        <w:ind w:left="1392" w:hanging="420"/>
      </w:pPr>
    </w:lvl>
    <w:lvl w:ilvl="2">
      <w:start w:val="1"/>
      <w:numFmt w:val="lowerRoman"/>
      <w:lvlText w:val="%3."/>
      <w:lvlJc w:val="right"/>
      <w:pPr>
        <w:ind w:left="1812" w:hanging="420"/>
      </w:pPr>
    </w:lvl>
    <w:lvl w:ilvl="3">
      <w:start w:val="1"/>
      <w:numFmt w:val="decimal"/>
      <w:lvlText w:val="%4."/>
      <w:lvlJc w:val="left"/>
      <w:pPr>
        <w:ind w:left="2232" w:hanging="420"/>
      </w:pPr>
    </w:lvl>
    <w:lvl w:ilvl="4">
      <w:start w:val="1"/>
      <w:numFmt w:val="lowerLetter"/>
      <w:lvlText w:val="%5)"/>
      <w:lvlJc w:val="left"/>
      <w:pPr>
        <w:ind w:left="2652" w:hanging="420"/>
      </w:pPr>
    </w:lvl>
    <w:lvl w:ilvl="5">
      <w:start w:val="1"/>
      <w:numFmt w:val="lowerRoman"/>
      <w:lvlText w:val="%6."/>
      <w:lvlJc w:val="right"/>
      <w:pPr>
        <w:ind w:left="3072" w:hanging="420"/>
      </w:pPr>
    </w:lvl>
    <w:lvl w:ilvl="6">
      <w:start w:val="1"/>
      <w:numFmt w:val="decimal"/>
      <w:lvlText w:val="%7."/>
      <w:lvlJc w:val="left"/>
      <w:pPr>
        <w:ind w:left="3492" w:hanging="420"/>
      </w:pPr>
    </w:lvl>
    <w:lvl w:ilvl="7">
      <w:start w:val="1"/>
      <w:numFmt w:val="lowerLetter"/>
      <w:lvlText w:val="%8)"/>
      <w:lvlJc w:val="left"/>
      <w:pPr>
        <w:ind w:left="3912" w:hanging="420"/>
      </w:pPr>
    </w:lvl>
    <w:lvl w:ilvl="8">
      <w:start w:val="1"/>
      <w:numFmt w:val="lowerRoman"/>
      <w:lvlText w:val="%9."/>
      <w:lvlJc w:val="right"/>
      <w:pPr>
        <w:ind w:left="4332" w:hanging="420"/>
      </w:pPr>
    </w:lvl>
  </w:abstractNum>
  <w:abstractNum w:abstractNumId="47" w15:restartNumberingAfterBreak="0">
    <w:nsid w:val="79EAA870"/>
    <w:multiLevelType w:val="singleLevel"/>
    <w:tmpl w:val="79EAA870"/>
    <w:lvl w:ilvl="0">
      <w:start w:val="3"/>
      <w:numFmt w:val="decimal"/>
      <w:suff w:val="nothing"/>
      <w:lvlText w:val="（%1）"/>
      <w:lvlJc w:val="left"/>
    </w:lvl>
  </w:abstractNum>
  <w:abstractNum w:abstractNumId="48" w15:restartNumberingAfterBreak="0">
    <w:nsid w:val="7E683AAB"/>
    <w:multiLevelType w:val="hybridMultilevel"/>
    <w:tmpl w:val="EAFA1B70"/>
    <w:lvl w:ilvl="0" w:tplc="C2C6B6FE">
      <w:start w:val="1"/>
      <w:numFmt w:val="chineseCountingThousand"/>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9" w15:restartNumberingAfterBreak="0">
    <w:nsid w:val="7F511D7D"/>
    <w:multiLevelType w:val="multilevel"/>
    <w:tmpl w:val="7F511D7D"/>
    <w:lvl w:ilvl="0">
      <w:start w:val="1"/>
      <w:numFmt w:val="chineseCountingThousand"/>
      <w:lvlText w:val="%1、"/>
      <w:lvlJc w:val="left"/>
      <w:pPr>
        <w:ind w:left="988" w:hanging="420"/>
      </w:pPr>
      <w:rPr>
        <w:sz w:val="28"/>
        <w:szCs w:val="28"/>
      </w:rPr>
    </w:lvl>
    <w:lvl w:ilvl="1">
      <w:start w:val="1"/>
      <w:numFmt w:val="decimal"/>
      <w:isLgl/>
      <w:lvlText w:val="%1.%2"/>
      <w:lvlJc w:val="left"/>
      <w:pPr>
        <w:ind w:left="1528" w:hanging="960"/>
      </w:pPr>
    </w:lvl>
    <w:lvl w:ilvl="2">
      <w:start w:val="1"/>
      <w:numFmt w:val="decimal"/>
      <w:isLgl/>
      <w:lvlText w:val="%1.%2.%3"/>
      <w:lvlJc w:val="left"/>
      <w:pPr>
        <w:ind w:left="1528" w:hanging="96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43"/>
  </w:num>
  <w:num w:numId="48">
    <w:abstractNumId w:val="32"/>
  </w:num>
  <w:num w:numId="49">
    <w:abstractNumId w:val="47"/>
  </w:num>
  <w:num w:numId="50">
    <w:abstractNumId w:val="31"/>
  </w:num>
  <w:num w:numId="51">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s://portal.cdggzy.com/iWebOffice2015/OfficeHandler.ashx?directory=/CgProject/BidFile/File/%e6%88%90%e9%83%bd%e5%b8%82%e6%94%bf%e9%87%87%e6%8b%9b%e3%80%942020%e3%80%95235%e5%8f%b7/"/>
  </w:docVars>
  <w:rsids>
    <w:rsidRoot w:val="0092431B"/>
    <w:rsid w:val="00011E2C"/>
    <w:rsid w:val="00017C65"/>
    <w:rsid w:val="00031E1C"/>
    <w:rsid w:val="0003350A"/>
    <w:rsid w:val="000361B7"/>
    <w:rsid w:val="00042F61"/>
    <w:rsid w:val="00046547"/>
    <w:rsid w:val="00046643"/>
    <w:rsid w:val="00056460"/>
    <w:rsid w:val="00056F10"/>
    <w:rsid w:val="00070D3F"/>
    <w:rsid w:val="00071BA9"/>
    <w:rsid w:val="00072D1D"/>
    <w:rsid w:val="00074213"/>
    <w:rsid w:val="00074CCC"/>
    <w:rsid w:val="00075962"/>
    <w:rsid w:val="000773B1"/>
    <w:rsid w:val="0008193D"/>
    <w:rsid w:val="00081B72"/>
    <w:rsid w:val="00086C1B"/>
    <w:rsid w:val="0009289D"/>
    <w:rsid w:val="00093A0A"/>
    <w:rsid w:val="00095027"/>
    <w:rsid w:val="000A3099"/>
    <w:rsid w:val="000B33F0"/>
    <w:rsid w:val="000B4F60"/>
    <w:rsid w:val="000C1394"/>
    <w:rsid w:val="000C7F95"/>
    <w:rsid w:val="000D33EC"/>
    <w:rsid w:val="000E01D4"/>
    <w:rsid w:val="000E6461"/>
    <w:rsid w:val="000F0BF5"/>
    <w:rsid w:val="000F3C2B"/>
    <w:rsid w:val="000F5214"/>
    <w:rsid w:val="001043A6"/>
    <w:rsid w:val="00123F07"/>
    <w:rsid w:val="00124716"/>
    <w:rsid w:val="00125B17"/>
    <w:rsid w:val="00130037"/>
    <w:rsid w:val="00130D18"/>
    <w:rsid w:val="00142C44"/>
    <w:rsid w:val="00146FA5"/>
    <w:rsid w:val="00147768"/>
    <w:rsid w:val="0015151D"/>
    <w:rsid w:val="00171DDA"/>
    <w:rsid w:val="00175DA2"/>
    <w:rsid w:val="001922D3"/>
    <w:rsid w:val="001B34A4"/>
    <w:rsid w:val="001C2698"/>
    <w:rsid w:val="001C4FFA"/>
    <w:rsid w:val="001D04A7"/>
    <w:rsid w:val="001D392C"/>
    <w:rsid w:val="001D5008"/>
    <w:rsid w:val="001D53CF"/>
    <w:rsid w:val="001E13EE"/>
    <w:rsid w:val="001F7D49"/>
    <w:rsid w:val="00204C0E"/>
    <w:rsid w:val="002139E7"/>
    <w:rsid w:val="00214F93"/>
    <w:rsid w:val="0022320A"/>
    <w:rsid w:val="002303BC"/>
    <w:rsid w:val="002304CC"/>
    <w:rsid w:val="00230CCE"/>
    <w:rsid w:val="00236C36"/>
    <w:rsid w:val="002441B7"/>
    <w:rsid w:val="00245685"/>
    <w:rsid w:val="00257EE4"/>
    <w:rsid w:val="0026015E"/>
    <w:rsid w:val="00266EFB"/>
    <w:rsid w:val="00282FC6"/>
    <w:rsid w:val="00285456"/>
    <w:rsid w:val="0029034D"/>
    <w:rsid w:val="002933F7"/>
    <w:rsid w:val="002A1CAA"/>
    <w:rsid w:val="002A5802"/>
    <w:rsid w:val="002C7310"/>
    <w:rsid w:val="002E79FB"/>
    <w:rsid w:val="002F55A0"/>
    <w:rsid w:val="00305764"/>
    <w:rsid w:val="0030606B"/>
    <w:rsid w:val="003074A8"/>
    <w:rsid w:val="003222D2"/>
    <w:rsid w:val="003520F8"/>
    <w:rsid w:val="00354C2E"/>
    <w:rsid w:val="0035604C"/>
    <w:rsid w:val="0037397A"/>
    <w:rsid w:val="00376C86"/>
    <w:rsid w:val="00380ED3"/>
    <w:rsid w:val="00382869"/>
    <w:rsid w:val="00392E96"/>
    <w:rsid w:val="00394287"/>
    <w:rsid w:val="00396BC0"/>
    <w:rsid w:val="003A0F3D"/>
    <w:rsid w:val="003A29C7"/>
    <w:rsid w:val="003A6F5B"/>
    <w:rsid w:val="003C3C15"/>
    <w:rsid w:val="003E0E06"/>
    <w:rsid w:val="003E399F"/>
    <w:rsid w:val="003F007F"/>
    <w:rsid w:val="003F3F72"/>
    <w:rsid w:val="004051DD"/>
    <w:rsid w:val="00410F3C"/>
    <w:rsid w:val="0041651E"/>
    <w:rsid w:val="0042015A"/>
    <w:rsid w:val="004215D4"/>
    <w:rsid w:val="00423094"/>
    <w:rsid w:val="004246F3"/>
    <w:rsid w:val="00424894"/>
    <w:rsid w:val="00424F66"/>
    <w:rsid w:val="00437545"/>
    <w:rsid w:val="004420E2"/>
    <w:rsid w:val="0044593B"/>
    <w:rsid w:val="0045547F"/>
    <w:rsid w:val="0045719A"/>
    <w:rsid w:val="004870EE"/>
    <w:rsid w:val="00496523"/>
    <w:rsid w:val="004A610A"/>
    <w:rsid w:val="004C1B1A"/>
    <w:rsid w:val="004C3093"/>
    <w:rsid w:val="004C34A0"/>
    <w:rsid w:val="004D49CB"/>
    <w:rsid w:val="004E1C00"/>
    <w:rsid w:val="004E603E"/>
    <w:rsid w:val="004F2823"/>
    <w:rsid w:val="00500F25"/>
    <w:rsid w:val="00506303"/>
    <w:rsid w:val="005171C5"/>
    <w:rsid w:val="00521C55"/>
    <w:rsid w:val="00540A34"/>
    <w:rsid w:val="00545144"/>
    <w:rsid w:val="0056221A"/>
    <w:rsid w:val="00562D85"/>
    <w:rsid w:val="00563198"/>
    <w:rsid w:val="0057488F"/>
    <w:rsid w:val="00574AF9"/>
    <w:rsid w:val="005816DE"/>
    <w:rsid w:val="00585BA2"/>
    <w:rsid w:val="00592A25"/>
    <w:rsid w:val="00594906"/>
    <w:rsid w:val="005D062B"/>
    <w:rsid w:val="005D5688"/>
    <w:rsid w:val="005E4485"/>
    <w:rsid w:val="005E622B"/>
    <w:rsid w:val="005F441F"/>
    <w:rsid w:val="005F6219"/>
    <w:rsid w:val="00600FE2"/>
    <w:rsid w:val="00601E66"/>
    <w:rsid w:val="00606AFB"/>
    <w:rsid w:val="00610A61"/>
    <w:rsid w:val="00620884"/>
    <w:rsid w:val="006216DE"/>
    <w:rsid w:val="00622A45"/>
    <w:rsid w:val="00623590"/>
    <w:rsid w:val="00634D91"/>
    <w:rsid w:val="0064710D"/>
    <w:rsid w:val="00652875"/>
    <w:rsid w:val="00652F59"/>
    <w:rsid w:val="0065583E"/>
    <w:rsid w:val="006623DB"/>
    <w:rsid w:val="00664175"/>
    <w:rsid w:val="006652F7"/>
    <w:rsid w:val="006767BC"/>
    <w:rsid w:val="006B1930"/>
    <w:rsid w:val="006C1010"/>
    <w:rsid w:val="006D0D2A"/>
    <w:rsid w:val="0070048F"/>
    <w:rsid w:val="00702324"/>
    <w:rsid w:val="00712032"/>
    <w:rsid w:val="007318FF"/>
    <w:rsid w:val="0073282C"/>
    <w:rsid w:val="007348D7"/>
    <w:rsid w:val="00735D3B"/>
    <w:rsid w:val="00752731"/>
    <w:rsid w:val="00752DB3"/>
    <w:rsid w:val="00764541"/>
    <w:rsid w:val="007672B0"/>
    <w:rsid w:val="007749E7"/>
    <w:rsid w:val="007801BB"/>
    <w:rsid w:val="00780544"/>
    <w:rsid w:val="0078525C"/>
    <w:rsid w:val="00792F0F"/>
    <w:rsid w:val="00794228"/>
    <w:rsid w:val="007C0567"/>
    <w:rsid w:val="007C3748"/>
    <w:rsid w:val="007C4260"/>
    <w:rsid w:val="007D2960"/>
    <w:rsid w:val="007D62B3"/>
    <w:rsid w:val="007E1B96"/>
    <w:rsid w:val="007E2829"/>
    <w:rsid w:val="007F5C97"/>
    <w:rsid w:val="007F6DFD"/>
    <w:rsid w:val="00800891"/>
    <w:rsid w:val="00804CED"/>
    <w:rsid w:val="0081056F"/>
    <w:rsid w:val="00824DA8"/>
    <w:rsid w:val="008253BA"/>
    <w:rsid w:val="00826151"/>
    <w:rsid w:val="00831420"/>
    <w:rsid w:val="008410FC"/>
    <w:rsid w:val="0086125A"/>
    <w:rsid w:val="00862CEA"/>
    <w:rsid w:val="00862D3A"/>
    <w:rsid w:val="00867AEF"/>
    <w:rsid w:val="008721E8"/>
    <w:rsid w:val="00873952"/>
    <w:rsid w:val="00876051"/>
    <w:rsid w:val="008907C8"/>
    <w:rsid w:val="00891F19"/>
    <w:rsid w:val="008B6817"/>
    <w:rsid w:val="008B770F"/>
    <w:rsid w:val="008D218B"/>
    <w:rsid w:val="008D630B"/>
    <w:rsid w:val="008E5E8F"/>
    <w:rsid w:val="008E6F94"/>
    <w:rsid w:val="008E7FDB"/>
    <w:rsid w:val="008F7AC2"/>
    <w:rsid w:val="009011DA"/>
    <w:rsid w:val="009038AC"/>
    <w:rsid w:val="0090763A"/>
    <w:rsid w:val="00907FC5"/>
    <w:rsid w:val="009114CF"/>
    <w:rsid w:val="009168AE"/>
    <w:rsid w:val="0092431B"/>
    <w:rsid w:val="00941F87"/>
    <w:rsid w:val="00942A0F"/>
    <w:rsid w:val="00943647"/>
    <w:rsid w:val="00950315"/>
    <w:rsid w:val="00955F71"/>
    <w:rsid w:val="00956C51"/>
    <w:rsid w:val="00960A2E"/>
    <w:rsid w:val="00963021"/>
    <w:rsid w:val="00965EB0"/>
    <w:rsid w:val="00970330"/>
    <w:rsid w:val="0097673C"/>
    <w:rsid w:val="00976A7C"/>
    <w:rsid w:val="00977FCE"/>
    <w:rsid w:val="009A253C"/>
    <w:rsid w:val="009A4ADE"/>
    <w:rsid w:val="009B139A"/>
    <w:rsid w:val="009C03BC"/>
    <w:rsid w:val="009C5C68"/>
    <w:rsid w:val="009C6F2E"/>
    <w:rsid w:val="009D1C68"/>
    <w:rsid w:val="009D2E90"/>
    <w:rsid w:val="009D4EA3"/>
    <w:rsid w:val="009D6114"/>
    <w:rsid w:val="009E237A"/>
    <w:rsid w:val="009F6384"/>
    <w:rsid w:val="009F7832"/>
    <w:rsid w:val="00A00871"/>
    <w:rsid w:val="00A03833"/>
    <w:rsid w:val="00A068BA"/>
    <w:rsid w:val="00A2669D"/>
    <w:rsid w:val="00A36BBE"/>
    <w:rsid w:val="00A41BDF"/>
    <w:rsid w:val="00A46C61"/>
    <w:rsid w:val="00A516E9"/>
    <w:rsid w:val="00A5235E"/>
    <w:rsid w:val="00A531AE"/>
    <w:rsid w:val="00A542B4"/>
    <w:rsid w:val="00A61D23"/>
    <w:rsid w:val="00A7160C"/>
    <w:rsid w:val="00A739BA"/>
    <w:rsid w:val="00A8274C"/>
    <w:rsid w:val="00A87875"/>
    <w:rsid w:val="00A93C9B"/>
    <w:rsid w:val="00AA3745"/>
    <w:rsid w:val="00AB7617"/>
    <w:rsid w:val="00AD025E"/>
    <w:rsid w:val="00AD35F6"/>
    <w:rsid w:val="00AD5E60"/>
    <w:rsid w:val="00AD75A6"/>
    <w:rsid w:val="00AE6CAF"/>
    <w:rsid w:val="00AF0B1F"/>
    <w:rsid w:val="00AF2383"/>
    <w:rsid w:val="00AF35A3"/>
    <w:rsid w:val="00AF3933"/>
    <w:rsid w:val="00B01FC7"/>
    <w:rsid w:val="00B1140B"/>
    <w:rsid w:val="00B11843"/>
    <w:rsid w:val="00B15AA0"/>
    <w:rsid w:val="00B16411"/>
    <w:rsid w:val="00B2194B"/>
    <w:rsid w:val="00B36C5C"/>
    <w:rsid w:val="00B4355C"/>
    <w:rsid w:val="00B50CEA"/>
    <w:rsid w:val="00B547D5"/>
    <w:rsid w:val="00B71ED6"/>
    <w:rsid w:val="00B74664"/>
    <w:rsid w:val="00B83B3E"/>
    <w:rsid w:val="00BB0386"/>
    <w:rsid w:val="00BB22DD"/>
    <w:rsid w:val="00BB61AD"/>
    <w:rsid w:val="00BC1F30"/>
    <w:rsid w:val="00BC2518"/>
    <w:rsid w:val="00BC37A1"/>
    <w:rsid w:val="00BC59BF"/>
    <w:rsid w:val="00BD06F8"/>
    <w:rsid w:val="00BD6746"/>
    <w:rsid w:val="00BE1211"/>
    <w:rsid w:val="00BE4AFA"/>
    <w:rsid w:val="00BF6991"/>
    <w:rsid w:val="00C0206C"/>
    <w:rsid w:val="00C16572"/>
    <w:rsid w:val="00C42A63"/>
    <w:rsid w:val="00C43225"/>
    <w:rsid w:val="00C43460"/>
    <w:rsid w:val="00C5371B"/>
    <w:rsid w:val="00C54D07"/>
    <w:rsid w:val="00C56E01"/>
    <w:rsid w:val="00C62AD4"/>
    <w:rsid w:val="00C675B8"/>
    <w:rsid w:val="00C67F26"/>
    <w:rsid w:val="00C70280"/>
    <w:rsid w:val="00C832DD"/>
    <w:rsid w:val="00CA5F0D"/>
    <w:rsid w:val="00CB6A22"/>
    <w:rsid w:val="00CC77C7"/>
    <w:rsid w:val="00CD0154"/>
    <w:rsid w:val="00CD0E71"/>
    <w:rsid w:val="00CD24D9"/>
    <w:rsid w:val="00CD4E0C"/>
    <w:rsid w:val="00CD5FA7"/>
    <w:rsid w:val="00CE7055"/>
    <w:rsid w:val="00CF0F2C"/>
    <w:rsid w:val="00CF56C7"/>
    <w:rsid w:val="00D0399A"/>
    <w:rsid w:val="00D12B0B"/>
    <w:rsid w:val="00D14372"/>
    <w:rsid w:val="00D25C84"/>
    <w:rsid w:val="00D35FC7"/>
    <w:rsid w:val="00D37BAF"/>
    <w:rsid w:val="00D455B6"/>
    <w:rsid w:val="00D50B2B"/>
    <w:rsid w:val="00D51C67"/>
    <w:rsid w:val="00D623BF"/>
    <w:rsid w:val="00D63736"/>
    <w:rsid w:val="00D66799"/>
    <w:rsid w:val="00D8071E"/>
    <w:rsid w:val="00DA547E"/>
    <w:rsid w:val="00DB22F1"/>
    <w:rsid w:val="00DC460C"/>
    <w:rsid w:val="00DC50FB"/>
    <w:rsid w:val="00DD16AF"/>
    <w:rsid w:val="00DD19A0"/>
    <w:rsid w:val="00DE7F5C"/>
    <w:rsid w:val="00DF7146"/>
    <w:rsid w:val="00E008D6"/>
    <w:rsid w:val="00E029F6"/>
    <w:rsid w:val="00E05DD2"/>
    <w:rsid w:val="00E17E77"/>
    <w:rsid w:val="00E23EC4"/>
    <w:rsid w:val="00E319CE"/>
    <w:rsid w:val="00E338C4"/>
    <w:rsid w:val="00E42AA9"/>
    <w:rsid w:val="00E4481E"/>
    <w:rsid w:val="00E448F5"/>
    <w:rsid w:val="00E473C0"/>
    <w:rsid w:val="00E5033F"/>
    <w:rsid w:val="00E547E7"/>
    <w:rsid w:val="00E5519E"/>
    <w:rsid w:val="00E5525F"/>
    <w:rsid w:val="00E56265"/>
    <w:rsid w:val="00E63A08"/>
    <w:rsid w:val="00E87C88"/>
    <w:rsid w:val="00E922B6"/>
    <w:rsid w:val="00E93BF2"/>
    <w:rsid w:val="00EA45D0"/>
    <w:rsid w:val="00EB6B12"/>
    <w:rsid w:val="00EB74EC"/>
    <w:rsid w:val="00EC20B9"/>
    <w:rsid w:val="00EE31AA"/>
    <w:rsid w:val="00EE604A"/>
    <w:rsid w:val="00F00D97"/>
    <w:rsid w:val="00F01F10"/>
    <w:rsid w:val="00F14DFB"/>
    <w:rsid w:val="00F24CB6"/>
    <w:rsid w:val="00F26EBF"/>
    <w:rsid w:val="00F525FC"/>
    <w:rsid w:val="00F54EB4"/>
    <w:rsid w:val="00F63494"/>
    <w:rsid w:val="00F67D54"/>
    <w:rsid w:val="00F72EEB"/>
    <w:rsid w:val="00F8165B"/>
    <w:rsid w:val="00F84656"/>
    <w:rsid w:val="00F939A1"/>
    <w:rsid w:val="00F940DF"/>
    <w:rsid w:val="00FA0392"/>
    <w:rsid w:val="00FB017A"/>
    <w:rsid w:val="00FB410F"/>
    <w:rsid w:val="00FB6017"/>
    <w:rsid w:val="00FC6EF9"/>
    <w:rsid w:val="00FD0C41"/>
    <w:rsid w:val="00FE04E4"/>
    <w:rsid w:val="00FE3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C6EB4"/>
  <w15:docId w15:val="{556CDF36-7EAC-4FAD-9930-B662E583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833"/>
    <w:pPr>
      <w:widowControl w:val="0"/>
      <w:jc w:val="both"/>
    </w:pPr>
    <w:rPr>
      <w:rFonts w:ascii="Calibri" w:eastAsia="宋体" w:hAnsi="Calibri" w:cs="Times New Roman"/>
    </w:rPr>
  </w:style>
  <w:style w:type="paragraph" w:styleId="1">
    <w:name w:val="heading 1"/>
    <w:aliases w:val="1,1st level,1st level1,1st level11,1st level111,1st level12,1st level2,1st level21,1st level3,1st level4,H1,I,L1 Heading 1,h1,h11,h111,h1111,h112,h12,h121,h13,h14,heading 11,heading 111,heading 1111,heading 112,heading 12,heading 121,heading 13,章标题"/>
    <w:basedOn w:val="a"/>
    <w:next w:val="a"/>
    <w:link w:val="10"/>
    <w:qFormat/>
    <w:rsid w:val="00731833"/>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aliases w:val="2,2nd level,Fab-2,H2,H21,H22,HD2,Header 2,Heading 2 CCBS,Heading 2 CCBS1,Heading 2 CCBS2,Heading 2 CCBS3,Heading 2 CCBS4,Heading 2 Hidden,Heading 2 Hidden1,Heading 2 Hidden2,Heading 2 Hidden3,Heading 2 Hidden4,PIM2,Titre3,_,h2,heading 2,l2,sect 1.2"/>
    <w:basedOn w:val="a"/>
    <w:next w:val="a"/>
    <w:link w:val="20"/>
    <w:unhideWhenUsed/>
    <w:qFormat/>
    <w:rsid w:val="00731833"/>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aliases w:val="1.1.1,1.2.3.,3,3heading,3rd level,BOD 0,CT,H3,Heading 3 - old,Heading 31,ISO2,L3,Level 3 Head,Level 3 Topic Heading,Map,PIM 3,Section,Sub-section Title,h3,heading 3,heading 3 + Indent: Left 0.25 in,l3,l3+toc 3,level_3,prop3,sect1.2.3,sect1.2.31,sl3"/>
    <w:basedOn w:val="a"/>
    <w:next w:val="a"/>
    <w:link w:val="30"/>
    <w:unhideWhenUsed/>
    <w:qFormat/>
    <w:rsid w:val="00731833"/>
    <w:pPr>
      <w:keepNext/>
      <w:keepLines/>
      <w:numPr>
        <w:ilvl w:val="2"/>
        <w:numId w:val="1"/>
      </w:numPr>
      <w:spacing w:line="360" w:lineRule="auto"/>
      <w:ind w:left="4678"/>
      <w:outlineLvl w:val="2"/>
    </w:pPr>
    <w:rPr>
      <w:rFonts w:ascii="宋体" w:hAnsi="宋体" w:cs="宋体"/>
      <w:b/>
      <w:bCs/>
      <w:color w:val="000000"/>
      <w:kern w:val="0"/>
      <w:sz w:val="28"/>
      <w:szCs w:val="28"/>
    </w:rPr>
  </w:style>
  <w:style w:type="paragraph" w:styleId="4">
    <w:name w:val="heading 4"/>
    <w:aliases w:val="H4,PIM 4,Ref Headin...,Ref Heading 1,Ref Heading 11,Ref Heading 111,Ref Heading 12,bb,bl,h4,rh1,rh11,rh111,rh12,rh13,sect 1.2.3.4,sect 1.2.3.41,sect 1.2.3.411,sect 1.2.3.42,标题 4 Char Char Char Char Char Char Char Char Char Char Char Char Char,第三层条"/>
    <w:basedOn w:val="a"/>
    <w:next w:val="a"/>
    <w:link w:val="40"/>
    <w:uiPriority w:val="9"/>
    <w:unhideWhenUsed/>
    <w:qFormat/>
    <w:rsid w:val="00731833"/>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
    <w:next w:val="a"/>
    <w:link w:val="50"/>
    <w:unhideWhenUsed/>
    <w:qFormat/>
    <w:rsid w:val="00731833"/>
    <w:pPr>
      <w:numPr>
        <w:ilvl w:val="4"/>
        <w:numId w:val="3"/>
      </w:numPr>
      <w:tabs>
        <w:tab w:val="left" w:pos="1134"/>
      </w:tabs>
      <w:spacing w:before="280" w:after="290" w:line="360" w:lineRule="auto"/>
      <w:outlineLvl w:val="4"/>
    </w:pPr>
    <w:rPr>
      <w:b/>
      <w:bCs/>
      <w:kern w:val="0"/>
      <w:sz w:val="28"/>
      <w:szCs w:val="28"/>
    </w:rPr>
  </w:style>
  <w:style w:type="paragraph" w:styleId="6">
    <w:name w:val="heading 6"/>
    <w:basedOn w:val="a"/>
    <w:next w:val="a"/>
    <w:link w:val="60"/>
    <w:unhideWhenUsed/>
    <w:qFormat/>
    <w:rsid w:val="00731833"/>
    <w:pPr>
      <w:keepNext/>
      <w:keepLines/>
      <w:numPr>
        <w:ilvl w:val="5"/>
        <w:numId w:val="3"/>
      </w:numPr>
      <w:tabs>
        <w:tab w:val="left" w:pos="1702"/>
      </w:tabs>
      <w:spacing w:before="240" w:after="64" w:line="314" w:lineRule="auto"/>
      <w:outlineLvl w:val="5"/>
    </w:pPr>
    <w:rPr>
      <w:rFonts w:ascii="Arial" w:hAnsi="Arial"/>
      <w:b/>
      <w:bCs/>
      <w:kern w:val="0"/>
      <w:sz w:val="28"/>
      <w:szCs w:val="18"/>
    </w:rPr>
  </w:style>
  <w:style w:type="paragraph" w:styleId="7">
    <w:name w:val="heading 7"/>
    <w:basedOn w:val="a"/>
    <w:next w:val="a"/>
    <w:link w:val="70"/>
    <w:unhideWhenUsed/>
    <w:qFormat/>
    <w:rsid w:val="00731833"/>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
    <w:next w:val="a"/>
    <w:link w:val="80"/>
    <w:semiHidden/>
    <w:unhideWhenUsed/>
    <w:qFormat/>
    <w:rsid w:val="00731833"/>
    <w:pPr>
      <w:keepNext/>
      <w:keepLines/>
      <w:spacing w:before="240" w:after="64" w:line="314" w:lineRule="auto"/>
      <w:outlineLvl w:val="7"/>
    </w:pPr>
    <w:rPr>
      <w:rFonts w:ascii="Arial" w:eastAsia="黑体" w:hAnsi="Arial"/>
      <w:kern w:val="0"/>
      <w:sz w:val="24"/>
      <w:szCs w:val="24"/>
    </w:rPr>
  </w:style>
  <w:style w:type="paragraph" w:styleId="9">
    <w:name w:val="heading 9"/>
    <w:basedOn w:val="a"/>
    <w:next w:val="a"/>
    <w:link w:val="90"/>
    <w:semiHidden/>
    <w:unhideWhenUsed/>
    <w:qFormat/>
    <w:rsid w:val="00731833"/>
    <w:pPr>
      <w:keepNext/>
      <w:keepLines/>
      <w:spacing w:before="240" w:after="64" w:line="314" w:lineRule="auto"/>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1 字符,1st level 字符,1st level1 字符,1st level11 字符,1st level111 字符,1st level12 字符,1st level2 字符,1st level21 字符,1st level3 字符,1st level4 字符,H1 字符,I 字符,L1 Heading 1 字符,h1 字符,h11 字符,h111 字符,h1111 字符,h112 字符,h12 字符,h121 字符,h13 字符,h14 字符,heading 11 字符"/>
    <w:basedOn w:val="a0"/>
    <w:link w:val="1"/>
    <w:uiPriority w:val="99"/>
    <w:qFormat/>
    <w:rsid w:val="00731833"/>
    <w:rPr>
      <w:rFonts w:ascii="宋体" w:eastAsia="宋体" w:hAnsi="宋体" w:cs="宋体"/>
      <w:b/>
      <w:bCs/>
      <w:spacing w:val="-20"/>
      <w:kern w:val="44"/>
      <w:sz w:val="32"/>
      <w:szCs w:val="32"/>
    </w:rPr>
  </w:style>
  <w:style w:type="character" w:customStyle="1" w:styleId="20">
    <w:name w:val="标题 2 字符"/>
    <w:aliases w:val="2 字符,2nd level 字符,Fab-2 字符,H2 字符,H21 字符,H22 字符,HD2 字符,Header 2 字符,Heading 2 CCBS 字符,Heading 2 CCBS1 字符,Heading 2 CCBS2 字符,Heading 2 CCBS3 字符,Heading 2 CCBS4 字符,Heading 2 Hidden 字符,Heading 2 Hidden1 字符,Heading 2 Hidden2 字符,Heading 2 Hidden3 字符"/>
    <w:basedOn w:val="a0"/>
    <w:link w:val="2"/>
    <w:uiPriority w:val="99"/>
    <w:qFormat/>
    <w:rsid w:val="00731833"/>
    <w:rPr>
      <w:rFonts w:ascii="宋体" w:eastAsia="宋体" w:hAnsi="宋体" w:cs="宋体"/>
      <w:b/>
      <w:bCs/>
      <w:sz w:val="28"/>
      <w:szCs w:val="28"/>
    </w:rPr>
  </w:style>
  <w:style w:type="character" w:customStyle="1" w:styleId="30">
    <w:name w:val="标题 3 字符"/>
    <w:aliases w:val="1.1.1 字符,1.2.3. 字符,3 字符,3heading 字符,3rd level 字符,BOD 0 字符,CT 字符,H3 字符,Heading 3 - old 字符,Heading 31 字符,ISO2 字符,L3 字符,Level 3 Head 字符,Level 3 Topic Heading 字符,Map 字符,PIM 3 字符,Section 字符,Sub-section Title 字符,h3 字符,heading 3 字符,l3 字符,l3+toc 3 字符"/>
    <w:basedOn w:val="a0"/>
    <w:link w:val="3"/>
    <w:uiPriority w:val="99"/>
    <w:qFormat/>
    <w:rsid w:val="00731833"/>
    <w:rPr>
      <w:rFonts w:ascii="宋体" w:eastAsia="宋体" w:hAnsi="宋体" w:cs="宋体"/>
      <w:b/>
      <w:bCs/>
      <w:color w:val="000000"/>
      <w:kern w:val="0"/>
      <w:sz w:val="28"/>
      <w:szCs w:val="28"/>
    </w:rPr>
  </w:style>
  <w:style w:type="character" w:customStyle="1" w:styleId="40">
    <w:name w:val="标题 4 字符"/>
    <w:aliases w:val="H4 字符,PIM 4 字符,Ref Headin... 字符,Ref Heading 1 字符,Ref Heading 11 字符,Ref Heading 111 字符,Ref Heading 12 字符,bb 字符,bl 字符,h4 字符,rh1 字符,rh11 字符,rh111 字符,rh12 字符,rh13 字符,sect 1.2.3.4 字符,sect 1.2.3.41 字符,sect 1.2.3.411 字符,sect 1.2.3.42 字符,第三层条 字符"/>
    <w:basedOn w:val="a0"/>
    <w:link w:val="4"/>
    <w:uiPriority w:val="9"/>
    <w:qFormat/>
    <w:rsid w:val="00731833"/>
    <w:rPr>
      <w:rFonts w:ascii="Arial" w:eastAsia="宋体" w:hAnsi="Arial" w:cs="Times New Roman"/>
      <w:b/>
      <w:bCs/>
      <w:kern w:val="0"/>
      <w:sz w:val="28"/>
      <w:szCs w:val="28"/>
    </w:rPr>
  </w:style>
  <w:style w:type="character" w:customStyle="1" w:styleId="50">
    <w:name w:val="标题 5 字符"/>
    <w:basedOn w:val="a0"/>
    <w:link w:val="5"/>
    <w:qFormat/>
    <w:rsid w:val="00731833"/>
    <w:rPr>
      <w:rFonts w:ascii="Calibri" w:eastAsia="宋体" w:hAnsi="Calibri" w:cs="Times New Roman"/>
      <w:b/>
      <w:bCs/>
      <w:kern w:val="0"/>
      <w:sz w:val="28"/>
      <w:szCs w:val="28"/>
    </w:rPr>
  </w:style>
  <w:style w:type="character" w:customStyle="1" w:styleId="60">
    <w:name w:val="标题 6 字符"/>
    <w:basedOn w:val="a0"/>
    <w:link w:val="6"/>
    <w:qFormat/>
    <w:rsid w:val="00731833"/>
    <w:rPr>
      <w:rFonts w:ascii="Arial" w:eastAsia="宋体" w:hAnsi="Arial" w:cs="Times New Roman"/>
      <w:b/>
      <w:bCs/>
      <w:kern w:val="0"/>
      <w:sz w:val="28"/>
      <w:szCs w:val="18"/>
    </w:rPr>
  </w:style>
  <w:style w:type="character" w:customStyle="1" w:styleId="70">
    <w:name w:val="标题 7 字符"/>
    <w:basedOn w:val="a0"/>
    <w:link w:val="7"/>
    <w:qFormat/>
    <w:rsid w:val="00731833"/>
    <w:rPr>
      <w:rFonts w:ascii="Arial Narrow" w:eastAsia="宋体" w:hAnsi="Arial Narrow" w:cs="Times New Roman"/>
      <w:b/>
      <w:bCs/>
      <w:iCs/>
      <w:kern w:val="0"/>
      <w:sz w:val="20"/>
      <w:szCs w:val="24"/>
      <w:lang w:eastAsia="en-US"/>
    </w:rPr>
  </w:style>
  <w:style w:type="character" w:customStyle="1" w:styleId="80">
    <w:name w:val="标题 8 字符"/>
    <w:basedOn w:val="a0"/>
    <w:link w:val="8"/>
    <w:semiHidden/>
    <w:qFormat/>
    <w:rsid w:val="00731833"/>
    <w:rPr>
      <w:rFonts w:ascii="Arial" w:eastAsia="黑体" w:hAnsi="Arial" w:cs="Times New Roman"/>
      <w:kern w:val="0"/>
      <w:sz w:val="24"/>
      <w:szCs w:val="24"/>
    </w:rPr>
  </w:style>
  <w:style w:type="character" w:customStyle="1" w:styleId="90">
    <w:name w:val="标题 9 字符"/>
    <w:basedOn w:val="a0"/>
    <w:link w:val="9"/>
    <w:semiHidden/>
    <w:qFormat/>
    <w:rsid w:val="00731833"/>
    <w:rPr>
      <w:rFonts w:ascii="Arial" w:eastAsia="黑体" w:hAnsi="Arial" w:cs="Times New Roman"/>
      <w:kern w:val="0"/>
      <w:sz w:val="20"/>
      <w:szCs w:val="21"/>
    </w:rPr>
  </w:style>
  <w:style w:type="character" w:styleId="a3">
    <w:name w:val="Hyperlink"/>
    <w:uiPriority w:val="99"/>
    <w:unhideWhenUsed/>
    <w:qFormat/>
    <w:rsid w:val="00731833"/>
    <w:rPr>
      <w:color w:val="0000FF"/>
      <w:u w:val="single"/>
    </w:rPr>
  </w:style>
  <w:style w:type="character" w:styleId="a4">
    <w:name w:val="FollowedHyperlink"/>
    <w:basedOn w:val="a0"/>
    <w:uiPriority w:val="99"/>
    <w:semiHidden/>
    <w:unhideWhenUsed/>
    <w:qFormat/>
    <w:rsid w:val="00731833"/>
    <w:rPr>
      <w:color w:val="800080" w:themeColor="followedHyperlink"/>
      <w:u w:val="single"/>
    </w:rPr>
  </w:style>
  <w:style w:type="character" w:customStyle="1" w:styleId="1Char1">
    <w:name w:val="标题 1 Char1"/>
    <w:aliases w:val="1st level Char,1st level1 Char,1st level11 Char,1st level12 Char,1st level2 Char,1st level3 Char,H1 Char,L1 Heading 1 Char,h1 Char,h11 Char,h111 Char,h112 Char,h12 Char,h13 Char,heading 11 Char,heading 111 Char,heading 12 Char,heading 13 Char"/>
    <w:qFormat/>
    <w:rsid w:val="00731833"/>
    <w:rPr>
      <w:b/>
      <w:bCs/>
      <w:kern w:val="44"/>
      <w:sz w:val="44"/>
      <w:szCs w:val="44"/>
    </w:rPr>
  </w:style>
  <w:style w:type="character" w:customStyle="1" w:styleId="2Char1">
    <w:name w:val="标题 2 Char1"/>
    <w:aliases w:val="2 Char1,2nd level Char1,Fab-2 Char1,H2 Char1,H21 Char,HD2 Char1,Header 2 Char1,Heading 2 CCBS Char1,Heading 2 CCBS1 Char1,Heading 2 Hidden Char1,Heading 2 Hidden1 Char1,PIM2 Char1,Titre3 Char1,h2 Char1,heading 2 Char1,l2 Char1,sect 1.2 Char1"/>
    <w:basedOn w:val="a0"/>
    <w:uiPriority w:val="99"/>
    <w:semiHidden/>
    <w:qFormat/>
    <w:rsid w:val="00731833"/>
    <w:rPr>
      <w:rFonts w:asciiTheme="majorHAnsi" w:eastAsiaTheme="majorEastAsia" w:hAnsiTheme="majorHAnsi" w:cstheme="majorBidi"/>
      <w:b/>
      <w:bCs/>
      <w:kern w:val="2"/>
      <w:sz w:val="32"/>
      <w:szCs w:val="32"/>
    </w:rPr>
  </w:style>
  <w:style w:type="character" w:customStyle="1" w:styleId="3Char1">
    <w:name w:val="标题 3 Char1"/>
    <w:aliases w:val="3 Char1,3heading Char1,BOD 0 Char1,CT Char1,H3 Char1,Heading 3 - old Char1,ISO2 Char1,Level 3 Head Char1,Map Char,PIM 3 Char1,h3 Char1,heading 3 + Indent: Left 0.25 in Char1,heading 3 Char1,l3 Char1,level_3 Char1,prop3 Char1,sect1.2.3 Char1"/>
    <w:basedOn w:val="a0"/>
    <w:uiPriority w:val="99"/>
    <w:semiHidden/>
    <w:qFormat/>
    <w:rsid w:val="00731833"/>
    <w:rPr>
      <w:rFonts w:ascii="Calibri" w:hAnsi="Calibri"/>
      <w:b/>
      <w:bCs/>
      <w:kern w:val="2"/>
      <w:sz w:val="32"/>
      <w:szCs w:val="32"/>
    </w:rPr>
  </w:style>
  <w:style w:type="character" w:customStyle="1" w:styleId="4Char1">
    <w:name w:val="标题 4 Char1"/>
    <w:aliases w:val="H4 Char1,PIM 4 Char1,Ref Headin... Char1,Ref Heading 1 Char1,bb Char1,bl Char1,h4 Char1,rh1 Char1,rh11 Char1,sect 1.2.3.4 Char1,sect 1.2.3.41 Char1,标题 4 Char Char Char Char Char Char Char Char Char Char Char Char Char Char1,第三层条 Char1"/>
    <w:basedOn w:val="a0"/>
    <w:uiPriority w:val="9"/>
    <w:semiHidden/>
    <w:qFormat/>
    <w:rsid w:val="00731833"/>
    <w:rPr>
      <w:rFonts w:asciiTheme="majorHAnsi" w:eastAsiaTheme="majorEastAsia" w:hAnsiTheme="majorHAnsi" w:cstheme="majorBidi"/>
      <w:b/>
      <w:bCs/>
      <w:kern w:val="2"/>
      <w:sz w:val="28"/>
      <w:szCs w:val="28"/>
    </w:rPr>
  </w:style>
  <w:style w:type="paragraph" w:styleId="a5">
    <w:name w:val="Normal (Web)"/>
    <w:basedOn w:val="a"/>
    <w:uiPriority w:val="99"/>
    <w:unhideWhenUsed/>
    <w:qFormat/>
    <w:rsid w:val="00731833"/>
    <w:pPr>
      <w:widowControl/>
      <w:spacing w:before="100" w:beforeAutospacing="1" w:after="100" w:afterAutospacing="1"/>
      <w:jc w:val="left"/>
    </w:pPr>
    <w:rPr>
      <w:rFonts w:ascii="宋体" w:hAnsi="宋体"/>
      <w:color w:val="000000"/>
      <w:kern w:val="0"/>
      <w:sz w:val="24"/>
      <w:szCs w:val="24"/>
    </w:rPr>
  </w:style>
  <w:style w:type="paragraph" w:styleId="11">
    <w:name w:val="toc 1"/>
    <w:basedOn w:val="a"/>
    <w:next w:val="a"/>
    <w:autoRedefine/>
    <w:uiPriority w:val="39"/>
    <w:unhideWhenUsed/>
    <w:qFormat/>
    <w:rsid w:val="00731833"/>
    <w:pPr>
      <w:tabs>
        <w:tab w:val="left" w:pos="709"/>
        <w:tab w:val="right" w:leader="dot" w:pos="8364"/>
      </w:tabs>
      <w:spacing w:before="120" w:after="120"/>
      <w:jc w:val="left"/>
    </w:pPr>
    <w:rPr>
      <w:rFonts w:ascii="华文中宋" w:eastAsia="华文中宋" w:hAnsi="华文中宋"/>
      <w:bCs/>
      <w:caps/>
      <w:sz w:val="20"/>
      <w:szCs w:val="20"/>
    </w:rPr>
  </w:style>
  <w:style w:type="paragraph" w:styleId="21">
    <w:name w:val="toc 2"/>
    <w:basedOn w:val="a"/>
    <w:next w:val="a"/>
    <w:autoRedefine/>
    <w:uiPriority w:val="39"/>
    <w:unhideWhenUsed/>
    <w:qFormat/>
    <w:rsid w:val="00731833"/>
    <w:pPr>
      <w:tabs>
        <w:tab w:val="left" w:pos="620"/>
        <w:tab w:val="right" w:leader="dot" w:pos="8364"/>
      </w:tabs>
      <w:ind w:left="180"/>
      <w:jc w:val="left"/>
    </w:pPr>
    <w:rPr>
      <w:rFonts w:ascii="华文中宋" w:eastAsia="华文中宋" w:hAnsi="华文中宋"/>
      <w:smallCaps/>
      <w:sz w:val="20"/>
      <w:szCs w:val="20"/>
    </w:rPr>
  </w:style>
  <w:style w:type="paragraph" w:styleId="31">
    <w:name w:val="toc 3"/>
    <w:basedOn w:val="a"/>
    <w:next w:val="a"/>
    <w:autoRedefine/>
    <w:semiHidden/>
    <w:unhideWhenUsed/>
    <w:qFormat/>
    <w:rsid w:val="00731833"/>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41">
    <w:name w:val="toc 4"/>
    <w:basedOn w:val="a"/>
    <w:next w:val="a"/>
    <w:autoRedefine/>
    <w:semiHidden/>
    <w:unhideWhenUsed/>
    <w:qFormat/>
    <w:rsid w:val="00731833"/>
    <w:pPr>
      <w:ind w:leftChars="600" w:left="1260"/>
    </w:pPr>
    <w:rPr>
      <w:rFonts w:ascii="Times New Roman" w:hAnsi="Times New Roman"/>
      <w:sz w:val="18"/>
      <w:szCs w:val="18"/>
    </w:rPr>
  </w:style>
  <w:style w:type="paragraph" w:styleId="51">
    <w:name w:val="toc 5"/>
    <w:basedOn w:val="a"/>
    <w:next w:val="a"/>
    <w:autoRedefine/>
    <w:semiHidden/>
    <w:unhideWhenUsed/>
    <w:qFormat/>
    <w:rsid w:val="00731833"/>
    <w:pPr>
      <w:ind w:leftChars="800" w:left="1680"/>
    </w:pPr>
    <w:rPr>
      <w:rFonts w:ascii="Times New Roman" w:hAnsi="Times New Roman"/>
      <w:sz w:val="18"/>
      <w:szCs w:val="18"/>
    </w:rPr>
  </w:style>
  <w:style w:type="paragraph" w:styleId="61">
    <w:name w:val="toc 6"/>
    <w:basedOn w:val="a"/>
    <w:next w:val="a"/>
    <w:autoRedefine/>
    <w:semiHidden/>
    <w:unhideWhenUsed/>
    <w:qFormat/>
    <w:rsid w:val="00731833"/>
    <w:pPr>
      <w:ind w:leftChars="1000" w:left="2100"/>
    </w:pPr>
    <w:rPr>
      <w:rFonts w:ascii="Times New Roman" w:hAnsi="Times New Roman"/>
      <w:szCs w:val="24"/>
    </w:rPr>
  </w:style>
  <w:style w:type="paragraph" w:styleId="71">
    <w:name w:val="toc 7"/>
    <w:basedOn w:val="a"/>
    <w:next w:val="a"/>
    <w:autoRedefine/>
    <w:semiHidden/>
    <w:unhideWhenUsed/>
    <w:qFormat/>
    <w:rsid w:val="00731833"/>
    <w:pPr>
      <w:ind w:leftChars="1200" w:left="2520"/>
    </w:pPr>
    <w:rPr>
      <w:rFonts w:ascii="Times New Roman" w:hAnsi="Times New Roman"/>
      <w:szCs w:val="24"/>
    </w:rPr>
  </w:style>
  <w:style w:type="paragraph" w:styleId="81">
    <w:name w:val="toc 8"/>
    <w:basedOn w:val="a"/>
    <w:next w:val="a"/>
    <w:autoRedefine/>
    <w:semiHidden/>
    <w:unhideWhenUsed/>
    <w:qFormat/>
    <w:rsid w:val="00731833"/>
    <w:pPr>
      <w:ind w:leftChars="1400" w:left="2940"/>
    </w:pPr>
    <w:rPr>
      <w:rFonts w:ascii="Times New Roman" w:hAnsi="Times New Roman"/>
      <w:szCs w:val="24"/>
    </w:rPr>
  </w:style>
  <w:style w:type="paragraph" w:styleId="91">
    <w:name w:val="toc 9"/>
    <w:basedOn w:val="a"/>
    <w:next w:val="a"/>
    <w:autoRedefine/>
    <w:semiHidden/>
    <w:unhideWhenUsed/>
    <w:qFormat/>
    <w:rsid w:val="00731833"/>
    <w:pPr>
      <w:ind w:leftChars="1600" w:left="3360"/>
    </w:pPr>
    <w:rPr>
      <w:rFonts w:ascii="Times New Roman" w:hAnsi="Times New Roman"/>
      <w:szCs w:val="24"/>
    </w:rPr>
  </w:style>
  <w:style w:type="character" w:customStyle="1" w:styleId="a6">
    <w:name w:val="正文缩进 字符"/>
    <w:aliases w:val="???? 字符,???änd 字符,?y???? 字符,?y????? 字符,?y????×? 字符,ALT+Z 字符,Body Text(ch) 字符,body text 字符,bt 字符,中文正文 字符,二 字符,四号 字符,四号 Char Char 字符,建议书标准 字符,标题4 字符,正文8 字符,正文不缩进 字符,正文双线 字符,正文对齐 字符,正文普通文字 字符,正文编号 字符,正文缩进William 字符,正文非缩进 字符,正文非缩进 Char 字符,段1 字符, 字符"/>
    <w:link w:val="a7"/>
    <w:qFormat/>
    <w:locked/>
    <w:rsid w:val="00731833"/>
  </w:style>
  <w:style w:type="paragraph" w:styleId="a7">
    <w:name w:val="Normal Indent"/>
    <w:aliases w:val="????,???änd,?y????,?y?????,?y????×?,ALT+Z,Body Text(ch),body text,bt,中文正文,二,四号,四号 Char Char,建议书标准,标题4,正文8,正文不缩进,正文双线,正文对齐,正文普通文字,正文编号,正文缩进William,正文非缩进,正文非缩进 Char,正文（首行缩进两字） Char,正文（首行缩进两字） Char Char,段1,水上软件,特点,特点 Char,缩进,表正文,表正文 Char,鋘drad,首行缩进,"/>
    <w:basedOn w:val="a"/>
    <w:link w:val="a6"/>
    <w:unhideWhenUsed/>
    <w:qFormat/>
    <w:rsid w:val="00731833"/>
    <w:pPr>
      <w:spacing w:after="180" w:line="307" w:lineRule="auto"/>
      <w:ind w:firstLine="420"/>
    </w:pPr>
    <w:rPr>
      <w:rFonts w:asciiTheme="minorHAnsi" w:eastAsiaTheme="minorEastAsia" w:hAnsiTheme="minorHAnsi" w:cstheme="minorBidi"/>
    </w:rPr>
  </w:style>
  <w:style w:type="paragraph" w:styleId="a8">
    <w:name w:val="footnote text"/>
    <w:basedOn w:val="a"/>
    <w:link w:val="a9"/>
    <w:semiHidden/>
    <w:unhideWhenUsed/>
    <w:qFormat/>
    <w:rsid w:val="00731833"/>
    <w:pPr>
      <w:snapToGrid w:val="0"/>
      <w:jc w:val="left"/>
    </w:pPr>
    <w:rPr>
      <w:sz w:val="18"/>
      <w:szCs w:val="18"/>
    </w:rPr>
  </w:style>
  <w:style w:type="character" w:customStyle="1" w:styleId="a9">
    <w:name w:val="脚注文本 字符"/>
    <w:basedOn w:val="a0"/>
    <w:link w:val="a8"/>
    <w:semiHidden/>
    <w:qFormat/>
    <w:rsid w:val="00731833"/>
    <w:rPr>
      <w:rFonts w:ascii="Calibri" w:eastAsia="宋体" w:hAnsi="Calibri" w:cs="Times New Roman"/>
      <w:sz w:val="18"/>
      <w:szCs w:val="18"/>
    </w:rPr>
  </w:style>
  <w:style w:type="paragraph" w:styleId="aa">
    <w:name w:val="annotation text"/>
    <w:basedOn w:val="a"/>
    <w:link w:val="ab"/>
    <w:uiPriority w:val="99"/>
    <w:unhideWhenUsed/>
    <w:qFormat/>
    <w:rsid w:val="00731833"/>
    <w:pPr>
      <w:jc w:val="left"/>
    </w:pPr>
  </w:style>
  <w:style w:type="character" w:customStyle="1" w:styleId="Char">
    <w:name w:val="批注文字 Char"/>
    <w:basedOn w:val="a0"/>
    <w:uiPriority w:val="99"/>
    <w:semiHidden/>
    <w:qFormat/>
    <w:rsid w:val="00731833"/>
    <w:rPr>
      <w:rFonts w:ascii="Calibri" w:eastAsia="宋体" w:hAnsi="Calibri" w:cs="Times New Roman"/>
    </w:rPr>
  </w:style>
  <w:style w:type="paragraph" w:styleId="ac">
    <w:name w:val="header"/>
    <w:basedOn w:val="a"/>
    <w:link w:val="ad"/>
    <w:uiPriority w:val="99"/>
    <w:unhideWhenUsed/>
    <w:qFormat/>
    <w:rsid w:val="00731833"/>
    <w:pPr>
      <w:pBdr>
        <w:bottom w:val="single" w:sz="6" w:space="1" w:color="auto"/>
      </w:pBdr>
      <w:tabs>
        <w:tab w:val="center" w:pos="4153"/>
        <w:tab w:val="right" w:pos="8306"/>
      </w:tabs>
      <w:snapToGrid w:val="0"/>
      <w:jc w:val="center"/>
    </w:pPr>
    <w:rPr>
      <w:kern w:val="0"/>
      <w:sz w:val="18"/>
      <w:szCs w:val="18"/>
    </w:rPr>
  </w:style>
  <w:style w:type="character" w:customStyle="1" w:styleId="ad">
    <w:name w:val="页眉 字符"/>
    <w:basedOn w:val="a0"/>
    <w:link w:val="ac"/>
    <w:uiPriority w:val="99"/>
    <w:qFormat/>
    <w:rsid w:val="00731833"/>
    <w:rPr>
      <w:rFonts w:ascii="Calibri" w:eastAsia="宋体" w:hAnsi="Calibri" w:cs="Times New Roman"/>
      <w:kern w:val="0"/>
      <w:sz w:val="18"/>
      <w:szCs w:val="18"/>
    </w:rPr>
  </w:style>
  <w:style w:type="paragraph" w:styleId="ae">
    <w:name w:val="footer"/>
    <w:basedOn w:val="a"/>
    <w:link w:val="af"/>
    <w:unhideWhenUsed/>
    <w:qFormat/>
    <w:rsid w:val="00731833"/>
    <w:pPr>
      <w:tabs>
        <w:tab w:val="center" w:pos="4153"/>
        <w:tab w:val="right" w:pos="8306"/>
      </w:tabs>
      <w:snapToGrid w:val="0"/>
      <w:jc w:val="left"/>
    </w:pPr>
    <w:rPr>
      <w:kern w:val="0"/>
      <w:sz w:val="18"/>
      <w:szCs w:val="18"/>
    </w:rPr>
  </w:style>
  <w:style w:type="character" w:customStyle="1" w:styleId="af">
    <w:name w:val="页脚 字符"/>
    <w:basedOn w:val="a0"/>
    <w:link w:val="ae"/>
    <w:uiPriority w:val="99"/>
    <w:qFormat/>
    <w:rsid w:val="00731833"/>
    <w:rPr>
      <w:rFonts w:ascii="Calibri" w:eastAsia="宋体" w:hAnsi="Calibri" w:cs="Times New Roman"/>
      <w:kern w:val="0"/>
      <w:sz w:val="18"/>
      <w:szCs w:val="18"/>
    </w:rPr>
  </w:style>
  <w:style w:type="paragraph" w:styleId="af0">
    <w:name w:val="caption"/>
    <w:basedOn w:val="a"/>
    <w:next w:val="a"/>
    <w:semiHidden/>
    <w:unhideWhenUsed/>
    <w:qFormat/>
    <w:rsid w:val="00731833"/>
    <w:pPr>
      <w:spacing w:before="152" w:after="160" w:line="360" w:lineRule="auto"/>
    </w:pPr>
    <w:rPr>
      <w:rFonts w:ascii="Arial" w:eastAsia="黑体" w:hAnsi="Arial" w:cs="Arial"/>
      <w:sz w:val="20"/>
      <w:szCs w:val="20"/>
    </w:rPr>
  </w:style>
  <w:style w:type="paragraph" w:styleId="af1">
    <w:name w:val="Body Text"/>
    <w:basedOn w:val="a"/>
    <w:link w:val="af2"/>
    <w:unhideWhenUsed/>
    <w:qFormat/>
    <w:rsid w:val="00731833"/>
    <w:pPr>
      <w:spacing w:after="120"/>
    </w:pPr>
    <w:rPr>
      <w:rFonts w:ascii="Times New Roman" w:hAnsi="Times New Roman"/>
      <w:kern w:val="0"/>
      <w:sz w:val="20"/>
      <w:szCs w:val="20"/>
    </w:rPr>
  </w:style>
  <w:style w:type="character" w:customStyle="1" w:styleId="Char0">
    <w:name w:val="正文文本 Char"/>
    <w:basedOn w:val="a0"/>
    <w:uiPriority w:val="99"/>
    <w:qFormat/>
    <w:rsid w:val="00731833"/>
    <w:rPr>
      <w:rFonts w:ascii="Calibri" w:eastAsia="宋体" w:hAnsi="Calibri" w:cs="Times New Roman"/>
    </w:rPr>
  </w:style>
  <w:style w:type="paragraph" w:styleId="af3">
    <w:name w:val="Body Text Indent"/>
    <w:basedOn w:val="a"/>
    <w:link w:val="af4"/>
    <w:semiHidden/>
    <w:unhideWhenUsed/>
    <w:qFormat/>
    <w:rsid w:val="00731833"/>
    <w:pPr>
      <w:spacing w:after="120"/>
      <w:ind w:leftChars="200" w:left="420"/>
    </w:pPr>
    <w:rPr>
      <w:rFonts w:ascii="Times New Roman" w:hAnsi="Times New Roman"/>
      <w:kern w:val="0"/>
      <w:sz w:val="20"/>
      <w:szCs w:val="24"/>
    </w:rPr>
  </w:style>
  <w:style w:type="character" w:customStyle="1" w:styleId="af4">
    <w:name w:val="正文文本缩进 字符"/>
    <w:basedOn w:val="a0"/>
    <w:link w:val="af3"/>
    <w:semiHidden/>
    <w:qFormat/>
    <w:rsid w:val="00731833"/>
    <w:rPr>
      <w:rFonts w:ascii="Times New Roman" w:eastAsia="宋体" w:hAnsi="Times New Roman" w:cs="Times New Roman"/>
      <w:kern w:val="0"/>
      <w:sz w:val="20"/>
      <w:szCs w:val="24"/>
    </w:rPr>
  </w:style>
  <w:style w:type="paragraph" w:styleId="af5">
    <w:name w:val="Subtitle"/>
    <w:basedOn w:val="a"/>
    <w:next w:val="a"/>
    <w:link w:val="af6"/>
    <w:qFormat/>
    <w:rsid w:val="00731833"/>
    <w:pPr>
      <w:spacing w:before="240" w:after="60" w:line="312" w:lineRule="auto"/>
      <w:jc w:val="center"/>
      <w:outlineLvl w:val="1"/>
    </w:pPr>
    <w:rPr>
      <w:rFonts w:ascii="Cambria" w:hAnsi="Cambria"/>
      <w:b/>
      <w:bCs/>
      <w:kern w:val="28"/>
      <w:sz w:val="32"/>
      <w:szCs w:val="32"/>
    </w:rPr>
  </w:style>
  <w:style w:type="character" w:customStyle="1" w:styleId="af6">
    <w:name w:val="副标题 字符"/>
    <w:basedOn w:val="a0"/>
    <w:link w:val="af5"/>
    <w:qFormat/>
    <w:rsid w:val="00731833"/>
    <w:rPr>
      <w:rFonts w:ascii="Cambria" w:eastAsia="宋体" w:hAnsi="Cambria" w:cs="Times New Roman"/>
      <w:b/>
      <w:bCs/>
      <w:kern w:val="28"/>
      <w:sz w:val="32"/>
      <w:szCs w:val="32"/>
    </w:rPr>
  </w:style>
  <w:style w:type="paragraph" w:styleId="af7">
    <w:name w:val="Date"/>
    <w:basedOn w:val="a"/>
    <w:next w:val="a"/>
    <w:link w:val="af8"/>
    <w:uiPriority w:val="99"/>
    <w:unhideWhenUsed/>
    <w:qFormat/>
    <w:rsid w:val="00731833"/>
    <w:pPr>
      <w:ind w:leftChars="2500" w:left="100"/>
    </w:pPr>
    <w:rPr>
      <w:rFonts w:ascii="Times New Roman" w:hAnsi="Times New Roman"/>
      <w:kern w:val="0"/>
      <w:sz w:val="24"/>
      <w:szCs w:val="24"/>
    </w:rPr>
  </w:style>
  <w:style w:type="character" w:customStyle="1" w:styleId="af8">
    <w:name w:val="日期 字符"/>
    <w:basedOn w:val="a0"/>
    <w:link w:val="af7"/>
    <w:uiPriority w:val="99"/>
    <w:qFormat/>
    <w:rsid w:val="00731833"/>
    <w:rPr>
      <w:rFonts w:ascii="Times New Roman" w:eastAsia="宋体" w:hAnsi="Times New Roman" w:cs="Times New Roman"/>
      <w:kern w:val="0"/>
      <w:sz w:val="24"/>
      <w:szCs w:val="24"/>
    </w:rPr>
  </w:style>
  <w:style w:type="paragraph" w:styleId="af9">
    <w:name w:val="Body Text First Indent"/>
    <w:basedOn w:val="af1"/>
    <w:link w:val="afa"/>
    <w:semiHidden/>
    <w:unhideWhenUsed/>
    <w:qFormat/>
    <w:rsid w:val="00731833"/>
    <w:pPr>
      <w:ind w:firstLineChars="100" w:firstLine="420"/>
    </w:pPr>
    <w:rPr>
      <w:sz w:val="18"/>
      <w:szCs w:val="18"/>
    </w:rPr>
  </w:style>
  <w:style w:type="character" w:customStyle="1" w:styleId="afa">
    <w:name w:val="正文首行缩进 字符"/>
    <w:basedOn w:val="Char0"/>
    <w:link w:val="af9"/>
    <w:semiHidden/>
    <w:qFormat/>
    <w:rsid w:val="00731833"/>
    <w:rPr>
      <w:rFonts w:ascii="Times New Roman" w:eastAsia="宋体" w:hAnsi="Times New Roman" w:cs="Times New Roman"/>
      <w:kern w:val="0"/>
      <w:sz w:val="18"/>
      <w:szCs w:val="18"/>
    </w:rPr>
  </w:style>
  <w:style w:type="paragraph" w:styleId="22">
    <w:name w:val="Body Text 2"/>
    <w:basedOn w:val="a"/>
    <w:link w:val="23"/>
    <w:semiHidden/>
    <w:unhideWhenUsed/>
    <w:qFormat/>
    <w:rsid w:val="00731833"/>
    <w:pPr>
      <w:spacing w:after="120" w:line="480" w:lineRule="auto"/>
    </w:pPr>
    <w:rPr>
      <w:rFonts w:ascii="Times New Roman" w:hAnsi="Times New Roman"/>
      <w:kern w:val="0"/>
      <w:sz w:val="18"/>
      <w:szCs w:val="18"/>
    </w:rPr>
  </w:style>
  <w:style w:type="character" w:customStyle="1" w:styleId="23">
    <w:name w:val="正文文本 2 字符"/>
    <w:basedOn w:val="a0"/>
    <w:link w:val="22"/>
    <w:semiHidden/>
    <w:qFormat/>
    <w:rsid w:val="00731833"/>
    <w:rPr>
      <w:rFonts w:ascii="Times New Roman" w:eastAsia="宋体" w:hAnsi="Times New Roman" w:cs="Times New Roman"/>
      <w:kern w:val="0"/>
      <w:sz w:val="18"/>
      <w:szCs w:val="18"/>
    </w:rPr>
  </w:style>
  <w:style w:type="paragraph" w:styleId="32">
    <w:name w:val="Body Text 3"/>
    <w:basedOn w:val="a"/>
    <w:link w:val="33"/>
    <w:semiHidden/>
    <w:unhideWhenUsed/>
    <w:qFormat/>
    <w:rsid w:val="00731833"/>
    <w:pPr>
      <w:jc w:val="center"/>
    </w:pPr>
    <w:rPr>
      <w:rFonts w:ascii="Times New Roman" w:eastAsia="黑体" w:hAnsi="Times New Roman"/>
      <w:sz w:val="44"/>
      <w:szCs w:val="24"/>
    </w:rPr>
  </w:style>
  <w:style w:type="character" w:customStyle="1" w:styleId="33">
    <w:name w:val="正文文本 3 字符"/>
    <w:basedOn w:val="a0"/>
    <w:link w:val="32"/>
    <w:semiHidden/>
    <w:qFormat/>
    <w:rsid w:val="00731833"/>
    <w:rPr>
      <w:rFonts w:ascii="Times New Roman" w:eastAsia="黑体" w:hAnsi="Times New Roman" w:cs="Times New Roman"/>
      <w:sz w:val="44"/>
      <w:szCs w:val="24"/>
    </w:rPr>
  </w:style>
  <w:style w:type="paragraph" w:styleId="24">
    <w:name w:val="Body Text Indent 2"/>
    <w:basedOn w:val="a"/>
    <w:link w:val="25"/>
    <w:unhideWhenUsed/>
    <w:qFormat/>
    <w:rsid w:val="00731833"/>
    <w:pPr>
      <w:spacing w:after="120" w:line="480" w:lineRule="auto"/>
      <w:ind w:leftChars="200" w:left="420"/>
    </w:pPr>
    <w:rPr>
      <w:rFonts w:ascii="Times New Roman" w:hAnsi="Times New Roman"/>
      <w:kern w:val="0"/>
      <w:sz w:val="20"/>
      <w:szCs w:val="20"/>
    </w:rPr>
  </w:style>
  <w:style w:type="character" w:customStyle="1" w:styleId="25">
    <w:name w:val="正文文本缩进 2 字符"/>
    <w:basedOn w:val="a0"/>
    <w:link w:val="24"/>
    <w:qFormat/>
    <w:rsid w:val="00731833"/>
    <w:rPr>
      <w:rFonts w:ascii="Times New Roman" w:eastAsia="宋体" w:hAnsi="Times New Roman" w:cs="Times New Roman"/>
      <w:kern w:val="0"/>
      <w:sz w:val="20"/>
      <w:szCs w:val="20"/>
    </w:rPr>
  </w:style>
  <w:style w:type="paragraph" w:styleId="34">
    <w:name w:val="Body Text Indent 3"/>
    <w:basedOn w:val="a"/>
    <w:link w:val="35"/>
    <w:semiHidden/>
    <w:unhideWhenUsed/>
    <w:qFormat/>
    <w:rsid w:val="00731833"/>
    <w:pPr>
      <w:spacing w:line="360" w:lineRule="auto"/>
      <w:ind w:leftChars="85" w:left="153" w:firstLineChars="200" w:firstLine="560"/>
    </w:pPr>
    <w:rPr>
      <w:rFonts w:ascii="宋体" w:hAnsi="宋体"/>
      <w:kern w:val="0"/>
      <w:sz w:val="28"/>
      <w:szCs w:val="28"/>
    </w:rPr>
  </w:style>
  <w:style w:type="character" w:customStyle="1" w:styleId="35">
    <w:name w:val="正文文本缩进 3 字符"/>
    <w:basedOn w:val="a0"/>
    <w:link w:val="34"/>
    <w:semiHidden/>
    <w:qFormat/>
    <w:rsid w:val="00731833"/>
    <w:rPr>
      <w:rFonts w:ascii="宋体" w:eastAsia="宋体" w:hAnsi="宋体" w:cs="Times New Roman"/>
      <w:kern w:val="0"/>
      <w:sz w:val="28"/>
      <w:szCs w:val="28"/>
    </w:rPr>
  </w:style>
  <w:style w:type="paragraph" w:styleId="afb">
    <w:name w:val="Block Text"/>
    <w:basedOn w:val="a"/>
    <w:semiHidden/>
    <w:unhideWhenUsed/>
    <w:qFormat/>
    <w:rsid w:val="00731833"/>
    <w:pPr>
      <w:ind w:leftChars="-257" w:left="-540" w:rightChars="-159" w:right="-334" w:firstLineChars="180" w:firstLine="540"/>
    </w:pPr>
    <w:rPr>
      <w:rFonts w:ascii="Times New Roman" w:hAnsi="Times New Roman"/>
      <w:sz w:val="30"/>
      <w:szCs w:val="24"/>
    </w:rPr>
  </w:style>
  <w:style w:type="paragraph" w:styleId="afc">
    <w:name w:val="Document Map"/>
    <w:basedOn w:val="a"/>
    <w:link w:val="afd"/>
    <w:uiPriority w:val="99"/>
    <w:unhideWhenUsed/>
    <w:qFormat/>
    <w:rsid w:val="00731833"/>
    <w:pPr>
      <w:shd w:val="clear" w:color="auto" w:fill="000080"/>
    </w:pPr>
    <w:rPr>
      <w:rFonts w:ascii="Times New Roman" w:hAnsi="Times New Roman"/>
      <w:kern w:val="0"/>
      <w:sz w:val="18"/>
      <w:szCs w:val="18"/>
    </w:rPr>
  </w:style>
  <w:style w:type="character" w:customStyle="1" w:styleId="afd">
    <w:name w:val="文档结构图 字符"/>
    <w:basedOn w:val="a0"/>
    <w:link w:val="afc"/>
    <w:uiPriority w:val="99"/>
    <w:qFormat/>
    <w:rsid w:val="00731833"/>
    <w:rPr>
      <w:rFonts w:ascii="Times New Roman" w:eastAsia="宋体" w:hAnsi="Times New Roman" w:cs="Times New Roman"/>
      <w:kern w:val="0"/>
      <w:sz w:val="18"/>
      <w:szCs w:val="18"/>
      <w:shd w:val="clear" w:color="auto" w:fill="000080"/>
    </w:rPr>
  </w:style>
  <w:style w:type="paragraph" w:styleId="afe">
    <w:name w:val="Plain Text"/>
    <w:basedOn w:val="a"/>
    <w:link w:val="aff"/>
    <w:uiPriority w:val="99"/>
    <w:unhideWhenUsed/>
    <w:qFormat/>
    <w:rsid w:val="00731833"/>
    <w:rPr>
      <w:rFonts w:ascii="宋体" w:hAnsi="Courier New"/>
      <w:kern w:val="0"/>
      <w:sz w:val="20"/>
      <w:szCs w:val="18"/>
    </w:rPr>
  </w:style>
  <w:style w:type="character" w:customStyle="1" w:styleId="Char1">
    <w:name w:val="纯文本 Char"/>
    <w:basedOn w:val="a0"/>
    <w:uiPriority w:val="99"/>
    <w:semiHidden/>
    <w:qFormat/>
    <w:rsid w:val="00731833"/>
    <w:rPr>
      <w:rFonts w:ascii="宋体" w:eastAsia="宋体" w:hAnsi="Courier New" w:cs="Courier New"/>
      <w:szCs w:val="21"/>
    </w:rPr>
  </w:style>
  <w:style w:type="paragraph" w:styleId="aff0">
    <w:name w:val="annotation subject"/>
    <w:basedOn w:val="aa"/>
    <w:next w:val="aa"/>
    <w:link w:val="aff1"/>
    <w:uiPriority w:val="99"/>
    <w:unhideWhenUsed/>
    <w:qFormat/>
    <w:rsid w:val="00731833"/>
    <w:rPr>
      <w:b/>
      <w:bCs/>
    </w:rPr>
  </w:style>
  <w:style w:type="character" w:customStyle="1" w:styleId="aff1">
    <w:name w:val="批注主题 字符"/>
    <w:basedOn w:val="Char"/>
    <w:link w:val="aff0"/>
    <w:uiPriority w:val="99"/>
    <w:qFormat/>
    <w:rsid w:val="00731833"/>
    <w:rPr>
      <w:rFonts w:ascii="Calibri" w:eastAsia="宋体" w:hAnsi="Calibri" w:cs="Times New Roman"/>
      <w:b/>
      <w:bCs/>
    </w:rPr>
  </w:style>
  <w:style w:type="paragraph" w:styleId="aff2">
    <w:name w:val="Balloon Text"/>
    <w:basedOn w:val="a"/>
    <w:link w:val="aff3"/>
    <w:uiPriority w:val="99"/>
    <w:unhideWhenUsed/>
    <w:qFormat/>
    <w:rsid w:val="00731833"/>
    <w:rPr>
      <w:rFonts w:ascii="Times New Roman" w:hAnsi="Times New Roman"/>
      <w:kern w:val="0"/>
      <w:sz w:val="18"/>
      <w:szCs w:val="18"/>
    </w:rPr>
  </w:style>
  <w:style w:type="character" w:customStyle="1" w:styleId="aff3">
    <w:name w:val="批注框文本 字符"/>
    <w:basedOn w:val="a0"/>
    <w:link w:val="aff2"/>
    <w:uiPriority w:val="99"/>
    <w:qFormat/>
    <w:rsid w:val="00731833"/>
    <w:rPr>
      <w:rFonts w:ascii="Times New Roman" w:eastAsia="宋体" w:hAnsi="Times New Roman" w:cs="Times New Roman"/>
      <w:kern w:val="0"/>
      <w:sz w:val="18"/>
      <w:szCs w:val="18"/>
    </w:rPr>
  </w:style>
  <w:style w:type="paragraph" w:styleId="aff4">
    <w:name w:val="No Spacing"/>
    <w:uiPriority w:val="1"/>
    <w:qFormat/>
    <w:rsid w:val="00731833"/>
    <w:pPr>
      <w:widowControl w:val="0"/>
      <w:jc w:val="both"/>
    </w:pPr>
    <w:rPr>
      <w:rFonts w:ascii="Times New Roman" w:eastAsia="宋体" w:hAnsi="Times New Roman" w:cs="Times New Roman"/>
      <w:szCs w:val="24"/>
    </w:rPr>
  </w:style>
  <w:style w:type="paragraph" w:styleId="aff5">
    <w:name w:val="Revision"/>
    <w:uiPriority w:val="99"/>
    <w:semiHidden/>
    <w:rsid w:val="00731833"/>
    <w:rPr>
      <w:rFonts w:ascii="Calibri" w:eastAsia="宋体" w:hAnsi="Calibri" w:cs="Times New Roman"/>
    </w:rPr>
  </w:style>
  <w:style w:type="character" w:customStyle="1" w:styleId="aff6">
    <w:name w:val="列出段落 字符"/>
    <w:aliases w:val="5.1.1 字符,AAA 字符,Bullet List 字符,FooterText 字符,List 字符,List1 字符,List11 字符,List111 字符,List1111 字符,List11111 字符,List111111 字符,List1111111 字符,List11111111 字符,List111111111 字符,List1111111111 字符,List11111111111 字符,List2 字符,List3 字符,lp1 字符,numbered 字符"/>
    <w:link w:val="aff7"/>
    <w:qFormat/>
    <w:locked/>
    <w:rsid w:val="00731833"/>
    <w:rPr>
      <w:rFonts w:ascii="Calibri" w:hAnsi="Calibri" w:cs="Calibri"/>
    </w:rPr>
  </w:style>
  <w:style w:type="paragraph" w:styleId="aff7">
    <w:name w:val="List Paragraph"/>
    <w:aliases w:val="5.1.1,AAA,Bullet List,FooterText,List,List1,List11,List111,List1111,List11111,List111111,List1111111,List11111111,List111111111,List1111111111,List11111111111,List2,List3,Paragraphe de liste1,lp1,numbered,列表段落,段落重点,符号列表,编号,表格段落"/>
    <w:basedOn w:val="a"/>
    <w:link w:val="aff6"/>
    <w:qFormat/>
    <w:rsid w:val="00731833"/>
    <w:pPr>
      <w:ind w:firstLineChars="200" w:firstLine="420"/>
    </w:pPr>
    <w:rPr>
      <w:rFonts w:eastAsiaTheme="minorEastAsia" w:cs="Calibri"/>
    </w:rPr>
  </w:style>
  <w:style w:type="paragraph" w:customStyle="1" w:styleId="110">
    <w:name w:val="样式 右侧:  1 字符1"/>
    <w:basedOn w:val="a"/>
    <w:qFormat/>
    <w:rsid w:val="00731833"/>
    <w:pPr>
      <w:ind w:leftChars="100" w:left="240" w:rightChars="100" w:right="240"/>
    </w:pPr>
    <w:rPr>
      <w:rFonts w:ascii="Times New Roman" w:eastAsia="仿宋_GB2312" w:hAnsi="Times New Roman" w:cs="宋体"/>
      <w:sz w:val="28"/>
      <w:szCs w:val="20"/>
    </w:rPr>
  </w:style>
  <w:style w:type="paragraph" w:customStyle="1" w:styleId="MMTitle">
    <w:name w:val="MM Title"/>
    <w:basedOn w:val="a"/>
    <w:qFormat/>
    <w:rsid w:val="00731833"/>
    <w:pPr>
      <w:spacing w:before="240" w:after="60"/>
      <w:jc w:val="center"/>
      <w:outlineLvl w:val="0"/>
    </w:pPr>
    <w:rPr>
      <w:rFonts w:ascii="Arial" w:hAnsi="Arial" w:cs="Arial"/>
      <w:b/>
      <w:bCs/>
      <w:sz w:val="32"/>
      <w:szCs w:val="32"/>
    </w:rPr>
  </w:style>
  <w:style w:type="paragraph" w:customStyle="1" w:styleId="ParaCharCharChar1Char">
    <w:name w:val="默认段落字体 Para Char Char Char1 Char"/>
    <w:basedOn w:val="a"/>
    <w:next w:val="a"/>
    <w:qFormat/>
    <w:rsid w:val="00731833"/>
    <w:pPr>
      <w:spacing w:line="240" w:lineRule="atLeast"/>
      <w:ind w:left="420" w:firstLine="420"/>
      <w:jc w:val="left"/>
    </w:pPr>
    <w:rPr>
      <w:rFonts w:ascii="Times New Roman" w:hAnsi="Times New Roman"/>
      <w:kern w:val="0"/>
      <w:szCs w:val="21"/>
    </w:rPr>
  </w:style>
  <w:style w:type="paragraph" w:customStyle="1" w:styleId="gbmaster">
    <w:name w:val="gb_master正文"/>
    <w:basedOn w:val="a"/>
    <w:qFormat/>
    <w:rsid w:val="00731833"/>
    <w:pPr>
      <w:ind w:firstLineChars="200" w:firstLine="200"/>
    </w:pPr>
    <w:rPr>
      <w:rFonts w:ascii="Times New Roman" w:hAnsi="Times New Roman"/>
      <w:szCs w:val="24"/>
    </w:rPr>
  </w:style>
  <w:style w:type="paragraph" w:customStyle="1" w:styleId="p0">
    <w:name w:val="p0"/>
    <w:basedOn w:val="a"/>
    <w:qFormat/>
    <w:rsid w:val="00731833"/>
    <w:pPr>
      <w:widowControl/>
      <w:spacing w:before="100" w:beforeAutospacing="1" w:after="100" w:afterAutospacing="1"/>
      <w:jc w:val="left"/>
    </w:pPr>
    <w:rPr>
      <w:rFonts w:ascii="宋体" w:hAnsi="宋体" w:cs="宋体"/>
      <w:kern w:val="0"/>
      <w:sz w:val="24"/>
      <w:szCs w:val="24"/>
    </w:rPr>
  </w:style>
  <w:style w:type="paragraph" w:customStyle="1" w:styleId="12">
    <w:name w:val="无间隔1"/>
    <w:qFormat/>
    <w:rsid w:val="00731833"/>
    <w:pPr>
      <w:widowControl w:val="0"/>
      <w:spacing w:line="300" w:lineRule="auto"/>
      <w:jc w:val="center"/>
    </w:pPr>
    <w:rPr>
      <w:rFonts w:ascii="宋体" w:eastAsia="宋体" w:hAnsi="宋体" w:cs="Times New Roman"/>
      <w:sz w:val="24"/>
      <w:szCs w:val="21"/>
    </w:rPr>
  </w:style>
  <w:style w:type="paragraph" w:customStyle="1" w:styleId="Char2CharCharChar">
    <w:name w:val="Char2 Char Char Char"/>
    <w:basedOn w:val="a"/>
    <w:qFormat/>
    <w:rsid w:val="00731833"/>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
    <w:qFormat/>
    <w:rsid w:val="00731833"/>
    <w:pPr>
      <w:keepNext/>
      <w:keepLines/>
      <w:numPr>
        <w:ilvl w:val="1"/>
        <w:numId w:val="4"/>
      </w:numPr>
      <w:tabs>
        <w:tab w:val="left" w:pos="1124"/>
      </w:tabs>
      <w:adjustRightInd w:val="0"/>
      <w:spacing w:before="240"/>
      <w:jc w:val="left"/>
      <w:outlineLvl w:val="1"/>
    </w:pPr>
    <w:rPr>
      <w:rFonts w:ascii="宋体" w:hAnsi="宋体" w:cs="宋体"/>
      <w:color w:val="000000"/>
      <w:kern w:val="0"/>
      <w:szCs w:val="20"/>
    </w:rPr>
  </w:style>
  <w:style w:type="paragraph" w:customStyle="1" w:styleId="xl26">
    <w:name w:val="xl26"/>
    <w:basedOn w:val="a"/>
    <w:qFormat/>
    <w:rsid w:val="0073183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
    <w:qFormat/>
    <w:rsid w:val="00731833"/>
    <w:rPr>
      <w:rFonts w:ascii="Tahoma" w:hAnsi="Tahoma"/>
      <w:sz w:val="24"/>
      <w:szCs w:val="20"/>
    </w:rPr>
  </w:style>
  <w:style w:type="paragraph" w:customStyle="1" w:styleId="CharCharCharCharCharCharCharCharChar">
    <w:name w:val="Char Char Char Char Char Char Char Char Char"/>
    <w:basedOn w:val="a"/>
    <w:qFormat/>
    <w:rsid w:val="00731833"/>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
    <w:qFormat/>
    <w:rsid w:val="00731833"/>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7"/>
    <w:qFormat/>
    <w:rsid w:val="00731833"/>
    <w:pPr>
      <w:spacing w:after="0" w:line="360" w:lineRule="auto"/>
      <w:ind w:firstLineChars="200" w:firstLine="480"/>
    </w:pPr>
    <w:rPr>
      <w:rFonts w:ascii="宋体" w:hAnsi="宋体"/>
      <w:sz w:val="24"/>
      <w:szCs w:val="24"/>
    </w:rPr>
  </w:style>
  <w:style w:type="paragraph" w:customStyle="1" w:styleId="aff8">
    <w:name w:val="表格文字"/>
    <w:basedOn w:val="a"/>
    <w:qFormat/>
    <w:rsid w:val="00731833"/>
    <w:pPr>
      <w:spacing w:beforeLines="25"/>
    </w:pPr>
    <w:rPr>
      <w:rFonts w:ascii="Times New (W1)" w:hAnsi="Times New (W1)"/>
      <w:spacing w:val="10"/>
      <w:szCs w:val="24"/>
    </w:rPr>
  </w:style>
  <w:style w:type="paragraph" w:customStyle="1" w:styleId="074">
    <w:name w:val="标书正文:  0.74 厘米"/>
    <w:basedOn w:val="a"/>
    <w:qFormat/>
    <w:rsid w:val="00731833"/>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
    <w:qFormat/>
    <w:rsid w:val="00731833"/>
    <w:rPr>
      <w:rFonts w:ascii="Times New Roman" w:hAnsi="Times New Roman"/>
      <w:szCs w:val="24"/>
    </w:rPr>
  </w:style>
  <w:style w:type="paragraph" w:customStyle="1" w:styleId="MMTopic6">
    <w:name w:val="MM Topic 6"/>
    <w:basedOn w:val="6"/>
    <w:qFormat/>
    <w:rsid w:val="00731833"/>
    <w:pPr>
      <w:tabs>
        <w:tab w:val="clear" w:pos="1702"/>
        <w:tab w:val="left" w:pos="3260"/>
      </w:tabs>
    </w:pPr>
    <w:rPr>
      <w:rFonts w:eastAsia="黑体"/>
    </w:rPr>
  </w:style>
  <w:style w:type="paragraph" w:customStyle="1" w:styleId="Char1CharCharChar">
    <w:name w:val="Char1 Char Char Char"/>
    <w:basedOn w:val="a"/>
    <w:next w:val="a"/>
    <w:qFormat/>
    <w:rsid w:val="00731833"/>
    <w:pPr>
      <w:spacing w:line="240" w:lineRule="atLeast"/>
      <w:ind w:left="420" w:firstLine="420"/>
      <w:jc w:val="left"/>
    </w:pPr>
    <w:rPr>
      <w:rFonts w:ascii="Times New Roman" w:hAnsi="Times New Roman"/>
      <w:kern w:val="0"/>
      <w:szCs w:val="21"/>
    </w:rPr>
  </w:style>
  <w:style w:type="paragraph" w:customStyle="1" w:styleId="26">
    <w:name w:val="样式 首行缩进:  2 字符"/>
    <w:basedOn w:val="a"/>
    <w:qFormat/>
    <w:rsid w:val="00731833"/>
    <w:pPr>
      <w:spacing w:line="400" w:lineRule="exact"/>
      <w:ind w:firstLineChars="200" w:firstLine="200"/>
    </w:pPr>
    <w:rPr>
      <w:rFonts w:ascii="Times New Roman" w:hAnsi="Times New Roman" w:cs="宋体"/>
      <w:sz w:val="24"/>
      <w:szCs w:val="24"/>
    </w:rPr>
  </w:style>
  <w:style w:type="paragraph" w:customStyle="1" w:styleId="Char10">
    <w:name w:val="Char1"/>
    <w:basedOn w:val="a"/>
    <w:next w:val="a"/>
    <w:qFormat/>
    <w:rsid w:val="00731833"/>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f3"/>
    <w:qFormat/>
    <w:rsid w:val="00731833"/>
    <w:pPr>
      <w:tabs>
        <w:tab w:val="clear" w:pos="1134"/>
        <w:tab w:val="left" w:pos="992"/>
      </w:tabs>
      <w:snapToGrid w:val="0"/>
      <w:spacing w:beforeLines="50" w:before="0" w:afterLines="50" w:after="0"/>
      <w:ind w:left="3570" w:firstLineChars="200" w:firstLine="482"/>
    </w:pPr>
    <w:rPr>
      <w:color w:val="000000"/>
      <w:szCs w:val="20"/>
    </w:rPr>
  </w:style>
  <w:style w:type="paragraph" w:customStyle="1" w:styleId="Char2CharCharCharCharCharChar">
    <w:name w:val="Char2 Char Char Char Char Char Char"/>
    <w:basedOn w:val="a"/>
    <w:qFormat/>
    <w:rsid w:val="00731833"/>
    <w:rPr>
      <w:rFonts w:ascii="仿宋_GB2312" w:hAnsi="Times New Roman"/>
      <w:b/>
      <w:sz w:val="30"/>
      <w:szCs w:val="32"/>
    </w:rPr>
  </w:style>
  <w:style w:type="paragraph" w:customStyle="1" w:styleId="MMTopic2">
    <w:name w:val="MM Topic 2"/>
    <w:basedOn w:val="2"/>
    <w:qFormat/>
    <w:rsid w:val="00731833"/>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
    <w:qFormat/>
    <w:rsid w:val="00731833"/>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
    <w:qFormat/>
    <w:rsid w:val="00731833"/>
    <w:pPr>
      <w:spacing w:line="360" w:lineRule="auto"/>
      <w:ind w:firstLine="480"/>
    </w:pPr>
    <w:rPr>
      <w:rFonts w:ascii="Times New Roman" w:hAnsi="Times New Roman" w:cs="宋体"/>
      <w:sz w:val="24"/>
      <w:szCs w:val="20"/>
    </w:rPr>
  </w:style>
  <w:style w:type="paragraph" w:customStyle="1" w:styleId="MMTopic8">
    <w:name w:val="MM Topic 8"/>
    <w:basedOn w:val="8"/>
    <w:qFormat/>
    <w:rsid w:val="00731833"/>
    <w:pPr>
      <w:tabs>
        <w:tab w:val="left" w:pos="4394"/>
      </w:tabs>
    </w:pPr>
  </w:style>
  <w:style w:type="paragraph" w:customStyle="1" w:styleId="Char1CharCharCharCharCharChar">
    <w:name w:val="Char1 Char Char Char Char Char Char"/>
    <w:basedOn w:val="a"/>
    <w:qFormat/>
    <w:rsid w:val="00731833"/>
    <w:rPr>
      <w:rFonts w:ascii="Tahoma" w:hAnsi="Tahoma"/>
      <w:sz w:val="24"/>
      <w:szCs w:val="20"/>
    </w:rPr>
  </w:style>
  <w:style w:type="paragraph" w:customStyle="1" w:styleId="RFIHeading3rdLevel">
    <w:name w:val="RFI Heading 3rd Level"/>
    <w:basedOn w:val="a"/>
    <w:qFormat/>
    <w:rsid w:val="00731833"/>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7">
    <w:name w:val="样式 小四2"/>
    <w:basedOn w:val="a"/>
    <w:qFormat/>
    <w:rsid w:val="00731833"/>
    <w:rPr>
      <w:rFonts w:ascii="宋体" w:hAnsi="宋体"/>
      <w:sz w:val="24"/>
      <w:szCs w:val="24"/>
    </w:rPr>
  </w:style>
  <w:style w:type="paragraph" w:customStyle="1" w:styleId="13">
    <w:name w:val="正文1"/>
    <w:qFormat/>
    <w:rsid w:val="00731833"/>
    <w:pPr>
      <w:widowControl w:val="0"/>
      <w:adjustRightInd w:val="0"/>
      <w:spacing w:line="312" w:lineRule="atLeast"/>
      <w:jc w:val="both"/>
    </w:pPr>
    <w:rPr>
      <w:rFonts w:ascii="宋体" w:eastAsia="宋体" w:hAnsi="Times New Roman" w:cs="Times New Roman"/>
      <w:kern w:val="0"/>
      <w:sz w:val="34"/>
      <w:szCs w:val="20"/>
    </w:rPr>
  </w:style>
  <w:style w:type="paragraph" w:customStyle="1" w:styleId="CharChar1">
    <w:name w:val="Char Char1"/>
    <w:basedOn w:val="a"/>
    <w:next w:val="a"/>
    <w:qFormat/>
    <w:rsid w:val="00731833"/>
    <w:pPr>
      <w:spacing w:line="240" w:lineRule="atLeast"/>
      <w:ind w:left="420" w:firstLine="420"/>
      <w:jc w:val="left"/>
    </w:pPr>
    <w:rPr>
      <w:rFonts w:ascii="楷体_GB2312" w:eastAsia="楷体_GB2312" w:hAnsi="宋体"/>
      <w:bCs/>
      <w:color w:val="000000"/>
      <w:kern w:val="0"/>
      <w:sz w:val="28"/>
      <w:szCs w:val="28"/>
    </w:rPr>
  </w:style>
  <w:style w:type="paragraph" w:customStyle="1" w:styleId="1Char">
    <w:name w:val="1 Char"/>
    <w:basedOn w:val="a"/>
    <w:rsid w:val="00731833"/>
    <w:pPr>
      <w:widowControl/>
      <w:spacing w:after="160" w:line="240" w:lineRule="exact"/>
      <w:jc w:val="left"/>
    </w:pPr>
    <w:rPr>
      <w:rFonts w:ascii="Tahoma" w:eastAsia="Times New Roman" w:hAnsi="Tahoma"/>
      <w:kern w:val="0"/>
      <w:sz w:val="24"/>
      <w:szCs w:val="24"/>
      <w:lang w:eastAsia="en-US"/>
    </w:rPr>
  </w:style>
  <w:style w:type="paragraph" w:customStyle="1" w:styleId="aff9">
    <w:name w:val="文章正文"/>
    <w:basedOn w:val="a"/>
    <w:qFormat/>
    <w:rsid w:val="00731833"/>
    <w:pPr>
      <w:spacing w:line="360" w:lineRule="auto"/>
      <w:ind w:firstLine="420"/>
    </w:pPr>
    <w:rPr>
      <w:rFonts w:ascii="Times New Roman" w:hAnsi="Times New Roman"/>
      <w:sz w:val="24"/>
      <w:szCs w:val="24"/>
    </w:rPr>
  </w:style>
  <w:style w:type="paragraph" w:customStyle="1" w:styleId="09wh">
    <w:name w:val="09正文_wh"/>
    <w:qFormat/>
    <w:rsid w:val="00731833"/>
    <w:pPr>
      <w:spacing w:line="300" w:lineRule="auto"/>
      <w:ind w:firstLineChars="200" w:firstLine="200"/>
      <w:jc w:val="both"/>
    </w:pPr>
    <w:rPr>
      <w:rFonts w:ascii="Times New Roman" w:eastAsia="宋体" w:hAnsi="Times New Roman" w:cs="Times New Roman"/>
      <w:sz w:val="28"/>
      <w:szCs w:val="24"/>
    </w:rPr>
  </w:style>
  <w:style w:type="paragraph" w:customStyle="1" w:styleId="CharChar10">
    <w:name w:val="文章正文 Char Char1"/>
    <w:basedOn w:val="a"/>
    <w:qFormat/>
    <w:rsid w:val="00731833"/>
    <w:pPr>
      <w:spacing w:line="360" w:lineRule="auto"/>
      <w:ind w:firstLine="420"/>
    </w:pPr>
    <w:rPr>
      <w:rFonts w:ascii="Times New Roman" w:hAnsi="Times New Roman"/>
      <w:sz w:val="24"/>
      <w:szCs w:val="24"/>
    </w:rPr>
  </w:style>
  <w:style w:type="paragraph" w:customStyle="1" w:styleId="2-1">
    <w:name w:val="标题2-1"/>
    <w:basedOn w:val="a"/>
    <w:qFormat/>
    <w:rsid w:val="00731833"/>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fa">
    <w:name w:val="样式"/>
    <w:link w:val="CharChar"/>
    <w:qFormat/>
    <w:rsid w:val="00731833"/>
    <w:pPr>
      <w:widowControl w:val="0"/>
      <w:autoSpaceDE w:val="0"/>
      <w:autoSpaceDN w:val="0"/>
      <w:adjustRightInd w:val="0"/>
    </w:pPr>
    <w:rPr>
      <w:rFonts w:ascii="宋体" w:eastAsia="宋体" w:hAnsi="宋体" w:cs="宋体"/>
      <w:kern w:val="0"/>
      <w:sz w:val="24"/>
      <w:szCs w:val="24"/>
    </w:rPr>
  </w:style>
  <w:style w:type="paragraph" w:customStyle="1" w:styleId="affb">
    <w:name w:val="图"/>
    <w:basedOn w:val="a"/>
    <w:qFormat/>
    <w:rsid w:val="00731833"/>
    <w:pPr>
      <w:widowControl/>
      <w:adjustRightInd w:val="0"/>
      <w:snapToGrid w:val="0"/>
      <w:jc w:val="center"/>
    </w:pPr>
    <w:rPr>
      <w:rFonts w:ascii="宋体" w:hAnsi="宋体"/>
      <w:bCs/>
      <w:szCs w:val="24"/>
    </w:rPr>
  </w:style>
  <w:style w:type="paragraph" w:customStyle="1" w:styleId="zw1">
    <w:name w:val="zw1"/>
    <w:basedOn w:val="a"/>
    <w:qFormat/>
    <w:rsid w:val="00731833"/>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
    <w:qFormat/>
    <w:rsid w:val="00731833"/>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rsid w:val="00731833"/>
    <w:pPr>
      <w:tabs>
        <w:tab w:val="left" w:pos="425"/>
      </w:tabs>
    </w:pPr>
    <w:rPr>
      <w:rFonts w:cs="Times New Roman"/>
      <w:sz w:val="44"/>
    </w:rPr>
  </w:style>
  <w:style w:type="paragraph" w:customStyle="1" w:styleId="affc">
    <w:name w:val="正文格式"/>
    <w:basedOn w:val="a"/>
    <w:qFormat/>
    <w:rsid w:val="00731833"/>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53">
    <w:name w:val="样式 标题 5 + 倾斜"/>
    <w:basedOn w:val="5"/>
    <w:qFormat/>
    <w:rsid w:val="00731833"/>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character" w:customStyle="1" w:styleId="-1Char">
    <w:name w:val="彩色列表 - 强调文字颜色 1 Char"/>
    <w:link w:val="-11"/>
    <w:qFormat/>
    <w:locked/>
    <w:rsid w:val="00731833"/>
    <w:rPr>
      <w:rFonts w:ascii="Calibri" w:hAnsi="Calibri" w:cs="Calibri"/>
    </w:rPr>
  </w:style>
  <w:style w:type="paragraph" w:customStyle="1" w:styleId="-11">
    <w:name w:val="彩色列表 - 强调文字颜色 11"/>
    <w:basedOn w:val="a"/>
    <w:link w:val="-1Char"/>
    <w:qFormat/>
    <w:rsid w:val="00731833"/>
    <w:pPr>
      <w:ind w:firstLineChars="200" w:firstLine="420"/>
    </w:pPr>
    <w:rPr>
      <w:rFonts w:eastAsiaTheme="minorEastAsia" w:cs="Calibri"/>
    </w:rPr>
  </w:style>
  <w:style w:type="paragraph" w:customStyle="1" w:styleId="affd">
    <w:name w:val="我的正文"/>
    <w:basedOn w:val="a"/>
    <w:qFormat/>
    <w:rsid w:val="00731833"/>
    <w:pPr>
      <w:spacing w:line="360" w:lineRule="auto"/>
      <w:ind w:firstLineChars="200" w:firstLine="420"/>
    </w:pPr>
    <w:rPr>
      <w:rFonts w:ascii="宋体" w:hAnsi="宋体"/>
      <w:szCs w:val="24"/>
    </w:rPr>
  </w:style>
  <w:style w:type="paragraph" w:customStyle="1" w:styleId="MMTopic7">
    <w:name w:val="MM Topic 7"/>
    <w:basedOn w:val="7"/>
    <w:qFormat/>
    <w:rsid w:val="00731833"/>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e">
    <w:name w:val="标书（正文）"/>
    <w:basedOn w:val="a"/>
    <w:qFormat/>
    <w:rsid w:val="00731833"/>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rsid w:val="00731833"/>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f">
    <w:name w:val="论文正文"/>
    <w:basedOn w:val="a"/>
    <w:qFormat/>
    <w:rsid w:val="00731833"/>
    <w:pPr>
      <w:spacing w:line="360" w:lineRule="auto"/>
      <w:ind w:firstLineChars="250" w:firstLine="700"/>
    </w:pPr>
    <w:rPr>
      <w:rFonts w:ascii="宋体" w:hAnsi="宋体"/>
      <w:bCs/>
      <w:sz w:val="28"/>
      <w:szCs w:val="28"/>
    </w:rPr>
  </w:style>
  <w:style w:type="paragraph" w:customStyle="1" w:styleId="14">
    <w:name w:val="样式1"/>
    <w:basedOn w:val="a"/>
    <w:qFormat/>
    <w:rsid w:val="00731833"/>
    <w:rPr>
      <w:rFonts w:ascii="Times New Roman" w:eastAsia="隶书" w:hAnsi="Times New Roman"/>
      <w:i/>
      <w:dstrike/>
      <w:sz w:val="28"/>
      <w:szCs w:val="18"/>
    </w:rPr>
  </w:style>
  <w:style w:type="paragraph" w:customStyle="1" w:styleId="afff0">
    <w:name w:val="表格"/>
    <w:basedOn w:val="a"/>
    <w:qFormat/>
    <w:rsid w:val="00731833"/>
    <w:pPr>
      <w:spacing w:line="400" w:lineRule="exact"/>
    </w:pPr>
    <w:rPr>
      <w:rFonts w:ascii="Times New Roman" w:hAnsi="Times New Roman"/>
      <w:sz w:val="24"/>
      <w:szCs w:val="24"/>
    </w:rPr>
  </w:style>
  <w:style w:type="paragraph" w:customStyle="1" w:styleId="-110">
    <w:name w:val="彩色底纹 - 强调文字颜色 11"/>
    <w:qFormat/>
    <w:rsid w:val="00731833"/>
    <w:rPr>
      <w:rFonts w:ascii="Calibri" w:eastAsia="宋体" w:hAnsi="Calibri" w:cs="Times New Roman"/>
    </w:rPr>
  </w:style>
  <w:style w:type="paragraph" w:customStyle="1" w:styleId="Char2">
    <w:name w:val="Char"/>
    <w:basedOn w:val="a"/>
    <w:next w:val="a"/>
    <w:qFormat/>
    <w:rsid w:val="00731833"/>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fc"/>
    <w:qFormat/>
    <w:rsid w:val="00731833"/>
    <w:rPr>
      <w:rFonts w:ascii="Tahoma" w:hAnsi="Tahoma"/>
      <w:sz w:val="24"/>
      <w:szCs w:val="24"/>
    </w:rPr>
  </w:style>
  <w:style w:type="paragraph" w:customStyle="1" w:styleId="MMTopic3">
    <w:name w:val="MM Topic 3"/>
    <w:basedOn w:val="3"/>
    <w:qFormat/>
    <w:rsid w:val="00731833"/>
    <w:pPr>
      <w:numPr>
        <w:ilvl w:val="0"/>
        <w:numId w:val="0"/>
      </w:numPr>
      <w:tabs>
        <w:tab w:val="left" w:pos="1418"/>
      </w:tabs>
    </w:pPr>
    <w:rPr>
      <w:rFonts w:cs="Times New Roman"/>
    </w:rPr>
  </w:style>
  <w:style w:type="paragraph" w:customStyle="1" w:styleId="GB2312063">
    <w:name w:val="样式 仿宋_GB2312 小四 左侧:  0.63 厘米"/>
    <w:basedOn w:val="a"/>
    <w:qFormat/>
    <w:rsid w:val="00731833"/>
    <w:pPr>
      <w:spacing w:before="120" w:after="120" w:line="360" w:lineRule="auto"/>
      <w:ind w:left="357" w:firstLineChars="200" w:firstLine="200"/>
    </w:pPr>
    <w:rPr>
      <w:rFonts w:ascii="仿宋_GB2312" w:eastAsia="仿宋_GB2312" w:hAnsi="仿宋_GB2312" w:cs="宋体"/>
      <w:sz w:val="24"/>
      <w:szCs w:val="20"/>
    </w:rPr>
  </w:style>
  <w:style w:type="paragraph" w:customStyle="1" w:styleId="15">
    <w:name w:val="样式 宋体 小四 行距: 1.5 倍行距"/>
    <w:basedOn w:val="a"/>
    <w:qFormat/>
    <w:rsid w:val="00731833"/>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
    <w:qFormat/>
    <w:rsid w:val="00731833"/>
    <w:rPr>
      <w:rFonts w:ascii="Tahoma" w:hAnsi="Tahoma"/>
      <w:sz w:val="24"/>
      <w:szCs w:val="20"/>
    </w:rPr>
  </w:style>
  <w:style w:type="paragraph" w:customStyle="1" w:styleId="Style8">
    <w:name w:val="Style8"/>
    <w:basedOn w:val="a"/>
    <w:qFormat/>
    <w:rsid w:val="00731833"/>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rsid w:val="00731833"/>
    <w:pPr>
      <w:tabs>
        <w:tab w:val="left" w:pos="5102"/>
      </w:tabs>
    </w:pPr>
  </w:style>
  <w:style w:type="paragraph" w:customStyle="1" w:styleId="MMTopic5">
    <w:name w:val="MM Topic 5"/>
    <w:basedOn w:val="5"/>
    <w:qFormat/>
    <w:rsid w:val="00731833"/>
    <w:pPr>
      <w:tabs>
        <w:tab w:val="clear" w:pos="1134"/>
        <w:tab w:val="clear" w:pos="1560"/>
        <w:tab w:val="left" w:pos="2551"/>
      </w:tabs>
      <w:ind w:left="0" w:firstLine="0"/>
    </w:pPr>
  </w:style>
  <w:style w:type="paragraph" w:customStyle="1" w:styleId="afff1">
    <w:name w:val="大纲正文"/>
    <w:basedOn w:val="a"/>
    <w:qFormat/>
    <w:rsid w:val="00731833"/>
    <w:pPr>
      <w:spacing w:line="360" w:lineRule="auto"/>
      <w:ind w:firstLineChars="200" w:firstLine="480"/>
    </w:pPr>
    <w:rPr>
      <w:rFonts w:ascii="Times New Roman" w:hAnsi="Times New Roman"/>
      <w:sz w:val="24"/>
      <w:szCs w:val="20"/>
    </w:rPr>
  </w:style>
  <w:style w:type="paragraph" w:customStyle="1" w:styleId="MMTopic4">
    <w:name w:val="MM Topic 4"/>
    <w:basedOn w:val="4"/>
    <w:qFormat/>
    <w:rsid w:val="00731833"/>
    <w:pPr>
      <w:tabs>
        <w:tab w:val="left" w:pos="1984"/>
      </w:tabs>
      <w:ind w:left="0" w:firstLine="0"/>
    </w:pPr>
  </w:style>
  <w:style w:type="paragraph" w:customStyle="1" w:styleId="afff2">
    <w:name w:val="段"/>
    <w:qFormat/>
    <w:rsid w:val="00731833"/>
    <w:pPr>
      <w:autoSpaceDE w:val="0"/>
      <w:autoSpaceDN w:val="0"/>
      <w:ind w:firstLineChars="200" w:firstLine="200"/>
      <w:jc w:val="both"/>
    </w:pPr>
    <w:rPr>
      <w:rFonts w:ascii="宋体" w:eastAsia="宋体" w:hAnsi="Times New Roman" w:cs="Times New Roman"/>
      <w:kern w:val="0"/>
      <w:szCs w:val="20"/>
    </w:rPr>
  </w:style>
  <w:style w:type="paragraph" w:customStyle="1" w:styleId="0740">
    <w:name w:val="样式 小四 首行缩进:  0.74 厘米"/>
    <w:basedOn w:val="a"/>
    <w:qFormat/>
    <w:rsid w:val="00731833"/>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rsid w:val="00731833"/>
    <w:pPr>
      <w:tabs>
        <w:tab w:val="left" w:pos="-2493"/>
      </w:tabs>
    </w:pPr>
    <w:rPr>
      <w:rFonts w:cs="Times New Roman"/>
      <w:szCs w:val="20"/>
    </w:rPr>
  </w:style>
  <w:style w:type="paragraph" w:customStyle="1" w:styleId="afff3">
    <w:name w:val="正文首行缩进两字符"/>
    <w:basedOn w:val="a"/>
    <w:link w:val="Char3"/>
    <w:qFormat/>
    <w:rsid w:val="00731833"/>
    <w:pPr>
      <w:spacing w:line="360" w:lineRule="auto"/>
      <w:ind w:firstLineChars="200" w:firstLine="200"/>
    </w:pPr>
    <w:rPr>
      <w:rFonts w:ascii="Times New Roman" w:hAnsi="Times New Roman"/>
      <w:szCs w:val="24"/>
    </w:rPr>
  </w:style>
  <w:style w:type="paragraph" w:customStyle="1" w:styleId="28">
    <w:name w:val="列出段落2"/>
    <w:basedOn w:val="a"/>
    <w:qFormat/>
    <w:rsid w:val="00731833"/>
    <w:pPr>
      <w:ind w:firstLineChars="200" w:firstLine="420"/>
    </w:pPr>
  </w:style>
  <w:style w:type="paragraph" w:customStyle="1" w:styleId="42">
    <w:name w:val="列出段落4"/>
    <w:basedOn w:val="a"/>
    <w:qFormat/>
    <w:rsid w:val="00731833"/>
    <w:pPr>
      <w:ind w:firstLineChars="200" w:firstLine="420"/>
    </w:pPr>
    <w:rPr>
      <w:rFonts w:ascii="Times New Roman" w:hAnsi="Times New Roman"/>
      <w:szCs w:val="24"/>
    </w:rPr>
  </w:style>
  <w:style w:type="paragraph" w:customStyle="1" w:styleId="16">
    <w:name w:val="列出段落1"/>
    <w:basedOn w:val="a"/>
    <w:qFormat/>
    <w:rsid w:val="00731833"/>
    <w:pPr>
      <w:ind w:firstLineChars="200" w:firstLine="420"/>
    </w:pPr>
  </w:style>
  <w:style w:type="paragraph" w:customStyle="1" w:styleId="-12">
    <w:name w:val="彩色列表 - 强调文字颜色 12"/>
    <w:basedOn w:val="a"/>
    <w:qFormat/>
    <w:rsid w:val="00731833"/>
    <w:pPr>
      <w:ind w:firstLineChars="200" w:firstLine="420"/>
    </w:pPr>
  </w:style>
  <w:style w:type="character" w:styleId="afff4">
    <w:name w:val="footnote reference"/>
    <w:semiHidden/>
    <w:unhideWhenUsed/>
    <w:qFormat/>
    <w:rsid w:val="00731833"/>
    <w:rPr>
      <w:vertAlign w:val="superscript"/>
    </w:rPr>
  </w:style>
  <w:style w:type="character" w:styleId="afff5">
    <w:name w:val="annotation reference"/>
    <w:uiPriority w:val="99"/>
    <w:unhideWhenUsed/>
    <w:qFormat/>
    <w:rsid w:val="00731833"/>
    <w:rPr>
      <w:sz w:val="21"/>
      <w:szCs w:val="21"/>
    </w:rPr>
  </w:style>
  <w:style w:type="character" w:customStyle="1" w:styleId="CharChar8">
    <w:name w:val="Char Char8"/>
    <w:qFormat/>
    <w:rsid w:val="00731833"/>
    <w:rPr>
      <w:rFonts w:ascii="宋体" w:eastAsia="宋体" w:hAnsi="宋体" w:hint="eastAsia"/>
      <w:kern w:val="2"/>
      <w:sz w:val="28"/>
      <w:szCs w:val="28"/>
    </w:rPr>
  </w:style>
  <w:style w:type="character" w:customStyle="1" w:styleId="CharChar5">
    <w:name w:val="Char Char5"/>
    <w:qFormat/>
    <w:rsid w:val="00731833"/>
    <w:rPr>
      <w:kern w:val="2"/>
      <w:sz w:val="21"/>
      <w:szCs w:val="24"/>
    </w:rPr>
  </w:style>
  <w:style w:type="character" w:customStyle="1" w:styleId="CharChar0">
    <w:name w:val="列出段落 Char Char"/>
    <w:qFormat/>
    <w:rsid w:val="00731833"/>
    <w:rPr>
      <w:rFonts w:ascii="Calibri" w:hAnsi="Calibri" w:cs="Calibri" w:hint="default"/>
      <w:kern w:val="2"/>
      <w:sz w:val="21"/>
      <w:szCs w:val="22"/>
    </w:rPr>
  </w:style>
  <w:style w:type="character" w:customStyle="1" w:styleId="CharChar2">
    <w:name w:val="正文文本 Char Char"/>
    <w:qFormat/>
    <w:rsid w:val="00731833"/>
    <w:rPr>
      <w:kern w:val="2"/>
      <w:sz w:val="21"/>
      <w:szCs w:val="24"/>
    </w:rPr>
  </w:style>
  <w:style w:type="character" w:customStyle="1" w:styleId="CharChar11">
    <w:name w:val="Char Char11"/>
    <w:qFormat/>
    <w:rsid w:val="00731833"/>
    <w:rPr>
      <w:rFonts w:ascii="Arial Narrow" w:hAnsi="Arial Narrow" w:hint="default"/>
      <w:b/>
      <w:bCs/>
      <w:iCs/>
      <w:szCs w:val="24"/>
      <w:lang w:eastAsia="en-US"/>
    </w:rPr>
  </w:style>
  <w:style w:type="character" w:customStyle="1" w:styleId="CharChar3">
    <w:name w:val="标书（正文） Char Char"/>
    <w:qFormat/>
    <w:rsid w:val="00731833"/>
    <w:rPr>
      <w:rFonts w:ascii="宋体" w:eastAsia="宋体" w:hAnsi="宋体" w:hint="eastAsia"/>
      <w:b/>
      <w:bCs w:val="0"/>
      <w:kern w:val="10"/>
      <w:sz w:val="21"/>
      <w:szCs w:val="21"/>
      <w:lang w:val="en-US" w:eastAsia="zh-CN" w:bidi="ar-SA"/>
    </w:rPr>
  </w:style>
  <w:style w:type="character" w:customStyle="1" w:styleId="line2">
    <w:name w:val="line2"/>
    <w:basedOn w:val="a0"/>
    <w:qFormat/>
    <w:rsid w:val="00731833"/>
  </w:style>
  <w:style w:type="character" w:customStyle="1" w:styleId="CharChar100">
    <w:name w:val="Char Char10"/>
    <w:qFormat/>
    <w:rsid w:val="00731833"/>
    <w:rPr>
      <w:kern w:val="2"/>
      <w:sz w:val="24"/>
      <w:szCs w:val="24"/>
    </w:rPr>
  </w:style>
  <w:style w:type="character" w:customStyle="1" w:styleId="MMTopic4CharChar">
    <w:name w:val="MM Topic 4 Char Char"/>
    <w:qFormat/>
    <w:rsid w:val="00731833"/>
    <w:rPr>
      <w:rFonts w:ascii="Arial" w:hAnsi="Arial" w:cs="Arial" w:hint="default"/>
      <w:b/>
      <w:bCs/>
      <w:kern w:val="2"/>
      <w:sz w:val="28"/>
      <w:szCs w:val="28"/>
    </w:rPr>
  </w:style>
  <w:style w:type="character" w:customStyle="1" w:styleId="074CharChar">
    <w:name w:val="标书正文:  0.74 厘米 Char Char"/>
    <w:qFormat/>
    <w:rsid w:val="00731833"/>
    <w:rPr>
      <w:kern w:val="2"/>
      <w:sz w:val="24"/>
    </w:rPr>
  </w:style>
  <w:style w:type="character" w:customStyle="1" w:styleId="17">
    <w:name w:val="访问过的超链接1"/>
    <w:uiPriority w:val="99"/>
    <w:qFormat/>
    <w:rsid w:val="00731833"/>
    <w:rPr>
      <w:color w:val="800080"/>
      <w:u w:val="single"/>
    </w:rPr>
  </w:style>
  <w:style w:type="character" w:customStyle="1" w:styleId="3CharCharChar">
    <w:name w:val="标题 3 Char Char Char"/>
    <w:aliases w:val="标题 3 Char Char Char Char Char Char Char Char Char Char Char Char Char Char Char"/>
    <w:qFormat/>
    <w:rsid w:val="00731833"/>
    <w:rPr>
      <w:rFonts w:ascii="宋体" w:eastAsia="宋体" w:hAnsi="宋体" w:hint="eastAsia"/>
      <w:b/>
      <w:bCs w:val="0"/>
      <w:kern w:val="2"/>
      <w:sz w:val="32"/>
      <w:lang w:val="en-US" w:eastAsia="zh-CN" w:bidi="ar-SA"/>
    </w:rPr>
  </w:style>
  <w:style w:type="character" w:customStyle="1" w:styleId="afff6">
    <w:name w:val="（符号）邀请函中一、"/>
    <w:qFormat/>
    <w:rsid w:val="00731833"/>
    <w:rPr>
      <w:rFonts w:ascii="黑体" w:eastAsia="黑体" w:hAnsi="黑体" w:hint="eastAsia"/>
      <w:b/>
      <w:bCs/>
      <w:sz w:val="24"/>
    </w:rPr>
  </w:style>
  <w:style w:type="character" w:customStyle="1" w:styleId="ttChar">
    <w:name w:val="tt Char"/>
    <w:aliases w:val="App Heading Char,FH Char,Figure Heading Char,PIM 9 Char,progress Char,progress1 Char,progress11 Char,progress12 Char,progress2 Char,progress21 Char,progress3 Char,progress4 Char,progress5 Char,progress6 Char,progress7 Char,不用9 Char,标题 45 Char"/>
    <w:qFormat/>
    <w:rsid w:val="00731833"/>
    <w:rPr>
      <w:rFonts w:ascii="Arial" w:eastAsia="黑体" w:hAnsi="Arial" w:cs="Arial" w:hint="default"/>
      <w:kern w:val="2"/>
      <w:sz w:val="21"/>
      <w:szCs w:val="21"/>
    </w:rPr>
  </w:style>
  <w:style w:type="character" w:customStyle="1" w:styleId="CharChar9">
    <w:name w:val="Char Char9"/>
    <w:qFormat/>
    <w:rsid w:val="00731833"/>
    <w:rPr>
      <w:kern w:val="2"/>
      <w:sz w:val="18"/>
      <w:szCs w:val="18"/>
    </w:rPr>
  </w:style>
  <w:style w:type="character" w:customStyle="1" w:styleId="MMTopic3CharChar">
    <w:name w:val="MM Topic 3 Char Char"/>
    <w:qFormat/>
    <w:rsid w:val="00731833"/>
    <w:rPr>
      <w:rFonts w:ascii="宋体" w:eastAsia="宋体" w:hAnsi="宋体" w:hint="eastAsia"/>
      <w:b/>
      <w:bCs/>
      <w:color w:val="000000"/>
      <w:kern w:val="2"/>
      <w:sz w:val="28"/>
      <w:szCs w:val="28"/>
    </w:rPr>
  </w:style>
  <w:style w:type="character" w:customStyle="1" w:styleId="2CharChar0">
    <w:name w:val="样式 小四2 Char Char"/>
    <w:qFormat/>
    <w:rsid w:val="00731833"/>
    <w:rPr>
      <w:rFonts w:ascii="宋体" w:eastAsia="宋体" w:hAnsi="宋体" w:hint="eastAsia"/>
      <w:kern w:val="2"/>
      <w:sz w:val="24"/>
      <w:szCs w:val="24"/>
    </w:rPr>
  </w:style>
  <w:style w:type="character" w:customStyle="1" w:styleId="CharChar7">
    <w:name w:val="Char Char7"/>
    <w:qFormat/>
    <w:rsid w:val="00731833"/>
    <w:rPr>
      <w:kern w:val="2"/>
      <w:sz w:val="18"/>
      <w:szCs w:val="18"/>
    </w:rPr>
  </w:style>
  <w:style w:type="character" w:customStyle="1" w:styleId="CharChar30">
    <w:name w:val="Char Char3"/>
    <w:qFormat/>
    <w:rsid w:val="00731833"/>
    <w:rPr>
      <w:b/>
      <w:bCs/>
      <w:kern w:val="2"/>
      <w:sz w:val="18"/>
      <w:szCs w:val="18"/>
    </w:rPr>
  </w:style>
  <w:style w:type="character" w:customStyle="1" w:styleId="apple-style-span">
    <w:name w:val="apple-style-span"/>
    <w:basedOn w:val="a0"/>
    <w:qFormat/>
    <w:rsid w:val="00731833"/>
  </w:style>
  <w:style w:type="character" w:customStyle="1" w:styleId="CharChar4">
    <w:name w:val="Char Char4"/>
    <w:qFormat/>
    <w:rsid w:val="00731833"/>
    <w:rPr>
      <w:kern w:val="2"/>
      <w:sz w:val="18"/>
      <w:szCs w:val="18"/>
    </w:rPr>
  </w:style>
  <w:style w:type="character" w:customStyle="1" w:styleId="Char11">
    <w:name w:val="副标题 Char1"/>
    <w:uiPriority w:val="11"/>
    <w:qFormat/>
    <w:rsid w:val="00731833"/>
    <w:rPr>
      <w:rFonts w:ascii="Cambria" w:hAnsi="Cambria" w:cs="Times New Roman" w:hint="default"/>
      <w:b/>
      <w:bCs/>
      <w:kern w:val="28"/>
      <w:sz w:val="32"/>
      <w:szCs w:val="32"/>
    </w:rPr>
  </w:style>
  <w:style w:type="character" w:customStyle="1" w:styleId="small">
    <w:name w:val="small"/>
    <w:basedOn w:val="a0"/>
    <w:qFormat/>
    <w:rsid w:val="00731833"/>
  </w:style>
  <w:style w:type="character" w:customStyle="1" w:styleId="LegalLevel111Char">
    <w:name w:val="Legal Level 1.1.1. Char"/>
    <w:aliases w:val="action Char,action1 Char,action11 Char,action111 Char,action12 Char,action2 Char,action21 Char,action3 Char,action31 Char,action4 Char,action5 Char,action6 Char,action7 Char,heading 8 Char,resume Char,t Char,不用8 Char,标题6 Char"/>
    <w:qFormat/>
    <w:rsid w:val="00731833"/>
    <w:rPr>
      <w:rFonts w:ascii="Arial" w:eastAsia="黑体" w:hAnsi="Arial" w:cs="Arial" w:hint="default"/>
      <w:kern w:val="2"/>
      <w:sz w:val="24"/>
      <w:szCs w:val="24"/>
    </w:rPr>
  </w:style>
  <w:style w:type="character" w:customStyle="1" w:styleId="CharChar6">
    <w:name w:val="文章正文 Char Char"/>
    <w:qFormat/>
    <w:rsid w:val="00731833"/>
    <w:rPr>
      <w:rFonts w:ascii="宋体" w:eastAsia="宋体" w:hAnsi="宋体" w:hint="eastAsia"/>
      <w:kern w:val="2"/>
      <w:sz w:val="24"/>
      <w:szCs w:val="24"/>
      <w:lang w:val="en-US" w:eastAsia="zh-CN" w:bidi="ar-SA"/>
    </w:rPr>
  </w:style>
  <w:style w:type="character" w:customStyle="1" w:styleId="Char12">
    <w:name w:val="正文文本 Char1"/>
    <w:qFormat/>
    <w:rsid w:val="00731833"/>
    <w:rPr>
      <w:rFonts w:ascii="Times New Roman" w:eastAsia="宋体" w:hAnsi="Times New Roman" w:cs="Times New Roman" w:hint="default"/>
      <w:kern w:val="0"/>
      <w:sz w:val="18"/>
      <w:szCs w:val="18"/>
    </w:rPr>
  </w:style>
  <w:style w:type="character" w:customStyle="1" w:styleId="af2">
    <w:name w:val="正文文本 字符"/>
    <w:basedOn w:val="a0"/>
    <w:link w:val="af1"/>
    <w:qFormat/>
    <w:locked/>
    <w:rsid w:val="00731833"/>
    <w:rPr>
      <w:rFonts w:ascii="Times New Roman" w:eastAsia="宋体" w:hAnsi="Times New Roman" w:cs="Times New Roman"/>
      <w:kern w:val="0"/>
      <w:sz w:val="20"/>
      <w:szCs w:val="20"/>
    </w:rPr>
  </w:style>
  <w:style w:type="character" w:customStyle="1" w:styleId="CDCharChar">
    <w:name w:val="CD正文 Char Char"/>
    <w:qFormat/>
    <w:rsid w:val="00731833"/>
    <w:rPr>
      <w:rFonts w:ascii="宋体" w:eastAsia="宋体" w:hAnsi="宋体" w:hint="eastAsia"/>
      <w:kern w:val="2"/>
      <w:sz w:val="30"/>
      <w:szCs w:val="28"/>
      <w:lang w:val="en-US" w:eastAsia="zh-CN" w:bidi="ar-SA"/>
    </w:rPr>
  </w:style>
  <w:style w:type="character" w:customStyle="1" w:styleId="CharChar20">
    <w:name w:val="Char Char2"/>
    <w:qFormat/>
    <w:rsid w:val="00731833"/>
    <w:rPr>
      <w:kern w:val="2"/>
      <w:sz w:val="18"/>
      <w:szCs w:val="18"/>
    </w:rPr>
  </w:style>
  <w:style w:type="character" w:customStyle="1" w:styleId="Char13">
    <w:name w:val="表正文 Char1"/>
    <w:aliases w:val="ALT+Z Char Char,ALT+Z Char1,Normal Indent Char Char,四号 Char1,标题4 Char Char,正文不缩进 Char,正文编号 Char,正文非缩进 Char Char,正文非缩进 Char1,正文（首行缩进两字） Char Char Char,段1 Char Char,段1 Char1,水上软件 Char,特 Char,特点 Char Char,特点 Char1,缩进 Char,表正文 Char Char,首行缩进 Char"/>
    <w:qFormat/>
    <w:rsid w:val="00731833"/>
    <w:rPr>
      <w:rFonts w:ascii="宋体" w:eastAsia="宋体" w:hAnsi="宋体" w:hint="eastAsia"/>
      <w:kern w:val="2"/>
      <w:sz w:val="21"/>
      <w:lang w:val="en-US" w:eastAsia="zh-CN" w:bidi="ar-SA"/>
    </w:rPr>
  </w:style>
  <w:style w:type="character" w:customStyle="1" w:styleId="aff">
    <w:name w:val="纯文本 字符"/>
    <w:link w:val="afe"/>
    <w:uiPriority w:val="99"/>
    <w:qFormat/>
    <w:locked/>
    <w:rsid w:val="00731833"/>
    <w:rPr>
      <w:rFonts w:ascii="宋体" w:eastAsia="宋体" w:hAnsi="Courier New" w:cs="Times New Roman"/>
      <w:kern w:val="0"/>
      <w:sz w:val="20"/>
      <w:szCs w:val="18"/>
    </w:rPr>
  </w:style>
  <w:style w:type="character" w:customStyle="1" w:styleId="CharCharChar">
    <w:name w:val="Char Char Char"/>
    <w:qFormat/>
    <w:rsid w:val="00731833"/>
    <w:rPr>
      <w:rFonts w:ascii="宋体" w:eastAsia="宋体" w:hAnsi="宋体" w:hint="eastAsia"/>
      <w:kern w:val="2"/>
      <w:sz w:val="18"/>
      <w:szCs w:val="18"/>
      <w:lang w:val="en-US" w:eastAsia="zh-CN" w:bidi="ar-SA"/>
    </w:rPr>
  </w:style>
  <w:style w:type="character" w:customStyle="1" w:styleId="CharChar60">
    <w:name w:val="Char Char6"/>
    <w:qFormat/>
    <w:rsid w:val="00731833"/>
    <w:rPr>
      <w:kern w:val="2"/>
      <w:sz w:val="21"/>
      <w:szCs w:val="24"/>
    </w:rPr>
  </w:style>
  <w:style w:type="character" w:customStyle="1" w:styleId="2Char10">
    <w:name w:val="正文文本缩进 2 Char1"/>
    <w:basedOn w:val="a0"/>
    <w:uiPriority w:val="99"/>
    <w:semiHidden/>
    <w:qFormat/>
    <w:rsid w:val="00731833"/>
    <w:rPr>
      <w:rFonts w:ascii="Calibri" w:hAnsi="Calibri" w:cs="Calibri" w:hint="default"/>
      <w:kern w:val="2"/>
      <w:sz w:val="21"/>
      <w:szCs w:val="22"/>
    </w:rPr>
  </w:style>
  <w:style w:type="character" w:customStyle="1" w:styleId="Char14">
    <w:name w:val="正文文本缩进 Char1"/>
    <w:basedOn w:val="a0"/>
    <w:uiPriority w:val="99"/>
    <w:semiHidden/>
    <w:qFormat/>
    <w:rsid w:val="00731833"/>
    <w:rPr>
      <w:rFonts w:ascii="Calibri" w:hAnsi="Calibri" w:cs="Calibri" w:hint="default"/>
      <w:kern w:val="2"/>
      <w:sz w:val="21"/>
      <w:szCs w:val="22"/>
    </w:rPr>
  </w:style>
  <w:style w:type="character" w:customStyle="1" w:styleId="Char15">
    <w:name w:val="页脚 Char1"/>
    <w:basedOn w:val="a0"/>
    <w:uiPriority w:val="99"/>
    <w:semiHidden/>
    <w:qFormat/>
    <w:rsid w:val="00731833"/>
    <w:rPr>
      <w:rFonts w:ascii="Calibri" w:hAnsi="Calibri" w:cs="Calibri" w:hint="default"/>
      <w:kern w:val="2"/>
      <w:sz w:val="18"/>
      <w:szCs w:val="18"/>
    </w:rPr>
  </w:style>
  <w:style w:type="character" w:customStyle="1" w:styleId="3Char10">
    <w:name w:val="正文文本 3 Char1"/>
    <w:basedOn w:val="a0"/>
    <w:uiPriority w:val="99"/>
    <w:semiHidden/>
    <w:qFormat/>
    <w:rsid w:val="00731833"/>
    <w:rPr>
      <w:rFonts w:ascii="Calibri" w:hAnsi="Calibri" w:cs="Calibri" w:hint="default"/>
      <w:kern w:val="2"/>
      <w:sz w:val="16"/>
      <w:szCs w:val="16"/>
    </w:rPr>
  </w:style>
  <w:style w:type="character" w:customStyle="1" w:styleId="3Char11">
    <w:name w:val="正文文本缩进 3 Char1"/>
    <w:basedOn w:val="a0"/>
    <w:uiPriority w:val="99"/>
    <w:semiHidden/>
    <w:qFormat/>
    <w:rsid w:val="00731833"/>
    <w:rPr>
      <w:rFonts w:ascii="Calibri" w:hAnsi="Calibri" w:cs="Calibri" w:hint="default"/>
      <w:kern w:val="2"/>
      <w:sz w:val="16"/>
      <w:szCs w:val="16"/>
    </w:rPr>
  </w:style>
  <w:style w:type="character" w:customStyle="1" w:styleId="Char16">
    <w:name w:val="批注框文本 Char1"/>
    <w:basedOn w:val="a0"/>
    <w:uiPriority w:val="99"/>
    <w:semiHidden/>
    <w:qFormat/>
    <w:rsid w:val="00731833"/>
    <w:rPr>
      <w:rFonts w:ascii="Calibri" w:hAnsi="Calibri" w:cs="Calibri" w:hint="default"/>
      <w:kern w:val="2"/>
      <w:sz w:val="18"/>
      <w:szCs w:val="18"/>
    </w:rPr>
  </w:style>
  <w:style w:type="character" w:customStyle="1" w:styleId="ab">
    <w:name w:val="批注文字 字符"/>
    <w:basedOn w:val="a0"/>
    <w:link w:val="aa"/>
    <w:uiPriority w:val="99"/>
    <w:qFormat/>
    <w:locked/>
    <w:rsid w:val="00731833"/>
    <w:rPr>
      <w:rFonts w:ascii="Calibri" w:eastAsia="宋体" w:hAnsi="Calibri" w:cs="Times New Roman"/>
    </w:rPr>
  </w:style>
  <w:style w:type="character" w:customStyle="1" w:styleId="Char17">
    <w:name w:val="文档结构图 Char1"/>
    <w:basedOn w:val="a0"/>
    <w:uiPriority w:val="99"/>
    <w:semiHidden/>
    <w:qFormat/>
    <w:rsid w:val="00731833"/>
    <w:rPr>
      <w:rFonts w:ascii="宋体" w:eastAsia="宋体" w:hAnsi="Calibri" w:hint="eastAsia"/>
      <w:kern w:val="2"/>
      <w:sz w:val="18"/>
      <w:szCs w:val="18"/>
    </w:rPr>
  </w:style>
  <w:style w:type="character" w:customStyle="1" w:styleId="Char18">
    <w:name w:val="页眉 Char1"/>
    <w:basedOn w:val="a0"/>
    <w:uiPriority w:val="99"/>
    <w:semiHidden/>
    <w:qFormat/>
    <w:rsid w:val="00731833"/>
    <w:rPr>
      <w:rFonts w:ascii="Calibri" w:hAnsi="Calibri" w:cs="Calibri" w:hint="default"/>
      <w:kern w:val="2"/>
      <w:sz w:val="18"/>
      <w:szCs w:val="18"/>
    </w:rPr>
  </w:style>
  <w:style w:type="character" w:customStyle="1" w:styleId="Char19">
    <w:name w:val="日期 Char1"/>
    <w:basedOn w:val="a0"/>
    <w:uiPriority w:val="99"/>
    <w:semiHidden/>
    <w:qFormat/>
    <w:rsid w:val="00731833"/>
    <w:rPr>
      <w:rFonts w:ascii="Calibri" w:hAnsi="Calibri" w:cs="Calibri" w:hint="default"/>
      <w:kern w:val="2"/>
      <w:sz w:val="21"/>
      <w:szCs w:val="22"/>
    </w:rPr>
  </w:style>
  <w:style w:type="character" w:customStyle="1" w:styleId="Char30">
    <w:name w:val="正文文本 Char3"/>
    <w:basedOn w:val="a0"/>
    <w:uiPriority w:val="99"/>
    <w:semiHidden/>
    <w:qFormat/>
    <w:rsid w:val="00731833"/>
    <w:rPr>
      <w:rFonts w:ascii="Calibri" w:hAnsi="Calibri" w:cs="Calibri" w:hint="default"/>
      <w:kern w:val="2"/>
      <w:sz w:val="21"/>
      <w:szCs w:val="22"/>
    </w:rPr>
  </w:style>
  <w:style w:type="character" w:customStyle="1" w:styleId="Char20">
    <w:name w:val="纯文本 Char2"/>
    <w:basedOn w:val="a0"/>
    <w:uiPriority w:val="99"/>
    <w:semiHidden/>
    <w:qFormat/>
    <w:rsid w:val="00731833"/>
    <w:rPr>
      <w:rFonts w:ascii="宋体" w:eastAsia="宋体" w:hAnsi="Courier New" w:cs="Courier New" w:hint="eastAsia"/>
      <w:kern w:val="2"/>
      <w:sz w:val="21"/>
      <w:szCs w:val="21"/>
    </w:rPr>
  </w:style>
  <w:style w:type="character" w:customStyle="1" w:styleId="Char1a">
    <w:name w:val="正文首行缩进 Char1"/>
    <w:basedOn w:val="Char30"/>
    <w:uiPriority w:val="99"/>
    <w:semiHidden/>
    <w:qFormat/>
    <w:rsid w:val="00731833"/>
    <w:rPr>
      <w:rFonts w:ascii="Calibri" w:hAnsi="Calibri" w:cs="Calibri" w:hint="default"/>
      <w:kern w:val="2"/>
      <w:sz w:val="21"/>
      <w:szCs w:val="22"/>
    </w:rPr>
  </w:style>
  <w:style w:type="character" w:customStyle="1" w:styleId="2Char11">
    <w:name w:val="正文文本 2 Char1"/>
    <w:basedOn w:val="a0"/>
    <w:uiPriority w:val="99"/>
    <w:semiHidden/>
    <w:qFormat/>
    <w:rsid w:val="00731833"/>
    <w:rPr>
      <w:rFonts w:ascii="Calibri" w:hAnsi="Calibri" w:cs="Calibri" w:hint="default"/>
      <w:kern w:val="2"/>
      <w:sz w:val="21"/>
      <w:szCs w:val="22"/>
    </w:rPr>
  </w:style>
  <w:style w:type="character" w:customStyle="1" w:styleId="Char21">
    <w:name w:val="副标题 Char2"/>
    <w:basedOn w:val="a0"/>
    <w:uiPriority w:val="11"/>
    <w:qFormat/>
    <w:rsid w:val="00731833"/>
    <w:rPr>
      <w:rFonts w:asciiTheme="majorHAnsi" w:hAnsiTheme="majorHAnsi" w:cstheme="majorBidi" w:hint="default"/>
      <w:b/>
      <w:bCs/>
      <w:kern w:val="28"/>
      <w:sz w:val="32"/>
      <w:szCs w:val="32"/>
    </w:rPr>
  </w:style>
  <w:style w:type="character" w:customStyle="1" w:styleId="Char4">
    <w:name w:val="正文缩进 Char"/>
    <w:aliases w:val="???? Char,???änd Char,?y???? Char,?y????? Char,?y????×? Char,ALT+Z Char,Body Text(ch) Char,body text Char,bt Char,四号 Char,建议书标准 Char,正文双线 Char,正文非缩进 Char2,正文（首行缩进两字） Char Char1,段1 Char,水上软件 Char1,特点 Char2,缩进 Char1,表正文 Char2,鋘drad Char, Char"/>
    <w:qFormat/>
    <w:rsid w:val="00731833"/>
    <w:rPr>
      <w:kern w:val="2"/>
      <w:sz w:val="21"/>
    </w:rPr>
  </w:style>
  <w:style w:type="table" w:styleId="afff7">
    <w:name w:val="Table Grid"/>
    <w:basedOn w:val="a1"/>
    <w:qFormat/>
    <w:rsid w:val="0073183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
    <w:name w:val="CD正文"/>
    <w:basedOn w:val="aff9"/>
    <w:qFormat/>
    <w:rsid w:val="00731833"/>
  </w:style>
  <w:style w:type="paragraph" w:customStyle="1" w:styleId="afff8">
    <w:name w:val="项目符号：一级"/>
    <w:basedOn w:val="affc"/>
    <w:next w:val="affc"/>
    <w:qFormat/>
    <w:rsid w:val="00731833"/>
  </w:style>
  <w:style w:type="paragraph" w:customStyle="1" w:styleId="Default">
    <w:name w:val="Default"/>
    <w:qFormat/>
    <w:rsid w:val="00275631"/>
    <w:pPr>
      <w:widowControl w:val="0"/>
      <w:autoSpaceDE w:val="0"/>
      <w:autoSpaceDN w:val="0"/>
      <w:adjustRightInd w:val="0"/>
    </w:pPr>
    <w:rPr>
      <w:rFonts w:ascii="宋体" w:eastAsia="宋体" w:hAnsi="Calibri" w:cs="宋体"/>
      <w:color w:val="000000"/>
      <w:kern w:val="0"/>
      <w:sz w:val="24"/>
      <w:szCs w:val="24"/>
    </w:rPr>
  </w:style>
  <w:style w:type="paragraph" w:styleId="HTML">
    <w:name w:val="HTML Preformatted"/>
    <w:basedOn w:val="a"/>
    <w:link w:val="HTML0"/>
    <w:unhideWhenUsed/>
    <w:qFormat/>
    <w:rsid w:val="002756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jc w:val="left"/>
    </w:pPr>
    <w:rPr>
      <w:rFonts w:ascii="Arial" w:hAnsi="Arial" w:cs="Arial"/>
      <w:kern w:val="0"/>
      <w:sz w:val="24"/>
      <w:szCs w:val="28"/>
    </w:rPr>
  </w:style>
  <w:style w:type="character" w:customStyle="1" w:styleId="HTML0">
    <w:name w:val="HTML 预设格式 字符"/>
    <w:basedOn w:val="a0"/>
    <w:link w:val="HTML"/>
    <w:qFormat/>
    <w:rsid w:val="00275631"/>
    <w:rPr>
      <w:rFonts w:ascii="Arial" w:eastAsia="宋体" w:hAnsi="Arial" w:cs="Arial"/>
      <w:kern w:val="0"/>
      <w:sz w:val="24"/>
      <w:szCs w:val="28"/>
    </w:rPr>
  </w:style>
  <w:style w:type="paragraph" w:styleId="18">
    <w:name w:val="index 1"/>
    <w:basedOn w:val="a"/>
    <w:next w:val="a"/>
    <w:semiHidden/>
    <w:unhideWhenUsed/>
    <w:qFormat/>
    <w:rsid w:val="00275631"/>
    <w:pPr>
      <w:ind w:firstLineChars="200" w:firstLine="560"/>
    </w:pPr>
    <w:rPr>
      <w:rFonts w:ascii="宋体" w:hAnsi="宋体" w:cs="宋体"/>
      <w:sz w:val="28"/>
      <w:szCs w:val="28"/>
    </w:rPr>
  </w:style>
  <w:style w:type="paragraph" w:customStyle="1" w:styleId="19">
    <w:name w:val="修订1"/>
    <w:uiPriority w:val="99"/>
    <w:semiHidden/>
    <w:qFormat/>
    <w:rsid w:val="00275631"/>
    <w:pPr>
      <w:spacing w:after="200" w:line="276" w:lineRule="auto"/>
    </w:pPr>
    <w:rPr>
      <w:rFonts w:ascii="Calibri" w:eastAsia="宋体" w:hAnsi="Calibri" w:cs="Times New Roman"/>
    </w:rPr>
  </w:style>
  <w:style w:type="paragraph" w:customStyle="1" w:styleId="1Char2">
    <w:name w:val="1 Char2"/>
    <w:basedOn w:val="a"/>
    <w:semiHidden/>
    <w:qFormat/>
    <w:rsid w:val="00275631"/>
    <w:pPr>
      <w:widowControl/>
      <w:spacing w:after="160" w:line="240" w:lineRule="exact"/>
      <w:jc w:val="left"/>
    </w:pPr>
    <w:rPr>
      <w:rFonts w:ascii="Tahoma" w:eastAsia="Times New Roman" w:hAnsi="Tahoma"/>
      <w:kern w:val="0"/>
      <w:sz w:val="24"/>
      <w:szCs w:val="24"/>
      <w:lang w:eastAsia="en-US"/>
    </w:rPr>
  </w:style>
  <w:style w:type="paragraph" w:customStyle="1" w:styleId="Normal59">
    <w:name w:val="Normal_59"/>
    <w:qFormat/>
    <w:rsid w:val="00275631"/>
    <w:pPr>
      <w:spacing w:before="120" w:after="240" w:line="276" w:lineRule="auto"/>
      <w:jc w:val="both"/>
    </w:pPr>
    <w:rPr>
      <w:rFonts w:ascii="Times New Roman" w:eastAsia="Calibri" w:hAnsi="Times New Roman" w:cs="Times New Roman"/>
      <w:kern w:val="0"/>
      <w:sz w:val="22"/>
      <w:lang w:val="ru-RU" w:eastAsia="en-US"/>
    </w:rPr>
  </w:style>
  <w:style w:type="paragraph" w:customStyle="1" w:styleId="Char1CharCharCharCharCharChar0">
    <w:name w:val="Char1 Char Char Char Char Char Char_0"/>
    <w:basedOn w:val="a"/>
    <w:qFormat/>
    <w:rsid w:val="00275631"/>
    <w:rPr>
      <w:rFonts w:ascii="Tahoma" w:hAnsi="Tahoma"/>
      <w:sz w:val="24"/>
      <w:szCs w:val="20"/>
    </w:rPr>
  </w:style>
  <w:style w:type="paragraph" w:customStyle="1" w:styleId="111">
    <w:name w:val="列出段落11"/>
    <w:basedOn w:val="a"/>
    <w:uiPriority w:val="99"/>
    <w:qFormat/>
    <w:rsid w:val="00275631"/>
    <w:pPr>
      <w:ind w:firstLineChars="200" w:firstLine="420"/>
    </w:pPr>
    <w:rPr>
      <w:rFonts w:ascii="Times New Roman" w:hAnsi="Times New Roman"/>
    </w:rPr>
  </w:style>
  <w:style w:type="paragraph" w:customStyle="1" w:styleId="2TimesNewRoman5020">
    <w:name w:val="样式 标题 2 + Times New Roman 四号 非加粗 段前: 5 磅 段后: 0 磅 行距: 固定值 20..."/>
    <w:basedOn w:val="2"/>
    <w:semiHidden/>
    <w:qFormat/>
    <w:rsid w:val="00275631"/>
    <w:pPr>
      <w:numPr>
        <w:ilvl w:val="0"/>
        <w:numId w:val="0"/>
      </w:numPr>
      <w:spacing w:before="100" w:line="400" w:lineRule="exact"/>
      <w:jc w:val="both"/>
    </w:pPr>
    <w:rPr>
      <w:rFonts w:ascii="Times New Roman" w:eastAsia="黑体" w:hAnsi="Times New Roman"/>
      <w:b w:val="0"/>
      <w:szCs w:val="32"/>
    </w:rPr>
  </w:style>
  <w:style w:type="paragraph" w:customStyle="1" w:styleId="1110">
    <w:name w:val="列出段落111"/>
    <w:basedOn w:val="a"/>
    <w:uiPriority w:val="99"/>
    <w:semiHidden/>
    <w:qFormat/>
    <w:rsid w:val="00275631"/>
    <w:pPr>
      <w:ind w:firstLineChars="200" w:firstLine="420"/>
    </w:pPr>
    <w:rPr>
      <w:rFonts w:ascii="Times New Roman" w:hAnsi="Times New Roman"/>
    </w:rPr>
  </w:style>
  <w:style w:type="character" w:customStyle="1" w:styleId="Char22">
    <w:name w:val="正文文本 Char2"/>
    <w:basedOn w:val="a0"/>
    <w:uiPriority w:val="99"/>
    <w:qFormat/>
    <w:locked/>
    <w:rsid w:val="00275631"/>
    <w:rPr>
      <w:rFonts w:ascii="Times New Roman" w:eastAsia="宋体" w:hAnsi="Times New Roman" w:cs="Times New Roman" w:hint="default"/>
      <w:kern w:val="0"/>
      <w:sz w:val="20"/>
      <w:szCs w:val="20"/>
    </w:rPr>
  </w:style>
  <w:style w:type="character" w:customStyle="1" w:styleId="p121">
    <w:name w:val="p121"/>
    <w:qFormat/>
    <w:rsid w:val="00275631"/>
    <w:rPr>
      <w:sz w:val="24"/>
    </w:rPr>
  </w:style>
  <w:style w:type="character" w:customStyle="1" w:styleId="Char1b">
    <w:name w:val="列出段落 Char1"/>
    <w:qFormat/>
    <w:locked/>
    <w:rsid w:val="00275631"/>
    <w:rPr>
      <w:rFonts w:ascii="Calibri" w:hAnsi="Calibri" w:cs="Calibri" w:hint="default"/>
    </w:rPr>
  </w:style>
  <w:style w:type="paragraph" w:customStyle="1" w:styleId="112">
    <w:name w:val="修订11"/>
    <w:uiPriority w:val="99"/>
    <w:qFormat/>
    <w:rsid w:val="00275631"/>
    <w:pPr>
      <w:spacing w:after="200" w:line="276" w:lineRule="auto"/>
    </w:pPr>
    <w:rPr>
      <w:rFonts w:ascii="Calibri" w:eastAsia="宋体" w:hAnsi="Calibri" w:cs="Times New Roman"/>
    </w:rPr>
  </w:style>
  <w:style w:type="paragraph" w:customStyle="1" w:styleId="1a">
    <w:name w:val="列表段落1"/>
    <w:basedOn w:val="a"/>
    <w:uiPriority w:val="99"/>
    <w:qFormat/>
    <w:rsid w:val="00275631"/>
    <w:pPr>
      <w:ind w:firstLineChars="200" w:firstLine="420"/>
    </w:pPr>
    <w:rPr>
      <w:rFonts w:ascii="宋体" w:hAnsi="宋体" w:cs="宋体"/>
      <w:sz w:val="28"/>
      <w:szCs w:val="28"/>
    </w:rPr>
  </w:style>
  <w:style w:type="character" w:customStyle="1" w:styleId="NormalCharacter">
    <w:name w:val="NormalCharacter"/>
    <w:qFormat/>
    <w:rsid w:val="00275631"/>
  </w:style>
  <w:style w:type="paragraph" w:customStyle="1" w:styleId="BodyText">
    <w:name w:val="BodyText"/>
    <w:basedOn w:val="a"/>
    <w:qFormat/>
    <w:rsid w:val="00275631"/>
    <w:pPr>
      <w:widowControl/>
      <w:spacing w:after="120"/>
      <w:ind w:firstLineChars="200" w:firstLine="560"/>
      <w:textAlignment w:val="baseline"/>
    </w:pPr>
    <w:rPr>
      <w:rFonts w:ascii="宋体" w:hAnsi="宋体" w:cstheme="minorBidi"/>
      <w:sz w:val="28"/>
      <w:szCs w:val="28"/>
    </w:rPr>
  </w:style>
  <w:style w:type="character" w:customStyle="1" w:styleId="AnnotationReference">
    <w:name w:val="AnnotationReference"/>
    <w:qFormat/>
    <w:rsid w:val="00275631"/>
    <w:rPr>
      <w:sz w:val="21"/>
      <w:szCs w:val="21"/>
    </w:rPr>
  </w:style>
  <w:style w:type="paragraph" w:customStyle="1" w:styleId="179">
    <w:name w:val="179"/>
    <w:basedOn w:val="a"/>
    <w:qFormat/>
    <w:rsid w:val="00275631"/>
    <w:pPr>
      <w:widowControl/>
      <w:ind w:firstLineChars="200" w:firstLine="420"/>
      <w:textAlignment w:val="baseline"/>
    </w:pPr>
    <w:rPr>
      <w:rFonts w:ascii="宋体" w:hAnsi="宋体" w:cstheme="minorBidi"/>
      <w:sz w:val="28"/>
      <w:szCs w:val="28"/>
    </w:rPr>
  </w:style>
  <w:style w:type="paragraph" w:customStyle="1" w:styleId="Heading3">
    <w:name w:val="Heading3"/>
    <w:basedOn w:val="a"/>
    <w:next w:val="a"/>
    <w:link w:val="UserStyle4"/>
    <w:qFormat/>
    <w:rsid w:val="00275631"/>
    <w:pPr>
      <w:widowControl/>
      <w:spacing w:before="100" w:beforeAutospacing="1" w:after="100" w:afterAutospacing="1"/>
      <w:ind w:firstLineChars="200" w:firstLine="560"/>
      <w:jc w:val="left"/>
      <w:textAlignment w:val="baseline"/>
    </w:pPr>
    <w:rPr>
      <w:rFonts w:ascii="宋体" w:hAnsi="宋体" w:cs="宋体"/>
      <w:b/>
      <w:bCs/>
      <w:kern w:val="0"/>
      <w:sz w:val="27"/>
      <w:szCs w:val="27"/>
    </w:rPr>
  </w:style>
  <w:style w:type="character" w:customStyle="1" w:styleId="UserStyle4">
    <w:name w:val="UserStyle_4"/>
    <w:link w:val="Heading3"/>
    <w:qFormat/>
    <w:rsid w:val="00275631"/>
    <w:rPr>
      <w:rFonts w:ascii="宋体" w:eastAsia="宋体" w:hAnsi="宋体" w:cs="宋体"/>
      <w:b/>
      <w:bCs/>
      <w:kern w:val="0"/>
      <w:sz w:val="27"/>
      <w:szCs w:val="27"/>
    </w:rPr>
  </w:style>
  <w:style w:type="character" w:customStyle="1" w:styleId="CharChar">
    <w:name w:val="样式 Char Char"/>
    <w:link w:val="affa"/>
    <w:qFormat/>
    <w:locked/>
    <w:rsid w:val="00275631"/>
    <w:rPr>
      <w:rFonts w:ascii="宋体" w:eastAsia="宋体" w:hAnsi="宋体" w:cs="宋体"/>
      <w:kern w:val="0"/>
      <w:sz w:val="24"/>
      <w:szCs w:val="24"/>
    </w:rPr>
  </w:style>
  <w:style w:type="paragraph" w:customStyle="1" w:styleId="Style48">
    <w:name w:val="_Style 48"/>
    <w:basedOn w:val="a"/>
    <w:qFormat/>
    <w:rsid w:val="00275631"/>
    <w:pPr>
      <w:ind w:firstLineChars="200" w:firstLine="420"/>
    </w:pPr>
    <w:rPr>
      <w:rFonts w:ascii="宋体" w:hAnsi="宋体" w:cs="宋体"/>
      <w:sz w:val="28"/>
      <w:szCs w:val="28"/>
    </w:rPr>
  </w:style>
  <w:style w:type="character" w:customStyle="1" w:styleId="font61">
    <w:name w:val="font61"/>
    <w:basedOn w:val="a0"/>
    <w:qFormat/>
    <w:rsid w:val="00275631"/>
    <w:rPr>
      <w:rFonts w:ascii="宋体" w:eastAsia="宋体" w:hAnsi="宋体" w:cs="宋体" w:hint="eastAsia"/>
      <w:color w:val="000000"/>
      <w:sz w:val="18"/>
      <w:szCs w:val="18"/>
      <w:u w:val="none"/>
    </w:rPr>
  </w:style>
  <w:style w:type="character" w:customStyle="1" w:styleId="font91">
    <w:name w:val="font91"/>
    <w:basedOn w:val="a0"/>
    <w:qFormat/>
    <w:rsid w:val="00275631"/>
    <w:rPr>
      <w:rFonts w:ascii="宋体" w:eastAsia="宋体" w:hAnsi="宋体" w:cs="宋体" w:hint="eastAsia"/>
      <w:color w:val="000000"/>
      <w:sz w:val="18"/>
      <w:szCs w:val="18"/>
      <w:u w:val="none"/>
    </w:rPr>
  </w:style>
  <w:style w:type="character" w:customStyle="1" w:styleId="font41">
    <w:name w:val="font41"/>
    <w:basedOn w:val="a0"/>
    <w:qFormat/>
    <w:rsid w:val="00275631"/>
    <w:rPr>
      <w:rFonts w:ascii="宋体" w:eastAsia="宋体" w:hAnsi="宋体" w:cs="宋体" w:hint="eastAsia"/>
      <w:color w:val="000000"/>
      <w:sz w:val="21"/>
      <w:szCs w:val="21"/>
      <w:u w:val="none"/>
    </w:rPr>
  </w:style>
  <w:style w:type="character" w:customStyle="1" w:styleId="font31">
    <w:name w:val="font31"/>
    <w:basedOn w:val="a0"/>
    <w:qFormat/>
    <w:rsid w:val="00275631"/>
    <w:rPr>
      <w:rFonts w:ascii="宋体" w:eastAsia="宋体" w:hAnsi="宋体" w:cs="宋体" w:hint="eastAsia"/>
      <w:b/>
      <w:color w:val="000000"/>
      <w:sz w:val="18"/>
      <w:szCs w:val="18"/>
      <w:u w:val="none"/>
    </w:rPr>
  </w:style>
  <w:style w:type="character" w:customStyle="1" w:styleId="font101">
    <w:name w:val="font101"/>
    <w:basedOn w:val="a0"/>
    <w:qFormat/>
    <w:rsid w:val="00275631"/>
    <w:rPr>
      <w:rFonts w:ascii="宋体" w:eastAsia="宋体" w:hAnsi="宋体" w:cs="宋体" w:hint="eastAsia"/>
      <w:color w:val="FF0000"/>
      <w:sz w:val="18"/>
      <w:szCs w:val="18"/>
      <w:u w:val="none"/>
    </w:rPr>
  </w:style>
  <w:style w:type="character" w:customStyle="1" w:styleId="font51">
    <w:name w:val="font51"/>
    <w:basedOn w:val="a0"/>
    <w:qFormat/>
    <w:rsid w:val="00275631"/>
    <w:rPr>
      <w:rFonts w:ascii="Calibri" w:hAnsi="Calibri" w:cs="Calibri"/>
      <w:color w:val="000000"/>
      <w:sz w:val="21"/>
      <w:szCs w:val="21"/>
      <w:u w:val="none"/>
    </w:rPr>
  </w:style>
  <w:style w:type="paragraph" w:customStyle="1" w:styleId="TableParagraph">
    <w:name w:val="Table Paragraph"/>
    <w:basedOn w:val="a"/>
    <w:uiPriority w:val="1"/>
    <w:qFormat/>
    <w:rsid w:val="00275631"/>
    <w:pPr>
      <w:ind w:firstLineChars="200" w:firstLine="560"/>
    </w:pPr>
    <w:rPr>
      <w:rFonts w:ascii="宋体" w:hAnsi="宋体" w:cs="宋体"/>
      <w:sz w:val="28"/>
      <w:szCs w:val="28"/>
      <w:lang w:val="zh-CN" w:bidi="zh-CN"/>
    </w:rPr>
  </w:style>
  <w:style w:type="character" w:customStyle="1" w:styleId="Char3">
    <w:name w:val="正文首行缩进两字符 Char"/>
    <w:link w:val="afff3"/>
    <w:rsid w:val="00056460"/>
    <w:rPr>
      <w:rFonts w:ascii="Times New Roman" w:eastAsia="宋体" w:hAnsi="Times New Roman" w:cs="Times New Roman"/>
      <w:szCs w:val="24"/>
    </w:rPr>
  </w:style>
  <w:style w:type="character" w:customStyle="1" w:styleId="Bodytext1">
    <w:name w:val="Body text|1_"/>
    <w:basedOn w:val="a0"/>
    <w:link w:val="Bodytext10"/>
    <w:qFormat/>
    <w:rsid w:val="008721E8"/>
    <w:rPr>
      <w:rFonts w:ascii="宋体" w:eastAsia="宋体" w:hAnsi="宋体" w:cs="宋体"/>
      <w:sz w:val="19"/>
      <w:szCs w:val="19"/>
      <w:lang w:val="zh-TW" w:eastAsia="zh-TW" w:bidi="zh-TW"/>
    </w:rPr>
  </w:style>
  <w:style w:type="paragraph" w:customStyle="1" w:styleId="Bodytext10">
    <w:name w:val="Body text|1"/>
    <w:basedOn w:val="a"/>
    <w:link w:val="Bodytext1"/>
    <w:qFormat/>
    <w:rsid w:val="008721E8"/>
    <w:pPr>
      <w:spacing w:after="40" w:line="439" w:lineRule="auto"/>
      <w:ind w:firstLine="400"/>
      <w:jc w:val="left"/>
    </w:pPr>
    <w:rPr>
      <w:rFonts w:ascii="宋体" w:hAnsi="宋体" w:cs="宋体"/>
      <w:sz w:val="19"/>
      <w:szCs w:val="19"/>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685">
      <w:bodyDiv w:val="1"/>
      <w:marLeft w:val="0"/>
      <w:marRight w:val="0"/>
      <w:marTop w:val="0"/>
      <w:marBottom w:val="0"/>
      <w:divBdr>
        <w:top w:val="none" w:sz="0" w:space="0" w:color="auto"/>
        <w:left w:val="none" w:sz="0" w:space="0" w:color="auto"/>
        <w:bottom w:val="none" w:sz="0" w:space="0" w:color="auto"/>
        <w:right w:val="none" w:sz="0" w:space="0" w:color="auto"/>
      </w:divBdr>
    </w:div>
    <w:div w:id="142161653">
      <w:bodyDiv w:val="1"/>
      <w:marLeft w:val="0"/>
      <w:marRight w:val="0"/>
      <w:marTop w:val="0"/>
      <w:marBottom w:val="0"/>
      <w:divBdr>
        <w:top w:val="none" w:sz="0" w:space="0" w:color="auto"/>
        <w:left w:val="none" w:sz="0" w:space="0" w:color="auto"/>
        <w:bottom w:val="none" w:sz="0" w:space="0" w:color="auto"/>
        <w:right w:val="none" w:sz="0" w:space="0" w:color="auto"/>
      </w:divBdr>
    </w:div>
    <w:div w:id="714812794">
      <w:bodyDiv w:val="1"/>
      <w:marLeft w:val="0"/>
      <w:marRight w:val="0"/>
      <w:marTop w:val="0"/>
      <w:marBottom w:val="0"/>
      <w:divBdr>
        <w:top w:val="none" w:sz="0" w:space="0" w:color="auto"/>
        <w:left w:val="none" w:sz="0" w:space="0" w:color="auto"/>
        <w:bottom w:val="none" w:sz="0" w:space="0" w:color="auto"/>
        <w:right w:val="none" w:sz="0" w:space="0" w:color="auto"/>
      </w:divBdr>
    </w:div>
    <w:div w:id="186432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D53AD-1E8F-4812-BABD-8E8C2DD94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60</Pages>
  <Words>6250</Words>
  <Characters>35625</Characters>
  <Application>Microsoft Office Word</Application>
  <DocSecurity>0</DocSecurity>
  <Lines>296</Lines>
  <Paragraphs>83</Paragraphs>
  <ScaleCrop>false</ScaleCrop>
  <Company/>
  <LinksUpToDate>false</LinksUpToDate>
  <CharactersWithSpaces>41792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罗川</dc:creator>
  <cp:lastModifiedBy>lm123</cp:lastModifiedBy>
  <cp:revision>188</cp:revision>
  <cp:lastPrinted>2021-04-30T05:13:00Z</cp:lastPrinted>
  <dcterms:created xsi:type="dcterms:W3CDTF">2021-04-30T05:13:00Z</dcterms:created>
  <dcterms:modified xsi:type="dcterms:W3CDTF">2021-09-27T07:03:00Z</dcterms:modified>
</cp:coreProperties>
</file>